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Abba (G5)</w:t>
      </w:r>
    </w:p>
    <w:p>
      <w:r/>
      <w:r>
        <w:t>This Greek word is used for “father” by a beloved child.</w:t>
      </w:r>
      <w:r/>
      <w:r/>
    </w:p>
    <w:p>
      <w:pPr>
        <w:pStyle w:val="ListBullet"/>
        <w:spacing w:line="240" w:lineRule="auto"/>
        <w:ind w:left="720"/>
      </w:pPr>
      <w:r/>
      <w:r>
        <w:t>Jesus used this word when speaking to God, his Father.</w:t>
      </w:r>
      <w:r/>
    </w:p>
    <w:p>
      <w:pPr>
        <w:pStyle w:val="ListBullet"/>
        <w:spacing w:line="240" w:lineRule="auto"/>
        <w:ind w:left="720"/>
      </w:pPr>
      <w:r/>
      <w:r>
        <w:t>Christians can use this word when talking to God.</w:t>
      </w:r>
      <w:r/>
      <w:r/>
    </w:p>
    <w:p>
      <w:pPr>
        <w:spacing w:after="0"/>
      </w:pPr>
      <w:r/>
      <w:r>
        <w:t>Most translations transliterate this from the Greek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14:36</w:t>
            </w:r>
          </w:p>
        </w:tc>
        <w:tc>
          <w:tcPr>
            <w:tcW w:type="dxa" w:w="2880"/>
            <w:tcW w:w="7920" w:type="dxa"/>
          </w:tcPr>
          <w:p>
            <w:r>
              <w:rPr>
                <w:b/>
              </w:rPr>
              <w:t>Marko 14:36</w:t>
            </w:r>
          </w:p>
        </w:tc>
        <w:tc>
          <w:tcPr>
            <w:tcW w:type="dxa" w:w="2880"/>
            <w:tcW w:w="1440" w:type="dxa"/>
          </w:tcPr>
          <w:p>
            <w:pPr>
              <w:jc w:val="center"/>
            </w:pPr>
            <w:r>
              <w:rPr>
                <w:b/>
              </w:rPr>
              <w:t>OK</w:t>
            </w:r>
          </w:p>
        </w:tc>
      </w:tr>
      <w:tr>
        <w:tc>
          <w:tcPr>
            <w:tcW w:type="dxa" w:w="2880"/>
            <w:tcW w:w="7920" w:type="dxa"/>
          </w:tcPr>
          <w:p>
            <w:pPr>
              <w:spacing w:line="480" w:lineRule="auto"/>
            </w:pPr>
            <w:r>
              <w:t>He said, "</w:t>
            </w:r>
            <w:r>
              <w:rPr>
                <w:b/>
              </w:rPr>
              <w:t>Abba</w:t>
            </w:r>
            <w:r>
              <w:t>, Father, all things are possible with you. Remove this cup from me. But not my will, but yours."</w:t>
            </w:r>
          </w:p>
        </w:tc>
        <w:tc>
          <w:tcPr>
            <w:tcW w:type="dxa" w:w="2880"/>
            <w:tcW w:w="7920" w:type="dxa"/>
          </w:tcPr>
          <w:p>
            <w:pPr>
              <w:spacing w:line="480" w:lineRule="auto"/>
            </w:pPr>
            <w:r>
              <w:t>Ojo inyi, Monyoŋ iremik iye ihanio erre daŋ, iyai akose ana addi jihoŋ. Ati obeŋ ara ihwa ani awak ara ihwa iwak iye.</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Roma 8:15</w:t>
            </w:r>
          </w:p>
        </w:tc>
        <w:tc>
          <w:tcPr>
            <w:tcW w:type="dxa" w:w="2880"/>
            <w:tcW w:w="1440" w:type="dxa"/>
          </w:tcPr>
          <w:p>
            <w:pPr>
              <w:jc w:val="center"/>
            </w:pPr>
            <w:r>
              <w:rPr>
                <w:b/>
              </w:rPr>
              <w:t>OK</w:t>
            </w:r>
          </w:p>
        </w:tc>
      </w:tr>
      <w:tr>
        <w:tc>
          <w:tcPr>
            <w:tcW w:type="dxa" w:w="2880"/>
            <w:tcW w:w="7920" w:type="dxa"/>
          </w:tcPr>
          <w:p>
            <w:pPr>
              <w:spacing w:line="480" w:lineRule="auto"/>
            </w:pPr>
            <w:r>
              <w:t>You did not receive a spirit of slavery so that you live in fear again; but you received the Spirit of adoption, by which we cry, "</w:t>
            </w:r>
            <w:r>
              <w:rPr>
                <w:b/>
              </w:rPr>
              <w:t>Abba</w:t>
            </w:r>
            <w:r>
              <w:t>, Father!"</w:t>
            </w:r>
          </w:p>
        </w:tc>
        <w:tc>
          <w:tcPr>
            <w:tcW w:type="dxa" w:w="2880"/>
            <w:tcW w:w="7920" w:type="dxa"/>
          </w:tcPr>
          <w:p>
            <w:pPr>
              <w:spacing w:line="480" w:lineRule="auto"/>
            </w:pPr>
            <w:r>
              <w:t>Ibyaŋata tai irata apiti hul abaŋi ati irata tai lonyirok to Oloyiri al isyo Hollum jihatai ette hohoi iloŋo inyi Monye hohoi.</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Galatia 4:6</w:t>
            </w:r>
          </w:p>
        </w:tc>
        <w:tc>
          <w:tcPr>
            <w:tcW w:type="dxa" w:w="2880"/>
            <w:tcW w:w="1440" w:type="dxa"/>
          </w:tcPr>
          <w:p>
            <w:pPr>
              <w:jc w:val="center"/>
            </w:pPr>
            <w:r>
              <w:rPr>
                <w:b/>
              </w:rPr>
              <w:t>OK</w:t>
            </w:r>
          </w:p>
        </w:tc>
      </w:tr>
      <w:tr>
        <w:tc>
          <w:tcPr>
            <w:tcW w:type="dxa" w:w="2880"/>
            <w:tcW w:w="7920" w:type="dxa"/>
          </w:tcPr>
          <w:p>
            <w:pPr>
              <w:spacing w:line="480" w:lineRule="auto"/>
            </w:pPr>
            <w:r>
              <w:t>And because you are sons, God has sent the Spirit of his Son into our hearts, who cries out, "</w:t>
            </w:r>
            <w:r>
              <w:rPr>
                <w:b/>
              </w:rPr>
              <w:t>Abba</w:t>
            </w:r>
            <w:r>
              <w:t>, Father."</w:t>
            </w:r>
          </w:p>
        </w:tc>
        <w:tc>
          <w:tcPr>
            <w:tcW w:type="dxa" w:w="2880"/>
            <w:tcW w:w="7920" w:type="dxa"/>
          </w:tcPr>
          <w:p>
            <w:pPr>
              <w:spacing w:line="480" w:lineRule="auto"/>
            </w:pPr>
            <w:r>
              <w:t>Ihwania nyo era hohoi lonyirok ifak Hollum Oloyiri olo Lonyi honyi itwa tajya hohoi al iloŋo, Monyoŋ.</w:t>
            </w:r>
          </w:p>
        </w:tc>
        <w:tc>
          <w:tcPr>
            <w:tcW w:type="dxa" w:w="2880"/>
            <w:vAlign w:val="center"/>
            <w:tcW w:w="1440" w:type="dxa"/>
          </w:tcPr>
          <w:p>
            <w:pPr>
              <w:jc w:val="center"/>
            </w:pPr>
            <w:r>
              <w:t>☐</w:t>
            </w:r>
          </w:p>
        </w:tc>
      </w:tr>
    </w:tbl>
    <w:p>
      <w:pPr>
        <w:pStyle w:val="Heading1"/>
        <w:spacing w:before="0"/>
      </w:pPr>
      <w:r>
        <w:t>adoption (G5206)</w:t>
      </w:r>
    </w:p>
    <w:p>
      <w:pPr>
        <w:spacing w:after="0"/>
      </w:pPr>
      <w:r/>
      <w:r>
        <w:t>This word is used to describe when a person accepts into the family a child who was not their son or daughter. This child then is loved and accepted as a son or a daughter.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8:15</w:t>
            </w:r>
          </w:p>
        </w:tc>
        <w:tc>
          <w:tcPr>
            <w:tcW w:type="dxa" w:w="2880"/>
            <w:tcW w:w="7920" w:type="dxa"/>
          </w:tcPr>
          <w:p>
            <w:r>
              <w:rPr>
                <w:b/>
              </w:rPr>
              <w:t>Roma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spirit of slavery so that you live in fear again; but you received the Spirit of </w:t>
            </w:r>
            <w:r>
              <w:rPr>
                <w:b/>
              </w:rPr>
              <w:t>adoption</w:t>
            </w:r>
            <w:r>
              <w:t>, by which we cry, "Abba, Father!"</w:t>
            </w:r>
          </w:p>
        </w:tc>
        <w:tc>
          <w:tcPr>
            <w:tcW w:type="dxa" w:w="2880"/>
            <w:tcW w:w="7920" w:type="dxa"/>
          </w:tcPr>
          <w:p>
            <w:pPr>
              <w:spacing w:line="480" w:lineRule="auto"/>
            </w:pPr>
            <w:r>
              <w:t>Ibyaŋata tai irata apiti hul abaŋi ati irata tai lonyirok to Oloyiri al isyo Hollum jihatai ette hohoi iloŋo inyi Monye hohoi.</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Roma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w:t>
            </w:r>
            <w:r>
              <w:rPr>
                <w:b/>
              </w:rPr>
              <w:t>adoption</w:t>
            </w:r>
            <w:r>
              <w:t>, the redemption of our body.</w:t>
            </w:r>
          </w:p>
        </w:tc>
        <w:tc>
          <w:tcPr>
            <w:tcW w:type="dxa" w:w="2880"/>
            <w:tcW w:w="7920" w:type="dxa"/>
          </w:tcPr>
          <w:p>
            <w:pPr>
              <w:spacing w:line="480" w:lineRule="auto"/>
            </w:pPr>
            <w:r>
              <w:t>Obyaŋara eyyeti ijai ati etudeta hohoi bwo fe ta atajya hohoi, dwadi efwotu hohoi Oloyiri inya ara etteri olo esyorita huno Hollum. Etudeta hohoi bwo fe etila oloŋ an ifwotuniere adi Hollum hohoi olonyirok honyi an ara ahohina ono ahwattek hohoi.</w:t>
            </w:r>
          </w:p>
        </w:tc>
        <w:tc>
          <w:tcPr>
            <w:tcW w:type="dxa" w:w="2880"/>
            <w:vAlign w:val="center"/>
            <w:tcW w:w="1440" w:type="dxa"/>
          </w:tcPr>
          <w:p>
            <w:pPr>
              <w:jc w:val="center"/>
            </w:pPr>
            <w:r>
              <w:t>☐</w:t>
            </w:r>
          </w:p>
        </w:tc>
      </w:tr>
      <w:tr>
        <w:tc>
          <w:tcPr>
            <w:tcW w:type="dxa" w:w="2880"/>
            <w:tcW w:w="7920" w:type="dxa"/>
          </w:tcPr>
          <w:p>
            <w:r>
              <w:rPr>
                <w:b/>
              </w:rPr>
              <w:t>Romans 9:4</w:t>
            </w:r>
          </w:p>
        </w:tc>
        <w:tc>
          <w:tcPr>
            <w:tcW w:type="dxa" w:w="2880"/>
            <w:tcW w:w="7920" w:type="dxa"/>
          </w:tcPr>
          <w:p>
            <w:r>
              <w:rPr>
                <w:b/>
              </w:rPr>
              <w:t>Roma 9:4</w:t>
            </w:r>
          </w:p>
        </w:tc>
        <w:tc>
          <w:tcPr>
            <w:tcW w:type="dxa" w:w="2880"/>
            <w:tcW w:w="1440" w:type="dxa"/>
          </w:tcPr>
          <w:p>
            <w:pPr>
              <w:jc w:val="center"/>
            </w:pPr>
            <w:r>
              <w:rPr>
                <w:b/>
              </w:rPr>
              <w:t>OK</w:t>
            </w:r>
          </w:p>
        </w:tc>
      </w:tr>
      <w:tr>
        <w:tc>
          <w:tcPr>
            <w:tcW w:type="dxa" w:w="2880"/>
            <w:tcW w:w="7920" w:type="dxa"/>
          </w:tcPr>
          <w:p>
            <w:pPr>
              <w:spacing w:line="480" w:lineRule="auto"/>
            </w:pPr>
            <w:r>
              <w:t xml:space="preserve">They are Israelites. They have </w:t>
            </w:r>
            <w:r>
              <w:rPr>
                <w:b/>
              </w:rPr>
              <w:t>adoption</w:t>
            </w:r>
            <w:r>
              <w:t>, the glory, the covenants, the gift of the law, the ministry in the temple, and the promises.</w:t>
            </w:r>
          </w:p>
        </w:tc>
        <w:tc>
          <w:tcPr>
            <w:tcW w:type="dxa" w:w="2880"/>
            <w:tcW w:w="7920" w:type="dxa"/>
          </w:tcPr>
          <w:p>
            <w:pPr>
              <w:spacing w:line="480" w:lineRule="auto"/>
            </w:pPr>
            <w:r>
              <w:t>Arai isi laati Israele. Iloŋo Hollum isi lonyirok honyi bwo isyo jihosi nakwatan iko emuniti, efahita, ehumita, iko necoriti.</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Galatia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redeem those under the law, so that we might receive </w:t>
            </w:r>
            <w:r>
              <w:rPr>
                <w:b/>
              </w:rPr>
              <w:t>adoption</w:t>
            </w:r>
            <w:r>
              <w:t xml:space="preserve"> as sons.</w:t>
            </w:r>
          </w:p>
        </w:tc>
        <w:tc>
          <w:tcPr>
            <w:tcW w:type="dxa" w:w="2880"/>
            <w:tcW w:w="7920" w:type="dxa"/>
          </w:tcPr>
          <w:p>
            <w:pPr>
              <w:spacing w:line="480" w:lineRule="auto"/>
            </w:pPr>
            <w:r>
              <w:t>jo oŋida inyi ohou hul ifitani te efahita, tania eremik hohoi fwanna rahan olonyirok.</w:t>
            </w:r>
          </w:p>
        </w:tc>
        <w:tc>
          <w:tcPr>
            <w:tcW w:type="dxa" w:w="2880"/>
            <w:vAlign w:val="center"/>
            <w:tcW w:w="1440" w:type="dxa"/>
          </w:tcPr>
          <w:p>
            <w:pPr>
              <w:jc w:val="center"/>
            </w:pPr>
            <w:r>
              <w:t>☐</w:t>
            </w:r>
          </w:p>
        </w:tc>
      </w:tr>
      <w:tr>
        <w:tc>
          <w:tcPr>
            <w:tcW w:type="dxa" w:w="2880"/>
            <w:tcW w:w="7920" w:type="dxa"/>
          </w:tcPr>
          <w:p>
            <w:r>
              <w:rPr>
                <w:b/>
              </w:rPr>
              <w:t>Ephesians 1:5</w:t>
            </w:r>
          </w:p>
        </w:tc>
        <w:tc>
          <w:tcPr>
            <w:tcW w:type="dxa" w:w="2880"/>
            <w:tcW w:w="7920" w:type="dxa"/>
          </w:tcPr>
          <w:p>
            <w:r>
              <w:rPr>
                <w:b/>
              </w:rPr>
              <w:t>Efiso 1:5</w:t>
            </w:r>
          </w:p>
        </w:tc>
        <w:tc>
          <w:tcPr>
            <w:tcW w:type="dxa" w:w="2880"/>
            <w:tcW w:w="1440" w:type="dxa"/>
          </w:tcPr>
          <w:p>
            <w:pPr>
              <w:jc w:val="center"/>
            </w:pPr>
            <w:r>
              <w:rPr>
                <w:b/>
              </w:rPr>
              <w:t>OK</w:t>
            </w:r>
          </w:p>
        </w:tc>
      </w:tr>
      <w:tr>
        <w:tc>
          <w:tcPr>
            <w:tcW w:type="dxa" w:w="2880"/>
            <w:tcW w:w="7920" w:type="dxa"/>
          </w:tcPr>
          <w:p>
            <w:pPr>
              <w:spacing w:line="480" w:lineRule="auto"/>
            </w:pPr>
            <w:r>
              <w:t xml:space="preserve">God predestined us for </w:t>
            </w:r>
            <w:r>
              <w:rPr>
                <w:b/>
              </w:rPr>
              <w:t>adoption</w:t>
            </w:r>
            <w:r>
              <w:t xml:space="preserve"> as sons through Jesus Christ, according to the good pleasure of his will.</w:t>
            </w:r>
          </w:p>
        </w:tc>
        <w:tc>
          <w:tcPr>
            <w:tcW w:type="dxa" w:w="2880"/>
            <w:tcW w:w="7920" w:type="dxa"/>
          </w:tcPr>
          <w:p>
            <w:pPr>
              <w:spacing w:line="480" w:lineRule="auto"/>
            </w:pPr>
            <w:r>
              <w:t>Onyimu nya inyi hohoi ta namuno irari aduri honyi to Yesu Kristo nyo ara ana awahan honyi an itamuno’to inyi.</w:t>
            </w:r>
          </w:p>
        </w:tc>
        <w:tc>
          <w:tcPr>
            <w:tcW w:type="dxa" w:w="2880"/>
            <w:vAlign w:val="center"/>
            <w:tcW w:w="1440" w:type="dxa"/>
          </w:tcPr>
          <w:p>
            <w:pPr>
              <w:jc w:val="center"/>
            </w:pPr>
            <w:r>
              <w:t>☐</w:t>
            </w:r>
          </w:p>
        </w:tc>
      </w:tr>
    </w:tbl>
    <w:p>
      <w:pPr>
        <w:pStyle w:val="Heading1"/>
        <w:spacing w:before="0"/>
      </w:pPr>
      <w:r>
        <w:t>angel (G32)</w:t>
      </w:r>
    </w:p>
    <w:p>
      <w:r/>
      <w:r>
        <w:t>This word can mean:</w:t>
      </w:r>
      <w:r/>
      <w:r/>
    </w:p>
    <w:p>
      <w:pPr>
        <w:pStyle w:val="ListBullet"/>
        <w:spacing w:line="240" w:lineRule="auto"/>
        <w:ind w:left="720"/>
      </w:pPr>
      <w:r/>
      <w:r>
        <w:t>Someone who has been sent by someone else, usually to deliver a message.</w:t>
      </w:r>
      <w:r/>
    </w:p>
    <w:p>
      <w:pPr>
        <w:pStyle w:val="ListBullet"/>
        <w:spacing w:line="240" w:lineRule="auto"/>
        <w:ind w:left="720"/>
      </w:pPr>
      <w:r/>
      <w:r>
        <w:t>An angel who delivers messages from God or does things for God. Most New Testament uses of this word refer to these supernatural beings.</w:t>
      </w:r>
      <w:r/>
    </w:p>
    <w:p>
      <w:pPr>
        <w:pStyle w:val="ListBullet"/>
        <w:spacing w:line="240" w:lineRule="auto" w:after="0"/>
        <w:ind w:left="720"/>
      </w:pPr>
      <w:r/>
      <w:r>
        <w:t>A demon. A demon is an angel who does not obey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1:20</w:t>
            </w:r>
          </w:p>
        </w:tc>
        <w:tc>
          <w:tcPr>
            <w:tcW w:type="dxa" w:w="2880"/>
            <w:tcW w:w="7920" w:type="dxa"/>
          </w:tcPr>
          <w:p>
            <w:r>
              <w:rPr>
                <w:b/>
              </w:rPr>
              <w:t>Matteyo 1:20</w:t>
            </w:r>
          </w:p>
        </w:tc>
        <w:tc>
          <w:tcPr>
            <w:tcW w:type="dxa" w:w="2880"/>
            <w:tcW w:w="1440" w:type="dxa"/>
          </w:tcPr>
          <w:p>
            <w:pPr>
              <w:jc w:val="center"/>
            </w:pPr>
            <w:r>
              <w:rPr>
                <w:b/>
              </w:rPr>
              <w:t>OK</w:t>
            </w:r>
          </w:p>
        </w:tc>
      </w:tr>
      <w:tr>
        <w:tc>
          <w:tcPr>
            <w:tcW w:type="dxa" w:w="2880"/>
            <w:tcW w:w="7920" w:type="dxa"/>
          </w:tcPr>
          <w:p>
            <w:pPr>
              <w:spacing w:line="480" w:lineRule="auto"/>
            </w:pPr>
            <w:r>
              <w:t xml:space="preserve">As he thought about these things, an </w:t>
            </w:r>
            <w:r>
              <w:rPr>
                <w:b/>
              </w:rPr>
              <w:t>angel</w:t>
            </w:r>
            <w:r>
              <w:t xml:space="preserve"> of the Lord appeared to him in a dream, saying, "Joseph son of David, do not fear to take Mary as your wife, because the one who is conceived in her is conceived by the Holy Spirit.</w:t>
            </w:r>
          </w:p>
        </w:tc>
        <w:tc>
          <w:tcPr>
            <w:tcW w:type="dxa" w:w="2880"/>
            <w:tcW w:w="7920" w:type="dxa"/>
          </w:tcPr>
          <w:p>
            <w:pPr>
              <w:spacing w:line="480" w:lineRule="auto"/>
            </w:pPr>
            <w:r>
              <w:t>Igigilo inyi erre huna. Ta arwe ottu anjelo olo Hobu jihonyi ta arigya ette jaran, Yosefo lonyi Davide, hebaŋ ayama Maria ŋorwoi hoi, nyo eito ol oyedu inyi oyedu inyi ta adwaran ono Oloyiri ol Olibo.</w:t>
            </w:r>
          </w:p>
        </w:tc>
        <w:tc>
          <w:tcPr>
            <w:tcW w:type="dxa" w:w="2880"/>
            <w:vAlign w:val="center"/>
            <w:tcW w:w="1440" w:type="dxa"/>
          </w:tcPr>
          <w:p>
            <w:pPr>
              <w:jc w:val="center"/>
            </w:pPr>
            <w:r>
              <w:t>☐</w:t>
            </w:r>
          </w:p>
        </w:tc>
      </w:tr>
      <w:tr>
        <w:tc>
          <w:tcPr>
            <w:tcW w:type="dxa" w:w="2880"/>
            <w:tcW w:w="7920" w:type="dxa"/>
          </w:tcPr>
          <w:p>
            <w:r>
              <w:rPr>
                <w:b/>
              </w:rPr>
              <w:t>Matthew 4:11</w:t>
            </w:r>
          </w:p>
        </w:tc>
        <w:tc>
          <w:tcPr>
            <w:tcW w:type="dxa" w:w="2880"/>
            <w:tcW w:w="7920" w:type="dxa"/>
          </w:tcPr>
          <w:p>
            <w:r>
              <w:rPr>
                <w:b/>
              </w:rPr>
              <w:t>Matteyo 4:11</w:t>
            </w:r>
          </w:p>
        </w:tc>
        <w:tc>
          <w:tcPr>
            <w:tcW w:type="dxa" w:w="2880"/>
            <w:tcW w:w="1440" w:type="dxa"/>
          </w:tcPr>
          <w:p>
            <w:pPr>
              <w:jc w:val="center"/>
            </w:pPr>
            <w:r>
              <w:rPr>
                <w:b/>
              </w:rPr>
              <w:t>OK</w:t>
            </w:r>
          </w:p>
        </w:tc>
      </w:tr>
      <w:tr>
        <w:tc>
          <w:tcPr>
            <w:tcW w:type="dxa" w:w="2880"/>
            <w:tcW w:w="7920" w:type="dxa"/>
          </w:tcPr>
          <w:p>
            <w:pPr>
              <w:spacing w:line="480" w:lineRule="auto"/>
            </w:pPr>
            <w:r>
              <w:t xml:space="preserve">Then the devil left him, and behold, </w:t>
            </w:r>
            <w:r>
              <w:rPr>
                <w:b/>
              </w:rPr>
              <w:t>angels</w:t>
            </w:r>
            <w:r>
              <w:t xml:space="preserve"> came and served him.</w:t>
            </w:r>
          </w:p>
        </w:tc>
        <w:tc>
          <w:tcPr>
            <w:tcW w:type="dxa" w:w="2880"/>
            <w:tcW w:w="7920" w:type="dxa"/>
          </w:tcPr>
          <w:p>
            <w:pPr>
              <w:spacing w:line="480" w:lineRule="auto"/>
            </w:pPr>
            <w:r>
              <w:t>Tania obusak etisyahani inyi, teyya ofwonni anjelohyen ilwahyere inyi.</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Marko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tempted by Satan. He was with the wild animals, and the </w:t>
            </w:r>
            <w:r>
              <w:rPr>
                <w:b/>
              </w:rPr>
              <w:t>angels</w:t>
            </w:r>
            <w:r>
              <w:t xml:space="preserve"> served him.</w:t>
            </w:r>
          </w:p>
        </w:tc>
        <w:tc>
          <w:tcPr>
            <w:tcW w:type="dxa" w:w="2880"/>
            <w:tcW w:w="7920" w:type="dxa"/>
          </w:tcPr>
          <w:p>
            <w:pPr>
              <w:spacing w:line="480" w:lineRule="auto"/>
            </w:pPr>
            <w:r>
              <w:t>Ette inyi itoŋo dia oŋitek atomwana aŋwan iko narwejin atomwana aŋwan hun isusuyere Sitan inyi. Owoni bwo fe acaŋi dia attati anjelohyen lwak inyi.</w:t>
            </w:r>
          </w:p>
        </w:tc>
        <w:tc>
          <w:tcPr>
            <w:tcW w:type="dxa" w:w="2880"/>
            <w:vAlign w:val="center"/>
            <w:tcW w:w="1440" w:type="dxa"/>
          </w:tcPr>
          <w:p>
            <w:pPr>
              <w:jc w:val="center"/>
            </w:pPr>
            <w:r>
              <w:t>☐</w:t>
            </w:r>
          </w:p>
        </w:tc>
      </w:tr>
      <w:tr>
        <w:tc>
          <w:tcPr>
            <w:tcW w:type="dxa" w:w="2880"/>
            <w:tcW w:w="7920" w:type="dxa"/>
          </w:tcPr>
          <w:p>
            <w:r>
              <w:rPr>
                <w:b/>
              </w:rPr>
              <w:t>Luke 16:22</w:t>
            </w:r>
          </w:p>
        </w:tc>
        <w:tc>
          <w:tcPr>
            <w:tcW w:type="dxa" w:w="2880"/>
            <w:tcW w:w="7920" w:type="dxa"/>
          </w:tcPr>
          <w:p>
            <w:r>
              <w:rPr>
                <w:b/>
              </w:rPr>
              <w:t>Luka 16:22</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the beggar died and was carried away by the </w:t>
            </w:r>
            <w:r>
              <w:rPr>
                <w:b/>
              </w:rPr>
              <w:t>angels</w:t>
            </w:r>
            <w:r>
              <w:t xml:space="preserve"> to Abraham's side. The rich man also died and was buried,</w:t>
            </w:r>
          </w:p>
        </w:tc>
        <w:tc>
          <w:tcPr>
            <w:tcW w:type="dxa" w:w="2880"/>
            <w:tcW w:w="7920" w:type="dxa"/>
          </w:tcPr>
          <w:p>
            <w:pPr>
              <w:spacing w:line="480" w:lineRule="auto"/>
            </w:pPr>
            <w:r>
              <w:t>Inya laye atileŋani alya, akafarai nya anjelohyen inyi many jyo Abramo; ihalu oye bwo fe abarani ette nuhana.</w:t>
            </w:r>
          </w:p>
        </w:tc>
        <w:tc>
          <w:tcPr>
            <w:tcW w:type="dxa" w:w="2880"/>
            <w:vAlign w:val="center"/>
            <w:tcW w:w="1440" w:type="dxa"/>
          </w:tcPr>
          <w:p>
            <w:pPr>
              <w:jc w:val="center"/>
            </w:pPr>
            <w:r>
              <w:t>☐</w:t>
            </w:r>
          </w:p>
        </w:tc>
      </w:tr>
      <w:tr>
        <w:tc>
          <w:tcPr>
            <w:tcW w:type="dxa" w:w="2880"/>
            <w:tcW w:w="7920" w:type="dxa"/>
          </w:tcPr>
          <w:p>
            <w:r>
              <w:rPr>
                <w:b/>
              </w:rPr>
              <w:t>Acts 12:10</w:t>
            </w:r>
          </w:p>
        </w:tc>
        <w:tc>
          <w:tcPr>
            <w:tcW w:type="dxa" w:w="2880"/>
            <w:tcW w:w="7920" w:type="dxa"/>
          </w:tcPr>
          <w:p>
            <w:r>
              <w:rPr>
                <w:b/>
              </w:rPr>
              <w:t>Ehanita 12:10</w:t>
            </w:r>
          </w:p>
        </w:tc>
        <w:tc>
          <w:tcPr>
            <w:tcW w:type="dxa" w:w="2880"/>
            <w:tcW w:w="1440" w:type="dxa"/>
          </w:tcPr>
          <w:p>
            <w:pPr>
              <w:jc w:val="center"/>
            </w:pPr>
            <w:r>
              <w:rPr>
                <w:b/>
              </w:rPr>
              <w:t>OK</w:t>
            </w:r>
          </w:p>
        </w:tc>
      </w:tr>
      <w:tr>
        <w:tc>
          <w:tcPr>
            <w:tcW w:type="dxa" w:w="2880"/>
            <w:tcW w:w="7920" w:type="dxa"/>
          </w:tcPr>
          <w:p>
            <w:pPr>
              <w:spacing w:line="480" w:lineRule="auto"/>
            </w:pPr>
            <w:r>
              <w:t xml:space="preserve">After they had passed by the first guard and the second, they came to the iron gate that led into the city; it opened for them by itself. They went out and went down a street, and the </w:t>
            </w:r>
            <w:r>
              <w:rPr>
                <w:b/>
              </w:rPr>
              <w:t>angel</w:t>
            </w:r>
            <w:r>
              <w:t xml:space="preserve"> left him right away.</w:t>
            </w:r>
          </w:p>
        </w:tc>
        <w:tc>
          <w:tcPr>
            <w:tcW w:type="dxa" w:w="2880"/>
            <w:tcW w:w="7920" w:type="dxa"/>
          </w:tcPr>
          <w:p>
            <w:pPr>
              <w:spacing w:line="480" w:lineRule="auto"/>
            </w:pPr>
            <w:r>
              <w:t>Ninya allaŋi isi amaji etabotye ono errirryak bwo fe etarrihi, afanyi isi jyo ekat otto bilat on olo’to itwa miji, ette inyi ŋa hama. Ojiŋari isi ilet bwo ofwoi ikoi ette anjelo busana inyi.</w:t>
            </w:r>
          </w:p>
        </w:tc>
        <w:tc>
          <w:tcPr>
            <w:tcW w:type="dxa" w:w="2880"/>
            <w:vAlign w:val="center"/>
            <w:tcW w:w="1440" w:type="dxa"/>
          </w:tcPr>
          <w:p>
            <w:pPr>
              <w:jc w:val="center"/>
            </w:pPr>
            <w:r>
              <w:t>☐</w:t>
            </w:r>
          </w:p>
        </w:tc>
      </w:tr>
      <w:tr>
        <w:tc>
          <w:tcPr>
            <w:tcW w:type="dxa" w:w="2880"/>
            <w:tcW w:w="7920" w:type="dxa"/>
          </w:tcPr>
          <w:p>
            <w:r>
              <w:rPr>
                <w:b/>
              </w:rPr>
              <w:t>1 Corinthians 13:1</w:t>
            </w:r>
          </w:p>
        </w:tc>
        <w:tc>
          <w:tcPr>
            <w:tcW w:type="dxa" w:w="2880"/>
            <w:tcW w:w="7920" w:type="dxa"/>
          </w:tcPr>
          <w:p>
            <w:r>
              <w:rPr>
                <w:b/>
              </w:rPr>
              <w:t>1 Korinto 13:1</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speak with the tongues of men and of </w:t>
            </w:r>
            <w:r>
              <w:rPr>
                <w:b/>
              </w:rPr>
              <w:t>angels</w:t>
            </w:r>
            <w:r>
              <w:t>. But if I do not have love, I have become a noisy gong or a clanging cymbal.</w:t>
            </w:r>
          </w:p>
        </w:tc>
        <w:tc>
          <w:tcPr>
            <w:tcW w:type="dxa" w:w="2880"/>
            <w:tcW w:w="7920" w:type="dxa"/>
          </w:tcPr>
          <w:p>
            <w:pPr>
              <w:spacing w:line="480" w:lineRule="auto"/>
            </w:pPr>
            <w:r>
              <w:t>Dwadi ekyana ni te ekyanita daŋ huno laati iko anjelohyen ati kuyya labeŋ ni amuno aati ara ni ihwa eromi bilat kuyya nabaha himeri.</w:t>
            </w:r>
          </w:p>
        </w:tc>
        <w:tc>
          <w:tcPr>
            <w:tcW w:type="dxa" w:w="2880"/>
            <w:vAlign w:val="center"/>
            <w:tcW w:w="1440" w:type="dxa"/>
          </w:tcPr>
          <w:p>
            <w:pPr>
              <w:jc w:val="center"/>
            </w:pPr>
            <w:r>
              <w:t>☐</w:t>
            </w:r>
          </w:p>
        </w:tc>
      </w:tr>
      <w:tr>
        <w:tc>
          <w:tcPr>
            <w:tcW w:type="dxa" w:w="2880"/>
            <w:tcW w:w="7920" w:type="dxa"/>
          </w:tcPr>
          <w:p>
            <w:r>
              <w:rPr>
                <w:b/>
              </w:rPr>
              <w:t>Galatians 3:19</w:t>
            </w:r>
          </w:p>
        </w:tc>
        <w:tc>
          <w:tcPr>
            <w:tcW w:type="dxa" w:w="2880"/>
            <w:tcW w:w="7920" w:type="dxa"/>
          </w:tcPr>
          <w:p>
            <w:r>
              <w:rPr>
                <w:b/>
              </w:rPr>
              <w:t>Galatia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w:t>
            </w:r>
            <w:r>
              <w:rPr>
                <w:b/>
              </w:rPr>
              <w:t>angels</w:t>
            </w:r>
            <w:r>
              <w:t xml:space="preserve"> by the hand of an intermediary.</w:t>
            </w:r>
          </w:p>
        </w:tc>
        <w:tc>
          <w:tcPr>
            <w:tcW w:type="dxa" w:w="2880"/>
            <w:tcW w:w="7920" w:type="dxa"/>
          </w:tcPr>
          <w:p>
            <w:pPr>
              <w:spacing w:line="480" w:lineRule="auto"/>
            </w:pPr>
            <w:r>
              <w:t>Anyo ’tadi awoyo hiram ono efahita? Isyori nya isi itahutaniere eyyata many ottuniere lya inya isyarani ecorit. Bwo fe isyori efahita jyo anjelohyen hul isyori jyo etimwarani.</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2 Tesalonika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heaven with his mighty </w:t>
            </w:r>
            <w:r>
              <w:rPr>
                <w:b/>
              </w:rPr>
              <w:t>angels</w:t>
            </w:r>
          </w:p>
        </w:tc>
        <w:tc>
          <w:tcPr>
            <w:tcW w:type="dxa" w:w="2880"/>
            <w:tcW w:w="7920" w:type="dxa"/>
          </w:tcPr>
          <w:p>
            <w:pPr>
              <w:spacing w:line="480" w:lineRule="auto"/>
            </w:pPr>
            <w:r>
              <w:t>bwo isyoryere ayiri jihatai hul idihuna’to ettigemita, ayiri ikohoi iholoŋ an italeyeunierek Hobu Yesu t’edou iko anjelohyen honyi hul odwari’to iko aŋadyefa hima.</w:t>
            </w:r>
          </w:p>
        </w:tc>
        <w:tc>
          <w:tcPr>
            <w:tcW w:type="dxa" w:w="2880"/>
            <w:vAlign w:val="center"/>
            <w:tcW w:w="1440" w:type="dxa"/>
          </w:tcPr>
          <w:p>
            <w:pPr>
              <w:jc w:val="center"/>
            </w:pPr>
            <w:r>
              <w:t>☐</w:t>
            </w:r>
          </w:p>
        </w:tc>
      </w:tr>
      <w:tr>
        <w:tc>
          <w:tcPr>
            <w:tcW w:type="dxa" w:w="2880"/>
            <w:tcW w:w="7920" w:type="dxa"/>
          </w:tcPr>
          <w:p>
            <w:r>
              <w:rPr>
                <w:b/>
              </w:rPr>
              <w:t>1 Timothy 5:21</w:t>
            </w:r>
          </w:p>
        </w:tc>
        <w:tc>
          <w:tcPr>
            <w:tcW w:type="dxa" w:w="2880"/>
            <w:tcW w:w="7920" w:type="dxa"/>
          </w:tcPr>
          <w:p>
            <w:r>
              <w:rPr>
                <w:b/>
              </w:rPr>
              <w:t>1 Timoteo 5:21</w:t>
            </w:r>
          </w:p>
        </w:tc>
        <w:tc>
          <w:tcPr>
            <w:tcW w:type="dxa" w:w="2880"/>
            <w:tcW w:w="1440" w:type="dxa"/>
          </w:tcPr>
          <w:p>
            <w:pPr>
              <w:jc w:val="center"/>
            </w:pPr>
            <w:r>
              <w:rPr>
                <w:b/>
              </w:rPr>
              <w:t>OK</w:t>
            </w:r>
          </w:p>
        </w:tc>
      </w:tr>
      <w:tr>
        <w:tc>
          <w:tcPr>
            <w:tcW w:type="dxa" w:w="2880"/>
            <w:tcW w:w="7920" w:type="dxa"/>
          </w:tcPr>
          <w:p>
            <w:pPr>
              <w:spacing w:line="480" w:lineRule="auto"/>
            </w:pPr>
            <w:r>
              <w:t xml:space="preserve">I solemnly command you, before God and Christ Jesus and the chosen </w:t>
            </w:r>
            <w:r>
              <w:rPr>
                <w:b/>
              </w:rPr>
              <w:t>angels</w:t>
            </w:r>
            <w:r>
              <w:t>, to keep these commands without partiality, and to do nothing out of favoritism.</w:t>
            </w:r>
          </w:p>
        </w:tc>
        <w:tc>
          <w:tcPr>
            <w:tcW w:type="dxa" w:w="2880"/>
            <w:tcW w:w="7920" w:type="dxa"/>
          </w:tcPr>
          <w:p>
            <w:pPr>
              <w:spacing w:line="480" w:lineRule="auto"/>
            </w:pPr>
            <w:r>
              <w:t>Eramak ni iye ihosyere Hollum iko Yesu Kristo bwo anjelohyen hul onyimu Hollum jo oŋida iye ihanio erre huna ta abyaŋan igigya iko ta abyaŋan ŋocyo on orroho.</w:t>
            </w:r>
          </w:p>
        </w:tc>
        <w:tc>
          <w:tcPr>
            <w:tcW w:type="dxa" w:w="2880"/>
            <w:vAlign w:val="center"/>
            <w:tcW w:w="1440" w:type="dxa"/>
          </w:tcPr>
          <w:p>
            <w:pPr>
              <w:jc w:val="center"/>
            </w:pPr>
            <w:r>
              <w:t>☐</w:t>
            </w:r>
          </w:p>
        </w:tc>
      </w:tr>
      <w:tr>
        <w:tc>
          <w:tcPr>
            <w:tcW w:type="dxa" w:w="2880"/>
            <w:tcW w:w="7920" w:type="dxa"/>
          </w:tcPr>
          <w:p>
            <w:r>
              <w:rPr>
                <w:b/>
              </w:rPr>
              <w:t>Hebrews 1:5</w:t>
            </w:r>
          </w:p>
        </w:tc>
        <w:tc>
          <w:tcPr>
            <w:tcW w:type="dxa" w:w="2880"/>
            <w:tcW w:w="7920" w:type="dxa"/>
          </w:tcPr>
          <w:p>
            <w:r>
              <w:rPr>
                <w:b/>
              </w:rPr>
              <w:t>Ebrei 1:5</w:t>
            </w:r>
          </w:p>
        </w:tc>
        <w:tc>
          <w:tcPr>
            <w:tcW w:type="dxa" w:w="2880"/>
            <w:tcW w:w="1440" w:type="dxa"/>
          </w:tcPr>
          <w:p>
            <w:pPr>
              <w:jc w:val="center"/>
            </w:pPr>
            <w:r>
              <w:rPr>
                <w:b/>
              </w:rPr>
              <w:t>OK</w:t>
            </w:r>
          </w:p>
        </w:tc>
      </w:tr>
      <w:tr>
        <w:tc>
          <w:tcPr>
            <w:tcW w:type="dxa" w:w="2880"/>
            <w:tcW w:w="7920" w:type="dxa"/>
          </w:tcPr>
          <w:p>
            <w:pPr>
              <w:spacing w:line="480" w:lineRule="auto"/>
            </w:pPr>
            <w:r>
              <w:t xml:space="preserve">For to which of the </w:t>
            </w:r>
            <w:r>
              <w:rPr>
                <w:b/>
              </w:rPr>
              <w:t>angels</w:t>
            </w:r>
            <w:r>
              <w:t xml:space="preserve"> did God ever say, "You are my Son, today I have become your Father"?</w:t>
              <w:br/>
              <w:br/>
            </w:r>
            <w:r>
              <w:t xml:space="preserve">Or to which of the </w:t>
            </w:r>
            <w:r>
              <w:rPr>
                <w:b/>
              </w:rPr>
              <w:t>angels</w:t>
            </w:r>
            <w:r>
              <w:t xml:space="preserve"> did God ever say,</w:t>
              <w:br/>
              <w:br/>
              <w:t xml:space="preserve"> "I will be a Father to him, and he will be a Son to me"?</w:t>
            </w:r>
          </w:p>
        </w:tc>
        <w:tc>
          <w:tcPr>
            <w:tcW w:type="dxa" w:w="2880"/>
            <w:tcW w:w="7920" w:type="dxa"/>
          </w:tcPr>
          <w:p>
            <w:pPr>
              <w:spacing w:line="480" w:lineRule="auto"/>
            </w:pPr>
            <w:r>
              <w:t>Obeŋ nya Hollum ikyana jyo obo anjelo ojo, “Iye lonyi hoŋ, Ahana attu ni rahan amonyohoi.” Obeŋ bu inyi ojo jo obo anjelo jo, “Ara adi ni monyohoi, bwo fe ira adi iye lonyi hoŋ.”</w:t>
            </w:r>
          </w:p>
        </w:tc>
        <w:tc>
          <w:tcPr>
            <w:tcW w:type="dxa" w:w="2880"/>
            <w:vAlign w:val="center"/>
            <w:tcW w:w="1440" w:type="dxa"/>
          </w:tcPr>
          <w:p>
            <w:pPr>
              <w:jc w:val="center"/>
            </w:pPr>
            <w:r>
              <w:t>☐</w:t>
            </w:r>
          </w:p>
        </w:tc>
      </w:tr>
      <w:tr>
        <w:tc>
          <w:tcPr>
            <w:tcW w:type="dxa" w:w="2880"/>
            <w:tcW w:w="7920" w:type="dxa"/>
          </w:tcPr>
          <w:p>
            <w:r>
              <w:rPr>
                <w:b/>
              </w:rPr>
              <w:t>1 Peter 3:22</w:t>
            </w:r>
          </w:p>
        </w:tc>
        <w:tc>
          <w:tcPr>
            <w:tcW w:type="dxa" w:w="2880"/>
            <w:tcW w:w="7920" w:type="dxa"/>
          </w:tcPr>
          <w:p>
            <w:r>
              <w:rPr>
                <w:b/>
              </w:rPr>
              <w:t>1 Petro 3:22</w:t>
            </w:r>
          </w:p>
        </w:tc>
        <w:tc>
          <w:tcPr>
            <w:tcW w:type="dxa" w:w="2880"/>
            <w:tcW w:w="1440" w:type="dxa"/>
          </w:tcPr>
          <w:p>
            <w:pPr>
              <w:jc w:val="center"/>
            </w:pPr>
            <w:r>
              <w:rPr>
                <w:b/>
              </w:rPr>
              <w:t>OK</w:t>
            </w:r>
          </w:p>
        </w:tc>
      </w:tr>
      <w:tr>
        <w:tc>
          <w:tcPr>
            <w:tcW w:type="dxa" w:w="2880"/>
            <w:tcW w:w="7920" w:type="dxa"/>
          </w:tcPr>
          <w:p>
            <w:pPr>
              <w:spacing w:line="480" w:lineRule="auto"/>
            </w:pPr>
            <w:r>
              <w:t xml:space="preserve">Christ is at the right hand of God. He went into heaven. </w:t>
            </w:r>
            <w:r>
              <w:rPr>
                <w:b/>
              </w:rPr>
              <w:t>Angels</w:t>
            </w:r>
            <w:r>
              <w:t>, authorities, and powers must submit to him.</w:t>
            </w:r>
          </w:p>
        </w:tc>
        <w:tc>
          <w:tcPr>
            <w:tcW w:type="dxa" w:w="2880"/>
            <w:tcW w:w="7920" w:type="dxa"/>
          </w:tcPr>
          <w:p>
            <w:pPr>
              <w:spacing w:line="480" w:lineRule="auto"/>
            </w:pPr>
            <w:r>
              <w:t>Acaharu nya Kristo lidou ati ihwania itoŋo inyi oŋyatai Hollum, bwo fe oniŋye inyi anjelohyen iko abolok bwo edwariti.</w:t>
            </w:r>
          </w:p>
        </w:tc>
        <w:tc>
          <w:tcPr>
            <w:tcW w:type="dxa" w:w="2880"/>
            <w:vAlign w:val="center"/>
            <w:tcW w:w="1440" w:type="dxa"/>
          </w:tcPr>
          <w:p>
            <w:pPr>
              <w:jc w:val="center"/>
            </w:pPr>
            <w:r>
              <w:t>☐</w:t>
            </w:r>
          </w:p>
        </w:tc>
      </w:tr>
      <w:tr>
        <w:tc>
          <w:tcPr>
            <w:tcW w:type="dxa" w:w="2880"/>
            <w:tcW w:w="7920" w:type="dxa"/>
          </w:tcPr>
          <w:p>
            <w:r>
              <w:rPr>
                <w:b/>
              </w:rPr>
              <w:t>2 Peter 2:4</w:t>
            </w:r>
          </w:p>
        </w:tc>
        <w:tc>
          <w:tcPr>
            <w:tcW w:type="dxa" w:w="2880"/>
            <w:tcW w:w="7920" w:type="dxa"/>
          </w:tcPr>
          <w:p>
            <w:r>
              <w:rPr>
                <w:b/>
              </w:rPr>
              <w:t>2 Petro 2:4</w:t>
            </w:r>
          </w:p>
        </w:tc>
        <w:tc>
          <w:tcPr>
            <w:tcW w:type="dxa" w:w="2880"/>
            <w:tcW w:w="1440" w:type="dxa"/>
          </w:tcPr>
          <w:p>
            <w:pPr>
              <w:jc w:val="center"/>
            </w:pPr>
            <w:r>
              <w:rPr>
                <w:b/>
              </w:rPr>
              <w:t>OK</w:t>
            </w:r>
          </w:p>
        </w:tc>
      </w:tr>
      <w:tr>
        <w:tc>
          <w:tcPr>
            <w:tcW w:type="dxa" w:w="2880"/>
            <w:tcW w:w="7920" w:type="dxa"/>
          </w:tcPr>
          <w:p>
            <w:pPr>
              <w:spacing w:line="480" w:lineRule="auto"/>
            </w:pPr>
            <w:r>
              <w:t xml:space="preserve">For if God did not spare the </w:t>
            </w:r>
            <w:r>
              <w:rPr>
                <w:b/>
              </w:rPr>
              <w:t>angels</w:t>
            </w:r>
            <w:r>
              <w:t xml:space="preserve"> who sinned, but delivered them into hell to be kept in chains of darkness until the judgment,</w:t>
            </w:r>
          </w:p>
        </w:tc>
        <w:tc>
          <w:tcPr>
            <w:tcW w:type="dxa" w:w="2880"/>
            <w:tcW w:w="7920" w:type="dxa"/>
          </w:tcPr>
          <w:p>
            <w:pPr>
              <w:spacing w:line="480" w:lineRule="auto"/>
            </w:pPr>
            <w:r>
              <w:t>Nyo obeŋ nya Hollum omehino jyo anjelohyen hul iyyauni’to, ati ibirok inyi isi ihima bwo ottunani isi iwure an iryok’to bebe many oloŋ ono aŋoco.</w:t>
            </w:r>
          </w:p>
        </w:tc>
        <w:tc>
          <w:tcPr>
            <w:tcW w:type="dxa" w:w="2880"/>
            <w:vAlign w:val="center"/>
            <w:tcW w:w="1440" w:type="dxa"/>
          </w:tcPr>
          <w:p>
            <w:pPr>
              <w:jc w:val="center"/>
            </w:pPr>
            <w:r>
              <w:t>☐</w:t>
            </w:r>
          </w:p>
        </w:tc>
      </w:tr>
      <w:tr>
        <w:tc>
          <w:tcPr>
            <w:tcW w:type="dxa" w:w="2880"/>
            <w:tcW w:w="7920" w:type="dxa"/>
          </w:tcPr>
          <w:p>
            <w:r>
              <w:rPr>
                <w:b/>
              </w:rPr>
              <w:t>Revelation 5:11</w:t>
            </w:r>
          </w:p>
        </w:tc>
        <w:tc>
          <w:tcPr>
            <w:tcW w:type="dxa" w:w="2880"/>
            <w:tcW w:w="7920" w:type="dxa"/>
          </w:tcPr>
          <w:p>
            <w:r>
              <w:rPr>
                <w:b/>
              </w:rPr>
              <w:t>Etaleyehina 5:11</w:t>
            </w:r>
          </w:p>
        </w:tc>
        <w:tc>
          <w:tcPr>
            <w:tcW w:type="dxa" w:w="2880"/>
            <w:tcW w:w="1440" w:type="dxa"/>
          </w:tcPr>
          <w:p>
            <w:pPr>
              <w:jc w:val="center"/>
            </w:pPr>
            <w:r>
              <w:rPr>
                <w:b/>
              </w:rPr>
              <w:t>OK</w:t>
            </w:r>
          </w:p>
        </w:tc>
      </w:tr>
      <w:tr>
        <w:tc>
          <w:tcPr>
            <w:tcW w:type="dxa" w:w="2880"/>
            <w:tcW w:w="7920" w:type="dxa"/>
          </w:tcPr>
          <w:p>
            <w:pPr>
              <w:spacing w:line="480" w:lineRule="auto"/>
            </w:pPr>
            <w:r>
              <w:t xml:space="preserve">Then I looked and heard the sound of many </w:t>
            </w:r>
            <w:r>
              <w:rPr>
                <w:b/>
              </w:rPr>
              <w:t>angels</w:t>
            </w:r>
            <w:r>
              <w:t xml:space="preserve"> who encircled the throne and the living creatures and the elders. Their total number was ten thousands of ten thousands and thousands of thousands.</w:t>
            </w:r>
          </w:p>
        </w:tc>
        <w:tc>
          <w:tcPr>
            <w:tcW w:type="dxa" w:w="2880"/>
            <w:tcW w:w="7920" w:type="dxa"/>
          </w:tcPr>
          <w:p>
            <w:pPr>
              <w:spacing w:line="480" w:lineRule="auto"/>
            </w:pPr>
            <w:r>
              <w:t>Amijo ni bwo etaniŋu ni edolita anjelohyen arryai hul ikoloni akurus bwo eyyeti hun isui’to iko amarwak. Arai isi alif ’tomon bwo omuk arryai, arryai.</w:t>
            </w:r>
          </w:p>
        </w:tc>
        <w:tc>
          <w:tcPr>
            <w:tcW w:type="dxa" w:w="2880"/>
            <w:vAlign w:val="center"/>
            <w:tcW w:w="1440" w:type="dxa"/>
          </w:tcPr>
          <w:p>
            <w:pPr>
              <w:jc w:val="center"/>
            </w:pPr>
            <w:r>
              <w:t>☐</w:t>
            </w:r>
          </w:p>
        </w:tc>
      </w:tr>
    </w:tbl>
    <w:p>
      <w:pPr>
        <w:pStyle w:val="Heading1"/>
        <w:spacing w:before="0"/>
      </w:pPr>
      <w:r>
        <w:t>anger (G3709, G3710, G3949)</w:t>
      </w:r>
    </w:p>
    <w:p>
      <w:pPr>
        <w:spacing w:after="0"/>
      </w:pPr>
      <w:r/>
      <w:r>
        <w:t>This word can mean feeling or showing strong displeasure, hostility, or wrath.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3:5</w:t>
            </w:r>
          </w:p>
        </w:tc>
        <w:tc>
          <w:tcPr>
            <w:tcW w:type="dxa" w:w="2880"/>
            <w:tcW w:w="7920" w:type="dxa"/>
          </w:tcPr>
          <w:p>
            <w:r>
              <w:rPr>
                <w:b/>
              </w:rPr>
              <w:t>Marko 3:5</w:t>
            </w:r>
          </w:p>
        </w:tc>
        <w:tc>
          <w:tcPr>
            <w:tcW w:type="dxa" w:w="2880"/>
            <w:tcW w:w="1440" w:type="dxa"/>
          </w:tcPr>
          <w:p>
            <w:pPr>
              <w:jc w:val="center"/>
            </w:pPr>
            <w:r>
              <w:rPr>
                <w:b/>
              </w:rPr>
              <w:t>OK</w:t>
            </w:r>
          </w:p>
        </w:tc>
      </w:tr>
      <w:tr>
        <w:tc>
          <w:tcPr>
            <w:tcW w:type="dxa" w:w="2880"/>
            <w:tcW w:w="7920" w:type="dxa"/>
          </w:tcPr>
          <w:p>
            <w:pPr>
              <w:spacing w:line="480" w:lineRule="auto"/>
            </w:pPr>
            <w:r>
              <w:t xml:space="preserve">He looked around at them with </w:t>
            </w:r>
            <w:r>
              <w:rPr>
                <w:b/>
              </w:rPr>
              <w:t>anger</w:t>
            </w:r>
            <w:r>
              <w:t>, and he was grieved by their hardness of heart, and he said to the man, "Stretch out your hand." He stretched it out, and his hand was restored.</w:t>
            </w:r>
          </w:p>
        </w:tc>
        <w:tc>
          <w:tcPr>
            <w:tcW w:type="dxa" w:w="2880"/>
            <w:tcW w:w="7920" w:type="dxa"/>
          </w:tcPr>
          <w:p>
            <w:pPr>
              <w:spacing w:line="480" w:lineRule="auto"/>
            </w:pPr>
            <w:r>
              <w:t>Omijo Yesu jihosi te eloŋojita bwo ijiriŋa inyi ta nabyaŋan tajya wati hulya mehino. Ette inyi jaran jyo atulo alya, Onitok aani hoi. Ette inyi nitonia ette aani honyi ŋidari kwak.</w:t>
            </w:r>
          </w:p>
        </w:tc>
        <w:tc>
          <w:tcPr>
            <w:tcW w:type="dxa" w:w="2880"/>
            <w:vAlign w:val="center"/>
            <w:tcW w:w="1440" w:type="dxa"/>
          </w:tcPr>
          <w:p>
            <w:pPr>
              <w:jc w:val="center"/>
            </w:pPr>
            <w:r>
              <w:t>☐</w:t>
            </w:r>
          </w:p>
        </w:tc>
      </w:tr>
      <w:tr>
        <w:tc>
          <w:tcPr>
            <w:tcW w:type="dxa" w:w="2880"/>
            <w:tcW w:w="7920" w:type="dxa"/>
          </w:tcPr>
          <w:p>
            <w:r>
              <w:rPr>
                <w:b/>
              </w:rPr>
              <w:t>Luke 3:7</w:t>
            </w:r>
          </w:p>
        </w:tc>
        <w:tc>
          <w:tcPr>
            <w:tcW w:type="dxa" w:w="2880"/>
            <w:tcW w:w="7920" w:type="dxa"/>
          </w:tcPr>
          <w:p>
            <w:r>
              <w:rPr>
                <w:b/>
              </w:rPr>
              <w:t>Luka 3:7</w:t>
            </w:r>
          </w:p>
        </w:tc>
        <w:tc>
          <w:tcPr>
            <w:tcW w:type="dxa" w:w="2880"/>
            <w:tcW w:w="1440" w:type="dxa"/>
          </w:tcPr>
          <w:p>
            <w:pPr>
              <w:jc w:val="center"/>
            </w:pPr>
            <w:r>
              <w:rPr>
                <w:b/>
              </w:rPr>
              <w:t>OK</w:t>
            </w:r>
          </w:p>
        </w:tc>
      </w:tr>
      <w:tr>
        <w:tc>
          <w:tcPr>
            <w:tcW w:type="dxa" w:w="2880"/>
            <w:tcW w:w="7920" w:type="dxa"/>
          </w:tcPr>
          <w:p>
            <w:pPr>
              <w:spacing w:line="480" w:lineRule="auto"/>
            </w:pPr>
            <w:r>
              <w:t xml:space="preserve">So John said to the crowds who were coming out to be baptized by him, "You offspring of vipers! Who warned you to run away from the </w:t>
            </w:r>
            <w:r>
              <w:rPr>
                <w:b/>
              </w:rPr>
              <w:t>wrath</w:t>
            </w:r>
            <w:r>
              <w:t xml:space="preserve"> that is coming?</w:t>
            </w:r>
          </w:p>
        </w:tc>
        <w:tc>
          <w:tcPr>
            <w:tcW w:type="dxa" w:w="2880"/>
            <w:tcW w:w="7920" w:type="dxa"/>
          </w:tcPr>
          <w:p>
            <w:pPr>
              <w:spacing w:line="480" w:lineRule="auto"/>
            </w:pPr>
            <w:r>
              <w:t>Tania ikyana inyi jyo eluluŋ wati hul ofwonni’to jihonyi ifwotuniere batisimo ojo, Irata tai ihwa amunok. ŋai ojo jihatai ofuhoti ajore ono hottu’to?</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Roma 1:18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wrath</w:t>
            </w:r>
            <w:r>
              <w:t xml:space="preserve"> of God is revealed from heaven against all ungodliness and unrighteousness of people who through unrighteousness hold back the truth.</w:t>
            </w:r>
          </w:p>
        </w:tc>
        <w:tc>
          <w:tcPr>
            <w:tcW w:type="dxa" w:w="2880"/>
            <w:tcW w:w="7920" w:type="dxa"/>
          </w:tcPr>
          <w:p>
            <w:pPr>
              <w:spacing w:line="480" w:lineRule="auto"/>
            </w:pPr>
            <w:r>
              <w:t>Nyo ijorya Hollum te dou jyo hul obeŋi’to iruhi jihonyi bwo fe jyo arrohojak daŋ hul itihotye’to nelahode ta arrohojita hosi.</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Roma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blood, we will be saved by him from the </w:t>
            </w:r>
            <w:r>
              <w:rPr>
                <w:b/>
              </w:rPr>
              <w:t>wrath</w:t>
            </w:r>
            <w:r>
              <w:t xml:space="preserve"> of God.</w:t>
            </w:r>
          </w:p>
        </w:tc>
        <w:tc>
          <w:tcPr>
            <w:tcW w:type="dxa" w:w="2880"/>
            <w:tcW w:w="7920" w:type="dxa"/>
          </w:tcPr>
          <w:p>
            <w:pPr>
              <w:spacing w:line="480" w:lineRule="auto"/>
            </w:pPr>
            <w:r>
              <w:t>Ati agalik daŋ, itimwarak Yesu Kristo hohoi ta naye honyi bwo erumak hohoi etalahuna to jore Hollum tenyi.</w:t>
            </w:r>
          </w:p>
        </w:tc>
        <w:tc>
          <w:tcPr>
            <w:tcW w:type="dxa" w:w="2880"/>
            <w:vAlign w:val="center"/>
            <w:tcW w:w="1440" w:type="dxa"/>
          </w:tcPr>
          <w:p>
            <w:pPr>
              <w:jc w:val="center"/>
            </w:pPr>
            <w:r>
              <w:t>☐</w:t>
            </w:r>
          </w:p>
        </w:tc>
      </w:tr>
      <w:tr>
        <w:tc>
          <w:tcPr>
            <w:tcW w:type="dxa" w:w="2880"/>
            <w:tcW w:w="7920" w:type="dxa"/>
          </w:tcPr>
          <w:p>
            <w:r>
              <w:rPr>
                <w:b/>
              </w:rPr>
              <w:t>Ephesians 2:3</w:t>
            </w:r>
          </w:p>
        </w:tc>
        <w:tc>
          <w:tcPr>
            <w:tcW w:type="dxa" w:w="2880"/>
            <w:tcW w:w="7920" w:type="dxa"/>
          </w:tcPr>
          <w:p>
            <w:r>
              <w:rPr>
                <w:b/>
              </w:rPr>
              <w:t>Efiso 2:3</w:t>
            </w:r>
          </w:p>
        </w:tc>
        <w:tc>
          <w:tcPr>
            <w:tcW w:type="dxa" w:w="2880"/>
            <w:tcW w:w="1440" w:type="dxa"/>
          </w:tcPr>
          <w:p>
            <w:pPr>
              <w:jc w:val="center"/>
            </w:pPr>
            <w:r>
              <w:rPr>
                <w:b/>
              </w:rPr>
              <w:t>OK</w:t>
            </w:r>
          </w:p>
        </w:tc>
      </w:tr>
      <w:tr>
        <w:tc>
          <w:tcPr>
            <w:tcW w:type="dxa" w:w="2880"/>
            <w:tcW w:w="7920" w:type="dxa"/>
          </w:tcPr>
          <w:p>
            <w:pPr>
              <w:spacing w:line="480" w:lineRule="auto"/>
            </w:pPr>
            <w:r>
              <w:t xml:space="preserve">Once we all lived among these people, fulfilling the evil desires of our flesh, and carrying out the desires of the flesh and of the mind. We were by nature children of </w:t>
            </w:r>
            <w:r>
              <w:rPr>
                <w:b/>
              </w:rPr>
              <w:t>wrath</w:t>
            </w:r>
            <w:r>
              <w:t>, like the rest of humanity.</w:t>
            </w:r>
          </w:p>
        </w:tc>
        <w:tc>
          <w:tcPr>
            <w:tcW w:type="dxa" w:w="2880"/>
            <w:tcW w:w="7920" w:type="dxa"/>
          </w:tcPr>
          <w:p>
            <w:pPr>
              <w:spacing w:line="480" w:lineRule="auto"/>
            </w:pPr>
            <w:r>
              <w:t>Emanya nya hohoi daŋ ijifatyere ewahiti huno ahwattek hohoi bwo fe ihaniere ewahiti hun orrohoji’to, huno ahwattek iko huno egigilita hohoi. Bwo fe era hohoi awati hul esiru jyo ajore Hollum ihwa hul omuk.</w:t>
            </w:r>
          </w:p>
        </w:tc>
        <w:tc>
          <w:tcPr>
            <w:tcW w:type="dxa" w:w="2880"/>
            <w:vAlign w:val="center"/>
            <w:tcW w:w="1440" w:type="dxa"/>
          </w:tcPr>
          <w:p>
            <w:pPr>
              <w:jc w:val="center"/>
            </w:pPr>
            <w:r>
              <w:t>☐</w:t>
            </w:r>
          </w:p>
        </w:tc>
      </w:tr>
      <w:tr>
        <w:tc>
          <w:tcPr>
            <w:tcW w:type="dxa" w:w="2880"/>
            <w:tcW w:w="7920" w:type="dxa"/>
          </w:tcPr>
          <w:p>
            <w:r>
              <w:rPr>
                <w:b/>
              </w:rPr>
              <w:t>Ephesians 4:26</w:t>
            </w:r>
          </w:p>
        </w:tc>
        <w:tc>
          <w:tcPr>
            <w:tcW w:type="dxa" w:w="2880"/>
            <w:tcW w:w="7920" w:type="dxa"/>
          </w:tcPr>
          <w:p>
            <w:r>
              <w:rPr>
                <w:b/>
              </w:rPr>
              <w:t>Efiso 4:26</w:t>
            </w:r>
          </w:p>
        </w:tc>
        <w:tc>
          <w:tcPr>
            <w:tcW w:type="dxa" w:w="2880"/>
            <w:tcW w:w="1440" w:type="dxa"/>
          </w:tcPr>
          <w:p>
            <w:pPr>
              <w:jc w:val="center"/>
            </w:pPr>
            <w:r>
              <w:rPr>
                <w:b/>
              </w:rPr>
              <w:t>OK</w:t>
            </w:r>
          </w:p>
        </w:tc>
      </w:tr>
      <w:tr>
        <w:tc>
          <w:tcPr>
            <w:tcW w:type="dxa" w:w="2880"/>
            <w:tcW w:w="7920" w:type="dxa"/>
          </w:tcPr>
          <w:p>
            <w:pPr>
              <w:spacing w:line="480" w:lineRule="auto"/>
            </w:pPr>
            <w:r>
              <w:t xml:space="preserve">Be angry and do not sin. Do not let the sun go down on your </w:t>
            </w:r>
            <w:r>
              <w:rPr>
                <w:b/>
              </w:rPr>
              <w:t>anger</w:t>
            </w:r>
            <w:r>
              <w:t>.</w:t>
            </w:r>
          </w:p>
        </w:tc>
        <w:tc>
          <w:tcPr>
            <w:tcW w:type="dxa" w:w="2880"/>
            <w:tcW w:w="7920" w:type="dxa"/>
          </w:tcPr>
          <w:p>
            <w:pPr>
              <w:spacing w:line="480" w:lineRule="auto"/>
            </w:pPr>
            <w:r>
              <w:t>Al iloŋojitati tai heyyauna ati imwarati hobeŋ oloŋ iddorro.</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Efiso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w:t>
            </w:r>
            <w:r>
              <w:rPr>
                <w:b/>
              </w:rPr>
              <w:t>anger</w:t>
            </w:r>
            <w:r>
              <w:t>. Instead, raise them in the discipline and instruction of the Lord.</w:t>
            </w:r>
          </w:p>
        </w:tc>
        <w:tc>
          <w:tcPr>
            <w:tcW w:type="dxa" w:w="2880"/>
            <w:tcW w:w="7920" w:type="dxa"/>
          </w:tcPr>
          <w:p>
            <w:pPr>
              <w:spacing w:line="480" w:lineRule="auto"/>
            </w:pPr>
            <w:r>
              <w:t>Bwo jihatai monyye, heitiloŋojata aduri hatai asai ati itaboloruna isi te esiŋyo bwo fe te efahita huno Hobu.</w:t>
            </w:r>
          </w:p>
        </w:tc>
        <w:tc>
          <w:tcPr>
            <w:tcW w:type="dxa" w:w="2880"/>
            <w:vAlign w:val="center"/>
            <w:tcW w:w="1440" w:type="dxa"/>
          </w:tcPr>
          <w:p>
            <w:pPr>
              <w:jc w:val="center"/>
            </w:pPr>
            <w:r>
              <w:t>☐</w:t>
            </w:r>
          </w:p>
        </w:tc>
      </w:tr>
      <w:tr>
        <w:tc>
          <w:tcPr>
            <w:tcW w:type="dxa" w:w="2880"/>
            <w:tcW w:w="7920" w:type="dxa"/>
          </w:tcPr>
          <w:p>
            <w:r>
              <w:rPr>
                <w:b/>
              </w:rPr>
              <w:t>Colossians 3:6</w:t>
            </w:r>
          </w:p>
        </w:tc>
        <w:tc>
          <w:tcPr>
            <w:tcW w:type="dxa" w:w="2880"/>
            <w:tcW w:w="7920" w:type="dxa"/>
          </w:tcPr>
          <w:p>
            <w:r>
              <w:rPr>
                <w:b/>
              </w:rPr>
              <w:t>Kolose 3:6</w:t>
            </w:r>
          </w:p>
        </w:tc>
        <w:tc>
          <w:tcPr>
            <w:tcW w:type="dxa" w:w="2880"/>
            <w:tcW w:w="1440" w:type="dxa"/>
          </w:tcPr>
          <w:p>
            <w:pPr>
              <w:jc w:val="center"/>
            </w:pPr>
            <w:r>
              <w:rPr>
                <w:b/>
              </w:rPr>
              <w:t>OK</w:t>
            </w:r>
          </w:p>
        </w:tc>
      </w:tr>
      <w:tr>
        <w:tc>
          <w:tcPr>
            <w:tcW w:type="dxa" w:w="2880"/>
            <w:tcW w:w="7920" w:type="dxa"/>
          </w:tcPr>
          <w:p>
            <w:pPr>
              <w:spacing w:line="480" w:lineRule="auto"/>
            </w:pPr>
            <w:r>
              <w:t xml:space="preserve">It is for these things that the </w:t>
            </w:r>
            <w:r>
              <w:rPr>
                <w:b/>
              </w:rPr>
              <w:t>wrath</w:t>
            </w:r>
            <w:r>
              <w:t xml:space="preserve"> of God is coming on the sons of disobedience.</w:t>
            </w:r>
          </w:p>
        </w:tc>
        <w:tc>
          <w:tcPr>
            <w:tcW w:type="dxa" w:w="2880"/>
            <w:tcW w:w="7920" w:type="dxa"/>
          </w:tcPr>
          <w:p>
            <w:pPr>
              <w:spacing w:line="480" w:lineRule="auto"/>
            </w:pPr>
            <w:r>
              <w:t>Nyo ara te erre hunia on ottuniere ajore Hollum jyo aati hul omesye’to.</w:t>
            </w:r>
          </w:p>
        </w:tc>
        <w:tc>
          <w:tcPr>
            <w:tcW w:type="dxa" w:w="2880"/>
            <w:vAlign w:val="center"/>
            <w:tcW w:w="1440" w:type="dxa"/>
          </w:tcPr>
          <w:p>
            <w:pPr>
              <w:jc w:val="center"/>
            </w:pPr>
            <w:r>
              <w:t>☐</w:t>
            </w:r>
          </w:p>
        </w:tc>
      </w:tr>
      <w:tr>
        <w:tc>
          <w:tcPr>
            <w:tcW w:type="dxa" w:w="2880"/>
            <w:tcW w:w="7920" w:type="dxa"/>
          </w:tcPr>
          <w:p>
            <w:r>
              <w:rPr>
                <w:b/>
              </w:rPr>
              <w:t>1 Thessalonians 1:10</w:t>
            </w:r>
          </w:p>
        </w:tc>
        <w:tc>
          <w:tcPr>
            <w:tcW w:type="dxa" w:w="2880"/>
            <w:tcW w:w="7920" w:type="dxa"/>
          </w:tcPr>
          <w:p>
            <w:r>
              <w:rPr>
                <w:b/>
              </w:rPr>
              <w:t>1 Tesalonika 1:10</w:t>
            </w:r>
          </w:p>
        </w:tc>
        <w:tc>
          <w:tcPr>
            <w:tcW w:type="dxa" w:w="2880"/>
            <w:tcW w:w="1440" w:type="dxa"/>
          </w:tcPr>
          <w:p>
            <w:pPr>
              <w:jc w:val="center"/>
            </w:pPr>
            <w:r>
              <w:rPr>
                <w:b/>
              </w:rPr>
              <w:t>OK</w:t>
            </w:r>
          </w:p>
        </w:tc>
      </w:tr>
      <w:tr>
        <w:tc>
          <w:tcPr>
            <w:tcW w:type="dxa" w:w="2880"/>
            <w:tcW w:w="7920" w:type="dxa"/>
          </w:tcPr>
          <w:p>
            <w:pPr>
              <w:spacing w:line="480" w:lineRule="auto"/>
            </w:pPr>
            <w:r>
              <w:t xml:space="preserve">and to wait for his Son from heaven, whom he raised from the dead—Jesus, who rescues us from the </w:t>
            </w:r>
            <w:r>
              <w:rPr>
                <w:b/>
              </w:rPr>
              <w:t>wrath</w:t>
            </w:r>
            <w:r>
              <w:t xml:space="preserve"> to come.</w:t>
            </w:r>
          </w:p>
        </w:tc>
        <w:tc>
          <w:tcPr>
            <w:tcW w:type="dxa" w:w="2880"/>
            <w:tcW w:w="7920" w:type="dxa"/>
          </w:tcPr>
          <w:p>
            <w:pPr>
              <w:spacing w:line="480" w:lineRule="auto"/>
            </w:pPr>
            <w:r>
              <w:t>Bwo itilatyete tai attuna ono Lonyi honyi t’edou, linya itubuhu inyi to ye, inyi Yesu al italahu’to hohoi to jore on ottu adi.</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1 Tesalonika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t>
            </w:r>
            <w:r>
              <w:rPr>
                <w:b/>
              </w:rPr>
              <w:t>wrath</w:t>
            </w:r>
            <w:r>
              <w:t>, but to obtain salvation through our Lord Jesus Christ,</w:t>
            </w:r>
          </w:p>
        </w:tc>
        <w:tc>
          <w:tcPr>
            <w:tcW w:type="dxa" w:w="2880"/>
            <w:tcW w:w="7920" w:type="dxa"/>
          </w:tcPr>
          <w:p>
            <w:pPr>
              <w:spacing w:line="480" w:lineRule="auto"/>
            </w:pPr>
            <w:r>
              <w:t>Nyo obeŋ nya Hollum oŋotok jihohoi ajore, ati onyimu inyi hohoi inyuraniere etalahuna to Hobu hohoi Yesu Kristo.</w:t>
            </w:r>
          </w:p>
        </w:tc>
        <w:tc>
          <w:tcPr>
            <w:tcW w:type="dxa" w:w="2880"/>
            <w:vAlign w:val="center"/>
            <w:tcW w:w="1440" w:type="dxa"/>
          </w:tcPr>
          <w:p>
            <w:pPr>
              <w:jc w:val="center"/>
            </w:pPr>
            <w:r>
              <w:t>☐</w:t>
            </w:r>
          </w:p>
        </w:tc>
      </w:tr>
      <w:tr>
        <w:tc>
          <w:tcPr>
            <w:tcW w:type="dxa" w:w="2880"/>
            <w:tcW w:w="7920" w:type="dxa"/>
          </w:tcPr>
          <w:p>
            <w:r>
              <w:rPr>
                <w:b/>
              </w:rPr>
              <w:t>Revelation 11:18</w:t>
            </w:r>
          </w:p>
        </w:tc>
        <w:tc>
          <w:tcPr>
            <w:tcW w:type="dxa" w:w="2880"/>
            <w:tcW w:w="7920" w:type="dxa"/>
          </w:tcPr>
          <w:p>
            <w:r>
              <w:rPr>
                <w:b/>
              </w:rPr>
              <w:t>Etaleyehina 11:18</w:t>
            </w:r>
          </w:p>
        </w:tc>
        <w:tc>
          <w:tcPr>
            <w:tcW w:type="dxa" w:w="2880"/>
            <w:tcW w:w="1440" w:type="dxa"/>
          </w:tcPr>
          <w:p>
            <w:pPr>
              <w:jc w:val="center"/>
            </w:pPr>
            <w:r>
              <w:rPr>
                <w:b/>
              </w:rPr>
              <w:t>OK</w:t>
            </w:r>
          </w:p>
        </w:tc>
      </w:tr>
      <w:tr>
        <w:tc>
          <w:tcPr>
            <w:tcW w:type="dxa" w:w="2880"/>
            <w:tcW w:w="7920" w:type="dxa"/>
          </w:tcPr>
          <w:p>
            <w:pPr>
              <w:spacing w:line="480" w:lineRule="auto"/>
            </w:pPr>
            <w:r>
              <w:t xml:space="preserve">The nations were enraged, but your </w:t>
            </w:r>
            <w:r>
              <w:rPr>
                <w:b/>
              </w:rPr>
              <w:t>wrath</w:t>
            </w:r>
            <w:r>
              <w:t xml:space="preserve"> has come.The time has come for the dead to be judged and for you to reward your servants the prophetsand God's holy people, and those who feared your name, both the unimportant and the mighty.The time has come  for you to destroy those who are destroying the earth."</w:t>
            </w:r>
          </w:p>
        </w:tc>
        <w:tc>
          <w:tcPr>
            <w:tcW w:type="dxa" w:w="2880"/>
            <w:tcW w:w="7920" w:type="dxa"/>
          </w:tcPr>
          <w:p>
            <w:pPr>
              <w:spacing w:line="480" w:lineRule="auto"/>
            </w:pPr>
            <w:r>
              <w:t>Iloŋojitai laati hutta fau Ati ihwania ottu ajore hoi, Iko asaa hoi iŋocere layak, Bwo idumari apiti hoi, isi leyak sayyo iko aati Hollum, Bwo hya hul abaŋi’to afure hoi, hul omutari iko hul obolori, Bwo fe itattur adi iye hya hul itatturi’to afau.</w:t>
            </w:r>
          </w:p>
        </w:tc>
        <w:tc>
          <w:tcPr>
            <w:tcW w:type="dxa" w:w="2880"/>
            <w:vAlign w:val="center"/>
            <w:tcW w:w="1440" w:type="dxa"/>
          </w:tcPr>
          <w:p>
            <w:pPr>
              <w:jc w:val="center"/>
            </w:pPr>
            <w:r>
              <w:t>☐</w:t>
            </w:r>
          </w:p>
        </w:tc>
      </w:tr>
    </w:tbl>
    <w:p>
      <w:pPr>
        <w:pStyle w:val="Heading1"/>
        <w:spacing w:before="0"/>
      </w:pPr>
      <w:r>
        <w:t>apostle (G652)</w:t>
      </w:r>
    </w:p>
    <w:p>
      <w:pPr>
        <w:spacing w:after="0"/>
      </w:pPr>
      <w:r/>
      <w:r>
        <w:t>This word can mean a person that someone has sent, especially a person that God sent to people with a special message. The apostles were men that Jesus sent to tell people about him.</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w:t>
            </w:r>
          </w:p>
        </w:tc>
        <w:tc>
          <w:tcPr>
            <w:tcW w:type="dxa" w:w="2880"/>
            <w:tcW w:w="7920" w:type="dxa"/>
          </w:tcPr>
          <w:p>
            <w:r>
              <w:rPr>
                <w:b/>
              </w:rPr>
              <w:t>Matteyo 10:2</w:t>
            </w:r>
          </w:p>
        </w:tc>
        <w:tc>
          <w:tcPr>
            <w:tcW w:type="dxa" w:w="2880"/>
            <w:tcW w:w="1440" w:type="dxa"/>
          </w:tcPr>
          <w:p>
            <w:pPr>
              <w:jc w:val="center"/>
            </w:pPr>
            <w:r>
              <w:rPr>
                <w:b/>
              </w:rPr>
              <w:t>OK</w:t>
            </w:r>
          </w:p>
        </w:tc>
      </w:tr>
      <w:tr>
        <w:tc>
          <w:tcPr>
            <w:tcW w:type="dxa" w:w="2880"/>
            <w:tcW w:w="7920" w:type="dxa"/>
          </w:tcPr>
          <w:p>
            <w:pPr>
              <w:spacing w:line="480" w:lineRule="auto"/>
            </w:pPr>
            <w:r>
              <w:t xml:space="preserve">Now the names of the twelve </w:t>
            </w:r>
            <w:r>
              <w:rPr>
                <w:b/>
              </w:rPr>
              <w:t>apostles</w:t>
            </w:r>
            <w:r>
              <w:t xml:space="preserve"> were these. The first, Simon (whom he also called Peter), and Andrew his brother; James son of Zebedee, and John his brother;</w:t>
            </w:r>
          </w:p>
        </w:tc>
        <w:tc>
          <w:tcPr>
            <w:tcW w:type="dxa" w:w="2880"/>
            <w:tcW w:w="7920" w:type="dxa"/>
          </w:tcPr>
          <w:p>
            <w:pPr>
              <w:spacing w:line="480" w:lineRule="auto"/>
            </w:pPr>
            <w:r>
              <w:t>Afureta lefahatg hulo ’tomon harrihai isi huna: ahosyere Simone al anya’to Petro, iko Andrea illanyi; Yakobo iko illanyi Yoane, isi bu lonyirok Sebedeyo;</w:t>
            </w:r>
          </w:p>
        </w:tc>
        <w:tc>
          <w:tcPr>
            <w:tcW w:type="dxa" w:w="2880"/>
            <w:vAlign w:val="center"/>
            <w:tcW w:w="1440" w:type="dxa"/>
          </w:tcPr>
          <w:p>
            <w:pPr>
              <w:jc w:val="center"/>
            </w:pPr>
            <w:r>
              <w:t>☐</w:t>
            </w:r>
          </w:p>
        </w:tc>
      </w:tr>
      <w:tr>
        <w:tc>
          <w:tcPr>
            <w:tcW w:type="dxa" w:w="2880"/>
            <w:tcW w:w="7920" w:type="dxa"/>
          </w:tcPr>
          <w:p>
            <w:r>
              <w:rPr>
                <w:b/>
              </w:rPr>
              <w:t>Mark 6:30</w:t>
            </w:r>
          </w:p>
        </w:tc>
        <w:tc>
          <w:tcPr>
            <w:tcW w:type="dxa" w:w="2880"/>
            <w:tcW w:w="7920" w:type="dxa"/>
          </w:tcPr>
          <w:p>
            <w:r>
              <w:rPr>
                <w:b/>
              </w:rPr>
              <w:t>Marko 6:30</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apostles</w:t>
            </w:r>
            <w:r>
              <w:t xml:space="preserve"> came together with Jesus and told him all that they had done and taught.</w:t>
            </w:r>
          </w:p>
        </w:tc>
        <w:tc>
          <w:tcPr>
            <w:tcW w:type="dxa" w:w="2880"/>
            <w:tcW w:w="7920" w:type="dxa"/>
          </w:tcPr>
          <w:p>
            <w:pPr>
              <w:spacing w:line="480" w:lineRule="auto"/>
            </w:pPr>
            <w:r>
              <w:t>Ocohunie lefahatz jyo Yesu ette iramana jihonyi erre daŋ hun ihanie isi bwo fe ittiyenie.</w:t>
            </w:r>
          </w:p>
        </w:tc>
        <w:tc>
          <w:tcPr>
            <w:tcW w:type="dxa" w:w="2880"/>
            <w:vAlign w:val="center"/>
            <w:tcW w:w="1440" w:type="dxa"/>
          </w:tcPr>
          <w:p>
            <w:pPr>
              <w:jc w:val="center"/>
            </w:pPr>
            <w:r>
              <w:t>☐</w:t>
            </w:r>
          </w:p>
        </w:tc>
      </w:tr>
      <w:tr>
        <w:tc>
          <w:tcPr>
            <w:tcW w:type="dxa" w:w="2880"/>
            <w:tcW w:w="7920" w:type="dxa"/>
          </w:tcPr>
          <w:p>
            <w:r>
              <w:rPr>
                <w:b/>
              </w:rPr>
              <w:t>Luke 6:13</w:t>
            </w:r>
          </w:p>
        </w:tc>
        <w:tc>
          <w:tcPr>
            <w:tcW w:type="dxa" w:w="2880"/>
            <w:tcW w:w="7920" w:type="dxa"/>
          </w:tcPr>
          <w:p>
            <w:r>
              <w:rPr>
                <w:b/>
              </w:rPr>
              <w:t>Luka 6:13</w:t>
            </w:r>
          </w:p>
        </w:tc>
        <w:tc>
          <w:tcPr>
            <w:tcW w:type="dxa" w:w="2880"/>
            <w:tcW w:w="1440" w:type="dxa"/>
          </w:tcPr>
          <w:p>
            <w:pPr>
              <w:jc w:val="center"/>
            </w:pPr>
            <w:r>
              <w:rPr>
                <w:b/>
              </w:rPr>
              <w:t>OK</w:t>
            </w:r>
          </w:p>
        </w:tc>
      </w:tr>
      <w:tr>
        <w:tc>
          <w:tcPr>
            <w:tcW w:type="dxa" w:w="2880"/>
            <w:tcW w:w="7920" w:type="dxa"/>
          </w:tcPr>
          <w:p>
            <w:pPr>
              <w:spacing w:line="480" w:lineRule="auto"/>
            </w:pPr>
            <w:r>
              <w:t xml:space="preserve">When it was day, he called his disciples to him, and he chose twelve of them, whom he also named </w:t>
            </w:r>
            <w:r>
              <w:rPr>
                <w:b/>
              </w:rPr>
              <w:t>apostles</w:t>
            </w:r>
            <w:r>
              <w:t>.</w:t>
            </w:r>
          </w:p>
        </w:tc>
        <w:tc>
          <w:tcPr>
            <w:tcW w:type="dxa" w:w="2880"/>
            <w:tcW w:w="7920" w:type="dxa"/>
          </w:tcPr>
          <w:p>
            <w:pPr>
              <w:spacing w:line="480" w:lineRule="auto"/>
            </w:pPr>
            <w:r>
              <w:t>Lafaŋ amotye iloŋu inyi eyiyanak honyi ette nyimuna jihosi ’tomon harrihai hul ifurak inyi lefahatk.</w:t>
            </w:r>
          </w:p>
        </w:tc>
        <w:tc>
          <w:tcPr>
            <w:tcW w:type="dxa" w:w="2880"/>
            <w:vAlign w:val="center"/>
            <w:tcW w:w="1440" w:type="dxa"/>
          </w:tcPr>
          <w:p>
            <w:pPr>
              <w:jc w:val="center"/>
            </w:pPr>
            <w:r>
              <w:t>☐</w:t>
            </w:r>
          </w:p>
        </w:tc>
      </w:tr>
      <w:tr>
        <w:tc>
          <w:tcPr>
            <w:tcW w:type="dxa" w:w="2880"/>
            <w:tcW w:w="7920" w:type="dxa"/>
          </w:tcPr>
          <w:p>
            <w:r>
              <w:rPr>
                <w:b/>
              </w:rPr>
              <w:t>Acts 1:26</w:t>
            </w:r>
          </w:p>
        </w:tc>
        <w:tc>
          <w:tcPr>
            <w:tcW w:type="dxa" w:w="2880"/>
            <w:tcW w:w="7920" w:type="dxa"/>
          </w:tcPr>
          <w:p>
            <w:r>
              <w:rPr>
                <w:b/>
              </w:rPr>
              <w:t>Ehanita 1:26</w:t>
            </w:r>
          </w:p>
        </w:tc>
        <w:tc>
          <w:tcPr>
            <w:tcW w:type="dxa" w:w="2880"/>
            <w:tcW w:w="1440" w:type="dxa"/>
          </w:tcPr>
          <w:p>
            <w:pPr>
              <w:jc w:val="center"/>
            </w:pPr>
            <w:r>
              <w:rPr>
                <w:b/>
              </w:rPr>
              <w:t>OK</w:t>
            </w:r>
          </w:p>
        </w:tc>
      </w:tr>
      <w:tr>
        <w:tc>
          <w:tcPr>
            <w:tcW w:type="dxa" w:w="2880"/>
            <w:tcW w:w="7920" w:type="dxa"/>
          </w:tcPr>
          <w:p>
            <w:pPr>
              <w:spacing w:line="480" w:lineRule="auto"/>
            </w:pPr>
            <w:r>
              <w:t xml:space="preserve">They cast lots for them, and the lot fell to Matthias, and he was numbered with the eleven </w:t>
            </w:r>
            <w:r>
              <w:rPr>
                <w:b/>
              </w:rPr>
              <w:t>apostles</w:t>
            </w:r>
            <w:r>
              <w:t>.</w:t>
            </w:r>
          </w:p>
        </w:tc>
        <w:tc>
          <w:tcPr>
            <w:tcW w:type="dxa" w:w="2880"/>
            <w:tcW w:w="7920" w:type="dxa"/>
          </w:tcPr>
          <w:p>
            <w:pPr>
              <w:spacing w:line="480" w:lineRule="auto"/>
            </w:pPr>
            <w:r>
              <w:t>Tania ikilai isi ette ikiluna Mattia ette inosonia inyi iluluŋ ono lefahat hulo ’tomon habotye.</w:t>
            </w:r>
          </w:p>
        </w:tc>
        <w:tc>
          <w:tcPr>
            <w:tcW w:type="dxa" w:w="2880"/>
            <w:vAlign w:val="center"/>
            <w:tcW w:w="1440" w:type="dxa"/>
          </w:tcPr>
          <w:p>
            <w:pPr>
              <w:jc w:val="center"/>
            </w:pPr>
            <w:r>
              <w:t>☐</w:t>
            </w:r>
          </w:p>
        </w:tc>
      </w:tr>
      <w:tr>
        <w:tc>
          <w:tcPr>
            <w:tcW w:type="dxa" w:w="2880"/>
            <w:tcW w:w="7920" w:type="dxa"/>
          </w:tcPr>
          <w:p>
            <w:r>
              <w:rPr>
                <w:b/>
              </w:rPr>
              <w:t>Acts 5:2</w:t>
            </w:r>
          </w:p>
        </w:tc>
        <w:tc>
          <w:tcPr>
            <w:tcW w:type="dxa" w:w="2880"/>
            <w:tcW w:w="7920" w:type="dxa"/>
          </w:tcPr>
          <w:p>
            <w:r>
              <w:rPr>
                <w:b/>
              </w:rPr>
              <w:t>Ehanita 5:2</w:t>
            </w:r>
          </w:p>
        </w:tc>
        <w:tc>
          <w:tcPr>
            <w:tcW w:type="dxa" w:w="2880"/>
            <w:tcW w:w="1440" w:type="dxa"/>
          </w:tcPr>
          <w:p>
            <w:pPr>
              <w:jc w:val="center"/>
            </w:pPr>
            <w:r>
              <w:rPr>
                <w:b/>
              </w:rPr>
              <w:t>OK</w:t>
            </w:r>
          </w:p>
        </w:tc>
      </w:tr>
      <w:tr>
        <w:tc>
          <w:tcPr>
            <w:tcW w:type="dxa" w:w="2880"/>
            <w:tcW w:w="7920" w:type="dxa"/>
          </w:tcPr>
          <w:p>
            <w:pPr>
              <w:spacing w:line="480" w:lineRule="auto"/>
            </w:pPr>
            <w:r>
              <w:t xml:space="preserve">and he kept back part of the sale money (his wife also knew it), and brought the other part of it and laid it at the </w:t>
            </w:r>
            <w:r>
              <w:rPr>
                <w:b/>
              </w:rPr>
              <w:t>apostles</w:t>
            </w:r>
            <w:r>
              <w:t>' feet.</w:t>
            </w:r>
          </w:p>
        </w:tc>
        <w:tc>
          <w:tcPr>
            <w:tcW w:type="dxa" w:w="2880"/>
            <w:tcW w:w="7920" w:type="dxa"/>
          </w:tcPr>
          <w:p>
            <w:pPr>
              <w:spacing w:line="480" w:lineRule="auto"/>
            </w:pPr>
            <w:r>
              <w:t>Ati omwanak nya latulo olo agurusi omuk bwo ette isyarana lefahat ofitot bwo omijak nya ŋorwoi honyi.</w:t>
            </w:r>
          </w:p>
        </w:tc>
        <w:tc>
          <w:tcPr>
            <w:tcW w:type="dxa" w:w="2880"/>
            <w:vAlign w:val="center"/>
            <w:tcW w:w="1440" w:type="dxa"/>
          </w:tcPr>
          <w:p>
            <w:pPr>
              <w:jc w:val="center"/>
            </w:pPr>
            <w:r>
              <w:t>☐</w:t>
            </w:r>
          </w:p>
        </w:tc>
      </w:tr>
      <w:tr>
        <w:tc>
          <w:tcPr>
            <w:tcW w:type="dxa" w:w="2880"/>
            <w:tcW w:w="7920" w:type="dxa"/>
          </w:tcPr>
          <w:p>
            <w:r>
              <w:rPr>
                <w:b/>
              </w:rPr>
              <w:t>Romans 1:1</w:t>
            </w:r>
          </w:p>
        </w:tc>
        <w:tc>
          <w:tcPr>
            <w:tcW w:type="dxa" w:w="2880"/>
            <w:tcW w:w="7920" w:type="dxa"/>
          </w:tcPr>
          <w:p>
            <w:r>
              <w:rPr>
                <w:b/>
              </w:rPr>
              <w:t>Roma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Jesus Christ, called to be an </w:t>
            </w:r>
            <w:r>
              <w:rPr>
                <w:b/>
              </w:rPr>
              <w:t>apostle</w:t>
            </w:r>
            <w:r>
              <w:t xml:space="preserve"> and set apart for the gospel of God,</w:t>
            </w:r>
          </w:p>
        </w:tc>
        <w:tc>
          <w:tcPr>
            <w:tcW w:type="dxa" w:w="2880"/>
            <w:tcW w:w="7920" w:type="dxa"/>
          </w:tcPr>
          <w:p>
            <w:pPr>
              <w:spacing w:line="480" w:lineRule="auto"/>
            </w:pPr>
            <w:r>
              <w:t>Ani Paulo, apit olo Yesu Kristo al iloŋuni nya alefahatan ette ittaŋuna ta asayyo huno Hollum.</w:t>
            </w:r>
          </w:p>
        </w:tc>
        <w:tc>
          <w:tcPr>
            <w:tcW w:type="dxa" w:w="2880"/>
            <w:vAlign w:val="center"/>
            <w:tcW w:w="1440" w:type="dxa"/>
          </w:tcPr>
          <w:p>
            <w:pPr>
              <w:jc w:val="center"/>
            </w:pPr>
            <w:r>
              <w:t>☐</w:t>
            </w:r>
          </w:p>
        </w:tc>
      </w:tr>
      <w:tr>
        <w:tc>
          <w:tcPr>
            <w:tcW w:type="dxa" w:w="2880"/>
            <w:tcW w:w="7920" w:type="dxa"/>
          </w:tcPr>
          <w:p>
            <w:r>
              <w:rPr>
                <w:b/>
              </w:rPr>
              <w:t>Romans 16:7</w:t>
            </w:r>
          </w:p>
        </w:tc>
        <w:tc>
          <w:tcPr>
            <w:tcW w:type="dxa" w:w="2880"/>
            <w:tcW w:w="7920" w:type="dxa"/>
          </w:tcPr>
          <w:p>
            <w:r>
              <w:rPr>
                <w:b/>
              </w:rPr>
              <w:t>Roma 16:7</w:t>
            </w:r>
          </w:p>
        </w:tc>
        <w:tc>
          <w:tcPr>
            <w:tcW w:type="dxa" w:w="2880"/>
            <w:tcW w:w="1440" w:type="dxa"/>
          </w:tcPr>
          <w:p>
            <w:pPr>
              <w:jc w:val="center"/>
            </w:pPr>
            <w:r>
              <w:rPr>
                <w:b/>
              </w:rPr>
              <w:t>OK</w:t>
            </w:r>
          </w:p>
        </w:tc>
      </w:tr>
      <w:tr>
        <w:tc>
          <w:tcPr>
            <w:tcW w:type="dxa" w:w="2880"/>
            <w:tcW w:w="7920" w:type="dxa"/>
          </w:tcPr>
          <w:p>
            <w:pPr>
              <w:spacing w:line="480" w:lineRule="auto"/>
            </w:pPr>
            <w:r>
              <w:t xml:space="preserve">Greet Andronicus and Junia, my kinsmen and fellow prisoners. They are well known among the </w:t>
            </w:r>
            <w:r>
              <w:rPr>
                <w:b/>
              </w:rPr>
              <w:t>apostles</w:t>
            </w:r>
            <w:r>
              <w:t>, and they were in Christ before me.</w:t>
            </w:r>
          </w:p>
        </w:tc>
        <w:tc>
          <w:tcPr>
            <w:tcW w:type="dxa" w:w="2880"/>
            <w:tcW w:w="7920" w:type="dxa"/>
          </w:tcPr>
          <w:p>
            <w:pPr>
              <w:spacing w:line="480" w:lineRule="auto"/>
            </w:pPr>
            <w:r>
              <w:t>Itifonyana Adororiko iko Yunio illarak hoŋ hunya efita’to ikoŋ ibabus. Arai isi eleittaha tehiji lefahat bwo fe arai nya isi aheruhok hulo Kristo habeŋ ni eruk.</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1 Korinto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w:t>
            </w:r>
            <w:r>
              <w:rPr>
                <w:b/>
              </w:rPr>
              <w:t>apostle</w:t>
            </w:r>
            <w:r>
              <w:t xml:space="preserve"> by the will of God, and Sosthenes our brother,</w:t>
            </w:r>
          </w:p>
        </w:tc>
        <w:tc>
          <w:tcPr>
            <w:tcW w:type="dxa" w:w="2880"/>
            <w:tcW w:w="7920" w:type="dxa"/>
          </w:tcPr>
          <w:p>
            <w:pPr>
              <w:spacing w:line="480" w:lineRule="auto"/>
            </w:pPr>
            <w:r>
              <w:t>Ani Paulo inya iloŋuni ta awahan ono Hollum irari alefahata olo Yesu Kristo, iko Sosetena illa hohoi.</w:t>
            </w:r>
          </w:p>
        </w:tc>
        <w:tc>
          <w:tcPr>
            <w:tcW w:type="dxa" w:w="2880"/>
            <w:vAlign w:val="center"/>
            <w:tcW w:w="1440" w:type="dxa"/>
          </w:tcPr>
          <w:p>
            <w:pPr>
              <w:jc w:val="center"/>
            </w:pPr>
            <w:r>
              <w:t>☐</w:t>
            </w:r>
          </w:p>
        </w:tc>
      </w:tr>
      <w:tr>
        <w:tc>
          <w:tcPr>
            <w:tcW w:type="dxa" w:w="2880"/>
            <w:tcW w:w="7920" w:type="dxa"/>
          </w:tcPr>
          <w:p>
            <w:r>
              <w:rPr>
                <w:b/>
              </w:rPr>
              <w:t>1 Corinthians 12:29</w:t>
            </w:r>
          </w:p>
        </w:tc>
        <w:tc>
          <w:tcPr>
            <w:tcW w:type="dxa" w:w="2880"/>
            <w:tcW w:w="7920" w:type="dxa"/>
          </w:tcPr>
          <w:p>
            <w:r>
              <w:rPr>
                <w:b/>
              </w:rPr>
              <w:t>1 Korinto 12:29</w:t>
            </w:r>
          </w:p>
        </w:tc>
        <w:tc>
          <w:tcPr>
            <w:tcW w:type="dxa" w:w="2880"/>
            <w:tcW w:w="1440" w:type="dxa"/>
          </w:tcPr>
          <w:p>
            <w:pPr>
              <w:jc w:val="center"/>
            </w:pPr>
            <w:r>
              <w:rPr>
                <w:b/>
              </w:rPr>
              <w:t>OK</w:t>
            </w:r>
          </w:p>
        </w:tc>
      </w:tr>
      <w:tr>
        <w:tc>
          <w:tcPr>
            <w:tcW w:type="dxa" w:w="2880"/>
            <w:tcW w:w="7920" w:type="dxa"/>
          </w:tcPr>
          <w:p>
            <w:pPr>
              <w:spacing w:line="480" w:lineRule="auto"/>
            </w:pPr>
            <w:r>
              <w:t xml:space="preserve">Are all of them </w:t>
            </w:r>
            <w:r>
              <w:rPr>
                <w:b/>
              </w:rPr>
              <w:t>apostles</w:t>
            </w:r>
            <w:r>
              <w:t>? Are all prophets? Are all teachers? Do all do miracles?</w:t>
            </w:r>
          </w:p>
        </w:tc>
        <w:tc>
          <w:tcPr>
            <w:tcW w:type="dxa" w:w="2880"/>
            <w:tcW w:w="7920" w:type="dxa"/>
          </w:tcPr>
          <w:p>
            <w:pPr>
              <w:spacing w:line="480" w:lineRule="auto"/>
            </w:pPr>
            <w:r>
              <w:t>Arai isi daŋ alefahat? Arai isi daŋ ahettittok? Arai isi daŋ ahettiyanak? Arai isi daŋ ahegyamak edwariti?</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2 Korinto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by the will of God, and Timothy our brother, to the church of God that is in Corinth, and to all God's holy people in the entire region of Achaia:</w:t>
            </w:r>
          </w:p>
        </w:tc>
        <w:tc>
          <w:tcPr>
            <w:tcW w:type="dxa" w:w="2880"/>
            <w:tcW w:w="7920" w:type="dxa"/>
          </w:tcPr>
          <w:p>
            <w:pPr>
              <w:spacing w:line="480" w:lineRule="auto"/>
            </w:pPr>
            <w:r>
              <w:t>Ani Paulo efahata olo Yesu Kristo ta awahan ono Hollum, bwo fe Timoteo illa hohoi. Egyoro hohoi jyo eklesya ono Hollum otto miji Korinto, iko jyo aati Hollum daŋ hun owoni ifau Akaya.</w:t>
            </w:r>
          </w:p>
        </w:tc>
        <w:tc>
          <w:tcPr>
            <w:tcW w:type="dxa" w:w="2880"/>
            <w:vAlign w:val="center"/>
            <w:tcW w:w="1440" w:type="dxa"/>
          </w:tcPr>
          <w:p>
            <w:pPr>
              <w:jc w:val="center"/>
            </w:pPr>
            <w:r>
              <w:t>☐</w:t>
            </w:r>
          </w:p>
        </w:tc>
      </w:tr>
      <w:tr>
        <w:tc>
          <w:tcPr>
            <w:tcW w:type="dxa" w:w="2880"/>
            <w:tcW w:w="7920" w:type="dxa"/>
          </w:tcPr>
          <w:p>
            <w:r>
              <w:rPr>
                <w:b/>
              </w:rPr>
              <w:t>2 Corinthians 11:13</w:t>
            </w:r>
          </w:p>
        </w:tc>
        <w:tc>
          <w:tcPr>
            <w:tcW w:type="dxa" w:w="2880"/>
            <w:tcW w:w="7920" w:type="dxa"/>
          </w:tcPr>
          <w:p>
            <w:r>
              <w:rPr>
                <w:b/>
              </w:rPr>
              <w:t>2 Korinto 11:13</w:t>
            </w:r>
          </w:p>
        </w:tc>
        <w:tc>
          <w:tcPr>
            <w:tcW w:type="dxa" w:w="2880"/>
            <w:tcW w:w="1440" w:type="dxa"/>
          </w:tcPr>
          <w:p>
            <w:pPr>
              <w:jc w:val="center"/>
            </w:pPr>
            <w:r>
              <w:rPr>
                <w:b/>
              </w:rPr>
              <w:t>OK</w:t>
            </w:r>
          </w:p>
        </w:tc>
      </w:tr>
      <w:tr>
        <w:tc>
          <w:tcPr>
            <w:tcW w:type="dxa" w:w="2880"/>
            <w:tcW w:w="7920" w:type="dxa"/>
          </w:tcPr>
          <w:p>
            <w:pPr>
              <w:spacing w:line="480" w:lineRule="auto"/>
            </w:pPr>
            <w:r>
              <w:t xml:space="preserve">For such people are false </w:t>
            </w:r>
            <w:r>
              <w:rPr>
                <w:b/>
              </w:rPr>
              <w:t>apostles</w:t>
            </w:r>
            <w:r>
              <w:t xml:space="preserve"> and deceitful workers. They disguise themselves as </w:t>
            </w:r>
            <w:r>
              <w:rPr>
                <w:b/>
              </w:rPr>
              <w:t>apostles</w:t>
            </w:r>
            <w:r>
              <w:t xml:space="preserve"> of Christ.</w:t>
            </w:r>
          </w:p>
        </w:tc>
        <w:tc>
          <w:tcPr>
            <w:tcW w:type="dxa" w:w="2880"/>
            <w:tcW w:w="7920" w:type="dxa"/>
          </w:tcPr>
          <w:p>
            <w:pPr>
              <w:spacing w:line="480" w:lineRule="auto"/>
            </w:pPr>
            <w:r>
              <w:t>Arai laati hya efahat hul inyobye’to iko egyamak hul inyobye’to, nyo ojori isi era isi lefahat hulo Kristo.</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Galatia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—not an </w:t>
            </w:r>
            <w:r>
              <w:rPr>
                <w:b/>
              </w:rPr>
              <w:t>apostle</w:t>
            </w:r>
            <w:r>
              <w:t xml:space="preserve"> from men nor by human agency, but through Jesus Christ and God the Father, who raised him from the dead—</w:t>
            </w:r>
          </w:p>
        </w:tc>
        <w:tc>
          <w:tcPr>
            <w:tcW w:type="dxa" w:w="2880"/>
            <w:tcW w:w="7920" w:type="dxa"/>
          </w:tcPr>
          <w:p>
            <w:pPr>
              <w:spacing w:line="480" w:lineRule="auto"/>
            </w:pPr>
            <w:r>
              <w:t>Ani Paulo efahata, ati abeŋ ni ara alefahata wati kuyya bu jo obo atulo ani enyimu, ati ara ni alefahata to Yesu Kristo iko Hollum Monye linya itubuhu’to inyi to ye.</w:t>
            </w:r>
          </w:p>
        </w:tc>
        <w:tc>
          <w:tcPr>
            <w:tcW w:type="dxa" w:w="2880"/>
            <w:vAlign w:val="center"/>
            <w:tcW w:w="1440" w:type="dxa"/>
          </w:tcPr>
          <w:p>
            <w:pPr>
              <w:jc w:val="center"/>
            </w:pPr>
            <w:r>
              <w:t>☐</w:t>
            </w:r>
          </w:p>
        </w:tc>
      </w:tr>
      <w:tr>
        <w:tc>
          <w:tcPr>
            <w:tcW w:type="dxa" w:w="2880"/>
            <w:tcW w:w="7920" w:type="dxa"/>
          </w:tcPr>
          <w:p>
            <w:r>
              <w:rPr>
                <w:b/>
              </w:rPr>
              <w:t>Ephesians 1:1</w:t>
            </w:r>
          </w:p>
        </w:tc>
        <w:tc>
          <w:tcPr>
            <w:tcW w:type="dxa" w:w="2880"/>
            <w:tcW w:w="7920" w:type="dxa"/>
          </w:tcPr>
          <w:p>
            <w:r>
              <w:rPr>
                <w:b/>
              </w:rPr>
              <w:t>Efiso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through the will of God, to God's holy people in Ephesus, who are faithful in Christ Jesus:</w:t>
            </w:r>
          </w:p>
        </w:tc>
        <w:tc>
          <w:tcPr>
            <w:tcW w:type="dxa" w:w="2880"/>
            <w:tcW w:w="7920" w:type="dxa"/>
          </w:tcPr>
          <w:p>
            <w:pPr>
              <w:spacing w:line="480" w:lineRule="auto"/>
            </w:pPr>
            <w:r>
              <w:t>Ani Paulo efahata olo Yesu Kristo ta awahan ono Hollum. Egyoro ni jyo aati Hollum hulo Efisa hul arai aheruhok jyo Yesu Kristo.</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1 Timoteo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according to the commandment of God our Savior and Christ Jesus our hope,</w:t>
            </w:r>
          </w:p>
        </w:tc>
        <w:tc>
          <w:tcPr>
            <w:tcW w:type="dxa" w:w="2880"/>
            <w:tcW w:w="7920" w:type="dxa"/>
          </w:tcPr>
          <w:p>
            <w:pPr>
              <w:spacing w:line="480" w:lineRule="auto"/>
            </w:pPr>
            <w:r>
              <w:t>Ani Paulo efahata olo Yesu Kristo te efahi ono Hollum Etalahani hohoi iko Yesu Kristo al ara’to neyihina hohoi.</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1 Petro 1:1</w:t>
            </w:r>
          </w:p>
        </w:tc>
        <w:tc>
          <w:tcPr>
            <w:tcW w:type="dxa" w:w="2880"/>
            <w:tcW w:w="1440" w:type="dxa"/>
          </w:tcPr>
          <w:p>
            <w:pPr>
              <w:jc w:val="center"/>
            </w:pPr>
            <w:r>
              <w:rPr>
                <w:b/>
              </w:rPr>
              <w:t>OK</w:t>
            </w:r>
          </w:p>
        </w:tc>
      </w:tr>
      <w:tr>
        <w:tc>
          <w:tcPr>
            <w:tcW w:type="dxa" w:w="2880"/>
            <w:tcW w:w="7920" w:type="dxa"/>
          </w:tcPr>
          <w:p>
            <w:pPr>
              <w:spacing w:line="480" w:lineRule="auto"/>
            </w:pPr>
            <w:r>
              <w:t xml:space="preserve">Peter, an </w:t>
            </w:r>
            <w:r>
              <w:rPr>
                <w:b/>
              </w:rPr>
              <w:t>apostle</w:t>
            </w:r>
            <w:r>
              <w:t xml:space="preserve"> of Jesus Christ, to the foreigners of the dispersion, the chosen ones, throughout Pontus, Galatia, Cappadocia, Asia, and Bithynia.</w:t>
            </w:r>
          </w:p>
        </w:tc>
        <w:tc>
          <w:tcPr>
            <w:tcW w:type="dxa" w:w="2880"/>
            <w:tcW w:w="7920" w:type="dxa"/>
          </w:tcPr>
          <w:p>
            <w:pPr>
              <w:spacing w:line="480" w:lineRule="auto"/>
            </w:pPr>
            <w:r>
              <w:t>Ani Petro efahata olo Yesu Kristo, egyoro ni jyo onyimot hul itisarrahini ifauhyen Ponto, Galatia, Kapadosia, Asia, iko Bitinia.</w:t>
            </w:r>
          </w:p>
        </w:tc>
        <w:tc>
          <w:tcPr>
            <w:tcW w:type="dxa" w:w="2880"/>
            <w:vAlign w:val="center"/>
            <w:tcW w:w="1440" w:type="dxa"/>
          </w:tcPr>
          <w:p>
            <w:pPr>
              <w:jc w:val="center"/>
            </w:pPr>
            <w:r>
              <w:t>☐</w:t>
            </w:r>
          </w:p>
        </w:tc>
      </w:tr>
    </w:tbl>
    <w:p>
      <w:pPr>
        <w:pStyle w:val="Heading1"/>
        <w:spacing w:before="0"/>
      </w:pPr>
      <w:r>
        <w:t>ashamed (G1870, G153)</w:t>
      </w:r>
    </w:p>
    <w:p>
      <w:r/>
      <w:r>
        <w:t>This word can mean:</w:t>
      </w:r>
      <w:r/>
      <w:r/>
    </w:p>
    <w:p>
      <w:pPr>
        <w:pStyle w:val="ListBullet"/>
        <w:spacing w:line="240" w:lineRule="auto"/>
        <w:ind w:left="720"/>
      </w:pPr>
      <w:r/>
      <w:r>
        <w:t>Discomfort due to being associated with another group or individual.</w:t>
      </w:r>
      <w:r/>
    </w:p>
    <w:p>
      <w:pPr>
        <w:pStyle w:val="ListBullet"/>
        <w:spacing w:line="240" w:lineRule="auto" w:after="0"/>
        <w:ind w:left="720"/>
      </w:pPr>
      <w:r/>
      <w:r>
        <w:t>A feeling of dishonor or disgrace.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Marko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in this adulterous and sinful generation, the Son of Man will be </w:t>
            </w:r>
            <w:r>
              <w:rPr>
                <w:b/>
              </w:rPr>
              <w:t>ashamed</w:t>
            </w:r>
            <w:r>
              <w:t xml:space="preserve"> of him when he comes in the glory of his Father with the holy angels."</w:t>
            </w:r>
          </w:p>
        </w:tc>
        <w:tc>
          <w:tcPr>
            <w:tcW w:type="dxa" w:w="2880"/>
            <w:tcW w:w="7920" w:type="dxa"/>
          </w:tcPr>
          <w:p>
            <w:pPr>
              <w:spacing w:line="480" w:lineRule="auto"/>
            </w:pPr>
            <w:r>
              <w:t>Atulo al iloriri’to jihoŋ bwo fe jyo nekyanita hoŋ ihiji wati hul orrohoji’to, iloriri adi Lonyi tulo jihonyi al ottu inyi iko anjelohyen honyi hul olibori ta nakwatan ono Monye.</w:t>
            </w:r>
          </w:p>
        </w:tc>
        <w:tc>
          <w:tcPr>
            <w:tcW w:type="dxa" w:w="2880"/>
            <w:vAlign w:val="center"/>
            <w:tcW w:w="1440" w:type="dxa"/>
          </w:tcPr>
          <w:p>
            <w:pPr>
              <w:jc w:val="center"/>
            </w:pPr>
            <w:r>
              <w:t>☐</w:t>
            </w:r>
          </w:p>
        </w:tc>
      </w:tr>
      <w:tr>
        <w:tc>
          <w:tcPr>
            <w:tcW w:type="dxa" w:w="2880"/>
            <w:tcW w:w="7920" w:type="dxa"/>
          </w:tcPr>
          <w:p>
            <w:r>
              <w:rPr>
                <w:b/>
              </w:rPr>
              <w:t>Luke 9:26</w:t>
            </w:r>
          </w:p>
        </w:tc>
        <w:tc>
          <w:tcPr>
            <w:tcW w:type="dxa" w:w="2880"/>
            <w:tcW w:w="7920" w:type="dxa"/>
          </w:tcPr>
          <w:p>
            <w:r>
              <w:rPr>
                <w:b/>
              </w:rPr>
              <w:t>Luka 9:26</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of him will the Son of Man be </w:t>
            </w:r>
            <w:r>
              <w:rPr>
                <w:b/>
              </w:rPr>
              <w:t>ashamed</w:t>
            </w:r>
            <w:r>
              <w:t xml:space="preserve"> when he comes in his own glory and the glory of the Father and of the holy angels.</w:t>
            </w:r>
          </w:p>
        </w:tc>
        <w:tc>
          <w:tcPr>
            <w:tcW w:type="dxa" w:w="2880"/>
            <w:tcW w:w="7920" w:type="dxa"/>
          </w:tcPr>
          <w:p>
            <w:pPr>
              <w:spacing w:line="480" w:lineRule="auto"/>
            </w:pPr>
            <w:r>
              <w:t>Lya al iloriri’to jihoŋ bwo fe jyo ekyanita hoŋ, iloriri adi bwo fe Lonyi tulo jihonyi al ottu inyi iko akwatan honyi iko ono Monyonyi bwo fe iko ono anjelohyen hul olibori’to.</w:t>
            </w:r>
          </w:p>
        </w:tc>
        <w:tc>
          <w:tcPr>
            <w:tcW w:type="dxa" w:w="2880"/>
            <w:vAlign w:val="center"/>
            <w:tcW w:w="1440" w:type="dxa"/>
          </w:tcPr>
          <w:p>
            <w:pPr>
              <w:jc w:val="center"/>
            </w:pPr>
            <w:r>
              <w:t>☐</w:t>
            </w:r>
          </w:p>
        </w:tc>
      </w:tr>
      <w:tr>
        <w:tc>
          <w:tcPr>
            <w:tcW w:type="dxa" w:w="2880"/>
            <w:tcW w:w="7920" w:type="dxa"/>
          </w:tcPr>
          <w:p>
            <w:r>
              <w:rPr>
                <w:b/>
              </w:rPr>
              <w:t>Luke 16:3</w:t>
            </w:r>
          </w:p>
        </w:tc>
        <w:tc>
          <w:tcPr>
            <w:tcW w:type="dxa" w:w="2880"/>
            <w:tcW w:w="7920" w:type="dxa"/>
          </w:tcPr>
          <w:p>
            <w:r>
              <w:rPr>
                <w:b/>
              </w:rPr>
              <w:t>Luka 16:3</w:t>
            </w:r>
          </w:p>
        </w:tc>
        <w:tc>
          <w:tcPr>
            <w:tcW w:type="dxa" w:w="2880"/>
            <w:tcW w:w="1440" w:type="dxa"/>
          </w:tcPr>
          <w:p>
            <w:pPr>
              <w:jc w:val="center"/>
            </w:pPr>
            <w:r>
              <w:rPr>
                <w:b/>
              </w:rPr>
              <w:t>OK</w:t>
            </w:r>
          </w:p>
        </w:tc>
      </w:tr>
      <w:tr>
        <w:tc>
          <w:tcPr>
            <w:tcW w:type="dxa" w:w="2880"/>
            <w:tcW w:w="7920" w:type="dxa"/>
          </w:tcPr>
          <w:p>
            <w:pPr>
              <w:spacing w:line="480" w:lineRule="auto"/>
            </w:pPr>
            <w:r>
              <w:t xml:space="preserve">"The manager said to himself, 'What should I do, since my master is taking away my management job? I do not have strength to dig, and I am </w:t>
            </w:r>
            <w:r>
              <w:rPr>
                <w:b/>
              </w:rPr>
              <w:t>ashamed</w:t>
            </w:r>
            <w:r>
              <w:t xml:space="preserve"> to beg.</w:t>
            </w:r>
          </w:p>
        </w:tc>
        <w:tc>
          <w:tcPr>
            <w:tcW w:type="dxa" w:w="2880"/>
            <w:tcW w:w="7920" w:type="dxa"/>
          </w:tcPr>
          <w:p>
            <w:pPr>
              <w:spacing w:line="480" w:lineRule="auto"/>
            </w:pPr>
            <w:r>
              <w:t>Igigilo inyi ta ataji honyi ojo, Ehan ’tadi ni aŋai? Nyo eya eleittok hoŋ nelobusi hoŋ addi. Abeŋ ni aremik romo bwo fe eloriri ni atileŋita ihaŋitek wati.</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Roma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w:t>
            </w:r>
            <w:r>
              <w:rPr>
                <w:b/>
              </w:rPr>
              <w:t>ashamed</w:t>
            </w:r>
            <w:r>
              <w:t xml:space="preserve"> of the gospel, for it is the power of God for salvation for everyone who believes, for the Jew first and for the Greek.</w:t>
            </w:r>
          </w:p>
        </w:tc>
        <w:tc>
          <w:tcPr>
            <w:tcW w:type="dxa" w:w="2880"/>
            <w:tcW w:w="7920" w:type="dxa"/>
          </w:tcPr>
          <w:p>
            <w:pPr>
              <w:spacing w:line="480" w:lineRule="auto"/>
            </w:pPr>
            <w:r>
              <w:t>Tania abeŋ ni eloriri ta sayyo hun oyiji’to nyo arai isi adwaran ono Hollum an italahu laati daŋ hul iruhi’to; itaniŋuni laati Yudea ahosyere bwo fe ihalu paganohyen.</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Filipi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w:t>
            </w:r>
            <w:r>
              <w:rPr>
                <w:b/>
              </w:rPr>
              <w:t>ashamed</w:t>
            </w:r>
            <w:r>
              <w:t>, but with all boldness, now as always, Christ will be exalted in my body, whether by life or by death.</w:t>
            </w:r>
          </w:p>
        </w:tc>
        <w:tc>
          <w:tcPr>
            <w:tcW w:type="dxa" w:w="2880"/>
            <w:tcW w:w="7920" w:type="dxa"/>
          </w:tcPr>
          <w:p>
            <w:pPr>
              <w:spacing w:line="480" w:lineRule="auto"/>
            </w:pPr>
            <w:r>
              <w:t>Ihwania eyihina hoŋ ana bwo fe agilok ni jo abeŋ adi ni ajo eloriri ’tuŋ. Ati ihwania ihwa nya beryen oŋida ani etakwaco Kristo ta ahwan hoŋ ta abyaŋan baŋi iko te eŋere, kuyya ara ta nesu kuyya bu ta aye.</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2 Timoteo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w:t>
            </w:r>
            <w:r>
              <w:rPr>
                <w:b/>
              </w:rPr>
              <w:t>ashamed</w:t>
            </w:r>
            <w:r>
              <w:t xml:space="preserve"> of the testimony about our Lord, nor of me, Paul, his prisoner. Instead, share in suffering for the gospel according to the power of God,</w:t>
            </w:r>
          </w:p>
        </w:tc>
        <w:tc>
          <w:tcPr>
            <w:tcW w:type="dxa" w:w="2880"/>
            <w:tcW w:w="7920" w:type="dxa"/>
          </w:tcPr>
          <w:p>
            <w:pPr>
              <w:spacing w:line="480" w:lineRule="auto"/>
            </w:pPr>
            <w:r>
              <w:t>Heloriri ikyanari eram Hobu hohoi, ara dwo bu toni al ara’to ababus tenyi. Ati odihu ettigemita te eram ono asayyo hun oyiji ta adwaran ono Hollum.</w:t>
            </w:r>
          </w:p>
        </w:tc>
        <w:tc>
          <w:tcPr>
            <w:tcW w:type="dxa" w:w="2880"/>
            <w:vAlign w:val="center"/>
            <w:tcW w:w="1440" w:type="dxa"/>
          </w:tcPr>
          <w:p>
            <w:pPr>
              <w:jc w:val="center"/>
            </w:pPr>
            <w:r>
              <w:t>☐</w:t>
            </w:r>
          </w:p>
        </w:tc>
      </w:tr>
      <w:tr>
        <w:tc>
          <w:tcPr>
            <w:tcW w:type="dxa" w:w="2880"/>
            <w:tcW w:w="7920" w:type="dxa"/>
          </w:tcPr>
          <w:p>
            <w:r>
              <w:rPr>
                <w:b/>
              </w:rPr>
              <w:t>2 Timothy 1:12</w:t>
            </w:r>
          </w:p>
        </w:tc>
        <w:tc>
          <w:tcPr>
            <w:tcW w:type="dxa" w:w="2880"/>
            <w:tcW w:w="7920" w:type="dxa"/>
          </w:tcPr>
          <w:p>
            <w:r>
              <w:rPr>
                <w:b/>
              </w:rPr>
              <w:t>2 Timoteo 1:12</w:t>
            </w:r>
          </w:p>
        </w:tc>
        <w:tc>
          <w:tcPr>
            <w:tcW w:type="dxa" w:w="2880"/>
            <w:tcW w:w="1440" w:type="dxa"/>
          </w:tcPr>
          <w:p>
            <w:pPr>
              <w:jc w:val="center"/>
            </w:pPr>
            <w:r>
              <w:rPr>
                <w:b/>
              </w:rPr>
              <w:t>OK</w:t>
            </w:r>
          </w:p>
        </w:tc>
      </w:tr>
      <w:tr>
        <w:tc>
          <w:tcPr>
            <w:tcW w:type="dxa" w:w="2880"/>
            <w:tcW w:w="7920" w:type="dxa"/>
          </w:tcPr>
          <w:p>
            <w:pPr>
              <w:spacing w:line="480" w:lineRule="auto"/>
            </w:pPr>
            <w:r>
              <w:t xml:space="preserve">For this cause I also suffer these things. But I am not </w:t>
            </w:r>
            <w:r>
              <w:rPr>
                <w:b/>
              </w:rPr>
              <w:t>ashamed</w:t>
            </w:r>
            <w:r>
              <w:t>, for I know him whom I have believed. I am convinced that he is able to keep that which I have entrusted to him until that day.</w:t>
            </w:r>
          </w:p>
        </w:tc>
        <w:tc>
          <w:tcPr>
            <w:tcW w:type="dxa" w:w="2880"/>
            <w:tcW w:w="7920" w:type="dxa"/>
          </w:tcPr>
          <w:p>
            <w:pPr>
              <w:spacing w:line="480" w:lineRule="auto"/>
            </w:pPr>
            <w:r>
              <w:t>Te eram ana adihu ni edyahiti huna, ati abeŋ ni eloriri nyo amijak ni lya inya eruk ni bwo fe amijak ni ahode oremik inyi irrirriyo erre hun attunak ni jihonyi many jo oloŋ ania.</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Ebrei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sanctified have one source. So he is not </w:t>
            </w:r>
            <w:r>
              <w:rPr>
                <w:b/>
              </w:rPr>
              <w:t>ashamed</w:t>
            </w:r>
            <w:r>
              <w:t xml:space="preserve"> to call them brothers.</w:t>
            </w:r>
          </w:p>
        </w:tc>
        <w:tc>
          <w:tcPr>
            <w:tcW w:type="dxa" w:w="2880"/>
            <w:tcW w:w="7920" w:type="dxa"/>
          </w:tcPr>
          <w:p>
            <w:pPr>
              <w:spacing w:line="480" w:lineRule="auto"/>
            </w:pPr>
            <w:r>
              <w:t>Ara Yesu ahataliboroni hosi bwo hya hul italibori owoni isi daŋ iko Monye abotye. Te eram ania obeŋ inyi iloriri iloŋori isi illarak honyi.</w:t>
            </w:r>
          </w:p>
        </w:tc>
        <w:tc>
          <w:tcPr>
            <w:tcW w:type="dxa" w:w="2880"/>
            <w:vAlign w:val="center"/>
            <w:tcW w:w="1440" w:type="dxa"/>
          </w:tcPr>
          <w:p>
            <w:pPr>
              <w:jc w:val="center"/>
            </w:pPr>
            <w:r>
              <w:t>☐</w:t>
            </w:r>
          </w:p>
        </w:tc>
      </w:tr>
      <w:tr>
        <w:tc>
          <w:tcPr>
            <w:tcW w:type="dxa" w:w="2880"/>
            <w:tcW w:w="7920" w:type="dxa"/>
          </w:tcPr>
          <w:p>
            <w:r>
              <w:rPr>
                <w:b/>
              </w:rPr>
              <w:t>Hebrews 11:16</w:t>
            </w:r>
          </w:p>
        </w:tc>
        <w:tc>
          <w:tcPr>
            <w:tcW w:type="dxa" w:w="2880"/>
            <w:tcW w:w="7920" w:type="dxa"/>
          </w:tcPr>
          <w:p>
            <w:r>
              <w:rPr>
                <w:b/>
              </w:rPr>
              <w:t>Ebrei 11:16</w:t>
            </w:r>
          </w:p>
        </w:tc>
        <w:tc>
          <w:tcPr>
            <w:tcW w:type="dxa" w:w="2880"/>
            <w:tcW w:w="1440" w:type="dxa"/>
          </w:tcPr>
          <w:p>
            <w:pPr>
              <w:jc w:val="center"/>
            </w:pPr>
            <w:r>
              <w:rPr>
                <w:b/>
              </w:rPr>
              <w:t>OK</w:t>
            </w:r>
          </w:p>
        </w:tc>
      </w:tr>
      <w:tr>
        <w:tc>
          <w:tcPr>
            <w:tcW w:type="dxa" w:w="2880"/>
            <w:tcW w:w="7920" w:type="dxa"/>
          </w:tcPr>
          <w:p>
            <w:pPr>
              <w:spacing w:line="480" w:lineRule="auto"/>
            </w:pPr>
            <w:r>
              <w:t xml:space="preserve">But as it is, they desire a better country, that is, a heavenly one. Therefore God is not </w:t>
            </w:r>
            <w:r>
              <w:rPr>
                <w:b/>
              </w:rPr>
              <w:t>ashamed</w:t>
            </w:r>
            <w:r>
              <w:t xml:space="preserve"> to be called their God, since he has prepared a city for them.</w:t>
            </w:r>
          </w:p>
        </w:tc>
        <w:tc>
          <w:tcPr>
            <w:tcW w:type="dxa" w:w="2880"/>
            <w:tcW w:w="7920" w:type="dxa"/>
          </w:tcPr>
          <w:p>
            <w:pPr>
              <w:spacing w:line="480" w:lineRule="auto"/>
            </w:pPr>
            <w:r>
              <w:t>Ati awahi isi obo afau on oyyu’to agalik, on owon’to idou. Tania obeŋ Hollum iloriri iwanari a Hollum hosi nyo ihuhum inyi amaji tesi.</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1 Petro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Christian, let him not be </w:t>
            </w:r>
            <w:r>
              <w:rPr>
                <w:b/>
              </w:rPr>
              <w:t>ashamed</w:t>
            </w:r>
            <w:r>
              <w:t>; instead, let him glorify God with that name.</w:t>
            </w:r>
          </w:p>
        </w:tc>
        <w:tc>
          <w:tcPr>
            <w:tcW w:type="dxa" w:w="2880"/>
            <w:tcW w:w="7920" w:type="dxa"/>
          </w:tcPr>
          <w:p>
            <w:pPr>
              <w:spacing w:line="480" w:lineRule="auto"/>
            </w:pPr>
            <w:r>
              <w:t>Ati kuyya odihu obo ettigemyo ta arahan honyi aheruhoni hetebyaŋa inyi iloriri, ati ijara inyi itahabuyo Hollum ta afure Kristo.</w:t>
            </w:r>
          </w:p>
        </w:tc>
        <w:tc>
          <w:tcPr>
            <w:tcW w:type="dxa" w:w="2880"/>
            <w:vAlign w:val="center"/>
            <w:tcW w:w="1440" w:type="dxa"/>
          </w:tcPr>
          <w:p>
            <w:pPr>
              <w:jc w:val="center"/>
            </w:pPr>
            <w:r>
              <w:t>☐</w:t>
            </w:r>
          </w:p>
        </w:tc>
      </w:tr>
      <w:tr>
        <w:tc>
          <w:tcPr>
            <w:tcW w:type="dxa" w:w="2880"/>
            <w:tcW w:w="7920" w:type="dxa"/>
          </w:tcPr>
          <w:p>
            <w:r>
              <w:rPr>
                <w:b/>
              </w:rPr>
              <w:t>1 John 2:28</w:t>
            </w:r>
          </w:p>
        </w:tc>
        <w:tc>
          <w:tcPr>
            <w:tcW w:type="dxa" w:w="2880"/>
            <w:tcW w:w="7920" w:type="dxa"/>
          </w:tcPr>
          <w:p>
            <w:r>
              <w:rPr>
                <w:b/>
              </w:rPr>
              <w:t>1 Yoane 2:28</w:t>
            </w:r>
          </w:p>
        </w:tc>
        <w:tc>
          <w:tcPr>
            <w:tcW w:type="dxa" w:w="2880"/>
            <w:tcW w:w="1440" w:type="dxa"/>
          </w:tcPr>
          <w:p>
            <w:pPr>
              <w:jc w:val="center"/>
            </w:pPr>
            <w:r>
              <w:rPr>
                <w:b/>
              </w:rPr>
              <w:t>OK</w:t>
            </w:r>
          </w:p>
        </w:tc>
      </w:tr>
      <w:tr>
        <w:tc>
          <w:tcPr>
            <w:tcW w:type="dxa" w:w="2880"/>
            <w:tcW w:w="7920" w:type="dxa"/>
          </w:tcPr>
          <w:p>
            <w:pPr>
              <w:spacing w:line="480" w:lineRule="auto"/>
            </w:pPr>
            <w:r>
              <w:t xml:space="preserve">Now, children, remain in him so that when he appears we will have boldness and not be </w:t>
            </w:r>
            <w:r>
              <w:rPr>
                <w:b/>
              </w:rPr>
              <w:t>ashamed</w:t>
            </w:r>
            <w:r>
              <w:t xml:space="preserve"> before him at his coming.</w:t>
            </w:r>
          </w:p>
        </w:tc>
        <w:tc>
          <w:tcPr>
            <w:tcW w:type="dxa" w:w="2880"/>
            <w:tcW w:w="7920" w:type="dxa"/>
          </w:tcPr>
          <w:p>
            <w:pPr>
              <w:spacing w:line="480" w:lineRule="auto"/>
            </w:pPr>
            <w:r>
              <w:t>Ihwania aduri hoŋ, oduloro golihina jyo Yesu, jo al oleyo inyi oŋida hohoi eŋere bwo fe ebeŋ eloriri tohosyere honyi ta attuna honyi.</w:t>
            </w:r>
          </w:p>
        </w:tc>
        <w:tc>
          <w:tcPr>
            <w:tcW w:type="dxa" w:w="2880"/>
            <w:vAlign w:val="center"/>
            <w:tcW w:w="1440" w:type="dxa"/>
          </w:tcPr>
          <w:p>
            <w:pPr>
              <w:jc w:val="center"/>
            </w:pPr>
            <w:r>
              <w:t>☐</w:t>
            </w:r>
          </w:p>
        </w:tc>
      </w:tr>
    </w:tbl>
    <w:p>
      <w:pPr>
        <w:pStyle w:val="Heading1"/>
        <w:spacing w:before="0"/>
      </w:pPr>
      <w:r>
        <w:t>authority (G1849, G2715)</w:t>
      </w:r>
    </w:p>
    <w:p>
      <w:r/>
      <w:r>
        <w:t>This word can mean:</w:t>
      </w:r>
      <w:r/>
      <w:r/>
    </w:p>
    <w:p>
      <w:pPr>
        <w:pStyle w:val="ListBullet"/>
        <w:spacing w:line="240" w:lineRule="auto"/>
        <w:ind w:left="720"/>
      </w:pPr>
      <w:r/>
      <w:r>
        <w:t>The right or permission that someone has to rule over someone else.</w:t>
      </w:r>
      <w:r/>
    </w:p>
    <w:p>
      <w:pPr>
        <w:pStyle w:val="ListBullet"/>
        <w:spacing w:line="240" w:lineRule="auto" w:after="0"/>
        <w:ind w:left="720"/>
      </w:pPr>
      <w:r/>
      <w:r>
        <w:t>The right (or power or ability) that someone has to do something or decide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8:9</w:t>
            </w:r>
          </w:p>
        </w:tc>
        <w:tc>
          <w:tcPr>
            <w:tcW w:type="dxa" w:w="2880"/>
            <w:tcW w:w="7920" w:type="dxa"/>
          </w:tcPr>
          <w:p>
            <w:r>
              <w:rPr>
                <w:b/>
              </w:rPr>
              <w:t>Matteyo 8:9</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under </w:t>
            </w:r>
            <w:r>
              <w:rPr>
                <w:b/>
              </w:rPr>
              <w:t>authority</w:t>
            </w:r>
            <w:r>
              <w:t xml:space="preserve">, and I have soldiers under me. I say to this one, 'Go,' and he goes, and to another one, 'Come,' and he comes, and to my servant, 'Do this,' and he does it." </w:t>
            </w:r>
          </w:p>
        </w:tc>
        <w:tc>
          <w:tcPr>
            <w:tcW w:type="dxa" w:w="2880"/>
            <w:tcW w:w="7920" w:type="dxa"/>
          </w:tcPr>
          <w:p>
            <w:pPr>
              <w:spacing w:line="480" w:lineRule="auto"/>
            </w:pPr>
            <w:r>
              <w:t>Nyo aniŋyo ni eleittok hoŋ bwo oseŋer hoŋ oniŋye ani. Lekyana ni jo obo, Ilo, bwo inyi ette leten; bwo fe lajo ni jo obo, Waŋ, bwo inyi ette ’tuna; bwo lajo ni jo apit hoŋ jo, Ihanie ania, bwo inyi ette ihanio.</w:t>
            </w:r>
          </w:p>
        </w:tc>
        <w:tc>
          <w:tcPr>
            <w:tcW w:type="dxa" w:w="2880"/>
            <w:vAlign w:val="center"/>
            <w:tcW w:w="1440" w:type="dxa"/>
          </w:tcPr>
          <w:p>
            <w:pPr>
              <w:jc w:val="center"/>
            </w:pPr>
            <w:r>
              <w:t>☐</w:t>
            </w:r>
          </w:p>
        </w:tc>
      </w:tr>
      <w:tr>
        <w:tc>
          <w:tcPr>
            <w:tcW w:type="dxa" w:w="2880"/>
            <w:tcW w:w="7920" w:type="dxa"/>
          </w:tcPr>
          <w:p>
            <w:r>
              <w:rPr>
                <w:b/>
              </w:rPr>
              <w:t>Matthew 10:1</w:t>
            </w:r>
          </w:p>
        </w:tc>
        <w:tc>
          <w:tcPr>
            <w:tcW w:type="dxa" w:w="2880"/>
            <w:tcW w:w="7920" w:type="dxa"/>
          </w:tcPr>
          <w:p>
            <w:r>
              <w:rPr>
                <w:b/>
              </w:rPr>
              <w:t>Matteyo 10:1</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twelve disciples together and gave them </w:t>
            </w:r>
            <w:r>
              <w:rPr>
                <w:b/>
              </w:rPr>
              <w:t>authority</w:t>
            </w:r>
            <w:r>
              <w:t xml:space="preserve"> over unclean spirits, to drive them out, and to heal all kinds of disease and all kinds of sickness.</w:t>
            </w:r>
          </w:p>
        </w:tc>
        <w:tc>
          <w:tcPr>
            <w:tcW w:type="dxa" w:w="2880"/>
            <w:tcW w:w="7920" w:type="dxa"/>
          </w:tcPr>
          <w:p>
            <w:pPr>
              <w:spacing w:line="480" w:lineRule="auto"/>
            </w:pPr>
            <w:r>
              <w:t>Iloŋu Yesu leyiyanak honyi ’tomon harrihai jihonyi ette isyarana jihosi adwaran ifuhari ajohin hun orrohoji’to addi jyo laati. Isyo inyi bwo fe adwaran itaŋidaryere eŋwati wati iko arrohojarita hosi daŋ.</w:t>
            </w:r>
          </w:p>
        </w:tc>
        <w:tc>
          <w:tcPr>
            <w:tcW w:type="dxa" w:w="2880"/>
            <w:vAlign w:val="center"/>
            <w:tcW w:w="1440" w:type="dxa"/>
          </w:tcPr>
          <w:p>
            <w:pPr>
              <w:jc w:val="center"/>
            </w:pPr>
            <w:r>
              <w:t>☐</w:t>
            </w:r>
          </w:p>
        </w:tc>
      </w:tr>
      <w:tr>
        <w:tc>
          <w:tcPr>
            <w:tcW w:type="dxa" w:w="2880"/>
            <w:tcW w:w="7920" w:type="dxa"/>
          </w:tcPr>
          <w:p>
            <w:r>
              <w:rPr>
                <w:b/>
              </w:rPr>
              <w:t>Matthew 20:25</w:t>
            </w:r>
          </w:p>
        </w:tc>
        <w:tc>
          <w:tcPr>
            <w:tcW w:type="dxa" w:w="2880"/>
            <w:tcW w:w="7920" w:type="dxa"/>
          </w:tcPr>
          <w:p>
            <w:r>
              <w:rPr>
                <w:b/>
              </w:rPr>
              <w:t>Matteyo 20:25</w:t>
            </w:r>
          </w:p>
        </w:tc>
        <w:tc>
          <w:tcPr>
            <w:tcW w:type="dxa" w:w="2880"/>
            <w:tcW w:w="1440" w:type="dxa"/>
          </w:tcPr>
          <w:p>
            <w:pPr>
              <w:jc w:val="center"/>
            </w:pPr>
            <w:r>
              <w:rPr>
                <w:b/>
              </w:rPr>
              <w:t>OK</w:t>
            </w:r>
          </w:p>
        </w:tc>
      </w:tr>
      <w:tr>
        <w:tc>
          <w:tcPr>
            <w:tcW w:type="dxa" w:w="2880"/>
            <w:tcW w:w="7920" w:type="dxa"/>
          </w:tcPr>
          <w:p>
            <w:pPr>
              <w:spacing w:line="480" w:lineRule="auto"/>
            </w:pPr>
            <w:r>
              <w:t xml:space="preserve">But Jesus called them to himself and said, "You know that the rulers of the Gentiles dominate them, and their important men exercise </w:t>
            </w:r>
            <w:r>
              <w:rPr>
                <w:b/>
              </w:rPr>
              <w:t>authority</w:t>
            </w:r>
            <w:r>
              <w:t xml:space="preserve"> over them.</w:t>
            </w:r>
          </w:p>
        </w:tc>
        <w:tc>
          <w:tcPr>
            <w:tcW w:type="dxa" w:w="2880"/>
            <w:tcW w:w="7920" w:type="dxa"/>
          </w:tcPr>
          <w:p>
            <w:pPr>
              <w:spacing w:line="480" w:lineRule="auto"/>
            </w:pPr>
            <w:r>
              <w:t>Tania ette Yesu iloŋuna isi jihonyi ette jaran, Imijana tai jo ilettohorik hobwok hulo paganohyen aati hosi, bwo fe eleittaha hosi ittigemye isi.</w:t>
            </w:r>
          </w:p>
        </w:tc>
        <w:tc>
          <w:tcPr>
            <w:tcW w:type="dxa" w:w="2880"/>
            <w:vAlign w:val="center"/>
            <w:tcW w:w="1440" w:type="dxa"/>
          </w:tcPr>
          <w:p>
            <w:pPr>
              <w:jc w:val="center"/>
            </w:pPr>
            <w:r>
              <w:t>☐</w:t>
            </w:r>
          </w:p>
        </w:tc>
      </w:tr>
      <w:tr>
        <w:tc>
          <w:tcPr>
            <w:tcW w:type="dxa" w:w="2880"/>
            <w:tcW w:w="7920" w:type="dxa"/>
          </w:tcPr>
          <w:p>
            <w:r>
              <w:rPr>
                <w:b/>
              </w:rPr>
              <w:t>Mark 1:22</w:t>
            </w:r>
          </w:p>
        </w:tc>
        <w:tc>
          <w:tcPr>
            <w:tcW w:type="dxa" w:w="2880"/>
            <w:tcW w:w="7920" w:type="dxa"/>
          </w:tcPr>
          <w:p>
            <w:r>
              <w:rPr>
                <w:b/>
              </w:rPr>
              <w:t>Marko 1:22</w:t>
            </w:r>
          </w:p>
        </w:tc>
        <w:tc>
          <w:tcPr>
            <w:tcW w:type="dxa" w:w="2880"/>
            <w:tcW w:w="1440" w:type="dxa"/>
          </w:tcPr>
          <w:p>
            <w:pPr>
              <w:jc w:val="center"/>
            </w:pPr>
            <w:r>
              <w:rPr>
                <w:b/>
              </w:rPr>
              <w:t>OK</w:t>
            </w:r>
          </w:p>
        </w:tc>
      </w:tr>
      <w:tr>
        <w:tc>
          <w:tcPr>
            <w:tcW w:type="dxa" w:w="2880"/>
            <w:tcW w:w="7920" w:type="dxa"/>
          </w:tcPr>
          <w:p>
            <w:pPr>
              <w:spacing w:line="480" w:lineRule="auto"/>
            </w:pPr>
            <w:r>
              <w:t xml:space="preserve">They were astonished at his teaching, for he was teaching them as someone who has </w:t>
            </w:r>
            <w:r>
              <w:rPr>
                <w:b/>
              </w:rPr>
              <w:t>authority</w:t>
            </w:r>
            <w:r>
              <w:t xml:space="preserve"> and not as the scribes.</w:t>
            </w:r>
          </w:p>
        </w:tc>
        <w:tc>
          <w:tcPr>
            <w:tcW w:type="dxa" w:w="2880"/>
            <w:tcW w:w="7920" w:type="dxa"/>
          </w:tcPr>
          <w:p>
            <w:pPr>
              <w:spacing w:line="480" w:lineRule="auto"/>
            </w:pPr>
            <w:r>
              <w:t>Illillihai laati bebe ta nettiyenita honyi. Ittiyenio inyi isi ihwa atulo eleittok obyaŋara ihwa legyorok.</w:t>
            </w:r>
          </w:p>
        </w:tc>
        <w:tc>
          <w:tcPr>
            <w:tcW w:type="dxa" w:w="2880"/>
            <w:vAlign w:val="center"/>
            <w:tcW w:w="1440" w:type="dxa"/>
          </w:tcPr>
          <w:p>
            <w:pPr>
              <w:jc w:val="center"/>
            </w:pPr>
            <w:r>
              <w:t>☐</w:t>
            </w:r>
          </w:p>
        </w:tc>
      </w:tr>
      <w:tr>
        <w:tc>
          <w:tcPr>
            <w:tcW w:type="dxa" w:w="2880"/>
            <w:tcW w:w="7920" w:type="dxa"/>
          </w:tcPr>
          <w:p>
            <w:r>
              <w:rPr>
                <w:b/>
              </w:rPr>
              <w:t>Mark 10:42</w:t>
            </w:r>
          </w:p>
        </w:tc>
        <w:tc>
          <w:tcPr>
            <w:tcW w:type="dxa" w:w="2880"/>
            <w:tcW w:w="7920" w:type="dxa"/>
          </w:tcPr>
          <w:p>
            <w:r>
              <w:rPr>
                <w:b/>
              </w:rPr>
              <w:t>Marko 10:42</w:t>
            </w:r>
          </w:p>
        </w:tc>
        <w:tc>
          <w:tcPr>
            <w:tcW w:type="dxa" w:w="2880"/>
            <w:tcW w:w="1440" w:type="dxa"/>
          </w:tcPr>
          <w:p>
            <w:pPr>
              <w:jc w:val="center"/>
            </w:pPr>
            <w:r>
              <w:rPr>
                <w:b/>
              </w:rPr>
              <w:t>OK</w:t>
            </w:r>
          </w:p>
        </w:tc>
      </w:tr>
      <w:tr>
        <w:tc>
          <w:tcPr>
            <w:tcW w:type="dxa" w:w="2880"/>
            <w:tcW w:w="7920" w:type="dxa"/>
          </w:tcPr>
          <w:p>
            <w:pPr>
              <w:spacing w:line="480" w:lineRule="auto"/>
            </w:pPr>
            <w:r>
              <w:t xml:space="preserve">Jesus called them to himself and said, "You know those who are considered rulers of the Gentiles dominate them, and their high officials exercise </w:t>
            </w:r>
            <w:r>
              <w:rPr>
                <w:b/>
              </w:rPr>
              <w:t>authority</w:t>
            </w:r>
            <w:r>
              <w:t xml:space="preserve"> over them.</w:t>
            </w:r>
          </w:p>
        </w:tc>
        <w:tc>
          <w:tcPr>
            <w:tcW w:type="dxa" w:w="2880"/>
            <w:tcW w:w="7920" w:type="dxa"/>
          </w:tcPr>
          <w:p>
            <w:pPr>
              <w:spacing w:line="480" w:lineRule="auto"/>
            </w:pPr>
            <w:r>
              <w:t>Tania ette Yesu iloŋuna isi jihonyi ette jaran, Imijana tai jo ilettohorik hobwok hulo paganohyen laati hosi, bwo fe eleittaha hosi ittigemye isi.</w:t>
            </w:r>
          </w:p>
        </w:tc>
        <w:tc>
          <w:tcPr>
            <w:tcW w:type="dxa" w:w="2880"/>
            <w:vAlign w:val="center"/>
            <w:tcW w:w="1440" w:type="dxa"/>
          </w:tcPr>
          <w:p>
            <w:pPr>
              <w:jc w:val="center"/>
            </w:pPr>
            <w:r>
              <w:t>☐</w:t>
            </w:r>
          </w:p>
        </w:tc>
      </w:tr>
      <w:tr>
        <w:tc>
          <w:tcPr>
            <w:tcW w:type="dxa" w:w="2880"/>
            <w:tcW w:w="7920" w:type="dxa"/>
          </w:tcPr>
          <w:p>
            <w:r>
              <w:rPr>
                <w:b/>
              </w:rPr>
              <w:t>Luke 7:8</w:t>
            </w:r>
          </w:p>
        </w:tc>
        <w:tc>
          <w:tcPr>
            <w:tcW w:type="dxa" w:w="2880"/>
            <w:tcW w:w="7920" w:type="dxa"/>
          </w:tcPr>
          <w:p>
            <w:r>
              <w:rPr>
                <w:b/>
              </w:rPr>
              <w:t>Luka 7:8</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who is under </w:t>
            </w:r>
            <w:r>
              <w:rPr>
                <w:b/>
              </w:rPr>
              <w:t>authority</w:t>
            </w:r>
            <w:r>
              <w:t>, with soldiers under me. I say to this one, 'Go,' and he goes, and to another one, 'Come,' and he comes, and to my servant, 'Do this,' and he does it."</w:t>
            </w:r>
          </w:p>
        </w:tc>
        <w:tc>
          <w:tcPr>
            <w:tcW w:type="dxa" w:w="2880"/>
            <w:tcW w:w="7920" w:type="dxa"/>
          </w:tcPr>
          <w:p>
            <w:pPr>
              <w:spacing w:line="480" w:lineRule="auto"/>
            </w:pPr>
            <w:r>
              <w:t>Nyo aniŋyo ni eleittok hoŋ bwo oseŋer hoŋ oniŋye ani. Aremik ni jaran jyo obo, Ilo, bwo inyi ette leten; bwo fe jyo lobo, Waŋ, bwo inyi ette ’tuna; bwo ajo ni jyo apit hoŋ, Ihanie ania, bwo inyi ette ihanio.</w:t>
            </w:r>
          </w:p>
        </w:tc>
        <w:tc>
          <w:tcPr>
            <w:tcW w:type="dxa" w:w="2880"/>
            <w:vAlign w:val="center"/>
            <w:tcW w:w="1440" w:type="dxa"/>
          </w:tcPr>
          <w:p>
            <w:pPr>
              <w:jc w:val="center"/>
            </w:pPr>
            <w:r>
              <w:t>☐</w:t>
            </w:r>
          </w:p>
        </w:tc>
      </w:tr>
      <w:tr>
        <w:tc>
          <w:tcPr>
            <w:tcW w:type="dxa" w:w="2880"/>
            <w:tcW w:w="7920" w:type="dxa"/>
          </w:tcPr>
          <w:p>
            <w:r>
              <w:rPr>
                <w:b/>
              </w:rPr>
              <w:t>John 5:27</w:t>
            </w:r>
          </w:p>
        </w:tc>
        <w:tc>
          <w:tcPr>
            <w:tcW w:type="dxa" w:w="2880"/>
            <w:tcW w:w="7920" w:type="dxa"/>
          </w:tcPr>
          <w:p>
            <w:r>
              <w:rPr>
                <w:b/>
              </w:rPr>
              <w:t>Yoane 5:27</w:t>
            </w:r>
          </w:p>
        </w:tc>
        <w:tc>
          <w:tcPr>
            <w:tcW w:type="dxa" w:w="2880"/>
            <w:tcW w:w="1440" w:type="dxa"/>
          </w:tcPr>
          <w:p>
            <w:pPr>
              <w:jc w:val="center"/>
            </w:pPr>
            <w:r>
              <w:rPr>
                <w:b/>
              </w:rPr>
              <w:t>OK</w:t>
            </w:r>
          </w:p>
        </w:tc>
      </w:tr>
      <w:tr>
        <w:tc>
          <w:tcPr>
            <w:tcW w:type="dxa" w:w="2880"/>
            <w:tcW w:w="7920" w:type="dxa"/>
          </w:tcPr>
          <w:p>
            <w:pPr>
              <w:spacing w:line="480" w:lineRule="auto"/>
            </w:pPr>
            <w:r>
              <w:t xml:space="preserve">and the Father has given the Son </w:t>
            </w:r>
            <w:r>
              <w:rPr>
                <w:b/>
              </w:rPr>
              <w:t>authority</w:t>
            </w:r>
            <w:r>
              <w:t xml:space="preserve"> to carry out judgment because he is the Son of Man.</w:t>
            </w:r>
          </w:p>
        </w:tc>
        <w:tc>
          <w:tcPr>
            <w:tcW w:type="dxa" w:w="2880"/>
            <w:tcW w:w="7920" w:type="dxa"/>
          </w:tcPr>
          <w:p>
            <w:pPr>
              <w:spacing w:line="480" w:lineRule="auto"/>
            </w:pPr>
            <w:r>
              <w:t>Bwo isyo inyi Lonyi adwaran iŋocere arami nyo inyi Lonyi tulo.</w:t>
            </w:r>
          </w:p>
        </w:tc>
        <w:tc>
          <w:tcPr>
            <w:tcW w:type="dxa" w:w="2880"/>
            <w:vAlign w:val="center"/>
            <w:tcW w:w="1440" w:type="dxa"/>
          </w:tcPr>
          <w:p>
            <w:pPr>
              <w:jc w:val="center"/>
            </w:pPr>
            <w:r>
              <w:t>☐</w:t>
            </w:r>
          </w:p>
        </w:tc>
      </w:tr>
      <w:tr>
        <w:tc>
          <w:tcPr>
            <w:tcW w:type="dxa" w:w="2880"/>
            <w:tcW w:w="7920" w:type="dxa"/>
          </w:tcPr>
          <w:p>
            <w:r>
              <w:rPr>
                <w:b/>
              </w:rPr>
              <w:t>John 10:18</w:t>
            </w:r>
          </w:p>
        </w:tc>
        <w:tc>
          <w:tcPr>
            <w:tcW w:type="dxa" w:w="2880"/>
            <w:tcW w:w="7920" w:type="dxa"/>
          </w:tcPr>
          <w:p>
            <w:r>
              <w:rPr>
                <w:b/>
              </w:rPr>
              <w:t>Yoane 10:18</w:t>
            </w:r>
          </w:p>
        </w:tc>
        <w:tc>
          <w:tcPr>
            <w:tcW w:type="dxa" w:w="2880"/>
            <w:tcW w:w="1440" w:type="dxa"/>
          </w:tcPr>
          <w:p>
            <w:pPr>
              <w:jc w:val="center"/>
            </w:pPr>
            <w:r>
              <w:rPr>
                <w:b/>
              </w:rPr>
              <w:t>OK</w:t>
            </w:r>
          </w:p>
        </w:tc>
      </w:tr>
      <w:tr>
        <w:tc>
          <w:tcPr>
            <w:tcW w:type="dxa" w:w="2880"/>
            <w:tcW w:w="7920" w:type="dxa"/>
          </w:tcPr>
          <w:p>
            <w:pPr>
              <w:spacing w:line="480" w:lineRule="auto"/>
            </w:pPr>
            <w:r>
              <w:t xml:space="preserve">No one takes it away from me, but I lay it down of myself. I have </w:t>
            </w:r>
            <w:r>
              <w:rPr>
                <w:b/>
              </w:rPr>
              <w:t>authority</w:t>
            </w:r>
            <w:r>
              <w:t xml:space="preserve"> to lay it down, and I have </w:t>
            </w:r>
            <w:r>
              <w:rPr>
                <w:b/>
              </w:rPr>
              <w:t>authority</w:t>
            </w:r>
            <w:r>
              <w:t xml:space="preserve"> to take it up again. I have received this command from my Father."</w:t>
            </w:r>
          </w:p>
        </w:tc>
        <w:tc>
          <w:tcPr>
            <w:tcW w:type="dxa" w:w="2880"/>
            <w:tcW w:w="7920" w:type="dxa"/>
          </w:tcPr>
          <w:p>
            <w:pPr>
              <w:spacing w:line="480" w:lineRule="auto"/>
            </w:pPr>
            <w:r>
              <w:t>Obeŋ obo ohororo nesu addi jihoŋ. Esyo ni ta awahan hoŋ. Owon adwaran jihoŋ isyoryere bwo inyyahuniere. Efwotu ni adwaran ana jyo Monyoŋ.</w:t>
            </w:r>
          </w:p>
        </w:tc>
        <w:tc>
          <w:tcPr>
            <w:tcW w:type="dxa" w:w="2880"/>
            <w:vAlign w:val="center"/>
            <w:tcW w:w="1440" w:type="dxa"/>
          </w:tcPr>
          <w:p>
            <w:pPr>
              <w:jc w:val="center"/>
            </w:pPr>
            <w:r>
              <w:t>☐</w:t>
            </w:r>
          </w:p>
        </w:tc>
      </w:tr>
      <w:tr>
        <w:tc>
          <w:tcPr>
            <w:tcW w:type="dxa" w:w="2880"/>
            <w:tcW w:w="7920" w:type="dxa"/>
          </w:tcPr>
          <w:p>
            <w:r>
              <w:rPr>
                <w:b/>
              </w:rPr>
              <w:t>Acts 1:7</w:t>
            </w:r>
          </w:p>
        </w:tc>
        <w:tc>
          <w:tcPr>
            <w:tcW w:type="dxa" w:w="2880"/>
            <w:tcW w:w="7920" w:type="dxa"/>
          </w:tcPr>
          <w:p>
            <w:r>
              <w:rPr>
                <w:b/>
              </w:rPr>
              <w:t>Ehanita 1:7</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"It is not for you to know the times or the seasons which the Father has determined by his own </w:t>
            </w:r>
            <w:r>
              <w:rPr>
                <w:b/>
              </w:rPr>
              <w:t>authority</w:t>
            </w:r>
            <w:r>
              <w:t>.</w:t>
            </w:r>
          </w:p>
        </w:tc>
        <w:tc>
          <w:tcPr>
            <w:tcW w:type="dxa" w:w="2880"/>
            <w:tcW w:w="7920" w:type="dxa"/>
          </w:tcPr>
          <w:p>
            <w:pPr>
              <w:spacing w:line="480" w:lineRule="auto"/>
            </w:pPr>
            <w:r>
              <w:t>Ojo inyi jihosi, Ibyaŋata tai iremehina mijana asahyen iko noŋitek hun oŋotok Monyoŋ ta awahan honyi.</w:t>
            </w:r>
          </w:p>
        </w:tc>
        <w:tc>
          <w:tcPr>
            <w:tcW w:type="dxa" w:w="2880"/>
            <w:vAlign w:val="center"/>
            <w:tcW w:w="1440" w:type="dxa"/>
          </w:tcPr>
          <w:p>
            <w:pPr>
              <w:jc w:val="center"/>
            </w:pPr>
            <w:r>
              <w:t>☐</w:t>
            </w:r>
          </w:p>
        </w:tc>
      </w:tr>
      <w:tr>
        <w:tc>
          <w:tcPr>
            <w:tcW w:type="dxa" w:w="2880"/>
            <w:tcW w:w="7920" w:type="dxa"/>
          </w:tcPr>
          <w:p>
            <w:r>
              <w:rPr>
                <w:b/>
              </w:rPr>
              <w:t>Romans 13:1</w:t>
            </w:r>
          </w:p>
        </w:tc>
        <w:tc>
          <w:tcPr>
            <w:tcW w:type="dxa" w:w="2880"/>
            <w:tcW w:w="7920" w:type="dxa"/>
          </w:tcPr>
          <w:p>
            <w:r>
              <w:rPr>
                <w:b/>
              </w:rPr>
              <w:t>Roma 13:1</w:t>
            </w:r>
          </w:p>
        </w:tc>
        <w:tc>
          <w:tcPr>
            <w:tcW w:type="dxa" w:w="2880"/>
            <w:tcW w:w="1440" w:type="dxa"/>
          </w:tcPr>
          <w:p>
            <w:pPr>
              <w:jc w:val="center"/>
            </w:pPr>
            <w:r>
              <w:rPr>
                <w:b/>
              </w:rPr>
              <w:t>OK</w:t>
            </w:r>
          </w:p>
        </w:tc>
      </w:tr>
      <w:tr>
        <w:tc>
          <w:tcPr>
            <w:tcW w:type="dxa" w:w="2880"/>
            <w:tcW w:w="7920" w:type="dxa"/>
          </w:tcPr>
          <w:p>
            <w:pPr>
              <w:spacing w:line="480" w:lineRule="auto"/>
            </w:pPr>
            <w:r>
              <w:t xml:space="preserve">Let every soul be subject to higher authorities, for there is no </w:t>
            </w:r>
            <w:r>
              <w:rPr>
                <w:b/>
              </w:rPr>
              <w:t>authority</w:t>
            </w:r>
            <w:r>
              <w:t xml:space="preserve"> unless it comes from God. The authorities that exist have been appointed by God.</w:t>
            </w:r>
          </w:p>
        </w:tc>
        <w:tc>
          <w:tcPr>
            <w:tcW w:type="dxa" w:w="2880"/>
            <w:tcW w:w="7920" w:type="dxa"/>
          </w:tcPr>
          <w:p>
            <w:pPr>
              <w:spacing w:line="480" w:lineRule="auto"/>
            </w:pPr>
            <w:r>
              <w:t>Ijara laati daŋ ifahai okuma hosi nyo obeŋ obo iko adwaran arari al isyo Hollum jihonyi bwo Hollum ihanak okumahyen daŋ.</w:t>
            </w:r>
          </w:p>
        </w:tc>
        <w:tc>
          <w:tcPr>
            <w:tcW w:type="dxa" w:w="2880"/>
            <w:vAlign w:val="center"/>
            <w:tcW w:w="1440" w:type="dxa"/>
          </w:tcPr>
          <w:p>
            <w:pPr>
              <w:jc w:val="center"/>
            </w:pPr>
            <w:r>
              <w:t>☐</w:t>
            </w:r>
          </w:p>
        </w:tc>
      </w:tr>
      <w:tr>
        <w:tc>
          <w:tcPr>
            <w:tcW w:type="dxa" w:w="2880"/>
            <w:tcW w:w="7920" w:type="dxa"/>
          </w:tcPr>
          <w:p>
            <w:r>
              <w:rPr>
                <w:b/>
              </w:rPr>
              <w:t>1 Corinthians 7:4</w:t>
            </w:r>
          </w:p>
        </w:tc>
        <w:tc>
          <w:tcPr>
            <w:tcW w:type="dxa" w:w="2880"/>
            <w:tcW w:w="7920" w:type="dxa"/>
          </w:tcPr>
          <w:p>
            <w:r>
              <w:rPr>
                <w:b/>
              </w:rPr>
              <w:t>1 Korinto 7:4</w:t>
            </w:r>
          </w:p>
        </w:tc>
        <w:tc>
          <w:tcPr>
            <w:tcW w:type="dxa" w:w="2880"/>
            <w:tcW w:w="1440" w:type="dxa"/>
          </w:tcPr>
          <w:p>
            <w:pPr>
              <w:jc w:val="center"/>
            </w:pPr>
            <w:r>
              <w:rPr>
                <w:b/>
              </w:rPr>
              <w:t>OK</w:t>
            </w:r>
          </w:p>
        </w:tc>
      </w:tr>
      <w:tr>
        <w:tc>
          <w:tcPr>
            <w:tcW w:type="dxa" w:w="2880"/>
            <w:tcW w:w="7920" w:type="dxa"/>
          </w:tcPr>
          <w:p>
            <w:pPr>
              <w:spacing w:line="480" w:lineRule="auto"/>
            </w:pPr>
            <w:r>
              <w:t xml:space="preserve">It is not the wife who has </w:t>
            </w:r>
            <w:r>
              <w:rPr>
                <w:b/>
              </w:rPr>
              <w:t>authority</w:t>
            </w:r>
            <w:r>
              <w:t xml:space="preserve"> over her own body, it is the husband. In the same way, the husband does not have </w:t>
            </w:r>
            <w:r>
              <w:rPr>
                <w:b/>
              </w:rPr>
              <w:t>authority</w:t>
            </w:r>
            <w:r>
              <w:t xml:space="preserve"> over his own body, but the wife does.</w:t>
            </w:r>
          </w:p>
        </w:tc>
        <w:tc>
          <w:tcPr>
            <w:tcW w:type="dxa" w:w="2880"/>
            <w:tcW w:w="7920" w:type="dxa"/>
          </w:tcPr>
          <w:p>
            <w:pPr>
              <w:spacing w:line="480" w:lineRule="auto"/>
            </w:pPr>
            <w:r>
              <w:t>Nyo obeŋ ŋorwoi ilettohori ahwan honyi ati ara habi eleittok honyi. Bwo fe obeŋ habi ilettohori ahwan honyi ati ara ŋorwoi eneittok.</w:t>
            </w:r>
          </w:p>
        </w:tc>
        <w:tc>
          <w:tcPr>
            <w:tcW w:type="dxa" w:w="2880"/>
            <w:vAlign w:val="center"/>
            <w:tcW w:w="1440" w:type="dxa"/>
          </w:tcPr>
          <w:p>
            <w:pPr>
              <w:jc w:val="center"/>
            </w:pPr>
            <w:r>
              <w:t>☐</w:t>
            </w:r>
          </w:p>
        </w:tc>
      </w:tr>
      <w:tr>
        <w:tc>
          <w:tcPr>
            <w:tcW w:type="dxa" w:w="2880"/>
            <w:tcW w:w="7920" w:type="dxa"/>
          </w:tcPr>
          <w:p>
            <w:r>
              <w:rPr>
                <w:b/>
              </w:rPr>
              <w:t>Ephesians 1:21</w:t>
            </w:r>
          </w:p>
        </w:tc>
        <w:tc>
          <w:tcPr>
            <w:tcW w:type="dxa" w:w="2880"/>
            <w:tcW w:w="7920" w:type="dxa"/>
          </w:tcPr>
          <w:p>
            <w:r>
              <w:rPr>
                <w:b/>
              </w:rPr>
              <w:t>Efiso 1:21</w:t>
            </w:r>
          </w:p>
        </w:tc>
        <w:tc>
          <w:tcPr>
            <w:tcW w:type="dxa" w:w="2880"/>
            <w:tcW w:w="1440" w:type="dxa"/>
          </w:tcPr>
          <w:p>
            <w:pPr>
              <w:jc w:val="center"/>
            </w:pPr>
            <w:r>
              <w:rPr>
                <w:b/>
              </w:rPr>
              <w:t>OK</w:t>
            </w:r>
          </w:p>
        </w:tc>
      </w:tr>
      <w:tr>
        <w:tc>
          <w:tcPr>
            <w:tcW w:type="dxa" w:w="2880"/>
            <w:tcW w:w="7920" w:type="dxa"/>
          </w:tcPr>
          <w:p>
            <w:pPr>
              <w:spacing w:line="480" w:lineRule="auto"/>
            </w:pPr>
            <w:r>
              <w:t xml:space="preserve">He seated Christ far above all rule and </w:t>
            </w:r>
            <w:r>
              <w:rPr>
                <w:b/>
              </w:rPr>
              <w:t>authority</w:t>
            </w:r>
            <w:r>
              <w:t xml:space="preserve"> and power and dominion, and every name that is named. Christ will rule, not only in this age, but also in the age to come.</w:t>
            </w:r>
          </w:p>
        </w:tc>
        <w:tc>
          <w:tcPr>
            <w:tcW w:type="dxa" w:w="2880"/>
            <w:tcW w:w="7920" w:type="dxa"/>
          </w:tcPr>
          <w:p>
            <w:pPr>
              <w:spacing w:line="480" w:lineRule="auto"/>
            </w:pPr>
            <w:r>
              <w:t>Bwo fe agalik inyi erre daŋ hutte dou, isi: anjelohyen, okumahyen, ajohin, olobyehyen, iko afureta daŋ huno afau ana iko afau on ottu’to.</w:t>
            </w:r>
          </w:p>
        </w:tc>
        <w:tc>
          <w:tcPr>
            <w:tcW w:type="dxa" w:w="2880"/>
            <w:vAlign w:val="center"/>
            <w:tcW w:w="1440" w:type="dxa"/>
          </w:tcPr>
          <w:p>
            <w:pPr>
              <w:jc w:val="center"/>
            </w:pPr>
            <w:r>
              <w:t>☐</w:t>
            </w:r>
          </w:p>
        </w:tc>
      </w:tr>
      <w:tr>
        <w:tc>
          <w:tcPr>
            <w:tcW w:type="dxa" w:w="2880"/>
            <w:tcW w:w="7920" w:type="dxa"/>
          </w:tcPr>
          <w:p>
            <w:r>
              <w:rPr>
                <w:b/>
              </w:rPr>
              <w:t>Colossians 2:10</w:t>
            </w:r>
          </w:p>
        </w:tc>
        <w:tc>
          <w:tcPr>
            <w:tcW w:type="dxa" w:w="2880"/>
            <w:tcW w:w="7920" w:type="dxa"/>
          </w:tcPr>
          <w:p>
            <w:r>
              <w:rPr>
                <w:b/>
              </w:rPr>
              <w:t>Kolose 2:10</w:t>
            </w:r>
          </w:p>
        </w:tc>
        <w:tc>
          <w:tcPr>
            <w:tcW w:type="dxa" w:w="2880"/>
            <w:tcW w:w="1440" w:type="dxa"/>
          </w:tcPr>
          <w:p>
            <w:pPr>
              <w:jc w:val="center"/>
            </w:pPr>
            <w:r>
              <w:rPr>
                <w:b/>
              </w:rPr>
              <w:t>OK</w:t>
            </w:r>
          </w:p>
        </w:tc>
      </w:tr>
      <w:tr>
        <w:tc>
          <w:tcPr>
            <w:tcW w:type="dxa" w:w="2880"/>
            <w:tcW w:w="7920" w:type="dxa"/>
          </w:tcPr>
          <w:p>
            <w:pPr>
              <w:spacing w:line="480" w:lineRule="auto"/>
            </w:pPr>
            <w:r>
              <w:t xml:space="preserve">You have been filled in him, who is the head over every ruler and </w:t>
            </w:r>
            <w:r>
              <w:rPr>
                <w:b/>
              </w:rPr>
              <w:t>authority</w:t>
            </w:r>
            <w:r>
              <w:t>.</w:t>
            </w:r>
          </w:p>
        </w:tc>
        <w:tc>
          <w:tcPr>
            <w:tcW w:type="dxa" w:w="2880"/>
            <w:tcW w:w="7920" w:type="dxa"/>
          </w:tcPr>
          <w:p>
            <w:pPr>
              <w:spacing w:line="480" w:lineRule="auto"/>
            </w:pPr>
            <w:r>
              <w:t>Bwo fe ifutata tai ikonyi, al ara Hobu olo anjelohyen iko ajohin daŋ.</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Yuda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Jesus Christ our Lord, be glory, majesty, dominion, and </w:t>
            </w:r>
            <w:r>
              <w:rPr>
                <w:b/>
              </w:rPr>
              <w:t>authority</w:t>
            </w:r>
            <w:r>
              <w:t>, before all time, now, and forever. Amen.</w:t>
            </w:r>
          </w:p>
        </w:tc>
        <w:tc>
          <w:tcPr>
            <w:tcW w:type="dxa" w:w="2880"/>
            <w:tcW w:w="7920" w:type="dxa"/>
          </w:tcPr>
          <w:p>
            <w:pPr>
              <w:spacing w:line="480" w:lineRule="auto"/>
            </w:pPr>
            <w:r>
              <w:t>Ijara akwatan bwo abolori iko agolon ojo adwaran hatawana jyo Hollum olobotye Etalahani hohoi ta Yesu Kristo Hobu hohoi. Ijara akwatan hatawana jihonyi t’etteri many iko ihwania bwo fe tulaŋ. Amen.</w:t>
            </w:r>
          </w:p>
        </w:tc>
        <w:tc>
          <w:tcPr>
            <w:tcW w:type="dxa" w:w="2880"/>
            <w:vAlign w:val="center"/>
            <w:tcW w:w="1440" w:type="dxa"/>
          </w:tcPr>
          <w:p>
            <w:pPr>
              <w:jc w:val="center"/>
            </w:pPr>
            <w:r>
              <w:t>☐</w:t>
            </w:r>
          </w:p>
        </w:tc>
      </w:tr>
      <w:tr>
        <w:tc>
          <w:tcPr>
            <w:tcW w:type="dxa" w:w="2880"/>
            <w:tcW w:w="7920" w:type="dxa"/>
          </w:tcPr>
          <w:p>
            <w:r>
              <w:rPr>
                <w:b/>
              </w:rPr>
              <w:t>Revelation 12:10</w:t>
            </w:r>
          </w:p>
        </w:tc>
        <w:tc>
          <w:tcPr>
            <w:tcW w:type="dxa" w:w="2880"/>
            <w:tcW w:w="7920" w:type="dxa"/>
          </w:tcPr>
          <w:p>
            <w:r>
              <w:rPr>
                <w:b/>
              </w:rPr>
              <w:t>Etaleyehina 12:10</w:t>
            </w:r>
          </w:p>
        </w:tc>
        <w:tc>
          <w:tcPr>
            <w:tcW w:type="dxa" w:w="2880"/>
            <w:tcW w:w="1440" w:type="dxa"/>
          </w:tcPr>
          <w:p>
            <w:pPr>
              <w:jc w:val="center"/>
            </w:pPr>
            <w:r>
              <w:rPr>
                <w:b/>
              </w:rPr>
              <w:t>OK</w:t>
            </w:r>
          </w:p>
        </w:tc>
      </w:tr>
      <w:tr>
        <w:tc>
          <w:tcPr>
            <w:tcW w:type="dxa" w:w="2880"/>
            <w:tcW w:w="7920" w:type="dxa"/>
          </w:tcPr>
          <w:p>
            <w:pPr>
              <w:spacing w:line="480" w:lineRule="auto"/>
            </w:pPr>
            <w:r>
              <w:t>Then I heard a loud voice in heaven:</w:t>
              <w:br/>
              <w:br/>
              <w:t xml:space="preserve"> "Now have come the salvation and the power and the kingdom of our God, and the </w:t>
            </w:r>
            <w:r>
              <w:rPr>
                <w:b/>
              </w:rPr>
              <w:t>authority</w:t>
            </w:r>
            <w:r>
              <w:t xml:space="preserve"> of his Christ. For the accuser of our brothers has been thrown down, the one who accused them before our God day and night.</w:t>
            </w:r>
          </w:p>
        </w:tc>
        <w:tc>
          <w:tcPr>
            <w:tcW w:type="dxa" w:w="2880"/>
            <w:tcW w:w="7920" w:type="dxa"/>
          </w:tcPr>
          <w:p>
            <w:pPr>
              <w:spacing w:line="480" w:lineRule="auto"/>
            </w:pPr>
            <w:r>
              <w:t>Bwo fe etaniŋu ni etuk on okwat t’edou ojo, Ihwania attu etalahuna iko adwaran iko olobye ono Hollum hohoi. Attu bwo fe elaballok ono Kristo nyo ibirori dwo etisyahani addi, inyi etisyahani ono illarak hohoi an itisyaha’to isi ihosyere Hollum hohoi ta afanni iko ta arwe daŋ.</w:t>
            </w:r>
          </w:p>
        </w:tc>
        <w:tc>
          <w:tcPr>
            <w:tcW w:type="dxa" w:w="2880"/>
            <w:vAlign w:val="center"/>
            <w:tcW w:w="1440" w:type="dxa"/>
          </w:tcPr>
          <w:p>
            <w:pPr>
              <w:jc w:val="center"/>
            </w:pPr>
            <w:r>
              <w:t>☐</w:t>
            </w:r>
          </w:p>
        </w:tc>
      </w:tr>
    </w:tbl>
    <w:p>
      <w:pPr>
        <w:pStyle w:val="Heading1"/>
        <w:spacing w:before="0"/>
      </w:pPr>
      <w:r>
        <w:t>baptize (G907, G908, G909)</w:t>
      </w:r>
    </w:p>
    <w:p>
      <w:r/>
      <w:r>
        <w:t>This word can mean:</w:t>
      </w:r>
      <w:r/>
      <w:r/>
    </w:p>
    <w:p>
      <w:pPr>
        <w:pStyle w:val="ListBullet"/>
        <w:spacing w:line="240" w:lineRule="auto"/>
        <w:ind w:left="720"/>
      </w:pPr>
      <w:r/>
      <w:r>
        <w:t>To baptize someone else.</w:t>
      </w:r>
      <w:r/>
    </w:p>
    <w:p>
      <w:pPr>
        <w:pStyle w:val="ListBullet"/>
        <w:spacing w:line="240" w:lineRule="auto"/>
        <w:ind w:left="720"/>
      </w:pPr>
      <w:r/>
      <w:r>
        <w:t>To dip something or someone under the water.</w:t>
      </w:r>
      <w:r/>
    </w:p>
    <w:p>
      <w:pPr>
        <w:pStyle w:val="ListBullet"/>
        <w:spacing w:line="240" w:lineRule="auto" w:after="0"/>
        <w:ind w:left="720"/>
      </w:pPr>
      <w:r/>
      <w:r>
        <w:t>To wash or purify oneself.</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Matteyo 3:6</w:t>
            </w:r>
          </w:p>
        </w:tc>
        <w:tc>
          <w:tcPr>
            <w:tcW w:type="dxa" w:w="2880"/>
            <w:tcW w:w="1440" w:type="dxa"/>
          </w:tcPr>
          <w:p>
            <w:pPr>
              <w:jc w:val="center"/>
            </w:pPr>
            <w:r>
              <w:rPr>
                <w:b/>
              </w:rPr>
              <w:t>OK</w:t>
            </w:r>
          </w:p>
        </w:tc>
      </w:tr>
      <w:tr>
        <w:tc>
          <w:tcPr>
            <w:tcW w:type="dxa" w:w="2880"/>
            <w:tcW w:w="7920" w:type="dxa"/>
          </w:tcPr>
          <w:p>
            <w:pPr>
              <w:spacing w:line="480" w:lineRule="auto"/>
            </w:pPr>
            <w:r>
              <w:t xml:space="preserve">They were </w:t>
            </w:r>
            <w:r>
              <w:rPr>
                <w:b/>
              </w:rPr>
              <w:t>baptized</w:t>
            </w:r>
            <w:r>
              <w:t xml:space="preserve"> by him in the Jordan River, confessing their sins.</w:t>
            </w:r>
          </w:p>
        </w:tc>
        <w:tc>
          <w:tcPr>
            <w:tcW w:type="dxa" w:w="2880"/>
            <w:tcW w:w="7920" w:type="dxa"/>
          </w:tcPr>
          <w:p>
            <w:pPr>
              <w:spacing w:line="480" w:lineRule="auto"/>
            </w:pPr>
            <w:r>
              <w:t>Ibatisyo inyi ihari Yordano laati hul iruhi eyyata hosi.</w:t>
            </w:r>
          </w:p>
        </w:tc>
        <w:tc>
          <w:tcPr>
            <w:tcW w:type="dxa" w:w="2880"/>
            <w:vAlign w:val="center"/>
            <w:tcW w:w="1440" w:type="dxa"/>
          </w:tcPr>
          <w:p>
            <w:pPr>
              <w:jc w:val="center"/>
            </w:pPr>
            <w:r>
              <w:t>☐</w:t>
            </w:r>
          </w:p>
        </w:tc>
      </w:tr>
      <w:tr>
        <w:tc>
          <w:tcPr>
            <w:tcW w:type="dxa" w:w="2880"/>
            <w:tcW w:w="7920" w:type="dxa"/>
          </w:tcPr>
          <w:p>
            <w:r>
              <w:rPr>
                <w:b/>
              </w:rPr>
              <w:t>Matthew 3:11</w:t>
            </w:r>
          </w:p>
        </w:tc>
        <w:tc>
          <w:tcPr>
            <w:tcW w:type="dxa" w:w="2880"/>
            <w:tcW w:w="7920" w:type="dxa"/>
          </w:tcPr>
          <w:p>
            <w:r>
              <w:rPr>
                <w:b/>
              </w:rPr>
              <w:t>Matteyo 3:11</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w:t>
            </w:r>
            <w:r>
              <w:t xml:space="preserve"> you with water for repentance. But he who comes after me is mightier than I, and I am not worthy even to carry his sandals. He will </w:t>
            </w:r>
            <w:r>
              <w:rPr>
                <w:b/>
              </w:rPr>
              <w:t>baptize</w:t>
            </w:r>
            <w:r>
              <w:t xml:space="preserve"> you with the Holy Spirit and with fire.</w:t>
            </w:r>
          </w:p>
        </w:tc>
        <w:tc>
          <w:tcPr>
            <w:tcW w:type="dxa" w:w="2880"/>
            <w:tcW w:w="7920" w:type="dxa"/>
          </w:tcPr>
          <w:p>
            <w:pPr>
              <w:spacing w:line="480" w:lineRule="auto"/>
            </w:pPr>
            <w:r>
              <w:t>Ebatisyo ni itai ahode ta aari nyo iloitoto tai atajya hatai. Ati lya al ottu’to lihalu hoŋ ogol inyi agalik ani, tania abeŋ ni asiru eyaro amuha honyi. Ibatisyo adi inyi itai ta Oloyiri ol Olibo iko ta neema.</w:t>
            </w:r>
          </w:p>
        </w:tc>
        <w:tc>
          <w:tcPr>
            <w:tcW w:type="dxa" w:w="2880"/>
            <w:vAlign w:val="center"/>
            <w:tcW w:w="1440" w:type="dxa"/>
          </w:tcPr>
          <w:p>
            <w:pPr>
              <w:jc w:val="center"/>
            </w:pPr>
            <w:r>
              <w:t>☐</w:t>
            </w:r>
          </w:p>
        </w:tc>
      </w:tr>
      <w:tr>
        <w:tc>
          <w:tcPr>
            <w:tcW w:type="dxa" w:w="2880"/>
            <w:tcW w:w="7920" w:type="dxa"/>
          </w:tcPr>
          <w:p>
            <w:r>
              <w:rPr>
                <w:b/>
              </w:rPr>
              <w:t>Matthew 3:13</w:t>
            </w:r>
          </w:p>
        </w:tc>
        <w:tc>
          <w:tcPr>
            <w:tcW w:type="dxa" w:w="2880"/>
            <w:tcW w:w="7920" w:type="dxa"/>
          </w:tcPr>
          <w:p>
            <w:r>
              <w:rPr>
                <w:b/>
              </w:rPr>
              <w:t>Matteyo 3:13</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from Galilee to the Jordan River to be </w:t>
            </w:r>
            <w:r>
              <w:rPr>
                <w:b/>
              </w:rPr>
              <w:t>baptized</w:t>
            </w:r>
            <w:r>
              <w:t xml:space="preserve"> by John.</w:t>
            </w:r>
          </w:p>
        </w:tc>
        <w:tc>
          <w:tcPr>
            <w:tcW w:type="dxa" w:w="2880"/>
            <w:tcW w:w="7920" w:type="dxa"/>
          </w:tcPr>
          <w:p>
            <w:pPr>
              <w:spacing w:line="480" w:lineRule="auto"/>
            </w:pPr>
            <w:r>
              <w:t>Tania ottu Yesu to Galilea ette leten jyo Yoane ol owon’to lihari Yordano jo oŋida Yoane ibatis inyi.</w:t>
            </w:r>
          </w:p>
        </w:tc>
        <w:tc>
          <w:tcPr>
            <w:tcW w:type="dxa" w:w="2880"/>
            <w:vAlign w:val="center"/>
            <w:tcW w:w="1440" w:type="dxa"/>
          </w:tcPr>
          <w:p>
            <w:pPr>
              <w:jc w:val="center"/>
            </w:pPr>
            <w:r>
              <w:t>☐</w:t>
            </w:r>
          </w:p>
        </w:tc>
      </w:tr>
      <w:tr>
        <w:tc>
          <w:tcPr>
            <w:tcW w:type="dxa" w:w="2880"/>
            <w:tcW w:w="7920" w:type="dxa"/>
          </w:tcPr>
          <w:p>
            <w:r>
              <w:rPr>
                <w:b/>
              </w:rPr>
              <w:t>Matthew 3:14</w:t>
            </w:r>
          </w:p>
        </w:tc>
        <w:tc>
          <w:tcPr>
            <w:tcW w:type="dxa" w:w="2880"/>
            <w:tcW w:w="7920" w:type="dxa"/>
          </w:tcPr>
          <w:p>
            <w:r>
              <w:rPr>
                <w:b/>
              </w:rPr>
              <w:t>Matteyo 3:14</w:t>
            </w:r>
          </w:p>
        </w:tc>
        <w:tc>
          <w:tcPr>
            <w:tcW w:type="dxa" w:w="2880"/>
            <w:tcW w:w="1440" w:type="dxa"/>
          </w:tcPr>
          <w:p>
            <w:pPr>
              <w:jc w:val="center"/>
            </w:pPr>
            <w:r>
              <w:rPr>
                <w:b/>
              </w:rPr>
              <w:t>OK</w:t>
            </w:r>
          </w:p>
        </w:tc>
      </w:tr>
      <w:tr>
        <w:tc>
          <w:tcPr>
            <w:tcW w:type="dxa" w:w="2880"/>
            <w:tcW w:w="7920" w:type="dxa"/>
          </w:tcPr>
          <w:p>
            <w:pPr>
              <w:spacing w:line="480" w:lineRule="auto"/>
            </w:pPr>
            <w:r>
              <w:t xml:space="preserve">But John kept trying to stop him, saying, "I need to be </w:t>
            </w:r>
            <w:r>
              <w:rPr>
                <w:b/>
              </w:rPr>
              <w:t>baptized</w:t>
            </w:r>
            <w:r>
              <w:t xml:space="preserve"> by you, and do you come to me?"</w:t>
            </w:r>
          </w:p>
        </w:tc>
        <w:tc>
          <w:tcPr>
            <w:tcW w:type="dxa" w:w="2880"/>
            <w:tcW w:w="7920" w:type="dxa"/>
          </w:tcPr>
          <w:p>
            <w:pPr>
              <w:spacing w:line="480" w:lineRule="auto"/>
            </w:pPr>
            <w:r>
              <w:t>Ati iha Yoane ette jaran, Oŋida dwo iye ibatis ani, ati ittu iye jihoŋ nyo?</w:t>
            </w:r>
          </w:p>
        </w:tc>
        <w:tc>
          <w:tcPr>
            <w:tcW w:type="dxa" w:w="2880"/>
            <w:vAlign w:val="center"/>
            <w:tcW w:w="1440" w:type="dxa"/>
          </w:tcPr>
          <w:p>
            <w:pPr>
              <w:jc w:val="center"/>
            </w:pPr>
            <w:r>
              <w:t>☐</w:t>
            </w:r>
          </w:p>
        </w:tc>
      </w:tr>
      <w:tr>
        <w:tc>
          <w:tcPr>
            <w:tcW w:type="dxa" w:w="2880"/>
            <w:tcW w:w="7920" w:type="dxa"/>
          </w:tcPr>
          <w:p>
            <w:r>
              <w:rPr>
                <w:b/>
              </w:rPr>
              <w:t>Matthew 3:16</w:t>
            </w:r>
          </w:p>
        </w:tc>
        <w:tc>
          <w:tcPr>
            <w:tcW w:type="dxa" w:w="2880"/>
            <w:tcW w:w="7920" w:type="dxa"/>
          </w:tcPr>
          <w:p>
            <w:r>
              <w:rPr>
                <w:b/>
              </w:rPr>
              <w:t>Matteyo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w:t>
            </w:r>
            <w:r>
              <w:rPr>
                <w:b/>
              </w:rPr>
              <w:t>baptized</w:t>
            </w:r>
            <w:r>
              <w:t>, Jesus came up immediately from the water, and behold, the heavens were opened to him. He saw the Spirit of God coming down like a dove and resting upon him.</w:t>
            </w:r>
          </w:p>
        </w:tc>
        <w:tc>
          <w:tcPr>
            <w:tcW w:type="dxa" w:w="2880"/>
            <w:tcW w:w="7920" w:type="dxa"/>
          </w:tcPr>
          <w:p>
            <w:pPr>
              <w:spacing w:line="480" w:lineRule="auto"/>
            </w:pPr>
            <w:r>
              <w:t>Odyoto Yesu kwak ’totwa hari al ifwotu inyi batisimo, ette edou bwanya jihonyi bwo fe igonyu inyi Oloyiri olo Hollum isuru t’edou ihwa awolo ette wotya ihide hou honyi.</w:t>
            </w:r>
          </w:p>
        </w:tc>
        <w:tc>
          <w:tcPr>
            <w:tcW w:type="dxa" w:w="2880"/>
            <w:vAlign w:val="center"/>
            <w:tcW w:w="1440" w:type="dxa"/>
          </w:tcPr>
          <w:p>
            <w:pPr>
              <w:jc w:val="center"/>
            </w:pPr>
            <w:r>
              <w:t>☐</w:t>
            </w:r>
          </w:p>
        </w:tc>
      </w:tr>
      <w:tr>
        <w:tc>
          <w:tcPr>
            <w:tcW w:type="dxa" w:w="2880"/>
            <w:tcW w:w="7920" w:type="dxa"/>
          </w:tcPr>
          <w:p>
            <w:r>
              <w:rPr>
                <w:b/>
              </w:rPr>
              <w:t>Mark 1:4</w:t>
            </w:r>
          </w:p>
        </w:tc>
        <w:tc>
          <w:tcPr>
            <w:tcW w:type="dxa" w:w="2880"/>
            <w:tcW w:w="7920" w:type="dxa"/>
          </w:tcPr>
          <w:p>
            <w:r>
              <w:rPr>
                <w:b/>
              </w:rPr>
              <w:t>Marko 1:4</w:t>
            </w:r>
          </w:p>
        </w:tc>
        <w:tc>
          <w:tcPr>
            <w:tcW w:type="dxa" w:w="2880"/>
            <w:tcW w:w="1440" w:type="dxa"/>
          </w:tcPr>
          <w:p>
            <w:pPr>
              <w:jc w:val="center"/>
            </w:pPr>
            <w:r>
              <w:rPr>
                <w:b/>
              </w:rPr>
              <w:t>OK</w:t>
            </w:r>
          </w:p>
        </w:tc>
      </w:tr>
      <w:tr>
        <w:tc>
          <w:tcPr>
            <w:tcW w:type="dxa" w:w="2880"/>
            <w:tcW w:w="7920" w:type="dxa"/>
          </w:tcPr>
          <w:p>
            <w:pPr>
              <w:spacing w:line="480" w:lineRule="auto"/>
            </w:pPr>
            <w:r>
              <w:t xml:space="preserve">John came, </w:t>
            </w:r>
            <w:r>
              <w:rPr>
                <w:b/>
              </w:rPr>
              <w:t>baptizing</w:t>
            </w:r>
            <w:r>
              <w:t xml:space="preserve"> in the wilderness and preaching a </w:t>
            </w:r>
            <w:r>
              <w:rPr>
                <w:b/>
              </w:rPr>
              <w:t>baptism</w:t>
            </w:r>
            <w:r>
              <w:t xml:space="preserve"> of repentance for the forgiveness of sins.</w:t>
            </w:r>
          </w:p>
        </w:tc>
        <w:tc>
          <w:tcPr>
            <w:tcW w:type="dxa" w:w="2880"/>
            <w:tcW w:w="7920" w:type="dxa"/>
          </w:tcPr>
          <w:p>
            <w:pPr>
              <w:spacing w:line="480" w:lineRule="auto"/>
            </w:pPr>
            <w:r>
              <w:t>Oleyo nya Yoane Batista to mur. Ittittoyo inyi aati ojo, Oŋida isi iloiti atajya hosi ette ifwotuna batisimo ette Hollum busana eyyata hosi.</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Marko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w:t>
            </w:r>
            <w:r>
              <w:rPr>
                <w:b/>
              </w:rPr>
              <w:t>baptized</w:t>
            </w:r>
            <w:r>
              <w:t xml:space="preserve"> by him in the Jordan River, confessing their sins.</w:t>
            </w:r>
          </w:p>
        </w:tc>
        <w:tc>
          <w:tcPr>
            <w:tcW w:type="dxa" w:w="2880"/>
            <w:tcW w:w="7920" w:type="dxa"/>
          </w:tcPr>
          <w:p>
            <w:pPr>
              <w:spacing w:line="480" w:lineRule="auto"/>
            </w:pPr>
            <w:r>
              <w:t>Adahatye aati daŋ hutta fau Yudea iko hutto miji Yerusalem jihonyi. Iruhi laati eyyata hosi ette inyi batisyo isi ihari Yordano.</w:t>
            </w:r>
          </w:p>
        </w:tc>
        <w:tc>
          <w:tcPr>
            <w:tcW w:type="dxa" w:w="2880"/>
            <w:vAlign w:val="center"/>
            <w:tcW w:w="1440" w:type="dxa"/>
          </w:tcPr>
          <w:p>
            <w:pPr>
              <w:jc w:val="center"/>
            </w:pPr>
            <w:r>
              <w:t>☐</w:t>
            </w:r>
          </w:p>
        </w:tc>
      </w:tr>
      <w:tr>
        <w:tc>
          <w:tcPr>
            <w:tcW w:type="dxa" w:w="2880"/>
            <w:tcW w:w="7920" w:type="dxa"/>
          </w:tcPr>
          <w:p>
            <w:r>
              <w:rPr>
                <w:b/>
              </w:rPr>
              <w:t>Mark 1:8</w:t>
            </w:r>
          </w:p>
        </w:tc>
        <w:tc>
          <w:tcPr>
            <w:tcW w:type="dxa" w:w="2880"/>
            <w:tcW w:w="7920" w:type="dxa"/>
          </w:tcPr>
          <w:p>
            <w:r>
              <w:rPr>
                <w:b/>
              </w:rPr>
              <w:t>Marko 1:8</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baptized</w:t>
            </w:r>
            <w:r>
              <w:t xml:space="preserve"> you with water, but he will </w:t>
            </w:r>
            <w:r>
              <w:rPr>
                <w:b/>
              </w:rPr>
              <w:t>baptize</w:t>
            </w:r>
            <w:r>
              <w:t xml:space="preserve"> you with the Holy Spirit."</w:t>
            </w:r>
          </w:p>
        </w:tc>
        <w:tc>
          <w:tcPr>
            <w:tcW w:type="dxa" w:w="2880"/>
            <w:tcW w:w="7920" w:type="dxa"/>
          </w:tcPr>
          <w:p>
            <w:pPr>
              <w:spacing w:line="480" w:lineRule="auto"/>
            </w:pPr>
            <w:r>
              <w:t>Ebatisyo ni itai ta aari ati ibatisyo adi inyi itai to Oloyiri ol Olibo.</w:t>
            </w:r>
          </w:p>
        </w:tc>
        <w:tc>
          <w:tcPr>
            <w:tcW w:type="dxa" w:w="2880"/>
            <w:vAlign w:val="center"/>
            <w:tcW w:w="1440" w:type="dxa"/>
          </w:tcPr>
          <w:p>
            <w:pPr>
              <w:jc w:val="center"/>
            </w:pPr>
            <w:r>
              <w:t>☐</w:t>
            </w:r>
          </w:p>
        </w:tc>
      </w:tr>
      <w:tr>
        <w:tc>
          <w:tcPr>
            <w:tcW w:type="dxa" w:w="2880"/>
            <w:tcW w:w="7920" w:type="dxa"/>
          </w:tcPr>
          <w:p>
            <w:r>
              <w:rPr>
                <w:b/>
              </w:rPr>
              <w:t>Luke 3:3</w:t>
            </w:r>
          </w:p>
        </w:tc>
        <w:tc>
          <w:tcPr>
            <w:tcW w:type="dxa" w:w="2880"/>
            <w:tcW w:w="7920" w:type="dxa"/>
          </w:tcPr>
          <w:p>
            <w:r>
              <w:rPr>
                <w:b/>
              </w:rPr>
              <w:t>Luka 3:3</w:t>
            </w:r>
          </w:p>
        </w:tc>
        <w:tc>
          <w:tcPr>
            <w:tcW w:type="dxa" w:w="2880"/>
            <w:tcW w:w="1440" w:type="dxa"/>
          </w:tcPr>
          <w:p>
            <w:pPr>
              <w:jc w:val="center"/>
            </w:pPr>
            <w:r>
              <w:rPr>
                <w:b/>
              </w:rPr>
              <w:t>OK</w:t>
            </w:r>
          </w:p>
        </w:tc>
      </w:tr>
      <w:tr>
        <w:tc>
          <w:tcPr>
            <w:tcW w:type="dxa" w:w="2880"/>
            <w:tcW w:w="7920" w:type="dxa"/>
          </w:tcPr>
          <w:p>
            <w:pPr>
              <w:spacing w:line="480" w:lineRule="auto"/>
            </w:pPr>
            <w:r>
              <w:t xml:space="preserve">He went into all the region around the Jordan, preaching a </w:t>
            </w:r>
            <w:r>
              <w:rPr>
                <w:b/>
              </w:rPr>
              <w:t>baptism</w:t>
            </w:r>
            <w:r>
              <w:t xml:space="preserve"> of repentance for the forgiveness of sins.</w:t>
            </w:r>
          </w:p>
        </w:tc>
        <w:tc>
          <w:tcPr>
            <w:tcW w:type="dxa" w:w="2880"/>
            <w:tcW w:w="7920" w:type="dxa"/>
          </w:tcPr>
          <w:p>
            <w:pPr>
              <w:spacing w:line="480" w:lineRule="auto"/>
            </w:pPr>
            <w:r>
              <w:t>Attati Yoane leten jyo amasik hutteger Yordano ittiyeniere aati jo oŋida isi iloiti atajya hosi ette ifwotuna batisimo ette Hollum busana eyyata hosi.</w:t>
            </w:r>
          </w:p>
        </w:tc>
        <w:tc>
          <w:tcPr>
            <w:tcW w:type="dxa" w:w="2880"/>
            <w:vAlign w:val="center"/>
            <w:tcW w:w="1440" w:type="dxa"/>
          </w:tcPr>
          <w:p>
            <w:pPr>
              <w:jc w:val="center"/>
            </w:pPr>
            <w:r>
              <w:t>☐</w:t>
            </w:r>
          </w:p>
        </w:tc>
      </w:tr>
      <w:tr>
        <w:tc>
          <w:tcPr>
            <w:tcW w:type="dxa" w:w="2880"/>
            <w:tcW w:w="7920" w:type="dxa"/>
          </w:tcPr>
          <w:p>
            <w:r>
              <w:rPr>
                <w:b/>
              </w:rPr>
              <w:t>John 3:22</w:t>
            </w:r>
          </w:p>
        </w:tc>
        <w:tc>
          <w:tcPr>
            <w:tcW w:type="dxa" w:w="2880"/>
            <w:tcW w:w="7920" w:type="dxa"/>
          </w:tcPr>
          <w:p>
            <w:r>
              <w:rPr>
                <w:b/>
              </w:rPr>
              <w:t>Yoane 3:22</w:t>
            </w:r>
          </w:p>
        </w:tc>
        <w:tc>
          <w:tcPr>
            <w:tcW w:type="dxa" w:w="2880"/>
            <w:tcW w:w="1440" w:type="dxa"/>
          </w:tcPr>
          <w:p>
            <w:pPr>
              <w:jc w:val="center"/>
            </w:pPr>
            <w:r>
              <w:rPr>
                <w:b/>
              </w:rPr>
              <w:t>OK</w:t>
            </w:r>
          </w:p>
        </w:tc>
      </w:tr>
      <w:tr>
        <w:tc>
          <w:tcPr>
            <w:tcW w:type="dxa" w:w="2880"/>
            <w:tcW w:w="7920" w:type="dxa"/>
          </w:tcPr>
          <w:p>
            <w:pPr>
              <w:spacing w:line="480" w:lineRule="auto"/>
            </w:pPr>
            <w:r>
              <w:t xml:space="preserve">After this, Jesus and his disciples went into the land of Judea. There he spent some time with them and </w:t>
            </w:r>
            <w:r>
              <w:rPr>
                <w:b/>
              </w:rPr>
              <w:t>baptized</w:t>
            </w:r>
            <w:r>
              <w:t>.</w:t>
            </w:r>
          </w:p>
        </w:tc>
        <w:tc>
          <w:tcPr>
            <w:tcW w:type="dxa" w:w="2880"/>
            <w:tcW w:w="7920" w:type="dxa"/>
          </w:tcPr>
          <w:p>
            <w:pPr>
              <w:spacing w:line="480" w:lineRule="auto"/>
            </w:pPr>
            <w:r>
              <w:t>Ihalu ana ofwonni Yesu iko leyiyanak honyi iŋati fau ono Yudea ette inyi itoŋo ikosi dia bwo fe isyoryo batisimo jyo laati.</w:t>
            </w:r>
          </w:p>
        </w:tc>
        <w:tc>
          <w:tcPr>
            <w:tcW w:type="dxa" w:w="2880"/>
            <w:vAlign w:val="center"/>
            <w:tcW w:w="1440" w:type="dxa"/>
          </w:tcPr>
          <w:p>
            <w:pPr>
              <w:jc w:val="center"/>
            </w:pPr>
            <w:r>
              <w:t>☐</w:t>
            </w:r>
          </w:p>
        </w:tc>
      </w:tr>
      <w:tr>
        <w:tc>
          <w:tcPr>
            <w:tcW w:type="dxa" w:w="2880"/>
            <w:tcW w:w="7920" w:type="dxa"/>
          </w:tcPr>
          <w:p>
            <w:r>
              <w:rPr>
                <w:b/>
              </w:rPr>
              <w:t>Acts 1:22</w:t>
            </w:r>
          </w:p>
        </w:tc>
        <w:tc>
          <w:tcPr>
            <w:tcW w:type="dxa" w:w="2880"/>
            <w:tcW w:w="7920" w:type="dxa"/>
          </w:tcPr>
          <w:p>
            <w:r>
              <w:rPr>
                <w:b/>
              </w:rPr>
              <w:t>Ehanita 1:22</w:t>
            </w:r>
          </w:p>
        </w:tc>
        <w:tc>
          <w:tcPr>
            <w:tcW w:type="dxa" w:w="2880"/>
            <w:tcW w:w="1440" w:type="dxa"/>
          </w:tcPr>
          <w:p>
            <w:pPr>
              <w:jc w:val="center"/>
            </w:pPr>
            <w:r>
              <w:rPr>
                <w:b/>
              </w:rPr>
              <w:t>OK</w:t>
            </w:r>
          </w:p>
        </w:tc>
      </w:tr>
      <w:tr>
        <w:tc>
          <w:tcPr>
            <w:tcW w:type="dxa" w:w="2880"/>
            <w:tcW w:w="7920" w:type="dxa"/>
          </w:tcPr>
          <w:p>
            <w:pPr>
              <w:spacing w:line="480" w:lineRule="auto"/>
            </w:pPr>
            <w:r>
              <w:t xml:space="preserve">beginning from the </w:t>
            </w:r>
            <w:r>
              <w:rPr>
                <w:b/>
              </w:rPr>
              <w:t>baptism</w:t>
            </w:r>
            <w:r>
              <w:t xml:space="preserve"> of John to the day that he was taken up from us, become a witness with us of his resurrection."</w:t>
            </w:r>
          </w:p>
        </w:tc>
        <w:tc>
          <w:tcPr>
            <w:tcW w:type="dxa" w:w="2880"/>
            <w:tcW w:w="7920" w:type="dxa"/>
          </w:tcPr>
          <w:p>
            <w:pPr>
              <w:spacing w:line="480" w:lineRule="auto"/>
            </w:pPr>
            <w:r>
              <w:t>Oŋida inyi ara olo hulo hunya ewon’to ikohoi ta asahyen daŋ hunya edahatyere hohoi iko Hobu Yesu many ibatisyere Yoane inyi many acahari inyi idou.</w:t>
            </w:r>
          </w:p>
        </w:tc>
        <w:tc>
          <w:tcPr>
            <w:tcW w:type="dxa" w:w="2880"/>
            <w:vAlign w:val="center"/>
            <w:tcW w:w="1440" w:type="dxa"/>
          </w:tcPr>
          <w:p>
            <w:pPr>
              <w:jc w:val="center"/>
            </w:pPr>
            <w:r>
              <w:t>☐</w:t>
            </w:r>
          </w:p>
        </w:tc>
      </w:tr>
      <w:tr>
        <w:tc>
          <w:tcPr>
            <w:tcW w:type="dxa" w:w="2880"/>
            <w:tcW w:w="7920" w:type="dxa"/>
          </w:tcPr>
          <w:p>
            <w:r>
              <w:rPr>
                <w:b/>
              </w:rPr>
              <w:t>Romans 6:4</w:t>
            </w:r>
          </w:p>
        </w:tc>
        <w:tc>
          <w:tcPr>
            <w:tcW w:type="dxa" w:w="2880"/>
            <w:tcW w:w="7920" w:type="dxa"/>
          </w:tcPr>
          <w:p>
            <w:r>
              <w:rPr>
                <w:b/>
              </w:rPr>
              <w:t>Roma 6:4</w:t>
            </w:r>
          </w:p>
        </w:tc>
        <w:tc>
          <w:tcPr>
            <w:tcW w:type="dxa" w:w="2880"/>
            <w:tcW w:w="1440" w:type="dxa"/>
          </w:tcPr>
          <w:p>
            <w:pPr>
              <w:jc w:val="center"/>
            </w:pPr>
            <w:r>
              <w:rPr>
                <w:b/>
              </w:rPr>
              <w:t>OK</w:t>
            </w:r>
          </w:p>
        </w:tc>
      </w:tr>
      <w:tr>
        <w:tc>
          <w:tcPr>
            <w:tcW w:type="dxa" w:w="2880"/>
            <w:tcW w:w="7920" w:type="dxa"/>
          </w:tcPr>
          <w:p>
            <w:pPr>
              <w:spacing w:line="480" w:lineRule="auto"/>
            </w:pPr>
            <w:r>
              <w:t xml:space="preserve">We were buried, then, with him through </w:t>
            </w:r>
            <w:r>
              <w:rPr>
                <w:b/>
              </w:rPr>
              <w:t>baptism</w:t>
            </w:r>
            <w:r>
              <w:t xml:space="preserve"> into death. This happened in order that just as Christ was raised from the dead by the glory of the Father, so also we might walk in newness of life.</w:t>
            </w:r>
          </w:p>
        </w:tc>
        <w:tc>
          <w:tcPr>
            <w:tcW w:type="dxa" w:w="2880"/>
            <w:tcW w:w="7920" w:type="dxa"/>
          </w:tcPr>
          <w:p>
            <w:pPr>
              <w:spacing w:line="480" w:lineRule="auto"/>
            </w:pPr>
            <w:r>
              <w:t>Onuhani nya hohoi ikonyi liye honyi ta batisimo, jo ihwa inya ibuhuniere Kristo to ye ta akwatan ono Monye, oŋida bwo fe hohoi edaha ta nesu aŋejuk.</w:t>
            </w:r>
          </w:p>
        </w:tc>
        <w:tc>
          <w:tcPr>
            <w:tcW w:type="dxa" w:w="2880"/>
            <w:vAlign w:val="center"/>
            <w:tcW w:w="1440" w:type="dxa"/>
          </w:tcPr>
          <w:p>
            <w:pPr>
              <w:jc w:val="center"/>
            </w:pPr>
            <w:r>
              <w:t>☐</w:t>
            </w:r>
          </w:p>
        </w:tc>
      </w:tr>
      <w:tr>
        <w:tc>
          <w:tcPr>
            <w:tcW w:type="dxa" w:w="2880"/>
            <w:tcW w:w="7920" w:type="dxa"/>
          </w:tcPr>
          <w:p>
            <w:r>
              <w:rPr>
                <w:b/>
              </w:rPr>
              <w:t>Galatians 3:27</w:t>
            </w:r>
          </w:p>
        </w:tc>
        <w:tc>
          <w:tcPr>
            <w:tcW w:type="dxa" w:w="2880"/>
            <w:tcW w:w="7920" w:type="dxa"/>
          </w:tcPr>
          <w:p>
            <w:r>
              <w:rPr>
                <w:b/>
              </w:rPr>
              <w:t>Galatia 3:27</w:t>
            </w:r>
          </w:p>
        </w:tc>
        <w:tc>
          <w:tcPr>
            <w:tcW w:type="dxa" w:w="2880"/>
            <w:tcW w:w="1440" w:type="dxa"/>
          </w:tcPr>
          <w:p>
            <w:pPr>
              <w:jc w:val="center"/>
            </w:pPr>
            <w:r>
              <w:rPr>
                <w:b/>
              </w:rPr>
              <w:t>OK</w:t>
            </w:r>
          </w:p>
        </w:tc>
      </w:tr>
      <w:tr>
        <w:tc>
          <w:tcPr>
            <w:tcW w:type="dxa" w:w="2880"/>
            <w:tcW w:w="7920" w:type="dxa"/>
          </w:tcPr>
          <w:p>
            <w:pPr>
              <w:spacing w:line="480" w:lineRule="auto"/>
            </w:pPr>
            <w:r>
              <w:t xml:space="preserve">For as many of you who were </w:t>
            </w:r>
            <w:r>
              <w:rPr>
                <w:b/>
              </w:rPr>
              <w:t>baptized</w:t>
            </w:r>
            <w:r>
              <w:t xml:space="preserve"> into Christ have clothed yourselves with Christ.</w:t>
            </w:r>
          </w:p>
        </w:tc>
        <w:tc>
          <w:tcPr>
            <w:tcW w:type="dxa" w:w="2880"/>
            <w:tcW w:w="7920" w:type="dxa"/>
          </w:tcPr>
          <w:p>
            <w:pPr>
              <w:spacing w:line="480" w:lineRule="auto"/>
            </w:pPr>
            <w:r>
              <w:t>Nyo itai daŋ hunya ifwotuna batisimo itwa Kristo, ifwanna tai rahan ihwa inyi.</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Kolose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w:t>
            </w:r>
            <w:r>
              <w:rPr>
                <w:b/>
              </w:rPr>
              <w:t>baptism</w:t>
            </w:r>
            <w:r>
              <w:t>, and in him you were raised up through faith in the power of God, who raised him from the dead.</w:t>
            </w:r>
          </w:p>
        </w:tc>
        <w:tc>
          <w:tcPr>
            <w:tcW w:type="dxa" w:w="2880"/>
            <w:tcW w:w="7920" w:type="dxa"/>
          </w:tcPr>
          <w:p>
            <w:pPr>
              <w:spacing w:line="480" w:lineRule="auto"/>
            </w:pPr>
            <w:r>
              <w:t>Nyo onuhani nya itai ikonyi ta batisimo ittata tai ibuhuna ikonyi ta neruk jyo adwaran ono Hollum linya itubuhu’to Yesu to ye.</w:t>
            </w:r>
          </w:p>
        </w:tc>
        <w:tc>
          <w:tcPr>
            <w:tcW w:type="dxa" w:w="2880"/>
            <w:vAlign w:val="center"/>
            <w:tcW w:w="1440" w:type="dxa"/>
          </w:tcPr>
          <w:p>
            <w:pPr>
              <w:jc w:val="center"/>
            </w:pPr>
            <w:r>
              <w:t>☐</w:t>
            </w:r>
          </w:p>
        </w:tc>
      </w:tr>
      <w:tr>
        <w:tc>
          <w:tcPr>
            <w:tcW w:type="dxa" w:w="2880"/>
            <w:tcW w:w="7920" w:type="dxa"/>
          </w:tcPr>
          <w:p>
            <w:r>
              <w:rPr>
                <w:b/>
              </w:rPr>
              <w:t>1 Peter 3:21</w:t>
            </w:r>
          </w:p>
        </w:tc>
        <w:tc>
          <w:tcPr>
            <w:tcW w:type="dxa" w:w="2880"/>
            <w:tcW w:w="7920" w:type="dxa"/>
          </w:tcPr>
          <w:p>
            <w:r>
              <w:rPr>
                <w:b/>
              </w:rPr>
              <w:t>1 Petro 3:21</w:t>
            </w:r>
          </w:p>
        </w:tc>
        <w:tc>
          <w:tcPr>
            <w:tcW w:type="dxa" w:w="2880"/>
            <w:tcW w:w="1440" w:type="dxa"/>
          </w:tcPr>
          <w:p>
            <w:pPr>
              <w:jc w:val="center"/>
            </w:pPr>
            <w:r>
              <w:rPr>
                <w:b/>
              </w:rPr>
              <w:t>OK</w:t>
            </w:r>
          </w:p>
        </w:tc>
      </w:tr>
      <w:tr>
        <w:tc>
          <w:tcPr>
            <w:tcW w:type="dxa" w:w="2880"/>
            <w:tcW w:w="7920" w:type="dxa"/>
          </w:tcPr>
          <w:p>
            <w:pPr>
              <w:spacing w:line="480" w:lineRule="auto"/>
            </w:pPr>
            <w:r>
              <w:t xml:space="preserve">This is a symbol of the </w:t>
            </w:r>
            <w:r>
              <w:rPr>
                <w:b/>
              </w:rPr>
              <w:t>baptism</w:t>
            </w:r>
            <w:r>
              <w:t xml:space="preserve"> that saves you now—not as a washing away of dirt from the body, but as the appeal of a good conscience to God—through the resurrection of Jesus Christ.</w:t>
            </w:r>
          </w:p>
        </w:tc>
        <w:tc>
          <w:tcPr>
            <w:tcW w:type="dxa" w:w="2880"/>
            <w:tcW w:w="7920" w:type="dxa"/>
          </w:tcPr>
          <w:p>
            <w:pPr>
              <w:spacing w:line="480" w:lineRule="auto"/>
            </w:pPr>
            <w:r>
              <w:t>Ara ana etamijani ono batisimo an italahu itai, ta nebuhuna ono Yesu Kristo. Obyaŋara ana te ellillayo ono eboti hwan, ati itahutak inyi ataji on ottifya’to Hollum inyuraniere alibori.</w:t>
            </w:r>
          </w:p>
        </w:tc>
        <w:tc>
          <w:tcPr>
            <w:tcW w:type="dxa" w:w="2880"/>
            <w:vAlign w:val="center"/>
            <w:tcW w:w="1440" w:type="dxa"/>
          </w:tcPr>
          <w:p>
            <w:pPr>
              <w:jc w:val="center"/>
            </w:pPr>
            <w:r>
              <w:t>☐</w:t>
            </w:r>
          </w:p>
        </w:tc>
      </w:tr>
    </w:tbl>
    <w:p>
      <w:pPr>
        <w:pStyle w:val="Heading1"/>
        <w:spacing w:before="0"/>
      </w:pPr>
      <w:r>
        <w:t>believe (G4100)</w:t>
      </w:r>
    </w:p>
    <w:p>
      <w:r/>
      <w:r>
        <w:t>This word can mean:</w:t>
      </w:r>
      <w:r/>
      <w:r/>
    </w:p>
    <w:p>
      <w:pPr>
        <w:pStyle w:val="ListBullet"/>
        <w:spacing w:line="240" w:lineRule="auto"/>
        <w:ind w:left="720"/>
      </w:pPr>
      <w:r/>
      <w:r>
        <w:t>To think something is true, right, or good.</w:t>
      </w:r>
      <w:r/>
    </w:p>
    <w:p>
      <w:pPr>
        <w:pStyle w:val="ListBullet"/>
        <w:spacing w:line="240" w:lineRule="auto" w:after="0"/>
        <w:ind w:left="720"/>
      </w:pPr>
      <w:r/>
      <w:r>
        <w:t>To trust someone.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8:13</w:t>
            </w:r>
          </w:p>
        </w:tc>
        <w:tc>
          <w:tcPr>
            <w:tcW w:type="dxa" w:w="2880"/>
            <w:tcW w:w="7920" w:type="dxa"/>
          </w:tcPr>
          <w:p>
            <w:r>
              <w:rPr>
                <w:b/>
              </w:rPr>
              <w:t>Matteyo 8:13</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 centurion, "Go! As you have </w:t>
            </w:r>
            <w:r>
              <w:rPr>
                <w:b/>
              </w:rPr>
              <w:t>believed</w:t>
            </w:r>
            <w:r>
              <w:t>, so may it be done for you." And the servant was healed at that very hour.</w:t>
            </w:r>
          </w:p>
        </w:tc>
        <w:tc>
          <w:tcPr>
            <w:tcW w:type="dxa" w:w="2880"/>
            <w:tcW w:w="7920" w:type="dxa"/>
          </w:tcPr>
          <w:p>
            <w:pPr>
              <w:spacing w:line="480" w:lineRule="auto"/>
            </w:pPr>
            <w:r>
              <w:t>Ojo Yesu jyo jafit, Ilo ati, ihanie adi jihoi ihwa iruk iye. Ta asaa ania ette lapit honyi ŋidari.</w:t>
            </w:r>
          </w:p>
        </w:tc>
        <w:tc>
          <w:tcPr>
            <w:tcW w:type="dxa" w:w="2880"/>
            <w:vAlign w:val="center"/>
            <w:tcW w:w="1440" w:type="dxa"/>
          </w:tcPr>
          <w:p>
            <w:pPr>
              <w:jc w:val="center"/>
            </w:pPr>
            <w:r>
              <w:t>☐</w:t>
            </w:r>
          </w:p>
        </w:tc>
      </w:tr>
      <w:tr>
        <w:tc>
          <w:tcPr>
            <w:tcW w:type="dxa" w:w="2880"/>
            <w:tcW w:w="7920" w:type="dxa"/>
          </w:tcPr>
          <w:p>
            <w:r>
              <w:rPr>
                <w:b/>
              </w:rPr>
              <w:t>Matthew 21:22</w:t>
            </w:r>
          </w:p>
        </w:tc>
        <w:tc>
          <w:tcPr>
            <w:tcW w:type="dxa" w:w="2880"/>
            <w:tcW w:w="7920" w:type="dxa"/>
          </w:tcPr>
          <w:p>
            <w:r>
              <w:rPr>
                <w:b/>
              </w:rPr>
              <w:t>Matteyo 21:22</w:t>
            </w:r>
          </w:p>
        </w:tc>
        <w:tc>
          <w:tcPr>
            <w:tcW w:type="dxa" w:w="2880"/>
            <w:tcW w:w="1440" w:type="dxa"/>
          </w:tcPr>
          <w:p>
            <w:pPr>
              <w:jc w:val="center"/>
            </w:pPr>
            <w:r>
              <w:rPr>
                <w:b/>
              </w:rPr>
              <w:t>OK</w:t>
            </w:r>
          </w:p>
        </w:tc>
      </w:tr>
      <w:tr>
        <w:tc>
          <w:tcPr>
            <w:tcW w:type="dxa" w:w="2880"/>
            <w:tcW w:w="7920" w:type="dxa"/>
          </w:tcPr>
          <w:p>
            <w:pPr>
              <w:spacing w:line="480" w:lineRule="auto"/>
            </w:pPr>
            <w:r>
              <w:t xml:space="preserve">Whatever you ask for in prayer, </w:t>
            </w:r>
            <w:r>
              <w:rPr>
                <w:b/>
              </w:rPr>
              <w:t>believing</w:t>
            </w:r>
            <w:r>
              <w:t>, you will receive."</w:t>
            </w:r>
          </w:p>
        </w:tc>
        <w:tc>
          <w:tcPr>
            <w:tcW w:type="dxa" w:w="2880"/>
            <w:tcW w:w="7920" w:type="dxa"/>
          </w:tcPr>
          <w:p>
            <w:pPr>
              <w:spacing w:line="480" w:lineRule="auto"/>
            </w:pPr>
            <w:r>
              <w:t>Nyo erre daŋ hun ifiyete tai ta amojo bwo fe ta neruk, ifwotuna adi itai.</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Marko 16:16</w:t>
            </w:r>
          </w:p>
        </w:tc>
        <w:tc>
          <w:tcPr>
            <w:tcW w:type="dxa" w:w="2880"/>
            <w:tcW w:w="1440" w:type="dxa"/>
          </w:tcPr>
          <w:p>
            <w:pPr>
              <w:jc w:val="center"/>
            </w:pPr>
            <w:r>
              <w:rPr>
                <w:b/>
              </w:rPr>
              <w:t>OK</w:t>
            </w:r>
          </w:p>
        </w:tc>
      </w:tr>
      <w:tr>
        <w:tc>
          <w:tcPr>
            <w:tcW w:type="dxa" w:w="2880"/>
            <w:tcW w:w="7920" w:type="dxa"/>
          </w:tcPr>
          <w:p>
            <w:pPr>
              <w:spacing w:line="480" w:lineRule="auto"/>
            </w:pPr>
            <w:r>
              <w:t xml:space="preserve">He who </w:t>
            </w:r>
            <w:r>
              <w:rPr>
                <w:b/>
              </w:rPr>
              <w:t>believes</w:t>
            </w:r>
            <w:r>
              <w:t xml:space="preserve"> and is baptized will be saved, and he who does not </w:t>
            </w:r>
            <w:r>
              <w:rPr>
                <w:b/>
              </w:rPr>
              <w:t>believe</w:t>
            </w:r>
            <w:r>
              <w:t xml:space="preserve"> will be condemned.</w:t>
            </w:r>
          </w:p>
        </w:tc>
        <w:tc>
          <w:tcPr>
            <w:tcW w:type="dxa" w:w="2880"/>
            <w:tcW w:w="7920" w:type="dxa"/>
          </w:tcPr>
          <w:p>
            <w:pPr>
              <w:spacing w:line="480" w:lineRule="auto"/>
            </w:pPr>
            <w:r>
              <w:t>El iruk’to bwo fe ifwotu batisimo italahuni adi, ati ol obeŋ’to iruk, oŋoti aye jihonyi.</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Luka 1:45</w:t>
            </w:r>
          </w:p>
        </w:tc>
        <w:tc>
          <w:tcPr>
            <w:tcW w:type="dxa" w:w="2880"/>
            <w:tcW w:w="1440" w:type="dxa"/>
          </w:tcPr>
          <w:p>
            <w:pPr>
              <w:jc w:val="center"/>
            </w:pPr>
            <w:r>
              <w:rPr>
                <w:b/>
              </w:rPr>
              <w:t>OK</w:t>
            </w:r>
          </w:p>
        </w:tc>
      </w:tr>
      <w:tr>
        <w:tc>
          <w:tcPr>
            <w:tcW w:type="dxa" w:w="2880"/>
            <w:tcW w:w="7920" w:type="dxa"/>
          </w:tcPr>
          <w:p>
            <w:pPr>
              <w:spacing w:line="480" w:lineRule="auto"/>
            </w:pPr>
            <w:r>
              <w:t xml:space="preserve">Blessed is she who </w:t>
            </w:r>
            <w:r>
              <w:rPr>
                <w:b/>
              </w:rPr>
              <w:t>believed</w:t>
            </w:r>
            <w:r>
              <w:t xml:space="preserve"> that there would be a fulfillment of the things that were told her from the Lord."</w:t>
            </w:r>
          </w:p>
        </w:tc>
        <w:tc>
          <w:tcPr>
            <w:tcW w:type="dxa" w:w="2880"/>
            <w:tcW w:w="7920" w:type="dxa"/>
          </w:tcPr>
          <w:p>
            <w:pPr>
              <w:spacing w:line="480" w:lineRule="auto"/>
            </w:pPr>
            <w:r>
              <w:t>Hotomunohi nya an iruk’to jo idwoŋi adi erre hun iramak Hobu inyi ahode.</w:t>
            </w:r>
          </w:p>
        </w:tc>
        <w:tc>
          <w:tcPr>
            <w:tcW w:type="dxa" w:w="2880"/>
            <w:vAlign w:val="center"/>
            <w:tcW w:w="1440" w:type="dxa"/>
          </w:tcPr>
          <w:p>
            <w:pPr>
              <w:jc w:val="center"/>
            </w:pPr>
            <w:r>
              <w:t>☐</w:t>
            </w:r>
          </w:p>
        </w:tc>
      </w:tr>
      <w:tr>
        <w:tc>
          <w:tcPr>
            <w:tcW w:type="dxa" w:w="2880"/>
            <w:tcW w:w="7920" w:type="dxa"/>
          </w:tcPr>
          <w:p>
            <w:r>
              <w:rPr>
                <w:b/>
              </w:rPr>
              <w:t>John 1:7</w:t>
            </w:r>
          </w:p>
        </w:tc>
        <w:tc>
          <w:tcPr>
            <w:tcW w:type="dxa" w:w="2880"/>
            <w:tcW w:w="7920" w:type="dxa"/>
          </w:tcPr>
          <w:p>
            <w:r>
              <w:rPr>
                <w:b/>
              </w:rPr>
              <w:t>Yoane 1:7</w:t>
            </w:r>
          </w:p>
        </w:tc>
        <w:tc>
          <w:tcPr>
            <w:tcW w:type="dxa" w:w="2880"/>
            <w:tcW w:w="1440" w:type="dxa"/>
          </w:tcPr>
          <w:p>
            <w:pPr>
              <w:jc w:val="center"/>
            </w:pPr>
            <w:r>
              <w:rPr>
                <w:b/>
              </w:rPr>
              <w:t>OK</w:t>
            </w:r>
          </w:p>
        </w:tc>
      </w:tr>
      <w:tr>
        <w:tc>
          <w:tcPr>
            <w:tcW w:type="dxa" w:w="2880"/>
            <w:tcW w:w="7920" w:type="dxa"/>
          </w:tcPr>
          <w:p>
            <w:pPr>
              <w:spacing w:line="480" w:lineRule="auto"/>
            </w:pPr>
            <w:r>
              <w:t xml:space="preserve">He came as a witness to testify about the light, that all might </w:t>
            </w:r>
            <w:r>
              <w:rPr>
                <w:b/>
              </w:rPr>
              <w:t>believe</w:t>
            </w:r>
            <w:r>
              <w:t xml:space="preserve"> through him.</w:t>
            </w:r>
          </w:p>
        </w:tc>
        <w:tc>
          <w:tcPr>
            <w:tcW w:type="dxa" w:w="2880"/>
            <w:tcW w:w="7920" w:type="dxa"/>
          </w:tcPr>
          <w:p>
            <w:pPr>
              <w:spacing w:line="480" w:lineRule="auto"/>
            </w:pPr>
            <w:r>
              <w:t>Ottu nya inyi itamijaniere nafaŋan jo oŋida aati daŋ iruhi ta nettiyenio honyi.</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Yoane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w:t>
            </w:r>
            <w:r>
              <w:rPr>
                <w:b/>
              </w:rPr>
              <w:t>believed</w:t>
            </w:r>
            <w:r>
              <w:t xml:space="preserve"> and come to know that you are the Holy One of God."</w:t>
            </w:r>
          </w:p>
        </w:tc>
        <w:tc>
          <w:tcPr>
            <w:tcW w:type="dxa" w:w="2880"/>
            <w:tcW w:w="7920" w:type="dxa"/>
          </w:tcPr>
          <w:p>
            <w:pPr>
              <w:spacing w:line="480" w:lineRule="auto"/>
            </w:pPr>
            <w:r>
              <w:t>Bwo fe eruk hohoi bwo emijak jyo, iye Aliboroni olo Hollum.</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Yoane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heart be troubled. You </w:t>
            </w:r>
            <w:r>
              <w:rPr>
                <w:b/>
              </w:rPr>
              <w:t>believe</w:t>
            </w:r>
            <w:r>
              <w:t xml:space="preserve"> in God; </w:t>
            </w:r>
            <w:r>
              <w:rPr>
                <w:b/>
              </w:rPr>
              <w:t>believe</w:t>
            </w:r>
            <w:r>
              <w:t xml:space="preserve"> also in me.</w:t>
            </w:r>
          </w:p>
        </w:tc>
        <w:tc>
          <w:tcPr>
            <w:tcW w:type="dxa" w:w="2880"/>
            <w:tcW w:w="7920" w:type="dxa"/>
          </w:tcPr>
          <w:p>
            <w:pPr>
              <w:spacing w:line="480" w:lineRule="auto"/>
            </w:pPr>
            <w:r>
              <w:t>Hetebyaŋahi atajya hatai odyahai. Iruhoto tai jyo Hollum, iruhoto bwo fe jihoŋ.</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Yoane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w:t>
            </w:r>
            <w:r>
              <w:rPr>
                <w:b/>
              </w:rPr>
              <w:t>believe</w:t>
            </w:r>
            <w:r>
              <w:t xml:space="preserve"> that Jesus is the Christ, the Son of God, and so that </w:t>
            </w:r>
            <w:r>
              <w:rPr>
                <w:b/>
              </w:rPr>
              <w:t>believing</w:t>
            </w:r>
            <w:r>
              <w:t>, you would have life in his name.</w:t>
            </w:r>
          </w:p>
        </w:tc>
        <w:tc>
          <w:tcPr>
            <w:tcW w:type="dxa" w:w="2880"/>
            <w:tcW w:w="7920" w:type="dxa"/>
          </w:tcPr>
          <w:p>
            <w:pPr>
              <w:spacing w:line="480" w:lineRule="auto"/>
            </w:pPr>
            <w:r>
              <w:t>Ati igyoroni huna oŋida itai iruhoto jo ara Yesu a Kristo Lonyi Hollum, bwo fe ta neruk jihonyi iwatta tai iko nesu ta afure honyi.</w:t>
            </w:r>
          </w:p>
        </w:tc>
        <w:tc>
          <w:tcPr>
            <w:tcW w:type="dxa" w:w="2880"/>
            <w:vAlign w:val="center"/>
            <w:tcW w:w="1440" w:type="dxa"/>
          </w:tcPr>
          <w:p>
            <w:pPr>
              <w:jc w:val="center"/>
            </w:pPr>
            <w:r>
              <w:t>☐</w:t>
            </w:r>
          </w:p>
        </w:tc>
      </w:tr>
      <w:tr>
        <w:tc>
          <w:tcPr>
            <w:tcW w:type="dxa" w:w="2880"/>
            <w:tcW w:w="7920" w:type="dxa"/>
          </w:tcPr>
          <w:p>
            <w:r>
              <w:rPr>
                <w:b/>
              </w:rPr>
              <w:t>Acts 9:42</w:t>
            </w:r>
          </w:p>
        </w:tc>
        <w:tc>
          <w:tcPr>
            <w:tcW w:type="dxa" w:w="2880"/>
            <w:tcW w:w="7920" w:type="dxa"/>
          </w:tcPr>
          <w:p>
            <w:r>
              <w:rPr>
                <w:b/>
              </w:rPr>
              <w:t>Ehanita 9:42</w:t>
            </w:r>
          </w:p>
        </w:tc>
        <w:tc>
          <w:tcPr>
            <w:tcW w:type="dxa" w:w="2880"/>
            <w:tcW w:w="1440" w:type="dxa"/>
          </w:tcPr>
          <w:p>
            <w:pPr>
              <w:jc w:val="center"/>
            </w:pPr>
            <w:r>
              <w:rPr>
                <w:b/>
              </w:rPr>
              <w:t>OK</w:t>
            </w:r>
          </w:p>
        </w:tc>
      </w:tr>
      <w:tr>
        <w:tc>
          <w:tcPr>
            <w:tcW w:type="dxa" w:w="2880"/>
            <w:tcW w:w="7920" w:type="dxa"/>
          </w:tcPr>
          <w:p>
            <w:pPr>
              <w:spacing w:line="480" w:lineRule="auto"/>
            </w:pPr>
            <w:r>
              <w:t xml:space="preserve">This matter became known throughout all Joppa, and many people </w:t>
            </w:r>
            <w:r>
              <w:rPr>
                <w:b/>
              </w:rPr>
              <w:t>believed</w:t>
            </w:r>
            <w:r>
              <w:t xml:space="preserve"> on the Lord.</w:t>
            </w:r>
          </w:p>
        </w:tc>
        <w:tc>
          <w:tcPr>
            <w:tcW w:type="dxa" w:w="2880"/>
            <w:tcW w:w="7920" w:type="dxa"/>
          </w:tcPr>
          <w:p>
            <w:pPr>
              <w:spacing w:line="480" w:lineRule="auto"/>
            </w:pPr>
            <w:r>
              <w:t>Isarrahi eram ana imiji Jopa daŋ bwo iruhi aati arryai jyo Hobu.</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Roma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faith in Jesus Christ for all those who </w:t>
            </w:r>
            <w:r>
              <w:rPr>
                <w:b/>
              </w:rPr>
              <w:t>believe</w:t>
            </w:r>
            <w:r>
              <w:t>. For there is no distinction,</w:t>
            </w:r>
          </w:p>
        </w:tc>
        <w:tc>
          <w:tcPr>
            <w:tcW w:type="dxa" w:w="2880"/>
            <w:tcW w:w="7920" w:type="dxa"/>
          </w:tcPr>
          <w:p>
            <w:pPr>
              <w:spacing w:line="480" w:lineRule="auto"/>
            </w:pPr>
            <w:r>
              <w:t>ta alibori on ottu’to jyo Hollum ta neruk jyo Yesu Kristo. Isyori ana jyo eruhok daŋ nyo obeŋ alufaji.</w:t>
            </w:r>
          </w:p>
        </w:tc>
        <w:tc>
          <w:tcPr>
            <w:tcW w:type="dxa" w:w="2880"/>
            <w:vAlign w:val="center"/>
            <w:tcW w:w="1440" w:type="dxa"/>
          </w:tcPr>
          <w:p>
            <w:pPr>
              <w:jc w:val="center"/>
            </w:pPr>
            <w:r>
              <w:t>☐</w:t>
            </w:r>
          </w:p>
        </w:tc>
      </w:tr>
      <w:tr>
        <w:tc>
          <w:tcPr>
            <w:tcW w:type="dxa" w:w="2880"/>
            <w:tcW w:w="7920" w:type="dxa"/>
          </w:tcPr>
          <w:p>
            <w:r>
              <w:rPr>
                <w:b/>
              </w:rPr>
              <w:t>1 Corinthians 1:21</w:t>
            </w:r>
          </w:p>
        </w:tc>
        <w:tc>
          <w:tcPr>
            <w:tcW w:type="dxa" w:w="2880"/>
            <w:tcW w:w="7920" w:type="dxa"/>
          </w:tcPr>
          <w:p>
            <w:r>
              <w:rPr>
                <w:b/>
              </w:rPr>
              <w:t>1 Korinto 1:21</w:t>
            </w:r>
          </w:p>
        </w:tc>
        <w:tc>
          <w:tcPr>
            <w:tcW w:type="dxa" w:w="2880"/>
            <w:tcW w:w="1440" w:type="dxa"/>
          </w:tcPr>
          <w:p>
            <w:pPr>
              <w:jc w:val="center"/>
            </w:pPr>
            <w:r>
              <w:rPr>
                <w:b/>
              </w:rPr>
              <w:t>OK</w:t>
            </w:r>
          </w:p>
        </w:tc>
      </w:tr>
      <w:tr>
        <w:tc>
          <w:tcPr>
            <w:tcW w:type="dxa" w:w="2880"/>
            <w:tcW w:w="7920" w:type="dxa"/>
          </w:tcPr>
          <w:p>
            <w:pPr>
              <w:spacing w:line="480" w:lineRule="auto"/>
            </w:pPr>
            <w:r>
              <w:t xml:space="preserve">Since the world in its wisdom did not know God, God was pleased to save those who </w:t>
            </w:r>
            <w:r>
              <w:rPr>
                <w:b/>
              </w:rPr>
              <w:t>believe</w:t>
            </w:r>
            <w:r>
              <w:t xml:space="preserve"> through the foolishness of preaching.</w:t>
            </w:r>
          </w:p>
        </w:tc>
        <w:tc>
          <w:tcPr>
            <w:tcW w:type="dxa" w:w="2880"/>
            <w:tcW w:w="7920" w:type="dxa"/>
          </w:tcPr>
          <w:p>
            <w:pPr>
              <w:spacing w:line="480" w:lineRule="auto"/>
            </w:pPr>
            <w:r>
              <w:t>Ihwa ocorok Hollum beryen, ittallihi aati hutta fau mijana Hollum to ofyoro hosi. Tania omuno Hollum italahuniere hul iruhi’to te ettiyenio on ojori laati ibuyaŋa.</w:t>
            </w:r>
          </w:p>
        </w:tc>
        <w:tc>
          <w:tcPr>
            <w:tcW w:type="dxa" w:w="2880"/>
            <w:vAlign w:val="center"/>
            <w:tcW w:w="1440" w:type="dxa"/>
          </w:tcPr>
          <w:p>
            <w:pPr>
              <w:jc w:val="center"/>
            </w:pPr>
            <w:r>
              <w:t>☐</w:t>
            </w:r>
          </w:p>
        </w:tc>
      </w:tr>
      <w:tr>
        <w:tc>
          <w:tcPr>
            <w:tcW w:type="dxa" w:w="2880"/>
            <w:tcW w:w="7920" w:type="dxa"/>
          </w:tcPr>
          <w:p>
            <w:r>
              <w:rPr>
                <w:b/>
              </w:rPr>
              <w:t>1 Corinthians 15:11</w:t>
            </w:r>
          </w:p>
        </w:tc>
        <w:tc>
          <w:tcPr>
            <w:tcW w:type="dxa" w:w="2880"/>
            <w:tcW w:w="7920" w:type="dxa"/>
          </w:tcPr>
          <w:p>
            <w:r>
              <w:rPr>
                <w:b/>
              </w:rPr>
              <w:t>1 Korinto 15:11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it is I or they, so we preach and so you </w:t>
            </w:r>
            <w:r>
              <w:rPr>
                <w:b/>
              </w:rPr>
              <w:t>believed</w:t>
            </w:r>
            <w:r>
              <w:t>.</w:t>
            </w:r>
          </w:p>
        </w:tc>
        <w:tc>
          <w:tcPr>
            <w:tcW w:type="dxa" w:w="2880"/>
            <w:tcW w:w="7920" w:type="dxa"/>
          </w:tcPr>
          <w:p>
            <w:pPr>
              <w:spacing w:line="480" w:lineRule="auto"/>
            </w:pPr>
            <w:r>
              <w:t>Tania kuyya ara ani al ettiyenio’to kuyya bu isi, ettiyenio hohoi daŋ bwo itai iruhoto.</w:t>
            </w:r>
          </w:p>
        </w:tc>
        <w:tc>
          <w:tcPr>
            <w:tcW w:type="dxa" w:w="2880"/>
            <w:vAlign w:val="center"/>
            <w:tcW w:w="1440" w:type="dxa"/>
          </w:tcPr>
          <w:p>
            <w:pPr>
              <w:jc w:val="center"/>
            </w:pPr>
            <w:r>
              <w:t>☐</w:t>
            </w:r>
          </w:p>
        </w:tc>
      </w:tr>
      <w:tr>
        <w:tc>
          <w:tcPr>
            <w:tcW w:type="dxa" w:w="2880"/>
            <w:tcW w:w="7920" w:type="dxa"/>
          </w:tcPr>
          <w:p>
            <w:r>
              <w:rPr>
                <w:b/>
              </w:rPr>
              <w:t>2 Corinthians 4:13</w:t>
            </w:r>
          </w:p>
        </w:tc>
        <w:tc>
          <w:tcPr>
            <w:tcW w:type="dxa" w:w="2880"/>
            <w:tcW w:w="7920" w:type="dxa"/>
          </w:tcPr>
          <w:p>
            <w:r>
              <w:rPr>
                <w:b/>
              </w:rPr>
              <w:t>2 Korinto 4:13</w:t>
            </w:r>
          </w:p>
        </w:tc>
        <w:tc>
          <w:tcPr>
            <w:tcW w:type="dxa" w:w="2880"/>
            <w:tcW w:w="1440" w:type="dxa"/>
          </w:tcPr>
          <w:p>
            <w:pPr>
              <w:jc w:val="center"/>
            </w:pPr>
            <w:r>
              <w:rPr>
                <w:b/>
              </w:rPr>
              <w:t>OK</w:t>
            </w:r>
          </w:p>
        </w:tc>
      </w:tr>
      <w:tr>
        <w:tc>
          <w:tcPr>
            <w:tcW w:type="dxa" w:w="2880"/>
            <w:tcW w:w="7920" w:type="dxa"/>
          </w:tcPr>
          <w:p>
            <w:pPr>
              <w:spacing w:line="480" w:lineRule="auto"/>
            </w:pPr>
            <w:r>
              <w:t xml:space="preserve">But we have the same spirit of faith according to that which was written: "I </w:t>
            </w:r>
            <w:r>
              <w:rPr>
                <w:b/>
              </w:rPr>
              <w:t>believed</w:t>
            </w:r>
            <w:r>
              <w:t xml:space="preserve">, and so I spoke." We also </w:t>
            </w:r>
            <w:r>
              <w:rPr>
                <w:b/>
              </w:rPr>
              <w:t>believe</w:t>
            </w:r>
            <w:r>
              <w:t>, and so we also speak,</w:t>
            </w:r>
          </w:p>
        </w:tc>
        <w:tc>
          <w:tcPr>
            <w:tcW w:type="dxa" w:w="2880"/>
            <w:tcW w:w="7920" w:type="dxa"/>
          </w:tcPr>
          <w:p>
            <w:pPr>
              <w:spacing w:line="480" w:lineRule="auto"/>
            </w:pPr>
            <w:r>
              <w:t>Ati ewon hohoi iko oloyiri ono neruk ihwo lya linya igyoro jo, “Eruk ni tania ekyana ni.” Eruk hohoi bwo fe, tania ekyana hohoi.</w:t>
            </w:r>
          </w:p>
        </w:tc>
        <w:tc>
          <w:tcPr>
            <w:tcW w:type="dxa" w:w="2880"/>
            <w:vAlign w:val="center"/>
            <w:tcW w:w="1440" w:type="dxa"/>
          </w:tcPr>
          <w:p>
            <w:pPr>
              <w:jc w:val="center"/>
            </w:pPr>
            <w:r>
              <w:t>☐</w:t>
            </w:r>
          </w:p>
        </w:tc>
      </w:tr>
      <w:tr>
        <w:tc>
          <w:tcPr>
            <w:tcW w:type="dxa" w:w="2880"/>
            <w:tcW w:w="7920" w:type="dxa"/>
          </w:tcPr>
          <w:p>
            <w:r>
              <w:rPr>
                <w:b/>
              </w:rPr>
              <w:t>Galatians 3:6</w:t>
            </w:r>
          </w:p>
        </w:tc>
        <w:tc>
          <w:tcPr>
            <w:tcW w:type="dxa" w:w="2880"/>
            <w:tcW w:w="7920" w:type="dxa"/>
          </w:tcPr>
          <w:p>
            <w:r>
              <w:rPr>
                <w:b/>
              </w:rPr>
              <w:t>Galatia 3:6</w:t>
            </w:r>
          </w:p>
        </w:tc>
        <w:tc>
          <w:tcPr>
            <w:tcW w:type="dxa" w:w="2880"/>
            <w:tcW w:w="1440" w:type="dxa"/>
          </w:tcPr>
          <w:p>
            <w:pPr>
              <w:jc w:val="center"/>
            </w:pPr>
            <w:r>
              <w:rPr>
                <w:b/>
              </w:rPr>
              <w:t>OK</w:t>
            </w:r>
          </w:p>
        </w:tc>
      </w:tr>
      <w:tr>
        <w:tc>
          <w:tcPr>
            <w:tcW w:type="dxa" w:w="2880"/>
            <w:tcW w:w="7920" w:type="dxa"/>
          </w:tcPr>
          <w:p>
            <w:pPr>
              <w:spacing w:line="480" w:lineRule="auto"/>
            </w:pPr>
            <w:r>
              <w:t>Just as Abraham "</w:t>
            </w:r>
            <w:r>
              <w:rPr>
                <w:b/>
              </w:rPr>
              <w:t>believed</w:t>
            </w:r>
            <w:r>
              <w:t xml:space="preserve"> God and it was credited to him as righteousness,"</w:t>
            </w:r>
          </w:p>
        </w:tc>
        <w:tc>
          <w:tcPr>
            <w:tcW w:type="dxa" w:w="2880"/>
            <w:tcW w:w="7920" w:type="dxa"/>
          </w:tcPr>
          <w:p>
            <w:pPr>
              <w:spacing w:line="480" w:lineRule="auto"/>
            </w:pPr>
            <w:r>
              <w:t>“Ta neruk ono Abramo jyo Hollum ihyanani jihonyi abisan.”</w:t>
            </w:r>
          </w:p>
        </w:tc>
        <w:tc>
          <w:tcPr>
            <w:tcW w:type="dxa" w:w="2880"/>
            <w:vAlign w:val="center"/>
            <w:tcW w:w="1440" w:type="dxa"/>
          </w:tcPr>
          <w:p>
            <w:pPr>
              <w:jc w:val="center"/>
            </w:pPr>
            <w:r>
              <w:t>☐</w:t>
            </w:r>
          </w:p>
        </w:tc>
      </w:tr>
      <w:tr>
        <w:tc>
          <w:tcPr>
            <w:tcW w:type="dxa" w:w="2880"/>
            <w:tcW w:w="7920" w:type="dxa"/>
          </w:tcPr>
          <w:p>
            <w:r>
              <w:rPr>
                <w:b/>
              </w:rPr>
              <w:t>Philippians 1:29</w:t>
            </w:r>
          </w:p>
        </w:tc>
        <w:tc>
          <w:tcPr>
            <w:tcW w:type="dxa" w:w="2880"/>
            <w:tcW w:w="7920" w:type="dxa"/>
          </w:tcPr>
          <w:p>
            <w:r>
              <w:rPr>
                <w:b/>
              </w:rPr>
              <w:t>Filipi 1:29</w:t>
            </w:r>
          </w:p>
        </w:tc>
        <w:tc>
          <w:tcPr>
            <w:tcW w:type="dxa" w:w="2880"/>
            <w:tcW w:w="1440" w:type="dxa"/>
          </w:tcPr>
          <w:p>
            <w:pPr>
              <w:jc w:val="center"/>
            </w:pPr>
            <w:r>
              <w:rPr>
                <w:b/>
              </w:rPr>
              <w:t>OK</w:t>
            </w:r>
          </w:p>
        </w:tc>
      </w:tr>
      <w:tr>
        <w:tc>
          <w:tcPr>
            <w:tcW w:type="dxa" w:w="2880"/>
            <w:tcW w:w="7920" w:type="dxa"/>
          </w:tcPr>
          <w:p>
            <w:pPr>
              <w:spacing w:line="480" w:lineRule="auto"/>
            </w:pPr>
            <w:r>
              <w:t xml:space="preserve">For it has been freely given to you for the sake of Christ not only to </w:t>
            </w:r>
            <w:r>
              <w:rPr>
                <w:b/>
              </w:rPr>
              <w:t>believe</w:t>
            </w:r>
            <w:r>
              <w:t xml:space="preserve"> in him, but also to suffer for his sake,</w:t>
            </w:r>
          </w:p>
        </w:tc>
        <w:tc>
          <w:tcPr>
            <w:tcW w:type="dxa" w:w="2880"/>
            <w:tcW w:w="7920" w:type="dxa"/>
          </w:tcPr>
          <w:p>
            <w:pPr>
              <w:spacing w:line="480" w:lineRule="auto"/>
            </w:pPr>
            <w:r>
              <w:t>Nyo isyori jihatai neruk iruhori jyo Kristo, ati obyaŋara ta ana ijai, ati isyori jihatai bwo fe idihuniere ettigemita te eram honyi.</w:t>
            </w:r>
          </w:p>
        </w:tc>
        <w:tc>
          <w:tcPr>
            <w:tcW w:type="dxa" w:w="2880"/>
            <w:vAlign w:val="center"/>
            <w:tcW w:w="1440" w:type="dxa"/>
          </w:tcPr>
          <w:p>
            <w:pPr>
              <w:jc w:val="center"/>
            </w:pPr>
            <w:r>
              <w:t>☐</w:t>
            </w:r>
          </w:p>
        </w:tc>
      </w:tr>
    </w:tbl>
    <w:p>
      <w:pPr>
        <w:pStyle w:val="Heading1"/>
        <w:spacing w:before="0"/>
      </w:pPr>
      <w:r>
        <w:t>beloved (G27)</w:t>
      </w:r>
    </w:p>
    <w:p>
      <w:pPr>
        <w:spacing w:after="0"/>
      </w:pPr>
      <w:r/>
      <w:r>
        <w:t>This word describes a person or people whom God or another person loves. 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3:17</w:t>
            </w:r>
          </w:p>
        </w:tc>
        <w:tc>
          <w:tcPr>
            <w:tcW w:type="dxa" w:w="2880"/>
            <w:tcW w:w="7920" w:type="dxa"/>
          </w:tcPr>
          <w:p>
            <w:r>
              <w:rPr>
                <w:b/>
              </w:rPr>
              <w:t>Matteyo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heavens saying, "This is my </w:t>
            </w:r>
            <w:r>
              <w:rPr>
                <w:b/>
              </w:rPr>
              <w:t>beloved</w:t>
            </w:r>
            <w:r>
              <w:t xml:space="preserve"> Son. I am very pleased with him."</w:t>
            </w:r>
          </w:p>
        </w:tc>
        <w:tc>
          <w:tcPr>
            <w:tcW w:type="dxa" w:w="2880"/>
            <w:tcW w:w="7920" w:type="dxa"/>
          </w:tcPr>
          <w:p>
            <w:pPr>
              <w:spacing w:line="480" w:lineRule="auto"/>
            </w:pPr>
            <w:r>
              <w:t>Ette nekyana ’tuna t’edou on ojo, “Lonyi hoŋ olo, al amuno ni bebe.”</w:t>
            </w:r>
          </w:p>
        </w:tc>
        <w:tc>
          <w:tcPr>
            <w:tcW w:type="dxa" w:w="2880"/>
            <w:vAlign w:val="center"/>
            <w:tcW w:w="1440" w:type="dxa"/>
          </w:tcPr>
          <w:p>
            <w:pPr>
              <w:jc w:val="center"/>
            </w:pPr>
            <w:r>
              <w:t>☐</w:t>
            </w:r>
          </w:p>
        </w:tc>
      </w:tr>
      <w:tr>
        <w:tc>
          <w:tcPr>
            <w:tcW w:type="dxa" w:w="2880"/>
            <w:tcW w:w="7920" w:type="dxa"/>
          </w:tcPr>
          <w:p>
            <w:r>
              <w:rPr>
                <w:b/>
              </w:rPr>
              <w:t>Mark 1:11</w:t>
            </w:r>
          </w:p>
        </w:tc>
        <w:tc>
          <w:tcPr>
            <w:tcW w:type="dxa" w:w="2880"/>
            <w:tcW w:w="7920" w:type="dxa"/>
          </w:tcPr>
          <w:p>
            <w:r>
              <w:rPr>
                <w:b/>
              </w:rPr>
              <w:t>Marko 1:11</w:t>
            </w:r>
          </w:p>
        </w:tc>
        <w:tc>
          <w:tcPr>
            <w:tcW w:type="dxa" w:w="2880"/>
            <w:tcW w:w="1440" w:type="dxa"/>
          </w:tcPr>
          <w:p>
            <w:pPr>
              <w:jc w:val="center"/>
            </w:pPr>
            <w:r>
              <w:rPr>
                <w:b/>
              </w:rPr>
              <w:t>OK</w:t>
            </w:r>
          </w:p>
        </w:tc>
      </w:tr>
      <w:tr>
        <w:tc>
          <w:tcPr>
            <w:tcW w:type="dxa" w:w="2880"/>
            <w:tcW w:w="7920" w:type="dxa"/>
          </w:tcPr>
          <w:p>
            <w:pPr>
              <w:spacing w:line="480" w:lineRule="auto"/>
            </w:pPr>
            <w:r>
              <w:t xml:space="preserve">A voice came out of the heavens: "You are my </w:t>
            </w:r>
            <w:r>
              <w:rPr>
                <w:b/>
              </w:rPr>
              <w:t>beloved</w:t>
            </w:r>
            <w:r>
              <w:t xml:space="preserve"> Son. I am very pleased with you."</w:t>
            </w:r>
          </w:p>
        </w:tc>
        <w:tc>
          <w:tcPr>
            <w:tcW w:type="dxa" w:w="2880"/>
            <w:tcW w:w="7920" w:type="dxa"/>
          </w:tcPr>
          <w:p>
            <w:pPr>
              <w:spacing w:line="480" w:lineRule="auto"/>
            </w:pPr>
            <w:r>
              <w:t>Ette inyi itaniŋuna nekyana t’edou on ojo, “Iye Lonyi hoŋ, al amuno ni bebe.”</w:t>
            </w:r>
          </w:p>
        </w:tc>
        <w:tc>
          <w:tcPr>
            <w:tcW w:type="dxa" w:w="2880"/>
            <w:vAlign w:val="center"/>
            <w:tcW w:w="1440" w:type="dxa"/>
          </w:tcPr>
          <w:p>
            <w:pPr>
              <w:jc w:val="center"/>
            </w:pPr>
            <w:r>
              <w:t>☐</w:t>
            </w:r>
          </w:p>
        </w:tc>
      </w:tr>
      <w:tr>
        <w:tc>
          <w:tcPr>
            <w:tcW w:type="dxa" w:w="2880"/>
            <w:tcW w:w="7920" w:type="dxa"/>
          </w:tcPr>
          <w:p>
            <w:r>
              <w:rPr>
                <w:b/>
              </w:rPr>
              <w:t>Luke 3:22</w:t>
            </w:r>
          </w:p>
        </w:tc>
        <w:tc>
          <w:tcPr>
            <w:tcW w:type="dxa" w:w="2880"/>
            <w:tcW w:w="7920" w:type="dxa"/>
          </w:tcPr>
          <w:p>
            <w:r>
              <w:rPr>
                <w:b/>
              </w:rPr>
              <w:t>Luka 3:22</w:t>
            </w:r>
          </w:p>
        </w:tc>
        <w:tc>
          <w:tcPr>
            <w:tcW w:type="dxa" w:w="2880"/>
            <w:tcW w:w="1440" w:type="dxa"/>
          </w:tcPr>
          <w:p>
            <w:pPr>
              <w:jc w:val="center"/>
            </w:pPr>
            <w:r>
              <w:rPr>
                <w:b/>
              </w:rPr>
              <w:t>OK</w:t>
            </w:r>
          </w:p>
        </w:tc>
      </w:tr>
      <w:tr>
        <w:tc>
          <w:tcPr>
            <w:tcW w:type="dxa" w:w="2880"/>
            <w:tcW w:w="7920" w:type="dxa"/>
          </w:tcPr>
          <w:p>
            <w:pPr>
              <w:spacing w:line="480" w:lineRule="auto"/>
            </w:pPr>
            <w:r>
              <w:t xml:space="preserve">and the Holy Spirit in bodily form came down on him like a dove, and a voice came from heaven: "You are my </w:t>
            </w:r>
            <w:r>
              <w:rPr>
                <w:b/>
              </w:rPr>
              <w:t>beloved</w:t>
            </w:r>
            <w:r>
              <w:t xml:space="preserve"> Son. I am pleased with you."</w:t>
            </w:r>
          </w:p>
        </w:tc>
        <w:tc>
          <w:tcPr>
            <w:tcW w:type="dxa" w:w="2880"/>
            <w:tcW w:w="7920" w:type="dxa"/>
          </w:tcPr>
          <w:p>
            <w:pPr>
              <w:spacing w:line="480" w:lineRule="auto"/>
            </w:pPr>
            <w:r>
              <w:t>attati Oloyiri ol Olibo isuruna jihonyi ihwa awolo attati nekyana ’tuna t’edou on ojo, “Iye Lonyi hoŋ al amuno ni bebe.”</w:t>
            </w:r>
          </w:p>
        </w:tc>
        <w:tc>
          <w:tcPr>
            <w:tcW w:type="dxa" w:w="2880"/>
            <w:vAlign w:val="center"/>
            <w:tcW w:w="1440" w:type="dxa"/>
          </w:tcPr>
          <w:p>
            <w:pPr>
              <w:jc w:val="center"/>
            </w:pPr>
            <w:r>
              <w:t>☐</w:t>
            </w:r>
          </w:p>
        </w:tc>
      </w:tr>
      <w:tr>
        <w:tc>
          <w:tcPr>
            <w:tcW w:type="dxa" w:w="2880"/>
            <w:tcW w:w="7920" w:type="dxa"/>
          </w:tcPr>
          <w:p>
            <w:r>
              <w:rPr>
                <w:b/>
              </w:rPr>
              <w:t>Acts 15:25</w:t>
            </w:r>
          </w:p>
        </w:tc>
        <w:tc>
          <w:tcPr>
            <w:tcW w:type="dxa" w:w="2880"/>
            <w:tcW w:w="7920" w:type="dxa"/>
          </w:tcPr>
          <w:p>
            <w:r>
              <w:rPr>
                <w:b/>
              </w:rPr>
              <w:t>Ehanita 15:25</w:t>
            </w:r>
          </w:p>
        </w:tc>
        <w:tc>
          <w:tcPr>
            <w:tcW w:type="dxa" w:w="2880"/>
            <w:tcW w:w="1440" w:type="dxa"/>
          </w:tcPr>
          <w:p>
            <w:pPr>
              <w:jc w:val="center"/>
            </w:pPr>
            <w:r>
              <w:rPr>
                <w:b/>
              </w:rPr>
              <w:t>OK</w:t>
            </w:r>
          </w:p>
        </w:tc>
      </w:tr>
      <w:tr>
        <w:tc>
          <w:tcPr>
            <w:tcW w:type="dxa" w:w="2880"/>
            <w:tcW w:w="7920" w:type="dxa"/>
          </w:tcPr>
          <w:p>
            <w:pPr>
              <w:spacing w:line="480" w:lineRule="auto"/>
            </w:pPr>
            <w:r>
              <w:t xml:space="preserve">it seemed good to us, who have come to one mind, to choose men and to send them to you with our </w:t>
            </w:r>
            <w:r>
              <w:rPr>
                <w:b/>
              </w:rPr>
              <w:t>beloved</w:t>
            </w:r>
            <w:r>
              <w:t xml:space="preserve"> Barnabas and Paul,</w:t>
            </w:r>
          </w:p>
        </w:tc>
        <w:tc>
          <w:tcPr>
            <w:tcW w:type="dxa" w:w="2880"/>
            <w:tcW w:w="7920" w:type="dxa"/>
          </w:tcPr>
          <w:p>
            <w:pPr>
              <w:spacing w:line="480" w:lineRule="auto"/>
            </w:pPr>
            <w:r>
              <w:t>Tania egigilo hohoi dini arabotye inyimuniere omuk laati ifahiniere jihatai iko Paulo bwo Barnaba hul emuno hohoi bebe.</w:t>
            </w:r>
          </w:p>
        </w:tc>
        <w:tc>
          <w:tcPr>
            <w:tcW w:type="dxa" w:w="2880"/>
            <w:vAlign w:val="center"/>
            <w:tcW w:w="1440" w:type="dxa"/>
          </w:tcPr>
          <w:p>
            <w:pPr>
              <w:jc w:val="center"/>
            </w:pPr>
            <w:r>
              <w:t>☐</w:t>
            </w:r>
          </w:p>
        </w:tc>
      </w:tr>
      <w:tr>
        <w:tc>
          <w:tcPr>
            <w:tcW w:type="dxa" w:w="2880"/>
            <w:tcW w:w="7920" w:type="dxa"/>
          </w:tcPr>
          <w:p>
            <w:r>
              <w:rPr>
                <w:b/>
              </w:rPr>
              <w:t>Romans 1:7</w:t>
            </w:r>
          </w:p>
        </w:tc>
        <w:tc>
          <w:tcPr>
            <w:tcW w:type="dxa" w:w="2880"/>
            <w:tcW w:w="7920" w:type="dxa"/>
          </w:tcPr>
          <w:p>
            <w:r>
              <w:rPr>
                <w:b/>
              </w:rPr>
              <w:t>Roma 1:7</w:t>
            </w:r>
          </w:p>
        </w:tc>
        <w:tc>
          <w:tcPr>
            <w:tcW w:type="dxa" w:w="2880"/>
            <w:tcW w:w="1440" w:type="dxa"/>
          </w:tcPr>
          <w:p>
            <w:pPr>
              <w:jc w:val="center"/>
            </w:pPr>
            <w:r>
              <w:rPr>
                <w:b/>
              </w:rPr>
              <w:t>OK</w:t>
            </w:r>
          </w:p>
        </w:tc>
      </w:tr>
      <w:tr>
        <w:tc>
          <w:tcPr>
            <w:tcW w:type="dxa" w:w="2880"/>
            <w:tcW w:w="7920" w:type="dxa"/>
          </w:tcPr>
          <w:p>
            <w:pPr>
              <w:spacing w:line="480" w:lineRule="auto"/>
            </w:pPr>
            <w:r>
              <w:t xml:space="preserve">To all in Rome who are </w:t>
            </w:r>
            <w:r>
              <w:rPr>
                <w:b/>
              </w:rPr>
              <w:t>beloved</w:t>
            </w:r>
            <w:r>
              <w:t xml:space="preserve"> of God and called to be his holy people: Grace to you and peace from God our Father and the Lord Jesus Christ.</w:t>
            </w:r>
          </w:p>
        </w:tc>
        <w:tc>
          <w:tcPr>
            <w:tcW w:type="dxa" w:w="2880"/>
            <w:tcW w:w="7920" w:type="dxa"/>
          </w:tcPr>
          <w:p>
            <w:pPr>
              <w:spacing w:line="480" w:lineRule="auto"/>
            </w:pPr>
            <w:r>
              <w:t>Egyorok ni jihatai daŋ, itai aati Roma hul omuno Hollum bwo fe iloŋu inyi itai irari awati honyi. Ijara Hollum Monye hohoi iko Hobu Yesu Kristo omehino jihatai bwo fe isyarak itai elik tajya.</w:t>
            </w:r>
          </w:p>
        </w:tc>
        <w:tc>
          <w:tcPr>
            <w:tcW w:type="dxa" w:w="2880"/>
            <w:vAlign w:val="center"/>
            <w:tcW w:w="1440" w:type="dxa"/>
          </w:tcPr>
          <w:p>
            <w:pPr>
              <w:jc w:val="center"/>
            </w:pPr>
            <w:r>
              <w:t>☐</w:t>
            </w:r>
          </w:p>
        </w:tc>
      </w:tr>
      <w:tr>
        <w:tc>
          <w:tcPr>
            <w:tcW w:type="dxa" w:w="2880"/>
            <w:tcW w:w="7920" w:type="dxa"/>
          </w:tcPr>
          <w:p>
            <w:r>
              <w:rPr>
                <w:b/>
              </w:rPr>
              <w:t>1 Corinthians 4:17</w:t>
            </w:r>
          </w:p>
        </w:tc>
        <w:tc>
          <w:tcPr>
            <w:tcW w:type="dxa" w:w="2880"/>
            <w:tcW w:w="7920" w:type="dxa"/>
          </w:tcPr>
          <w:p>
            <w:r>
              <w:rPr>
                <w:b/>
              </w:rPr>
              <w:t>1 Korinto 4:17</w:t>
            </w:r>
          </w:p>
        </w:tc>
        <w:tc>
          <w:tcPr>
            <w:tcW w:type="dxa" w:w="2880"/>
            <w:tcW w:w="1440" w:type="dxa"/>
          </w:tcPr>
          <w:p>
            <w:pPr>
              <w:jc w:val="center"/>
            </w:pPr>
            <w:r>
              <w:rPr>
                <w:b/>
              </w:rPr>
              <w:t>OK</w:t>
            </w:r>
          </w:p>
        </w:tc>
      </w:tr>
      <w:tr>
        <w:tc>
          <w:tcPr>
            <w:tcW w:type="dxa" w:w="2880"/>
            <w:tcW w:w="7920" w:type="dxa"/>
          </w:tcPr>
          <w:p>
            <w:pPr>
              <w:spacing w:line="480" w:lineRule="auto"/>
            </w:pPr>
            <w:r>
              <w:t xml:space="preserve">That is why I sent you Timothy, my </w:t>
            </w:r>
            <w:r>
              <w:rPr>
                <w:b/>
              </w:rPr>
              <w:t>beloved</w:t>
            </w:r>
            <w:r>
              <w:t xml:space="preserve"> and faithful child in the Lord. He will remind you of my ways in Christ, just as I teach them everywhere and in every church.</w:t>
            </w:r>
          </w:p>
        </w:tc>
        <w:tc>
          <w:tcPr>
            <w:tcW w:type="dxa" w:w="2880"/>
            <w:tcW w:w="7920" w:type="dxa"/>
          </w:tcPr>
          <w:p>
            <w:pPr>
              <w:spacing w:line="480" w:lineRule="auto"/>
            </w:pPr>
            <w:r>
              <w:t>Te eram ana efak ni jihatai Timoteo al ara’to lonyi hoŋ to Hobu, ol obi hwan, al amuno ni. Ottu adi inyi itagiluniere itai ehanita hoŋ to Kristo, ihwa ettiyenio ni imasik daŋ bwo iklesyahyen daŋ.</w:t>
            </w:r>
          </w:p>
        </w:tc>
        <w:tc>
          <w:tcPr>
            <w:tcW w:type="dxa" w:w="2880"/>
            <w:vAlign w:val="center"/>
            <w:tcW w:w="1440" w:type="dxa"/>
          </w:tcPr>
          <w:p>
            <w:pPr>
              <w:jc w:val="center"/>
            </w:pPr>
            <w:r>
              <w:t>☐</w:t>
            </w:r>
          </w:p>
        </w:tc>
      </w:tr>
      <w:tr>
        <w:tc>
          <w:tcPr>
            <w:tcW w:type="dxa" w:w="2880"/>
            <w:tcW w:w="7920" w:type="dxa"/>
          </w:tcPr>
          <w:p>
            <w:r>
              <w:rPr>
                <w:b/>
              </w:rPr>
              <w:t>Ephesians 5:1</w:t>
            </w:r>
          </w:p>
        </w:tc>
        <w:tc>
          <w:tcPr>
            <w:tcW w:type="dxa" w:w="2880"/>
            <w:tcW w:w="7920" w:type="dxa"/>
          </w:tcPr>
          <w:p>
            <w:r>
              <w:rPr>
                <w:b/>
              </w:rPr>
              <w:t>Efiso 5:1</w:t>
            </w:r>
          </w:p>
        </w:tc>
        <w:tc>
          <w:tcPr>
            <w:tcW w:type="dxa" w:w="2880"/>
            <w:tcW w:w="1440" w:type="dxa"/>
          </w:tcPr>
          <w:p>
            <w:pPr>
              <w:jc w:val="center"/>
            </w:pPr>
            <w:r>
              <w:rPr>
                <w:b/>
              </w:rPr>
              <w:t>OK</w:t>
            </w:r>
          </w:p>
        </w:tc>
      </w:tr>
      <w:tr>
        <w:tc>
          <w:tcPr>
            <w:tcW w:type="dxa" w:w="2880"/>
            <w:tcW w:w="7920" w:type="dxa"/>
          </w:tcPr>
          <w:p>
            <w:pPr>
              <w:spacing w:line="480" w:lineRule="auto"/>
            </w:pPr>
            <w:r>
              <w:t xml:space="preserve">Therefore, be imitators of God, as </w:t>
            </w:r>
            <w:r>
              <w:rPr>
                <w:b/>
              </w:rPr>
              <w:t>beloved</w:t>
            </w:r>
            <w:r>
              <w:t xml:space="preserve"> children.</w:t>
            </w:r>
          </w:p>
        </w:tc>
        <w:tc>
          <w:tcPr>
            <w:tcW w:type="dxa" w:w="2880"/>
            <w:tcW w:w="7920" w:type="dxa"/>
          </w:tcPr>
          <w:p>
            <w:pPr>
              <w:spacing w:line="480" w:lineRule="auto"/>
            </w:pPr>
            <w:r>
              <w:t>Ijifatyete Hollum ihwa lonyirok hul omuno inyi.</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Filipi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w:t>
            </w:r>
            <w:r>
              <w:rPr>
                <w:b/>
              </w:rPr>
              <w:t>beloved</w:t>
            </w:r>
            <w:r>
              <w:t>, as you always obey, not only in my presence but now much more in my absence, work out your own salvation with fear and trembling.</w:t>
            </w:r>
          </w:p>
        </w:tc>
        <w:tc>
          <w:tcPr>
            <w:tcW w:type="dxa" w:w="2880"/>
            <w:tcW w:w="7920" w:type="dxa"/>
          </w:tcPr>
          <w:p>
            <w:pPr>
              <w:spacing w:line="480" w:lineRule="auto"/>
            </w:pPr>
            <w:r>
              <w:t>Ihwania illarak hoŋ hul amuno ni, ihwa ifahati nya itai inya hawon ni ikatai ihwania oduloro ifaha al abeŋ ni jihatai. Igyamati bebe ta abaŋi iko te ekikiro many atuhuniere etalahuna hatai.</w:t>
            </w:r>
          </w:p>
        </w:tc>
        <w:tc>
          <w:tcPr>
            <w:tcW w:type="dxa" w:w="2880"/>
            <w:vAlign w:val="center"/>
            <w:tcW w:w="1440" w:type="dxa"/>
          </w:tcPr>
          <w:p>
            <w:pPr>
              <w:jc w:val="center"/>
            </w:pPr>
            <w:r>
              <w:t>☐</w:t>
            </w:r>
          </w:p>
        </w:tc>
      </w:tr>
      <w:tr>
        <w:tc>
          <w:tcPr>
            <w:tcW w:type="dxa" w:w="2880"/>
            <w:tcW w:w="7920" w:type="dxa"/>
          </w:tcPr>
          <w:p>
            <w:r>
              <w:rPr>
                <w:b/>
              </w:rPr>
              <w:t>Colossians 4:14</w:t>
            </w:r>
          </w:p>
        </w:tc>
        <w:tc>
          <w:tcPr>
            <w:tcW w:type="dxa" w:w="2880"/>
            <w:tcW w:w="7920" w:type="dxa"/>
          </w:tcPr>
          <w:p>
            <w:r>
              <w:rPr>
                <w:b/>
              </w:rPr>
              <w:t>Kolose 4:14</w:t>
            </w:r>
          </w:p>
        </w:tc>
        <w:tc>
          <w:tcPr>
            <w:tcW w:type="dxa" w:w="2880"/>
            <w:tcW w:w="1440" w:type="dxa"/>
          </w:tcPr>
          <w:p>
            <w:pPr>
              <w:jc w:val="center"/>
            </w:pPr>
            <w:r>
              <w:rPr>
                <w:b/>
              </w:rPr>
              <w:t>OK</w:t>
            </w:r>
          </w:p>
        </w:tc>
      </w:tr>
      <w:tr>
        <w:tc>
          <w:tcPr>
            <w:tcW w:type="dxa" w:w="2880"/>
            <w:tcW w:w="7920" w:type="dxa"/>
          </w:tcPr>
          <w:p>
            <w:pPr>
              <w:spacing w:line="480" w:lineRule="auto"/>
            </w:pPr>
            <w:r>
              <w:t xml:space="preserve">Luke the </w:t>
            </w:r>
            <w:r>
              <w:rPr>
                <w:b/>
              </w:rPr>
              <w:t>beloved</w:t>
            </w:r>
            <w:r>
              <w:t xml:space="preserve"> physician and Demas greet you.</w:t>
            </w:r>
          </w:p>
        </w:tc>
        <w:tc>
          <w:tcPr>
            <w:tcW w:type="dxa" w:w="2880"/>
            <w:tcW w:w="7920" w:type="dxa"/>
          </w:tcPr>
          <w:p>
            <w:pPr>
              <w:spacing w:line="480" w:lineRule="auto"/>
            </w:pPr>
            <w:r>
              <w:t>Itifonya bwo fe Luka itai, inyi akim al emuno hohoi, bwo fe itifonya Demo itai.</w:t>
            </w:r>
          </w:p>
        </w:tc>
        <w:tc>
          <w:tcPr>
            <w:tcW w:type="dxa" w:w="2880"/>
            <w:vAlign w:val="center"/>
            <w:tcW w:w="1440" w:type="dxa"/>
          </w:tcPr>
          <w:p>
            <w:pPr>
              <w:jc w:val="center"/>
            </w:pPr>
            <w:r>
              <w:t>☐</w:t>
            </w:r>
          </w:p>
        </w:tc>
      </w:tr>
      <w:tr>
        <w:tc>
          <w:tcPr>
            <w:tcW w:type="dxa" w:w="2880"/>
            <w:tcW w:w="7920" w:type="dxa"/>
          </w:tcPr>
          <w:p>
            <w:r>
              <w:rPr>
                <w:b/>
              </w:rPr>
              <w:t>2 Timothy 1:2</w:t>
            </w:r>
          </w:p>
        </w:tc>
        <w:tc>
          <w:tcPr>
            <w:tcW w:type="dxa" w:w="2880"/>
            <w:tcW w:w="7920" w:type="dxa"/>
          </w:tcPr>
          <w:p>
            <w:r>
              <w:rPr>
                <w:b/>
              </w:rPr>
              <w:t>2 Timoteo 1:2</w:t>
            </w:r>
          </w:p>
        </w:tc>
        <w:tc>
          <w:tcPr>
            <w:tcW w:type="dxa" w:w="2880"/>
            <w:tcW w:w="1440" w:type="dxa"/>
          </w:tcPr>
          <w:p>
            <w:pPr>
              <w:jc w:val="center"/>
            </w:pPr>
            <w:r>
              <w:rPr>
                <w:b/>
              </w:rPr>
              <w:t>OK</w:t>
            </w:r>
          </w:p>
        </w:tc>
      </w:tr>
      <w:tr>
        <w:tc>
          <w:tcPr>
            <w:tcW w:type="dxa" w:w="2880"/>
            <w:tcW w:w="7920" w:type="dxa"/>
          </w:tcPr>
          <w:p>
            <w:pPr>
              <w:spacing w:line="480" w:lineRule="auto"/>
            </w:pPr>
            <w:r>
              <w:t xml:space="preserve">to Timothy, </w:t>
            </w:r>
            <w:r>
              <w:rPr>
                <w:b/>
              </w:rPr>
              <w:t>beloved</w:t>
            </w:r>
            <w:r>
              <w:t xml:space="preserve"> child: Grace, mercy, and peace from God the Father and Christ Jesus our Lord.</w:t>
            </w:r>
          </w:p>
        </w:tc>
        <w:tc>
          <w:tcPr>
            <w:tcW w:type="dxa" w:w="2880"/>
            <w:tcW w:w="7920" w:type="dxa"/>
          </w:tcPr>
          <w:p>
            <w:pPr>
              <w:spacing w:line="480" w:lineRule="auto"/>
            </w:pPr>
            <w:r>
              <w:t>egyoro ni jyo Timoteo lonyi hoŋ al amuno ni. Ijara amehino bwo namuno iko nelik taji on ottu’to jyo Hollum Monye iko Yesu Kristo Hobu hohoi hatawana jihoi.</w:t>
            </w:r>
          </w:p>
        </w:tc>
        <w:tc>
          <w:tcPr>
            <w:tcW w:type="dxa" w:w="2880"/>
            <w:vAlign w:val="center"/>
            <w:tcW w:w="1440" w:type="dxa"/>
          </w:tcPr>
          <w:p>
            <w:pPr>
              <w:jc w:val="center"/>
            </w:pPr>
            <w:r>
              <w:t>☐</w:t>
            </w:r>
          </w:p>
        </w:tc>
      </w:tr>
      <w:tr>
        <w:tc>
          <w:tcPr>
            <w:tcW w:type="dxa" w:w="2880"/>
            <w:tcW w:w="7920" w:type="dxa"/>
          </w:tcPr>
          <w:p>
            <w:r>
              <w:rPr>
                <w:b/>
              </w:rPr>
              <w:t>Hebrews 6:9</w:t>
            </w:r>
          </w:p>
        </w:tc>
        <w:tc>
          <w:tcPr>
            <w:tcW w:type="dxa" w:w="2880"/>
            <w:tcW w:w="7920" w:type="dxa"/>
          </w:tcPr>
          <w:p>
            <w:r>
              <w:rPr>
                <w:b/>
              </w:rPr>
              <w:t>Ebrei 6:9</w:t>
            </w:r>
          </w:p>
        </w:tc>
        <w:tc>
          <w:tcPr>
            <w:tcW w:type="dxa" w:w="2880"/>
            <w:tcW w:w="1440" w:type="dxa"/>
          </w:tcPr>
          <w:p>
            <w:pPr>
              <w:jc w:val="center"/>
            </w:pPr>
            <w:r>
              <w:rPr>
                <w:b/>
              </w:rPr>
              <w:t>OK</w:t>
            </w:r>
          </w:p>
        </w:tc>
      </w:tr>
      <w:tr>
        <w:tc>
          <w:tcPr>
            <w:tcW w:type="dxa" w:w="2880"/>
            <w:tcW w:w="7920" w:type="dxa"/>
          </w:tcPr>
          <w:p>
            <w:pPr>
              <w:spacing w:line="480" w:lineRule="auto"/>
            </w:pPr>
            <w:r>
              <w:t xml:space="preserve">But we are convinced about better things concerning you, </w:t>
            </w:r>
            <w:r>
              <w:rPr>
                <w:b/>
              </w:rPr>
              <w:t>beloved</w:t>
            </w:r>
            <w:r>
              <w:t xml:space="preserve"> ones—things that concern salvation—even though we speak like this.</w:t>
            </w:r>
          </w:p>
        </w:tc>
        <w:tc>
          <w:tcPr>
            <w:tcW w:type="dxa" w:w="2880"/>
            <w:tcW w:w="7920" w:type="dxa"/>
          </w:tcPr>
          <w:p>
            <w:pPr>
              <w:spacing w:line="480" w:lineRule="auto"/>
            </w:pPr>
            <w:r>
              <w:t>Ati itai hul emuno hohoi, dwadi ekyana hohoi ihwa hodwo, emijak hohoi ihaniete tai erre hun oyiji’to agalihini hunia, nyo ihaniete tai erre huno etalahuna.</w:t>
            </w:r>
          </w:p>
        </w:tc>
        <w:tc>
          <w:tcPr>
            <w:tcW w:type="dxa" w:w="2880"/>
            <w:vAlign w:val="center"/>
            <w:tcW w:w="1440" w:type="dxa"/>
          </w:tcPr>
          <w:p>
            <w:pPr>
              <w:jc w:val="center"/>
            </w:pPr>
            <w:r>
              <w:t>☐</w:t>
            </w:r>
          </w:p>
        </w:tc>
      </w:tr>
      <w:tr>
        <w:tc>
          <w:tcPr>
            <w:tcW w:type="dxa" w:w="2880"/>
            <w:tcW w:w="7920" w:type="dxa"/>
          </w:tcPr>
          <w:p>
            <w:r>
              <w:rPr>
                <w:b/>
              </w:rPr>
              <w:t>James 1:16 (*)</w:t>
            </w:r>
          </w:p>
        </w:tc>
        <w:tc>
          <w:tcPr>
            <w:tcW w:type="dxa" w:w="2880"/>
            <w:tcW w:w="7920" w:type="dxa"/>
          </w:tcPr>
          <w:p>
            <w:r>
              <w:rPr>
                <w:b/>
              </w:rPr>
              <w:t xml:space="preserve">Yakobo 1:16 </w:t>
            </w:r>
          </w:p>
        </w:tc>
        <w:tc>
          <w:tcPr>
            <w:tcW w:type="dxa" w:w="2880"/>
            <w:tcW w:w="1440" w:type="dxa"/>
          </w:tcPr>
          <w:p>
            <w:pPr>
              <w:jc w:val="center"/>
            </w:pPr>
            <w:r>
              <w:rPr>
                <w:b/>
              </w:rPr>
              <w:t>OK</w:t>
            </w:r>
          </w:p>
        </w:tc>
      </w:tr>
      <w:tr>
        <w:tc>
          <w:tcPr>
            <w:tcW w:type="dxa" w:w="2880"/>
            <w:tcW w:w="7920" w:type="dxa"/>
          </w:tcPr>
          <w:p>
            <w:pPr>
              <w:spacing w:line="480" w:lineRule="auto"/>
            </w:pPr>
            <w:r>
              <w:t xml:space="preserve">Do not be deceived, my </w:t>
            </w:r>
            <w:r>
              <w:rPr>
                <w:b/>
              </w:rPr>
              <w:t>beloved</w:t>
            </w:r>
            <w:r>
              <w:t xml:space="preserve"> brothers.</w:t>
            </w:r>
          </w:p>
        </w:tc>
        <w:tc>
          <w:tcPr>
            <w:tcW w:type="dxa" w:w="2880"/>
            <w:tcW w:w="7920" w:type="dxa"/>
          </w:tcPr>
          <w:p>
            <w:pPr>
              <w:spacing w:line="480" w:lineRule="auto"/>
            </w:pPr>
            <w:r>
              <w:t>Illarak hoŋ hul amuno ni, henyobyete ahwattek hatai.</w:t>
            </w:r>
          </w:p>
        </w:tc>
        <w:tc>
          <w:tcPr>
            <w:tcW w:type="dxa" w:w="2880"/>
            <w:vAlign w:val="center"/>
            <w:tcW w:w="1440" w:type="dxa"/>
          </w:tcPr>
          <w:p>
            <w:pPr>
              <w:jc w:val="center"/>
            </w:pPr>
            <w:r>
              <w:t>☐</w:t>
            </w:r>
          </w:p>
        </w:tc>
      </w:tr>
      <w:tr>
        <w:tc>
          <w:tcPr>
            <w:tcW w:type="dxa" w:w="2880"/>
            <w:tcW w:w="7920" w:type="dxa"/>
          </w:tcPr>
          <w:p>
            <w:r>
              <w:rPr>
                <w:b/>
              </w:rPr>
              <w:t>James 1:19 (*)</w:t>
            </w:r>
          </w:p>
        </w:tc>
        <w:tc>
          <w:tcPr>
            <w:tcW w:type="dxa" w:w="2880"/>
            <w:tcW w:w="7920" w:type="dxa"/>
          </w:tcPr>
          <w:p>
            <w:r>
              <w:rPr>
                <w:b/>
              </w:rPr>
              <w:t xml:space="preserve">Yakobo 1:19 </w:t>
            </w:r>
          </w:p>
        </w:tc>
        <w:tc>
          <w:tcPr>
            <w:tcW w:type="dxa" w:w="2880"/>
            <w:tcW w:w="1440" w:type="dxa"/>
          </w:tcPr>
          <w:p>
            <w:pPr>
              <w:jc w:val="center"/>
            </w:pPr>
            <w:r>
              <w:rPr>
                <w:b/>
              </w:rPr>
              <w:t>OK</w:t>
            </w:r>
          </w:p>
        </w:tc>
      </w:tr>
      <w:tr>
        <w:tc>
          <w:tcPr>
            <w:tcW w:type="dxa" w:w="2880"/>
            <w:tcW w:w="7920" w:type="dxa"/>
          </w:tcPr>
          <w:p>
            <w:pPr>
              <w:spacing w:line="480" w:lineRule="auto"/>
            </w:pPr>
            <w:r>
              <w:t xml:space="preserve">You know this, my </w:t>
            </w:r>
            <w:r>
              <w:rPr>
                <w:b/>
              </w:rPr>
              <w:t>beloved</w:t>
            </w:r>
            <w:r>
              <w:t xml:space="preserve"> brothers: Let every man be quick to hear, slow to speak, and slow to anger.</w:t>
            </w:r>
          </w:p>
        </w:tc>
        <w:tc>
          <w:tcPr>
            <w:tcW w:type="dxa" w:w="2880"/>
            <w:tcW w:w="7920" w:type="dxa"/>
          </w:tcPr>
          <w:p>
            <w:pPr>
              <w:spacing w:line="480" w:lineRule="auto"/>
            </w:pPr>
            <w:r>
              <w:t>Illarak hoŋ hul amuno ni, omijana erre huna. Ijara laati daŋ ababo itaniŋuni kwak. Helaha isi ikyanai kwak. Helaha isi iloŋojitai kwak.</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1 Petro 2:11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 exhort you as foreigners and exiles to abstain from fleshly desires, which fight against your soul.</w:t>
            </w:r>
          </w:p>
        </w:tc>
        <w:tc>
          <w:tcPr>
            <w:tcW w:type="dxa" w:w="2880"/>
            <w:tcW w:w="7920" w:type="dxa"/>
          </w:tcPr>
          <w:p>
            <w:pPr>
              <w:spacing w:line="480" w:lineRule="auto"/>
            </w:pPr>
            <w:r>
              <w:t>Itai hul amuno ni, elolya ni jihatai hul irata’to ewatak iko atamonok jo oŋida itai ihara ewahiti huno ahwattek hatai nyo orrem erre hunia iko oloyirihyen hatai.</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2 Petro 3:14</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beloved</w:t>
            </w:r>
            <w:r>
              <w:t>, since you expect these things, do your best to be found spotless and blameless before him, in peace.</w:t>
            </w:r>
          </w:p>
        </w:tc>
        <w:tc>
          <w:tcPr>
            <w:tcW w:type="dxa" w:w="2880"/>
            <w:tcW w:w="7920" w:type="dxa"/>
          </w:tcPr>
          <w:p>
            <w:pPr>
              <w:spacing w:line="480" w:lineRule="auto"/>
            </w:pPr>
            <w:r>
              <w:t>Tania itai hul amuno ni, ihwa itilatyete tai ta neyihina erre hunia oŋida itai ihumata manya te nelik tajya jo al ottu inyi onyurak adi inyi itai awati hul obeŋi iko aforoi, kuyya bu epali.</w:t>
            </w:r>
          </w:p>
        </w:tc>
        <w:tc>
          <w:tcPr>
            <w:tcW w:type="dxa" w:w="2880"/>
            <w:vAlign w:val="center"/>
            <w:tcW w:w="1440" w:type="dxa"/>
          </w:tcPr>
          <w:p>
            <w:pPr>
              <w:jc w:val="center"/>
            </w:pPr>
            <w:r>
              <w:t>☐</w:t>
            </w:r>
          </w:p>
        </w:tc>
      </w:tr>
      <w:tr>
        <w:tc>
          <w:tcPr>
            <w:tcW w:type="dxa" w:w="2880"/>
            <w:tcW w:w="7920" w:type="dxa"/>
          </w:tcPr>
          <w:p>
            <w:r>
              <w:rPr>
                <w:b/>
              </w:rPr>
              <w:t>1 John 3:21</w:t>
            </w:r>
          </w:p>
        </w:tc>
        <w:tc>
          <w:tcPr>
            <w:tcW w:type="dxa" w:w="2880"/>
            <w:tcW w:w="7920" w:type="dxa"/>
          </w:tcPr>
          <w:p>
            <w:r>
              <w:rPr>
                <w:b/>
              </w:rPr>
              <w:t>1 Yoane 3:21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if our hearts do not condemn us, we have confidence toward God.</w:t>
            </w:r>
          </w:p>
        </w:tc>
        <w:tc>
          <w:tcPr>
            <w:tcW w:type="dxa" w:w="2880"/>
            <w:tcW w:w="7920" w:type="dxa"/>
          </w:tcPr>
          <w:p>
            <w:pPr>
              <w:spacing w:line="480" w:lineRule="auto"/>
            </w:pPr>
            <w:r>
              <w:t>Mottyarak hoŋ hul amuno ni, kuyya obeŋi atajya hohoi itahutani hohoi eyyata eremik hohoi iŋere ihosyere Hollum.</w:t>
            </w:r>
          </w:p>
        </w:tc>
        <w:tc>
          <w:tcPr>
            <w:tcW w:type="dxa" w:w="2880"/>
            <w:vAlign w:val="center"/>
            <w:tcW w:w="1440" w:type="dxa"/>
          </w:tcPr>
          <w:p>
            <w:pPr>
              <w:jc w:val="center"/>
            </w:pPr>
            <w:r>
              <w:t>☐</w:t>
            </w:r>
          </w:p>
        </w:tc>
      </w:tr>
    </w:tbl>
    <w:p>
      <w:pPr>
        <w:pStyle w:val="Heading1"/>
        <w:spacing w:before="0"/>
      </w:pPr>
      <w:r>
        <w:t>blameless (G273, G299, G298, G410)</w:t>
      </w:r>
    </w:p>
    <w:p>
      <w:r/>
      <w:r>
        <w:t>This word can describe:</w:t>
      </w:r>
      <w:r/>
      <w:r/>
    </w:p>
    <w:p>
      <w:pPr>
        <w:pStyle w:val="ListBullet"/>
        <w:spacing w:line="240" w:lineRule="auto"/>
        <w:ind w:left="720"/>
      </w:pPr>
      <w:r/>
      <w:r>
        <w:t>Someone who does not deserve blame. Someone is blameless if they have not done anything wrong, or if the person lives in a way that honors God.</w:t>
      </w:r>
      <w:r/>
    </w:p>
    <w:p>
      <w:pPr>
        <w:pStyle w:val="ListBullet"/>
        <w:spacing w:line="240" w:lineRule="auto"/>
        <w:ind w:left="720"/>
      </w:pPr>
      <w:r/>
      <w:r>
        <w:t>An action that is done perfectly.</w:t>
      </w:r>
      <w:r/>
    </w:p>
    <w:p>
      <w:pPr>
        <w:pStyle w:val="ListBullet"/>
        <w:spacing w:line="240" w:lineRule="auto" w:after="0"/>
        <w:ind w:left="720"/>
      </w:pPr>
      <w:r/>
      <w:r>
        <w:t>Someone or something that is without blemish or defect.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w:t>
            </w:r>
          </w:p>
        </w:tc>
        <w:tc>
          <w:tcPr>
            <w:tcW w:type="dxa" w:w="2880"/>
            <w:tcW w:w="7920" w:type="dxa"/>
          </w:tcPr>
          <w:p>
            <w:r>
              <w:rPr>
                <w:b/>
              </w:rPr>
              <w:t>Luka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righteous before God, walking </w:t>
            </w:r>
            <w:r>
              <w:rPr>
                <w:b/>
              </w:rPr>
              <w:t>blamelessly</w:t>
            </w:r>
            <w:r>
              <w:t xml:space="preserve"> in all the commandments and statutes of the Lord.</w:t>
            </w:r>
          </w:p>
        </w:tc>
        <w:tc>
          <w:tcPr>
            <w:tcW w:type="dxa" w:w="2880"/>
            <w:tcW w:w="7920" w:type="dxa"/>
          </w:tcPr>
          <w:p>
            <w:pPr>
              <w:spacing w:line="480" w:lineRule="auto"/>
            </w:pPr>
            <w:r>
              <w:t>Olibori nya isi ihosyere Hollum bwo fe adahai te efahita huno Hollum daŋ, bwo obeŋ obo epali.</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1 Korinto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w:t>
            </w:r>
            <w:r>
              <w:rPr>
                <w:b/>
              </w:rPr>
              <w:t>blameless</w:t>
            </w:r>
            <w:r>
              <w:t xml:space="preserve"> on the day of our Lord Jesus Christ.</w:t>
            </w:r>
          </w:p>
        </w:tc>
        <w:tc>
          <w:tcPr>
            <w:tcW w:type="dxa" w:w="2880"/>
            <w:tcW w:w="7920" w:type="dxa"/>
          </w:tcPr>
          <w:p>
            <w:pPr>
              <w:spacing w:line="480" w:lineRule="auto"/>
            </w:pPr>
            <w:r>
              <w:t>Bwo fe itagolyo inyi itai many isidi, jo oŋida obeŋi onyurani epali jihatai iholoŋ ono Hobu hohoi Yesu Kristo.</w:t>
            </w:r>
          </w:p>
        </w:tc>
        <w:tc>
          <w:tcPr>
            <w:tcW w:type="dxa" w:w="2880"/>
            <w:vAlign w:val="center"/>
            <w:tcW w:w="1440" w:type="dxa"/>
          </w:tcPr>
          <w:p>
            <w:pPr>
              <w:jc w:val="center"/>
            </w:pPr>
            <w:r>
              <w:t>☐</w:t>
            </w:r>
          </w:p>
        </w:tc>
      </w:tr>
      <w:tr>
        <w:tc>
          <w:tcPr>
            <w:tcW w:type="dxa" w:w="2880"/>
            <w:tcW w:w="7920" w:type="dxa"/>
          </w:tcPr>
          <w:p>
            <w:r>
              <w:rPr>
                <w:b/>
              </w:rPr>
              <w:t>Ephesians 5:27</w:t>
            </w:r>
          </w:p>
        </w:tc>
        <w:tc>
          <w:tcPr>
            <w:tcW w:type="dxa" w:w="2880"/>
            <w:tcW w:w="7920" w:type="dxa"/>
          </w:tcPr>
          <w:p>
            <w:r>
              <w:rPr>
                <w:b/>
              </w:rPr>
              <w:t>Efiso 5:27</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present the church to himself as glorious, without stain or wrinkle or any such thing, but holy and </w:t>
            </w:r>
            <w:r>
              <w:rPr>
                <w:b/>
              </w:rPr>
              <w:t>blameless</w:t>
            </w:r>
            <w:r>
              <w:t>.</w:t>
            </w:r>
          </w:p>
        </w:tc>
        <w:tc>
          <w:tcPr>
            <w:tcW w:type="dxa" w:w="2880"/>
            <w:tcW w:w="7920" w:type="dxa"/>
          </w:tcPr>
          <w:p>
            <w:pPr>
              <w:spacing w:line="480" w:lineRule="auto"/>
            </w:pPr>
            <w:r>
              <w:t>Tania ifwotu inyi ta ahwan honyi eklesya an ilaman on obeŋ iko obo aforoi iko enyunyuriji kuyya erre ihwo huna, ati olibo inyi bwo obeŋ obo amaji on orroho.</w:t>
            </w:r>
          </w:p>
        </w:tc>
        <w:tc>
          <w:tcPr>
            <w:tcW w:type="dxa" w:w="2880"/>
            <w:vAlign w:val="center"/>
            <w:tcW w:w="1440" w:type="dxa"/>
          </w:tcPr>
          <w:p>
            <w:pPr>
              <w:jc w:val="center"/>
            </w:pPr>
            <w:r>
              <w:t>☐</w:t>
            </w:r>
          </w:p>
        </w:tc>
      </w:tr>
      <w:tr>
        <w:tc>
          <w:tcPr>
            <w:tcW w:type="dxa" w:w="2880"/>
            <w:tcW w:w="7920" w:type="dxa"/>
          </w:tcPr>
          <w:p>
            <w:r>
              <w:rPr>
                <w:b/>
              </w:rPr>
              <w:t>Philippians 2:15</w:t>
            </w:r>
          </w:p>
        </w:tc>
        <w:tc>
          <w:tcPr>
            <w:tcW w:type="dxa" w:w="2880"/>
            <w:tcW w:w="7920" w:type="dxa"/>
          </w:tcPr>
          <w:p>
            <w:r>
              <w:rPr>
                <w:b/>
              </w:rPr>
              <w:t>Filipi 2:15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become </w:t>
            </w:r>
            <w:r>
              <w:rPr>
                <w:b/>
              </w:rPr>
              <w:t>blameless</w:t>
            </w:r>
            <w:r>
              <w:t xml:space="preserve"> and pure, children of God </w:t>
            </w:r>
            <w:r>
              <w:rPr>
                <w:b/>
              </w:rPr>
              <w:t>without blemish</w:t>
            </w:r>
            <w:r>
              <w:t xml:space="preserve"> in the middle of a crooked and depraved generation, in which you shine as lights in the world.</w:t>
            </w:r>
          </w:p>
        </w:tc>
        <w:tc>
          <w:tcPr>
            <w:tcW w:type="dxa" w:w="2880"/>
            <w:tcW w:w="7920" w:type="dxa"/>
          </w:tcPr>
          <w:p>
            <w:pPr>
              <w:spacing w:line="480" w:lineRule="auto"/>
            </w:pPr>
            <w:r>
              <w:t>jo oŋida irata tai awati hul obeŋi iko obo epali kuyya arrohoji. Oŋida irata tai lonyirok hulo Hollum hul obeŋi iko obo eboti ihiji wati hulipali’to bwo fe hul orrohoji’to. Nyo irata tai ihwa efaŋiti jyo laati hutta fau,</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Filipi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church; as for righteousness under the law, I was </w:t>
            </w:r>
            <w:r>
              <w:rPr>
                <w:b/>
              </w:rPr>
              <w:t>blameless</w:t>
            </w:r>
            <w:r>
              <w:t>.</w:t>
            </w:r>
          </w:p>
        </w:tc>
        <w:tc>
          <w:tcPr>
            <w:tcW w:type="dxa" w:w="2880"/>
            <w:tcW w:w="7920" w:type="dxa"/>
          </w:tcPr>
          <w:p>
            <w:pPr>
              <w:spacing w:line="480" w:lineRule="auto"/>
            </w:pPr>
            <w:r>
              <w:t>Te efiriwa ettigemyo ni eklesya. Te eram ono alibori ono efahita alibo ni nyo abeŋ ni amesyo obo efahi.</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Kolose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holy, </w:t>
            </w:r>
            <w:r>
              <w:rPr>
                <w:b/>
              </w:rPr>
              <w:t>blameless</w:t>
            </w:r>
            <w:r>
              <w:t>, and above accusation before him,</w:t>
            </w:r>
          </w:p>
        </w:tc>
        <w:tc>
          <w:tcPr>
            <w:tcW w:type="dxa" w:w="2880"/>
            <w:tcW w:w="7920" w:type="dxa"/>
          </w:tcPr>
          <w:p>
            <w:pPr>
              <w:spacing w:line="480" w:lineRule="auto"/>
            </w:pPr>
            <w:r>
              <w:t>Ati ihwania itimwarak Hollum itai ta ahwan Kristo on oye’to jo oŋida ifwanna tai ratan aliborok hul obeŋi iko obo epali kuyya eyyau ihosyere honyi.</w:t>
            </w:r>
          </w:p>
        </w:tc>
        <w:tc>
          <w:tcPr>
            <w:tcW w:type="dxa" w:w="2880"/>
            <w:vAlign w:val="center"/>
            <w:tcW w:w="1440" w:type="dxa"/>
          </w:tcPr>
          <w:p>
            <w:pPr>
              <w:jc w:val="center"/>
            </w:pPr>
            <w:r>
              <w:t>☐</w:t>
            </w:r>
          </w:p>
        </w:tc>
      </w:tr>
      <w:tr>
        <w:tc>
          <w:tcPr>
            <w:tcW w:type="dxa" w:w="2880"/>
            <w:tcW w:w="7920" w:type="dxa"/>
          </w:tcPr>
          <w:p>
            <w:r>
              <w:rPr>
                <w:b/>
              </w:rPr>
              <w:t>1 Thessalonians 2:10</w:t>
            </w:r>
          </w:p>
        </w:tc>
        <w:tc>
          <w:tcPr>
            <w:tcW w:type="dxa" w:w="2880"/>
            <w:tcW w:w="7920" w:type="dxa"/>
          </w:tcPr>
          <w:p>
            <w:r>
              <w:rPr>
                <w:b/>
              </w:rPr>
              <w:t>1 Tesalonika 2:10</w:t>
            </w:r>
          </w:p>
        </w:tc>
        <w:tc>
          <w:tcPr>
            <w:tcW w:type="dxa" w:w="2880"/>
            <w:tcW w:w="1440" w:type="dxa"/>
          </w:tcPr>
          <w:p>
            <w:pPr>
              <w:jc w:val="center"/>
            </w:pPr>
            <w:r>
              <w:rPr>
                <w:b/>
              </w:rPr>
              <w:t>OK</w:t>
            </w:r>
          </w:p>
        </w:tc>
      </w:tr>
      <w:tr>
        <w:tc>
          <w:tcPr>
            <w:tcW w:type="dxa" w:w="2880"/>
            <w:tcW w:w="7920" w:type="dxa"/>
          </w:tcPr>
          <w:p>
            <w:pPr>
              <w:spacing w:line="480" w:lineRule="auto"/>
            </w:pPr>
            <w:r>
              <w:t xml:space="preserve">You are witnesses, and God also, how holy, righteous, and </w:t>
            </w:r>
            <w:r>
              <w:rPr>
                <w:b/>
              </w:rPr>
              <w:t>blameless</w:t>
            </w:r>
            <w:r>
              <w:t xml:space="preserve"> was our behavior toward you who believe.</w:t>
            </w:r>
          </w:p>
        </w:tc>
        <w:tc>
          <w:tcPr>
            <w:tcW w:type="dxa" w:w="2880"/>
            <w:tcW w:w="7920" w:type="dxa"/>
          </w:tcPr>
          <w:p>
            <w:pPr>
              <w:spacing w:line="480" w:lineRule="auto"/>
            </w:pPr>
            <w:r>
              <w:t>Irata tai etamijanak arabotye iko Hollum jo, emanya nya hohoi ihiji hatai heruhok ta alibori iko ta abisan bwo ta abyaŋan ipali.</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1 Tesalonika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w:t>
            </w:r>
            <w:r>
              <w:rPr>
                <w:b/>
              </w:rPr>
              <w:t>blameless</w:t>
            </w:r>
            <w:r>
              <w:t xml:space="preserve"> in holiness before our God and Father at the coming of our Lord Jesus with all his holy people.</w:t>
            </w:r>
          </w:p>
        </w:tc>
        <w:tc>
          <w:tcPr>
            <w:tcW w:type="dxa" w:w="2880"/>
            <w:tcW w:w="7920" w:type="dxa"/>
          </w:tcPr>
          <w:p>
            <w:pPr>
              <w:spacing w:line="480" w:lineRule="auto"/>
            </w:pPr>
            <w:r>
              <w:t>Jo oŋida inyi itagol atajya hatai ta alibori iko ta abyaŋan ipali ihosyere Hollum Monye hohoi, ta attuna ono Hobu hohoi Yesu iko aati honyi daŋ.</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Tesalonika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soul, and body be preserved </w:t>
            </w:r>
            <w:r>
              <w:rPr>
                <w:b/>
              </w:rPr>
              <w:t>blameless</w:t>
            </w:r>
            <w:r>
              <w:t xml:space="preserve"> for the coming of our Lord Jesus Christ.</w:t>
            </w:r>
          </w:p>
        </w:tc>
        <w:tc>
          <w:tcPr>
            <w:tcW w:type="dxa" w:w="2880"/>
            <w:tcW w:w="7920" w:type="dxa"/>
          </w:tcPr>
          <w:p>
            <w:pPr>
              <w:spacing w:line="480" w:lineRule="auto"/>
            </w:pPr>
            <w:r>
              <w:t>Ijara Hollum olo nelik taji hetettaŋu itai ta ahwan honyi te erre daŋ. Ijara Hollum heterrirryai oloyirihyen hatai iko egigilita hatai iko ahwattek hatai te epalita daŋ many attuna ono Hobu hohoi Yesu Kristo.</w:t>
            </w:r>
          </w:p>
        </w:tc>
        <w:tc>
          <w:tcPr>
            <w:tcW w:type="dxa" w:w="2880"/>
            <w:vAlign w:val="center"/>
            <w:tcW w:w="1440" w:type="dxa"/>
          </w:tcPr>
          <w:p>
            <w:pPr>
              <w:jc w:val="center"/>
            </w:pPr>
            <w:r>
              <w:t>☐</w:t>
            </w:r>
          </w:p>
        </w:tc>
      </w:tr>
      <w:tr>
        <w:tc>
          <w:tcPr>
            <w:tcW w:type="dxa" w:w="2880"/>
            <w:tcW w:w="7920" w:type="dxa"/>
          </w:tcPr>
          <w:p>
            <w:r>
              <w:rPr>
                <w:b/>
              </w:rPr>
              <w:t>Hebrews 9:14</w:t>
            </w:r>
          </w:p>
        </w:tc>
        <w:tc>
          <w:tcPr>
            <w:tcW w:type="dxa" w:w="2880"/>
            <w:tcW w:w="7920" w:type="dxa"/>
          </w:tcPr>
          <w:p>
            <w:r>
              <w:rPr>
                <w:b/>
              </w:rPr>
              <w:t>Ebrei 9:14</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blood of Christ, who through the eternal Spirit offered himself </w:t>
            </w:r>
            <w:r>
              <w:rPr>
                <w:b/>
              </w:rPr>
              <w:t>unblemished</w:t>
            </w:r>
            <w:r>
              <w:t xml:space="preserve"> to God, cleanse our conscience from dead works to serve the living God?</w:t>
            </w:r>
          </w:p>
        </w:tc>
        <w:tc>
          <w:tcPr>
            <w:tcW w:type="dxa" w:w="2880"/>
            <w:tcW w:w="7920" w:type="dxa"/>
          </w:tcPr>
          <w:p>
            <w:pPr>
              <w:spacing w:line="480" w:lineRule="auto"/>
            </w:pPr>
            <w:r>
              <w:t>oyyu nooto ono Kristo agalik italiboryere atajya hatai t’egyamita hun ofyahaji’to igyamari jyo Hollum al isu’to. Nyo to Oloyiri al isu’to tulaŋ isyo nya Kristo ahwan honyi ol obeŋ iko eyyau jyo Hollum.</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1 Petro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lamb </w:t>
            </w:r>
            <w:r>
              <w:rPr>
                <w:b/>
              </w:rPr>
              <w:t>without blemish</w:t>
            </w:r>
            <w:r>
              <w:t xml:space="preserve"> or spot.</w:t>
            </w:r>
          </w:p>
        </w:tc>
        <w:tc>
          <w:tcPr>
            <w:tcW w:type="dxa" w:w="2880"/>
            <w:tcW w:w="7920" w:type="dxa"/>
          </w:tcPr>
          <w:p>
            <w:pPr>
              <w:spacing w:line="480" w:lineRule="auto"/>
            </w:pPr>
            <w:r>
              <w:t>Ati inyyaŋuni itai ta nooto on oyyu’to, an ara’to ihwa lonyo ker ol obeŋ iko obo aforoi bwo olibo inyi bebe; ara inyi nooto ono Kristo.</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2 Petro 3:14</w:t>
            </w:r>
          </w:p>
        </w:tc>
        <w:tc>
          <w:tcPr>
            <w:tcW w:type="dxa" w:w="2880"/>
            <w:tcW w:w="1440" w:type="dxa"/>
          </w:tcPr>
          <w:p>
            <w:pPr>
              <w:jc w:val="center"/>
            </w:pPr>
            <w:r>
              <w:rPr>
                <w:b/>
              </w:rPr>
              <w:t>OK</w:t>
            </w:r>
          </w:p>
        </w:tc>
      </w:tr>
      <w:tr>
        <w:tc>
          <w:tcPr>
            <w:tcW w:type="dxa" w:w="2880"/>
            <w:tcW w:w="7920" w:type="dxa"/>
          </w:tcPr>
          <w:p>
            <w:pPr>
              <w:spacing w:line="480" w:lineRule="auto"/>
            </w:pPr>
            <w:r>
              <w:t xml:space="preserve">Therefore, beloved, since you expect these things, do your best to be found spotless and </w:t>
            </w:r>
            <w:r>
              <w:rPr>
                <w:b/>
              </w:rPr>
              <w:t>blameless</w:t>
            </w:r>
            <w:r>
              <w:t xml:space="preserve"> before him, in peace.</w:t>
            </w:r>
          </w:p>
        </w:tc>
        <w:tc>
          <w:tcPr>
            <w:tcW w:type="dxa" w:w="2880"/>
            <w:tcW w:w="7920" w:type="dxa"/>
          </w:tcPr>
          <w:p>
            <w:pPr>
              <w:spacing w:line="480" w:lineRule="auto"/>
            </w:pPr>
            <w:r>
              <w:t>Tania itai hul amuno ni, ihwa itilatyete tai ta neyihina erre hunia oŋida itai ihumata manya te nelik tajya jo al ottu inyi onyurak adi inyi itai awati hul obeŋi iko aforoi, kuyya bu epali.</w:t>
            </w:r>
          </w:p>
        </w:tc>
        <w:tc>
          <w:tcPr>
            <w:tcW w:type="dxa" w:w="2880"/>
            <w:vAlign w:val="center"/>
            <w:tcW w:w="1440" w:type="dxa"/>
          </w:tcPr>
          <w:p>
            <w:pPr>
              <w:jc w:val="center"/>
            </w:pPr>
            <w:r>
              <w:t>☐</w:t>
            </w:r>
          </w:p>
        </w:tc>
      </w:tr>
      <w:tr>
        <w:tc>
          <w:tcPr>
            <w:tcW w:type="dxa" w:w="2880"/>
            <w:tcW w:w="7920" w:type="dxa"/>
          </w:tcPr>
          <w:p>
            <w:r>
              <w:rPr>
                <w:b/>
              </w:rPr>
              <w:t>Jude 1:24</w:t>
            </w:r>
          </w:p>
        </w:tc>
        <w:tc>
          <w:tcPr>
            <w:tcW w:type="dxa" w:w="2880"/>
            <w:tcW w:w="7920" w:type="dxa"/>
          </w:tcPr>
          <w:p>
            <w:r>
              <w:rPr>
                <w:b/>
              </w:rPr>
              <w:t>Yuda 1:24</w:t>
            </w:r>
          </w:p>
        </w:tc>
        <w:tc>
          <w:tcPr>
            <w:tcW w:type="dxa" w:w="2880"/>
            <w:tcW w:w="1440" w:type="dxa"/>
          </w:tcPr>
          <w:p>
            <w:pPr>
              <w:jc w:val="center"/>
            </w:pPr>
            <w:r>
              <w:rPr>
                <w:b/>
              </w:rPr>
              <w:t>OK</w:t>
            </w:r>
          </w:p>
        </w:tc>
      </w:tr>
      <w:tr>
        <w:tc>
          <w:tcPr>
            <w:tcW w:type="dxa" w:w="2880"/>
            <w:tcW w:w="7920" w:type="dxa"/>
          </w:tcPr>
          <w:p>
            <w:pPr>
              <w:spacing w:line="480" w:lineRule="auto"/>
            </w:pPr>
            <w:r>
              <w:t xml:space="preserve">Now to the one who is able to keep you from stumbling and to cause you to stand before his glorious presence </w:t>
            </w:r>
            <w:r>
              <w:rPr>
                <w:b/>
              </w:rPr>
              <w:t>without blemish</w:t>
            </w:r>
            <w:r>
              <w:t xml:space="preserve"> and with great joy,</w:t>
            </w:r>
          </w:p>
        </w:tc>
        <w:tc>
          <w:tcPr>
            <w:tcW w:type="dxa" w:w="2880"/>
            <w:tcW w:w="7920" w:type="dxa"/>
          </w:tcPr>
          <w:p>
            <w:pPr>
              <w:spacing w:line="480" w:lineRule="auto"/>
            </w:pPr>
            <w:r>
              <w:t>Ihwania ijara akwatan hatawana jyo lya ol oremik’to irrirrya itai jo oŋida ibyaŋata tai ikwahati, bwo fe oremik inyi ititoŋonia itai ihosyere kwatan honyi ta abyaŋan ipali iko ta namuno on obolo’to.</w:t>
            </w:r>
          </w:p>
        </w:tc>
        <w:tc>
          <w:tcPr>
            <w:tcW w:type="dxa" w:w="2880"/>
            <w:vAlign w:val="center"/>
            <w:tcW w:w="1440" w:type="dxa"/>
          </w:tcPr>
          <w:p>
            <w:pPr>
              <w:jc w:val="center"/>
            </w:pPr>
            <w:r>
              <w:t>☐</w:t>
            </w:r>
          </w:p>
        </w:tc>
      </w:tr>
    </w:tbl>
    <w:p>
      <w:pPr>
        <w:pStyle w:val="Heading1"/>
        <w:spacing w:before="0"/>
      </w:pPr>
      <w:r>
        <w:t>blaspheme (G987, G988)</w:t>
      </w:r>
    </w:p>
    <w:p>
      <w:pPr>
        <w:spacing w:after="0"/>
      </w:pPr>
      <w:r/>
      <w:r>
        <w:t>This word means to insult God, or to speak in a wrong way that greatly dishonors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27:39</w:t>
            </w:r>
          </w:p>
        </w:tc>
        <w:tc>
          <w:tcPr>
            <w:tcW w:type="dxa" w:w="2880"/>
            <w:tcW w:w="7920" w:type="dxa"/>
          </w:tcPr>
          <w:p>
            <w:r>
              <w:rPr>
                <w:b/>
              </w:rPr>
              <w:t>Matteyo 27:39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w:t>
            </w:r>
          </w:p>
        </w:tc>
        <w:tc>
          <w:tcPr>
            <w:tcW w:type="dxa" w:w="2880"/>
            <w:tcW w:w="7920" w:type="dxa"/>
          </w:tcPr>
          <w:p>
            <w:pPr>
              <w:spacing w:line="480" w:lineRule="auto"/>
            </w:pPr>
            <w:r>
              <w:t>Omorye fe adahak Yesu ette huco inyi ta afyala ojori,</w:t>
            </w:r>
          </w:p>
        </w:tc>
        <w:tc>
          <w:tcPr>
            <w:tcW w:type="dxa" w:w="2880"/>
            <w:vAlign w:val="center"/>
            <w:tcW w:w="1440" w:type="dxa"/>
          </w:tcPr>
          <w:p>
            <w:pPr>
              <w:jc w:val="center"/>
            </w:pPr>
            <w:r>
              <w:t>☐</w:t>
            </w:r>
          </w:p>
        </w:tc>
      </w:tr>
      <w:tr>
        <w:tc>
          <w:tcPr>
            <w:tcW w:type="dxa" w:w="2880"/>
            <w:tcW w:w="7920" w:type="dxa"/>
          </w:tcPr>
          <w:p>
            <w:r>
              <w:rPr>
                <w:b/>
              </w:rPr>
              <w:t>Mark 15:29</w:t>
            </w:r>
          </w:p>
        </w:tc>
        <w:tc>
          <w:tcPr>
            <w:tcW w:type="dxa" w:w="2880"/>
            <w:tcW w:w="7920" w:type="dxa"/>
          </w:tcPr>
          <w:p>
            <w:r>
              <w:rPr>
                <w:b/>
              </w:rPr>
              <w:t>Marko 15:29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 and saying, "Aha! You who would destroy the temple and rebuild it in three days,</w:t>
            </w:r>
          </w:p>
        </w:tc>
        <w:tc>
          <w:tcPr>
            <w:tcW w:type="dxa" w:w="2880"/>
            <w:tcW w:w="7920" w:type="dxa"/>
          </w:tcPr>
          <w:p>
            <w:pPr>
              <w:spacing w:line="480" w:lineRule="auto"/>
            </w:pPr>
            <w:r>
              <w:t>Omorye fe adahak Yesu ette huco inyi ta afyala ojori, Iye al ijo’to etattur ni aji imojit eneittok bwo fe inyyak duhonia to noŋitek hunihoi,</w:t>
            </w:r>
          </w:p>
        </w:tc>
        <w:tc>
          <w:tcPr>
            <w:tcW w:type="dxa" w:w="2880"/>
            <w:vAlign w:val="center"/>
            <w:tcW w:w="1440" w:type="dxa"/>
          </w:tcPr>
          <w:p>
            <w:pPr>
              <w:jc w:val="center"/>
            </w:pPr>
            <w:r>
              <w:t>☐</w:t>
            </w:r>
          </w:p>
        </w:tc>
      </w:tr>
      <w:tr>
        <w:tc>
          <w:tcPr>
            <w:tcW w:type="dxa" w:w="2880"/>
            <w:tcW w:w="7920" w:type="dxa"/>
          </w:tcPr>
          <w:p>
            <w:r>
              <w:rPr>
                <w:b/>
              </w:rPr>
              <w:t>Luke 22:65</w:t>
            </w:r>
          </w:p>
        </w:tc>
        <w:tc>
          <w:tcPr>
            <w:tcW w:type="dxa" w:w="2880"/>
            <w:tcW w:w="7920" w:type="dxa"/>
          </w:tcPr>
          <w:p>
            <w:r>
              <w:rPr>
                <w:b/>
              </w:rPr>
              <w:t>Luka 22:65</w:t>
            </w:r>
          </w:p>
        </w:tc>
        <w:tc>
          <w:tcPr>
            <w:tcW w:type="dxa" w:w="2880"/>
            <w:tcW w:w="1440" w:type="dxa"/>
          </w:tcPr>
          <w:p>
            <w:pPr>
              <w:jc w:val="center"/>
            </w:pPr>
            <w:r>
              <w:rPr>
                <w:b/>
              </w:rPr>
              <w:t>OK</w:t>
            </w:r>
          </w:p>
        </w:tc>
      </w:tr>
      <w:tr>
        <w:tc>
          <w:tcPr>
            <w:tcW w:type="dxa" w:w="2880"/>
            <w:tcW w:w="7920" w:type="dxa"/>
          </w:tcPr>
          <w:p>
            <w:pPr>
              <w:spacing w:line="480" w:lineRule="auto"/>
            </w:pPr>
            <w:r>
              <w:t xml:space="preserve">They spoke many other things against Jesus, </w:t>
            </w:r>
            <w:r>
              <w:rPr>
                <w:b/>
              </w:rPr>
              <w:t>blaspheming</w:t>
            </w:r>
            <w:r>
              <w:t xml:space="preserve"> him.</w:t>
            </w:r>
          </w:p>
        </w:tc>
        <w:tc>
          <w:tcPr>
            <w:tcW w:type="dxa" w:w="2880"/>
            <w:tcW w:w="7920" w:type="dxa"/>
          </w:tcPr>
          <w:p>
            <w:pPr>
              <w:spacing w:line="480" w:lineRule="auto"/>
            </w:pPr>
            <w:r>
              <w:t>Ette isi moryo inyi te erre arryai.</w:t>
            </w:r>
          </w:p>
        </w:tc>
        <w:tc>
          <w:tcPr>
            <w:tcW w:type="dxa" w:w="2880"/>
            <w:vAlign w:val="center"/>
            <w:tcW w:w="1440" w:type="dxa"/>
          </w:tcPr>
          <w:p>
            <w:pPr>
              <w:jc w:val="center"/>
            </w:pPr>
            <w:r>
              <w:t>☐</w:t>
            </w:r>
          </w:p>
        </w:tc>
      </w:tr>
      <w:tr>
        <w:tc>
          <w:tcPr>
            <w:tcW w:type="dxa" w:w="2880"/>
            <w:tcW w:w="7920" w:type="dxa"/>
          </w:tcPr>
          <w:p>
            <w:r>
              <w:rPr>
                <w:b/>
              </w:rPr>
              <w:t>John 10:36</w:t>
            </w:r>
          </w:p>
        </w:tc>
        <w:tc>
          <w:tcPr>
            <w:tcW w:type="dxa" w:w="2880"/>
            <w:tcW w:w="7920" w:type="dxa"/>
          </w:tcPr>
          <w:p>
            <w:r>
              <w:rPr>
                <w:b/>
              </w:rPr>
              <w:t>Yoane 10:36</w:t>
            </w:r>
          </w:p>
        </w:tc>
        <w:tc>
          <w:tcPr>
            <w:tcW w:type="dxa" w:w="2880"/>
            <w:tcW w:w="1440" w:type="dxa"/>
          </w:tcPr>
          <w:p>
            <w:pPr>
              <w:jc w:val="center"/>
            </w:pPr>
            <w:r>
              <w:rPr>
                <w:b/>
              </w:rPr>
              <w:t>OK</w:t>
            </w:r>
          </w:p>
        </w:tc>
      </w:tr>
      <w:tr>
        <w:tc>
          <w:tcPr>
            <w:tcW w:type="dxa" w:w="2880"/>
            <w:tcW w:w="7920" w:type="dxa"/>
          </w:tcPr>
          <w:p>
            <w:pPr>
              <w:spacing w:line="480" w:lineRule="auto"/>
            </w:pPr>
            <w:r>
              <w:t xml:space="preserve">do you say to him whom the Father set apart and sent into the world, 'You are </w:t>
            </w:r>
            <w:r>
              <w:rPr>
                <w:b/>
              </w:rPr>
              <w:t>blaspheming</w:t>
            </w:r>
            <w:r>
              <w:t>,' because I said, 'I am the Son of God'?</w:t>
            </w:r>
          </w:p>
        </w:tc>
        <w:tc>
          <w:tcPr>
            <w:tcW w:type="dxa" w:w="2880"/>
            <w:tcW w:w="7920" w:type="dxa"/>
          </w:tcPr>
          <w:p>
            <w:pPr>
              <w:spacing w:line="480" w:lineRule="auto"/>
            </w:pPr>
            <w:r>
              <w:t>Ati onyimu Monye ani ette ifahuna ani ifau. Tania aŋai ijatta tai jo amoryo ni al ajo ni jo ani Lonyi Hollum?</w:t>
            </w:r>
          </w:p>
        </w:tc>
        <w:tc>
          <w:tcPr>
            <w:tcW w:type="dxa" w:w="2880"/>
            <w:vAlign w:val="center"/>
            <w:tcW w:w="1440" w:type="dxa"/>
          </w:tcPr>
          <w:p>
            <w:pPr>
              <w:jc w:val="center"/>
            </w:pPr>
            <w:r>
              <w:t>☐</w:t>
            </w:r>
          </w:p>
        </w:tc>
      </w:tr>
      <w:tr>
        <w:tc>
          <w:tcPr>
            <w:tcW w:type="dxa" w:w="2880"/>
            <w:tcW w:w="7920" w:type="dxa"/>
          </w:tcPr>
          <w:p>
            <w:r>
              <w:rPr>
                <w:b/>
              </w:rPr>
              <w:t>Acts 26:11</w:t>
            </w:r>
          </w:p>
        </w:tc>
        <w:tc>
          <w:tcPr>
            <w:tcW w:type="dxa" w:w="2880"/>
            <w:tcW w:w="7920" w:type="dxa"/>
          </w:tcPr>
          <w:p>
            <w:r>
              <w:rPr>
                <w:b/>
              </w:rPr>
              <w:t>Ehanita 26:11</w:t>
            </w:r>
          </w:p>
        </w:tc>
        <w:tc>
          <w:tcPr>
            <w:tcW w:type="dxa" w:w="2880"/>
            <w:tcW w:w="1440" w:type="dxa"/>
          </w:tcPr>
          <w:p>
            <w:pPr>
              <w:jc w:val="center"/>
            </w:pPr>
            <w:r>
              <w:rPr>
                <w:b/>
              </w:rPr>
              <w:t>OK</w:t>
            </w:r>
          </w:p>
        </w:tc>
      </w:tr>
      <w:tr>
        <w:tc>
          <w:tcPr>
            <w:tcW w:type="dxa" w:w="2880"/>
            <w:tcW w:w="7920" w:type="dxa"/>
          </w:tcPr>
          <w:p>
            <w:pPr>
              <w:spacing w:line="480" w:lineRule="auto"/>
            </w:pPr>
            <w:r>
              <w:t xml:space="preserve">I punished them many times in all the synagogues, and I tried to force them to </w:t>
            </w:r>
            <w:r>
              <w:rPr>
                <w:b/>
              </w:rPr>
              <w:t>blaspheme</w:t>
            </w:r>
            <w:r>
              <w:t>. I was furiously enraged against them, and I persecuted them even to foreign cities.</w:t>
            </w:r>
          </w:p>
        </w:tc>
        <w:tc>
          <w:tcPr>
            <w:tcW w:type="dxa" w:w="2880"/>
            <w:tcW w:w="7920" w:type="dxa"/>
          </w:tcPr>
          <w:p>
            <w:pPr>
              <w:spacing w:line="480" w:lineRule="auto"/>
            </w:pPr>
            <w:r>
              <w:t>Etabahyo nya ni isi enyyahita arryai ihasik imojiti jo oŋida isi ihari Yesu bwo fe te ejorya on obolo ettigemyo ni isi many ifauhyen omuk daŋ.</w:t>
            </w:r>
          </w:p>
        </w:tc>
        <w:tc>
          <w:tcPr>
            <w:tcW w:type="dxa" w:w="2880"/>
            <w:vAlign w:val="center"/>
            <w:tcW w:w="1440" w:type="dxa"/>
          </w:tcPr>
          <w:p>
            <w:pPr>
              <w:jc w:val="center"/>
            </w:pPr>
            <w:r>
              <w:t>☐</w:t>
            </w:r>
          </w:p>
        </w:tc>
      </w:tr>
      <w:tr>
        <w:tc>
          <w:tcPr>
            <w:tcW w:type="dxa" w:w="2880"/>
            <w:tcW w:w="7920" w:type="dxa"/>
          </w:tcPr>
          <w:p>
            <w:r>
              <w:rPr>
                <w:b/>
              </w:rPr>
              <w:t>1 Timothy 1:20</w:t>
            </w:r>
          </w:p>
        </w:tc>
        <w:tc>
          <w:tcPr>
            <w:tcW w:type="dxa" w:w="2880"/>
            <w:tcW w:w="7920" w:type="dxa"/>
          </w:tcPr>
          <w:p>
            <w:r>
              <w:rPr>
                <w:b/>
              </w:rPr>
              <w:t>1 Timoteo 1:20</w:t>
            </w:r>
          </w:p>
        </w:tc>
        <w:tc>
          <w:tcPr>
            <w:tcW w:type="dxa" w:w="2880"/>
            <w:tcW w:w="1440" w:type="dxa"/>
          </w:tcPr>
          <w:p>
            <w:pPr>
              <w:jc w:val="center"/>
            </w:pPr>
            <w:r>
              <w:rPr>
                <w:b/>
              </w:rPr>
              <w:t>OK</w:t>
            </w:r>
          </w:p>
        </w:tc>
      </w:tr>
      <w:tr>
        <w:tc>
          <w:tcPr>
            <w:tcW w:type="dxa" w:w="2880"/>
            <w:tcW w:w="7920" w:type="dxa"/>
          </w:tcPr>
          <w:p>
            <w:pPr>
              <w:spacing w:line="480" w:lineRule="auto"/>
            </w:pPr>
            <w:r>
              <w:t xml:space="preserve">Such are Hymenaeus and Alexander, whom I delivered over to Satan so that they may be taught not to </w:t>
            </w:r>
            <w:r>
              <w:rPr>
                <w:b/>
              </w:rPr>
              <w:t>blaspheme</w:t>
            </w:r>
            <w:r>
              <w:t>.</w:t>
            </w:r>
          </w:p>
        </w:tc>
        <w:tc>
          <w:tcPr>
            <w:tcW w:type="dxa" w:w="2880"/>
            <w:tcW w:w="7920" w:type="dxa"/>
          </w:tcPr>
          <w:p>
            <w:pPr>
              <w:spacing w:line="480" w:lineRule="auto"/>
            </w:pPr>
            <w:r>
              <w:t>Ihiji laati hulo owoni Humenayo iko Alesandro hul esyo ni ihas Sitan ibahyere isi jo oŋida isi omijani jo orroho amoryo Hollum.</w:t>
            </w:r>
          </w:p>
        </w:tc>
        <w:tc>
          <w:tcPr>
            <w:tcW w:type="dxa" w:w="2880"/>
            <w:vAlign w:val="center"/>
            <w:tcW w:w="1440" w:type="dxa"/>
          </w:tcPr>
          <w:p>
            <w:pPr>
              <w:jc w:val="center"/>
            </w:pPr>
            <w:r>
              <w:t>☐</w:t>
            </w:r>
          </w:p>
        </w:tc>
      </w:tr>
      <w:tr>
        <w:tc>
          <w:tcPr>
            <w:tcW w:type="dxa" w:w="2880"/>
            <w:tcW w:w="7920" w:type="dxa"/>
          </w:tcPr>
          <w:p>
            <w:r>
              <w:rPr>
                <w:b/>
              </w:rPr>
              <w:t>Revelation 13:6</w:t>
            </w:r>
          </w:p>
        </w:tc>
        <w:tc>
          <w:tcPr>
            <w:tcW w:type="dxa" w:w="2880"/>
            <w:tcW w:w="7920" w:type="dxa"/>
          </w:tcPr>
          <w:p>
            <w:r>
              <w:rPr>
                <w:b/>
              </w:rPr>
              <w:t>Etaleyehina 13:6</w:t>
            </w:r>
          </w:p>
        </w:tc>
        <w:tc>
          <w:tcPr>
            <w:tcW w:type="dxa" w:w="2880"/>
            <w:tcW w:w="1440" w:type="dxa"/>
          </w:tcPr>
          <w:p>
            <w:pPr>
              <w:jc w:val="center"/>
            </w:pPr>
            <w:r>
              <w:rPr>
                <w:b/>
              </w:rPr>
              <w:t>OK</w:t>
            </w:r>
          </w:p>
        </w:tc>
      </w:tr>
      <w:tr>
        <w:tc>
          <w:tcPr>
            <w:tcW w:type="dxa" w:w="2880"/>
            <w:tcW w:w="7920" w:type="dxa"/>
          </w:tcPr>
          <w:p>
            <w:pPr>
              <w:spacing w:line="480" w:lineRule="auto"/>
            </w:pPr>
            <w:r>
              <w:t xml:space="preserve">So the beast opened its mouth to speak blasphemies against God, </w:t>
            </w:r>
            <w:r>
              <w:rPr>
                <w:b/>
              </w:rPr>
              <w:t>blaspheming</w:t>
            </w:r>
            <w:r>
              <w:t xml:space="preserve"> his name and his tabernacle, those who live in heaven.</w:t>
            </w:r>
          </w:p>
        </w:tc>
        <w:tc>
          <w:tcPr>
            <w:tcW w:type="dxa" w:w="2880"/>
            <w:tcW w:w="7920" w:type="dxa"/>
          </w:tcPr>
          <w:p>
            <w:pPr>
              <w:spacing w:line="480" w:lineRule="auto"/>
            </w:pPr>
            <w:r>
              <w:t>Aŋa inyi etuk honyi imoryere Hollum, bwo omoryo inyi afure Hollum iko aji honyi, ara dwo bu hya hul amanyai’to idou.</w:t>
            </w:r>
          </w:p>
        </w:tc>
        <w:tc>
          <w:tcPr>
            <w:tcW w:type="dxa" w:w="2880"/>
            <w:vAlign w:val="center"/>
            <w:tcW w:w="1440" w:type="dxa"/>
          </w:tcPr>
          <w:p>
            <w:pPr>
              <w:jc w:val="center"/>
            </w:pPr>
            <w:r>
              <w:t>☐</w:t>
            </w:r>
          </w:p>
        </w:tc>
      </w:tr>
      <w:tr>
        <w:tc>
          <w:tcPr>
            <w:tcW w:type="dxa" w:w="2880"/>
            <w:tcW w:w="7920" w:type="dxa"/>
          </w:tcPr>
          <w:p>
            <w:r>
              <w:rPr>
                <w:b/>
              </w:rPr>
              <w:t>Revelation 17:3</w:t>
            </w:r>
          </w:p>
        </w:tc>
        <w:tc>
          <w:tcPr>
            <w:tcW w:type="dxa" w:w="2880"/>
            <w:tcW w:w="7920" w:type="dxa"/>
          </w:tcPr>
          <w:p>
            <w:r>
              <w:rPr>
                <w:b/>
              </w:rPr>
              <w:t>Etaleyehina 17:3</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carried me away in the Spirit to a wilderness, and I saw a woman sitting on a scarlet beast that was full of </w:t>
            </w:r>
            <w:r>
              <w:rPr>
                <w:b/>
              </w:rPr>
              <w:t>blasphemous</w:t>
            </w:r>
            <w:r>
              <w:t xml:space="preserve"> names. The beast had seven heads and ten horns.</w:t>
            </w:r>
          </w:p>
        </w:tc>
        <w:tc>
          <w:tcPr>
            <w:tcW w:type="dxa" w:w="2880"/>
            <w:tcW w:w="7920" w:type="dxa"/>
          </w:tcPr>
          <w:p>
            <w:pPr>
              <w:spacing w:line="480" w:lineRule="auto"/>
            </w:pPr>
            <w:r>
              <w:t>Attati anjelo iyaro ani imur to Oloyiri bwo egonyu ni obo aŋotte an itoŋo’to ihorwoŋ caŋ on odo’to bebe. Ifut acaŋ iko emoriti bwo owon inyi iko osi hattarik iko amwarrak ’tomon.</w:t>
            </w:r>
          </w:p>
        </w:tc>
        <w:tc>
          <w:tcPr>
            <w:tcW w:type="dxa" w:w="2880"/>
            <w:vAlign w:val="center"/>
            <w:tcW w:w="1440" w:type="dxa"/>
          </w:tcPr>
          <w:p>
            <w:pPr>
              <w:jc w:val="center"/>
            </w:pPr>
            <w:r>
              <w:t>☐</w:t>
            </w:r>
          </w:p>
        </w:tc>
      </w:tr>
    </w:tbl>
    <w:p>
      <w:pPr>
        <w:pStyle w:val="Heading1"/>
        <w:spacing w:before="0"/>
      </w:pPr>
      <w:r>
        <w:t>bless (G3107, G3106, G3105, G2129, G2128, G2127, G1757)</w:t>
      </w:r>
    </w:p>
    <w:p>
      <w:r/>
      <w:r>
        <w:t>This word can mean:</w:t>
      </w:r>
      <w:r/>
      <w:r/>
    </w:p>
    <w:p>
      <w:pPr>
        <w:pStyle w:val="ListBullet"/>
        <w:spacing w:line="240" w:lineRule="auto"/>
        <w:ind w:left="720"/>
      </w:pPr>
      <w:r/>
      <w:r>
        <w:t>To praise.</w:t>
      </w:r>
      <w:r/>
    </w:p>
    <w:p>
      <w:pPr>
        <w:pStyle w:val="ListBullet"/>
        <w:spacing w:line="240" w:lineRule="auto"/>
        <w:ind w:left="720"/>
      </w:pPr>
      <w:r/>
      <w:r>
        <w:t>To ask God to do good for someone or to someone.</w:t>
      </w:r>
      <w:r/>
    </w:p>
    <w:p>
      <w:pPr>
        <w:pStyle w:val="ListBullet"/>
        <w:spacing w:line="240" w:lineRule="auto"/>
        <w:ind w:left="720"/>
      </w:pPr>
      <w:r/>
      <w:r>
        <w:t>To thank and praise God for providing a food or a meal.</w:t>
      </w:r>
      <w:r/>
    </w:p>
    <w:p>
      <w:pPr>
        <w:pStyle w:val="ListBullet"/>
        <w:spacing w:line="240" w:lineRule="auto"/>
        <w:ind w:left="720"/>
      </w:pPr>
      <w:r/>
      <w:r>
        <w:t>When God shows favor to someone.</w:t>
      </w:r>
      <w:r/>
      <w:r/>
    </w:p>
    <w:p>
      <w:pPr>
        <w:spacing w:after="0"/>
      </w:pPr>
      <w:r/>
      <w:r>
        <w:t>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 (*)</w:t>
            </w:r>
          </w:p>
        </w:tc>
        <w:tc>
          <w:tcPr>
            <w:tcW w:type="dxa" w:w="2880"/>
            <w:tcW w:w="7920" w:type="dxa"/>
          </w:tcPr>
          <w:p>
            <w:r>
              <w:rPr>
                <w:b/>
              </w:rPr>
              <w:t xml:space="preserve">Matteyo 5:3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the poor in spirit, for theirs is the kingdom of heaven.</w:t>
            </w:r>
          </w:p>
        </w:tc>
        <w:tc>
          <w:tcPr>
            <w:tcW w:type="dxa" w:w="2880"/>
            <w:tcW w:w="7920" w:type="dxa"/>
          </w:tcPr>
          <w:p>
            <w:pPr>
              <w:spacing w:line="480" w:lineRule="auto"/>
            </w:pPr>
            <w:r>
              <w:t>Ijara hul omiji tajya ihosyere Hollum ta abyaŋan yiji hosi hotomunohi, nyo ara Hollum a Hobud hosi.</w:t>
            </w:r>
          </w:p>
        </w:tc>
        <w:tc>
          <w:tcPr>
            <w:tcW w:type="dxa" w:w="2880"/>
            <w:vAlign w:val="center"/>
            <w:tcW w:w="1440" w:type="dxa"/>
          </w:tcPr>
          <w:p>
            <w:pPr>
              <w:jc w:val="center"/>
            </w:pPr>
            <w:r>
              <w:t>☐</w:t>
            </w:r>
          </w:p>
        </w:tc>
      </w:tr>
      <w:tr>
        <w:tc>
          <w:tcPr>
            <w:tcW w:type="dxa" w:w="2880"/>
            <w:tcW w:w="7920" w:type="dxa"/>
          </w:tcPr>
          <w:p>
            <w:r>
              <w:rPr>
                <w:b/>
              </w:rPr>
              <w:t>Matthew 5:4 (*)</w:t>
            </w:r>
          </w:p>
        </w:tc>
        <w:tc>
          <w:tcPr>
            <w:tcW w:type="dxa" w:w="2880"/>
            <w:tcW w:w="7920" w:type="dxa"/>
          </w:tcPr>
          <w:p>
            <w:r>
              <w:rPr>
                <w:b/>
              </w:rPr>
              <w:t xml:space="preserve">Matteyo 5:4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mourn, for they will be comforted.</w:t>
            </w:r>
          </w:p>
        </w:tc>
        <w:tc>
          <w:tcPr>
            <w:tcW w:type="dxa" w:w="2880"/>
            <w:tcW w:w="7920" w:type="dxa"/>
          </w:tcPr>
          <w:p>
            <w:pPr>
              <w:spacing w:line="480" w:lineRule="auto"/>
            </w:pPr>
            <w:r>
              <w:t>Ijara hul atarihai’to hotomunohi, nyo onyurani adi isi etilihyo jyo Hollum.</w:t>
            </w:r>
          </w:p>
        </w:tc>
        <w:tc>
          <w:tcPr>
            <w:tcW w:type="dxa" w:w="2880"/>
            <w:vAlign w:val="center"/>
            <w:tcW w:w="1440" w:type="dxa"/>
          </w:tcPr>
          <w:p>
            <w:pPr>
              <w:jc w:val="center"/>
            </w:pPr>
            <w:r>
              <w:t>☐</w:t>
            </w:r>
          </w:p>
        </w:tc>
      </w:tr>
      <w:tr>
        <w:tc>
          <w:tcPr>
            <w:tcW w:type="dxa" w:w="2880"/>
            <w:tcW w:w="7920" w:type="dxa"/>
          </w:tcPr>
          <w:p>
            <w:r>
              <w:rPr>
                <w:b/>
              </w:rPr>
              <w:t>Matthew 5:5 (*)</w:t>
            </w:r>
          </w:p>
        </w:tc>
        <w:tc>
          <w:tcPr>
            <w:tcW w:type="dxa" w:w="2880"/>
            <w:tcW w:w="7920" w:type="dxa"/>
          </w:tcPr>
          <w:p>
            <w:r>
              <w:rPr>
                <w:b/>
              </w:rPr>
              <w:t xml:space="preserve">Matteyo 5:5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meek, for they will inherit the earth.</w:t>
            </w:r>
          </w:p>
        </w:tc>
        <w:tc>
          <w:tcPr>
            <w:tcW w:type="dxa" w:w="2880"/>
            <w:tcW w:w="7920" w:type="dxa"/>
          </w:tcPr>
          <w:p>
            <w:pPr>
              <w:spacing w:line="480" w:lineRule="auto"/>
            </w:pPr>
            <w:r>
              <w:t>Ijara hul anyalami’to hotomunohi, nyo ara adi afau ahonosi.</w:t>
            </w:r>
          </w:p>
        </w:tc>
        <w:tc>
          <w:tcPr>
            <w:tcW w:type="dxa" w:w="2880"/>
            <w:vAlign w:val="center"/>
            <w:tcW w:w="1440" w:type="dxa"/>
          </w:tcPr>
          <w:p>
            <w:pPr>
              <w:jc w:val="center"/>
            </w:pPr>
            <w:r>
              <w:t>☐</w:t>
            </w:r>
          </w:p>
        </w:tc>
      </w:tr>
      <w:tr>
        <w:tc>
          <w:tcPr>
            <w:tcW w:type="dxa" w:w="2880"/>
            <w:tcW w:w="7920" w:type="dxa"/>
          </w:tcPr>
          <w:p>
            <w:r>
              <w:rPr>
                <w:b/>
              </w:rPr>
              <w:t>Matthew 5:6 (*)</w:t>
            </w:r>
          </w:p>
        </w:tc>
        <w:tc>
          <w:tcPr>
            <w:tcW w:type="dxa" w:w="2880"/>
            <w:tcW w:w="7920" w:type="dxa"/>
          </w:tcPr>
          <w:p>
            <w:r>
              <w:rPr>
                <w:b/>
              </w:rPr>
              <w:t xml:space="preserve">Matteyo 5:6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hunger and thirst for righteousness, for they will be filled.</w:t>
            </w:r>
          </w:p>
        </w:tc>
        <w:tc>
          <w:tcPr>
            <w:tcW w:type="dxa" w:w="2880"/>
            <w:tcW w:w="7920" w:type="dxa"/>
          </w:tcPr>
          <w:p>
            <w:pPr>
              <w:spacing w:line="480" w:lineRule="auto"/>
            </w:pPr>
            <w:r>
              <w:t>Ijara hul ottifyai’to alibori ono Hollum ihwa ottifyai laati hul oniamai’to aŋiyo hotomunohi, nyo itifoŋ adi Hollum isi.</w:t>
            </w:r>
          </w:p>
        </w:tc>
        <w:tc>
          <w:tcPr>
            <w:tcW w:type="dxa" w:w="2880"/>
            <w:vAlign w:val="center"/>
            <w:tcW w:w="1440" w:type="dxa"/>
          </w:tcPr>
          <w:p>
            <w:pPr>
              <w:jc w:val="center"/>
            </w:pPr>
            <w:r>
              <w:t>☐</w:t>
            </w:r>
          </w:p>
        </w:tc>
      </w:tr>
      <w:tr>
        <w:tc>
          <w:tcPr>
            <w:tcW w:type="dxa" w:w="2880"/>
            <w:tcW w:w="7920" w:type="dxa"/>
          </w:tcPr>
          <w:p>
            <w:r>
              <w:rPr>
                <w:b/>
              </w:rPr>
              <w:t>Matthew 5:7 (*)</w:t>
            </w:r>
          </w:p>
        </w:tc>
        <w:tc>
          <w:tcPr>
            <w:tcW w:type="dxa" w:w="2880"/>
            <w:tcW w:w="7920" w:type="dxa"/>
          </w:tcPr>
          <w:p>
            <w:r>
              <w:rPr>
                <w:b/>
              </w:rPr>
              <w:t xml:space="preserve">Matteyo 5:7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merciful, for they will obtain mercy.</w:t>
            </w:r>
          </w:p>
        </w:tc>
        <w:tc>
          <w:tcPr>
            <w:tcW w:type="dxa" w:w="2880"/>
            <w:tcW w:w="7920" w:type="dxa"/>
          </w:tcPr>
          <w:p>
            <w:pPr>
              <w:spacing w:line="480" w:lineRule="auto"/>
            </w:pPr>
            <w:r>
              <w:t>Ijara hul omehinie tajya hotomunohi, nyo omehino adi Hollum jihosi.</w:t>
            </w:r>
          </w:p>
        </w:tc>
        <w:tc>
          <w:tcPr>
            <w:tcW w:type="dxa" w:w="2880"/>
            <w:vAlign w:val="center"/>
            <w:tcW w:w="1440" w:type="dxa"/>
          </w:tcPr>
          <w:p>
            <w:pPr>
              <w:jc w:val="center"/>
            </w:pPr>
            <w:r>
              <w:t>☐</w:t>
            </w:r>
          </w:p>
        </w:tc>
      </w:tr>
      <w:tr>
        <w:tc>
          <w:tcPr>
            <w:tcW w:type="dxa" w:w="2880"/>
            <w:tcW w:w="7920" w:type="dxa"/>
          </w:tcPr>
          <w:p>
            <w:r>
              <w:rPr>
                <w:b/>
              </w:rPr>
              <w:t>Matthew 5:8 (*)</w:t>
            </w:r>
          </w:p>
        </w:tc>
        <w:tc>
          <w:tcPr>
            <w:tcW w:type="dxa" w:w="2880"/>
            <w:tcW w:w="7920" w:type="dxa"/>
          </w:tcPr>
          <w:p>
            <w:r>
              <w:rPr>
                <w:b/>
              </w:rPr>
              <w:t xml:space="preserve">Matteyo 5:8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pure in heart, for they will see God.</w:t>
            </w:r>
          </w:p>
        </w:tc>
        <w:tc>
          <w:tcPr>
            <w:tcW w:type="dxa" w:w="2880"/>
            <w:tcW w:w="7920" w:type="dxa"/>
          </w:tcPr>
          <w:p>
            <w:pPr>
              <w:spacing w:line="480" w:lineRule="auto"/>
            </w:pPr>
            <w:r>
              <w:t>Ijara hul olibori tajya hotomunohi, nyo igonyuni adi isi Hollum.</w:t>
            </w:r>
          </w:p>
        </w:tc>
        <w:tc>
          <w:tcPr>
            <w:tcW w:type="dxa" w:w="2880"/>
            <w:vAlign w:val="center"/>
            <w:tcW w:w="1440" w:type="dxa"/>
          </w:tcPr>
          <w:p>
            <w:pPr>
              <w:jc w:val="center"/>
            </w:pPr>
            <w:r>
              <w:t>☐</w:t>
            </w:r>
          </w:p>
        </w:tc>
      </w:tr>
      <w:tr>
        <w:tc>
          <w:tcPr>
            <w:tcW w:type="dxa" w:w="2880"/>
            <w:tcW w:w="7920" w:type="dxa"/>
          </w:tcPr>
          <w:p>
            <w:r>
              <w:rPr>
                <w:b/>
              </w:rPr>
              <w:t>Matthew 5:9 (*)</w:t>
            </w:r>
          </w:p>
        </w:tc>
        <w:tc>
          <w:tcPr>
            <w:tcW w:type="dxa" w:w="2880"/>
            <w:tcW w:w="7920" w:type="dxa"/>
          </w:tcPr>
          <w:p>
            <w:r>
              <w:rPr>
                <w:b/>
              </w:rPr>
              <w:t xml:space="preserve">Matteyo 5:9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peacemakers, for they will be called sons of God.</w:t>
            </w:r>
          </w:p>
        </w:tc>
        <w:tc>
          <w:tcPr>
            <w:tcW w:type="dxa" w:w="2880"/>
            <w:tcW w:w="7920" w:type="dxa"/>
          </w:tcPr>
          <w:p>
            <w:pPr>
              <w:spacing w:line="480" w:lineRule="auto"/>
            </w:pPr>
            <w:r>
              <w:t>Ijara hul itimorye’to laati hotomunohi, nyo iloŋo adi Hollum isi lonyirok honyi.</w:t>
            </w:r>
          </w:p>
        </w:tc>
        <w:tc>
          <w:tcPr>
            <w:tcW w:type="dxa" w:w="2880"/>
            <w:vAlign w:val="center"/>
            <w:tcW w:w="1440" w:type="dxa"/>
          </w:tcPr>
          <w:p>
            <w:pPr>
              <w:jc w:val="center"/>
            </w:pPr>
            <w:r>
              <w:t>☐</w:t>
            </w:r>
          </w:p>
        </w:tc>
      </w:tr>
      <w:tr>
        <w:tc>
          <w:tcPr>
            <w:tcW w:type="dxa" w:w="2880"/>
            <w:tcW w:w="7920" w:type="dxa"/>
          </w:tcPr>
          <w:p>
            <w:r>
              <w:rPr>
                <w:b/>
              </w:rPr>
              <w:t>Matthew 5:10 (*)</w:t>
            </w:r>
          </w:p>
        </w:tc>
        <w:tc>
          <w:tcPr>
            <w:tcW w:type="dxa" w:w="2880"/>
            <w:tcW w:w="7920" w:type="dxa"/>
          </w:tcPr>
          <w:p>
            <w:r>
              <w:rPr>
                <w:b/>
              </w:rPr>
              <w:t xml:space="preserve">Matteyo 5:10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have been persecuted for righteousness' sake, for theirs is the kingdom of heaven.</w:t>
            </w:r>
          </w:p>
        </w:tc>
        <w:tc>
          <w:tcPr>
            <w:tcW w:type="dxa" w:w="2880"/>
            <w:tcW w:w="7920" w:type="dxa"/>
          </w:tcPr>
          <w:p>
            <w:pPr>
              <w:spacing w:line="480" w:lineRule="auto"/>
            </w:pPr>
            <w:r>
              <w:t>Ijara hul onyurani ettigemita te ejifatyo hosi efahita huno Hollum hotomunohi, nyo ara Hollum a Hobu hosi.</w:t>
            </w:r>
          </w:p>
        </w:tc>
        <w:tc>
          <w:tcPr>
            <w:tcW w:type="dxa" w:w="2880"/>
            <w:vAlign w:val="center"/>
            <w:tcW w:w="1440" w:type="dxa"/>
          </w:tcPr>
          <w:p>
            <w:pPr>
              <w:jc w:val="center"/>
            </w:pPr>
            <w:r>
              <w:t>☐</w:t>
            </w:r>
          </w:p>
        </w:tc>
      </w:tr>
      <w:tr>
        <w:tc>
          <w:tcPr>
            <w:tcW w:type="dxa" w:w="2880"/>
            <w:tcW w:w="7920" w:type="dxa"/>
          </w:tcPr>
          <w:p>
            <w:r>
              <w:rPr>
                <w:b/>
              </w:rPr>
              <w:t>Matthew 5:11 (*)</w:t>
            </w:r>
          </w:p>
        </w:tc>
        <w:tc>
          <w:tcPr>
            <w:tcW w:type="dxa" w:w="2880"/>
            <w:tcW w:w="7920" w:type="dxa"/>
          </w:tcPr>
          <w:p>
            <w:r>
              <w:rPr>
                <w:b/>
              </w:rPr>
              <w:t xml:space="preserve">Matteyo 5:11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you when people insult you and persecute you and say all kinds of evil things against you falsely for my sake.</w:t>
            </w:r>
          </w:p>
        </w:tc>
        <w:tc>
          <w:tcPr>
            <w:tcW w:type="dxa" w:w="2880"/>
            <w:tcW w:w="7920" w:type="dxa"/>
          </w:tcPr>
          <w:p>
            <w:pPr>
              <w:spacing w:line="480" w:lineRule="auto"/>
            </w:pPr>
            <w:r>
              <w:t>Omunoti al ipice laati itai, kuyya ittigemye itai, kuyya bu orrosye itai on orroho te eram hoŋ.</w:t>
            </w:r>
          </w:p>
        </w:tc>
        <w:tc>
          <w:tcPr>
            <w:tcW w:type="dxa" w:w="2880"/>
            <w:vAlign w:val="center"/>
            <w:tcW w:w="1440" w:type="dxa"/>
          </w:tcPr>
          <w:p>
            <w:pPr>
              <w:jc w:val="center"/>
            </w:pPr>
            <w:r>
              <w:t>☐</w:t>
            </w:r>
          </w:p>
        </w:tc>
      </w:tr>
      <w:tr>
        <w:tc>
          <w:tcPr>
            <w:tcW w:type="dxa" w:w="2880"/>
            <w:tcW w:w="7920" w:type="dxa"/>
          </w:tcPr>
          <w:p>
            <w:r>
              <w:rPr>
                <w:b/>
              </w:rPr>
              <w:t>Mark 11:9</w:t>
            </w:r>
          </w:p>
        </w:tc>
        <w:tc>
          <w:tcPr>
            <w:tcW w:type="dxa" w:w="2880"/>
            <w:tcW w:w="7920" w:type="dxa"/>
          </w:tcPr>
          <w:p>
            <w:r>
              <w:rPr>
                <w:b/>
              </w:rPr>
              <w:t>Marko 11:9</w:t>
            </w:r>
          </w:p>
        </w:tc>
        <w:tc>
          <w:tcPr>
            <w:tcW w:type="dxa" w:w="2880"/>
            <w:tcW w:w="1440" w:type="dxa"/>
          </w:tcPr>
          <w:p>
            <w:pPr>
              <w:jc w:val="center"/>
            </w:pPr>
            <w:r>
              <w:rPr>
                <w:b/>
              </w:rPr>
              <w:t>OK</w:t>
            </w:r>
          </w:p>
        </w:tc>
      </w:tr>
      <w:tr>
        <w:tc>
          <w:tcPr>
            <w:tcW w:type="dxa" w:w="2880"/>
            <w:tcW w:w="7920" w:type="dxa"/>
          </w:tcPr>
          <w:p>
            <w:pPr>
              <w:spacing w:line="480" w:lineRule="auto"/>
            </w:pPr>
            <w:r>
              <w:t xml:space="preserve">Those who went before him and those who followed shouted, "Hosanna! </w:t>
            </w:r>
            <w:r>
              <w:rPr>
                <w:b/>
              </w:rPr>
              <w:t>Blessed</w:t>
            </w:r>
            <w:r>
              <w:t xml:space="preserve"> is the one who comes in the name of the Lord.</w:t>
            </w:r>
          </w:p>
        </w:tc>
        <w:tc>
          <w:tcPr>
            <w:tcW w:type="dxa" w:w="2880"/>
            <w:tcW w:w="7920" w:type="dxa"/>
          </w:tcPr>
          <w:p>
            <w:pPr>
              <w:spacing w:line="480" w:lineRule="auto"/>
            </w:pPr>
            <w:r>
              <w:t>Hul ofwoi’to ahosyere honyi bwo fe hul ofwonni’to tehalu ojori, Itahabuyete Hollum. Hotomunoi lya ol ottu’to ta afure ono Hobu.</w:t>
            </w:r>
          </w:p>
        </w:tc>
        <w:tc>
          <w:tcPr>
            <w:tcW w:type="dxa" w:w="2880"/>
            <w:vAlign w:val="center"/>
            <w:tcW w:w="1440" w:type="dxa"/>
          </w:tcPr>
          <w:p>
            <w:pPr>
              <w:jc w:val="center"/>
            </w:pPr>
            <w:r>
              <w:t>☐</w:t>
            </w:r>
          </w:p>
        </w:tc>
      </w:tr>
      <w:tr>
        <w:tc>
          <w:tcPr>
            <w:tcW w:type="dxa" w:w="2880"/>
            <w:tcW w:w="7920" w:type="dxa"/>
          </w:tcPr>
          <w:p>
            <w:r>
              <w:rPr>
                <w:b/>
              </w:rPr>
              <w:t>Mark 14:22</w:t>
            </w:r>
          </w:p>
        </w:tc>
        <w:tc>
          <w:tcPr>
            <w:tcW w:type="dxa" w:w="2880"/>
            <w:tcW w:w="7920" w:type="dxa"/>
          </w:tcPr>
          <w:p>
            <w:r>
              <w:rPr>
                <w:b/>
              </w:rPr>
              <w:t>Marko 14:22</w:t>
            </w:r>
          </w:p>
        </w:tc>
        <w:tc>
          <w:tcPr>
            <w:tcW w:type="dxa" w:w="2880"/>
            <w:tcW w:w="1440" w:type="dxa"/>
          </w:tcPr>
          <w:p>
            <w:pPr>
              <w:jc w:val="center"/>
            </w:pPr>
            <w:r>
              <w:rPr>
                <w:b/>
              </w:rPr>
              <w:t>OK</w:t>
            </w:r>
          </w:p>
        </w:tc>
      </w:tr>
      <w:tr>
        <w:tc>
          <w:tcPr>
            <w:tcW w:type="dxa" w:w="2880"/>
            <w:tcW w:w="7920" w:type="dxa"/>
          </w:tcPr>
          <w:p>
            <w:pPr>
              <w:spacing w:line="480" w:lineRule="auto"/>
            </w:pPr>
            <w:r>
              <w:t xml:space="preserve">As they were eating, Jesus took bread, </w:t>
            </w:r>
            <w:r>
              <w:rPr>
                <w:b/>
              </w:rPr>
              <w:t>blessed</w:t>
            </w:r>
            <w:r>
              <w:t xml:space="preserve"> it, and broke it. He gave it to them and said, "Take this. This is my body."</w:t>
            </w:r>
          </w:p>
        </w:tc>
        <w:tc>
          <w:tcPr>
            <w:tcW w:type="dxa" w:w="2880"/>
            <w:tcW w:w="7920" w:type="dxa"/>
          </w:tcPr>
          <w:p>
            <w:pPr>
              <w:spacing w:line="480" w:lineRule="auto"/>
            </w:pPr>
            <w:r>
              <w:t>Hoŋiye isi iduhu Yesu emune ette jaran humo jyo Hollum ette beny, bwo fe ette isyo jihosi ojo, Hibetina, ara ana ihwa ahwan hoŋ.</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Luka 1:45</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is she who believed that there would be a fulfillment of the things that were told her from the Lord."</w:t>
            </w:r>
          </w:p>
        </w:tc>
        <w:tc>
          <w:tcPr>
            <w:tcW w:type="dxa" w:w="2880"/>
            <w:tcW w:w="7920" w:type="dxa"/>
          </w:tcPr>
          <w:p>
            <w:pPr>
              <w:spacing w:line="480" w:lineRule="auto"/>
            </w:pPr>
            <w:r>
              <w:t>Hotomunohi nya an iruk’to jo idwoŋi adi erre hun iramak Hobu inyi ahode.</w:t>
            </w:r>
          </w:p>
        </w:tc>
        <w:tc>
          <w:tcPr>
            <w:tcW w:type="dxa" w:w="2880"/>
            <w:vAlign w:val="center"/>
            <w:tcW w:w="1440" w:type="dxa"/>
          </w:tcPr>
          <w:p>
            <w:pPr>
              <w:jc w:val="center"/>
            </w:pPr>
            <w:r>
              <w:t>☐</w:t>
            </w:r>
          </w:p>
        </w:tc>
      </w:tr>
      <w:tr>
        <w:tc>
          <w:tcPr>
            <w:tcW w:type="dxa" w:w="2880"/>
            <w:tcW w:w="7920" w:type="dxa"/>
          </w:tcPr>
          <w:p>
            <w:r>
              <w:rPr>
                <w:b/>
              </w:rPr>
              <w:t>Luke 1:48</w:t>
            </w:r>
          </w:p>
        </w:tc>
        <w:tc>
          <w:tcPr>
            <w:tcW w:type="dxa" w:w="2880"/>
            <w:tcW w:w="7920" w:type="dxa"/>
          </w:tcPr>
          <w:p>
            <w:r>
              <w:rPr>
                <w:b/>
              </w:rPr>
              <w:t>Luka 1:48</w:t>
            </w:r>
          </w:p>
        </w:tc>
        <w:tc>
          <w:tcPr>
            <w:tcW w:type="dxa" w:w="2880"/>
            <w:tcW w:w="1440" w:type="dxa"/>
          </w:tcPr>
          <w:p>
            <w:pPr>
              <w:jc w:val="center"/>
            </w:pPr>
            <w:r>
              <w:rPr>
                <w:b/>
              </w:rPr>
              <w:t>OK</w:t>
            </w:r>
          </w:p>
        </w:tc>
      </w:tr>
      <w:tr>
        <w:tc>
          <w:tcPr>
            <w:tcW w:type="dxa" w:w="2880"/>
            <w:tcW w:w="7920" w:type="dxa"/>
          </w:tcPr>
          <w:p>
            <w:pPr>
              <w:spacing w:line="480" w:lineRule="auto"/>
            </w:pPr>
            <w:r>
              <w:t xml:space="preserve">For he has looked at the low condition of his female servant.For see, from now on all generations will call me </w:t>
            </w:r>
            <w:r>
              <w:rPr>
                <w:b/>
              </w:rPr>
              <w:t>blessed</w:t>
            </w:r>
            <w:r>
              <w:t>.</w:t>
            </w:r>
          </w:p>
        </w:tc>
        <w:tc>
          <w:tcPr>
            <w:tcW w:type="dxa" w:w="2880"/>
            <w:tcW w:w="7920" w:type="dxa"/>
          </w:tcPr>
          <w:p>
            <w:pPr>
              <w:spacing w:line="480" w:lineRule="auto"/>
            </w:pPr>
            <w:r>
              <w:t>Nyo igonyu inyi afyahaji hwan ono egyamani honyi. Tania iloŋoi adi aati daŋ ani ahamunoni Hollum.</w:t>
            </w:r>
          </w:p>
        </w:tc>
        <w:tc>
          <w:tcPr>
            <w:tcW w:type="dxa" w:w="2880"/>
            <w:vAlign w:val="center"/>
            <w:tcW w:w="1440" w:type="dxa"/>
          </w:tcPr>
          <w:p>
            <w:pPr>
              <w:jc w:val="center"/>
            </w:pPr>
            <w:r>
              <w:t>☐</w:t>
            </w:r>
          </w:p>
        </w:tc>
      </w:tr>
      <w:tr>
        <w:tc>
          <w:tcPr>
            <w:tcW w:type="dxa" w:w="2880"/>
            <w:tcW w:w="7920" w:type="dxa"/>
          </w:tcPr>
          <w:p>
            <w:r>
              <w:rPr>
                <w:b/>
              </w:rPr>
              <w:t>Luke 2:28</w:t>
            </w:r>
          </w:p>
        </w:tc>
        <w:tc>
          <w:tcPr>
            <w:tcW w:type="dxa" w:w="2880"/>
            <w:tcW w:w="7920" w:type="dxa"/>
          </w:tcPr>
          <w:p>
            <w:r>
              <w:rPr>
                <w:b/>
              </w:rPr>
              <w:t>Luka 2:28</w:t>
            </w:r>
          </w:p>
        </w:tc>
        <w:tc>
          <w:tcPr>
            <w:tcW w:type="dxa" w:w="2880"/>
            <w:tcW w:w="1440" w:type="dxa"/>
          </w:tcPr>
          <w:p>
            <w:pPr>
              <w:jc w:val="center"/>
            </w:pPr>
            <w:r>
              <w:rPr>
                <w:b/>
              </w:rPr>
              <w:t>OK</w:t>
            </w:r>
          </w:p>
        </w:tc>
      </w:tr>
      <w:tr>
        <w:tc>
          <w:tcPr>
            <w:tcW w:type="dxa" w:w="2880"/>
            <w:tcW w:w="7920" w:type="dxa"/>
          </w:tcPr>
          <w:p>
            <w:pPr>
              <w:spacing w:line="480" w:lineRule="auto"/>
            </w:pPr>
            <w:r>
              <w:t xml:space="preserve">he took him into his arms and </w:t>
            </w:r>
            <w:r>
              <w:rPr>
                <w:b/>
              </w:rPr>
              <w:t>praised</w:t>
            </w:r>
            <w:r>
              <w:t xml:space="preserve"> God, and he said, </w:t>
            </w:r>
          </w:p>
        </w:tc>
        <w:tc>
          <w:tcPr>
            <w:tcW w:type="dxa" w:w="2880"/>
            <w:tcW w:w="7920" w:type="dxa"/>
          </w:tcPr>
          <w:p>
            <w:pPr>
              <w:spacing w:line="480" w:lineRule="auto"/>
            </w:pPr>
            <w:r>
              <w:t>akafu inyi Yesu ihas honyi ette itahabuyo Hollum ojo,</w:t>
            </w:r>
          </w:p>
        </w:tc>
        <w:tc>
          <w:tcPr>
            <w:tcW w:type="dxa" w:w="2880"/>
            <w:vAlign w:val="center"/>
            <w:tcW w:w="1440" w:type="dxa"/>
          </w:tcPr>
          <w:p>
            <w:pPr>
              <w:jc w:val="center"/>
            </w:pPr>
            <w:r>
              <w:t>☐</w:t>
            </w:r>
          </w:p>
        </w:tc>
      </w:tr>
      <w:tr>
        <w:tc>
          <w:tcPr>
            <w:tcW w:type="dxa" w:w="2880"/>
            <w:tcW w:w="7920" w:type="dxa"/>
          </w:tcPr>
          <w:p>
            <w:r>
              <w:rPr>
                <w:b/>
              </w:rPr>
              <w:t>Luke 2:34</w:t>
            </w:r>
          </w:p>
        </w:tc>
        <w:tc>
          <w:tcPr>
            <w:tcW w:type="dxa" w:w="2880"/>
            <w:tcW w:w="7920" w:type="dxa"/>
          </w:tcPr>
          <w:p>
            <w:r>
              <w:rPr>
                <w:b/>
              </w:rPr>
              <w:t>Luka 2:34</w:t>
            </w:r>
          </w:p>
        </w:tc>
        <w:tc>
          <w:tcPr>
            <w:tcW w:type="dxa" w:w="2880"/>
            <w:tcW w:w="1440" w:type="dxa"/>
          </w:tcPr>
          <w:p>
            <w:pPr>
              <w:jc w:val="center"/>
            </w:pPr>
            <w:r>
              <w:rPr>
                <w:b/>
              </w:rPr>
              <w:t>OK</w:t>
            </w:r>
          </w:p>
        </w:tc>
      </w:tr>
      <w:tr>
        <w:tc>
          <w:tcPr>
            <w:tcW w:type="dxa" w:w="2880"/>
            <w:tcW w:w="7920" w:type="dxa"/>
          </w:tcPr>
          <w:p>
            <w:pPr>
              <w:spacing w:line="480" w:lineRule="auto"/>
            </w:pPr>
            <w:r>
              <w:t xml:space="preserve">Simeon </w:t>
            </w:r>
            <w:r>
              <w:rPr>
                <w:b/>
              </w:rPr>
              <w:t>blessed</w:t>
            </w:r>
            <w:r>
              <w:t xml:space="preserve"> them and said to Mary his mother, "Behold, this child is appointed for the downfall and rising up of many people in Israel and for a sign that is rejected—</w:t>
            </w:r>
          </w:p>
        </w:tc>
        <w:tc>
          <w:tcPr>
            <w:tcW w:type="dxa" w:w="2880"/>
            <w:tcW w:w="7920" w:type="dxa"/>
          </w:tcPr>
          <w:p>
            <w:pPr>
              <w:spacing w:line="480" w:lineRule="auto"/>
            </w:pPr>
            <w:r>
              <w:t>Bwo fe Simeona ette itajahina isi ette jaran jyo Maria ojo, Imijye, ta leito olo okwaharai adi omuk bwo odetunie adi omuk aati arryai hulo Israele, bwo fe ara inyi etamijani olo Hollum. Ati obeŋi laati iruhi,</w:t>
            </w:r>
          </w:p>
        </w:tc>
        <w:tc>
          <w:tcPr>
            <w:tcW w:type="dxa" w:w="2880"/>
            <w:vAlign w:val="center"/>
            <w:tcW w:w="1440" w:type="dxa"/>
          </w:tcPr>
          <w:p>
            <w:pPr>
              <w:jc w:val="center"/>
            </w:pPr>
            <w:r>
              <w:t>☐</w:t>
            </w:r>
          </w:p>
        </w:tc>
      </w:tr>
      <w:tr>
        <w:tc>
          <w:tcPr>
            <w:tcW w:type="dxa" w:w="2880"/>
            <w:tcW w:w="7920" w:type="dxa"/>
          </w:tcPr>
          <w:p>
            <w:r>
              <w:rPr>
                <w:b/>
              </w:rPr>
              <w:t>Luke 6:20 (*)</w:t>
            </w:r>
          </w:p>
        </w:tc>
        <w:tc>
          <w:tcPr>
            <w:tcW w:type="dxa" w:w="2880"/>
            <w:tcW w:w="7920" w:type="dxa"/>
          </w:tcPr>
          <w:p>
            <w:r>
              <w:rPr>
                <w:b/>
              </w:rPr>
              <w:t xml:space="preserve">Luka 6:20 </w:t>
            </w:r>
          </w:p>
        </w:tc>
        <w:tc>
          <w:tcPr>
            <w:tcW w:type="dxa" w:w="2880"/>
            <w:tcW w:w="1440" w:type="dxa"/>
          </w:tcPr>
          <w:p>
            <w:pPr>
              <w:jc w:val="center"/>
            </w:pPr>
            <w:r>
              <w:rPr>
                <w:b/>
              </w:rPr>
              <w:t>OK</w:t>
            </w:r>
          </w:p>
        </w:tc>
      </w:tr>
      <w:tr>
        <w:tc>
          <w:tcPr>
            <w:tcW w:type="dxa" w:w="2880"/>
            <w:tcW w:w="7920" w:type="dxa"/>
          </w:tcPr>
          <w:p>
            <w:pPr>
              <w:spacing w:line="480" w:lineRule="auto"/>
            </w:pPr>
            <w:r>
              <w:t>Then he looked at his disciples and said, "</w:t>
            </w:r>
            <w:r>
              <w:rPr>
                <w:b/>
              </w:rPr>
              <w:t>Blessed</w:t>
            </w:r>
            <w:r>
              <w:t xml:space="preserve"> are you who are poor, for yours is the kingdom of God.</w:t>
            </w:r>
          </w:p>
        </w:tc>
        <w:tc>
          <w:tcPr>
            <w:tcW w:type="dxa" w:w="2880"/>
            <w:tcW w:w="7920" w:type="dxa"/>
          </w:tcPr>
          <w:p>
            <w:pPr>
              <w:spacing w:line="480" w:lineRule="auto"/>
            </w:pPr>
            <w:r>
              <w:t>Attati inyi mijo jyo leyiyanak honyi ette jaran, Omunoti itai alocaŋak, nyo ara Hollum a Hobu hatai.</w:t>
            </w:r>
          </w:p>
        </w:tc>
        <w:tc>
          <w:tcPr>
            <w:tcW w:type="dxa" w:w="2880"/>
            <w:vAlign w:val="center"/>
            <w:tcW w:w="1440" w:type="dxa"/>
          </w:tcPr>
          <w:p>
            <w:pPr>
              <w:jc w:val="center"/>
            </w:pPr>
            <w:r>
              <w:t>☐</w:t>
            </w:r>
          </w:p>
        </w:tc>
      </w:tr>
      <w:tr>
        <w:tc>
          <w:tcPr>
            <w:tcW w:type="dxa" w:w="2880"/>
            <w:tcW w:w="7920" w:type="dxa"/>
          </w:tcPr>
          <w:p>
            <w:r>
              <w:rPr>
                <w:b/>
              </w:rPr>
              <w:t>Luke 6:21 (*)</w:t>
            </w:r>
          </w:p>
        </w:tc>
        <w:tc>
          <w:tcPr>
            <w:tcW w:type="dxa" w:w="2880"/>
            <w:tcW w:w="7920" w:type="dxa"/>
          </w:tcPr>
          <w:p>
            <w:r>
              <w:rPr>
                <w:b/>
              </w:rPr>
              <w:t xml:space="preserve">Luka 6:21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who hunger now, for you will be filled.</w:t>
            </w:r>
            <w:r>
              <w:rPr>
                <w:b/>
              </w:rPr>
              <w:t>Blessed</w:t>
            </w:r>
            <w:r>
              <w:t xml:space="preserve"> are you who weep now, for you will laugh.</w:t>
            </w:r>
          </w:p>
        </w:tc>
        <w:tc>
          <w:tcPr>
            <w:tcW w:type="dxa" w:w="2880"/>
            <w:tcW w:w="7920" w:type="dxa"/>
          </w:tcPr>
          <w:p>
            <w:pPr>
              <w:spacing w:line="480" w:lineRule="auto"/>
            </w:pPr>
            <w:r>
              <w:t>Omunoti itai hul iniamati’to ihwania nyo itifoŋ adi Hollum itai. Omunoti itai hul iyyoti’to ihwania nyo isuhotyete adi itai.</w:t>
            </w:r>
          </w:p>
        </w:tc>
        <w:tc>
          <w:tcPr>
            <w:tcW w:type="dxa" w:w="2880"/>
            <w:vAlign w:val="center"/>
            <w:tcW w:w="1440" w:type="dxa"/>
          </w:tcPr>
          <w:p>
            <w:pPr>
              <w:jc w:val="center"/>
            </w:pPr>
            <w:r>
              <w:t>☐</w:t>
            </w:r>
          </w:p>
        </w:tc>
      </w:tr>
      <w:tr>
        <w:tc>
          <w:tcPr>
            <w:tcW w:type="dxa" w:w="2880"/>
            <w:tcW w:w="7920" w:type="dxa"/>
          </w:tcPr>
          <w:p>
            <w:r>
              <w:rPr>
                <w:b/>
              </w:rPr>
              <w:t>Luke 6:22 (*)</w:t>
            </w:r>
          </w:p>
        </w:tc>
        <w:tc>
          <w:tcPr>
            <w:tcW w:type="dxa" w:w="2880"/>
            <w:tcW w:w="7920" w:type="dxa"/>
          </w:tcPr>
          <w:p>
            <w:r>
              <w:rPr>
                <w:b/>
              </w:rPr>
              <w:t xml:space="preserve">Luka 6:22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when people hate you, and when they exclude you and insult youand reject your name as evil, because of the Son of Man.</w:t>
            </w:r>
          </w:p>
        </w:tc>
        <w:tc>
          <w:tcPr>
            <w:tcW w:type="dxa" w:w="2880"/>
            <w:tcW w:w="7920" w:type="dxa"/>
          </w:tcPr>
          <w:p>
            <w:pPr>
              <w:spacing w:line="480" w:lineRule="auto"/>
            </w:pPr>
            <w:r>
              <w:t>Omunoti al oliwarik aati itai bwo fe al ihari isi itai; al ipice laati itai bwo al oliwarik isi afureta hatai te eram ono Lonyi tulo.</w:t>
            </w:r>
          </w:p>
        </w:tc>
        <w:tc>
          <w:tcPr>
            <w:tcW w:type="dxa" w:w="2880"/>
            <w:vAlign w:val="center"/>
            <w:tcW w:w="1440" w:type="dxa"/>
          </w:tcPr>
          <w:p>
            <w:pPr>
              <w:jc w:val="center"/>
            </w:pPr>
            <w:r>
              <w:t>☐</w:t>
            </w:r>
          </w:p>
        </w:tc>
      </w:tr>
      <w:tr>
        <w:tc>
          <w:tcPr>
            <w:tcW w:type="dxa" w:w="2880"/>
            <w:tcW w:w="7920" w:type="dxa"/>
          </w:tcPr>
          <w:p>
            <w:r>
              <w:rPr>
                <w:b/>
              </w:rPr>
              <w:t>Luke 7:23</w:t>
            </w:r>
          </w:p>
        </w:tc>
        <w:tc>
          <w:tcPr>
            <w:tcW w:type="dxa" w:w="2880"/>
            <w:tcW w:w="7920" w:type="dxa"/>
          </w:tcPr>
          <w:p>
            <w:r>
              <w:rPr>
                <w:b/>
              </w:rPr>
              <w:t>Luka 7:23</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stop believing in me because of my actions is </w:t>
            </w:r>
            <w:r>
              <w:rPr>
                <w:b/>
              </w:rPr>
              <w:t>blessed</w:t>
            </w:r>
            <w:r>
              <w:t>."</w:t>
            </w:r>
          </w:p>
        </w:tc>
        <w:tc>
          <w:tcPr>
            <w:tcW w:type="dxa" w:w="2880"/>
            <w:tcW w:w="7920" w:type="dxa"/>
          </w:tcPr>
          <w:p>
            <w:pPr>
              <w:spacing w:line="480" w:lineRule="auto"/>
            </w:pPr>
            <w:r>
              <w:t>Bwo omuno adi lya ol obeŋ’to iha eram hoŋ.</w:t>
            </w:r>
          </w:p>
        </w:tc>
        <w:tc>
          <w:tcPr>
            <w:tcW w:type="dxa" w:w="2880"/>
            <w:vAlign w:val="center"/>
            <w:tcW w:w="1440" w:type="dxa"/>
          </w:tcPr>
          <w:p>
            <w:pPr>
              <w:jc w:val="center"/>
            </w:pPr>
            <w:r>
              <w:t>☐</w:t>
            </w:r>
          </w:p>
        </w:tc>
      </w:tr>
      <w:tr>
        <w:tc>
          <w:tcPr>
            <w:tcW w:type="dxa" w:w="2880"/>
            <w:tcW w:w="7920" w:type="dxa"/>
          </w:tcPr>
          <w:p>
            <w:r>
              <w:rPr>
                <w:b/>
              </w:rPr>
              <w:t>Luke 10:23</w:t>
            </w:r>
          </w:p>
        </w:tc>
        <w:tc>
          <w:tcPr>
            <w:tcW w:type="dxa" w:w="2880"/>
            <w:tcW w:w="7920" w:type="dxa"/>
          </w:tcPr>
          <w:p>
            <w:r>
              <w:rPr>
                <w:b/>
              </w:rPr>
              <w:t>Luka 10:23</w:t>
            </w:r>
          </w:p>
        </w:tc>
        <w:tc>
          <w:tcPr>
            <w:tcW w:type="dxa" w:w="2880"/>
            <w:tcW w:w="1440" w:type="dxa"/>
          </w:tcPr>
          <w:p>
            <w:pPr>
              <w:jc w:val="center"/>
            </w:pPr>
            <w:r>
              <w:rPr>
                <w:b/>
              </w:rPr>
              <w:t>OK</w:t>
            </w:r>
          </w:p>
        </w:tc>
      </w:tr>
      <w:tr>
        <w:tc>
          <w:tcPr>
            <w:tcW w:type="dxa" w:w="2880"/>
            <w:tcW w:w="7920" w:type="dxa"/>
          </w:tcPr>
          <w:p>
            <w:pPr>
              <w:spacing w:line="480" w:lineRule="auto"/>
            </w:pPr>
            <w:r>
              <w:t>Then he turned around to the disciples and said privately, "</w:t>
            </w:r>
            <w:r>
              <w:rPr>
                <w:b/>
              </w:rPr>
              <w:t>Blessed</w:t>
            </w:r>
            <w:r>
              <w:t xml:space="preserve"> are those who see the things that you see.</w:t>
            </w:r>
          </w:p>
        </w:tc>
        <w:tc>
          <w:tcPr>
            <w:tcW w:type="dxa" w:w="2880"/>
            <w:tcW w:w="7920" w:type="dxa"/>
          </w:tcPr>
          <w:p>
            <w:pPr>
              <w:spacing w:line="480" w:lineRule="auto"/>
            </w:pPr>
            <w:r>
              <w:t>Attati inyi yito jyo leyiyanak honyi ette jaran jihosi hama, Imunoti adi itai bebe nyo igonyuna tai erre huna.</w:t>
            </w:r>
          </w:p>
        </w:tc>
        <w:tc>
          <w:tcPr>
            <w:tcW w:type="dxa" w:w="2880"/>
            <w:vAlign w:val="center"/>
            <w:tcW w:w="1440" w:type="dxa"/>
          </w:tcPr>
          <w:p>
            <w:pPr>
              <w:jc w:val="center"/>
            </w:pPr>
            <w:r>
              <w:t>☐</w:t>
            </w:r>
          </w:p>
        </w:tc>
      </w:tr>
      <w:tr>
        <w:tc>
          <w:tcPr>
            <w:tcW w:type="dxa" w:w="2880"/>
            <w:tcW w:w="7920" w:type="dxa"/>
          </w:tcPr>
          <w:p>
            <w:r>
              <w:rPr>
                <w:b/>
              </w:rPr>
              <w:t>Luke 24:50</w:t>
            </w:r>
          </w:p>
        </w:tc>
        <w:tc>
          <w:tcPr>
            <w:tcW w:type="dxa" w:w="2880"/>
            <w:tcW w:w="7920" w:type="dxa"/>
          </w:tcPr>
          <w:p>
            <w:r>
              <w:rPr>
                <w:b/>
              </w:rPr>
              <w:t>Luka 24:50</w:t>
            </w:r>
          </w:p>
        </w:tc>
        <w:tc>
          <w:tcPr>
            <w:tcW w:type="dxa" w:w="2880"/>
            <w:tcW w:w="1440" w:type="dxa"/>
          </w:tcPr>
          <w:p>
            <w:pPr>
              <w:jc w:val="center"/>
            </w:pPr>
            <w:r>
              <w:rPr>
                <w:b/>
              </w:rPr>
              <w:t>OK</w:t>
            </w:r>
          </w:p>
        </w:tc>
      </w:tr>
      <w:tr>
        <w:tc>
          <w:tcPr>
            <w:tcW w:type="dxa" w:w="2880"/>
            <w:tcW w:w="7920" w:type="dxa"/>
          </w:tcPr>
          <w:p>
            <w:pPr>
              <w:spacing w:line="480" w:lineRule="auto"/>
            </w:pPr>
            <w:r>
              <w:t xml:space="preserve">Then Jesus led them out until they were near Bethany. He lifted up his hands and </w:t>
            </w:r>
            <w:r>
              <w:rPr>
                <w:b/>
              </w:rPr>
              <w:t>blessed</w:t>
            </w:r>
            <w:r>
              <w:t xml:space="preserve"> them.</w:t>
            </w:r>
          </w:p>
        </w:tc>
        <w:tc>
          <w:tcPr>
            <w:tcW w:type="dxa" w:w="2880"/>
            <w:tcW w:w="7920" w:type="dxa"/>
          </w:tcPr>
          <w:p>
            <w:pPr>
              <w:spacing w:line="480" w:lineRule="auto"/>
            </w:pPr>
            <w:r>
              <w:t>Ette inyi itadihoro isi many iger miji Betania ette inyi kaf ahas honyi ahide ette mojo tesi.</w:t>
            </w:r>
          </w:p>
        </w:tc>
        <w:tc>
          <w:tcPr>
            <w:tcW w:type="dxa" w:w="2880"/>
            <w:vAlign w:val="center"/>
            <w:tcW w:w="1440" w:type="dxa"/>
          </w:tcPr>
          <w:p>
            <w:pPr>
              <w:jc w:val="center"/>
            </w:pPr>
            <w:r>
              <w:t>☐</w:t>
            </w:r>
          </w:p>
        </w:tc>
      </w:tr>
      <w:tr>
        <w:tc>
          <w:tcPr>
            <w:tcW w:type="dxa" w:w="2880"/>
            <w:tcW w:w="7920" w:type="dxa"/>
          </w:tcPr>
          <w:p>
            <w:r>
              <w:rPr>
                <w:b/>
              </w:rPr>
              <w:t>Luke 24:51</w:t>
            </w:r>
          </w:p>
        </w:tc>
        <w:tc>
          <w:tcPr>
            <w:tcW w:type="dxa" w:w="2880"/>
            <w:tcW w:w="7920" w:type="dxa"/>
          </w:tcPr>
          <w:p>
            <w:r>
              <w:rPr>
                <w:b/>
              </w:rPr>
              <w:t>Luka 24:51</w:t>
            </w:r>
          </w:p>
        </w:tc>
        <w:tc>
          <w:tcPr>
            <w:tcW w:type="dxa" w:w="2880"/>
            <w:tcW w:w="1440" w:type="dxa"/>
          </w:tcPr>
          <w:p>
            <w:pPr>
              <w:jc w:val="center"/>
            </w:pPr>
            <w:r>
              <w:rPr>
                <w:b/>
              </w:rPr>
              <w:t>OK</w:t>
            </w:r>
          </w:p>
        </w:tc>
      </w:tr>
      <w:tr>
        <w:tc>
          <w:tcPr>
            <w:tcW w:type="dxa" w:w="2880"/>
            <w:tcW w:w="7920" w:type="dxa"/>
          </w:tcPr>
          <w:p>
            <w:pPr>
              <w:spacing w:line="480" w:lineRule="auto"/>
            </w:pPr>
            <w:r>
              <w:t xml:space="preserve">It happened that, while he was </w:t>
            </w:r>
            <w:r>
              <w:rPr>
                <w:b/>
              </w:rPr>
              <w:t>blessing</w:t>
            </w:r>
            <w:r>
              <w:t xml:space="preserve"> them, he left them and was carried up into heaven.</w:t>
            </w:r>
          </w:p>
        </w:tc>
        <w:tc>
          <w:tcPr>
            <w:tcW w:type="dxa" w:w="2880"/>
            <w:tcW w:w="7920" w:type="dxa"/>
          </w:tcPr>
          <w:p>
            <w:pPr>
              <w:spacing w:line="480" w:lineRule="auto"/>
            </w:pPr>
            <w:r>
              <w:t>Teyya homojo inyi ette inyi dahan ahide t’ehiji hosi idou.</w:t>
            </w:r>
          </w:p>
        </w:tc>
        <w:tc>
          <w:tcPr>
            <w:tcW w:type="dxa" w:w="2880"/>
            <w:vAlign w:val="center"/>
            <w:tcW w:w="1440" w:type="dxa"/>
          </w:tcPr>
          <w:p>
            <w:pPr>
              <w:jc w:val="center"/>
            </w:pPr>
            <w:r>
              <w:t>☐</w:t>
            </w:r>
          </w:p>
        </w:tc>
      </w:tr>
      <w:tr>
        <w:tc>
          <w:tcPr>
            <w:tcW w:type="dxa" w:w="2880"/>
            <w:tcW w:w="7920" w:type="dxa"/>
          </w:tcPr>
          <w:p>
            <w:r>
              <w:rPr>
                <w:b/>
              </w:rPr>
              <w:t>Luke 24:53</w:t>
            </w:r>
          </w:p>
        </w:tc>
        <w:tc>
          <w:tcPr>
            <w:tcW w:type="dxa" w:w="2880"/>
            <w:tcW w:w="7920" w:type="dxa"/>
          </w:tcPr>
          <w:p>
            <w:r>
              <w:rPr>
                <w:b/>
              </w:rPr>
              <w:t>Luka 24:53</w:t>
            </w:r>
          </w:p>
        </w:tc>
        <w:tc>
          <w:tcPr>
            <w:tcW w:type="dxa" w:w="2880"/>
            <w:tcW w:w="1440" w:type="dxa"/>
          </w:tcPr>
          <w:p>
            <w:pPr>
              <w:jc w:val="center"/>
            </w:pPr>
            <w:r>
              <w:rPr>
                <w:b/>
              </w:rPr>
              <w:t>OK</w:t>
            </w:r>
          </w:p>
        </w:tc>
      </w:tr>
      <w:tr>
        <w:tc>
          <w:tcPr>
            <w:tcW w:type="dxa" w:w="2880"/>
            <w:tcW w:w="7920" w:type="dxa"/>
          </w:tcPr>
          <w:p>
            <w:pPr>
              <w:spacing w:line="480" w:lineRule="auto"/>
            </w:pPr>
            <w:r>
              <w:t xml:space="preserve">They were continually in the temple, </w:t>
            </w:r>
            <w:r>
              <w:rPr>
                <w:b/>
              </w:rPr>
              <w:t>blessing</w:t>
            </w:r>
            <w:r>
              <w:t xml:space="preserve"> God.</w:t>
            </w:r>
          </w:p>
        </w:tc>
        <w:tc>
          <w:tcPr>
            <w:tcW w:type="dxa" w:w="2880"/>
            <w:tcW w:w="7920" w:type="dxa"/>
          </w:tcPr>
          <w:p>
            <w:pPr>
              <w:spacing w:line="480" w:lineRule="auto"/>
            </w:pPr>
            <w:r>
              <w:t>Ette isi duloro itahabuyo Hollum ihaji imojit eneittok.</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Roma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worshiped and served the creation instead of the Creator, who is </w:t>
            </w:r>
            <w:r>
              <w:rPr>
                <w:b/>
              </w:rPr>
              <w:t>blessed</w:t>
            </w:r>
            <w:r>
              <w:t xml:space="preserve"> forever. Amen.</w:t>
            </w:r>
          </w:p>
        </w:tc>
        <w:tc>
          <w:tcPr>
            <w:tcW w:type="dxa" w:w="2880"/>
            <w:tcW w:w="7920" w:type="dxa"/>
          </w:tcPr>
          <w:p>
            <w:pPr>
              <w:spacing w:line="480" w:lineRule="auto"/>
            </w:pPr>
            <w:r>
              <w:t>Tania iloiti isi nelahode ono Hollum agesemi ette itahabuyo bwo fe igyamai jyo eyyeti imaji hayyani, inyi Hollum al itahabuye tulaŋ. Amen.</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Galatia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nations will be </w:t>
            </w:r>
            <w:r>
              <w:rPr>
                <w:b/>
              </w:rPr>
              <w:t>blessed</w:t>
            </w:r>
            <w:r>
              <w:t>."</w:t>
            </w:r>
          </w:p>
        </w:tc>
        <w:tc>
          <w:tcPr>
            <w:tcW w:type="dxa" w:w="2880"/>
            <w:tcW w:w="7920" w:type="dxa"/>
          </w:tcPr>
          <w:p>
            <w:pPr>
              <w:spacing w:line="480" w:lineRule="auto"/>
            </w:pPr>
            <w:r>
              <w:t>Bwo fe ikiluni egyerita jo ihenu adi Hollum abisan jyo paganohyen ta neruk, tania iramak inyi Abramo eram ono asayyo hun oyiji ojo, “Ottu adi ayiji jyo paganohyen daŋ teye.”</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2 Korinto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He is the Father of mercies and the God of all comfort.</w:t>
            </w:r>
          </w:p>
        </w:tc>
        <w:tc>
          <w:tcPr>
            <w:tcW w:type="dxa" w:w="2880"/>
            <w:tcW w:w="7920" w:type="dxa"/>
          </w:tcPr>
          <w:p>
            <w:pPr>
              <w:spacing w:line="480" w:lineRule="auto"/>
            </w:pPr>
            <w:r>
              <w:t>Ijara etahabuyo hatawana jyo Hollum inyi Monye Hobu hohoi Yesu Kristo, nyo inyi Monye olo amehino bwo Hollum etilihani daŋ.</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Efiso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xml:space="preserve">, who has </w:t>
            </w:r>
            <w:r>
              <w:rPr>
                <w:b/>
              </w:rPr>
              <w:t>blessed</w:t>
            </w:r>
            <w:r>
              <w:t xml:space="preserve"> us with every spiritual </w:t>
            </w:r>
            <w:r>
              <w:rPr>
                <w:b/>
              </w:rPr>
              <w:t>blessing</w:t>
            </w:r>
            <w:r>
              <w:t xml:space="preserve"> in the heavenly places in Christ.</w:t>
            </w:r>
          </w:p>
        </w:tc>
        <w:tc>
          <w:tcPr>
            <w:tcW w:type="dxa" w:w="2880"/>
            <w:tcW w:w="7920" w:type="dxa"/>
          </w:tcPr>
          <w:p>
            <w:pPr>
              <w:spacing w:line="480" w:lineRule="auto"/>
            </w:pPr>
            <w:r>
              <w:t>Ijara etahabuyo hatawana jyo Hollum Monye Hobu hohoi Yesu Kristo al isyo’to jihohoi to Kristo emuniti daŋ huno Oloyiri ol Olibo. Arai isi emuniti huno edou.</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In his great mercy, he has given us new birth to a living hope through the resurrection of Jesus Christ from the dead.</w:t>
            </w:r>
          </w:p>
        </w:tc>
        <w:tc>
          <w:tcPr>
            <w:tcW w:type="dxa" w:w="2880"/>
            <w:tcW w:w="7920" w:type="dxa"/>
          </w:tcPr>
          <w:p>
            <w:pPr>
              <w:spacing w:line="480" w:lineRule="auto"/>
            </w:pPr>
            <w:r>
              <w:t>Ijara etahabuyo hatawana jyo Hollum Monye olo Hobu hohoi Yesu Kristo. Ta amehino honyi on obolo’to itisiu inyi hohoi inyyak tania esu hohoi ta neyihina nyo ibuhu nya Yesu Kristo to ye.</w:t>
            </w:r>
          </w:p>
        </w:tc>
        <w:tc>
          <w:tcPr>
            <w:tcW w:type="dxa" w:w="2880"/>
            <w:vAlign w:val="center"/>
            <w:tcW w:w="1440" w:type="dxa"/>
          </w:tcPr>
          <w:p>
            <w:pPr>
              <w:jc w:val="center"/>
            </w:pPr>
            <w:r>
              <w:t>☐</w:t>
            </w:r>
          </w:p>
        </w:tc>
      </w:tr>
      <w:tr>
        <w:tc>
          <w:tcPr>
            <w:tcW w:type="dxa" w:w="2880"/>
            <w:tcW w:w="7920" w:type="dxa"/>
          </w:tcPr>
          <w:p>
            <w:r>
              <w:rPr>
                <w:b/>
              </w:rPr>
              <w:t>Revelation 5:13</w:t>
            </w:r>
          </w:p>
        </w:tc>
        <w:tc>
          <w:tcPr>
            <w:tcW w:type="dxa" w:w="2880"/>
            <w:tcW w:w="7920" w:type="dxa"/>
          </w:tcPr>
          <w:p>
            <w:r>
              <w:rPr>
                <w:b/>
              </w:rPr>
              <w:t>Etaleyehina 5:13</w:t>
            </w:r>
          </w:p>
        </w:tc>
        <w:tc>
          <w:tcPr>
            <w:tcW w:type="dxa" w:w="2880"/>
            <w:tcW w:w="1440" w:type="dxa"/>
          </w:tcPr>
          <w:p>
            <w:pPr>
              <w:jc w:val="center"/>
            </w:pPr>
            <w:r>
              <w:rPr>
                <w:b/>
              </w:rPr>
              <w:t>OK</w:t>
            </w:r>
          </w:p>
        </w:tc>
      </w:tr>
      <w:tr>
        <w:tc>
          <w:tcPr>
            <w:tcW w:type="dxa" w:w="2880"/>
            <w:tcW w:w="7920" w:type="dxa"/>
          </w:tcPr>
          <w:p>
            <w:pPr>
              <w:spacing w:line="480" w:lineRule="auto"/>
            </w:pPr>
            <w:r>
              <w:t>I heard every created thing that was in heaven and on the earth and under the earth and on the sea—everything in them—saying,</w:t>
              <w:br/>
              <w:br/>
              <w:t xml:space="preserve"> "To the one who sits on the throne and to the Lamb be </w:t>
            </w:r>
            <w:r>
              <w:rPr>
                <w:b/>
              </w:rPr>
              <w:t>praise</w:t>
            </w:r>
            <w:r>
              <w:t>, honor, glory, and dominion forever and ever."</w:t>
              <w:br/>
              <w:br/>
            </w:r>
          </w:p>
        </w:tc>
        <w:tc>
          <w:tcPr>
            <w:tcW w:type="dxa" w:w="2880"/>
            <w:tcW w:w="7920" w:type="dxa"/>
          </w:tcPr>
          <w:p>
            <w:pPr>
              <w:spacing w:line="480" w:lineRule="auto"/>
            </w:pPr>
            <w:r>
              <w:t>Etaniŋu ni bwo fe nekyanita huno neyyeti daŋ hun owoni’to idou iko ifau, bwo fe hun owoni’to iwoyo fau iko erre daŋ hun owoni’to ihari ojori, Ijara amuno iko etahabuyo, akwatan iko adwaran Hatawana jyo lya al itoŋo’to ikurus Bwo fe jyo Lonyo ker fur.</w:t>
            </w:r>
          </w:p>
        </w:tc>
        <w:tc>
          <w:tcPr>
            <w:tcW w:type="dxa" w:w="2880"/>
            <w:vAlign w:val="center"/>
            <w:tcW w:w="1440" w:type="dxa"/>
          </w:tcPr>
          <w:p>
            <w:pPr>
              <w:jc w:val="center"/>
            </w:pPr>
            <w:r>
              <w:t>☐</w:t>
            </w:r>
          </w:p>
        </w:tc>
      </w:tr>
    </w:tbl>
    <w:p>
      <w:pPr>
        <w:pStyle w:val="Heading1"/>
        <w:spacing w:before="0"/>
      </w:pPr>
      <w:r>
        <w:t>blood (G129)</w:t>
      </w:r>
    </w:p>
    <w:p>
      <w:r/>
      <w:r>
        <w:t>This is the red liquid that comes out when a person or animal is cut.</w:t>
      </w:r>
      <w:r/>
      <w:r/>
    </w:p>
    <w:p>
      <w:pPr>
        <w:pStyle w:val="ListBullet"/>
        <w:spacing w:line="240" w:lineRule="auto"/>
        <w:ind w:left="720"/>
      </w:pPr>
      <w:r/>
      <w:r>
        <w:t>In the Bible, blood is emphasized as necessary for life.</w:t>
      </w:r>
      <w:r/>
    </w:p>
    <w:p>
      <w:pPr>
        <w:pStyle w:val="ListBullet"/>
        <w:spacing w:line="240" w:lineRule="auto"/>
        <w:ind w:left="720"/>
      </w:pPr>
      <w:r/>
      <w:r>
        <w:t>In the Bible, people are described as made of flesh and blood.</w:t>
      </w:r>
      <w:r/>
    </w:p>
    <w:p>
      <w:pPr>
        <w:pStyle w:val="ListBullet"/>
        <w:spacing w:line="240" w:lineRule="auto"/>
        <w:ind w:left="720"/>
      </w:pPr>
      <w:r/>
      <w:r>
        <w:t>In the Bible, when someone kills a person, it says they shed that person’s blood. A person’s blood does not have to be removed from their body to say that their blood has been shed.</w:t>
      </w:r>
      <w:r/>
      <w:r/>
    </w:p>
    <w:p>
      <w:pPr>
        <w:spacing w:after="0"/>
      </w:pPr>
      <w:r/>
      <w:r>
        <w:t>Note: The number of * symbols next to verses represents a particular meaning of the Greek word. Verses with the same number of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23:30</w:t>
            </w:r>
          </w:p>
        </w:tc>
        <w:tc>
          <w:tcPr>
            <w:tcW w:type="dxa" w:w="2880"/>
            <w:tcW w:w="7920" w:type="dxa"/>
          </w:tcPr>
          <w:p>
            <w:r>
              <w:rPr>
                <w:b/>
              </w:rPr>
              <w:t>Matteyo 23:30</w:t>
            </w:r>
          </w:p>
        </w:tc>
        <w:tc>
          <w:tcPr>
            <w:tcW w:type="dxa" w:w="2880"/>
            <w:tcW w:w="1440" w:type="dxa"/>
          </w:tcPr>
          <w:p>
            <w:pPr>
              <w:jc w:val="center"/>
            </w:pPr>
            <w:r>
              <w:rPr>
                <w:b/>
              </w:rPr>
              <w:t>OK</w:t>
            </w:r>
          </w:p>
        </w:tc>
      </w:tr>
      <w:tr>
        <w:tc>
          <w:tcPr>
            <w:tcW w:type="dxa" w:w="2880"/>
            <w:tcW w:w="7920" w:type="dxa"/>
          </w:tcPr>
          <w:p>
            <w:pPr>
              <w:spacing w:line="480" w:lineRule="auto"/>
            </w:pPr>
            <w:r>
              <w:t xml:space="preserve">You say, 'If we had lived in the days of our fathers, we would not have been partners with them in shedding the </w:t>
            </w:r>
            <w:r>
              <w:rPr>
                <w:b/>
              </w:rPr>
              <w:t>blood</w:t>
            </w:r>
            <w:r>
              <w:t xml:space="preserve"> of the prophets.'</w:t>
            </w:r>
          </w:p>
        </w:tc>
        <w:tc>
          <w:tcPr>
            <w:tcW w:type="dxa" w:w="2880"/>
            <w:tcW w:w="7920" w:type="dxa"/>
          </w:tcPr>
          <w:p>
            <w:pPr>
              <w:spacing w:line="480" w:lineRule="auto"/>
            </w:pPr>
            <w:r>
              <w:t>Bwo fe ijatta tai, Kuyya emanya nya hohoi beryen iko hohonyok hohoi, ebeŋ nya hohoi eruk ehanita hosi ninya ottohorik isi eyak sayyo.</w:t>
            </w:r>
          </w:p>
        </w:tc>
        <w:tc>
          <w:tcPr>
            <w:tcW w:type="dxa" w:w="2880"/>
            <w:vAlign w:val="center"/>
            <w:tcW w:w="1440" w:type="dxa"/>
          </w:tcPr>
          <w:p>
            <w:pPr>
              <w:jc w:val="center"/>
            </w:pPr>
            <w:r>
              <w:t>☐</w:t>
            </w:r>
          </w:p>
        </w:tc>
      </w:tr>
      <w:tr>
        <w:tc>
          <w:tcPr>
            <w:tcW w:type="dxa" w:w="2880"/>
            <w:tcW w:w="7920" w:type="dxa"/>
          </w:tcPr>
          <w:p>
            <w:r>
              <w:rPr>
                <w:b/>
              </w:rPr>
              <w:t>Matthew 23:35</w:t>
            </w:r>
          </w:p>
        </w:tc>
        <w:tc>
          <w:tcPr>
            <w:tcW w:type="dxa" w:w="2880"/>
            <w:tcW w:w="7920" w:type="dxa"/>
          </w:tcPr>
          <w:p>
            <w:r>
              <w:rPr>
                <w:b/>
              </w:rPr>
              <w:t>Matteyo 23:35</w:t>
            </w:r>
          </w:p>
        </w:tc>
        <w:tc>
          <w:tcPr>
            <w:tcW w:type="dxa" w:w="2880"/>
            <w:tcW w:w="1440" w:type="dxa"/>
          </w:tcPr>
          <w:p>
            <w:pPr>
              <w:jc w:val="center"/>
            </w:pPr>
            <w:r>
              <w:rPr>
                <w:b/>
              </w:rPr>
              <w:t>OK</w:t>
            </w:r>
          </w:p>
        </w:tc>
      </w:tr>
      <w:tr>
        <w:tc>
          <w:tcPr>
            <w:tcW w:type="dxa" w:w="2880"/>
            <w:tcW w:w="7920" w:type="dxa"/>
          </w:tcPr>
          <w:p>
            <w:pPr>
              <w:spacing w:line="480" w:lineRule="auto"/>
            </w:pPr>
            <w:r>
              <w:t xml:space="preserve">The result is that upon you will come all the righteous </w:t>
            </w:r>
            <w:r>
              <w:rPr>
                <w:b/>
              </w:rPr>
              <w:t>blood</w:t>
            </w:r>
            <w:r>
              <w:t xml:space="preserve"> that has been shed on the earth, from the </w:t>
            </w:r>
            <w:r>
              <w:rPr>
                <w:b/>
              </w:rPr>
              <w:t>blood</w:t>
            </w:r>
            <w:r>
              <w:t xml:space="preserve"> of righteous Abel, to the </w:t>
            </w:r>
            <w:r>
              <w:rPr>
                <w:b/>
              </w:rPr>
              <w:t>blood</w:t>
            </w:r>
            <w:r>
              <w:t xml:space="preserve"> of Zechariah son of Berekiah, whom you murdered between the sanctuary and the altar.</w:t>
            </w:r>
          </w:p>
        </w:tc>
        <w:tc>
          <w:tcPr>
            <w:tcW w:type="dxa" w:w="2880"/>
            <w:tcW w:w="7920" w:type="dxa"/>
          </w:tcPr>
          <w:p>
            <w:pPr>
              <w:spacing w:line="480" w:lineRule="auto"/>
            </w:pPr>
            <w:r>
              <w:t>Tania oŋoti adi jihatai naye ono aati hulo daŋ hul oyiji’to. Isi laati to ye ono Abele ayijoni many jyo naye ono Sakaria lonyi Barakia, linya ittohoro tai tehiji itityek iko aji imojit eneittok.</w:t>
            </w:r>
          </w:p>
        </w:tc>
        <w:tc>
          <w:tcPr>
            <w:tcW w:type="dxa" w:w="2880"/>
            <w:vAlign w:val="center"/>
            <w:tcW w:w="1440" w:type="dxa"/>
          </w:tcPr>
          <w:p>
            <w:pPr>
              <w:jc w:val="center"/>
            </w:pPr>
            <w:r>
              <w:t>☐</w:t>
            </w:r>
          </w:p>
        </w:tc>
      </w:tr>
      <w:tr>
        <w:tc>
          <w:tcPr>
            <w:tcW w:type="dxa" w:w="2880"/>
            <w:tcW w:w="7920" w:type="dxa"/>
          </w:tcPr>
          <w:p>
            <w:r>
              <w:rPr>
                <w:b/>
              </w:rPr>
              <w:t>Matthew 27:24 (*)</w:t>
            </w:r>
          </w:p>
        </w:tc>
        <w:tc>
          <w:tcPr>
            <w:tcW w:type="dxa" w:w="2880"/>
            <w:tcW w:w="7920" w:type="dxa"/>
          </w:tcPr>
          <w:p>
            <w:r>
              <w:rPr>
                <w:b/>
              </w:rPr>
              <w:t xml:space="preserve">Matteyo 27:24 </w:t>
            </w:r>
          </w:p>
        </w:tc>
        <w:tc>
          <w:tcPr>
            <w:tcW w:type="dxa" w:w="2880"/>
            <w:tcW w:w="1440" w:type="dxa"/>
          </w:tcPr>
          <w:p>
            <w:pPr>
              <w:jc w:val="center"/>
            </w:pPr>
            <w:r>
              <w:rPr>
                <w:b/>
              </w:rPr>
              <w:t>OK</w:t>
            </w:r>
          </w:p>
        </w:tc>
      </w:tr>
      <w:tr>
        <w:tc>
          <w:tcPr>
            <w:tcW w:type="dxa" w:w="2880"/>
            <w:tcW w:w="7920" w:type="dxa"/>
          </w:tcPr>
          <w:p>
            <w:pPr>
              <w:spacing w:line="480" w:lineRule="auto"/>
            </w:pPr>
            <w:r>
              <w:t xml:space="preserve">So when Pilate saw that he was gaining nothing, but instead a riot was starting, he took water, washed his hands in front of the crowd, and said, "I am innocent of the </w:t>
            </w:r>
            <w:r>
              <w:rPr>
                <w:b/>
              </w:rPr>
              <w:t>blood</w:t>
            </w:r>
            <w:r>
              <w:t xml:space="preserve"> of this man. You see to it."</w:t>
            </w:r>
          </w:p>
        </w:tc>
        <w:tc>
          <w:tcPr>
            <w:tcW w:type="dxa" w:w="2880"/>
            <w:tcW w:w="7920" w:type="dxa"/>
          </w:tcPr>
          <w:p>
            <w:pPr>
              <w:spacing w:line="480" w:lineRule="auto"/>
            </w:pPr>
            <w:r>
              <w:t>Igonyu Pilato jo ittallik inyi ihanio obo ariŋ nyo iwuwoŋitai laati bebe. Tania omojo inyi omuk aari ette finia ihosyere wati ette jaran, Obeŋ adi oŋoti naye ono atulo ol oyyu’to olo jihoŋ. Ati ara inyi eram hatai.</w:t>
            </w:r>
          </w:p>
        </w:tc>
        <w:tc>
          <w:tcPr>
            <w:tcW w:type="dxa" w:w="2880"/>
            <w:vAlign w:val="center"/>
            <w:tcW w:w="1440" w:type="dxa"/>
          </w:tcPr>
          <w:p>
            <w:pPr>
              <w:jc w:val="center"/>
            </w:pPr>
            <w:r>
              <w:t>☐</w:t>
            </w:r>
          </w:p>
        </w:tc>
      </w:tr>
      <w:tr>
        <w:tc>
          <w:tcPr>
            <w:tcW w:type="dxa" w:w="2880"/>
            <w:tcW w:w="7920" w:type="dxa"/>
          </w:tcPr>
          <w:p>
            <w:r>
              <w:rPr>
                <w:b/>
              </w:rPr>
              <w:t>Matthew 27:25 (*)</w:t>
            </w:r>
          </w:p>
        </w:tc>
        <w:tc>
          <w:tcPr>
            <w:tcW w:type="dxa" w:w="2880"/>
            <w:tcW w:w="7920" w:type="dxa"/>
          </w:tcPr>
          <w:p>
            <w:r>
              <w:rPr>
                <w:b/>
              </w:rPr>
              <w:t xml:space="preserve">Matteyo 27:25 </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said, "May his </w:t>
            </w:r>
            <w:r>
              <w:rPr>
                <w:b/>
              </w:rPr>
              <w:t>blood</w:t>
            </w:r>
            <w:r>
              <w:t xml:space="preserve"> be on us and our children."</w:t>
            </w:r>
          </w:p>
        </w:tc>
        <w:tc>
          <w:tcPr>
            <w:tcW w:type="dxa" w:w="2880"/>
            <w:tcW w:w="7920" w:type="dxa"/>
          </w:tcPr>
          <w:p>
            <w:pPr>
              <w:spacing w:line="480" w:lineRule="auto"/>
            </w:pPr>
            <w:r>
              <w:t>Itarraŋi laati daŋ ojori, Ijara oŋoti naye honyi jihohoi bwo fe jyo aduri hohoi.</w:t>
            </w:r>
          </w:p>
        </w:tc>
        <w:tc>
          <w:tcPr>
            <w:tcW w:type="dxa" w:w="2880"/>
            <w:vAlign w:val="center"/>
            <w:tcW w:w="1440" w:type="dxa"/>
          </w:tcPr>
          <w:p>
            <w:pPr>
              <w:jc w:val="center"/>
            </w:pPr>
            <w:r>
              <w:t>☐</w:t>
            </w:r>
          </w:p>
        </w:tc>
      </w:tr>
      <w:tr>
        <w:tc>
          <w:tcPr>
            <w:tcW w:type="dxa" w:w="2880"/>
            <w:tcW w:w="7920" w:type="dxa"/>
          </w:tcPr>
          <w:p>
            <w:r>
              <w:rPr>
                <w:b/>
              </w:rPr>
              <w:t>Luke 22:20</w:t>
            </w:r>
          </w:p>
        </w:tc>
        <w:tc>
          <w:tcPr>
            <w:tcW w:type="dxa" w:w="2880"/>
            <w:tcW w:w="7920" w:type="dxa"/>
          </w:tcPr>
          <w:p>
            <w:r>
              <w:rPr>
                <w:b/>
              </w:rPr>
              <w:t>Luka 22:20</w:t>
            </w:r>
          </w:p>
        </w:tc>
        <w:tc>
          <w:tcPr>
            <w:tcW w:type="dxa" w:w="2880"/>
            <w:tcW w:w="1440" w:type="dxa"/>
          </w:tcPr>
          <w:p>
            <w:pPr>
              <w:jc w:val="center"/>
            </w:pPr>
            <w:r>
              <w:rPr>
                <w:b/>
              </w:rPr>
              <w:t>OK</w:t>
            </w:r>
          </w:p>
        </w:tc>
      </w:tr>
      <w:tr>
        <w:tc>
          <w:tcPr>
            <w:tcW w:type="dxa" w:w="2880"/>
            <w:tcW w:w="7920" w:type="dxa"/>
          </w:tcPr>
          <w:p>
            <w:pPr>
              <w:spacing w:line="480" w:lineRule="auto"/>
            </w:pPr>
            <w:r>
              <w:t xml:space="preserve">He took the cup in the same way after supper, saying, "This cup is the new covenant in my </w:t>
            </w:r>
            <w:r>
              <w:rPr>
                <w:b/>
              </w:rPr>
              <w:t>blood</w:t>
            </w:r>
            <w:r>
              <w:t>, which is poured out for you.</w:t>
            </w:r>
          </w:p>
        </w:tc>
        <w:tc>
          <w:tcPr>
            <w:tcW w:type="dxa" w:w="2880"/>
            <w:tcW w:w="7920" w:type="dxa"/>
          </w:tcPr>
          <w:p>
            <w:pPr>
              <w:spacing w:line="480" w:lineRule="auto"/>
            </w:pPr>
            <w:r>
              <w:t>Ninya atuhuno aŋiyo ette inyi iduhuna akos ojo, Ara akos ana ecorit aŋejuk ono nooto hoŋ, on owouno’to addi tetai.</w:t>
            </w:r>
          </w:p>
        </w:tc>
        <w:tc>
          <w:tcPr>
            <w:tcW w:type="dxa" w:w="2880"/>
            <w:vAlign w:val="center"/>
            <w:tcW w:w="1440" w:type="dxa"/>
          </w:tcPr>
          <w:p>
            <w:pPr>
              <w:jc w:val="center"/>
            </w:pPr>
            <w:r>
              <w:t>☐</w:t>
            </w:r>
          </w:p>
        </w:tc>
      </w:tr>
      <w:tr>
        <w:tc>
          <w:tcPr>
            <w:tcW w:type="dxa" w:w="2880"/>
            <w:tcW w:w="7920" w:type="dxa"/>
          </w:tcPr>
          <w:p>
            <w:r>
              <w:rPr>
                <w:b/>
              </w:rPr>
              <w:t>Luke 22:44</w:t>
            </w:r>
          </w:p>
        </w:tc>
        <w:tc>
          <w:tcPr>
            <w:tcW w:type="dxa" w:w="2880"/>
            <w:tcW w:w="7920" w:type="dxa"/>
          </w:tcPr>
          <w:p>
            <w:r>
              <w:rPr>
                <w:b/>
              </w:rPr>
              <w:t>Luka 22:44</w:t>
            </w:r>
          </w:p>
        </w:tc>
        <w:tc>
          <w:tcPr>
            <w:tcW w:type="dxa" w:w="2880"/>
            <w:tcW w:w="1440" w:type="dxa"/>
          </w:tcPr>
          <w:p>
            <w:pPr>
              <w:jc w:val="center"/>
            </w:pPr>
            <w:r>
              <w:rPr>
                <w:b/>
              </w:rPr>
              <w:t>OK</w:t>
            </w:r>
          </w:p>
        </w:tc>
      </w:tr>
      <w:tr>
        <w:tc>
          <w:tcPr>
            <w:tcW w:type="dxa" w:w="2880"/>
            <w:tcW w:w="7920" w:type="dxa"/>
          </w:tcPr>
          <w:p>
            <w:pPr>
              <w:spacing w:line="480" w:lineRule="auto"/>
            </w:pPr>
            <w:r>
              <w:t xml:space="preserve">Being in agony, he prayed more earnestly, and his sweat became like great drops of </w:t>
            </w:r>
            <w:r>
              <w:rPr>
                <w:b/>
              </w:rPr>
              <w:t>blood</w:t>
            </w:r>
            <w:r>
              <w:t xml:space="preserve"> falling down upon the ground.</w:t>
            </w:r>
          </w:p>
        </w:tc>
        <w:tc>
          <w:tcPr>
            <w:tcW w:type="dxa" w:w="2880"/>
            <w:tcW w:w="7920" w:type="dxa"/>
          </w:tcPr>
          <w:p>
            <w:pPr>
              <w:spacing w:line="480" w:lineRule="auto"/>
            </w:pPr>
            <w:r>
              <w:t>Ette ataji honyi dyaha bebe ette inyi mojo ta amijan taji bwo fe opulo omom honyi ahoto ette itihuna many ifau.</w:t>
            </w:r>
          </w:p>
        </w:tc>
        <w:tc>
          <w:tcPr>
            <w:tcW w:type="dxa" w:w="2880"/>
            <w:vAlign w:val="center"/>
            <w:tcW w:w="1440" w:type="dxa"/>
          </w:tcPr>
          <w:p>
            <w:pPr>
              <w:jc w:val="center"/>
            </w:pPr>
            <w:r>
              <w:t>☐</w:t>
            </w:r>
          </w:p>
        </w:tc>
      </w:tr>
      <w:tr>
        <w:tc>
          <w:tcPr>
            <w:tcW w:type="dxa" w:w="2880"/>
            <w:tcW w:w="7920" w:type="dxa"/>
          </w:tcPr>
          <w:p>
            <w:r>
              <w:rPr>
                <w:b/>
              </w:rPr>
              <w:t>John 6:53 (**)</w:t>
            </w:r>
          </w:p>
        </w:tc>
        <w:tc>
          <w:tcPr>
            <w:tcW w:type="dxa" w:w="2880"/>
            <w:tcW w:w="7920" w:type="dxa"/>
          </w:tcPr>
          <w:p>
            <w:r>
              <w:rPr>
                <w:b/>
              </w:rPr>
              <w:t xml:space="preserve">Yoane 6:53 </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them, "Truly, truly, unless you eat the flesh of the Son of Man and drink his </w:t>
            </w:r>
            <w:r>
              <w:rPr>
                <w:b/>
              </w:rPr>
              <w:t>blood</w:t>
            </w:r>
            <w:r>
              <w:t>, you will not have life in yourselves.</w:t>
            </w:r>
          </w:p>
        </w:tc>
        <w:tc>
          <w:tcPr>
            <w:tcW w:type="dxa" w:w="2880"/>
            <w:tcW w:w="7920" w:type="dxa"/>
          </w:tcPr>
          <w:p>
            <w:pPr>
              <w:spacing w:line="480" w:lineRule="auto"/>
            </w:pPr>
            <w:r>
              <w:t>Ojo Yesu jihosi, Ahode ahode eramak ni itai al ibyaŋata tai iŋiyete ahwan ono Lonyi tulo bwo fe ibyaŋata imatati nooto honyi, obeŋ obo nesu itwajin hatai ’tuŋ.</w:t>
            </w:r>
          </w:p>
        </w:tc>
        <w:tc>
          <w:tcPr>
            <w:tcW w:type="dxa" w:w="2880"/>
            <w:vAlign w:val="center"/>
            <w:tcW w:w="1440" w:type="dxa"/>
          </w:tcPr>
          <w:p>
            <w:pPr>
              <w:jc w:val="center"/>
            </w:pPr>
            <w:r>
              <w:t>☐</w:t>
            </w:r>
          </w:p>
        </w:tc>
      </w:tr>
      <w:tr>
        <w:tc>
          <w:tcPr>
            <w:tcW w:type="dxa" w:w="2880"/>
            <w:tcW w:w="7920" w:type="dxa"/>
          </w:tcPr>
          <w:p>
            <w:r>
              <w:rPr>
                <w:b/>
              </w:rPr>
              <w:t>John 6:54 (**)</w:t>
            </w:r>
          </w:p>
        </w:tc>
        <w:tc>
          <w:tcPr>
            <w:tcW w:type="dxa" w:w="2880"/>
            <w:tcW w:w="7920" w:type="dxa"/>
          </w:tcPr>
          <w:p>
            <w:r>
              <w:rPr>
                <w:b/>
              </w:rPr>
              <w:t xml:space="preserve">Yoane 6:54 </w:t>
            </w:r>
          </w:p>
        </w:tc>
        <w:tc>
          <w:tcPr>
            <w:tcW w:type="dxa" w:w="2880"/>
            <w:tcW w:w="1440" w:type="dxa"/>
          </w:tcPr>
          <w:p>
            <w:pPr>
              <w:jc w:val="center"/>
            </w:pPr>
            <w:r>
              <w:rPr>
                <w:b/>
              </w:rPr>
              <w:t>OK</w:t>
            </w:r>
          </w:p>
        </w:tc>
      </w:tr>
      <w:tr>
        <w:tc>
          <w:tcPr>
            <w:tcW w:type="dxa" w:w="2880"/>
            <w:tcW w:w="7920" w:type="dxa"/>
          </w:tcPr>
          <w:p>
            <w:pPr>
              <w:spacing w:line="480" w:lineRule="auto"/>
            </w:pPr>
            <w:r>
              <w:t xml:space="preserve">Whoever eats my flesh and drinks my </w:t>
            </w:r>
            <w:r>
              <w:rPr>
                <w:b/>
              </w:rPr>
              <w:t>blood</w:t>
            </w:r>
            <w:r>
              <w:t xml:space="preserve"> has everlasting life, and I will raise him up at the last day.</w:t>
            </w:r>
          </w:p>
        </w:tc>
        <w:tc>
          <w:tcPr>
            <w:tcW w:type="dxa" w:w="2880"/>
            <w:tcW w:w="7920" w:type="dxa"/>
          </w:tcPr>
          <w:p>
            <w:pPr>
              <w:spacing w:line="480" w:lineRule="auto"/>
            </w:pPr>
            <w:r>
              <w:t>Alya ol oŋiyo’to eriŋo hwan hoŋ bwo fe amata nooto hoŋ owon iko nesu on osyo fur, bwo fe etubuhu adi ni inyi iholoŋ an isidori afau.</w:t>
            </w:r>
          </w:p>
        </w:tc>
        <w:tc>
          <w:tcPr>
            <w:tcW w:type="dxa" w:w="2880"/>
            <w:vAlign w:val="center"/>
            <w:tcW w:w="1440" w:type="dxa"/>
          </w:tcPr>
          <w:p>
            <w:pPr>
              <w:jc w:val="center"/>
            </w:pPr>
            <w:r>
              <w:t>☐</w:t>
            </w:r>
          </w:p>
        </w:tc>
      </w:tr>
      <w:tr>
        <w:tc>
          <w:tcPr>
            <w:tcW w:type="dxa" w:w="2880"/>
            <w:tcW w:w="7920" w:type="dxa"/>
          </w:tcPr>
          <w:p>
            <w:r>
              <w:rPr>
                <w:b/>
              </w:rPr>
              <w:t>John 6:55 (**)</w:t>
            </w:r>
          </w:p>
        </w:tc>
        <w:tc>
          <w:tcPr>
            <w:tcW w:type="dxa" w:w="2880"/>
            <w:tcW w:w="7920" w:type="dxa"/>
          </w:tcPr>
          <w:p>
            <w:r>
              <w:rPr>
                <w:b/>
              </w:rPr>
              <w:t xml:space="preserve">Yoane 6:55 </w:t>
            </w:r>
          </w:p>
        </w:tc>
        <w:tc>
          <w:tcPr>
            <w:tcW w:type="dxa" w:w="2880"/>
            <w:tcW w:w="1440" w:type="dxa"/>
          </w:tcPr>
          <w:p>
            <w:pPr>
              <w:jc w:val="center"/>
            </w:pPr>
            <w:r>
              <w:rPr>
                <w:b/>
              </w:rPr>
              <w:t>OK</w:t>
            </w:r>
          </w:p>
        </w:tc>
      </w:tr>
      <w:tr>
        <w:tc>
          <w:tcPr>
            <w:tcW w:type="dxa" w:w="2880"/>
            <w:tcW w:w="7920" w:type="dxa"/>
          </w:tcPr>
          <w:p>
            <w:pPr>
              <w:spacing w:line="480" w:lineRule="auto"/>
            </w:pPr>
            <w:r>
              <w:t xml:space="preserve">For my flesh is true food, and my </w:t>
            </w:r>
            <w:r>
              <w:rPr>
                <w:b/>
              </w:rPr>
              <w:t>blood</w:t>
            </w:r>
            <w:r>
              <w:t xml:space="preserve"> is true drink.</w:t>
            </w:r>
          </w:p>
        </w:tc>
        <w:tc>
          <w:tcPr>
            <w:tcW w:type="dxa" w:w="2880"/>
            <w:tcW w:w="7920" w:type="dxa"/>
          </w:tcPr>
          <w:p>
            <w:pPr>
              <w:spacing w:line="480" w:lineRule="auto"/>
            </w:pPr>
            <w:r>
              <w:t>Nyo eriŋo hwan hoŋ inyi aŋiyo an ara’to ahode, bwo fe nooto hoŋ ara ariŋ an amatai ahode.</w:t>
            </w:r>
          </w:p>
        </w:tc>
        <w:tc>
          <w:tcPr>
            <w:tcW w:type="dxa" w:w="2880"/>
            <w:vAlign w:val="center"/>
            <w:tcW w:w="1440" w:type="dxa"/>
          </w:tcPr>
          <w:p>
            <w:pPr>
              <w:jc w:val="center"/>
            </w:pPr>
            <w:r>
              <w:t>☐</w:t>
            </w:r>
          </w:p>
        </w:tc>
      </w:tr>
      <w:tr>
        <w:tc>
          <w:tcPr>
            <w:tcW w:type="dxa" w:w="2880"/>
            <w:tcW w:w="7920" w:type="dxa"/>
          </w:tcPr>
          <w:p>
            <w:r>
              <w:rPr>
                <w:b/>
              </w:rPr>
              <w:t>John 6:56 (**)</w:t>
            </w:r>
          </w:p>
        </w:tc>
        <w:tc>
          <w:tcPr>
            <w:tcW w:type="dxa" w:w="2880"/>
            <w:tcW w:w="7920" w:type="dxa"/>
          </w:tcPr>
          <w:p>
            <w:r>
              <w:rPr>
                <w:b/>
              </w:rPr>
              <w:t xml:space="preserve">Yoane 6:56 </w:t>
            </w:r>
          </w:p>
        </w:tc>
        <w:tc>
          <w:tcPr>
            <w:tcW w:type="dxa" w:w="2880"/>
            <w:tcW w:w="1440" w:type="dxa"/>
          </w:tcPr>
          <w:p>
            <w:pPr>
              <w:jc w:val="center"/>
            </w:pPr>
            <w:r>
              <w:rPr>
                <w:b/>
              </w:rPr>
              <w:t>OK</w:t>
            </w:r>
          </w:p>
        </w:tc>
      </w:tr>
      <w:tr>
        <w:tc>
          <w:tcPr>
            <w:tcW w:type="dxa" w:w="2880"/>
            <w:tcW w:w="7920" w:type="dxa"/>
          </w:tcPr>
          <w:p>
            <w:pPr>
              <w:spacing w:line="480" w:lineRule="auto"/>
            </w:pPr>
            <w:r>
              <w:t xml:space="preserve">He who eats my flesh and drinks my </w:t>
            </w:r>
            <w:r>
              <w:rPr>
                <w:b/>
              </w:rPr>
              <w:t>blood</w:t>
            </w:r>
            <w:r>
              <w:t xml:space="preserve"> remains in me, and I in him.</w:t>
            </w:r>
          </w:p>
        </w:tc>
        <w:tc>
          <w:tcPr>
            <w:tcW w:type="dxa" w:w="2880"/>
            <w:tcW w:w="7920" w:type="dxa"/>
          </w:tcPr>
          <w:p>
            <w:pPr>
              <w:spacing w:line="480" w:lineRule="auto"/>
            </w:pPr>
            <w:r>
              <w:t>Alya ol oŋiyo’to eriŋo hwan hoŋ, bwo fe amata nooto hoŋ ogolik inyi jihoŋ bwo fe ni agolik jihonyi.</w:t>
            </w:r>
          </w:p>
        </w:tc>
        <w:tc>
          <w:tcPr>
            <w:tcW w:type="dxa" w:w="2880"/>
            <w:vAlign w:val="center"/>
            <w:tcW w:w="1440" w:type="dxa"/>
          </w:tcPr>
          <w:p>
            <w:pPr>
              <w:jc w:val="center"/>
            </w:pPr>
            <w:r>
              <w:t>☐</w:t>
            </w:r>
          </w:p>
        </w:tc>
      </w:tr>
      <w:tr>
        <w:tc>
          <w:tcPr>
            <w:tcW w:type="dxa" w:w="2880"/>
            <w:tcW w:w="7920" w:type="dxa"/>
          </w:tcPr>
          <w:p>
            <w:r>
              <w:rPr>
                <w:b/>
              </w:rPr>
              <w:t>John 19:34</w:t>
            </w:r>
          </w:p>
        </w:tc>
        <w:tc>
          <w:tcPr>
            <w:tcW w:type="dxa" w:w="2880"/>
            <w:tcW w:w="7920" w:type="dxa"/>
          </w:tcPr>
          <w:p>
            <w:r>
              <w:rPr>
                <w:b/>
              </w:rPr>
              <w:t>Yoane 19:34</w:t>
            </w:r>
          </w:p>
        </w:tc>
        <w:tc>
          <w:tcPr>
            <w:tcW w:type="dxa" w:w="2880"/>
            <w:tcW w:w="1440" w:type="dxa"/>
          </w:tcPr>
          <w:p>
            <w:pPr>
              <w:jc w:val="center"/>
            </w:pPr>
            <w:r>
              <w:rPr>
                <w:b/>
              </w:rPr>
              <w:t>OK</w:t>
            </w:r>
          </w:p>
        </w:tc>
      </w:tr>
      <w:tr>
        <w:tc>
          <w:tcPr>
            <w:tcW w:type="dxa" w:w="2880"/>
            <w:tcW w:w="7920" w:type="dxa"/>
          </w:tcPr>
          <w:p>
            <w:pPr>
              <w:spacing w:line="480" w:lineRule="auto"/>
            </w:pPr>
            <w:r>
              <w:t xml:space="preserve">However, one of the soldiers pierced his side with a spear, and immediately </w:t>
            </w:r>
            <w:r>
              <w:rPr>
                <w:b/>
              </w:rPr>
              <w:t>blood</w:t>
            </w:r>
            <w:r>
              <w:t xml:space="preserve"> and water came out.</w:t>
            </w:r>
          </w:p>
        </w:tc>
        <w:tc>
          <w:tcPr>
            <w:tcW w:type="dxa" w:w="2880"/>
            <w:tcW w:w="7920" w:type="dxa"/>
          </w:tcPr>
          <w:p>
            <w:pPr>
              <w:spacing w:line="480" w:lineRule="auto"/>
            </w:pPr>
            <w:r>
              <w:t>Ati ocuk obo olo oseŋer amari Yesu ta afere attati nooto iko naari wouno teyya.</w:t>
            </w:r>
          </w:p>
        </w:tc>
        <w:tc>
          <w:tcPr>
            <w:tcW w:type="dxa" w:w="2880"/>
            <w:vAlign w:val="center"/>
            <w:tcW w:w="1440" w:type="dxa"/>
          </w:tcPr>
          <w:p>
            <w:pPr>
              <w:jc w:val="center"/>
            </w:pPr>
            <w:r>
              <w:t>☐</w:t>
            </w:r>
          </w:p>
        </w:tc>
      </w:tr>
      <w:tr>
        <w:tc>
          <w:tcPr>
            <w:tcW w:type="dxa" w:w="2880"/>
            <w:tcW w:w="7920" w:type="dxa"/>
          </w:tcPr>
          <w:p>
            <w:r>
              <w:rPr>
                <w:b/>
              </w:rPr>
              <w:t>Acts 5:28</w:t>
            </w:r>
          </w:p>
        </w:tc>
        <w:tc>
          <w:tcPr>
            <w:tcW w:type="dxa" w:w="2880"/>
            <w:tcW w:w="7920" w:type="dxa"/>
          </w:tcPr>
          <w:p>
            <w:r>
              <w:rPr>
                <w:b/>
              </w:rPr>
              <w:t>Ehanita 5:28</w:t>
            </w:r>
          </w:p>
        </w:tc>
        <w:tc>
          <w:tcPr>
            <w:tcW w:type="dxa" w:w="2880"/>
            <w:tcW w:w="1440" w:type="dxa"/>
          </w:tcPr>
          <w:p>
            <w:pPr>
              <w:jc w:val="center"/>
            </w:pPr>
            <w:r>
              <w:rPr>
                <w:b/>
              </w:rPr>
              <w:t>OK</w:t>
            </w:r>
          </w:p>
        </w:tc>
      </w:tr>
      <w:tr>
        <w:tc>
          <w:tcPr>
            <w:tcW w:type="dxa" w:w="2880"/>
            <w:tcW w:w="7920" w:type="dxa"/>
          </w:tcPr>
          <w:p>
            <w:pPr>
              <w:spacing w:line="480" w:lineRule="auto"/>
            </w:pPr>
            <w:r>
              <w:t xml:space="preserve">saying, "We ordered you with a command not to teach in this name, and yet you have filled Jerusalem with your teaching and desire to bring this man's </w:t>
            </w:r>
            <w:r>
              <w:rPr>
                <w:b/>
              </w:rPr>
              <w:t>blood</w:t>
            </w:r>
            <w:r>
              <w:t xml:space="preserve"> upon us."</w:t>
            </w:r>
          </w:p>
        </w:tc>
        <w:tc>
          <w:tcPr>
            <w:tcW w:type="dxa" w:w="2880"/>
            <w:tcW w:w="7920" w:type="dxa"/>
          </w:tcPr>
          <w:p>
            <w:pPr>
              <w:spacing w:line="480" w:lineRule="auto"/>
            </w:pPr>
            <w:r>
              <w:t>Eramak nya hohoi itai jo, hettiyeniete ta afure ana, ati itufutana tai Yerusalem te ettiyenita hatai bwo fe iwahata ŋotonia naye ono atulo alya jihohoi.''</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Ehanita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shepherd the church of God, which he purchased with his own </w:t>
            </w:r>
            <w:r>
              <w:rPr>
                <w:b/>
              </w:rPr>
              <w:t>blood</w:t>
            </w:r>
            <w:r>
              <w:t>.</w:t>
            </w:r>
          </w:p>
        </w:tc>
        <w:tc>
          <w:tcPr>
            <w:tcW w:type="dxa" w:w="2880"/>
            <w:tcW w:w="7920" w:type="dxa"/>
          </w:tcPr>
          <w:p>
            <w:pPr>
              <w:spacing w:line="480" w:lineRule="auto"/>
            </w:pPr>
            <w:r>
              <w:t>Ihwania ihumata irrirrya ahwattek hatai bwo fe aati daŋ hul isyo Oloyiri ol Olibo jihatai. Bwo fe ittiyeniete isi nyo arai isi eklesya ono Hobu an inyyaŋu nya inyi ta nooto honyi.</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Roma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w:t>
            </w:r>
            <w:r>
              <w:rPr>
                <w:b/>
              </w:rPr>
              <w:t>blood</w:t>
            </w:r>
            <w:r>
              <w:t>, we will be saved by him from the wrath of God.</w:t>
            </w:r>
          </w:p>
        </w:tc>
        <w:tc>
          <w:tcPr>
            <w:tcW w:type="dxa" w:w="2880"/>
            <w:tcW w:w="7920" w:type="dxa"/>
          </w:tcPr>
          <w:p>
            <w:pPr>
              <w:spacing w:line="480" w:lineRule="auto"/>
            </w:pPr>
            <w:r>
              <w:t>Ati agalik daŋ, itimwarak Yesu Kristo hohoi ta naye honyi bwo erumak hohoi etalahuna to jore Hollum tenyi.</w:t>
            </w:r>
          </w:p>
        </w:tc>
        <w:tc>
          <w:tcPr>
            <w:tcW w:type="dxa" w:w="2880"/>
            <w:vAlign w:val="center"/>
            <w:tcW w:w="1440" w:type="dxa"/>
          </w:tcPr>
          <w:p>
            <w:pPr>
              <w:jc w:val="center"/>
            </w:pPr>
            <w:r>
              <w:t>☐</w:t>
            </w:r>
          </w:p>
        </w:tc>
      </w:tr>
      <w:tr>
        <w:tc>
          <w:tcPr>
            <w:tcW w:type="dxa" w:w="2880"/>
            <w:tcW w:w="7920" w:type="dxa"/>
          </w:tcPr>
          <w:p>
            <w:r>
              <w:rPr>
                <w:b/>
              </w:rPr>
              <w:t>1 Corinthians 11:25</w:t>
            </w:r>
          </w:p>
        </w:tc>
        <w:tc>
          <w:tcPr>
            <w:tcW w:type="dxa" w:w="2880"/>
            <w:tcW w:w="7920" w:type="dxa"/>
          </w:tcPr>
          <w:p>
            <w:r>
              <w:rPr>
                <w:b/>
              </w:rPr>
              <w:t>1 Korinto 11:25</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he took the cup after supper, and he said, "This cup is the new covenant in my </w:t>
            </w:r>
            <w:r>
              <w:rPr>
                <w:b/>
              </w:rPr>
              <w:t>blood</w:t>
            </w:r>
            <w:r>
              <w:t>. Do this as often as you drink it, to remember me."</w:t>
            </w:r>
          </w:p>
        </w:tc>
        <w:tc>
          <w:tcPr>
            <w:tcW w:type="dxa" w:w="2880"/>
            <w:tcW w:w="7920" w:type="dxa"/>
          </w:tcPr>
          <w:p>
            <w:pPr>
              <w:spacing w:line="480" w:lineRule="auto"/>
            </w:pPr>
            <w:r>
              <w:t>Ninya atuhuno aŋiyo iduhu inyi bwo fe akos ette jaran, Ara ana ihwa nooto hoŋ an itagol ecorit aŋejuk. Amatati igiluniere ani.</w:t>
            </w:r>
          </w:p>
        </w:tc>
        <w:tc>
          <w:tcPr>
            <w:tcW w:type="dxa" w:w="2880"/>
            <w:vAlign w:val="center"/>
            <w:tcW w:w="1440" w:type="dxa"/>
          </w:tcPr>
          <w:p>
            <w:pPr>
              <w:jc w:val="center"/>
            </w:pPr>
            <w:r>
              <w:t>☐</w:t>
            </w:r>
          </w:p>
        </w:tc>
      </w:tr>
      <w:tr>
        <w:tc>
          <w:tcPr>
            <w:tcW w:type="dxa" w:w="2880"/>
            <w:tcW w:w="7920" w:type="dxa"/>
          </w:tcPr>
          <w:p>
            <w:r>
              <w:rPr>
                <w:b/>
              </w:rPr>
              <w:t>1 Corinthians 11:27</w:t>
            </w:r>
          </w:p>
        </w:tc>
        <w:tc>
          <w:tcPr>
            <w:tcW w:type="dxa" w:w="2880"/>
            <w:tcW w:w="7920" w:type="dxa"/>
          </w:tcPr>
          <w:p>
            <w:r>
              <w:rPr>
                <w:b/>
              </w:rPr>
              <w:t>1 Korinto 11:27</w:t>
            </w:r>
          </w:p>
        </w:tc>
        <w:tc>
          <w:tcPr>
            <w:tcW w:type="dxa" w:w="2880"/>
            <w:tcW w:w="1440" w:type="dxa"/>
          </w:tcPr>
          <w:p>
            <w:pPr>
              <w:jc w:val="center"/>
            </w:pPr>
            <w:r>
              <w:rPr>
                <w:b/>
              </w:rPr>
              <w:t>OK</w:t>
            </w:r>
          </w:p>
        </w:tc>
      </w:tr>
      <w:tr>
        <w:tc>
          <w:tcPr>
            <w:tcW w:type="dxa" w:w="2880"/>
            <w:tcW w:w="7920" w:type="dxa"/>
          </w:tcPr>
          <w:p>
            <w:pPr>
              <w:spacing w:line="480" w:lineRule="auto"/>
            </w:pPr>
            <w:r>
              <w:t xml:space="preserve">Whoever, therefore, eats the bread or drinks the cup of the Lord in an unworthy manner will be guilty of the body and the </w:t>
            </w:r>
            <w:r>
              <w:rPr>
                <w:b/>
              </w:rPr>
              <w:t>blood</w:t>
            </w:r>
            <w:r>
              <w:t xml:space="preserve"> of the Lord.</w:t>
            </w:r>
          </w:p>
        </w:tc>
        <w:tc>
          <w:tcPr>
            <w:tcW w:type="dxa" w:w="2880"/>
            <w:tcW w:w="7920" w:type="dxa"/>
          </w:tcPr>
          <w:p>
            <w:pPr>
              <w:spacing w:line="480" w:lineRule="auto"/>
            </w:pPr>
            <w:r>
              <w:t>Tania lya ol oŋiyo emune bwo amata ta akos ono Hobu ta abyaŋan igigilo owon aŋoco ono ahwan iko nooto Hobu jihonyi.</w:t>
            </w:r>
          </w:p>
        </w:tc>
        <w:tc>
          <w:tcPr>
            <w:tcW w:type="dxa" w:w="2880"/>
            <w:vAlign w:val="center"/>
            <w:tcW w:w="1440" w:type="dxa"/>
          </w:tcPr>
          <w:p>
            <w:pPr>
              <w:jc w:val="center"/>
            </w:pPr>
            <w:r>
              <w:t>☐</w:t>
            </w:r>
          </w:p>
        </w:tc>
      </w:tr>
      <w:tr>
        <w:tc>
          <w:tcPr>
            <w:tcW w:type="dxa" w:w="2880"/>
            <w:tcW w:w="7920" w:type="dxa"/>
          </w:tcPr>
          <w:p>
            <w:r>
              <w:rPr>
                <w:b/>
              </w:rPr>
              <w:t>Hebrews 9:7</w:t>
            </w:r>
          </w:p>
        </w:tc>
        <w:tc>
          <w:tcPr>
            <w:tcW w:type="dxa" w:w="2880"/>
            <w:tcW w:w="7920" w:type="dxa"/>
          </w:tcPr>
          <w:p>
            <w:r>
              <w:rPr>
                <w:b/>
              </w:rPr>
              <w:t>Ebrei 9:7</w:t>
            </w:r>
          </w:p>
        </w:tc>
        <w:tc>
          <w:tcPr>
            <w:tcW w:type="dxa" w:w="2880"/>
            <w:tcW w:w="1440" w:type="dxa"/>
          </w:tcPr>
          <w:p>
            <w:pPr>
              <w:jc w:val="center"/>
            </w:pPr>
            <w:r>
              <w:rPr>
                <w:b/>
              </w:rPr>
              <w:t>OK</w:t>
            </w:r>
          </w:p>
        </w:tc>
      </w:tr>
      <w:tr>
        <w:tc>
          <w:tcPr>
            <w:tcW w:type="dxa" w:w="2880"/>
            <w:tcW w:w="7920" w:type="dxa"/>
          </w:tcPr>
          <w:p>
            <w:pPr>
              <w:spacing w:line="480" w:lineRule="auto"/>
            </w:pPr>
            <w:r>
              <w:t xml:space="preserve">But only the high priest entered the second room, once each year, and not without </w:t>
            </w:r>
            <w:r>
              <w:rPr>
                <w:b/>
              </w:rPr>
              <w:t>blood</w:t>
            </w:r>
            <w:r>
              <w:t xml:space="preserve"> that he offered for himself and for the people's unintentional sins.</w:t>
            </w:r>
          </w:p>
        </w:tc>
        <w:tc>
          <w:tcPr>
            <w:tcW w:type="dxa" w:w="2880"/>
            <w:tcW w:w="7920" w:type="dxa"/>
          </w:tcPr>
          <w:p>
            <w:pPr>
              <w:spacing w:line="480" w:lineRule="auto"/>
            </w:pPr>
            <w:r>
              <w:t>Ati jyo amaji etarrihi ojiŋak ehumani ol obolo’to hama enyyahi abotye te eŋa abotye. Obeŋ inyi ojiŋak ta ahas ijai ati iyaro inyi nooto an isyo inyi te eyyata honyi iko te eyyata wati.</w:t>
            </w:r>
          </w:p>
        </w:tc>
        <w:tc>
          <w:tcPr>
            <w:tcW w:type="dxa" w:w="2880"/>
            <w:vAlign w:val="center"/>
            <w:tcW w:w="1440" w:type="dxa"/>
          </w:tcPr>
          <w:p>
            <w:pPr>
              <w:jc w:val="center"/>
            </w:pPr>
            <w:r>
              <w:t>☐</w:t>
            </w:r>
          </w:p>
        </w:tc>
      </w:tr>
      <w:tr>
        <w:tc>
          <w:tcPr>
            <w:tcW w:type="dxa" w:w="2880"/>
            <w:tcW w:w="7920" w:type="dxa"/>
          </w:tcPr>
          <w:p>
            <w:r>
              <w:rPr>
                <w:b/>
              </w:rPr>
              <w:t>Hebrews 9:12 (***)</w:t>
            </w:r>
          </w:p>
        </w:tc>
        <w:tc>
          <w:tcPr>
            <w:tcW w:type="dxa" w:w="2880"/>
            <w:tcW w:w="7920" w:type="dxa"/>
          </w:tcPr>
          <w:p>
            <w:r>
              <w:rPr>
                <w:b/>
              </w:rPr>
              <w:t xml:space="preserve">Ebrei 9:12 </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w:t>
            </w:r>
            <w:r>
              <w:rPr>
                <w:b/>
              </w:rPr>
              <w:t>blood</w:t>
            </w:r>
            <w:r>
              <w:t xml:space="preserve"> of goats and calves, but by his own </w:t>
            </w:r>
            <w:r>
              <w:rPr>
                <w:b/>
              </w:rPr>
              <w:t>blood</w:t>
            </w:r>
            <w:r>
              <w:t xml:space="preserve"> that he entered into the most holy place once for all and secured our eternal redemption.</w:t>
            </w:r>
          </w:p>
        </w:tc>
        <w:tc>
          <w:tcPr>
            <w:tcW w:type="dxa" w:w="2880"/>
            <w:tcW w:w="7920" w:type="dxa"/>
          </w:tcPr>
          <w:p>
            <w:pPr>
              <w:spacing w:line="480" w:lineRule="auto"/>
            </w:pPr>
            <w:r>
              <w:t>Ojiŋak inyi enyyahi abotye imaji on odwa’to bebe. Obeŋ inyi iyaro nooto ono nedye kuyyabu ono atawa, ati ojiŋak inyi iko nooto honyi itasiruniere etalahuna hohoi.</w:t>
            </w:r>
          </w:p>
        </w:tc>
        <w:tc>
          <w:tcPr>
            <w:tcW w:type="dxa" w:w="2880"/>
            <w:vAlign w:val="center"/>
            <w:tcW w:w="1440" w:type="dxa"/>
          </w:tcPr>
          <w:p>
            <w:pPr>
              <w:jc w:val="center"/>
            </w:pPr>
            <w:r>
              <w:t>☐</w:t>
            </w:r>
          </w:p>
        </w:tc>
      </w:tr>
      <w:tr>
        <w:tc>
          <w:tcPr>
            <w:tcW w:type="dxa" w:w="2880"/>
            <w:tcW w:w="7920" w:type="dxa"/>
          </w:tcPr>
          <w:p>
            <w:r>
              <w:rPr>
                <w:b/>
              </w:rPr>
              <w:t>Hebrews 9:13 (***)</w:t>
            </w:r>
          </w:p>
        </w:tc>
        <w:tc>
          <w:tcPr>
            <w:tcW w:type="dxa" w:w="2880"/>
            <w:tcW w:w="7920" w:type="dxa"/>
          </w:tcPr>
          <w:p>
            <w:r>
              <w:rPr>
                <w:b/>
              </w:rPr>
              <w:t xml:space="preserve">Ebrei 9:13 </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blood</w:t>
            </w:r>
            <w:r>
              <w:t xml:space="preserve"> of goats and bulls and the sprinkling of a heifer's ashes on those who have been defiled sanctifies them for the cleansing of their flesh,</w:t>
            </w:r>
          </w:p>
        </w:tc>
        <w:tc>
          <w:tcPr>
            <w:tcW w:type="dxa" w:w="2880"/>
            <w:tcW w:w="7920" w:type="dxa"/>
          </w:tcPr>
          <w:p>
            <w:pPr>
              <w:spacing w:line="480" w:lineRule="auto"/>
            </w:pPr>
            <w:r>
              <w:t>Nyo kuyya oremik arwasyo ono nooto hidye kuyya ono esuŋ kuyya bu enwara ono atawo italiboryere atulo,</w:t>
            </w:r>
          </w:p>
        </w:tc>
        <w:tc>
          <w:tcPr>
            <w:tcW w:type="dxa" w:w="2880"/>
            <w:vAlign w:val="center"/>
            <w:tcW w:w="1440" w:type="dxa"/>
          </w:tcPr>
          <w:p>
            <w:pPr>
              <w:jc w:val="center"/>
            </w:pPr>
            <w:r>
              <w:t>☐</w:t>
            </w:r>
          </w:p>
        </w:tc>
      </w:tr>
      <w:tr>
        <w:tc>
          <w:tcPr>
            <w:tcW w:type="dxa" w:w="2880"/>
            <w:tcW w:w="7920" w:type="dxa"/>
          </w:tcPr>
          <w:p>
            <w:r>
              <w:rPr>
                <w:b/>
              </w:rPr>
              <w:t>Hebrews 9:14 (***)</w:t>
            </w:r>
          </w:p>
        </w:tc>
        <w:tc>
          <w:tcPr>
            <w:tcW w:type="dxa" w:w="2880"/>
            <w:tcW w:w="7920" w:type="dxa"/>
          </w:tcPr>
          <w:p>
            <w:r>
              <w:rPr>
                <w:b/>
              </w:rPr>
              <w:t xml:space="preserve">Ebrei 9:14 </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w:t>
            </w:r>
            <w:r>
              <w:rPr>
                <w:b/>
              </w:rPr>
              <w:t>blood</w:t>
            </w:r>
            <w:r>
              <w:t xml:space="preserve"> of Christ, who through the eternal Spirit offered himself unblemished to God, cleanse our conscience from dead works to serve the living God?</w:t>
            </w:r>
          </w:p>
        </w:tc>
        <w:tc>
          <w:tcPr>
            <w:tcW w:type="dxa" w:w="2880"/>
            <w:tcW w:w="7920" w:type="dxa"/>
          </w:tcPr>
          <w:p>
            <w:pPr>
              <w:spacing w:line="480" w:lineRule="auto"/>
            </w:pPr>
            <w:r>
              <w:t>oyyu nooto ono Kristo agalik italiboryere atajya hatai t’egyamita hun ofyahaji’to igyamari jyo Hollum al isu’to. Nyo to Oloyiri al isu’to tulaŋ isyo nya Kristo ahwan honyi ol obeŋ iko eyyau jyo Hollum.</w:t>
            </w:r>
          </w:p>
        </w:tc>
        <w:tc>
          <w:tcPr>
            <w:tcW w:type="dxa" w:w="2880"/>
            <w:vAlign w:val="center"/>
            <w:tcW w:w="1440" w:type="dxa"/>
          </w:tcPr>
          <w:p>
            <w:pPr>
              <w:jc w:val="center"/>
            </w:pPr>
            <w:r>
              <w:t>☐</w:t>
            </w:r>
          </w:p>
        </w:tc>
      </w:tr>
      <w:tr>
        <w:tc>
          <w:tcPr>
            <w:tcW w:type="dxa" w:w="2880"/>
            <w:tcW w:w="7920" w:type="dxa"/>
          </w:tcPr>
          <w:p>
            <w:r>
              <w:rPr>
                <w:b/>
              </w:rPr>
              <w:t>Hebrews 9:18 (***)</w:t>
            </w:r>
          </w:p>
        </w:tc>
        <w:tc>
          <w:tcPr>
            <w:tcW w:type="dxa" w:w="2880"/>
            <w:tcW w:w="7920" w:type="dxa"/>
          </w:tcPr>
          <w:p>
            <w:r>
              <w:rPr>
                <w:b/>
              </w:rPr>
              <w:t xml:space="preserve">Ebrei 9:18 </w:t>
            </w:r>
          </w:p>
        </w:tc>
        <w:tc>
          <w:tcPr>
            <w:tcW w:type="dxa" w:w="2880"/>
            <w:tcW w:w="1440" w:type="dxa"/>
          </w:tcPr>
          <w:p>
            <w:pPr>
              <w:jc w:val="center"/>
            </w:pPr>
            <w:r>
              <w:rPr>
                <w:b/>
              </w:rPr>
              <w:t>OK</w:t>
            </w:r>
          </w:p>
        </w:tc>
      </w:tr>
      <w:tr>
        <w:tc>
          <w:tcPr>
            <w:tcW w:type="dxa" w:w="2880"/>
            <w:tcW w:w="7920" w:type="dxa"/>
          </w:tcPr>
          <w:p>
            <w:pPr>
              <w:spacing w:line="480" w:lineRule="auto"/>
            </w:pPr>
            <w:r>
              <w:t xml:space="preserve">So not even the first covenant was established without </w:t>
            </w:r>
            <w:r>
              <w:rPr>
                <w:b/>
              </w:rPr>
              <w:t>blood</w:t>
            </w:r>
            <w:r>
              <w:t>.</w:t>
            </w:r>
          </w:p>
        </w:tc>
        <w:tc>
          <w:tcPr>
            <w:tcW w:type="dxa" w:w="2880"/>
            <w:tcW w:w="7920" w:type="dxa"/>
          </w:tcPr>
          <w:p>
            <w:pPr>
              <w:spacing w:line="480" w:lineRule="auto"/>
            </w:pPr>
            <w:r>
              <w:t>Bwo fe tania obeŋ nya ecorit etteri igyama hobeŋ nooto owouno.</w:t>
            </w:r>
          </w:p>
        </w:tc>
        <w:tc>
          <w:tcPr>
            <w:tcW w:type="dxa" w:w="2880"/>
            <w:vAlign w:val="center"/>
            <w:tcW w:w="1440" w:type="dxa"/>
          </w:tcPr>
          <w:p>
            <w:pPr>
              <w:jc w:val="center"/>
            </w:pPr>
            <w:r>
              <w:t>☐</w:t>
            </w:r>
          </w:p>
        </w:tc>
      </w:tr>
      <w:tr>
        <w:tc>
          <w:tcPr>
            <w:tcW w:type="dxa" w:w="2880"/>
            <w:tcW w:w="7920" w:type="dxa"/>
          </w:tcPr>
          <w:p>
            <w:r>
              <w:rPr>
                <w:b/>
              </w:rPr>
              <w:t>Hebrews 9:19 (***)</w:t>
            </w:r>
          </w:p>
        </w:tc>
        <w:tc>
          <w:tcPr>
            <w:tcW w:type="dxa" w:w="2880"/>
            <w:tcW w:w="7920" w:type="dxa"/>
          </w:tcPr>
          <w:p>
            <w:r>
              <w:rPr>
                <w:b/>
              </w:rPr>
              <w:t xml:space="preserve">Ebrei 9:19 </w:t>
            </w:r>
          </w:p>
        </w:tc>
        <w:tc>
          <w:tcPr>
            <w:tcW w:type="dxa" w:w="2880"/>
            <w:tcW w:w="1440" w:type="dxa"/>
          </w:tcPr>
          <w:p>
            <w:pPr>
              <w:jc w:val="center"/>
            </w:pPr>
            <w:r>
              <w:rPr>
                <w:b/>
              </w:rPr>
              <w:t>OK</w:t>
            </w:r>
          </w:p>
        </w:tc>
      </w:tr>
      <w:tr>
        <w:tc>
          <w:tcPr>
            <w:tcW w:type="dxa" w:w="2880"/>
            <w:tcW w:w="7920" w:type="dxa"/>
          </w:tcPr>
          <w:p>
            <w:pPr>
              <w:spacing w:line="480" w:lineRule="auto"/>
            </w:pPr>
            <w:r>
              <w:t xml:space="preserve">For when Moses had given every command in the law to all the people, he took the </w:t>
            </w:r>
            <w:r>
              <w:rPr>
                <w:b/>
              </w:rPr>
              <w:t>blood</w:t>
            </w:r>
            <w:r>
              <w:t xml:space="preserve"> of the calves and the goats, with water, red wool, and hyssop, and sprinkled both the scroll itself and all the people.</w:t>
            </w:r>
          </w:p>
        </w:tc>
        <w:tc>
          <w:tcPr>
            <w:tcW w:type="dxa" w:w="2880"/>
            <w:tcW w:w="7920" w:type="dxa"/>
          </w:tcPr>
          <w:p>
            <w:pPr>
              <w:spacing w:line="480" w:lineRule="auto"/>
            </w:pPr>
            <w:r>
              <w:t>Nyo ninya iramak Mose efahita daŋ jyo laati daŋ, iduhu inyi nooto ono atawa bwo fe ono nedye iko aari, bwo iduhu inyi aboŋo on odo’to iko atanata ’yanio ette sabulonia ihoto ette rwasyere abuk ono efahita bwo fe laati daŋ.</w:t>
            </w:r>
          </w:p>
        </w:tc>
        <w:tc>
          <w:tcPr>
            <w:tcW w:type="dxa" w:w="2880"/>
            <w:vAlign w:val="center"/>
            <w:tcW w:w="1440" w:type="dxa"/>
          </w:tcPr>
          <w:p>
            <w:pPr>
              <w:jc w:val="center"/>
            </w:pPr>
            <w:r>
              <w:t>☐</w:t>
            </w:r>
          </w:p>
        </w:tc>
      </w:tr>
      <w:tr>
        <w:tc>
          <w:tcPr>
            <w:tcW w:type="dxa" w:w="2880"/>
            <w:tcW w:w="7920" w:type="dxa"/>
          </w:tcPr>
          <w:p>
            <w:r>
              <w:rPr>
                <w:b/>
              </w:rPr>
              <w:t>Hebrews 9:20 (***)</w:t>
            </w:r>
          </w:p>
        </w:tc>
        <w:tc>
          <w:tcPr>
            <w:tcW w:type="dxa" w:w="2880"/>
            <w:tcW w:w="7920" w:type="dxa"/>
          </w:tcPr>
          <w:p>
            <w:r>
              <w:rPr>
                <w:b/>
              </w:rPr>
              <w:t xml:space="preserve">Ebrei 9:20 </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"This is the </w:t>
            </w:r>
            <w:r>
              <w:rPr>
                <w:b/>
              </w:rPr>
              <w:t>blood</w:t>
            </w:r>
            <w:r>
              <w:t xml:space="preserve"> of the covenant that God has commanded for you."</w:t>
            </w:r>
          </w:p>
        </w:tc>
        <w:tc>
          <w:tcPr>
            <w:tcW w:type="dxa" w:w="2880"/>
            <w:tcW w:w="7920" w:type="dxa"/>
          </w:tcPr>
          <w:p>
            <w:pPr>
              <w:spacing w:line="480" w:lineRule="auto"/>
            </w:pPr>
            <w:r>
              <w:t>Ette inyi jaran, “Ara ana nooto ono ecorit an isyo Hollum jihatai.”</w:t>
            </w:r>
          </w:p>
        </w:tc>
        <w:tc>
          <w:tcPr>
            <w:tcW w:type="dxa" w:w="2880"/>
            <w:vAlign w:val="center"/>
            <w:tcW w:w="1440" w:type="dxa"/>
          </w:tcPr>
          <w:p>
            <w:pPr>
              <w:jc w:val="center"/>
            </w:pPr>
            <w:r>
              <w:t>☐</w:t>
            </w:r>
          </w:p>
        </w:tc>
      </w:tr>
      <w:tr>
        <w:tc>
          <w:tcPr>
            <w:tcW w:type="dxa" w:w="2880"/>
            <w:tcW w:w="7920" w:type="dxa"/>
          </w:tcPr>
          <w:p>
            <w:r>
              <w:rPr>
                <w:b/>
              </w:rPr>
              <w:t>Hebrews 9:21 (***)</w:t>
            </w:r>
          </w:p>
        </w:tc>
        <w:tc>
          <w:tcPr>
            <w:tcW w:type="dxa" w:w="2880"/>
            <w:tcW w:w="7920" w:type="dxa"/>
          </w:tcPr>
          <w:p>
            <w:r>
              <w:rPr>
                <w:b/>
              </w:rPr>
              <w:t xml:space="preserve">Ebrei 9:21 </w:t>
            </w:r>
          </w:p>
        </w:tc>
        <w:tc>
          <w:tcPr>
            <w:tcW w:type="dxa" w:w="2880"/>
            <w:tcW w:w="1440" w:type="dxa"/>
          </w:tcPr>
          <w:p>
            <w:pPr>
              <w:jc w:val="center"/>
            </w:pPr>
            <w:r>
              <w:rPr>
                <w:b/>
              </w:rPr>
              <w:t>OK</w:t>
            </w:r>
          </w:p>
        </w:tc>
      </w:tr>
      <w:tr>
        <w:tc>
          <w:tcPr>
            <w:tcW w:type="dxa" w:w="2880"/>
            <w:tcW w:w="7920" w:type="dxa"/>
          </w:tcPr>
          <w:p>
            <w:pPr>
              <w:spacing w:line="480" w:lineRule="auto"/>
            </w:pPr>
            <w:r>
              <w:t xml:space="preserve">In the same manner, he sprinkled the </w:t>
            </w:r>
            <w:r>
              <w:rPr>
                <w:b/>
              </w:rPr>
              <w:t>blood</w:t>
            </w:r>
            <w:r>
              <w:t xml:space="preserve"> on the tabernacle and all the containers used in the ministry.</w:t>
            </w:r>
          </w:p>
        </w:tc>
        <w:tc>
          <w:tcPr>
            <w:tcW w:type="dxa" w:w="2880"/>
            <w:tcW w:w="7920" w:type="dxa"/>
          </w:tcPr>
          <w:p>
            <w:pPr>
              <w:spacing w:line="480" w:lineRule="auto"/>
            </w:pPr>
            <w:r>
              <w:t>Ihwo nya orwas inyi aji iko asahani daŋ huttotwa haji ta nooto.</w:t>
            </w:r>
          </w:p>
        </w:tc>
        <w:tc>
          <w:tcPr>
            <w:tcW w:type="dxa" w:w="2880"/>
            <w:vAlign w:val="center"/>
            <w:tcW w:w="1440" w:type="dxa"/>
          </w:tcPr>
          <w:p>
            <w:pPr>
              <w:jc w:val="center"/>
            </w:pPr>
            <w:r>
              <w:t>☐</w:t>
            </w:r>
          </w:p>
        </w:tc>
      </w:tr>
      <w:tr>
        <w:tc>
          <w:tcPr>
            <w:tcW w:type="dxa" w:w="2880"/>
            <w:tcW w:w="7920" w:type="dxa"/>
          </w:tcPr>
          <w:p>
            <w:r>
              <w:rPr>
                <w:b/>
              </w:rPr>
              <w:t>Hebrews 9:22 (***)</w:t>
            </w:r>
          </w:p>
        </w:tc>
        <w:tc>
          <w:tcPr>
            <w:tcW w:type="dxa" w:w="2880"/>
            <w:tcW w:w="7920" w:type="dxa"/>
          </w:tcPr>
          <w:p>
            <w:r>
              <w:rPr>
                <w:b/>
              </w:rPr>
              <w:t xml:space="preserve">Ebrei 9:22 </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law, almost everything is cleansed with </w:t>
            </w:r>
            <w:r>
              <w:rPr>
                <w:b/>
              </w:rPr>
              <w:t>blood</w:t>
            </w:r>
            <w:r>
              <w:t xml:space="preserve">. Without the shedding of </w:t>
            </w:r>
            <w:r>
              <w:rPr>
                <w:b/>
              </w:rPr>
              <w:t>blood</w:t>
            </w:r>
            <w:r>
              <w:t xml:space="preserve"> there is no forgiveness.</w:t>
            </w:r>
          </w:p>
        </w:tc>
        <w:tc>
          <w:tcPr>
            <w:tcW w:type="dxa" w:w="2880"/>
            <w:tcW w:w="7920" w:type="dxa"/>
          </w:tcPr>
          <w:p>
            <w:pPr>
              <w:spacing w:line="480" w:lineRule="auto"/>
            </w:pPr>
            <w:r>
              <w:t>Ahode ihwa ojori efahita italibori erre daŋ ta nooto bwo fe kuyya obeŋ nooto owouno obeŋ bwo fe abusana ono eyyata.</w:t>
            </w:r>
          </w:p>
        </w:tc>
        <w:tc>
          <w:tcPr>
            <w:tcW w:type="dxa" w:w="2880"/>
            <w:vAlign w:val="center"/>
            <w:tcW w:w="1440" w:type="dxa"/>
          </w:tcPr>
          <w:p>
            <w:pPr>
              <w:jc w:val="center"/>
            </w:pPr>
            <w:r>
              <w:t>☐</w:t>
            </w:r>
          </w:p>
        </w:tc>
      </w:tr>
    </w:tbl>
    <w:p>
      <w:pPr>
        <w:pStyle w:val="Heading1"/>
        <w:spacing w:before="0"/>
      </w:pPr>
      <w:r>
        <w:t>Christ (G5547)</w:t>
      </w:r>
    </w:p>
    <w:p>
      <w:pPr>
        <w:spacing w:after="0"/>
      </w:pPr>
      <w:r/>
      <w:r>
        <w:t>Christ is the name of the title given to Jesus. Its literal meaning is the Anointed 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w:t>
            </w:r>
          </w:p>
        </w:tc>
        <w:tc>
          <w:tcPr>
            <w:tcW w:type="dxa" w:w="2880"/>
            <w:tcW w:w="7920" w:type="dxa"/>
          </w:tcPr>
          <w:p>
            <w:r>
              <w:rPr>
                <w:b/>
              </w:rPr>
              <w:t>Matteyo 1:1</w:t>
            </w:r>
          </w:p>
        </w:tc>
        <w:tc>
          <w:tcPr>
            <w:tcW w:type="dxa" w:w="2880"/>
            <w:tcW w:w="1440" w:type="dxa"/>
          </w:tcPr>
          <w:p>
            <w:pPr>
              <w:jc w:val="center"/>
            </w:pPr>
            <w:r>
              <w:rPr>
                <w:b/>
              </w:rPr>
              <w:t>OK</w:t>
            </w:r>
          </w:p>
        </w:tc>
      </w:tr>
      <w:tr>
        <w:tc>
          <w:tcPr>
            <w:tcW w:type="dxa" w:w="2880"/>
            <w:tcW w:w="7920" w:type="dxa"/>
          </w:tcPr>
          <w:p>
            <w:pPr>
              <w:spacing w:line="480" w:lineRule="auto"/>
            </w:pPr>
            <w:r>
              <w:t xml:space="preserve">The book of the genealogy of Jesus </w:t>
            </w:r>
            <w:r>
              <w:rPr>
                <w:b/>
              </w:rPr>
              <w:t>Christ</w:t>
            </w:r>
            <w:r>
              <w:t>, son of David, son of Abraham.</w:t>
            </w:r>
          </w:p>
        </w:tc>
        <w:tc>
          <w:tcPr>
            <w:tcW w:type="dxa" w:w="2880"/>
            <w:tcW w:w="7920" w:type="dxa"/>
          </w:tcPr>
          <w:p>
            <w:pPr>
              <w:spacing w:line="480" w:lineRule="auto"/>
            </w:pPr>
            <w:r>
              <w:t>Igyoroni jyo abuk ana afureta huno hohonyok Yesu Kristo lonyi Davide. Ara fe inyi lonyi Abramo.</w:t>
            </w:r>
          </w:p>
        </w:tc>
        <w:tc>
          <w:tcPr>
            <w:tcW w:type="dxa" w:w="2880"/>
            <w:vAlign w:val="center"/>
            <w:tcW w:w="1440" w:type="dxa"/>
          </w:tcPr>
          <w:p>
            <w:pPr>
              <w:jc w:val="center"/>
            </w:pPr>
            <w:r>
              <w:t>☐</w:t>
            </w:r>
          </w:p>
        </w:tc>
      </w:tr>
      <w:tr>
        <w:tc>
          <w:tcPr>
            <w:tcW w:type="dxa" w:w="2880"/>
            <w:tcW w:w="7920" w:type="dxa"/>
          </w:tcPr>
          <w:p>
            <w:r>
              <w:rPr>
                <w:b/>
              </w:rPr>
              <w:t>Matthew 1:16</w:t>
            </w:r>
          </w:p>
        </w:tc>
        <w:tc>
          <w:tcPr>
            <w:tcW w:type="dxa" w:w="2880"/>
            <w:tcW w:w="7920" w:type="dxa"/>
          </w:tcPr>
          <w:p>
            <w:r>
              <w:rPr>
                <w:b/>
              </w:rPr>
              <w:t>Matteyo 1:16</w:t>
            </w:r>
          </w:p>
        </w:tc>
        <w:tc>
          <w:tcPr>
            <w:tcW w:type="dxa" w:w="2880"/>
            <w:tcW w:w="1440" w:type="dxa"/>
          </w:tcPr>
          <w:p>
            <w:pPr>
              <w:jc w:val="center"/>
            </w:pPr>
            <w:r>
              <w:rPr>
                <w:b/>
              </w:rPr>
              <w:t>OK</w:t>
            </w:r>
          </w:p>
        </w:tc>
      </w:tr>
      <w:tr>
        <w:tc>
          <w:tcPr>
            <w:tcW w:type="dxa" w:w="2880"/>
            <w:tcW w:w="7920" w:type="dxa"/>
          </w:tcPr>
          <w:p>
            <w:pPr>
              <w:spacing w:line="480" w:lineRule="auto"/>
            </w:pPr>
            <w:r>
              <w:t xml:space="preserve">Jacob was the father of Joseph the husband of Mary, by whom Jesus was born, who is called </w:t>
            </w:r>
            <w:r>
              <w:rPr>
                <w:b/>
              </w:rPr>
              <w:t>Christ</w:t>
            </w:r>
            <w:r>
              <w:t>.</w:t>
            </w:r>
          </w:p>
        </w:tc>
        <w:tc>
          <w:tcPr>
            <w:tcW w:type="dxa" w:w="2880"/>
            <w:tcW w:w="7920" w:type="dxa"/>
          </w:tcPr>
          <w:p>
            <w:pPr>
              <w:spacing w:line="480" w:lineRule="auto"/>
            </w:pPr>
            <w:r>
              <w:t>Ara Yakobo monye Yosefo habi Maria. Inyi honye Yesu al iloŋoi Kristo.</w:t>
            </w:r>
          </w:p>
        </w:tc>
        <w:tc>
          <w:tcPr>
            <w:tcW w:type="dxa" w:w="2880"/>
            <w:vAlign w:val="center"/>
            <w:tcW w:w="1440" w:type="dxa"/>
          </w:tcPr>
          <w:p>
            <w:pPr>
              <w:jc w:val="center"/>
            </w:pPr>
            <w:r>
              <w:t>☐</w:t>
            </w:r>
          </w:p>
        </w:tc>
      </w:tr>
      <w:tr>
        <w:tc>
          <w:tcPr>
            <w:tcW w:type="dxa" w:w="2880"/>
            <w:tcW w:w="7920" w:type="dxa"/>
          </w:tcPr>
          <w:p>
            <w:r>
              <w:rPr>
                <w:b/>
              </w:rPr>
              <w:t>Matthew 2:4</w:t>
            </w:r>
          </w:p>
        </w:tc>
        <w:tc>
          <w:tcPr>
            <w:tcW w:type="dxa" w:w="2880"/>
            <w:tcW w:w="7920" w:type="dxa"/>
          </w:tcPr>
          <w:p>
            <w:r>
              <w:rPr>
                <w:b/>
              </w:rPr>
              <w:t>Matteyo 2:4</w:t>
            </w:r>
          </w:p>
        </w:tc>
        <w:tc>
          <w:tcPr>
            <w:tcW w:type="dxa" w:w="2880"/>
            <w:tcW w:w="1440" w:type="dxa"/>
          </w:tcPr>
          <w:p>
            <w:pPr>
              <w:jc w:val="center"/>
            </w:pPr>
            <w:r>
              <w:rPr>
                <w:b/>
              </w:rPr>
              <w:t>OK</w:t>
            </w:r>
          </w:p>
        </w:tc>
      </w:tr>
      <w:tr>
        <w:tc>
          <w:tcPr>
            <w:tcW w:type="dxa" w:w="2880"/>
            <w:tcW w:w="7920" w:type="dxa"/>
          </w:tcPr>
          <w:p>
            <w:pPr>
              <w:spacing w:line="480" w:lineRule="auto"/>
            </w:pPr>
            <w:r>
              <w:t xml:space="preserve">Herod brought together all the chief priests and scribes of the people, and he asked them, "Where is the </w:t>
            </w:r>
            <w:r>
              <w:rPr>
                <w:b/>
              </w:rPr>
              <w:t>Christ</w:t>
            </w:r>
            <w:r>
              <w:t xml:space="preserve"> to be born?"</w:t>
            </w:r>
          </w:p>
        </w:tc>
        <w:tc>
          <w:tcPr>
            <w:tcW w:type="dxa" w:w="2880"/>
            <w:tcW w:w="7920" w:type="dxa"/>
          </w:tcPr>
          <w:p>
            <w:pPr>
              <w:spacing w:line="480" w:lineRule="auto"/>
            </w:pPr>
            <w:r>
              <w:t>Al ottubanie ehumak eleittaha daŋ iko legyoroka jihonyi ette inyi ifiyo isi ojo, Ocorok nya Hollum ojo isiuni adi Kristo aja?</w:t>
            </w:r>
          </w:p>
        </w:tc>
        <w:tc>
          <w:tcPr>
            <w:tcW w:type="dxa" w:w="2880"/>
            <w:vAlign w:val="center"/>
            <w:tcW w:w="1440" w:type="dxa"/>
          </w:tcPr>
          <w:p>
            <w:pPr>
              <w:jc w:val="center"/>
            </w:pPr>
            <w:r>
              <w:t>☐</w:t>
            </w:r>
          </w:p>
        </w:tc>
      </w:tr>
      <w:tr>
        <w:tc>
          <w:tcPr>
            <w:tcW w:type="dxa" w:w="2880"/>
            <w:tcW w:w="7920" w:type="dxa"/>
          </w:tcPr>
          <w:p>
            <w:r>
              <w:rPr>
                <w:b/>
              </w:rPr>
              <w:t>Mark 8:29</w:t>
            </w:r>
          </w:p>
        </w:tc>
        <w:tc>
          <w:tcPr>
            <w:tcW w:type="dxa" w:w="2880"/>
            <w:tcW w:w="7920" w:type="dxa"/>
          </w:tcPr>
          <w:p>
            <w:r>
              <w:rPr>
                <w:b/>
              </w:rPr>
              <w:t>Marko 8:29</w:t>
            </w:r>
          </w:p>
        </w:tc>
        <w:tc>
          <w:tcPr>
            <w:tcW w:type="dxa" w:w="2880"/>
            <w:tcW w:w="1440" w:type="dxa"/>
          </w:tcPr>
          <w:p>
            <w:pPr>
              <w:jc w:val="center"/>
            </w:pPr>
            <w:r>
              <w:rPr>
                <w:b/>
              </w:rPr>
              <w:t>OK</w:t>
            </w:r>
          </w:p>
        </w:tc>
      </w:tr>
      <w:tr>
        <w:tc>
          <w:tcPr>
            <w:tcW w:type="dxa" w:w="2880"/>
            <w:tcW w:w="7920" w:type="dxa"/>
          </w:tcPr>
          <w:p>
            <w:pPr>
              <w:spacing w:line="480" w:lineRule="auto"/>
            </w:pPr>
            <w:r>
              <w:t>He asked them, "But who do you say that I am?"</w:t>
            </w:r>
            <w:r>
              <w:t xml:space="preserve">Peter said to him, "You are the </w:t>
            </w:r>
            <w:r>
              <w:rPr>
                <w:b/>
              </w:rPr>
              <w:t>Christ</w:t>
            </w:r>
            <w:r>
              <w:t>."</w:t>
            </w:r>
          </w:p>
        </w:tc>
        <w:tc>
          <w:tcPr>
            <w:tcW w:type="dxa" w:w="2880"/>
            <w:tcW w:w="7920" w:type="dxa"/>
          </w:tcPr>
          <w:p>
            <w:pPr>
              <w:spacing w:line="480" w:lineRule="auto"/>
            </w:pPr>
            <w:r>
              <w:t>Attati inyi inyyak ifiyo isi ojo, ''ati ijatta tai ta ahwattek hatai ani ŋai?'' Attati Petro itarraŋ jihonyi ojo, ''Ira iye Kristo''.</w:t>
            </w:r>
          </w:p>
        </w:tc>
        <w:tc>
          <w:tcPr>
            <w:tcW w:type="dxa" w:w="2880"/>
            <w:vAlign w:val="center"/>
            <w:tcW w:w="1440" w:type="dxa"/>
          </w:tcPr>
          <w:p>
            <w:pPr>
              <w:jc w:val="center"/>
            </w:pPr>
            <w:r>
              <w:t>☐</w:t>
            </w:r>
          </w:p>
        </w:tc>
      </w:tr>
      <w:tr>
        <w:tc>
          <w:tcPr>
            <w:tcW w:type="dxa" w:w="2880"/>
            <w:tcW w:w="7920" w:type="dxa"/>
          </w:tcPr>
          <w:p>
            <w:r>
              <w:rPr>
                <w:b/>
              </w:rPr>
              <w:t>Luke 2:11</w:t>
            </w:r>
          </w:p>
        </w:tc>
        <w:tc>
          <w:tcPr>
            <w:tcW w:type="dxa" w:w="2880"/>
            <w:tcW w:w="7920" w:type="dxa"/>
          </w:tcPr>
          <w:p>
            <w:r>
              <w:rPr>
                <w:b/>
              </w:rPr>
              <w:t>Luka 2:11</w:t>
            </w:r>
          </w:p>
        </w:tc>
        <w:tc>
          <w:tcPr>
            <w:tcW w:type="dxa" w:w="2880"/>
            <w:tcW w:w="1440" w:type="dxa"/>
          </w:tcPr>
          <w:p>
            <w:pPr>
              <w:jc w:val="center"/>
            </w:pPr>
            <w:r>
              <w:rPr>
                <w:b/>
              </w:rPr>
              <w:t>OK</w:t>
            </w:r>
          </w:p>
        </w:tc>
      </w:tr>
      <w:tr>
        <w:tc>
          <w:tcPr>
            <w:tcW w:type="dxa" w:w="2880"/>
            <w:tcW w:w="7920" w:type="dxa"/>
          </w:tcPr>
          <w:p>
            <w:pPr>
              <w:spacing w:line="480" w:lineRule="auto"/>
            </w:pPr>
            <w:r>
              <w:t xml:space="preserve">Today a Savior was born for you in the city of David! He is </w:t>
            </w:r>
            <w:r>
              <w:rPr>
                <w:b/>
              </w:rPr>
              <w:t>Christ</w:t>
            </w:r>
            <w:r>
              <w:t xml:space="preserve"> the Lord!</w:t>
            </w:r>
          </w:p>
        </w:tc>
        <w:tc>
          <w:tcPr>
            <w:tcW w:type="dxa" w:w="2880"/>
            <w:tcW w:w="7920" w:type="dxa"/>
          </w:tcPr>
          <w:p>
            <w:pPr>
              <w:spacing w:line="480" w:lineRule="auto"/>
            </w:pPr>
            <w:r>
              <w:t>Isiuni ahana jihatai Etalahani, to miji Davide, al anya Kristo Hobu.</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Luka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w:t>
            </w:r>
            <w:r>
              <w:rPr>
                <w:b/>
              </w:rPr>
              <w:t>Christ</w:t>
            </w:r>
            <w:r>
              <w:t xml:space="preserve"> of God, the chosen one."</w:t>
            </w:r>
          </w:p>
        </w:tc>
        <w:tc>
          <w:tcPr>
            <w:tcW w:type="dxa" w:w="2880"/>
            <w:tcW w:w="7920" w:type="dxa"/>
          </w:tcPr>
          <w:p>
            <w:pPr>
              <w:spacing w:line="480" w:lineRule="auto"/>
            </w:pPr>
            <w:r>
              <w:t>Owotyai laati dia ette iŋiŋyala inyi. Osuhotyerek bwo fe eleittaha inyi ojori, Italahu nya inyi omuk. Ikejara inyi italahu ahwan honyi kuyya ara inyi Kristo onyimoto olo Hollum.</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Yoane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Jesus </w:t>
            </w:r>
            <w:r>
              <w:rPr>
                <w:b/>
              </w:rPr>
              <w:t>Christ</w:t>
            </w:r>
            <w:r>
              <w:t>.</w:t>
            </w:r>
          </w:p>
        </w:tc>
        <w:tc>
          <w:tcPr>
            <w:tcW w:type="dxa" w:w="2880"/>
            <w:tcW w:w="7920" w:type="dxa"/>
          </w:tcPr>
          <w:p>
            <w:pPr>
              <w:spacing w:line="480" w:lineRule="auto"/>
            </w:pPr>
            <w:r>
              <w:t>Nyo isyori nya efahita to Mose ati namehino iko nelahode ofwonni to Yesu Kristo.</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Yoane 1:20</w:t>
            </w:r>
          </w:p>
        </w:tc>
        <w:tc>
          <w:tcPr>
            <w:tcW w:type="dxa" w:w="2880"/>
            <w:tcW w:w="1440" w:type="dxa"/>
          </w:tcPr>
          <w:p>
            <w:pPr>
              <w:jc w:val="center"/>
            </w:pPr>
            <w:r>
              <w:rPr>
                <w:b/>
              </w:rPr>
              <w:t>OK</w:t>
            </w:r>
          </w:p>
        </w:tc>
      </w:tr>
      <w:tr>
        <w:tc>
          <w:tcPr>
            <w:tcW w:type="dxa" w:w="2880"/>
            <w:tcW w:w="7920" w:type="dxa"/>
          </w:tcPr>
          <w:p>
            <w:pPr>
              <w:spacing w:line="480" w:lineRule="auto"/>
            </w:pPr>
            <w:r>
              <w:t xml:space="preserve">He confessed—he did not deny, but confessed—"I am not the </w:t>
            </w:r>
            <w:r>
              <w:rPr>
                <w:b/>
              </w:rPr>
              <w:t>Christ</w:t>
            </w:r>
            <w:r>
              <w:t>."</w:t>
            </w:r>
          </w:p>
        </w:tc>
        <w:tc>
          <w:tcPr>
            <w:tcW w:type="dxa" w:w="2880"/>
            <w:tcW w:w="7920" w:type="dxa"/>
          </w:tcPr>
          <w:p>
            <w:pPr>
              <w:spacing w:line="480" w:lineRule="auto"/>
            </w:pPr>
            <w:r>
              <w:t>Itarraŋ inyi bwo obeŋ odwa, ati ojo inyi, Ahode, obyaŋara ani Kristo.</w:t>
            </w:r>
          </w:p>
        </w:tc>
        <w:tc>
          <w:tcPr>
            <w:tcW w:type="dxa" w:w="2880"/>
            <w:vAlign w:val="center"/>
            <w:tcW w:w="1440" w:type="dxa"/>
          </w:tcPr>
          <w:p>
            <w:pPr>
              <w:jc w:val="center"/>
            </w:pPr>
            <w:r>
              <w:t>☐</w:t>
            </w:r>
          </w:p>
        </w:tc>
      </w:tr>
      <w:tr>
        <w:tc>
          <w:tcPr>
            <w:tcW w:type="dxa" w:w="2880"/>
            <w:tcW w:w="7920" w:type="dxa"/>
          </w:tcPr>
          <w:p>
            <w:r>
              <w:rPr>
                <w:b/>
              </w:rPr>
              <w:t>John 11:27</w:t>
            </w:r>
          </w:p>
        </w:tc>
        <w:tc>
          <w:tcPr>
            <w:tcW w:type="dxa" w:w="2880"/>
            <w:tcW w:w="7920" w:type="dxa"/>
          </w:tcPr>
          <w:p>
            <w:r>
              <w:rPr>
                <w:b/>
              </w:rPr>
              <w:t>Yoane 11:27</w:t>
            </w:r>
          </w:p>
        </w:tc>
        <w:tc>
          <w:tcPr>
            <w:tcW w:type="dxa" w:w="2880"/>
            <w:tcW w:w="1440" w:type="dxa"/>
          </w:tcPr>
          <w:p>
            <w:pPr>
              <w:jc w:val="center"/>
            </w:pPr>
            <w:r>
              <w:rPr>
                <w:b/>
              </w:rPr>
              <w:t>OK</w:t>
            </w:r>
          </w:p>
        </w:tc>
      </w:tr>
      <w:tr>
        <w:tc>
          <w:tcPr>
            <w:tcW w:type="dxa" w:w="2880"/>
            <w:tcW w:w="7920" w:type="dxa"/>
          </w:tcPr>
          <w:p>
            <w:pPr>
              <w:spacing w:line="480" w:lineRule="auto"/>
            </w:pPr>
            <w:r>
              <w:t xml:space="preserve">She said to him, "Yes, Lord, I believe that you are the </w:t>
            </w:r>
            <w:r>
              <w:rPr>
                <w:b/>
              </w:rPr>
              <w:t>Christ</w:t>
            </w:r>
            <w:r>
              <w:t>, the Son of God, who is coming into the world."</w:t>
            </w:r>
          </w:p>
        </w:tc>
        <w:tc>
          <w:tcPr>
            <w:tcW w:type="dxa" w:w="2880"/>
            <w:tcW w:w="7920" w:type="dxa"/>
          </w:tcPr>
          <w:p>
            <w:pPr>
              <w:spacing w:line="480" w:lineRule="auto"/>
            </w:pPr>
            <w:r>
              <w:t>Ojo Marta, Afe Hobu, eruk nya ni jo iye Kristo Lonyi Hollum al ittu’to ifau.</w:t>
            </w:r>
          </w:p>
        </w:tc>
        <w:tc>
          <w:tcPr>
            <w:tcW w:type="dxa" w:w="2880"/>
            <w:vAlign w:val="center"/>
            <w:tcW w:w="1440" w:type="dxa"/>
          </w:tcPr>
          <w:p>
            <w:pPr>
              <w:jc w:val="center"/>
            </w:pPr>
            <w:r>
              <w:t>☐</w:t>
            </w:r>
          </w:p>
        </w:tc>
      </w:tr>
      <w:tr>
        <w:tc>
          <w:tcPr>
            <w:tcW w:type="dxa" w:w="2880"/>
            <w:tcW w:w="7920" w:type="dxa"/>
          </w:tcPr>
          <w:p>
            <w:r>
              <w:rPr>
                <w:b/>
              </w:rPr>
              <w:t>John 17:3</w:t>
            </w:r>
          </w:p>
        </w:tc>
        <w:tc>
          <w:tcPr>
            <w:tcW w:type="dxa" w:w="2880"/>
            <w:tcW w:w="7920" w:type="dxa"/>
          </w:tcPr>
          <w:p>
            <w:r>
              <w:rPr>
                <w:b/>
              </w:rPr>
              <w:t>Yoane 17:3</w:t>
            </w:r>
          </w:p>
        </w:tc>
        <w:tc>
          <w:tcPr>
            <w:tcW w:type="dxa" w:w="2880"/>
            <w:tcW w:w="1440" w:type="dxa"/>
          </w:tcPr>
          <w:p>
            <w:pPr>
              <w:jc w:val="center"/>
            </w:pPr>
            <w:r>
              <w:rPr>
                <w:b/>
              </w:rPr>
              <w:t>OK</w:t>
            </w:r>
          </w:p>
        </w:tc>
      </w:tr>
      <w:tr>
        <w:tc>
          <w:tcPr>
            <w:tcW w:type="dxa" w:w="2880"/>
            <w:tcW w:w="7920" w:type="dxa"/>
          </w:tcPr>
          <w:p>
            <w:pPr>
              <w:spacing w:line="480" w:lineRule="auto"/>
            </w:pPr>
            <w:r>
              <w:t xml:space="preserve">This is eternal life: That they know you, the only true God, and him whom you sent, Jesus </w:t>
            </w:r>
            <w:r>
              <w:rPr>
                <w:b/>
              </w:rPr>
              <w:t>Christ</w:t>
            </w:r>
            <w:r>
              <w:t>.</w:t>
            </w:r>
          </w:p>
        </w:tc>
        <w:tc>
          <w:tcPr>
            <w:tcW w:type="dxa" w:w="2880"/>
            <w:tcW w:w="7920" w:type="dxa"/>
          </w:tcPr>
          <w:p>
            <w:pPr>
              <w:spacing w:line="480" w:lineRule="auto"/>
            </w:pPr>
            <w:r>
              <w:t>Nesu on osyo fur ana, amijana iye, jo iye abotye Hollum ahode iko Yesu Kristo al ifahu iye.</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Yoane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w:t>
            </w:r>
            <w:r>
              <w:rPr>
                <w:b/>
              </w:rPr>
              <w:t>Christ</w:t>
            </w:r>
            <w:r>
              <w:t>, the Son of God, and so that believing, you would have life in his name.</w:t>
            </w:r>
          </w:p>
        </w:tc>
        <w:tc>
          <w:tcPr>
            <w:tcW w:type="dxa" w:w="2880"/>
            <w:tcW w:w="7920" w:type="dxa"/>
          </w:tcPr>
          <w:p>
            <w:pPr>
              <w:spacing w:line="480" w:lineRule="auto"/>
            </w:pPr>
            <w:r>
              <w:t>Ati igyoroni huna oŋida itai iruhoto jo ara Yesu a Kristo Lonyi Hollum, bwo fe ta neruk jihonyi iwatta tai iko nesu ta afure honyi.</w:t>
            </w:r>
          </w:p>
        </w:tc>
        <w:tc>
          <w:tcPr>
            <w:tcW w:type="dxa" w:w="2880"/>
            <w:vAlign w:val="center"/>
            <w:tcW w:w="1440" w:type="dxa"/>
          </w:tcPr>
          <w:p>
            <w:pPr>
              <w:jc w:val="center"/>
            </w:pPr>
            <w:r>
              <w:t>☐</w:t>
            </w:r>
          </w:p>
        </w:tc>
      </w:tr>
      <w:tr>
        <w:tc>
          <w:tcPr>
            <w:tcW w:type="dxa" w:w="2880"/>
            <w:tcW w:w="7920" w:type="dxa"/>
          </w:tcPr>
          <w:p>
            <w:r>
              <w:rPr>
                <w:b/>
              </w:rPr>
              <w:t>Acts 2:31</w:t>
            </w:r>
          </w:p>
        </w:tc>
        <w:tc>
          <w:tcPr>
            <w:tcW w:type="dxa" w:w="2880"/>
            <w:tcW w:w="7920" w:type="dxa"/>
          </w:tcPr>
          <w:p>
            <w:r>
              <w:rPr>
                <w:b/>
              </w:rPr>
              <w:t>Ehanita 2:31</w:t>
            </w:r>
          </w:p>
        </w:tc>
        <w:tc>
          <w:tcPr>
            <w:tcW w:type="dxa" w:w="2880"/>
            <w:tcW w:w="1440" w:type="dxa"/>
          </w:tcPr>
          <w:p>
            <w:pPr>
              <w:jc w:val="center"/>
            </w:pPr>
            <w:r>
              <w:rPr>
                <w:b/>
              </w:rPr>
              <w:t>OK</w:t>
            </w:r>
          </w:p>
        </w:tc>
      </w:tr>
      <w:tr>
        <w:tc>
          <w:tcPr>
            <w:tcW w:type="dxa" w:w="2880"/>
            <w:tcW w:w="7920" w:type="dxa"/>
          </w:tcPr>
          <w:p>
            <w:pPr>
              <w:spacing w:line="480" w:lineRule="auto"/>
            </w:pPr>
            <w:r>
              <w:t xml:space="preserve">He saw what was to happen in the future and spoke about the resurrection of the </w:t>
            </w:r>
            <w:r>
              <w:rPr>
                <w:b/>
              </w:rPr>
              <w:t>Christ</w:t>
            </w:r>
            <w:r>
              <w:t>, that he was neither abandoned to Hades, nor did his flesh see decay.</w:t>
            </w:r>
          </w:p>
        </w:tc>
        <w:tc>
          <w:tcPr>
            <w:tcW w:type="dxa" w:w="2880"/>
            <w:tcW w:w="7920" w:type="dxa"/>
          </w:tcPr>
          <w:p>
            <w:pPr>
              <w:spacing w:line="480" w:lineRule="auto"/>
            </w:pPr>
            <w:r>
              <w:t>Omijak Davide neram ana bwo ikyana inyi te ebuhuna ono Kristod al ojo inyi, “Obeŋ nya inyi arasa imaji hayak bwo fe obeŋ nya ahwan honyi omuyak.”</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Roma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redemption that is in </w:t>
            </w:r>
            <w:r>
              <w:rPr>
                <w:b/>
              </w:rPr>
              <w:t>Christ</w:t>
            </w:r>
            <w:r>
              <w:t xml:space="preserve"> Jesus.</w:t>
            </w:r>
          </w:p>
        </w:tc>
        <w:tc>
          <w:tcPr>
            <w:tcW w:type="dxa" w:w="2880"/>
            <w:tcW w:w="7920" w:type="dxa"/>
          </w:tcPr>
          <w:p>
            <w:pPr>
              <w:spacing w:line="480" w:lineRule="auto"/>
            </w:pPr>
            <w:r>
              <w:t>Ati italibo Hollum isi asai ta amehino honyi ta ahohina ono Yesu Kristo eyyata.</w:t>
            </w:r>
          </w:p>
        </w:tc>
        <w:tc>
          <w:tcPr>
            <w:tcW w:type="dxa" w:w="2880"/>
            <w:vAlign w:val="center"/>
            <w:tcW w:w="1440" w:type="dxa"/>
          </w:tcPr>
          <w:p>
            <w:pPr>
              <w:jc w:val="center"/>
            </w:pPr>
            <w:r>
              <w:t>☐</w:t>
            </w:r>
          </w:p>
        </w:tc>
      </w:tr>
      <w:tr>
        <w:tc>
          <w:tcPr>
            <w:tcW w:type="dxa" w:w="2880"/>
            <w:tcW w:w="7920" w:type="dxa"/>
          </w:tcPr>
          <w:p>
            <w:r>
              <w:rPr>
                <w:b/>
              </w:rPr>
              <w:t>Romans 5:6</w:t>
            </w:r>
          </w:p>
        </w:tc>
        <w:tc>
          <w:tcPr>
            <w:tcW w:type="dxa" w:w="2880"/>
            <w:tcW w:w="7920" w:type="dxa"/>
          </w:tcPr>
          <w:p>
            <w:r>
              <w:rPr>
                <w:b/>
              </w:rPr>
              <w:t>Roma 5:6</w:t>
            </w:r>
          </w:p>
        </w:tc>
        <w:tc>
          <w:tcPr>
            <w:tcW w:type="dxa" w:w="2880"/>
            <w:tcW w:w="1440" w:type="dxa"/>
          </w:tcPr>
          <w:p>
            <w:pPr>
              <w:jc w:val="center"/>
            </w:pPr>
            <w:r>
              <w:rPr>
                <w:b/>
              </w:rPr>
              <w:t>OK</w:t>
            </w:r>
          </w:p>
        </w:tc>
      </w:tr>
      <w:tr>
        <w:tc>
          <w:tcPr>
            <w:tcW w:type="dxa" w:w="2880"/>
            <w:tcW w:w="7920" w:type="dxa"/>
          </w:tcPr>
          <w:p>
            <w:pPr>
              <w:spacing w:line="480" w:lineRule="auto"/>
            </w:pPr>
            <w:r>
              <w:t xml:space="preserve">For while we were still weak, at the right time </w:t>
            </w:r>
            <w:r>
              <w:rPr>
                <w:b/>
              </w:rPr>
              <w:t>Christ</w:t>
            </w:r>
            <w:r>
              <w:t xml:space="preserve"> died for the ungodly.</w:t>
            </w:r>
          </w:p>
        </w:tc>
        <w:tc>
          <w:tcPr>
            <w:tcW w:type="dxa" w:w="2880"/>
            <w:tcW w:w="7920" w:type="dxa"/>
          </w:tcPr>
          <w:p>
            <w:pPr>
              <w:spacing w:line="480" w:lineRule="auto"/>
            </w:pPr>
            <w:r>
              <w:t>Ninya hebeŋ hohoi ewon iko agolon onyimu Hollum oloŋ on oyeri Kristo to hul otimoi’to Hollum.</w:t>
            </w:r>
          </w:p>
        </w:tc>
        <w:tc>
          <w:tcPr>
            <w:tcW w:type="dxa" w:w="2880"/>
            <w:vAlign w:val="center"/>
            <w:tcW w:w="1440" w:type="dxa"/>
          </w:tcPr>
          <w:p>
            <w:pPr>
              <w:jc w:val="center"/>
            </w:pPr>
            <w:r>
              <w:t>☐</w:t>
            </w:r>
          </w:p>
        </w:tc>
      </w:tr>
      <w:tr>
        <w:tc>
          <w:tcPr>
            <w:tcW w:type="dxa" w:w="2880"/>
            <w:tcW w:w="7920" w:type="dxa"/>
          </w:tcPr>
          <w:p>
            <w:r>
              <w:rPr>
                <w:b/>
              </w:rPr>
              <w:t>Romans 5:8</w:t>
            </w:r>
          </w:p>
        </w:tc>
        <w:tc>
          <w:tcPr>
            <w:tcW w:type="dxa" w:w="2880"/>
            <w:tcW w:w="7920" w:type="dxa"/>
          </w:tcPr>
          <w:p>
            <w:r>
              <w:rPr>
                <w:b/>
              </w:rPr>
              <w:t>Roma 5:8</w:t>
            </w:r>
          </w:p>
        </w:tc>
        <w:tc>
          <w:tcPr>
            <w:tcW w:type="dxa" w:w="2880"/>
            <w:tcW w:w="1440" w:type="dxa"/>
          </w:tcPr>
          <w:p>
            <w:pPr>
              <w:jc w:val="center"/>
            </w:pPr>
            <w:r>
              <w:rPr>
                <w:b/>
              </w:rPr>
              <w:t>OK</w:t>
            </w:r>
          </w:p>
        </w:tc>
      </w:tr>
      <w:tr>
        <w:tc>
          <w:tcPr>
            <w:tcW w:type="dxa" w:w="2880"/>
            <w:tcW w:w="7920" w:type="dxa"/>
          </w:tcPr>
          <w:p>
            <w:pPr>
              <w:spacing w:line="480" w:lineRule="auto"/>
            </w:pPr>
            <w:r>
              <w:t xml:space="preserve">But God proves his own love toward us, because while we were still sinners, </w:t>
            </w:r>
            <w:r>
              <w:rPr>
                <w:b/>
              </w:rPr>
              <w:t>Christ</w:t>
            </w:r>
            <w:r>
              <w:t xml:space="preserve"> died for us.</w:t>
            </w:r>
          </w:p>
        </w:tc>
        <w:tc>
          <w:tcPr>
            <w:tcW w:type="dxa" w:w="2880"/>
            <w:tcW w:w="7920" w:type="dxa"/>
          </w:tcPr>
          <w:p>
            <w:pPr>
              <w:spacing w:line="480" w:lineRule="auto"/>
            </w:pPr>
            <w:r>
              <w:t>Ati vitaleyeu Hollum amuno honyi jihohoi jo ninya hera hohoi aheyyak oye Kristo tohohoi.</w:t>
            </w:r>
          </w:p>
        </w:tc>
        <w:tc>
          <w:tcPr>
            <w:tcW w:type="dxa" w:w="2880"/>
            <w:vAlign w:val="center"/>
            <w:tcW w:w="1440" w:type="dxa"/>
          </w:tcPr>
          <w:p>
            <w:pPr>
              <w:jc w:val="center"/>
            </w:pPr>
            <w:r>
              <w:t>☐</w:t>
            </w:r>
          </w:p>
        </w:tc>
      </w:tr>
      <w:tr>
        <w:tc>
          <w:tcPr>
            <w:tcW w:type="dxa" w:w="2880"/>
            <w:tcW w:w="7920" w:type="dxa"/>
          </w:tcPr>
          <w:p>
            <w:r>
              <w:rPr>
                <w:b/>
              </w:rPr>
              <w:t>1 Corinthians 1:6</w:t>
            </w:r>
          </w:p>
        </w:tc>
        <w:tc>
          <w:tcPr>
            <w:tcW w:type="dxa" w:w="2880"/>
            <w:tcW w:w="7920" w:type="dxa"/>
          </w:tcPr>
          <w:p>
            <w:r>
              <w:rPr>
                <w:b/>
              </w:rPr>
              <w:t>1 Korinto 1:6</w:t>
            </w:r>
          </w:p>
        </w:tc>
        <w:tc>
          <w:tcPr>
            <w:tcW w:type="dxa" w:w="2880"/>
            <w:tcW w:w="1440" w:type="dxa"/>
          </w:tcPr>
          <w:p>
            <w:pPr>
              <w:jc w:val="center"/>
            </w:pPr>
            <w:r>
              <w:rPr>
                <w:b/>
              </w:rPr>
              <w:t>OK</w:t>
            </w:r>
          </w:p>
        </w:tc>
      </w:tr>
      <w:tr>
        <w:tc>
          <w:tcPr>
            <w:tcW w:type="dxa" w:w="2880"/>
            <w:tcW w:w="7920" w:type="dxa"/>
          </w:tcPr>
          <w:p>
            <w:pPr>
              <w:spacing w:line="480" w:lineRule="auto"/>
            </w:pPr>
            <w:r>
              <w:t xml:space="preserve">just as the testimony about </w:t>
            </w:r>
            <w:r>
              <w:rPr>
                <w:b/>
              </w:rPr>
              <w:t>Christ</w:t>
            </w:r>
            <w:r>
              <w:t xml:space="preserve"> has been confirmed as true among you.</w:t>
            </w:r>
          </w:p>
        </w:tc>
        <w:tc>
          <w:tcPr>
            <w:tcW w:type="dxa" w:w="2880"/>
            <w:tcW w:w="7920" w:type="dxa"/>
          </w:tcPr>
          <w:p>
            <w:pPr>
              <w:spacing w:line="480" w:lineRule="auto"/>
            </w:pPr>
            <w:r>
              <w:t>Tania imijana tai ta atajya hatai jo ara eram ono Kristo ahode.</w:t>
            </w:r>
          </w:p>
        </w:tc>
        <w:tc>
          <w:tcPr>
            <w:tcW w:type="dxa" w:w="2880"/>
            <w:vAlign w:val="center"/>
            <w:tcW w:w="1440" w:type="dxa"/>
          </w:tcPr>
          <w:p>
            <w:pPr>
              <w:jc w:val="center"/>
            </w:pPr>
            <w:r>
              <w:t>☐</w:t>
            </w:r>
          </w:p>
        </w:tc>
      </w:tr>
      <w:tr>
        <w:tc>
          <w:tcPr>
            <w:tcW w:type="dxa" w:w="2880"/>
            <w:tcW w:w="7920" w:type="dxa"/>
          </w:tcPr>
          <w:p>
            <w:r>
              <w:rPr>
                <w:b/>
              </w:rPr>
              <w:t>1 Corinthians 1:7</w:t>
            </w:r>
          </w:p>
        </w:tc>
        <w:tc>
          <w:tcPr>
            <w:tcW w:type="dxa" w:w="2880"/>
            <w:tcW w:w="7920" w:type="dxa"/>
          </w:tcPr>
          <w:p>
            <w:r>
              <w:rPr>
                <w:b/>
              </w:rPr>
              <w:t>1 Korinto 1:7</w:t>
            </w:r>
          </w:p>
        </w:tc>
        <w:tc>
          <w:tcPr>
            <w:tcW w:type="dxa" w:w="2880"/>
            <w:tcW w:w="1440" w:type="dxa"/>
          </w:tcPr>
          <w:p>
            <w:pPr>
              <w:jc w:val="center"/>
            </w:pPr>
            <w:r>
              <w:rPr>
                <w:b/>
              </w:rPr>
              <w:t>OK</w:t>
            </w:r>
          </w:p>
        </w:tc>
      </w:tr>
      <w:tr>
        <w:tc>
          <w:tcPr>
            <w:tcW w:type="dxa" w:w="2880"/>
            <w:tcW w:w="7920" w:type="dxa"/>
          </w:tcPr>
          <w:p>
            <w:pPr>
              <w:spacing w:line="480" w:lineRule="auto"/>
            </w:pPr>
            <w:r>
              <w:t xml:space="preserve">Therefore you lack no spiritual gift as you eagerly wait for the revelation of our Lord Jesus </w:t>
            </w:r>
            <w:r>
              <w:rPr>
                <w:b/>
              </w:rPr>
              <w:t>Christ</w:t>
            </w:r>
            <w:r>
              <w:t>.</w:t>
            </w:r>
          </w:p>
        </w:tc>
        <w:tc>
          <w:tcPr>
            <w:tcW w:type="dxa" w:w="2880"/>
            <w:tcW w:w="7920" w:type="dxa"/>
          </w:tcPr>
          <w:p>
            <w:pPr>
              <w:spacing w:line="480" w:lineRule="auto"/>
            </w:pPr>
            <w:r>
              <w:t>Bwo fe ibyaŋata tai ipwahitati omuk esyorita huno Hollum al itilati tai te etaleyehina ono Hobu hohoi Yesu Kristo.</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1 Korinto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blameless on the day of our Lord Jesus </w:t>
            </w:r>
            <w:r>
              <w:rPr>
                <w:b/>
              </w:rPr>
              <w:t>Christ</w:t>
            </w:r>
            <w:r>
              <w:t>.</w:t>
            </w:r>
          </w:p>
        </w:tc>
        <w:tc>
          <w:tcPr>
            <w:tcW w:type="dxa" w:w="2880"/>
            <w:tcW w:w="7920" w:type="dxa"/>
          </w:tcPr>
          <w:p>
            <w:pPr>
              <w:spacing w:line="480" w:lineRule="auto"/>
            </w:pPr>
            <w:r>
              <w:t>Bwo fe itagolyo inyi itai many isidi, jo oŋida obeŋi onyurani epali jihatai iholoŋ ono Hobu hohoi Yesu Kristo.</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1 Korinto 1:9</w:t>
            </w:r>
          </w:p>
        </w:tc>
        <w:tc>
          <w:tcPr>
            <w:tcW w:type="dxa" w:w="2880"/>
            <w:tcW w:w="1440" w:type="dxa"/>
          </w:tcPr>
          <w:p>
            <w:pPr>
              <w:jc w:val="center"/>
            </w:pPr>
            <w:r>
              <w:rPr>
                <w:b/>
              </w:rPr>
              <w:t>OK</w:t>
            </w:r>
          </w:p>
        </w:tc>
      </w:tr>
      <w:tr>
        <w:tc>
          <w:tcPr>
            <w:tcW w:type="dxa" w:w="2880"/>
            <w:tcW w:w="7920" w:type="dxa"/>
          </w:tcPr>
          <w:p>
            <w:pPr>
              <w:spacing w:line="480" w:lineRule="auto"/>
            </w:pPr>
            <w:r>
              <w:t xml:space="preserve">God is faithful, who called you into the fellowship of his Son, Jesus </w:t>
            </w:r>
            <w:r>
              <w:rPr>
                <w:b/>
              </w:rPr>
              <w:t>Christ</w:t>
            </w:r>
            <w:r>
              <w:t xml:space="preserve"> our Lord.</w:t>
            </w:r>
          </w:p>
        </w:tc>
        <w:tc>
          <w:tcPr>
            <w:tcW w:type="dxa" w:w="2880"/>
            <w:tcW w:w="7920" w:type="dxa"/>
          </w:tcPr>
          <w:p>
            <w:pPr>
              <w:spacing w:line="480" w:lineRule="auto"/>
            </w:pPr>
            <w:r>
              <w:t>Obeŋ Hollum itapwak ecoriti honyi jihatai bwo fe iloŋo nya inyi itai irryahiniere iko Lonyi honyi Yesu Kristo Hobu hohoi.</w:t>
            </w:r>
          </w:p>
        </w:tc>
        <w:tc>
          <w:tcPr>
            <w:tcW w:type="dxa" w:w="2880"/>
            <w:vAlign w:val="center"/>
            <w:tcW w:w="1440" w:type="dxa"/>
          </w:tcPr>
          <w:p>
            <w:pPr>
              <w:jc w:val="center"/>
            </w:pPr>
            <w:r>
              <w:t>☐</w:t>
            </w:r>
          </w:p>
        </w:tc>
      </w:tr>
      <w:tr>
        <w:tc>
          <w:tcPr>
            <w:tcW w:type="dxa" w:w="2880"/>
            <w:tcW w:w="7920" w:type="dxa"/>
          </w:tcPr>
          <w:p>
            <w:r>
              <w:rPr>
                <w:b/>
              </w:rPr>
              <w:t>2 Corinthians 2:12</w:t>
            </w:r>
          </w:p>
        </w:tc>
        <w:tc>
          <w:tcPr>
            <w:tcW w:type="dxa" w:w="2880"/>
            <w:tcW w:w="7920" w:type="dxa"/>
          </w:tcPr>
          <w:p>
            <w:r>
              <w:rPr>
                <w:b/>
              </w:rPr>
              <w:t>2 Korinto 2:12</w:t>
            </w:r>
          </w:p>
        </w:tc>
        <w:tc>
          <w:tcPr>
            <w:tcW w:type="dxa" w:w="2880"/>
            <w:tcW w:w="1440" w:type="dxa"/>
          </w:tcPr>
          <w:p>
            <w:pPr>
              <w:jc w:val="center"/>
            </w:pPr>
            <w:r>
              <w:rPr>
                <w:b/>
              </w:rPr>
              <w:t>OK</w:t>
            </w:r>
          </w:p>
        </w:tc>
      </w:tr>
      <w:tr>
        <w:tc>
          <w:tcPr>
            <w:tcW w:type="dxa" w:w="2880"/>
            <w:tcW w:w="7920" w:type="dxa"/>
          </w:tcPr>
          <w:p>
            <w:pPr>
              <w:spacing w:line="480" w:lineRule="auto"/>
            </w:pPr>
            <w:r>
              <w:t xml:space="preserve">A door was opened to me by the Lord when I came to the city of Troas to preach the gospel of </w:t>
            </w:r>
            <w:r>
              <w:rPr>
                <w:b/>
              </w:rPr>
              <w:t>Christ</w:t>
            </w:r>
            <w:r>
              <w:t xml:space="preserve"> there.</w:t>
            </w:r>
          </w:p>
        </w:tc>
        <w:tc>
          <w:tcPr>
            <w:tcW w:type="dxa" w:w="2880"/>
            <w:tcW w:w="7920" w:type="dxa"/>
          </w:tcPr>
          <w:p>
            <w:pPr>
              <w:spacing w:line="480" w:lineRule="auto"/>
            </w:pPr>
            <w:r>
              <w:t>Ninya attuniere ni Trosa ittiyeniere asayyo huno Kristo, aŋa Hobu ekat ihosyere hoŋ,</w:t>
            </w:r>
          </w:p>
        </w:tc>
        <w:tc>
          <w:tcPr>
            <w:tcW w:type="dxa" w:w="2880"/>
            <w:vAlign w:val="center"/>
            <w:tcW w:w="1440" w:type="dxa"/>
          </w:tcPr>
          <w:p>
            <w:pPr>
              <w:jc w:val="center"/>
            </w:pPr>
            <w:r>
              <w:t>☐</w:t>
            </w:r>
          </w:p>
        </w:tc>
      </w:tr>
      <w:tr>
        <w:tc>
          <w:tcPr>
            <w:tcW w:type="dxa" w:w="2880"/>
            <w:tcW w:w="7920" w:type="dxa"/>
          </w:tcPr>
          <w:p>
            <w:r>
              <w:rPr>
                <w:b/>
              </w:rPr>
              <w:t>2 Corinthians 2:14</w:t>
            </w:r>
          </w:p>
        </w:tc>
        <w:tc>
          <w:tcPr>
            <w:tcW w:type="dxa" w:w="2880"/>
            <w:tcW w:w="7920" w:type="dxa"/>
          </w:tcPr>
          <w:p>
            <w:r>
              <w:rPr>
                <w:b/>
              </w:rPr>
              <w:t>2 Korinto 2:14</w:t>
            </w:r>
          </w:p>
        </w:tc>
        <w:tc>
          <w:tcPr>
            <w:tcW w:type="dxa" w:w="2880"/>
            <w:tcW w:w="1440" w:type="dxa"/>
          </w:tcPr>
          <w:p>
            <w:pPr>
              <w:jc w:val="center"/>
            </w:pPr>
            <w:r>
              <w:rPr>
                <w:b/>
              </w:rPr>
              <w:t>OK</w:t>
            </w:r>
          </w:p>
        </w:tc>
      </w:tr>
      <w:tr>
        <w:tc>
          <w:tcPr>
            <w:tcW w:type="dxa" w:w="2880"/>
            <w:tcW w:w="7920" w:type="dxa"/>
          </w:tcPr>
          <w:p>
            <w:pPr>
              <w:spacing w:line="480" w:lineRule="auto"/>
            </w:pPr>
            <w:r>
              <w:t xml:space="preserve">But may thanks be to God, who in </w:t>
            </w:r>
            <w:r>
              <w:rPr>
                <w:b/>
              </w:rPr>
              <w:t>Christ</w:t>
            </w:r>
            <w:r>
              <w:t xml:space="preserve"> always leads us in triumph. Through us he reveals the sweet aroma of the knowledge of him everywhere.</w:t>
            </w:r>
          </w:p>
        </w:tc>
        <w:tc>
          <w:tcPr>
            <w:tcW w:type="dxa" w:w="2880"/>
            <w:tcW w:w="7920" w:type="dxa"/>
          </w:tcPr>
          <w:p>
            <w:pPr>
              <w:spacing w:line="480" w:lineRule="auto"/>
            </w:pPr>
            <w:r>
              <w:t>Ati humo jyo Hollum ol olwahyo’to hohoi igalihiniere erre daŋ to Kristo, bwo tohohoi itisarrahi inyi amijana hiram honyi ihwa ariŋ on oŋwo’to gir gir imasik daŋ.</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2 Korinto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w:t>
            </w:r>
            <w:r>
              <w:rPr>
                <w:b/>
              </w:rPr>
              <w:t>Christ</w:t>
            </w:r>
            <w:r>
              <w:t>, both among those who are saved and among those who are perishing.</w:t>
            </w:r>
          </w:p>
        </w:tc>
        <w:tc>
          <w:tcPr>
            <w:tcW w:type="dxa" w:w="2880"/>
            <w:tcW w:w="7920" w:type="dxa"/>
          </w:tcPr>
          <w:p>
            <w:pPr>
              <w:spacing w:line="480" w:lineRule="auto"/>
            </w:pPr>
            <w:r>
              <w:t>Nyo era hohoi arya ono Kristo on oŋwo’to gir gir jyo Hollum ihiji wati hul italahuni iko ihiji wati hul oyei’to.</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w:t>
            </w:r>
            <w:r>
              <w:rPr>
                <w:b/>
              </w:rPr>
              <w:t>Christ</w:t>
            </w:r>
            <w:r>
              <w:t xml:space="preserve"> Jesus. So we also have believed in </w:t>
            </w:r>
            <w:r>
              <w:rPr>
                <w:b/>
              </w:rPr>
              <w:t>Christ</w:t>
            </w:r>
            <w:r>
              <w:t xml:space="preserve"> Jesus so that we might be justified by faith in </w:t>
            </w:r>
            <w:r>
              <w:rPr>
                <w:b/>
              </w:rPr>
              <w:t>Christ</w:t>
            </w:r>
            <w:r>
              <w:t xml:space="preserve"> and not by the works of the law. For by the works of the law no flesh will be justified.</w:t>
            </w:r>
          </w:p>
        </w:tc>
        <w:tc>
          <w:tcPr>
            <w:tcW w:type="dxa" w:w="2880"/>
            <w:tcW w:w="7920" w:type="dxa"/>
          </w:tcPr>
          <w:p>
            <w:pPr>
              <w:spacing w:line="480" w:lineRule="auto"/>
            </w:pPr>
            <w:r>
              <w:t>emijak hohoi jo obeŋi itimwarani obo atulo te egyamita huno efahita, ati ara ta neruk jyo Yesu Kristo. Ara dwadi bu hohoi, eruk hohoi jyo Yesu Kristo jo oŋida hohoi elibo ta neruk jyo Kristo obyaŋara te egyamita huno efahita, nyo obeŋ obo atulo olibo te egyamita huno efahita.</w:t>
            </w:r>
          </w:p>
        </w:tc>
        <w:tc>
          <w:tcPr>
            <w:tcW w:type="dxa" w:w="2880"/>
            <w:vAlign w:val="center"/>
            <w:tcW w:w="1440" w:type="dxa"/>
          </w:tcPr>
          <w:p>
            <w:pPr>
              <w:jc w:val="center"/>
            </w:pPr>
            <w:r>
              <w:t>☐</w:t>
            </w:r>
          </w:p>
        </w:tc>
      </w:tr>
      <w:tr>
        <w:tc>
          <w:tcPr>
            <w:tcW w:type="dxa" w:w="2880"/>
            <w:tcW w:w="7920" w:type="dxa"/>
          </w:tcPr>
          <w:p>
            <w:r>
              <w:rPr>
                <w:b/>
              </w:rPr>
              <w:t>Galatians 2:17</w:t>
            </w:r>
          </w:p>
        </w:tc>
        <w:tc>
          <w:tcPr>
            <w:tcW w:type="dxa" w:w="2880"/>
            <w:tcW w:w="7920" w:type="dxa"/>
          </w:tcPr>
          <w:p>
            <w:r>
              <w:rPr>
                <w:b/>
              </w:rPr>
              <w:t>Galatia 2:17</w:t>
            </w:r>
          </w:p>
        </w:tc>
        <w:tc>
          <w:tcPr>
            <w:tcW w:type="dxa" w:w="2880"/>
            <w:tcW w:w="1440" w:type="dxa"/>
          </w:tcPr>
          <w:p>
            <w:pPr>
              <w:jc w:val="center"/>
            </w:pPr>
            <w:r>
              <w:rPr>
                <w:b/>
              </w:rPr>
              <w:t>OK</w:t>
            </w:r>
          </w:p>
        </w:tc>
      </w:tr>
      <w:tr>
        <w:tc>
          <w:tcPr>
            <w:tcW w:type="dxa" w:w="2880"/>
            <w:tcW w:w="7920" w:type="dxa"/>
          </w:tcPr>
          <w:p>
            <w:pPr>
              <w:spacing w:line="480" w:lineRule="auto"/>
            </w:pPr>
            <w:r>
              <w:t xml:space="preserve">But if, while we seek to be justified in </w:t>
            </w:r>
            <w:r>
              <w:rPr>
                <w:b/>
              </w:rPr>
              <w:t>Christ</w:t>
            </w:r>
            <w:r>
              <w:t xml:space="preserve">, we too were found to be sinners, is </w:t>
            </w:r>
            <w:r>
              <w:rPr>
                <w:b/>
              </w:rPr>
              <w:t>Christ</w:t>
            </w:r>
            <w:r>
              <w:t xml:space="preserve"> then a minister of sin? Absolutely not!</w:t>
            </w:r>
          </w:p>
        </w:tc>
        <w:tc>
          <w:tcPr>
            <w:tcW w:type="dxa" w:w="2880"/>
            <w:tcW w:w="7920" w:type="dxa"/>
          </w:tcPr>
          <w:p>
            <w:pPr>
              <w:spacing w:line="480" w:lineRule="auto"/>
            </w:pPr>
            <w:r>
              <w:t>Ati hohoi hul ettifya’to alibori to Kristo, kuyya era hohoi amyosok ifahita, ilak ’tadi ana ojo iyaŋuno Kristo eyyau? Obeŋ ’tuŋ.</w:t>
            </w:r>
          </w:p>
        </w:tc>
        <w:tc>
          <w:tcPr>
            <w:tcW w:type="dxa" w:w="2880"/>
            <w:vAlign w:val="center"/>
            <w:tcW w:w="1440" w:type="dxa"/>
          </w:tcPr>
          <w:p>
            <w:pPr>
              <w:jc w:val="center"/>
            </w:pPr>
            <w:r>
              <w:t>☐</w:t>
            </w:r>
          </w:p>
        </w:tc>
      </w:tr>
    </w:tbl>
    <w:p>
      <w:pPr>
        <w:pStyle w:val="Heading1"/>
        <w:spacing w:before="0"/>
      </w:pPr>
      <w:r>
        <w:t>Christian (G5546)</w:t>
      </w:r>
    </w:p>
    <w:p>
      <w:pPr>
        <w:spacing w:after="0"/>
      </w:pPr>
      <w:r/>
      <w:r>
        <w:t>The name “Christian” is the word used for a person who believes in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11:26</w:t>
            </w:r>
          </w:p>
        </w:tc>
        <w:tc>
          <w:tcPr>
            <w:tcW w:type="dxa" w:w="2880"/>
            <w:tcW w:w="7920" w:type="dxa"/>
          </w:tcPr>
          <w:p>
            <w:r>
              <w:rPr>
                <w:b/>
              </w:rPr>
              <w:t>Ehanita 11:26</w:t>
            </w:r>
          </w:p>
        </w:tc>
        <w:tc>
          <w:tcPr>
            <w:tcW w:type="dxa" w:w="2880"/>
            <w:tcW w:w="1440" w:type="dxa"/>
          </w:tcPr>
          <w:p>
            <w:pPr>
              <w:jc w:val="center"/>
            </w:pPr>
            <w:r>
              <w:rPr>
                <w:b/>
              </w:rPr>
              <w:t>OK</w:t>
            </w:r>
          </w:p>
        </w:tc>
      </w:tr>
      <w:tr>
        <w:tc>
          <w:tcPr>
            <w:tcW w:type="dxa" w:w="2880"/>
            <w:tcW w:w="7920" w:type="dxa"/>
          </w:tcPr>
          <w:p>
            <w:pPr>
              <w:spacing w:line="480" w:lineRule="auto"/>
            </w:pPr>
            <w:r>
              <w:t xml:space="preserve">When he found him, he brought him to Antioch. It came about that for an entire year they gathered together with the church and taught many people. The disciples were first called </w:t>
            </w:r>
            <w:r>
              <w:rPr>
                <w:b/>
              </w:rPr>
              <w:t>Christians</w:t>
            </w:r>
            <w:r>
              <w:t xml:space="preserve"> in Antioch.</w:t>
            </w:r>
          </w:p>
        </w:tc>
        <w:tc>
          <w:tcPr>
            <w:tcW w:type="dxa" w:w="2880"/>
            <w:tcW w:w="7920" w:type="dxa"/>
          </w:tcPr>
          <w:p>
            <w:pPr>
              <w:spacing w:line="480" w:lineRule="auto"/>
            </w:pPr>
            <w:r>
              <w:t>ette rumana inyi ette iyaŋuno inyi Antioka. Ittiyenie isi dia aati hutte klesya iko omuk arryai te eŋa abotye. Ati to miji Antioka itterye laati iloŋo eyiyanak a Kristyanohyen.</w:t>
            </w:r>
          </w:p>
        </w:tc>
        <w:tc>
          <w:tcPr>
            <w:tcW w:type="dxa" w:w="2880"/>
            <w:vAlign w:val="center"/>
            <w:tcW w:w="1440" w:type="dxa"/>
          </w:tcPr>
          <w:p>
            <w:pPr>
              <w:jc w:val="center"/>
            </w:pPr>
            <w:r>
              <w:t>☐</w:t>
            </w:r>
          </w:p>
        </w:tc>
      </w:tr>
      <w:tr>
        <w:tc>
          <w:tcPr>
            <w:tcW w:type="dxa" w:w="2880"/>
            <w:tcW w:w="7920" w:type="dxa"/>
          </w:tcPr>
          <w:p>
            <w:r>
              <w:rPr>
                <w:b/>
              </w:rPr>
              <w:t>Acts 26:28</w:t>
            </w:r>
          </w:p>
        </w:tc>
        <w:tc>
          <w:tcPr>
            <w:tcW w:type="dxa" w:w="2880"/>
            <w:tcW w:w="7920" w:type="dxa"/>
          </w:tcPr>
          <w:p>
            <w:r>
              <w:rPr>
                <w:b/>
              </w:rPr>
              <w:t>Ehanita 26:28</w:t>
            </w:r>
          </w:p>
        </w:tc>
        <w:tc>
          <w:tcPr>
            <w:tcW w:type="dxa" w:w="2880"/>
            <w:tcW w:w="1440" w:type="dxa"/>
          </w:tcPr>
          <w:p>
            <w:pPr>
              <w:jc w:val="center"/>
            </w:pPr>
            <w:r>
              <w:rPr>
                <w:b/>
              </w:rPr>
              <w:t>OK</w:t>
            </w:r>
          </w:p>
        </w:tc>
      </w:tr>
      <w:tr>
        <w:tc>
          <w:tcPr>
            <w:tcW w:type="dxa" w:w="2880"/>
            <w:tcW w:w="7920" w:type="dxa"/>
          </w:tcPr>
          <w:p>
            <w:pPr>
              <w:spacing w:line="480" w:lineRule="auto"/>
            </w:pPr>
            <w:r>
              <w:t xml:space="preserve">Agrippa said to Paul, "In a short time would you persuade me and make me a </w:t>
            </w:r>
            <w:r>
              <w:rPr>
                <w:b/>
              </w:rPr>
              <w:t>Christian</w:t>
            </w:r>
            <w:r>
              <w:t>?"</w:t>
            </w:r>
          </w:p>
        </w:tc>
        <w:tc>
          <w:tcPr>
            <w:tcW w:type="dxa" w:w="2880"/>
            <w:tcW w:w="7920" w:type="dxa"/>
          </w:tcPr>
          <w:p>
            <w:pPr>
              <w:spacing w:line="480" w:lineRule="auto"/>
            </w:pPr>
            <w:r>
              <w:t>Ojo Agripa jyo Paulo, To oloŋ ono ahana igigilo iye jo ituruk iye ani a Kristyano?</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1 Petro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w:t>
            </w:r>
            <w:r>
              <w:rPr>
                <w:b/>
              </w:rPr>
              <w:t>Christian</w:t>
            </w:r>
            <w:r>
              <w:t>, let him not be ashamed; instead, let him glorify God with that name.</w:t>
            </w:r>
          </w:p>
        </w:tc>
        <w:tc>
          <w:tcPr>
            <w:tcW w:type="dxa" w:w="2880"/>
            <w:tcW w:w="7920" w:type="dxa"/>
          </w:tcPr>
          <w:p>
            <w:pPr>
              <w:spacing w:line="480" w:lineRule="auto"/>
            </w:pPr>
            <w:r>
              <w:t>Ati kuyya odihu obo ettigemyo ta arahan honyi aheruhoni hetebyaŋa inyi iloriri, ati ijara inyi itahabuyo Hollum ta afure Kristo.</w:t>
            </w:r>
          </w:p>
        </w:tc>
        <w:tc>
          <w:tcPr>
            <w:tcW w:type="dxa" w:w="2880"/>
            <w:vAlign w:val="center"/>
            <w:tcW w:w="1440" w:type="dxa"/>
          </w:tcPr>
          <w:p>
            <w:pPr>
              <w:jc w:val="center"/>
            </w:pPr>
            <w:r>
              <w:t>☐</w:t>
            </w:r>
          </w:p>
        </w:tc>
      </w:tr>
    </w:tbl>
    <w:p>
      <w:pPr>
        <w:pStyle w:val="Heading1"/>
        <w:spacing w:before="0"/>
      </w:pPr>
      <w:r>
        <w:t>church (G1577)</w:t>
      </w:r>
    </w:p>
    <w:p>
      <w:r/>
      <w:r>
        <w:t>This word can be used to describe:</w:t>
      </w:r>
      <w:r/>
      <w:r/>
    </w:p>
    <w:p>
      <w:pPr>
        <w:pStyle w:val="ListBullet"/>
        <w:spacing w:line="240" w:lineRule="auto"/>
        <w:ind w:left="720"/>
      </w:pPr>
      <w:r/>
      <w:r>
        <w:t>A group of people in a certain location connected by their belief in Jesus.</w:t>
      </w:r>
      <w:r/>
    </w:p>
    <w:p>
      <w:pPr>
        <w:pStyle w:val="ListBullet"/>
        <w:spacing w:line="240" w:lineRule="auto" w:after="0"/>
        <w:ind w:left="720"/>
      </w:pPr>
      <w:r/>
      <w:r>
        <w:t>All people everywhere who believe in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16:18</w:t>
            </w:r>
          </w:p>
        </w:tc>
        <w:tc>
          <w:tcPr>
            <w:tcW w:type="dxa" w:w="2880"/>
            <w:tcW w:w="7920" w:type="dxa"/>
          </w:tcPr>
          <w:p>
            <w:r>
              <w:rPr>
                <w:b/>
              </w:rPr>
              <w:t>Matteyo 16:18</w:t>
            </w:r>
          </w:p>
        </w:tc>
        <w:tc>
          <w:tcPr>
            <w:tcW w:type="dxa" w:w="2880"/>
            <w:tcW w:w="1440" w:type="dxa"/>
          </w:tcPr>
          <w:p>
            <w:pPr>
              <w:jc w:val="center"/>
            </w:pPr>
            <w:r>
              <w:rPr>
                <w:b/>
              </w:rPr>
              <w:t>OK</w:t>
            </w:r>
          </w:p>
        </w:tc>
      </w:tr>
      <w:tr>
        <w:tc>
          <w:tcPr>
            <w:tcW w:type="dxa" w:w="2880"/>
            <w:tcW w:w="7920" w:type="dxa"/>
          </w:tcPr>
          <w:p>
            <w:pPr>
              <w:spacing w:line="480" w:lineRule="auto"/>
            </w:pPr>
            <w:r>
              <w:t xml:space="preserve">I also say to you that you are Peter, and upon this rock I will build my </w:t>
            </w:r>
            <w:r>
              <w:rPr>
                <w:b/>
              </w:rPr>
              <w:t>church</w:t>
            </w:r>
            <w:r>
              <w:t>. The gates of Hades will not prevail against it.</w:t>
            </w:r>
          </w:p>
        </w:tc>
        <w:tc>
          <w:tcPr>
            <w:tcW w:type="dxa" w:w="2880"/>
            <w:tcW w:w="7920" w:type="dxa"/>
          </w:tcPr>
          <w:p>
            <w:pPr>
              <w:spacing w:line="480" w:lineRule="auto"/>
            </w:pPr>
            <w:r>
              <w:t>Bwo fe ajo ni jihoi, iye Petro bwo ihide amorwo ana aduhok adi ni eklesyal hoŋ bwo fe obeŋ adwaran ono naye agalik inyi.</w:t>
            </w:r>
          </w:p>
        </w:tc>
        <w:tc>
          <w:tcPr>
            <w:tcW w:type="dxa" w:w="2880"/>
            <w:vAlign w:val="center"/>
            <w:tcW w:w="1440" w:type="dxa"/>
          </w:tcPr>
          <w:p>
            <w:pPr>
              <w:jc w:val="center"/>
            </w:pPr>
            <w:r>
              <w:t>☐</w:t>
            </w:r>
          </w:p>
        </w:tc>
      </w:tr>
      <w:tr>
        <w:tc>
          <w:tcPr>
            <w:tcW w:type="dxa" w:w="2880"/>
            <w:tcW w:w="7920" w:type="dxa"/>
          </w:tcPr>
          <w:p>
            <w:r>
              <w:rPr>
                <w:b/>
              </w:rPr>
              <w:t>Acts 5:11</w:t>
            </w:r>
          </w:p>
        </w:tc>
        <w:tc>
          <w:tcPr>
            <w:tcW w:type="dxa" w:w="2880"/>
            <w:tcW w:w="7920" w:type="dxa"/>
          </w:tcPr>
          <w:p>
            <w:r>
              <w:rPr>
                <w:b/>
              </w:rPr>
              <w:t>Ehanita 5:11</w:t>
            </w:r>
          </w:p>
        </w:tc>
        <w:tc>
          <w:tcPr>
            <w:tcW w:type="dxa" w:w="2880"/>
            <w:tcW w:w="1440" w:type="dxa"/>
          </w:tcPr>
          <w:p>
            <w:pPr>
              <w:jc w:val="center"/>
            </w:pPr>
            <w:r>
              <w:rPr>
                <w:b/>
              </w:rPr>
              <w:t>OK</w:t>
            </w:r>
          </w:p>
        </w:tc>
      </w:tr>
      <w:tr>
        <w:tc>
          <w:tcPr>
            <w:tcW w:type="dxa" w:w="2880"/>
            <w:tcW w:w="7920" w:type="dxa"/>
          </w:tcPr>
          <w:p>
            <w:pPr>
              <w:spacing w:line="480" w:lineRule="auto"/>
            </w:pPr>
            <w:r>
              <w:t xml:space="preserve">Great fear came upon the whole </w:t>
            </w:r>
            <w:r>
              <w:rPr>
                <w:b/>
              </w:rPr>
              <w:t>church</w:t>
            </w:r>
            <w:r>
              <w:t xml:space="preserve"> and upon all who heard these things.</w:t>
            </w:r>
          </w:p>
        </w:tc>
        <w:tc>
          <w:tcPr>
            <w:tcW w:type="dxa" w:w="2880"/>
            <w:tcW w:w="7920" w:type="dxa"/>
          </w:tcPr>
          <w:p>
            <w:pPr>
              <w:spacing w:line="480" w:lineRule="auto"/>
            </w:pPr>
            <w:r>
              <w:t>Attati abaŋi on obolo bebe ’tuna jyo eklesyah daŋ iko jyo aati daŋ hinya itaniŋuni’to erre hunia.</w:t>
            </w:r>
          </w:p>
        </w:tc>
        <w:tc>
          <w:tcPr>
            <w:tcW w:type="dxa" w:w="2880"/>
            <w:vAlign w:val="center"/>
            <w:tcW w:w="1440" w:type="dxa"/>
          </w:tcPr>
          <w:p>
            <w:pPr>
              <w:jc w:val="center"/>
            </w:pPr>
            <w:r>
              <w:t>☐</w:t>
            </w:r>
          </w:p>
        </w:tc>
      </w:tr>
      <w:tr>
        <w:tc>
          <w:tcPr>
            <w:tcW w:type="dxa" w:w="2880"/>
            <w:tcW w:w="7920" w:type="dxa"/>
          </w:tcPr>
          <w:p>
            <w:r>
              <w:rPr>
                <w:b/>
              </w:rPr>
              <w:t>Acts 9:31</w:t>
            </w:r>
          </w:p>
        </w:tc>
        <w:tc>
          <w:tcPr>
            <w:tcW w:type="dxa" w:w="2880"/>
            <w:tcW w:w="7920" w:type="dxa"/>
          </w:tcPr>
          <w:p>
            <w:r>
              <w:rPr>
                <w:b/>
              </w:rPr>
              <w:t>Ehanita 9:31</w:t>
            </w:r>
          </w:p>
        </w:tc>
        <w:tc>
          <w:tcPr>
            <w:tcW w:type="dxa" w:w="2880"/>
            <w:tcW w:w="1440" w:type="dxa"/>
          </w:tcPr>
          <w:p>
            <w:pPr>
              <w:jc w:val="center"/>
            </w:pPr>
            <w:r>
              <w:rPr>
                <w:b/>
              </w:rPr>
              <w:t>OK</w:t>
            </w:r>
          </w:p>
        </w:tc>
      </w:tr>
      <w:tr>
        <w:tc>
          <w:tcPr>
            <w:tcW w:type="dxa" w:w="2880"/>
            <w:tcW w:w="7920" w:type="dxa"/>
          </w:tcPr>
          <w:p>
            <w:pPr>
              <w:spacing w:line="480" w:lineRule="auto"/>
            </w:pPr>
            <w:r>
              <w:t xml:space="preserve">So then, the </w:t>
            </w:r>
            <w:r>
              <w:rPr>
                <w:b/>
              </w:rPr>
              <w:t>church</w:t>
            </w:r>
            <w:r>
              <w:t xml:space="preserve"> throughout all Judea, Galilee, and Samaria had peace and was built up; and, walking in the fear of the Lord and in the comfort of the Holy Spirit, the </w:t>
            </w:r>
            <w:r>
              <w:rPr>
                <w:b/>
              </w:rPr>
              <w:t>church</w:t>
            </w:r>
            <w:r>
              <w:t xml:space="preserve"> grew in numbers.</w:t>
            </w:r>
          </w:p>
        </w:tc>
        <w:tc>
          <w:tcPr>
            <w:tcW w:type="dxa" w:w="2880"/>
            <w:tcW w:w="7920" w:type="dxa"/>
          </w:tcPr>
          <w:p>
            <w:pPr>
              <w:spacing w:line="480" w:lineRule="auto"/>
            </w:pPr>
            <w:r>
              <w:t>Tania ahayimai nya eruhok hutto Galilea iko hutto Yudea dee, ette boboloruno. Tania olwaji nya laati bwo adahai isi ta abaŋi Hobu iko ta etalwahuna ono Oloyiri ol Olibo.</w:t>
            </w:r>
          </w:p>
        </w:tc>
        <w:tc>
          <w:tcPr>
            <w:tcW w:type="dxa" w:w="2880"/>
            <w:vAlign w:val="center"/>
            <w:tcW w:w="1440" w:type="dxa"/>
          </w:tcPr>
          <w:p>
            <w:pPr>
              <w:jc w:val="center"/>
            </w:pPr>
            <w:r>
              <w:t>☐</w:t>
            </w:r>
          </w:p>
        </w:tc>
      </w:tr>
      <w:tr>
        <w:tc>
          <w:tcPr>
            <w:tcW w:type="dxa" w:w="2880"/>
            <w:tcW w:w="7920" w:type="dxa"/>
          </w:tcPr>
          <w:p>
            <w:r>
              <w:rPr>
                <w:b/>
              </w:rPr>
              <w:t>Romans 16:4</w:t>
            </w:r>
          </w:p>
        </w:tc>
        <w:tc>
          <w:tcPr>
            <w:tcW w:type="dxa" w:w="2880"/>
            <w:tcW w:w="7920" w:type="dxa"/>
          </w:tcPr>
          <w:p>
            <w:r>
              <w:rPr>
                <w:b/>
              </w:rPr>
              <w:t>Roma 16:4</w:t>
            </w:r>
          </w:p>
        </w:tc>
        <w:tc>
          <w:tcPr>
            <w:tcW w:type="dxa" w:w="2880"/>
            <w:tcW w:w="1440" w:type="dxa"/>
          </w:tcPr>
          <w:p>
            <w:pPr>
              <w:jc w:val="center"/>
            </w:pPr>
            <w:r>
              <w:rPr>
                <w:b/>
              </w:rPr>
              <w:t>OK</w:t>
            </w:r>
          </w:p>
        </w:tc>
      </w:tr>
      <w:tr>
        <w:tc>
          <w:tcPr>
            <w:tcW w:type="dxa" w:w="2880"/>
            <w:tcW w:w="7920" w:type="dxa"/>
          </w:tcPr>
          <w:p>
            <w:pPr>
              <w:spacing w:line="480" w:lineRule="auto"/>
            </w:pPr>
            <w:r>
              <w:t xml:space="preserve">who for my life risked their own lives. I give thanks to them, and not only I, but also all the </w:t>
            </w:r>
            <w:r>
              <w:rPr>
                <w:b/>
              </w:rPr>
              <w:t>churches</w:t>
            </w:r>
            <w:r>
              <w:t xml:space="preserve"> of the Gentiles.</w:t>
            </w:r>
          </w:p>
        </w:tc>
        <w:tc>
          <w:tcPr>
            <w:tcW w:type="dxa" w:w="2880"/>
            <w:tcW w:w="7920" w:type="dxa"/>
          </w:tcPr>
          <w:p>
            <w:pPr>
              <w:spacing w:line="480" w:lineRule="auto"/>
            </w:pPr>
            <w:r>
              <w:t>Itamotiŋani isi esu hosi toni. Ajo ni jihosi humo ati obeŋ ara ani hama ati eklesyahyen daŋ huno paganohyen ojori humo.</w:t>
            </w:r>
          </w:p>
        </w:tc>
        <w:tc>
          <w:tcPr>
            <w:tcW w:type="dxa" w:w="2880"/>
            <w:vAlign w:val="center"/>
            <w:tcW w:w="1440" w:type="dxa"/>
          </w:tcPr>
          <w:p>
            <w:pPr>
              <w:jc w:val="center"/>
            </w:pPr>
            <w:r>
              <w:t>☐</w:t>
            </w:r>
          </w:p>
        </w:tc>
      </w:tr>
      <w:tr>
        <w:tc>
          <w:tcPr>
            <w:tcW w:type="dxa" w:w="2880"/>
            <w:tcW w:w="7920" w:type="dxa"/>
          </w:tcPr>
          <w:p>
            <w:r>
              <w:rPr>
                <w:b/>
              </w:rPr>
              <w:t>Romans 16:5</w:t>
            </w:r>
          </w:p>
        </w:tc>
        <w:tc>
          <w:tcPr>
            <w:tcW w:type="dxa" w:w="2880"/>
            <w:tcW w:w="7920" w:type="dxa"/>
          </w:tcPr>
          <w:p>
            <w:r>
              <w:rPr>
                <w:b/>
              </w:rPr>
              <w:t>Roma 16:5</w:t>
            </w:r>
          </w:p>
        </w:tc>
        <w:tc>
          <w:tcPr>
            <w:tcW w:type="dxa" w:w="2880"/>
            <w:tcW w:w="1440" w:type="dxa"/>
          </w:tcPr>
          <w:p>
            <w:pPr>
              <w:jc w:val="center"/>
            </w:pPr>
            <w:r>
              <w:rPr>
                <w:b/>
              </w:rPr>
              <w:t>OK</w:t>
            </w:r>
          </w:p>
        </w:tc>
      </w:tr>
      <w:tr>
        <w:tc>
          <w:tcPr>
            <w:tcW w:type="dxa" w:w="2880"/>
            <w:tcW w:w="7920" w:type="dxa"/>
          </w:tcPr>
          <w:p>
            <w:pPr>
              <w:spacing w:line="480" w:lineRule="auto"/>
            </w:pPr>
            <w:r>
              <w:t xml:space="preserve">Greet the </w:t>
            </w:r>
            <w:r>
              <w:rPr>
                <w:b/>
              </w:rPr>
              <w:t>church</w:t>
            </w:r>
            <w:r>
              <w:t xml:space="preserve"> that is in their house. Greet Epaenetus my beloved, who is the firstfruit of Asia to Christ.</w:t>
            </w:r>
          </w:p>
        </w:tc>
        <w:tc>
          <w:tcPr>
            <w:tcW w:type="dxa" w:w="2880"/>
            <w:tcW w:w="7920" w:type="dxa"/>
          </w:tcPr>
          <w:p>
            <w:pPr>
              <w:spacing w:line="480" w:lineRule="auto"/>
            </w:pPr>
            <w:r>
              <w:t>Itifonyana bwo fe eklesya hul omojoi’to ihaŋ hosi. Itifonyana illaŋ Epanito al amuno ni, al ara’to nya aheruhoni etteri jyo Kristo to fau Asia.</w:t>
            </w:r>
          </w:p>
        </w:tc>
        <w:tc>
          <w:tcPr>
            <w:tcW w:type="dxa" w:w="2880"/>
            <w:vAlign w:val="center"/>
            <w:tcW w:w="1440" w:type="dxa"/>
          </w:tcPr>
          <w:p>
            <w:pPr>
              <w:jc w:val="center"/>
            </w:pPr>
            <w:r>
              <w:t>☐</w:t>
            </w:r>
          </w:p>
        </w:tc>
      </w:tr>
      <w:tr>
        <w:tc>
          <w:tcPr>
            <w:tcW w:type="dxa" w:w="2880"/>
            <w:tcW w:w="7920" w:type="dxa"/>
          </w:tcPr>
          <w:p>
            <w:r>
              <w:rPr>
                <w:b/>
              </w:rPr>
              <w:t>1 Corinthians 1:2</w:t>
            </w:r>
          </w:p>
        </w:tc>
        <w:tc>
          <w:tcPr>
            <w:tcW w:type="dxa" w:w="2880"/>
            <w:tcW w:w="7920" w:type="dxa"/>
          </w:tcPr>
          <w:p>
            <w:r>
              <w:rPr>
                <w:b/>
              </w:rPr>
              <w:t>1 Korinto 1:2</w:t>
            </w:r>
          </w:p>
        </w:tc>
        <w:tc>
          <w:tcPr>
            <w:tcW w:type="dxa" w:w="2880"/>
            <w:tcW w:w="1440" w:type="dxa"/>
          </w:tcPr>
          <w:p>
            <w:pPr>
              <w:jc w:val="center"/>
            </w:pPr>
            <w:r>
              <w:rPr>
                <w:b/>
              </w:rPr>
              <w:t>OK</w:t>
            </w:r>
          </w:p>
        </w:tc>
      </w:tr>
      <w:tr>
        <w:tc>
          <w:tcPr>
            <w:tcW w:type="dxa" w:w="2880"/>
            <w:tcW w:w="7920" w:type="dxa"/>
          </w:tcPr>
          <w:p>
            <w:pPr>
              <w:spacing w:line="480" w:lineRule="auto"/>
            </w:pPr>
            <w:r>
              <w:t xml:space="preserve">to the </w:t>
            </w:r>
            <w:r>
              <w:rPr>
                <w:b/>
              </w:rPr>
              <w:t>church</w:t>
            </w:r>
            <w:r>
              <w:t xml:space="preserve"> of God at Corinth, those who have been sanctified in Christ Jesus and called to be holy people, together with all those in every place who call on the name of our Lord Jesus Christ, who is their Lord and ours:</w:t>
            </w:r>
          </w:p>
        </w:tc>
        <w:tc>
          <w:tcPr>
            <w:tcW w:type="dxa" w:w="2880"/>
            <w:tcW w:w="7920" w:type="dxa"/>
          </w:tcPr>
          <w:p>
            <w:pPr>
              <w:spacing w:line="480" w:lineRule="auto"/>
            </w:pPr>
            <w:r>
              <w:t>Egyoro hohoi jyo eklesyav ono Hollum otto miji Korinto; jyo laati hul ittaŋani jyo Yesu Kristo bwo fe iloŋo inyi isi irari awati honyi, iko laati daŋ imasik daŋ hul iloŋoi ta afure ono Yesu Kristo Hobu hohoi iko Hobu hosi.</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2 Korinto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by the will of God, and Timothy our brother, to the </w:t>
            </w:r>
            <w:r>
              <w:rPr>
                <w:b/>
              </w:rPr>
              <w:t>church</w:t>
            </w:r>
            <w:r>
              <w:t xml:space="preserve"> of God that is in Corinth, and to all God's holy people in the entire region of Achaia:</w:t>
            </w:r>
          </w:p>
        </w:tc>
        <w:tc>
          <w:tcPr>
            <w:tcW w:type="dxa" w:w="2880"/>
            <w:tcW w:w="7920" w:type="dxa"/>
          </w:tcPr>
          <w:p>
            <w:pPr>
              <w:spacing w:line="480" w:lineRule="auto"/>
            </w:pPr>
            <w:r>
              <w:t>Ani Paulo efahata olo Yesu Kristo ta awahan ono Hollum, bwo fe Timoteo illa hohoi. Egyoro hohoi jyo eklesya ono Hollum otto miji Korinto, iko jyo aati Hollum daŋ hun owoni ifau Akaya.</w:t>
            </w:r>
          </w:p>
        </w:tc>
        <w:tc>
          <w:tcPr>
            <w:tcW w:type="dxa" w:w="2880"/>
            <w:vAlign w:val="center"/>
            <w:tcW w:w="1440" w:type="dxa"/>
          </w:tcPr>
          <w:p>
            <w:pPr>
              <w:jc w:val="center"/>
            </w:pPr>
            <w:r>
              <w:t>☐</w:t>
            </w:r>
          </w:p>
        </w:tc>
      </w:tr>
      <w:tr>
        <w:tc>
          <w:tcPr>
            <w:tcW w:type="dxa" w:w="2880"/>
            <w:tcW w:w="7920" w:type="dxa"/>
          </w:tcPr>
          <w:p>
            <w:r>
              <w:rPr>
                <w:b/>
              </w:rPr>
              <w:t>Galatians 1:2</w:t>
            </w:r>
          </w:p>
        </w:tc>
        <w:tc>
          <w:tcPr>
            <w:tcW w:type="dxa" w:w="2880"/>
            <w:tcW w:w="7920" w:type="dxa"/>
          </w:tcPr>
          <w:p>
            <w:r>
              <w:rPr>
                <w:b/>
              </w:rPr>
              <w:t>Galatia 1:2</w:t>
            </w:r>
          </w:p>
        </w:tc>
        <w:tc>
          <w:tcPr>
            <w:tcW w:type="dxa" w:w="2880"/>
            <w:tcW w:w="1440" w:type="dxa"/>
          </w:tcPr>
          <w:p>
            <w:pPr>
              <w:jc w:val="center"/>
            </w:pPr>
            <w:r>
              <w:rPr>
                <w:b/>
              </w:rPr>
              <w:t>OK</w:t>
            </w:r>
          </w:p>
        </w:tc>
      </w:tr>
      <w:tr>
        <w:tc>
          <w:tcPr>
            <w:tcW w:type="dxa" w:w="2880"/>
            <w:tcW w:w="7920" w:type="dxa"/>
          </w:tcPr>
          <w:p>
            <w:pPr>
              <w:spacing w:line="480" w:lineRule="auto"/>
            </w:pPr>
            <w:r>
              <w:t xml:space="preserve">and all the brothers with me, to the </w:t>
            </w:r>
            <w:r>
              <w:rPr>
                <w:b/>
              </w:rPr>
              <w:t>churches</w:t>
            </w:r>
            <w:r>
              <w:t xml:space="preserve"> of Galatia:</w:t>
            </w:r>
          </w:p>
        </w:tc>
        <w:tc>
          <w:tcPr>
            <w:tcW w:type="dxa" w:w="2880"/>
            <w:tcW w:w="7920" w:type="dxa"/>
          </w:tcPr>
          <w:p>
            <w:pPr>
              <w:spacing w:line="480" w:lineRule="auto"/>
            </w:pPr>
            <w:r>
              <w:t>Egyoro ni iko illarak hoŋ hul ewon’to ikoŋ jyo eklesyahyen hutto Galatia.</w:t>
            </w:r>
          </w:p>
        </w:tc>
        <w:tc>
          <w:tcPr>
            <w:tcW w:type="dxa" w:w="2880"/>
            <w:vAlign w:val="center"/>
            <w:tcW w:w="1440" w:type="dxa"/>
          </w:tcPr>
          <w:p>
            <w:pPr>
              <w:jc w:val="center"/>
            </w:pPr>
            <w:r>
              <w:t>☐</w:t>
            </w:r>
          </w:p>
        </w:tc>
      </w:tr>
      <w:tr>
        <w:tc>
          <w:tcPr>
            <w:tcW w:type="dxa" w:w="2880"/>
            <w:tcW w:w="7920" w:type="dxa"/>
          </w:tcPr>
          <w:p>
            <w:r>
              <w:rPr>
                <w:b/>
              </w:rPr>
              <w:t>Galatians 1:13</w:t>
            </w:r>
          </w:p>
        </w:tc>
        <w:tc>
          <w:tcPr>
            <w:tcW w:type="dxa" w:w="2880"/>
            <w:tcW w:w="7920" w:type="dxa"/>
          </w:tcPr>
          <w:p>
            <w:r>
              <w:rPr>
                <w:b/>
              </w:rPr>
              <w:t>Galatia 1:13</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about my former life in Judaism, how I was persecuting the </w:t>
            </w:r>
            <w:r>
              <w:rPr>
                <w:b/>
              </w:rPr>
              <w:t>church</w:t>
            </w:r>
            <w:r>
              <w:t xml:space="preserve"> of God beyond measure and that I was trying to destroy it.</w:t>
            </w:r>
          </w:p>
        </w:tc>
        <w:tc>
          <w:tcPr>
            <w:tcW w:type="dxa" w:w="2880"/>
            <w:tcW w:w="7920" w:type="dxa"/>
          </w:tcPr>
          <w:p>
            <w:pPr>
              <w:spacing w:line="480" w:lineRule="auto"/>
            </w:pPr>
            <w:r>
              <w:t>Nyo itaniŋuna nya itai amanya hoŋ beryen to ninya ejifatyere ni ettiyenita wati Yudea. Bwo fe itaniŋuna nya itai jo ettigemyo ni eklesyae ono Hollum te efiriwa bwo fe awak nya ni itattur inyi.</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Efiso 3:21</w:t>
            </w:r>
          </w:p>
        </w:tc>
        <w:tc>
          <w:tcPr>
            <w:tcW w:type="dxa" w:w="2880"/>
            <w:tcW w:w="1440" w:type="dxa"/>
          </w:tcPr>
          <w:p>
            <w:pPr>
              <w:jc w:val="center"/>
            </w:pPr>
            <w:r>
              <w:rPr>
                <w:b/>
              </w:rPr>
              <w:t>OK</w:t>
            </w:r>
          </w:p>
        </w:tc>
      </w:tr>
      <w:tr>
        <w:tc>
          <w:tcPr>
            <w:tcW w:type="dxa" w:w="2880"/>
            <w:tcW w:w="7920" w:type="dxa"/>
          </w:tcPr>
          <w:p>
            <w:pPr>
              <w:spacing w:line="480" w:lineRule="auto"/>
            </w:pPr>
            <w:r>
              <w:t xml:space="preserve">to him be glory in the </w:t>
            </w:r>
            <w:r>
              <w:rPr>
                <w:b/>
              </w:rPr>
              <w:t>church</w:t>
            </w:r>
            <w:r>
              <w:t xml:space="preserve"> and in Christ Jesus to all generations forever and ever. Amen.</w:t>
            </w:r>
          </w:p>
        </w:tc>
        <w:tc>
          <w:tcPr>
            <w:tcW w:type="dxa" w:w="2880"/>
            <w:tcW w:w="7920" w:type="dxa"/>
          </w:tcPr>
          <w:p>
            <w:pPr>
              <w:spacing w:line="480" w:lineRule="auto"/>
            </w:pPr>
            <w:r>
              <w:t>Ijara akwatan hatawana jihonyi fur tulaŋ te etalahuna honyi eklesya to Yesu Kristo. Amen.</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Filipi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w:t>
            </w:r>
            <w:r>
              <w:rPr>
                <w:b/>
              </w:rPr>
              <w:t>church</w:t>
            </w:r>
            <w:r>
              <w:t>; as for righteousness under the law, I was blameless.</w:t>
            </w:r>
          </w:p>
        </w:tc>
        <w:tc>
          <w:tcPr>
            <w:tcW w:type="dxa" w:w="2880"/>
            <w:tcW w:w="7920" w:type="dxa"/>
          </w:tcPr>
          <w:p>
            <w:pPr>
              <w:spacing w:line="480" w:lineRule="auto"/>
            </w:pPr>
            <w:r>
              <w:t>Te efiriwa ettigemyo ni eklesya. Te eram ono alibori ono efahita alibo ni nyo abeŋ ni amesyo obo efahi.</w:t>
            </w:r>
          </w:p>
        </w:tc>
        <w:tc>
          <w:tcPr>
            <w:tcW w:type="dxa" w:w="2880"/>
            <w:vAlign w:val="center"/>
            <w:tcW w:w="1440" w:type="dxa"/>
          </w:tcPr>
          <w:p>
            <w:pPr>
              <w:jc w:val="center"/>
            </w:pPr>
            <w:r>
              <w:t>☐</w:t>
            </w:r>
          </w:p>
        </w:tc>
      </w:tr>
      <w:tr>
        <w:tc>
          <w:tcPr>
            <w:tcW w:type="dxa" w:w="2880"/>
            <w:tcW w:w="7920" w:type="dxa"/>
          </w:tcPr>
          <w:p>
            <w:r>
              <w:rPr>
                <w:b/>
              </w:rPr>
              <w:t>Colossians 4:15</w:t>
            </w:r>
          </w:p>
        </w:tc>
        <w:tc>
          <w:tcPr>
            <w:tcW w:type="dxa" w:w="2880"/>
            <w:tcW w:w="7920" w:type="dxa"/>
          </w:tcPr>
          <w:p>
            <w:r>
              <w:rPr>
                <w:b/>
              </w:rPr>
              <w:t>Kolose 4:15</w:t>
            </w:r>
          </w:p>
        </w:tc>
        <w:tc>
          <w:tcPr>
            <w:tcW w:type="dxa" w:w="2880"/>
            <w:tcW w:w="1440" w:type="dxa"/>
          </w:tcPr>
          <w:p>
            <w:pPr>
              <w:jc w:val="center"/>
            </w:pPr>
            <w:r>
              <w:rPr>
                <w:b/>
              </w:rPr>
              <w:t>OK</w:t>
            </w:r>
          </w:p>
        </w:tc>
      </w:tr>
      <w:tr>
        <w:tc>
          <w:tcPr>
            <w:tcW w:type="dxa" w:w="2880"/>
            <w:tcW w:w="7920" w:type="dxa"/>
          </w:tcPr>
          <w:p>
            <w:pPr>
              <w:spacing w:line="480" w:lineRule="auto"/>
            </w:pPr>
            <w:r>
              <w:t xml:space="preserve">Greet the brothers in Laodicea, and Nympha, and the </w:t>
            </w:r>
            <w:r>
              <w:rPr>
                <w:b/>
              </w:rPr>
              <w:t>church</w:t>
            </w:r>
            <w:r>
              <w:t xml:space="preserve"> that is in her house.</w:t>
            </w:r>
          </w:p>
        </w:tc>
        <w:tc>
          <w:tcPr>
            <w:tcW w:type="dxa" w:w="2880"/>
            <w:tcW w:w="7920" w:type="dxa"/>
          </w:tcPr>
          <w:p>
            <w:pPr>
              <w:spacing w:line="480" w:lineRule="auto"/>
            </w:pPr>
            <w:r>
              <w:t>Itifonyana illarak hohoi hul owoni Laodisia toni bwo fe Nimifa iko eklesya otto haji honyi.</w:t>
            </w:r>
          </w:p>
        </w:tc>
        <w:tc>
          <w:tcPr>
            <w:tcW w:type="dxa" w:w="2880"/>
            <w:vAlign w:val="center"/>
            <w:tcW w:w="1440" w:type="dxa"/>
          </w:tcPr>
          <w:p>
            <w:pPr>
              <w:jc w:val="center"/>
            </w:pPr>
            <w:r>
              <w:t>☐</w:t>
            </w:r>
          </w:p>
        </w:tc>
      </w:tr>
      <w:tr>
        <w:tc>
          <w:tcPr>
            <w:tcW w:type="dxa" w:w="2880"/>
            <w:tcW w:w="7920" w:type="dxa"/>
          </w:tcPr>
          <w:p>
            <w:r>
              <w:rPr>
                <w:b/>
              </w:rPr>
              <w:t>Colossians 4:16</w:t>
            </w:r>
          </w:p>
        </w:tc>
        <w:tc>
          <w:tcPr>
            <w:tcW w:type="dxa" w:w="2880"/>
            <w:tcW w:w="7920" w:type="dxa"/>
          </w:tcPr>
          <w:p>
            <w:r>
              <w:rPr>
                <w:b/>
              </w:rPr>
              <w:t>Kolose 4:16</w:t>
            </w:r>
          </w:p>
        </w:tc>
        <w:tc>
          <w:tcPr>
            <w:tcW w:type="dxa" w:w="2880"/>
            <w:tcW w:w="1440" w:type="dxa"/>
          </w:tcPr>
          <w:p>
            <w:pPr>
              <w:jc w:val="center"/>
            </w:pPr>
            <w:r>
              <w:rPr>
                <w:b/>
              </w:rPr>
              <w:t>OK</w:t>
            </w:r>
          </w:p>
        </w:tc>
      </w:tr>
      <w:tr>
        <w:tc>
          <w:tcPr>
            <w:tcW w:type="dxa" w:w="2880"/>
            <w:tcW w:w="7920" w:type="dxa"/>
          </w:tcPr>
          <w:p>
            <w:pPr>
              <w:spacing w:line="480" w:lineRule="auto"/>
            </w:pPr>
            <w:r>
              <w:t xml:space="preserve">When this letter has been read among you, have it read also in the </w:t>
            </w:r>
            <w:r>
              <w:rPr>
                <w:b/>
              </w:rPr>
              <w:t>church</w:t>
            </w:r>
            <w:r>
              <w:t xml:space="preserve"> of the Laodiceans, and see that you also read the letter from Laodicea.</w:t>
            </w:r>
          </w:p>
        </w:tc>
        <w:tc>
          <w:tcPr>
            <w:tcW w:type="dxa" w:w="2880"/>
            <w:tcW w:w="7920" w:type="dxa"/>
          </w:tcPr>
          <w:p>
            <w:pPr>
              <w:spacing w:line="480" w:lineRule="auto"/>
            </w:pPr>
            <w:r>
              <w:t>Al iheniete tai awaraga ana ifahina inyi bwo fe jyo eklesya otto Laodisia. Iheniete bwo fe awaraga an efak ni Laodisia.</w:t>
            </w:r>
          </w:p>
        </w:tc>
        <w:tc>
          <w:tcPr>
            <w:tcW w:type="dxa" w:w="2880"/>
            <w:vAlign w:val="center"/>
            <w:tcW w:w="1440" w:type="dxa"/>
          </w:tcPr>
          <w:p>
            <w:pPr>
              <w:jc w:val="center"/>
            </w:pPr>
            <w:r>
              <w:t>☐</w:t>
            </w:r>
          </w:p>
        </w:tc>
      </w:tr>
      <w:tr>
        <w:tc>
          <w:tcPr>
            <w:tcW w:type="dxa" w:w="2880"/>
            <w:tcW w:w="7920" w:type="dxa"/>
          </w:tcPr>
          <w:p>
            <w:r>
              <w:rPr>
                <w:b/>
              </w:rPr>
              <w:t>1 Thessalonians 1:1</w:t>
            </w:r>
          </w:p>
        </w:tc>
        <w:tc>
          <w:tcPr>
            <w:tcW w:type="dxa" w:w="2880"/>
            <w:tcW w:w="7920" w:type="dxa"/>
          </w:tcPr>
          <w:p>
            <w:r>
              <w:rPr>
                <w:b/>
              </w:rPr>
              <w:t>1 Tesalonika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the Father and the Lord Jesus Christ: May grace and peace be to you.</w:t>
            </w:r>
          </w:p>
        </w:tc>
        <w:tc>
          <w:tcPr>
            <w:tcW w:type="dxa" w:w="2880"/>
            <w:tcW w:w="7920" w:type="dxa"/>
          </w:tcPr>
          <w:p>
            <w:pPr>
              <w:spacing w:line="480" w:lineRule="auto"/>
            </w:pPr>
            <w:r>
              <w:t>Ani Paulo iko Silivano ojo Timoteo, egyorok hohoi jyo eklesya otto miji Tesalonika, on owon’to jyo Hollum Monye iko Hobu Yesu Kristo. Ijara amehino hatawana jihatai iko nelik tajya.</w:t>
            </w:r>
          </w:p>
        </w:tc>
        <w:tc>
          <w:tcPr>
            <w:tcW w:type="dxa" w:w="2880"/>
            <w:vAlign w:val="center"/>
            <w:tcW w:w="1440" w:type="dxa"/>
          </w:tcPr>
          <w:p>
            <w:pPr>
              <w:jc w:val="center"/>
            </w:pPr>
            <w:r>
              <w:t>☐</w:t>
            </w:r>
          </w:p>
        </w:tc>
      </w:tr>
      <w:tr>
        <w:tc>
          <w:tcPr>
            <w:tcW w:type="dxa" w:w="2880"/>
            <w:tcW w:w="7920" w:type="dxa"/>
          </w:tcPr>
          <w:p>
            <w:r>
              <w:rPr>
                <w:b/>
              </w:rPr>
              <w:t>2 Thessalonians 1:1</w:t>
            </w:r>
          </w:p>
        </w:tc>
        <w:tc>
          <w:tcPr>
            <w:tcW w:type="dxa" w:w="2880"/>
            <w:tcW w:w="7920" w:type="dxa"/>
          </w:tcPr>
          <w:p>
            <w:r>
              <w:rPr>
                <w:b/>
              </w:rPr>
              <w:t>2 Tesalonika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our Father and the Lord Jesus Christ:</w:t>
            </w:r>
          </w:p>
        </w:tc>
        <w:tc>
          <w:tcPr>
            <w:tcW w:type="dxa" w:w="2880"/>
            <w:tcW w:w="7920" w:type="dxa"/>
          </w:tcPr>
          <w:p>
            <w:pPr>
              <w:spacing w:line="480" w:lineRule="auto"/>
            </w:pPr>
            <w:r>
              <w:t>Ani Paulo iko Silivano ojo Timoteo, egyorok hohoi jyo eklesya otto miji Tesalonika on owon’to jyo Hollum Monye hohoi iko Hobu Yesu Kristo.</w:t>
            </w:r>
          </w:p>
        </w:tc>
        <w:tc>
          <w:tcPr>
            <w:tcW w:type="dxa" w:w="2880"/>
            <w:vAlign w:val="center"/>
            <w:tcW w:w="1440" w:type="dxa"/>
          </w:tcPr>
          <w:p>
            <w:pPr>
              <w:jc w:val="center"/>
            </w:pPr>
            <w:r>
              <w:t>☐</w:t>
            </w:r>
          </w:p>
        </w:tc>
      </w:tr>
      <w:tr>
        <w:tc>
          <w:tcPr>
            <w:tcW w:type="dxa" w:w="2880"/>
            <w:tcW w:w="7920" w:type="dxa"/>
          </w:tcPr>
          <w:p>
            <w:r>
              <w:rPr>
                <w:b/>
              </w:rPr>
              <w:t>2 Thessalonians 1:4</w:t>
            </w:r>
          </w:p>
        </w:tc>
        <w:tc>
          <w:tcPr>
            <w:tcW w:type="dxa" w:w="2880"/>
            <w:tcW w:w="7920" w:type="dxa"/>
          </w:tcPr>
          <w:p>
            <w:r>
              <w:rPr>
                <w:b/>
              </w:rPr>
              <w:t>2 Tesalonika 1:4</w:t>
            </w:r>
          </w:p>
        </w:tc>
        <w:tc>
          <w:tcPr>
            <w:tcW w:type="dxa" w:w="2880"/>
            <w:tcW w:w="1440" w:type="dxa"/>
          </w:tcPr>
          <w:p>
            <w:pPr>
              <w:jc w:val="center"/>
            </w:pPr>
            <w:r>
              <w:rPr>
                <w:b/>
              </w:rPr>
              <w:t>OK</w:t>
            </w:r>
          </w:p>
        </w:tc>
      </w:tr>
      <w:tr>
        <w:tc>
          <w:tcPr>
            <w:tcW w:type="dxa" w:w="2880"/>
            <w:tcW w:w="7920" w:type="dxa"/>
          </w:tcPr>
          <w:p>
            <w:pPr>
              <w:spacing w:line="480" w:lineRule="auto"/>
            </w:pPr>
            <w:r>
              <w:t xml:space="preserve">So we ourselves boast about you in the </w:t>
            </w:r>
            <w:r>
              <w:rPr>
                <w:b/>
              </w:rPr>
              <w:t>churches</w:t>
            </w:r>
            <w:r>
              <w:t xml:space="preserve"> of God for your patience and faith in all your persecutions, and in the tribulations that you are enduring.</w:t>
            </w:r>
          </w:p>
        </w:tc>
        <w:tc>
          <w:tcPr>
            <w:tcW w:type="dxa" w:w="2880"/>
            <w:tcW w:w="7920" w:type="dxa"/>
          </w:tcPr>
          <w:p>
            <w:pPr>
              <w:spacing w:line="480" w:lineRule="auto"/>
            </w:pPr>
            <w:r>
              <w:t>Tania etadara hohoi tetai ta ahwattek hohoi iklesyahyen huno Hollum, ta adihan iko neruk hatai ihiji edyahiti hatai daŋ iko ettigemita hun idihuna tai.</w:t>
            </w:r>
          </w:p>
        </w:tc>
        <w:tc>
          <w:tcPr>
            <w:tcW w:type="dxa" w:w="2880"/>
            <w:vAlign w:val="center"/>
            <w:tcW w:w="1440" w:type="dxa"/>
          </w:tcPr>
          <w:p>
            <w:pPr>
              <w:jc w:val="center"/>
            </w:pPr>
            <w:r>
              <w:t>☐</w:t>
            </w:r>
          </w:p>
        </w:tc>
      </w:tr>
      <w:tr>
        <w:tc>
          <w:tcPr>
            <w:tcW w:type="dxa" w:w="2880"/>
            <w:tcW w:w="7920" w:type="dxa"/>
          </w:tcPr>
          <w:p>
            <w:r>
              <w:rPr>
                <w:b/>
              </w:rPr>
              <w:t>1 Timothy 3:15</w:t>
            </w:r>
          </w:p>
        </w:tc>
        <w:tc>
          <w:tcPr>
            <w:tcW w:type="dxa" w:w="2880"/>
            <w:tcW w:w="7920" w:type="dxa"/>
          </w:tcPr>
          <w:p>
            <w:r>
              <w:rPr>
                <w:b/>
              </w:rPr>
              <w:t>1 Timoteo 3:15</w:t>
            </w:r>
          </w:p>
        </w:tc>
        <w:tc>
          <w:tcPr>
            <w:tcW w:type="dxa" w:w="2880"/>
            <w:tcW w:w="1440" w:type="dxa"/>
          </w:tcPr>
          <w:p>
            <w:pPr>
              <w:jc w:val="center"/>
            </w:pPr>
            <w:r>
              <w:rPr>
                <w:b/>
              </w:rPr>
              <w:t>OK</w:t>
            </w:r>
          </w:p>
        </w:tc>
      </w:tr>
      <w:tr>
        <w:tc>
          <w:tcPr>
            <w:tcW w:type="dxa" w:w="2880"/>
            <w:tcW w:w="7920" w:type="dxa"/>
          </w:tcPr>
          <w:p>
            <w:pPr>
              <w:spacing w:line="480" w:lineRule="auto"/>
            </w:pPr>
            <w:r>
              <w:t xml:space="preserve">But if I delay, I am writing so that you may know how to conduct yourself in the household of God, which is the </w:t>
            </w:r>
            <w:r>
              <w:rPr>
                <w:b/>
              </w:rPr>
              <w:t>church</w:t>
            </w:r>
            <w:r>
              <w:t xml:space="preserve"> of the living God, the pillar and support of the truth.</w:t>
            </w:r>
          </w:p>
        </w:tc>
        <w:tc>
          <w:tcPr>
            <w:tcW w:type="dxa" w:w="2880"/>
            <w:tcW w:w="7920" w:type="dxa"/>
          </w:tcPr>
          <w:p>
            <w:pPr>
              <w:spacing w:line="480" w:lineRule="auto"/>
            </w:pPr>
            <w:r>
              <w:t>Al elliŋya ni imijak adi iye oŋida laati igyamai aŋai ihiji wati Hollum hul arai’to eklesya Hollum leswoni. Ara eklesya ania attunani iko etamijani ono nelahode.</w:t>
            </w:r>
          </w:p>
        </w:tc>
        <w:tc>
          <w:tcPr>
            <w:tcW w:type="dxa" w:w="2880"/>
            <w:vAlign w:val="center"/>
            <w:tcW w:w="1440" w:type="dxa"/>
          </w:tcPr>
          <w:p>
            <w:pPr>
              <w:jc w:val="center"/>
            </w:pPr>
            <w:r>
              <w:t>☐</w:t>
            </w:r>
          </w:p>
        </w:tc>
      </w:tr>
      <w:tr>
        <w:tc>
          <w:tcPr>
            <w:tcW w:type="dxa" w:w="2880"/>
            <w:tcW w:w="7920" w:type="dxa"/>
          </w:tcPr>
          <w:p>
            <w:r>
              <w:rPr>
                <w:b/>
              </w:rPr>
              <w:t>Philemon 1:2</w:t>
            </w:r>
          </w:p>
        </w:tc>
        <w:tc>
          <w:tcPr>
            <w:tcW w:type="dxa" w:w="2880"/>
            <w:tcW w:w="7920" w:type="dxa"/>
          </w:tcPr>
          <w:p>
            <w:r>
              <w:rPr>
                <w:b/>
              </w:rPr>
              <w:t>Filimona 1:2</w:t>
            </w:r>
          </w:p>
        </w:tc>
        <w:tc>
          <w:tcPr>
            <w:tcW w:type="dxa" w:w="2880"/>
            <w:tcW w:w="1440" w:type="dxa"/>
          </w:tcPr>
          <w:p>
            <w:pPr>
              <w:jc w:val="center"/>
            </w:pPr>
            <w:r>
              <w:rPr>
                <w:b/>
              </w:rPr>
              <w:t>OK</w:t>
            </w:r>
          </w:p>
        </w:tc>
      </w:tr>
      <w:tr>
        <w:tc>
          <w:tcPr>
            <w:tcW w:type="dxa" w:w="2880"/>
            <w:tcW w:w="7920" w:type="dxa"/>
          </w:tcPr>
          <w:p>
            <w:pPr>
              <w:spacing w:line="480" w:lineRule="auto"/>
            </w:pPr>
            <w:r>
              <w:t xml:space="preserve">and to Apphia our sister, and to Archippus our fellow soldier, and to the </w:t>
            </w:r>
            <w:r>
              <w:rPr>
                <w:b/>
              </w:rPr>
              <w:t>church</w:t>
            </w:r>
            <w:r>
              <w:t xml:space="preserve"> that meets in your home:</w:t>
            </w:r>
          </w:p>
        </w:tc>
        <w:tc>
          <w:tcPr>
            <w:tcW w:type="dxa" w:w="2880"/>
            <w:tcW w:w="7920" w:type="dxa"/>
          </w:tcPr>
          <w:p>
            <w:pPr>
              <w:spacing w:line="480" w:lineRule="auto"/>
            </w:pPr>
            <w:r>
              <w:t>bwo jyo eklesya on owon’to ihaji hoi. Bwo fe egyorok hohoi jyo Afia hanie hohoi iko jyo Arikipo oseŋeritanani olo Yesu Kristo ikohoi.</w:t>
            </w:r>
          </w:p>
        </w:tc>
        <w:tc>
          <w:tcPr>
            <w:tcW w:type="dxa" w:w="2880"/>
            <w:vAlign w:val="center"/>
            <w:tcW w:w="1440" w:type="dxa"/>
          </w:tcPr>
          <w:p>
            <w:pPr>
              <w:jc w:val="center"/>
            </w:pPr>
            <w:r>
              <w:t>☐</w:t>
            </w:r>
          </w:p>
        </w:tc>
      </w:tr>
      <w:tr>
        <w:tc>
          <w:tcPr>
            <w:tcW w:type="dxa" w:w="2880"/>
            <w:tcW w:w="7920" w:type="dxa"/>
          </w:tcPr>
          <w:p>
            <w:r>
              <w:rPr>
                <w:b/>
              </w:rPr>
              <w:t>Revelation 22:16</w:t>
            </w:r>
          </w:p>
        </w:tc>
        <w:tc>
          <w:tcPr>
            <w:tcW w:type="dxa" w:w="2880"/>
            <w:tcW w:w="7920" w:type="dxa"/>
          </w:tcPr>
          <w:p>
            <w:r>
              <w:rPr>
                <w:b/>
              </w:rPr>
              <w:t>Etaleyehina 22:16</w:t>
            </w:r>
          </w:p>
        </w:tc>
        <w:tc>
          <w:tcPr>
            <w:tcW w:type="dxa" w:w="2880"/>
            <w:tcW w:w="1440" w:type="dxa"/>
          </w:tcPr>
          <w:p>
            <w:pPr>
              <w:jc w:val="center"/>
            </w:pPr>
            <w:r>
              <w:rPr>
                <w:b/>
              </w:rPr>
              <w:t>OK</w:t>
            </w:r>
          </w:p>
        </w:tc>
      </w:tr>
      <w:tr>
        <w:tc>
          <w:tcPr>
            <w:tcW w:type="dxa" w:w="2880"/>
            <w:tcW w:w="7920" w:type="dxa"/>
          </w:tcPr>
          <w:p>
            <w:pPr>
              <w:spacing w:line="480" w:lineRule="auto"/>
            </w:pPr>
            <w:r>
              <w:t xml:space="preserve">I, Jesus, have sent my angel to testify to you about these things for the </w:t>
            </w:r>
            <w:r>
              <w:rPr>
                <w:b/>
              </w:rPr>
              <w:t>churches</w:t>
            </w:r>
            <w:r>
              <w:t>. I am the root and the descendant of David, the bright morning star."</w:t>
            </w:r>
          </w:p>
        </w:tc>
        <w:tc>
          <w:tcPr>
            <w:tcW w:type="dxa" w:w="2880"/>
            <w:tcW w:w="7920" w:type="dxa"/>
          </w:tcPr>
          <w:p>
            <w:pPr>
              <w:spacing w:line="480" w:lineRule="auto"/>
            </w:pPr>
            <w:r>
              <w:t>Ani Yesu alya al efak’to anjelo hoŋ jihoi itahutaniere erre hunia jihoi ihiji klesyahyen. Ani Addeti olo Davide, ani bwo fe lonyi honyi. Ani bwo fe elelyef otto taŋatyo motye an afaŋ’to bebe.</w:t>
            </w:r>
          </w:p>
        </w:tc>
        <w:tc>
          <w:tcPr>
            <w:tcW w:type="dxa" w:w="2880"/>
            <w:vAlign w:val="center"/>
            <w:tcW w:w="1440" w:type="dxa"/>
          </w:tcPr>
          <w:p>
            <w:pPr>
              <w:jc w:val="center"/>
            </w:pPr>
            <w:r>
              <w:t>☐</w:t>
            </w:r>
          </w:p>
        </w:tc>
      </w:tr>
    </w:tbl>
    <w:p>
      <w:pPr>
        <w:pStyle w:val="Heading1"/>
        <w:spacing w:before="0"/>
      </w:pPr>
      <w:r>
        <w:t>compassion (G4697, G3627)</w:t>
      </w:r>
    </w:p>
    <w:p>
      <w:pPr>
        <w:spacing w:after="0"/>
      </w:pPr>
      <w:r/>
      <w:r>
        <w:t>This word means to take pity on someone or to have mercy on someone.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Matteyo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w:t>
            </w:r>
            <w:r>
              <w:rPr>
                <w:b/>
              </w:rPr>
              <w:t>compassion</w:t>
            </w:r>
            <w:r>
              <w:t xml:space="preserve"> for them, because they were troubled and discouraged. They were like sheep without a shepherd.</w:t>
            </w:r>
          </w:p>
        </w:tc>
        <w:tc>
          <w:tcPr>
            <w:tcW w:type="dxa" w:w="2880"/>
            <w:tcW w:w="7920" w:type="dxa"/>
          </w:tcPr>
          <w:p>
            <w:pPr>
              <w:spacing w:line="480" w:lineRule="auto"/>
            </w:pPr>
            <w:r>
              <w:t>Omehitta ataji honyi al igonyu inyi eluluŋ wati nyo ilafuhoi isi bwo fe ofyahaji. Arai isi ihwa akyoro hun obeŋi’to iko leyyahani.</w:t>
            </w:r>
          </w:p>
        </w:tc>
        <w:tc>
          <w:tcPr>
            <w:tcW w:type="dxa" w:w="2880"/>
            <w:vAlign w:val="center"/>
            <w:tcW w:w="1440" w:type="dxa"/>
          </w:tcPr>
          <w:p>
            <w:pPr>
              <w:jc w:val="center"/>
            </w:pPr>
            <w:r>
              <w:t>☐</w:t>
            </w:r>
          </w:p>
        </w:tc>
      </w:tr>
      <w:tr>
        <w:tc>
          <w:tcPr>
            <w:tcW w:type="dxa" w:w="2880"/>
            <w:tcW w:w="7920" w:type="dxa"/>
          </w:tcPr>
          <w:p>
            <w:r>
              <w:rPr>
                <w:b/>
              </w:rPr>
              <w:t>Matthew 14:14</w:t>
            </w:r>
          </w:p>
        </w:tc>
        <w:tc>
          <w:tcPr>
            <w:tcW w:type="dxa" w:w="2880"/>
            <w:tcW w:w="7920" w:type="dxa"/>
          </w:tcPr>
          <w:p>
            <w:r>
              <w:rPr>
                <w:b/>
              </w:rPr>
              <w:t>Matteyo 14:14</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before them and saw the large crowd. He had </w:t>
            </w:r>
            <w:r>
              <w:rPr>
                <w:b/>
              </w:rPr>
              <w:t>compassion</w:t>
            </w:r>
            <w:r>
              <w:t xml:space="preserve"> on them and healed their sick.</w:t>
            </w:r>
          </w:p>
        </w:tc>
        <w:tc>
          <w:tcPr>
            <w:tcW w:type="dxa" w:w="2880"/>
            <w:tcW w:w="7920" w:type="dxa"/>
          </w:tcPr>
          <w:p>
            <w:pPr>
              <w:spacing w:line="480" w:lineRule="auto"/>
            </w:pPr>
            <w:r>
              <w:t>Al isuru inyi ilotifor hari igonyu inyi eluluŋ wati arryai, attati ataji honyi mehino jihosi ette inyi itaŋida aŋwak hosi.</w:t>
            </w:r>
          </w:p>
        </w:tc>
        <w:tc>
          <w:tcPr>
            <w:tcW w:type="dxa" w:w="2880"/>
            <w:vAlign w:val="center"/>
            <w:tcW w:w="1440" w:type="dxa"/>
          </w:tcPr>
          <w:p>
            <w:pPr>
              <w:jc w:val="center"/>
            </w:pPr>
            <w:r>
              <w:t>☐</w:t>
            </w:r>
          </w:p>
        </w:tc>
      </w:tr>
      <w:tr>
        <w:tc>
          <w:tcPr>
            <w:tcW w:type="dxa" w:w="2880"/>
            <w:tcW w:w="7920" w:type="dxa"/>
          </w:tcPr>
          <w:p>
            <w:r>
              <w:rPr>
                <w:b/>
              </w:rPr>
              <w:t>Matthew 15:32</w:t>
            </w:r>
          </w:p>
        </w:tc>
        <w:tc>
          <w:tcPr>
            <w:tcW w:type="dxa" w:w="2880"/>
            <w:tcW w:w="7920" w:type="dxa"/>
          </w:tcPr>
          <w:p>
            <w:r>
              <w:rPr>
                <w:b/>
              </w:rPr>
              <w:t>Matteyo 15:32</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disciples to him and said, "I have </w:t>
            </w:r>
            <w:r>
              <w:rPr>
                <w:b/>
              </w:rPr>
              <w:t>compassion</w:t>
            </w:r>
            <w:r>
              <w:t xml:space="preserve"> on the crowd because they have stayed with me for three days already and have nothing to eat. I do not want to send them away without eating, or they may faint on the way."</w:t>
            </w:r>
          </w:p>
        </w:tc>
        <w:tc>
          <w:tcPr>
            <w:tcW w:type="dxa" w:w="2880"/>
            <w:tcW w:w="7920" w:type="dxa"/>
          </w:tcPr>
          <w:p>
            <w:pPr>
              <w:spacing w:line="480" w:lineRule="auto"/>
            </w:pPr>
            <w:r>
              <w:t>Iloŋo Yesu leyiyanak honyi jihonyi ette jaran jihosi jo, Amehino ni jyo laati hulo nyo itoŋoi isi ihwania jihoŋ oŋitek hunihoi bwo fe atuho naŋiyo hosi. Abeŋ ni awak ifahina isi addi hobeŋi isi oŋiye ŋadi ahure ottoho isi te ekoi.</w:t>
            </w:r>
          </w:p>
        </w:tc>
        <w:tc>
          <w:tcPr>
            <w:tcW w:type="dxa" w:w="2880"/>
            <w:vAlign w:val="center"/>
            <w:tcW w:w="1440" w:type="dxa"/>
          </w:tcPr>
          <w:p>
            <w:pPr>
              <w:jc w:val="center"/>
            </w:pPr>
            <w:r>
              <w:t>☐</w:t>
            </w:r>
          </w:p>
        </w:tc>
      </w:tr>
      <w:tr>
        <w:tc>
          <w:tcPr>
            <w:tcW w:type="dxa" w:w="2880"/>
            <w:tcW w:w="7920" w:type="dxa"/>
          </w:tcPr>
          <w:p>
            <w:r>
              <w:rPr>
                <w:b/>
              </w:rPr>
              <w:t>Matthew 18:27</w:t>
            </w:r>
          </w:p>
        </w:tc>
        <w:tc>
          <w:tcPr>
            <w:tcW w:type="dxa" w:w="2880"/>
            <w:tcW w:w="7920" w:type="dxa"/>
          </w:tcPr>
          <w:p>
            <w:r>
              <w:rPr>
                <w:b/>
              </w:rPr>
              <w:t>Matteyo 18:27</w:t>
            </w:r>
          </w:p>
        </w:tc>
        <w:tc>
          <w:tcPr>
            <w:tcW w:type="dxa" w:w="2880"/>
            <w:tcW w:w="1440" w:type="dxa"/>
          </w:tcPr>
          <w:p>
            <w:pPr>
              <w:jc w:val="center"/>
            </w:pPr>
            <w:r>
              <w:rPr>
                <w:b/>
              </w:rPr>
              <w:t>OK</w:t>
            </w:r>
          </w:p>
        </w:tc>
      </w:tr>
      <w:tr>
        <w:tc>
          <w:tcPr>
            <w:tcW w:type="dxa" w:w="2880"/>
            <w:tcW w:w="7920" w:type="dxa"/>
          </w:tcPr>
          <w:p>
            <w:pPr>
              <w:spacing w:line="480" w:lineRule="auto"/>
            </w:pPr>
            <w:r>
              <w:t xml:space="preserve">So the master of that servant, since he was moved with </w:t>
            </w:r>
            <w:r>
              <w:rPr>
                <w:b/>
              </w:rPr>
              <w:t>compassion</w:t>
            </w:r>
            <w:r>
              <w:t>, released him and forgave him the debt.</w:t>
            </w:r>
          </w:p>
        </w:tc>
        <w:tc>
          <w:tcPr>
            <w:tcW w:type="dxa" w:w="2880"/>
            <w:tcW w:w="7920" w:type="dxa"/>
          </w:tcPr>
          <w:p>
            <w:pPr>
              <w:spacing w:line="480" w:lineRule="auto"/>
            </w:pPr>
            <w:r>
              <w:t>Omehino ataji leittok ette inyi hohina atulo alya attati busana ahorosi honyi.</w:t>
            </w:r>
          </w:p>
        </w:tc>
        <w:tc>
          <w:tcPr>
            <w:tcW w:type="dxa" w:w="2880"/>
            <w:vAlign w:val="center"/>
            <w:tcW w:w="1440" w:type="dxa"/>
          </w:tcPr>
          <w:p>
            <w:pPr>
              <w:jc w:val="center"/>
            </w:pPr>
            <w:r>
              <w:t>☐</w:t>
            </w:r>
          </w:p>
        </w:tc>
      </w:tr>
      <w:tr>
        <w:tc>
          <w:tcPr>
            <w:tcW w:type="dxa" w:w="2880"/>
            <w:tcW w:w="7920" w:type="dxa"/>
          </w:tcPr>
          <w:p>
            <w:r>
              <w:rPr>
                <w:b/>
              </w:rPr>
              <w:t>Matthew 20:34</w:t>
            </w:r>
          </w:p>
        </w:tc>
        <w:tc>
          <w:tcPr>
            <w:tcW w:type="dxa" w:w="2880"/>
            <w:tcW w:w="7920" w:type="dxa"/>
          </w:tcPr>
          <w:p>
            <w:r>
              <w:rPr>
                <w:b/>
              </w:rPr>
              <w:t>Matteyo 20:34</w:t>
            </w:r>
          </w:p>
        </w:tc>
        <w:tc>
          <w:tcPr>
            <w:tcW w:type="dxa" w:w="2880"/>
            <w:tcW w:w="1440" w:type="dxa"/>
          </w:tcPr>
          <w:p>
            <w:pPr>
              <w:jc w:val="center"/>
            </w:pPr>
            <w:r>
              <w:rPr>
                <w:b/>
              </w:rPr>
              <w:t>OK</w:t>
            </w:r>
          </w:p>
        </w:tc>
      </w:tr>
      <w:tr>
        <w:tc>
          <w:tcPr>
            <w:tcW w:type="dxa" w:w="2880"/>
            <w:tcW w:w="7920" w:type="dxa"/>
          </w:tcPr>
          <w:p>
            <w:pPr>
              <w:spacing w:line="480" w:lineRule="auto"/>
            </w:pPr>
            <w:r>
              <w:t xml:space="preserve">Then Jesus, being moved with </w:t>
            </w:r>
            <w:r>
              <w:rPr>
                <w:b/>
              </w:rPr>
              <w:t>compassion</w:t>
            </w:r>
            <w:r>
              <w:t>, touched their eyes. Immediately they received their sight and followed him.</w:t>
            </w:r>
          </w:p>
        </w:tc>
        <w:tc>
          <w:tcPr>
            <w:tcW w:type="dxa" w:w="2880"/>
            <w:tcW w:w="7920" w:type="dxa"/>
          </w:tcPr>
          <w:p>
            <w:pPr>
              <w:spacing w:line="480" w:lineRule="auto"/>
            </w:pPr>
            <w:r>
              <w:t>Omehino Yesu ette ’tir oŋite hosi. Teyya teyya omijye isi ette ijifaro inyi.</w:t>
            </w:r>
          </w:p>
        </w:tc>
        <w:tc>
          <w:tcPr>
            <w:tcW w:type="dxa" w:w="2880"/>
            <w:vAlign w:val="center"/>
            <w:tcW w:w="1440" w:type="dxa"/>
          </w:tcPr>
          <w:p>
            <w:pPr>
              <w:jc w:val="center"/>
            </w:pPr>
            <w:r>
              <w:t>☐</w:t>
            </w:r>
          </w:p>
        </w:tc>
      </w:tr>
      <w:tr>
        <w:tc>
          <w:tcPr>
            <w:tcW w:type="dxa" w:w="2880"/>
            <w:tcW w:w="7920" w:type="dxa"/>
          </w:tcPr>
          <w:p>
            <w:r>
              <w:rPr>
                <w:b/>
              </w:rPr>
              <w:t>Mark 1:41</w:t>
            </w:r>
          </w:p>
        </w:tc>
        <w:tc>
          <w:tcPr>
            <w:tcW w:type="dxa" w:w="2880"/>
            <w:tcW w:w="7920" w:type="dxa"/>
          </w:tcPr>
          <w:p>
            <w:r>
              <w:rPr>
                <w:b/>
              </w:rPr>
              <w:t>Marko 1:41</w:t>
            </w:r>
          </w:p>
        </w:tc>
        <w:tc>
          <w:tcPr>
            <w:tcW w:type="dxa" w:w="2880"/>
            <w:tcW w:w="1440" w:type="dxa"/>
          </w:tcPr>
          <w:p>
            <w:pPr>
              <w:jc w:val="center"/>
            </w:pPr>
            <w:r>
              <w:rPr>
                <w:b/>
              </w:rPr>
              <w:t>OK</w:t>
            </w:r>
          </w:p>
        </w:tc>
      </w:tr>
      <w:tr>
        <w:tc>
          <w:tcPr>
            <w:tcW w:type="dxa" w:w="2880"/>
            <w:tcW w:w="7920" w:type="dxa"/>
          </w:tcPr>
          <w:p>
            <w:pPr>
              <w:spacing w:line="480" w:lineRule="auto"/>
            </w:pPr>
            <w:r>
              <w:t xml:space="preserve">Moved with </w:t>
            </w:r>
            <w:r>
              <w:rPr>
                <w:b/>
              </w:rPr>
              <w:t>compassion</w:t>
            </w:r>
            <w:r>
              <w:t>, Jesus reached out his hand and touched him, saying to him, "I am willing. Be clean."</w:t>
            </w:r>
          </w:p>
        </w:tc>
        <w:tc>
          <w:tcPr>
            <w:tcW w:type="dxa" w:w="2880"/>
            <w:tcW w:w="7920" w:type="dxa"/>
          </w:tcPr>
          <w:p>
            <w:pPr>
              <w:spacing w:line="480" w:lineRule="auto"/>
            </w:pPr>
            <w:r>
              <w:t>Attati ataji Yesu mehino ette ihanana aani jihonyi ette ’tir inyi ette jaran, Awak ni, toŋidara.</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Marko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w:t>
            </w:r>
            <w:r>
              <w:rPr>
                <w:b/>
              </w:rPr>
              <w:t>compassion</w:t>
            </w:r>
            <w:r>
              <w:t xml:space="preserve"> on them because they were like sheep without a shepherd. So he began to teach them many things.</w:t>
            </w:r>
          </w:p>
        </w:tc>
        <w:tc>
          <w:tcPr>
            <w:tcW w:type="dxa" w:w="2880"/>
            <w:tcW w:w="7920" w:type="dxa"/>
          </w:tcPr>
          <w:p>
            <w:pPr>
              <w:spacing w:line="480" w:lineRule="auto"/>
            </w:pPr>
            <w:r>
              <w:t>Ninya isuru Yesu iko leyiyanak honyi totwa togol igonyu inyi eluluŋ wati owotyai. Omehino ataji honyi tesi nyo arai isi ihwa akyoro hun obeŋi heyyahani, ette inyi itteryo ittiyenio isi erre hun olwaji.</w:t>
            </w:r>
          </w:p>
        </w:tc>
        <w:tc>
          <w:tcPr>
            <w:tcW w:type="dxa" w:w="2880"/>
            <w:vAlign w:val="center"/>
            <w:tcW w:w="1440" w:type="dxa"/>
          </w:tcPr>
          <w:p>
            <w:pPr>
              <w:jc w:val="center"/>
            </w:pPr>
            <w:r>
              <w:t>☐</w:t>
            </w:r>
          </w:p>
        </w:tc>
      </w:tr>
      <w:tr>
        <w:tc>
          <w:tcPr>
            <w:tcW w:type="dxa" w:w="2880"/>
            <w:tcW w:w="7920" w:type="dxa"/>
          </w:tcPr>
          <w:p>
            <w:r>
              <w:rPr>
                <w:b/>
              </w:rPr>
              <w:t>Mark 8:2</w:t>
            </w:r>
          </w:p>
        </w:tc>
        <w:tc>
          <w:tcPr>
            <w:tcW w:type="dxa" w:w="2880"/>
            <w:tcW w:w="7920" w:type="dxa"/>
          </w:tcPr>
          <w:p>
            <w:r>
              <w:rPr>
                <w:b/>
              </w:rPr>
              <w:t>Marko 8:2</w:t>
            </w:r>
          </w:p>
        </w:tc>
        <w:tc>
          <w:tcPr>
            <w:tcW w:type="dxa" w:w="2880"/>
            <w:tcW w:w="1440" w:type="dxa"/>
          </w:tcPr>
          <w:p>
            <w:pPr>
              <w:jc w:val="center"/>
            </w:pPr>
            <w:r>
              <w:rPr>
                <w:b/>
              </w:rPr>
              <w:t>OK</w:t>
            </w:r>
          </w:p>
        </w:tc>
      </w:tr>
      <w:tr>
        <w:tc>
          <w:tcPr>
            <w:tcW w:type="dxa" w:w="2880"/>
            <w:tcW w:w="7920" w:type="dxa"/>
          </w:tcPr>
          <w:p>
            <w:pPr>
              <w:spacing w:line="480" w:lineRule="auto"/>
            </w:pPr>
            <w:r>
              <w:t xml:space="preserve">"I have </w:t>
            </w:r>
            <w:r>
              <w:rPr>
                <w:b/>
              </w:rPr>
              <w:t>compassion</w:t>
            </w:r>
            <w:r>
              <w:t xml:space="preserve"> on the crowd because they continue to be with me already for three days and have nothing to eat.</w:t>
            </w:r>
          </w:p>
        </w:tc>
        <w:tc>
          <w:tcPr>
            <w:tcW w:type="dxa" w:w="2880"/>
            <w:tcW w:w="7920" w:type="dxa"/>
          </w:tcPr>
          <w:p>
            <w:pPr>
              <w:spacing w:line="480" w:lineRule="auto"/>
            </w:pPr>
            <w:r>
              <w:t>Omehino ataji hoŋ jyo laati hulo nyo itoŋoi isi ihwania jihoŋ oŋitek hunihoi bwo fe atuho naŋiyo hosi.</w:t>
            </w:r>
          </w:p>
        </w:tc>
        <w:tc>
          <w:tcPr>
            <w:tcW w:type="dxa" w:w="2880"/>
            <w:vAlign w:val="center"/>
            <w:tcW w:w="1440" w:type="dxa"/>
          </w:tcPr>
          <w:p>
            <w:pPr>
              <w:jc w:val="center"/>
            </w:pPr>
            <w:r>
              <w:t>☐</w:t>
            </w:r>
          </w:p>
        </w:tc>
      </w:tr>
      <w:tr>
        <w:tc>
          <w:tcPr>
            <w:tcW w:type="dxa" w:w="2880"/>
            <w:tcW w:w="7920" w:type="dxa"/>
          </w:tcPr>
          <w:p>
            <w:r>
              <w:rPr>
                <w:b/>
              </w:rPr>
              <w:t>Luke 7:13</w:t>
            </w:r>
          </w:p>
        </w:tc>
        <w:tc>
          <w:tcPr>
            <w:tcW w:type="dxa" w:w="2880"/>
            <w:tcW w:w="7920" w:type="dxa"/>
          </w:tcPr>
          <w:p>
            <w:r>
              <w:rPr>
                <w:b/>
              </w:rPr>
              <w:t>Luka 7:13</w:t>
            </w:r>
          </w:p>
        </w:tc>
        <w:tc>
          <w:tcPr>
            <w:tcW w:type="dxa" w:w="2880"/>
            <w:tcW w:w="1440" w:type="dxa"/>
          </w:tcPr>
          <w:p>
            <w:pPr>
              <w:jc w:val="center"/>
            </w:pPr>
            <w:r>
              <w:rPr>
                <w:b/>
              </w:rPr>
              <w:t>OK</w:t>
            </w:r>
          </w:p>
        </w:tc>
      </w:tr>
      <w:tr>
        <w:tc>
          <w:tcPr>
            <w:tcW w:type="dxa" w:w="2880"/>
            <w:tcW w:w="7920" w:type="dxa"/>
          </w:tcPr>
          <w:p>
            <w:pPr>
              <w:spacing w:line="480" w:lineRule="auto"/>
            </w:pPr>
            <w:r>
              <w:t xml:space="preserve">When the Lord saw her, he was deeply moved with </w:t>
            </w:r>
            <w:r>
              <w:rPr>
                <w:b/>
              </w:rPr>
              <w:t>compassion</w:t>
            </w:r>
            <w:r>
              <w:t xml:space="preserve"> for her and said to her, "Do not cry."</w:t>
            </w:r>
          </w:p>
        </w:tc>
        <w:tc>
          <w:tcPr>
            <w:tcW w:type="dxa" w:w="2880"/>
            <w:tcW w:w="7920" w:type="dxa"/>
          </w:tcPr>
          <w:p>
            <w:pPr>
              <w:spacing w:line="480" w:lineRule="auto"/>
            </w:pPr>
            <w:r>
              <w:t>Inya igonyu Hobu inyi, ette inyi mehino jihonyi ette jaran jihonyi, Heyyo.</w:t>
            </w:r>
          </w:p>
        </w:tc>
        <w:tc>
          <w:tcPr>
            <w:tcW w:type="dxa" w:w="2880"/>
            <w:vAlign w:val="center"/>
            <w:tcW w:w="1440" w:type="dxa"/>
          </w:tcPr>
          <w:p>
            <w:pPr>
              <w:jc w:val="center"/>
            </w:pPr>
            <w:r>
              <w:t>☐</w:t>
            </w:r>
          </w:p>
        </w:tc>
      </w:tr>
      <w:tr>
        <w:tc>
          <w:tcPr>
            <w:tcW w:type="dxa" w:w="2880"/>
            <w:tcW w:w="7920" w:type="dxa"/>
          </w:tcPr>
          <w:p>
            <w:r>
              <w:rPr>
                <w:b/>
              </w:rPr>
              <w:t>Luke 10:33</w:t>
            </w:r>
          </w:p>
        </w:tc>
        <w:tc>
          <w:tcPr>
            <w:tcW w:type="dxa" w:w="2880"/>
            <w:tcW w:w="7920" w:type="dxa"/>
          </w:tcPr>
          <w:p>
            <w:r>
              <w:rPr>
                <w:b/>
              </w:rPr>
              <w:t>Luka 10:33</w:t>
            </w:r>
          </w:p>
        </w:tc>
        <w:tc>
          <w:tcPr>
            <w:tcW w:type="dxa" w:w="2880"/>
            <w:tcW w:w="1440" w:type="dxa"/>
          </w:tcPr>
          <w:p>
            <w:pPr>
              <w:jc w:val="center"/>
            </w:pPr>
            <w:r>
              <w:rPr>
                <w:b/>
              </w:rPr>
              <w:t>OK</w:t>
            </w:r>
          </w:p>
        </w:tc>
      </w:tr>
      <w:tr>
        <w:tc>
          <w:tcPr>
            <w:tcW w:type="dxa" w:w="2880"/>
            <w:tcW w:w="7920" w:type="dxa"/>
          </w:tcPr>
          <w:p>
            <w:pPr>
              <w:spacing w:line="480" w:lineRule="auto"/>
            </w:pPr>
            <w:r>
              <w:t xml:space="preserve">But a certain Samaritan, as he journeyed, came to where he was. When he saw him, he was moved with </w:t>
            </w:r>
            <w:r>
              <w:rPr>
                <w:b/>
              </w:rPr>
              <w:t>compassion</w:t>
            </w:r>
            <w:r>
              <w:t>.</w:t>
            </w:r>
          </w:p>
        </w:tc>
        <w:tc>
          <w:tcPr>
            <w:tcW w:type="dxa" w:w="2880"/>
            <w:tcW w:w="7920" w:type="dxa"/>
          </w:tcPr>
          <w:p>
            <w:pPr>
              <w:spacing w:line="480" w:lineRule="auto"/>
            </w:pPr>
            <w:r>
              <w:t>Attati obo Asamaritanani ’tuna jyo amaji ania ette igonyuna inyi ette mehino jihonyi.</w:t>
            </w:r>
          </w:p>
        </w:tc>
        <w:tc>
          <w:tcPr>
            <w:tcW w:type="dxa" w:w="2880"/>
            <w:vAlign w:val="center"/>
            <w:tcW w:w="1440" w:type="dxa"/>
          </w:tcPr>
          <w:p>
            <w:pPr>
              <w:jc w:val="center"/>
            </w:pPr>
            <w:r>
              <w:t>☐</w:t>
            </w:r>
          </w:p>
        </w:tc>
      </w:tr>
      <w:tr>
        <w:tc>
          <w:tcPr>
            <w:tcW w:type="dxa" w:w="2880"/>
            <w:tcW w:w="7920" w:type="dxa"/>
          </w:tcPr>
          <w:p>
            <w:r>
              <w:rPr>
                <w:b/>
              </w:rPr>
              <w:t>Luke 15:20</w:t>
            </w:r>
          </w:p>
        </w:tc>
        <w:tc>
          <w:tcPr>
            <w:tcW w:type="dxa" w:w="2880"/>
            <w:tcW w:w="7920" w:type="dxa"/>
          </w:tcPr>
          <w:p>
            <w:r>
              <w:rPr>
                <w:b/>
              </w:rPr>
              <w:t>Luka 15:20</w:t>
            </w:r>
          </w:p>
        </w:tc>
        <w:tc>
          <w:tcPr>
            <w:tcW w:type="dxa" w:w="2880"/>
            <w:tcW w:w="1440" w:type="dxa"/>
          </w:tcPr>
          <w:p>
            <w:pPr>
              <w:jc w:val="center"/>
            </w:pPr>
            <w:r>
              <w:rPr>
                <w:b/>
              </w:rPr>
              <w:t>OK</w:t>
            </w:r>
          </w:p>
        </w:tc>
      </w:tr>
      <w:tr>
        <w:tc>
          <w:tcPr>
            <w:tcW w:type="dxa" w:w="2880"/>
            <w:tcW w:w="7920" w:type="dxa"/>
          </w:tcPr>
          <w:p>
            <w:pPr>
              <w:spacing w:line="480" w:lineRule="auto"/>
            </w:pPr>
            <w:r>
              <w:t xml:space="preserve">So the young son got up and left and came toward his father. While he was still far away, his father saw him and was moved with </w:t>
            </w:r>
            <w:r>
              <w:rPr>
                <w:b/>
              </w:rPr>
              <w:t>compassion</w:t>
            </w:r>
            <w:r>
              <w:t>, and he ran and embraced him and kissed him.</w:t>
            </w:r>
          </w:p>
        </w:tc>
        <w:tc>
          <w:tcPr>
            <w:tcW w:type="dxa" w:w="2880"/>
            <w:tcW w:w="7920" w:type="dxa"/>
          </w:tcPr>
          <w:p>
            <w:pPr>
              <w:spacing w:line="480" w:lineRule="auto"/>
            </w:pPr>
            <w:r>
              <w:t>Attati inyi dyoto ette leten jyo monyonyi. Ati halama inyi igonyu monyonyi inyi ette mehino jihonyi ette ŋyoron ette ifony inyi bwo fe ette hut ayyaha honyi.</w:t>
            </w:r>
          </w:p>
        </w:tc>
        <w:tc>
          <w:tcPr>
            <w:tcW w:type="dxa" w:w="2880"/>
            <w:vAlign w:val="center"/>
            <w:tcW w:w="1440" w:type="dxa"/>
          </w:tcPr>
          <w:p>
            <w:pPr>
              <w:jc w:val="center"/>
            </w:pPr>
            <w:r>
              <w:t>☐</w:t>
            </w:r>
          </w:p>
        </w:tc>
      </w:tr>
      <w:tr>
        <w:tc>
          <w:tcPr>
            <w:tcW w:type="dxa" w:w="2880"/>
            <w:tcW w:w="7920" w:type="dxa"/>
          </w:tcPr>
          <w:p>
            <w:r>
              <w:rPr>
                <w:b/>
              </w:rPr>
              <w:t>Romans 9:15</w:t>
            </w:r>
          </w:p>
        </w:tc>
        <w:tc>
          <w:tcPr>
            <w:tcW w:type="dxa" w:w="2880"/>
            <w:tcW w:w="7920" w:type="dxa"/>
          </w:tcPr>
          <w:p>
            <w:r>
              <w:rPr>
                <w:b/>
              </w:rPr>
              <w:t>Roma 9:15</w:t>
            </w:r>
          </w:p>
        </w:tc>
        <w:tc>
          <w:tcPr>
            <w:tcW w:type="dxa" w:w="2880"/>
            <w:tcW w:w="1440" w:type="dxa"/>
          </w:tcPr>
          <w:p>
            <w:pPr>
              <w:jc w:val="center"/>
            </w:pPr>
            <w:r>
              <w:rPr>
                <w:b/>
              </w:rPr>
              <w:t>OK</w:t>
            </w:r>
          </w:p>
        </w:tc>
      </w:tr>
      <w:tr>
        <w:tc>
          <w:tcPr>
            <w:tcW w:type="dxa" w:w="2880"/>
            <w:tcW w:w="7920" w:type="dxa"/>
          </w:tcPr>
          <w:p>
            <w:pPr>
              <w:spacing w:line="480" w:lineRule="auto"/>
            </w:pPr>
            <w:r>
              <w:t xml:space="preserve">For he says to Moses, </w:t>
              <w:br/>
              <w:br/>
              <w:t xml:space="preserve"> "I will have mercy on whom I will have mercy, and I will have </w:t>
            </w:r>
            <w:r>
              <w:rPr>
                <w:b/>
              </w:rPr>
              <w:t>compassion</w:t>
            </w:r>
            <w:r>
              <w:t xml:space="preserve"> on whom I will have </w:t>
            </w:r>
            <w:r>
              <w:rPr>
                <w:b/>
              </w:rPr>
              <w:t>compassion</w:t>
            </w:r>
            <w:r>
              <w:t>."</w:t>
              <w:br/>
              <w:br/>
            </w:r>
          </w:p>
        </w:tc>
        <w:tc>
          <w:tcPr>
            <w:tcW w:type="dxa" w:w="2880"/>
            <w:tcW w:w="7920" w:type="dxa"/>
          </w:tcPr>
          <w:p>
            <w:pPr>
              <w:spacing w:line="480" w:lineRule="auto"/>
            </w:pPr>
            <w:r>
              <w:t>Ojo nya inyi jyo Mose, “Amehino adi ni jyo lya al awak ni mehino, bwo fe ehanio adi ni on oyyu jyo lya al awak ni ihanio on oyyu.”</w:t>
            </w:r>
          </w:p>
        </w:tc>
        <w:tc>
          <w:tcPr>
            <w:tcW w:type="dxa" w:w="2880"/>
            <w:vAlign w:val="center"/>
            <w:tcW w:w="1440" w:type="dxa"/>
          </w:tcPr>
          <w:p>
            <w:pPr>
              <w:jc w:val="center"/>
            </w:pPr>
            <w:r>
              <w:t>☐</w:t>
            </w:r>
          </w:p>
        </w:tc>
      </w:tr>
      <w:tr>
        <w:tc>
          <w:tcPr>
            <w:tcW w:type="dxa" w:w="2880"/>
            <w:tcW w:w="7920" w:type="dxa"/>
          </w:tcPr>
          <w:p>
            <w:r>
              <w:rPr>
                <w:b/>
              </w:rPr>
              <w:t>Philippians 2:1</w:t>
            </w:r>
          </w:p>
        </w:tc>
        <w:tc>
          <w:tcPr>
            <w:tcW w:type="dxa" w:w="2880"/>
            <w:tcW w:w="7920" w:type="dxa"/>
          </w:tcPr>
          <w:p>
            <w:r>
              <w:rPr>
                <w:b/>
              </w:rPr>
              <w:t>Filipi 2:1</w:t>
            </w:r>
          </w:p>
        </w:tc>
        <w:tc>
          <w:tcPr>
            <w:tcW w:type="dxa" w:w="2880"/>
            <w:tcW w:w="1440" w:type="dxa"/>
          </w:tcPr>
          <w:p>
            <w:pPr>
              <w:jc w:val="center"/>
            </w:pPr>
            <w:r>
              <w:rPr>
                <w:b/>
              </w:rPr>
              <w:t>OK</w:t>
            </w:r>
          </w:p>
        </w:tc>
      </w:tr>
      <w:tr>
        <w:tc>
          <w:tcPr>
            <w:tcW w:type="dxa" w:w="2880"/>
            <w:tcW w:w="7920" w:type="dxa"/>
          </w:tcPr>
          <w:p>
            <w:pPr>
              <w:spacing w:line="480" w:lineRule="auto"/>
            </w:pPr>
            <w:r>
              <w:t xml:space="preserve">If there is any encouragement in Christ, if there is any comfort provided by love, if there is any fellowship in the Spirit, if there are any tender mercies and </w:t>
            </w:r>
            <w:r>
              <w:rPr>
                <w:b/>
              </w:rPr>
              <w:t>compassions</w:t>
            </w:r>
            <w:r>
              <w:t>,</w:t>
            </w:r>
          </w:p>
        </w:tc>
        <w:tc>
          <w:tcPr>
            <w:tcW w:type="dxa" w:w="2880"/>
            <w:tcW w:w="7920" w:type="dxa"/>
          </w:tcPr>
          <w:p>
            <w:pPr>
              <w:spacing w:line="480" w:lineRule="auto"/>
            </w:pPr>
            <w:r>
              <w:t>Itilik Kristo atajya hatai? Itilihyete tai atajya illarak hatai ta namuno honyi? Irryahati tai arabotye iko Oloyiri? Iwanata tai iko namehino bwo anyalami?</w:t>
            </w:r>
          </w:p>
        </w:tc>
        <w:tc>
          <w:tcPr>
            <w:tcW w:type="dxa" w:w="2880"/>
            <w:vAlign w:val="center"/>
            <w:tcW w:w="1440" w:type="dxa"/>
          </w:tcPr>
          <w:p>
            <w:pPr>
              <w:jc w:val="center"/>
            </w:pPr>
            <w:r>
              <w:t>☐</w:t>
            </w:r>
          </w:p>
        </w:tc>
      </w:tr>
    </w:tbl>
    <w:p>
      <w:pPr>
        <w:pStyle w:val="Heading1"/>
        <w:spacing w:before="0"/>
      </w:pPr>
      <w:r>
        <w:t>condemn,condemnation (G2613, G2632, G2631)</w:t>
      </w:r>
    </w:p>
    <w:p>
      <w:pPr>
        <w:spacing w:after="0"/>
      </w:pPr>
      <w:r/>
      <w:r>
        <w:t>This word means to judge someone to be guilty and to deserve punishment for doing something wrong.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12:7 (*)</w:t>
            </w:r>
          </w:p>
        </w:tc>
        <w:tc>
          <w:tcPr>
            <w:tcW w:type="dxa" w:w="2880"/>
            <w:tcW w:w="7920" w:type="dxa"/>
          </w:tcPr>
          <w:p>
            <w:r>
              <w:rPr>
                <w:b/>
              </w:rPr>
              <w:t xml:space="preserve">Matteyo 12:7 </w:t>
            </w:r>
          </w:p>
        </w:tc>
        <w:tc>
          <w:tcPr>
            <w:tcW w:type="dxa" w:w="2880"/>
            <w:tcW w:w="1440" w:type="dxa"/>
          </w:tcPr>
          <w:p>
            <w:pPr>
              <w:jc w:val="center"/>
            </w:pPr>
            <w:r>
              <w:rPr>
                <w:b/>
              </w:rPr>
              <w:t>OK</w:t>
            </w:r>
          </w:p>
        </w:tc>
      </w:tr>
      <w:tr>
        <w:tc>
          <w:tcPr>
            <w:tcW w:type="dxa" w:w="2880"/>
            <w:tcW w:w="7920" w:type="dxa"/>
          </w:tcPr>
          <w:p>
            <w:pPr>
              <w:spacing w:line="480" w:lineRule="auto"/>
            </w:pPr>
            <w:r>
              <w:t xml:space="preserve">If you had known what this meant, 'I desire mercy and not sacrifice,' you would not have </w:t>
            </w:r>
            <w:r>
              <w:rPr>
                <w:b/>
              </w:rPr>
              <w:t>condemned</w:t>
            </w:r>
            <w:r>
              <w:t xml:space="preserve"> the guiltless.</w:t>
            </w:r>
          </w:p>
        </w:tc>
        <w:tc>
          <w:tcPr>
            <w:tcW w:type="dxa" w:w="2880"/>
            <w:tcW w:w="7920" w:type="dxa"/>
          </w:tcPr>
          <w:p>
            <w:pPr>
              <w:spacing w:line="480" w:lineRule="auto"/>
            </w:pPr>
            <w:r>
              <w:t>Itimoti tai awoyo hiram ono nekyana on ojo’to, “Attifya ni laati hul omehinie tajya obyaŋara hul isyori ehumita.” Kuyya imijana tai eram ana ibyaŋata tai iŋototo hul obeŋi ihanie on orroho.</w:t>
            </w:r>
          </w:p>
        </w:tc>
        <w:tc>
          <w:tcPr>
            <w:tcW w:type="dxa" w:w="2880"/>
            <w:vAlign w:val="center"/>
            <w:tcW w:w="1440" w:type="dxa"/>
          </w:tcPr>
          <w:p>
            <w:pPr>
              <w:jc w:val="center"/>
            </w:pPr>
            <w:r>
              <w:t>☐</w:t>
            </w:r>
          </w:p>
        </w:tc>
      </w:tr>
      <w:tr>
        <w:tc>
          <w:tcPr>
            <w:tcW w:type="dxa" w:w="2880"/>
            <w:tcW w:w="7920" w:type="dxa"/>
          </w:tcPr>
          <w:p>
            <w:r>
              <w:rPr>
                <w:b/>
              </w:rPr>
              <w:t>Matthew 12:37 (*)</w:t>
            </w:r>
          </w:p>
        </w:tc>
        <w:tc>
          <w:tcPr>
            <w:tcW w:type="dxa" w:w="2880"/>
            <w:tcW w:w="7920" w:type="dxa"/>
          </w:tcPr>
          <w:p>
            <w:r>
              <w:rPr>
                <w:b/>
              </w:rPr>
              <w:t xml:space="preserve">Matteyo 12:37 </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justified, and by your words you will be </w:t>
            </w:r>
            <w:r>
              <w:rPr>
                <w:b/>
              </w:rPr>
              <w:t>condemned</w:t>
            </w:r>
            <w:r>
              <w:t>."</w:t>
            </w:r>
          </w:p>
        </w:tc>
        <w:tc>
          <w:tcPr>
            <w:tcW w:type="dxa" w:w="2880"/>
            <w:tcW w:w="7920" w:type="dxa"/>
          </w:tcPr>
          <w:p>
            <w:pPr>
              <w:spacing w:line="480" w:lineRule="auto"/>
            </w:pPr>
            <w:r>
              <w:t>Nyo te ekyanita hun ikyanati tai inyurana adi itai abusana, bwo fe ta omuk ekyanita asai hun ikyanati tai inyurana adi itai aŋoco.</w:t>
            </w:r>
          </w:p>
        </w:tc>
        <w:tc>
          <w:tcPr>
            <w:tcW w:type="dxa" w:w="2880"/>
            <w:vAlign w:val="center"/>
            <w:tcW w:w="1440" w:type="dxa"/>
          </w:tcPr>
          <w:p>
            <w:pPr>
              <w:jc w:val="center"/>
            </w:pPr>
            <w:r>
              <w:t>☐</w:t>
            </w:r>
          </w:p>
        </w:tc>
      </w:tr>
      <w:tr>
        <w:tc>
          <w:tcPr>
            <w:tcW w:type="dxa" w:w="2880"/>
            <w:tcW w:w="7920" w:type="dxa"/>
          </w:tcPr>
          <w:p>
            <w:r>
              <w:rPr>
                <w:b/>
              </w:rPr>
              <w:t>Matthew 12:41 (*)</w:t>
            </w:r>
          </w:p>
        </w:tc>
        <w:tc>
          <w:tcPr>
            <w:tcW w:type="dxa" w:w="2880"/>
            <w:tcW w:w="7920" w:type="dxa"/>
          </w:tcPr>
          <w:p>
            <w:r>
              <w:rPr>
                <w:b/>
              </w:rPr>
              <w:t xml:space="preserve">Matteyo 12:41 </w:t>
            </w:r>
          </w:p>
        </w:tc>
        <w:tc>
          <w:tcPr>
            <w:tcW w:type="dxa" w:w="2880"/>
            <w:tcW w:w="1440" w:type="dxa"/>
          </w:tcPr>
          <w:p>
            <w:pPr>
              <w:jc w:val="center"/>
            </w:pPr>
            <w:r>
              <w:rPr>
                <w:b/>
              </w:rPr>
              <w:t>OK</w:t>
            </w:r>
          </w:p>
        </w:tc>
      </w:tr>
      <w:tr>
        <w:tc>
          <w:tcPr>
            <w:tcW w:type="dxa" w:w="2880"/>
            <w:tcW w:w="7920" w:type="dxa"/>
          </w:tcPr>
          <w:p>
            <w:pPr>
              <w:spacing w:line="480" w:lineRule="auto"/>
            </w:pPr>
            <w:r>
              <w:t xml:space="preserve">The men of Nineveh will stand up at the judgment with this generation of people and will </w:t>
            </w:r>
            <w:r>
              <w:rPr>
                <w:b/>
              </w:rPr>
              <w:t>condemn</w:t>
            </w:r>
            <w:r>
              <w:t xml:space="preserve"> it. For they repented at the preaching of Jonah, and see, someone greater than Jonah is here.</w:t>
            </w:r>
          </w:p>
        </w:tc>
        <w:tc>
          <w:tcPr>
            <w:tcW w:type="dxa" w:w="2880"/>
            <w:tcW w:w="7920" w:type="dxa"/>
          </w:tcPr>
          <w:p>
            <w:pPr>
              <w:spacing w:line="480" w:lineRule="auto"/>
            </w:pPr>
            <w:r>
              <w:t>Odyotoi adi laati hutto miji Ninifa iŋocere nelahaji ana nyo iloiti aati Ninifa atajya hosi ninya ittittoyere Yona jihosi. Ati imijyete owon dini obo al agalik’to Yona.</w:t>
            </w:r>
          </w:p>
        </w:tc>
        <w:tc>
          <w:tcPr>
            <w:tcW w:type="dxa" w:w="2880"/>
            <w:vAlign w:val="center"/>
            <w:tcW w:w="1440" w:type="dxa"/>
          </w:tcPr>
          <w:p>
            <w:pPr>
              <w:jc w:val="center"/>
            </w:pPr>
            <w:r>
              <w:t>☐</w:t>
            </w:r>
          </w:p>
        </w:tc>
      </w:tr>
      <w:tr>
        <w:tc>
          <w:tcPr>
            <w:tcW w:type="dxa" w:w="2880"/>
            <w:tcW w:w="7920" w:type="dxa"/>
          </w:tcPr>
          <w:p>
            <w:r>
              <w:rPr>
                <w:b/>
              </w:rPr>
              <w:t>Matthew 12:42 (*)</w:t>
            </w:r>
          </w:p>
        </w:tc>
        <w:tc>
          <w:tcPr>
            <w:tcW w:type="dxa" w:w="2880"/>
            <w:tcW w:w="7920" w:type="dxa"/>
          </w:tcPr>
          <w:p>
            <w:r>
              <w:rPr>
                <w:b/>
              </w:rPr>
              <w:t xml:space="preserve">Matteyo 12:42 </w:t>
            </w:r>
          </w:p>
        </w:tc>
        <w:tc>
          <w:tcPr>
            <w:tcW w:type="dxa" w:w="2880"/>
            <w:tcW w:w="1440" w:type="dxa"/>
          </w:tcPr>
          <w:p>
            <w:pPr>
              <w:jc w:val="center"/>
            </w:pPr>
            <w:r>
              <w:rPr>
                <w:b/>
              </w:rPr>
              <w:t>OK</w:t>
            </w:r>
          </w:p>
        </w:tc>
      </w:tr>
      <w:tr>
        <w:tc>
          <w:tcPr>
            <w:tcW w:type="dxa" w:w="2880"/>
            <w:tcW w:w="7920" w:type="dxa"/>
          </w:tcPr>
          <w:p>
            <w:pPr>
              <w:spacing w:line="480" w:lineRule="auto"/>
            </w:pPr>
            <w:r>
              <w:t xml:space="preserve">The Queen of the South will rise up at the judgment with the men of this generation and </w:t>
            </w:r>
            <w:r>
              <w:rPr>
                <w:b/>
              </w:rPr>
              <w:t>condemn</w:t>
            </w:r>
            <w:r>
              <w:t xml:space="preserve"> them. She came from the ends of the earth to hear the wisdom of Solomon, and see, someone greater than Solomon is here.</w:t>
            </w:r>
          </w:p>
        </w:tc>
        <w:tc>
          <w:tcPr>
            <w:tcW w:type="dxa" w:w="2880"/>
            <w:tcW w:w="7920" w:type="dxa"/>
          </w:tcPr>
          <w:p>
            <w:pPr>
              <w:spacing w:line="480" w:lineRule="auto"/>
            </w:pPr>
            <w:r>
              <w:t>Odyoto adi nobu otto ŋati ihorroŋ iŋocere nelahaji ana nyo ottu nya inyi to fau an alama’to itayiruniere olofyoro huno Solomone. Ati imijyete, owon dini obo al agalik’to Solomone.</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Marko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w:t>
            </w:r>
            <w:r>
              <w:rPr>
                <w:b/>
              </w:rPr>
              <w:t>condemn</w:t>
            </w:r>
            <w:r>
              <w:t xml:space="preserve"> him to death and give him over to the Gentiles.</w:t>
            </w:r>
          </w:p>
        </w:tc>
        <w:tc>
          <w:tcPr>
            <w:tcW w:type="dxa" w:w="2880"/>
            <w:tcW w:w="7920" w:type="dxa"/>
          </w:tcPr>
          <w:p>
            <w:pPr>
              <w:spacing w:line="480" w:lineRule="auto"/>
            </w:pPr>
            <w:r>
              <w:t>Ette jaran, Imijyete, efwo hohoi Yerusalem. Isyarani adi Lonyi tulo jyo ehumak eleittaha iko egyorok, ette ŋot aye jihonyi ette isyo inyi jyo paganohyen.</w:t>
            </w:r>
          </w:p>
        </w:tc>
        <w:tc>
          <w:tcPr>
            <w:tcW w:type="dxa" w:w="2880"/>
            <w:vAlign w:val="center"/>
            <w:tcW w:w="1440" w:type="dxa"/>
          </w:tcPr>
          <w:p>
            <w:pPr>
              <w:jc w:val="center"/>
            </w:pPr>
            <w:r>
              <w:t>☐</w:t>
            </w:r>
          </w:p>
        </w:tc>
      </w:tr>
      <w:tr>
        <w:tc>
          <w:tcPr>
            <w:tcW w:type="dxa" w:w="2880"/>
            <w:tcW w:w="7920" w:type="dxa"/>
          </w:tcPr>
          <w:p>
            <w:r>
              <w:rPr>
                <w:b/>
              </w:rPr>
              <w:t>Mark 14:64</w:t>
            </w:r>
          </w:p>
        </w:tc>
        <w:tc>
          <w:tcPr>
            <w:tcW w:type="dxa" w:w="2880"/>
            <w:tcW w:w="7920" w:type="dxa"/>
          </w:tcPr>
          <w:p>
            <w:r>
              <w:rPr>
                <w:b/>
              </w:rPr>
              <w:t>Marko 14:64</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the blasphemy. What is your decision?" They all </w:t>
            </w:r>
            <w:r>
              <w:rPr>
                <w:b/>
              </w:rPr>
              <w:t>condemned</w:t>
            </w:r>
            <w:r>
              <w:t xml:space="preserve"> him as one who deserved death.</w:t>
            </w:r>
          </w:p>
        </w:tc>
        <w:tc>
          <w:tcPr>
            <w:tcW w:type="dxa" w:w="2880"/>
            <w:tcW w:w="7920" w:type="dxa"/>
          </w:tcPr>
          <w:p>
            <w:pPr>
              <w:spacing w:line="480" w:lineRule="auto"/>
            </w:pPr>
            <w:r>
              <w:t>Hetehata bu itai itaniŋuna agesemita honyi. Igigiloti tai anyo jihonyi? Ette isi daŋ itarraŋ ojori, Osiru naye jihonyi.</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Marko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saved, and he who does not believe will be </w:t>
            </w:r>
            <w:r>
              <w:rPr>
                <w:b/>
              </w:rPr>
              <w:t>condemned</w:t>
            </w:r>
            <w:r>
              <w:t>.</w:t>
            </w:r>
          </w:p>
        </w:tc>
        <w:tc>
          <w:tcPr>
            <w:tcW w:type="dxa" w:w="2880"/>
            <w:tcW w:w="7920" w:type="dxa"/>
          </w:tcPr>
          <w:p>
            <w:pPr>
              <w:spacing w:line="480" w:lineRule="auto"/>
            </w:pPr>
            <w:r>
              <w:t>El iruk’to bwo fe ifwotu batisimo italahuni adi, ati ol obeŋ’to iruk, oŋoti aye jihonyi.</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Luka 6:37</w:t>
            </w:r>
          </w:p>
        </w:tc>
        <w:tc>
          <w:tcPr>
            <w:tcW w:type="dxa" w:w="2880"/>
            <w:tcW w:w="1440" w:type="dxa"/>
          </w:tcPr>
          <w:p>
            <w:pPr>
              <w:jc w:val="center"/>
            </w:pPr>
            <w:r>
              <w:rPr>
                <w:b/>
              </w:rPr>
              <w:t>OK</w:t>
            </w:r>
          </w:p>
        </w:tc>
      </w:tr>
      <w:tr>
        <w:tc>
          <w:tcPr>
            <w:tcW w:type="dxa" w:w="2880"/>
            <w:tcW w:w="7920" w:type="dxa"/>
          </w:tcPr>
          <w:p>
            <w:pPr>
              <w:spacing w:line="480" w:lineRule="auto"/>
            </w:pPr>
            <w:r>
              <w:t xml:space="preserve">Do not judge, and you will not be judged. Do not </w:t>
            </w:r>
            <w:r>
              <w:rPr>
                <w:b/>
              </w:rPr>
              <w:t>condemn</w:t>
            </w:r>
            <w:r>
              <w:t xml:space="preserve">, and you will not be </w:t>
            </w:r>
            <w:r>
              <w:rPr>
                <w:b/>
              </w:rPr>
              <w:t>condemned</w:t>
            </w:r>
            <w:r>
              <w:t>. Forgive others, and you will be forgiven.</w:t>
            </w:r>
          </w:p>
        </w:tc>
        <w:tc>
          <w:tcPr>
            <w:tcW w:type="dxa" w:w="2880"/>
            <w:tcW w:w="7920" w:type="dxa"/>
          </w:tcPr>
          <w:p>
            <w:pPr>
              <w:spacing w:line="480" w:lineRule="auto"/>
            </w:pPr>
            <w:r>
              <w:t>Heŋototo laati bwo obeŋ adi Hollum oŋot itai. Heŋototo naye jyo laati bwo obeŋ adi Hollum oŋot aye jihatai. Obusana laati bwo obusak adi Hollum itai.</w:t>
            </w:r>
          </w:p>
        </w:tc>
        <w:tc>
          <w:tcPr>
            <w:tcW w:type="dxa" w:w="2880"/>
            <w:vAlign w:val="center"/>
            <w:tcW w:w="1440" w:type="dxa"/>
          </w:tcPr>
          <w:p>
            <w:pPr>
              <w:jc w:val="center"/>
            </w:pPr>
            <w:r>
              <w:t>☐</w:t>
            </w:r>
          </w:p>
        </w:tc>
      </w:tr>
      <w:tr>
        <w:tc>
          <w:tcPr>
            <w:tcW w:type="dxa" w:w="2880"/>
            <w:tcW w:w="7920" w:type="dxa"/>
          </w:tcPr>
          <w:p>
            <w:r>
              <w:rPr>
                <w:b/>
              </w:rPr>
              <w:t>Romans 8:1</w:t>
            </w:r>
          </w:p>
        </w:tc>
        <w:tc>
          <w:tcPr>
            <w:tcW w:type="dxa" w:w="2880"/>
            <w:tcW w:w="7920" w:type="dxa"/>
          </w:tcPr>
          <w:p>
            <w:r>
              <w:rPr>
                <w:b/>
              </w:rPr>
              <w:t>Roma 8:1</w:t>
            </w:r>
          </w:p>
        </w:tc>
        <w:tc>
          <w:tcPr>
            <w:tcW w:type="dxa" w:w="2880"/>
            <w:tcW w:w="1440" w:type="dxa"/>
          </w:tcPr>
          <w:p>
            <w:pPr>
              <w:jc w:val="center"/>
            </w:pPr>
            <w:r>
              <w:rPr>
                <w:b/>
              </w:rPr>
              <w:t>OK</w:t>
            </w:r>
          </w:p>
        </w:tc>
      </w:tr>
      <w:tr>
        <w:tc>
          <w:tcPr>
            <w:tcW w:type="dxa" w:w="2880"/>
            <w:tcW w:w="7920" w:type="dxa"/>
          </w:tcPr>
          <w:p>
            <w:pPr>
              <w:spacing w:line="480" w:lineRule="auto"/>
            </w:pPr>
            <w:r>
              <w:t xml:space="preserve">There is therefore now no </w:t>
            </w:r>
            <w:r>
              <w:rPr>
                <w:b/>
              </w:rPr>
              <w:t>condemnation</w:t>
            </w:r>
            <w:r>
              <w:t xml:space="preserve"> for those who are in Christ Jesus.</w:t>
            </w:r>
          </w:p>
        </w:tc>
        <w:tc>
          <w:tcPr>
            <w:tcW w:type="dxa" w:w="2880"/>
            <w:tcW w:w="7920" w:type="dxa"/>
          </w:tcPr>
          <w:p>
            <w:pPr>
              <w:spacing w:line="480" w:lineRule="auto"/>
            </w:pPr>
            <w:r>
              <w:t>Ihwania obeŋ aŋoco ye jyo enosok iko Yesu Kristo.</w:t>
            </w:r>
          </w:p>
        </w:tc>
        <w:tc>
          <w:tcPr>
            <w:tcW w:type="dxa" w:w="2880"/>
            <w:vAlign w:val="center"/>
            <w:tcW w:w="1440" w:type="dxa"/>
          </w:tcPr>
          <w:p>
            <w:pPr>
              <w:jc w:val="center"/>
            </w:pPr>
            <w:r>
              <w:t>☐</w:t>
            </w:r>
          </w:p>
        </w:tc>
      </w:tr>
      <w:tr>
        <w:tc>
          <w:tcPr>
            <w:tcW w:type="dxa" w:w="2880"/>
            <w:tcW w:w="7920" w:type="dxa"/>
          </w:tcPr>
          <w:p>
            <w:r>
              <w:rPr>
                <w:b/>
              </w:rPr>
              <w:t>Romans 8:34</w:t>
            </w:r>
          </w:p>
        </w:tc>
        <w:tc>
          <w:tcPr>
            <w:tcW w:type="dxa" w:w="2880"/>
            <w:tcW w:w="7920" w:type="dxa"/>
          </w:tcPr>
          <w:p>
            <w:r>
              <w:rPr>
                <w:b/>
              </w:rPr>
              <w:t>Roma 8:34</w:t>
            </w:r>
          </w:p>
        </w:tc>
        <w:tc>
          <w:tcPr>
            <w:tcW w:type="dxa" w:w="2880"/>
            <w:tcW w:w="1440" w:type="dxa"/>
          </w:tcPr>
          <w:p>
            <w:pPr>
              <w:jc w:val="center"/>
            </w:pPr>
            <w:r>
              <w:rPr>
                <w:b/>
              </w:rPr>
              <w:t>OK</w:t>
            </w:r>
          </w:p>
        </w:tc>
      </w:tr>
      <w:tr>
        <w:tc>
          <w:tcPr>
            <w:tcW w:type="dxa" w:w="2880"/>
            <w:tcW w:w="7920" w:type="dxa"/>
          </w:tcPr>
          <w:p>
            <w:pPr>
              <w:spacing w:line="480" w:lineRule="auto"/>
            </w:pPr>
            <w:r>
              <w:t xml:space="preserve">Who is the one who </w:t>
            </w:r>
            <w:r>
              <w:rPr>
                <w:b/>
              </w:rPr>
              <w:t>condemns</w:t>
            </w:r>
            <w:r>
              <w:t>? Christ Jesus is the one who died—more than that, who was raised—who is at the right hand of God, and who also is interceding for us.</w:t>
            </w:r>
          </w:p>
        </w:tc>
        <w:tc>
          <w:tcPr>
            <w:tcW w:type="dxa" w:w="2880"/>
            <w:tcW w:w="7920" w:type="dxa"/>
          </w:tcPr>
          <w:p>
            <w:pPr>
              <w:spacing w:line="480" w:lineRule="auto"/>
            </w:pPr>
            <w:r>
              <w:t>Ngai ol oremik’to inyyak ŋot aye jihosi? Obeŋ tulo. Ara Yesu Kristo inya oye’to bwo fe ibuhu ette itoŋo ihani iŋet ono Hollum, ol omojo’to tohohoi.</w:t>
            </w:r>
          </w:p>
        </w:tc>
        <w:tc>
          <w:tcPr>
            <w:tcW w:type="dxa" w:w="2880"/>
            <w:vAlign w:val="center"/>
            <w:tcW w:w="1440" w:type="dxa"/>
          </w:tcPr>
          <w:p>
            <w:pPr>
              <w:jc w:val="center"/>
            </w:pPr>
            <w:r>
              <w:t>☐</w:t>
            </w:r>
          </w:p>
        </w:tc>
      </w:tr>
      <w:tr>
        <w:tc>
          <w:tcPr>
            <w:tcW w:type="dxa" w:w="2880"/>
            <w:tcW w:w="7920" w:type="dxa"/>
          </w:tcPr>
          <w:p>
            <w:r>
              <w:rPr>
                <w:b/>
              </w:rPr>
              <w:t>Romans 14:23</w:t>
            </w:r>
          </w:p>
        </w:tc>
        <w:tc>
          <w:tcPr>
            <w:tcW w:type="dxa" w:w="2880"/>
            <w:tcW w:w="7920" w:type="dxa"/>
          </w:tcPr>
          <w:p>
            <w:r>
              <w:rPr>
                <w:b/>
              </w:rPr>
              <w:t>Roma 14:23</w:t>
            </w:r>
          </w:p>
        </w:tc>
        <w:tc>
          <w:tcPr>
            <w:tcW w:type="dxa" w:w="2880"/>
            <w:tcW w:w="1440" w:type="dxa"/>
          </w:tcPr>
          <w:p>
            <w:pPr>
              <w:jc w:val="center"/>
            </w:pPr>
            <w:r>
              <w:rPr>
                <w:b/>
              </w:rPr>
              <w:t>OK</w:t>
            </w:r>
          </w:p>
        </w:tc>
      </w:tr>
      <w:tr>
        <w:tc>
          <w:tcPr>
            <w:tcW w:type="dxa" w:w="2880"/>
            <w:tcW w:w="7920" w:type="dxa"/>
          </w:tcPr>
          <w:p>
            <w:pPr>
              <w:spacing w:line="480" w:lineRule="auto"/>
            </w:pPr>
            <w:r>
              <w:t xml:space="preserve">He who doubts is </w:t>
            </w:r>
            <w:r>
              <w:rPr>
                <w:b/>
              </w:rPr>
              <w:t>condemned</w:t>
            </w:r>
            <w:r>
              <w:t xml:space="preserve"> if he eats, because it is not from faith. And whatever is not from faith is sin.</w:t>
            </w:r>
          </w:p>
        </w:tc>
        <w:tc>
          <w:tcPr>
            <w:tcW w:type="dxa" w:w="2880"/>
            <w:tcW w:w="7920" w:type="dxa"/>
          </w:tcPr>
          <w:p>
            <w:pPr>
              <w:spacing w:line="480" w:lineRule="auto"/>
            </w:pPr>
            <w:r>
              <w:t>Ati oŋot adi Hollum lya al ikuyya’to ta aŋiyo honyi nyo obeŋi ehanita honyi arai ta neruk. Nyo ariŋ on obeŋ’to ottu to hiruk ara eyyau.</w:t>
            </w:r>
          </w:p>
        </w:tc>
        <w:tc>
          <w:tcPr>
            <w:tcW w:type="dxa" w:w="2880"/>
            <w:vAlign w:val="center"/>
            <w:tcW w:w="1440" w:type="dxa"/>
          </w:tcPr>
          <w:p>
            <w:pPr>
              <w:jc w:val="center"/>
            </w:pPr>
            <w:r>
              <w:t>☐</w:t>
            </w:r>
          </w:p>
        </w:tc>
      </w:tr>
      <w:tr>
        <w:tc>
          <w:tcPr>
            <w:tcW w:type="dxa" w:w="2880"/>
            <w:tcW w:w="7920" w:type="dxa"/>
          </w:tcPr>
          <w:p>
            <w:r>
              <w:rPr>
                <w:b/>
              </w:rPr>
              <w:t>2 Corinthians 3:9</w:t>
            </w:r>
          </w:p>
        </w:tc>
        <w:tc>
          <w:tcPr>
            <w:tcW w:type="dxa" w:w="2880"/>
            <w:tcW w:w="7920" w:type="dxa"/>
          </w:tcPr>
          <w:p>
            <w:r>
              <w:rPr>
                <w:b/>
              </w:rPr>
              <w:t>2 Korinto 3:9</w:t>
            </w:r>
          </w:p>
        </w:tc>
        <w:tc>
          <w:tcPr>
            <w:tcW w:type="dxa" w:w="2880"/>
            <w:tcW w:w="1440" w:type="dxa"/>
          </w:tcPr>
          <w:p>
            <w:pPr>
              <w:jc w:val="center"/>
            </w:pPr>
            <w:r>
              <w:rPr>
                <w:b/>
              </w:rPr>
              <w:t>OK</w:t>
            </w:r>
          </w:p>
        </w:tc>
      </w:tr>
      <w:tr>
        <w:tc>
          <w:tcPr>
            <w:tcW w:type="dxa" w:w="2880"/>
            <w:tcW w:w="7920" w:type="dxa"/>
          </w:tcPr>
          <w:p>
            <w:pPr>
              <w:spacing w:line="480" w:lineRule="auto"/>
            </w:pPr>
            <w:r>
              <w:t xml:space="preserve">For if the ministry of </w:t>
            </w:r>
            <w:r>
              <w:rPr>
                <w:b/>
              </w:rPr>
              <w:t>condemnation</w:t>
            </w:r>
            <w:r>
              <w:t xml:space="preserve"> had glory, how much more does the ministry of righteousness abound in glory!</w:t>
            </w:r>
          </w:p>
        </w:tc>
        <w:tc>
          <w:tcPr>
            <w:tcW w:type="dxa" w:w="2880"/>
            <w:tcW w:w="7920" w:type="dxa"/>
          </w:tcPr>
          <w:p>
            <w:pPr>
              <w:spacing w:line="480" w:lineRule="auto"/>
            </w:pPr>
            <w:r>
              <w:t>Nyo kuyya owon akwatan jyo efahita hun iyaŋunie naye, ahode, agalik akwatan ono ecorit aŋejuk an iyaŋuno’to alibori.</w:t>
            </w:r>
          </w:p>
        </w:tc>
        <w:tc>
          <w:tcPr>
            <w:tcW w:type="dxa" w:w="2880"/>
            <w:vAlign w:val="center"/>
            <w:tcW w:w="1440" w:type="dxa"/>
          </w:tcPr>
          <w:p>
            <w:pPr>
              <w:jc w:val="center"/>
            </w:pPr>
            <w:r>
              <w:t>☐</w:t>
            </w:r>
          </w:p>
        </w:tc>
      </w:tr>
      <w:tr>
        <w:tc>
          <w:tcPr>
            <w:tcW w:type="dxa" w:w="2880"/>
            <w:tcW w:w="7920" w:type="dxa"/>
          </w:tcPr>
          <w:p>
            <w:r>
              <w:rPr>
                <w:b/>
              </w:rPr>
              <w:t>2 Corinthians 7:3</w:t>
            </w:r>
          </w:p>
        </w:tc>
        <w:tc>
          <w:tcPr>
            <w:tcW w:type="dxa" w:w="2880"/>
            <w:tcW w:w="7920" w:type="dxa"/>
          </w:tcPr>
          <w:p>
            <w:r>
              <w:rPr>
                <w:b/>
              </w:rPr>
              <w:t>2 Korinto 7:3</w:t>
            </w:r>
          </w:p>
        </w:tc>
        <w:tc>
          <w:tcPr>
            <w:tcW w:type="dxa" w:w="2880"/>
            <w:tcW w:w="1440" w:type="dxa"/>
          </w:tcPr>
          <w:p>
            <w:pPr>
              <w:jc w:val="center"/>
            </w:pPr>
            <w:r>
              <w:rPr>
                <w:b/>
              </w:rPr>
              <w:t>OK</w:t>
            </w:r>
          </w:p>
        </w:tc>
      </w:tr>
      <w:tr>
        <w:tc>
          <w:tcPr>
            <w:tcW w:type="dxa" w:w="2880"/>
            <w:tcW w:w="7920" w:type="dxa"/>
          </w:tcPr>
          <w:p>
            <w:pPr>
              <w:spacing w:line="480" w:lineRule="auto"/>
            </w:pPr>
            <w:r>
              <w:t xml:space="preserve">It is not to </w:t>
            </w:r>
            <w:r>
              <w:rPr>
                <w:b/>
              </w:rPr>
              <w:t>condemn</w:t>
            </w:r>
            <w:r>
              <w:t xml:space="preserve"> you that I say this. For I have already said that you are in our hearts, for us to die together and to live together.</w:t>
            </w:r>
          </w:p>
        </w:tc>
        <w:tc>
          <w:tcPr>
            <w:tcW w:type="dxa" w:w="2880"/>
            <w:tcW w:w="7920" w:type="dxa"/>
          </w:tcPr>
          <w:p>
            <w:pPr>
              <w:spacing w:line="480" w:lineRule="auto"/>
            </w:pPr>
            <w:r>
              <w:t>Abeŋ ni ekyana ihwania iŋocere itai, nyo ajo nya ni iwanata tai itaji hoŋ, iyeri kuyya iswori arabotye ikoŋ.</w:t>
            </w:r>
          </w:p>
        </w:tc>
        <w:tc>
          <w:tcPr>
            <w:tcW w:type="dxa" w:w="2880"/>
            <w:vAlign w:val="center"/>
            <w:tcW w:w="1440" w:type="dxa"/>
          </w:tcPr>
          <w:p>
            <w:pPr>
              <w:jc w:val="center"/>
            </w:pPr>
            <w:r>
              <w:t>☐</w:t>
            </w:r>
          </w:p>
        </w:tc>
      </w:tr>
      <w:tr>
        <w:tc>
          <w:tcPr>
            <w:tcW w:type="dxa" w:w="2880"/>
            <w:tcW w:w="7920" w:type="dxa"/>
          </w:tcPr>
          <w:p>
            <w:r>
              <w:rPr>
                <w:b/>
              </w:rPr>
              <w:t>Hebrews 11:7</w:t>
            </w:r>
          </w:p>
        </w:tc>
        <w:tc>
          <w:tcPr>
            <w:tcW w:type="dxa" w:w="2880"/>
            <w:tcW w:w="7920" w:type="dxa"/>
          </w:tcPr>
          <w:p>
            <w:r>
              <w:rPr>
                <w:b/>
              </w:rPr>
              <w:t>Ebrei 11:7</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Noah, having been given a divine message about things not yet seen, with godly reverence built an ark to save his household. By doing this, he </w:t>
            </w:r>
            <w:r>
              <w:rPr>
                <w:b/>
              </w:rPr>
              <w:t>condemned</w:t>
            </w:r>
            <w:r>
              <w:t xml:space="preserve"> the world and became an heir of the righteousness that is according to faith.</w:t>
            </w:r>
          </w:p>
        </w:tc>
        <w:tc>
          <w:tcPr>
            <w:tcW w:type="dxa" w:w="2880"/>
            <w:tcW w:w="7920" w:type="dxa"/>
          </w:tcPr>
          <w:p>
            <w:pPr>
              <w:spacing w:line="480" w:lineRule="auto"/>
            </w:pPr>
            <w:r>
              <w:t>Ta neruk oduhok nya Noa atogol italahuniere laati hutta haŋ honyi nyo iramak Hollum inyi erre hun obeŋi’to oleye ette inyi baŋi. Te ehanita honyi huna oŋot inyi laati hutta fau ette inyi rahan aharutani olo abisan ta neruk.</w:t>
            </w:r>
          </w:p>
        </w:tc>
        <w:tc>
          <w:tcPr>
            <w:tcW w:type="dxa" w:w="2880"/>
            <w:vAlign w:val="center"/>
            <w:tcW w:w="1440" w:type="dxa"/>
          </w:tcPr>
          <w:p>
            <w:pPr>
              <w:jc w:val="center"/>
            </w:pPr>
            <w:r>
              <w:t>☐</w:t>
            </w:r>
          </w:p>
        </w:tc>
      </w:tr>
      <w:tr>
        <w:tc>
          <w:tcPr>
            <w:tcW w:type="dxa" w:w="2880"/>
            <w:tcW w:w="7920" w:type="dxa"/>
          </w:tcPr>
          <w:p>
            <w:r>
              <w:rPr>
                <w:b/>
              </w:rPr>
              <w:t>2 Peter 2:6</w:t>
            </w:r>
          </w:p>
        </w:tc>
        <w:tc>
          <w:tcPr>
            <w:tcW w:type="dxa" w:w="2880"/>
            <w:tcW w:w="7920" w:type="dxa"/>
          </w:tcPr>
          <w:p>
            <w:r>
              <w:rPr>
                <w:b/>
              </w:rPr>
              <w:t>2 Petro 2:6</w:t>
            </w:r>
          </w:p>
        </w:tc>
        <w:tc>
          <w:tcPr>
            <w:tcW w:type="dxa" w:w="2880"/>
            <w:tcW w:w="1440" w:type="dxa"/>
          </w:tcPr>
          <w:p>
            <w:pPr>
              <w:jc w:val="center"/>
            </w:pPr>
            <w:r>
              <w:rPr>
                <w:b/>
              </w:rPr>
              <w:t>OK</w:t>
            </w:r>
          </w:p>
        </w:tc>
      </w:tr>
      <w:tr>
        <w:tc>
          <w:tcPr>
            <w:tcW w:type="dxa" w:w="2880"/>
            <w:tcW w:w="7920" w:type="dxa"/>
          </w:tcPr>
          <w:p>
            <w:pPr>
              <w:spacing w:line="480" w:lineRule="auto"/>
            </w:pPr>
            <w:r>
              <w:t xml:space="preserve">and if he reduced the cities of Sodom and Gomorrah to ashes and </w:t>
            </w:r>
            <w:r>
              <w:rPr>
                <w:b/>
              </w:rPr>
              <w:t>condemned</w:t>
            </w:r>
            <w:r>
              <w:t xml:space="preserve"> them to destruction as an example of what is to happen to the ungodly,</w:t>
            </w:r>
          </w:p>
        </w:tc>
        <w:tc>
          <w:tcPr>
            <w:tcW w:type="dxa" w:w="2880"/>
            <w:tcW w:w="7920" w:type="dxa"/>
          </w:tcPr>
          <w:p>
            <w:pPr>
              <w:spacing w:line="480" w:lineRule="auto"/>
            </w:pPr>
            <w:r>
              <w:t>Oŋot inyi etatturyo jyo amisihi Sodoma iko Gomora ette isi rahan anwara bwo fe arai isi etamijani jyo laati hul ihari’to Hollum.</w:t>
            </w:r>
          </w:p>
        </w:tc>
        <w:tc>
          <w:tcPr>
            <w:tcW w:type="dxa" w:w="2880"/>
            <w:vAlign w:val="center"/>
            <w:tcW w:w="1440" w:type="dxa"/>
          </w:tcPr>
          <w:p>
            <w:pPr>
              <w:jc w:val="center"/>
            </w:pPr>
            <w:r>
              <w:t>☐</w:t>
            </w:r>
          </w:p>
        </w:tc>
      </w:tr>
    </w:tbl>
    <w:p>
      <w:pPr>
        <w:pStyle w:val="Heading1"/>
        <w:spacing w:before="0"/>
      </w:pPr>
      <w:r>
        <w:t>confess,confession (G1843, G3670, G3671)</w:t>
      </w:r>
    </w:p>
    <w:p>
      <w:r/>
      <w:r>
        <w:t>This word can mean:</w:t>
      </w:r>
      <w:r/>
      <w:r/>
    </w:p>
    <w:p>
      <w:pPr>
        <w:pStyle w:val="ListBullet"/>
        <w:spacing w:line="240" w:lineRule="auto"/>
        <w:ind w:left="720"/>
      </w:pPr>
      <w:r/>
      <w:r>
        <w:t>To admit something.</w:t>
      </w:r>
      <w:r/>
    </w:p>
    <w:p>
      <w:pPr>
        <w:pStyle w:val="ListBullet"/>
        <w:spacing w:line="240" w:lineRule="auto"/>
        <w:ind w:left="720"/>
      </w:pPr>
      <w:r/>
      <w:r>
        <w:t>To declare that something is true.</w:t>
      </w:r>
      <w:r/>
    </w:p>
    <w:p>
      <w:pPr>
        <w:pStyle w:val="ListBullet"/>
        <w:spacing w:line="240" w:lineRule="auto"/>
        <w:ind w:left="720"/>
      </w:pPr>
      <w:r/>
      <w:r>
        <w:t>To praise someone or acknowledge that someone deserves to be honored.</w:t>
      </w:r>
      <w:r/>
    </w:p>
    <w:p>
      <w:pPr>
        <w:pStyle w:val="ListBullet"/>
        <w:spacing w:line="240" w:lineRule="auto"/>
        <w:ind w:left="720"/>
      </w:pPr>
      <w:r/>
      <w:r>
        <w:t>To publicly state what one believes and agrees with.</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Matteyo 3:6</w:t>
            </w:r>
          </w:p>
        </w:tc>
        <w:tc>
          <w:tcPr>
            <w:tcW w:type="dxa" w:w="2880"/>
            <w:tcW w:w="1440" w:type="dxa"/>
          </w:tcPr>
          <w:p>
            <w:pPr>
              <w:jc w:val="center"/>
            </w:pPr>
            <w:r>
              <w:rPr>
                <w:b/>
              </w:rPr>
              <w:t>OK</w:t>
            </w:r>
          </w:p>
        </w:tc>
      </w:tr>
      <w:tr>
        <w:tc>
          <w:tcPr>
            <w:tcW w:type="dxa" w:w="2880"/>
            <w:tcW w:w="7920" w:type="dxa"/>
          </w:tcPr>
          <w:p>
            <w:pPr>
              <w:spacing w:line="480" w:lineRule="auto"/>
            </w:pPr>
            <w:r>
              <w:t xml:space="preserve">They were baptized by him in the Jordan River, </w:t>
            </w:r>
            <w:r>
              <w:rPr>
                <w:b/>
              </w:rPr>
              <w:t>confessing</w:t>
            </w:r>
            <w:r>
              <w:t xml:space="preserve"> their sins.</w:t>
            </w:r>
          </w:p>
        </w:tc>
        <w:tc>
          <w:tcPr>
            <w:tcW w:type="dxa" w:w="2880"/>
            <w:tcW w:w="7920" w:type="dxa"/>
          </w:tcPr>
          <w:p>
            <w:pPr>
              <w:spacing w:line="480" w:lineRule="auto"/>
            </w:pPr>
            <w:r>
              <w:t>Ibatisyo inyi ihari Yordano laati hul iruhi eyyata hosi.</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Marko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baptized by him in the Jordan River, </w:t>
            </w:r>
            <w:r>
              <w:rPr>
                <w:b/>
              </w:rPr>
              <w:t>confessing</w:t>
            </w:r>
            <w:r>
              <w:t xml:space="preserve"> their sins.</w:t>
            </w:r>
          </w:p>
        </w:tc>
        <w:tc>
          <w:tcPr>
            <w:tcW w:type="dxa" w:w="2880"/>
            <w:tcW w:w="7920" w:type="dxa"/>
          </w:tcPr>
          <w:p>
            <w:pPr>
              <w:spacing w:line="480" w:lineRule="auto"/>
            </w:pPr>
            <w:r>
              <w:t>Adahatye aati daŋ hutta fau Yudea iko hutto miji Yerusalem jihonyi. Iruhi laati eyyata hosi ette inyi batisyo isi ihari Yordano.</w:t>
            </w:r>
          </w:p>
        </w:tc>
        <w:tc>
          <w:tcPr>
            <w:tcW w:type="dxa" w:w="2880"/>
            <w:vAlign w:val="center"/>
            <w:tcW w:w="1440" w:type="dxa"/>
          </w:tcPr>
          <w:p>
            <w:pPr>
              <w:jc w:val="center"/>
            </w:pPr>
            <w:r>
              <w:t>☐</w:t>
            </w:r>
          </w:p>
        </w:tc>
      </w:tr>
      <w:tr>
        <w:tc>
          <w:tcPr>
            <w:tcW w:type="dxa" w:w="2880"/>
            <w:tcW w:w="7920" w:type="dxa"/>
          </w:tcPr>
          <w:p>
            <w:r>
              <w:rPr>
                <w:b/>
              </w:rPr>
              <w:t>Luke 12:8</w:t>
            </w:r>
          </w:p>
        </w:tc>
        <w:tc>
          <w:tcPr>
            <w:tcW w:type="dxa" w:w="2880"/>
            <w:tcW w:w="7920" w:type="dxa"/>
          </w:tcPr>
          <w:p>
            <w:r>
              <w:rPr>
                <w:b/>
              </w:rPr>
              <w:t>Luka 12:8</w:t>
            </w:r>
          </w:p>
        </w:tc>
        <w:tc>
          <w:tcPr>
            <w:tcW w:type="dxa" w:w="2880"/>
            <w:tcW w:w="1440" w:type="dxa"/>
          </w:tcPr>
          <w:p>
            <w:pPr>
              <w:jc w:val="center"/>
            </w:pPr>
            <w:r>
              <w:rPr>
                <w:b/>
              </w:rPr>
              <w:t>OK</w:t>
            </w:r>
          </w:p>
        </w:tc>
      </w:tr>
      <w:tr>
        <w:tc>
          <w:tcPr>
            <w:tcW w:type="dxa" w:w="2880"/>
            <w:tcW w:w="7920" w:type="dxa"/>
          </w:tcPr>
          <w:p>
            <w:pPr>
              <w:spacing w:line="480" w:lineRule="auto"/>
            </w:pPr>
            <w:r>
              <w:t xml:space="preserve">I say to you, everyone who </w:t>
            </w:r>
            <w:r>
              <w:rPr>
                <w:b/>
              </w:rPr>
              <w:t>confesses</w:t>
            </w:r>
            <w:r>
              <w:t xml:space="preserve"> me before men, the Son of Man will also </w:t>
            </w:r>
            <w:r>
              <w:rPr>
                <w:b/>
              </w:rPr>
              <w:t>confess</w:t>
            </w:r>
            <w:r>
              <w:t xml:space="preserve"> before the angels of God,</w:t>
            </w:r>
          </w:p>
        </w:tc>
        <w:tc>
          <w:tcPr>
            <w:tcW w:type="dxa" w:w="2880"/>
            <w:tcW w:w="7920" w:type="dxa"/>
          </w:tcPr>
          <w:p>
            <w:pPr>
              <w:spacing w:line="480" w:lineRule="auto"/>
            </w:pPr>
            <w:r>
              <w:t>Ajo ni jihatai jo, lya al iruk’to ani ihosyere wati, iruk adi bwo fe Lonyi tulo inyi ihosyere anjelohyen hulo Hollum.</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Yoane 1:20</w:t>
            </w:r>
          </w:p>
        </w:tc>
        <w:tc>
          <w:tcPr>
            <w:tcW w:type="dxa" w:w="2880"/>
            <w:tcW w:w="1440" w:type="dxa"/>
          </w:tcPr>
          <w:p>
            <w:pPr>
              <w:jc w:val="center"/>
            </w:pPr>
            <w:r>
              <w:rPr>
                <w:b/>
              </w:rPr>
              <w:t>OK</w:t>
            </w:r>
          </w:p>
        </w:tc>
      </w:tr>
      <w:tr>
        <w:tc>
          <w:tcPr>
            <w:tcW w:type="dxa" w:w="2880"/>
            <w:tcW w:w="7920" w:type="dxa"/>
          </w:tcPr>
          <w:p>
            <w:pPr>
              <w:spacing w:line="480" w:lineRule="auto"/>
            </w:pPr>
            <w:r>
              <w:t xml:space="preserve">He </w:t>
            </w:r>
            <w:r>
              <w:rPr>
                <w:b/>
              </w:rPr>
              <w:t>confessed</w:t>
            </w:r>
            <w:r>
              <w:t xml:space="preserve">—he did not deny, but </w:t>
            </w:r>
            <w:r>
              <w:rPr>
                <w:b/>
              </w:rPr>
              <w:t>confessed</w:t>
            </w:r>
            <w:r>
              <w:t>—"I am not the Christ."</w:t>
            </w:r>
          </w:p>
        </w:tc>
        <w:tc>
          <w:tcPr>
            <w:tcW w:type="dxa" w:w="2880"/>
            <w:tcW w:w="7920" w:type="dxa"/>
          </w:tcPr>
          <w:p>
            <w:pPr>
              <w:spacing w:line="480" w:lineRule="auto"/>
            </w:pPr>
            <w:r>
              <w:t>Itarraŋ inyi bwo obeŋ odwa, ati ojo inyi, Ahode, obyaŋara ani Kristo.</w:t>
            </w:r>
          </w:p>
        </w:tc>
        <w:tc>
          <w:tcPr>
            <w:tcW w:type="dxa" w:w="2880"/>
            <w:vAlign w:val="center"/>
            <w:tcW w:w="1440" w:type="dxa"/>
          </w:tcPr>
          <w:p>
            <w:pPr>
              <w:jc w:val="center"/>
            </w:pPr>
            <w:r>
              <w:t>☐</w:t>
            </w:r>
          </w:p>
        </w:tc>
      </w:tr>
      <w:tr>
        <w:tc>
          <w:tcPr>
            <w:tcW w:type="dxa" w:w="2880"/>
            <w:tcW w:w="7920" w:type="dxa"/>
          </w:tcPr>
          <w:p>
            <w:r>
              <w:rPr>
                <w:b/>
              </w:rPr>
              <w:t>Acts 19:18</w:t>
            </w:r>
          </w:p>
        </w:tc>
        <w:tc>
          <w:tcPr>
            <w:tcW w:type="dxa" w:w="2880"/>
            <w:tcW w:w="7920" w:type="dxa"/>
          </w:tcPr>
          <w:p>
            <w:r>
              <w:rPr>
                <w:b/>
              </w:rPr>
              <w:t>Ehanita 19:18</w:t>
            </w:r>
          </w:p>
        </w:tc>
        <w:tc>
          <w:tcPr>
            <w:tcW w:type="dxa" w:w="2880"/>
            <w:tcW w:w="1440" w:type="dxa"/>
          </w:tcPr>
          <w:p>
            <w:pPr>
              <w:jc w:val="center"/>
            </w:pPr>
            <w:r>
              <w:rPr>
                <w:b/>
              </w:rPr>
              <w:t>OK</w:t>
            </w:r>
          </w:p>
        </w:tc>
      </w:tr>
      <w:tr>
        <w:tc>
          <w:tcPr>
            <w:tcW w:type="dxa" w:w="2880"/>
            <w:tcW w:w="7920" w:type="dxa"/>
          </w:tcPr>
          <w:p>
            <w:pPr>
              <w:spacing w:line="480" w:lineRule="auto"/>
            </w:pPr>
            <w:r>
              <w:t xml:space="preserve">Also, many of the believers came and </w:t>
            </w:r>
            <w:r>
              <w:rPr>
                <w:b/>
              </w:rPr>
              <w:t>confessed</w:t>
            </w:r>
            <w:r>
              <w:t xml:space="preserve"> and gave a full account of the evil things they had done.</w:t>
            </w:r>
          </w:p>
        </w:tc>
        <w:tc>
          <w:tcPr>
            <w:tcW w:type="dxa" w:w="2880"/>
            <w:tcW w:w="7920" w:type="dxa"/>
          </w:tcPr>
          <w:p>
            <w:pPr>
              <w:spacing w:line="480" w:lineRule="auto"/>
            </w:pPr>
            <w:r>
              <w:t>Ofwonni nya omuk eruhok iwwahari eyyata hosi iko erre hun orrohoji’to hunya ihanie isi.</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Roma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w:t>
            </w:r>
            <w:r>
              <w:rPr>
                <w:b/>
              </w:rPr>
              <w:t>confess</w:t>
            </w:r>
            <w:r>
              <w:t xml:space="preserve"> Jesus as Lord, and believe in your heart that God raised him from the dead, you will be saved.</w:t>
            </w:r>
          </w:p>
        </w:tc>
        <w:tc>
          <w:tcPr>
            <w:tcW w:type="dxa" w:w="2880"/>
            <w:tcW w:w="7920" w:type="dxa"/>
          </w:tcPr>
          <w:p>
            <w:pPr>
              <w:spacing w:line="480" w:lineRule="auto"/>
            </w:pPr>
            <w:r>
              <w:t>Kuyya ikyanati tai te etuhe hatai jo ara Yesu a Hobu bwo fe iruhoto tai ta atajya hatai jo itubuhu nya Hollum inyi to ye, italahuni adi itai.</w:t>
            </w:r>
          </w:p>
        </w:tc>
        <w:tc>
          <w:tcPr>
            <w:tcW w:type="dxa" w:w="2880"/>
            <w:vAlign w:val="center"/>
            <w:tcW w:w="1440" w:type="dxa"/>
          </w:tcPr>
          <w:p>
            <w:pPr>
              <w:jc w:val="center"/>
            </w:pPr>
            <w:r>
              <w:t>☐</w:t>
            </w:r>
          </w:p>
        </w:tc>
      </w:tr>
      <w:tr>
        <w:tc>
          <w:tcPr>
            <w:tcW w:type="dxa" w:w="2880"/>
            <w:tcW w:w="7920" w:type="dxa"/>
          </w:tcPr>
          <w:p>
            <w:r>
              <w:rPr>
                <w:b/>
              </w:rPr>
              <w:t>Romans 10:10</w:t>
            </w:r>
          </w:p>
        </w:tc>
        <w:tc>
          <w:tcPr>
            <w:tcW w:type="dxa" w:w="2880"/>
            <w:tcW w:w="7920" w:type="dxa"/>
          </w:tcPr>
          <w:p>
            <w:r>
              <w:rPr>
                <w:b/>
              </w:rPr>
              <w:t>Roma 10:10</w:t>
            </w:r>
          </w:p>
        </w:tc>
        <w:tc>
          <w:tcPr>
            <w:tcW w:type="dxa" w:w="2880"/>
            <w:tcW w:w="1440" w:type="dxa"/>
          </w:tcPr>
          <w:p>
            <w:pPr>
              <w:jc w:val="center"/>
            </w:pPr>
            <w:r>
              <w:rPr>
                <w:b/>
              </w:rPr>
              <w:t>OK</w:t>
            </w:r>
          </w:p>
        </w:tc>
      </w:tr>
      <w:tr>
        <w:tc>
          <w:tcPr>
            <w:tcW w:type="dxa" w:w="2880"/>
            <w:tcW w:w="7920" w:type="dxa"/>
          </w:tcPr>
          <w:p>
            <w:pPr>
              <w:spacing w:line="480" w:lineRule="auto"/>
            </w:pPr>
            <w:r>
              <w:t xml:space="preserve">For with the heart one believes and has righteousness, and with the mouth one </w:t>
            </w:r>
            <w:r>
              <w:rPr>
                <w:b/>
              </w:rPr>
              <w:t>confesses</w:t>
            </w:r>
            <w:r>
              <w:t xml:space="preserve"> and is saved.</w:t>
            </w:r>
          </w:p>
        </w:tc>
        <w:tc>
          <w:tcPr>
            <w:tcW w:type="dxa" w:w="2880"/>
            <w:tcW w:w="7920" w:type="dxa"/>
          </w:tcPr>
          <w:p>
            <w:pPr>
              <w:spacing w:line="480" w:lineRule="auto"/>
            </w:pPr>
            <w:r>
              <w:t>Nyo ara ta ataji an iruhori atulo ifwotuniere alibori bwo fe te etuk an iwwahari inyi inyuraniere etalahuna.</w:t>
            </w:r>
          </w:p>
        </w:tc>
        <w:tc>
          <w:tcPr>
            <w:tcW w:type="dxa" w:w="2880"/>
            <w:vAlign w:val="center"/>
            <w:tcW w:w="1440" w:type="dxa"/>
          </w:tcPr>
          <w:p>
            <w:pPr>
              <w:jc w:val="center"/>
            </w:pPr>
            <w:r>
              <w:t>☐</w:t>
            </w:r>
          </w:p>
        </w:tc>
      </w:tr>
      <w:tr>
        <w:tc>
          <w:tcPr>
            <w:tcW w:type="dxa" w:w="2880"/>
            <w:tcW w:w="7920" w:type="dxa"/>
          </w:tcPr>
          <w:p>
            <w:r>
              <w:rPr>
                <w:b/>
              </w:rPr>
              <w:t>Romans 14:11</w:t>
            </w:r>
          </w:p>
        </w:tc>
        <w:tc>
          <w:tcPr>
            <w:tcW w:type="dxa" w:w="2880"/>
            <w:tcW w:w="7920" w:type="dxa"/>
          </w:tcPr>
          <w:p>
            <w:r>
              <w:rPr>
                <w:b/>
              </w:rPr>
              <w:t>Roma 14:11</w:t>
            </w:r>
          </w:p>
        </w:tc>
        <w:tc>
          <w:tcPr>
            <w:tcW w:type="dxa" w:w="2880"/>
            <w:tcW w:w="1440" w:type="dxa"/>
          </w:tcPr>
          <w:p>
            <w:pPr>
              <w:jc w:val="center"/>
            </w:pPr>
            <w:r>
              <w:rPr>
                <w:b/>
              </w:rPr>
              <w:t>OK</w:t>
            </w:r>
          </w:p>
        </w:tc>
      </w:tr>
      <w:tr>
        <w:tc>
          <w:tcPr>
            <w:tcW w:type="dxa" w:w="2880"/>
            <w:tcW w:w="7920" w:type="dxa"/>
          </w:tcPr>
          <w:p>
            <w:pPr>
              <w:spacing w:line="480" w:lineRule="auto"/>
            </w:pPr>
            <w:r>
              <w:t>For it is written,</w:t>
              <w:br/>
              <w:br/>
              <w:t xml:space="preserve"> "As I live," says the Lord, "to me every knee will bend, and every tongue will </w:t>
            </w:r>
            <w:r>
              <w:rPr>
                <w:b/>
              </w:rPr>
              <w:t>confess</w:t>
            </w:r>
            <w:r>
              <w:t xml:space="preserve"> to God."</w:t>
            </w:r>
          </w:p>
        </w:tc>
        <w:tc>
          <w:tcPr>
            <w:tcW w:type="dxa" w:w="2880"/>
            <w:tcW w:w="7920" w:type="dxa"/>
          </w:tcPr>
          <w:p>
            <w:pPr>
              <w:spacing w:line="480" w:lineRule="auto"/>
            </w:pPr>
            <w:r>
              <w:t>Ihwa igyoroni jo, “Ojo Hobu, Ahode origoŋi adi laati daŋ ihosyere hoŋ. Bwo itahabuye adi isi daŋ jo, ani Hollum.”</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Filipi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w:t>
            </w:r>
            <w:r>
              <w:rPr>
                <w:b/>
              </w:rPr>
              <w:t>confess</w:t>
            </w:r>
            <w:r>
              <w:t xml:space="preserve"> that Jesus Christ is Lord, to the glory of God the Father.</w:t>
              <w:br/>
              <w:br/>
            </w:r>
          </w:p>
        </w:tc>
        <w:tc>
          <w:tcPr>
            <w:tcW w:type="dxa" w:w="2880"/>
            <w:tcW w:w="7920" w:type="dxa"/>
          </w:tcPr>
          <w:p>
            <w:pPr>
              <w:spacing w:line="480" w:lineRule="auto"/>
            </w:pPr>
            <w:r>
              <w:t>Bwo iruhi adi laati daŋ jo ara Yesu Kristo a Hobu ette isyarana akwatan jyo Hollum Monye.</w:t>
            </w:r>
          </w:p>
        </w:tc>
        <w:tc>
          <w:tcPr>
            <w:tcW w:type="dxa" w:w="2880"/>
            <w:vAlign w:val="center"/>
            <w:tcW w:w="1440" w:type="dxa"/>
          </w:tcPr>
          <w:p>
            <w:pPr>
              <w:jc w:val="center"/>
            </w:pPr>
            <w:r>
              <w:t>☐</w:t>
            </w:r>
          </w:p>
        </w:tc>
      </w:tr>
      <w:tr>
        <w:tc>
          <w:tcPr>
            <w:tcW w:type="dxa" w:w="2880"/>
            <w:tcW w:w="7920" w:type="dxa"/>
          </w:tcPr>
          <w:p>
            <w:r>
              <w:rPr>
                <w:b/>
              </w:rPr>
              <w:t>1 Timothy 6:12 (*)</w:t>
            </w:r>
          </w:p>
        </w:tc>
        <w:tc>
          <w:tcPr>
            <w:tcW w:type="dxa" w:w="2880"/>
            <w:tcW w:w="7920" w:type="dxa"/>
          </w:tcPr>
          <w:p>
            <w:r>
              <w:rPr>
                <w:b/>
              </w:rPr>
              <w:t xml:space="preserve">1 Timoteo 6:12 </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faith. Take hold of the everlasting life to which you were called, and about which you gave the good </w:t>
            </w:r>
            <w:r>
              <w:rPr>
                <w:b/>
              </w:rPr>
              <w:t>confession</w:t>
            </w:r>
            <w:r>
              <w:t xml:space="preserve"> before many witnesses.</w:t>
            </w:r>
          </w:p>
        </w:tc>
        <w:tc>
          <w:tcPr>
            <w:tcW w:type="dxa" w:w="2880"/>
            <w:tcW w:w="7920" w:type="dxa"/>
          </w:tcPr>
          <w:p>
            <w:pPr>
              <w:spacing w:line="480" w:lineRule="auto"/>
            </w:pPr>
            <w:r>
              <w:t>Orryemonie arrem on oyyu ono neruk, inefatye nesu on osyo fur ninya iloŋorik iye. Inyi neruk inya iwwaha iye ta newwaha on oyyu ihosyere hetamijanak arryai.</w:t>
            </w:r>
          </w:p>
        </w:tc>
        <w:tc>
          <w:tcPr>
            <w:tcW w:type="dxa" w:w="2880"/>
            <w:vAlign w:val="center"/>
            <w:tcW w:w="1440" w:type="dxa"/>
          </w:tcPr>
          <w:p>
            <w:pPr>
              <w:jc w:val="center"/>
            </w:pPr>
            <w:r>
              <w:t>☐</w:t>
            </w:r>
          </w:p>
        </w:tc>
      </w:tr>
      <w:tr>
        <w:tc>
          <w:tcPr>
            <w:tcW w:type="dxa" w:w="2880"/>
            <w:tcW w:w="7920" w:type="dxa"/>
          </w:tcPr>
          <w:p>
            <w:r>
              <w:rPr>
                <w:b/>
              </w:rPr>
              <w:t>1 Timothy 6:13 (*)</w:t>
            </w:r>
          </w:p>
        </w:tc>
        <w:tc>
          <w:tcPr>
            <w:tcW w:type="dxa" w:w="2880"/>
            <w:tcW w:w="7920" w:type="dxa"/>
          </w:tcPr>
          <w:p>
            <w:r>
              <w:rPr>
                <w:b/>
              </w:rPr>
              <w:t xml:space="preserve">1 Timoteo 6:13 </w:t>
            </w:r>
          </w:p>
        </w:tc>
        <w:tc>
          <w:tcPr>
            <w:tcW w:type="dxa" w:w="2880"/>
            <w:tcW w:w="1440" w:type="dxa"/>
          </w:tcPr>
          <w:p>
            <w:pPr>
              <w:jc w:val="center"/>
            </w:pPr>
            <w:r>
              <w:rPr>
                <w:b/>
              </w:rPr>
              <w:t>OK</w:t>
            </w:r>
          </w:p>
        </w:tc>
      </w:tr>
      <w:tr>
        <w:tc>
          <w:tcPr>
            <w:tcW w:type="dxa" w:w="2880"/>
            <w:tcW w:w="7920" w:type="dxa"/>
          </w:tcPr>
          <w:p>
            <w:pPr>
              <w:spacing w:line="480" w:lineRule="auto"/>
            </w:pPr>
            <w:r>
              <w:t xml:space="preserve">I give these orders to you before God, who gives life to all things, and before Christ Jesus, who testified before Pontius Pilate and made the good </w:t>
            </w:r>
            <w:r>
              <w:rPr>
                <w:b/>
              </w:rPr>
              <w:t>confession</w:t>
            </w:r>
            <w:r>
              <w:t>,</w:t>
            </w:r>
          </w:p>
        </w:tc>
        <w:tc>
          <w:tcPr>
            <w:tcW w:type="dxa" w:w="2880"/>
            <w:tcW w:w="7920" w:type="dxa"/>
          </w:tcPr>
          <w:p>
            <w:pPr>
              <w:spacing w:line="480" w:lineRule="auto"/>
            </w:pPr>
            <w:r>
              <w:t>Eramak ni iye ihosyere Hollum al isyo’to nesu jyo nerre daŋ, iko Yesu Kristo al iwwaha newwaha on oyyu ihosyere Pontio Pilato,</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Ebrei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Son of God, let us firmly hold to our </w:t>
            </w:r>
            <w:r>
              <w:rPr>
                <w:b/>
              </w:rPr>
              <w:t>confession</w:t>
            </w:r>
            <w:r>
              <w:t>.</w:t>
            </w:r>
          </w:p>
        </w:tc>
        <w:tc>
          <w:tcPr>
            <w:tcW w:type="dxa" w:w="2880"/>
            <w:tcW w:w="7920" w:type="dxa"/>
          </w:tcPr>
          <w:p>
            <w:pPr>
              <w:spacing w:line="480" w:lineRule="auto"/>
            </w:pPr>
            <w:r>
              <w:t>Tania hetagoloto neruk hohoi nyo ewon hohoi iko ehumani ol obolo’to al agalik’to daŋ al allaŋ’to edohwo, inyi Yesu Lonyi Hollum.</w:t>
            </w:r>
          </w:p>
        </w:tc>
        <w:tc>
          <w:tcPr>
            <w:tcW w:type="dxa" w:w="2880"/>
            <w:vAlign w:val="center"/>
            <w:tcW w:w="1440" w:type="dxa"/>
          </w:tcPr>
          <w:p>
            <w:pPr>
              <w:jc w:val="center"/>
            </w:pPr>
            <w:r>
              <w:t>☐</w:t>
            </w:r>
          </w:p>
        </w:tc>
      </w:tr>
      <w:tr>
        <w:tc>
          <w:tcPr>
            <w:tcW w:type="dxa" w:w="2880"/>
            <w:tcW w:w="7920" w:type="dxa"/>
          </w:tcPr>
          <w:p>
            <w:r>
              <w:rPr>
                <w:b/>
              </w:rPr>
              <w:t>James 5:16</w:t>
            </w:r>
          </w:p>
        </w:tc>
        <w:tc>
          <w:tcPr>
            <w:tcW w:type="dxa" w:w="2880"/>
            <w:tcW w:w="7920" w:type="dxa"/>
          </w:tcPr>
          <w:p>
            <w:r>
              <w:rPr>
                <w:b/>
              </w:rPr>
              <w:t>Yakobo 5:16</w:t>
            </w:r>
          </w:p>
        </w:tc>
        <w:tc>
          <w:tcPr>
            <w:tcW w:type="dxa" w:w="2880"/>
            <w:tcW w:w="1440" w:type="dxa"/>
          </w:tcPr>
          <w:p>
            <w:pPr>
              <w:jc w:val="center"/>
            </w:pPr>
            <w:r>
              <w:rPr>
                <w:b/>
              </w:rPr>
              <w:t>OK</w:t>
            </w:r>
          </w:p>
        </w:tc>
      </w:tr>
      <w:tr>
        <w:tc>
          <w:tcPr>
            <w:tcW w:type="dxa" w:w="2880"/>
            <w:tcW w:w="7920" w:type="dxa"/>
          </w:tcPr>
          <w:p>
            <w:pPr>
              <w:spacing w:line="480" w:lineRule="auto"/>
            </w:pPr>
            <w:r>
              <w:t xml:space="preserve">So </w:t>
            </w:r>
            <w:r>
              <w:rPr>
                <w:b/>
              </w:rPr>
              <w:t>confess</w:t>
            </w:r>
            <w:r>
              <w:t xml:space="preserve"> your sins to one another and pray for each other so that you may be healed. The prayer of a righteous person is very strong in its working.</w:t>
            </w:r>
          </w:p>
        </w:tc>
        <w:tc>
          <w:tcPr>
            <w:tcW w:type="dxa" w:w="2880"/>
            <w:tcW w:w="7920" w:type="dxa"/>
          </w:tcPr>
          <w:p>
            <w:pPr>
              <w:spacing w:line="480" w:lineRule="auto"/>
            </w:pPr>
            <w:r>
              <w:t>Tania iramana eyyata hatai jyo illarak hatai bwo omojoti tesi jo oŋida itai iŋidarata. Igyama amojo ono abisani bebe, al omojo inyi te efiriwa.</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Yoane 1:9</w:t>
            </w:r>
          </w:p>
        </w:tc>
        <w:tc>
          <w:tcPr>
            <w:tcW w:type="dxa" w:w="2880"/>
            <w:tcW w:w="1440" w:type="dxa"/>
          </w:tcPr>
          <w:p>
            <w:pPr>
              <w:jc w:val="center"/>
            </w:pPr>
            <w:r>
              <w:rPr>
                <w:b/>
              </w:rPr>
              <w:t>OK</w:t>
            </w:r>
          </w:p>
        </w:tc>
      </w:tr>
      <w:tr>
        <w:tc>
          <w:tcPr>
            <w:tcW w:type="dxa" w:w="2880"/>
            <w:tcW w:w="7920" w:type="dxa"/>
          </w:tcPr>
          <w:p>
            <w:pPr>
              <w:spacing w:line="480" w:lineRule="auto"/>
            </w:pPr>
            <w:r>
              <w:t xml:space="preserve">But if we </w:t>
            </w:r>
            <w:r>
              <w:rPr>
                <w:b/>
              </w:rPr>
              <w:t>confess</w:t>
            </w:r>
            <w:r>
              <w:t xml:space="preserve"> our sins, he is faithful and just to forgive us our sins and cleanse us from all unrighteousness.</w:t>
            </w:r>
          </w:p>
        </w:tc>
        <w:tc>
          <w:tcPr>
            <w:tcW w:type="dxa" w:w="2880"/>
            <w:tcW w:w="7920" w:type="dxa"/>
          </w:tcPr>
          <w:p>
            <w:pPr>
              <w:spacing w:line="480" w:lineRule="auto"/>
            </w:pPr>
            <w:r>
              <w:t>Al eruhok hohoi eyyata hohoi italibo inyi hohoi t’eyyata hohoi daŋ nyo obis inyi bwo fe obeŋ inyobyo.</w:t>
            </w:r>
          </w:p>
        </w:tc>
        <w:tc>
          <w:tcPr>
            <w:tcW w:type="dxa" w:w="2880"/>
            <w:vAlign w:val="center"/>
            <w:tcW w:w="1440" w:type="dxa"/>
          </w:tcPr>
          <w:p>
            <w:pPr>
              <w:jc w:val="center"/>
            </w:pPr>
            <w:r>
              <w:t>☐</w:t>
            </w:r>
          </w:p>
        </w:tc>
      </w:tr>
      <w:tr>
        <w:tc>
          <w:tcPr>
            <w:tcW w:type="dxa" w:w="2880"/>
            <w:tcW w:w="7920" w:type="dxa"/>
          </w:tcPr>
          <w:p>
            <w:r>
              <w:rPr>
                <w:b/>
              </w:rPr>
              <w:t>2 John 1:7</w:t>
            </w:r>
          </w:p>
        </w:tc>
        <w:tc>
          <w:tcPr>
            <w:tcW w:type="dxa" w:w="2880"/>
            <w:tcW w:w="7920" w:type="dxa"/>
          </w:tcPr>
          <w:p>
            <w:r>
              <w:rPr>
                <w:b/>
              </w:rPr>
              <w:t>2 Yoane 1:7</w:t>
            </w:r>
          </w:p>
        </w:tc>
        <w:tc>
          <w:tcPr>
            <w:tcW w:type="dxa" w:w="2880"/>
            <w:tcW w:w="1440" w:type="dxa"/>
          </w:tcPr>
          <w:p>
            <w:pPr>
              <w:jc w:val="center"/>
            </w:pPr>
            <w:r>
              <w:rPr>
                <w:b/>
              </w:rPr>
              <w:t>OK</w:t>
            </w:r>
          </w:p>
        </w:tc>
      </w:tr>
      <w:tr>
        <w:tc>
          <w:tcPr>
            <w:tcW w:type="dxa" w:w="2880"/>
            <w:tcW w:w="7920" w:type="dxa"/>
          </w:tcPr>
          <w:p>
            <w:pPr>
              <w:spacing w:line="480" w:lineRule="auto"/>
            </w:pPr>
            <w:r>
              <w:t xml:space="preserve">For many deceivers have gone out into the world, and they do not </w:t>
            </w:r>
            <w:r>
              <w:rPr>
                <w:b/>
              </w:rPr>
              <w:t>confess</w:t>
            </w:r>
            <w:r>
              <w:t xml:space="preserve"> that Jesus Christ came in the flesh. This is the deceiver and the antichrist.</w:t>
            </w:r>
          </w:p>
        </w:tc>
        <w:tc>
          <w:tcPr>
            <w:tcW w:type="dxa" w:w="2880"/>
            <w:tcW w:w="7920" w:type="dxa"/>
          </w:tcPr>
          <w:p>
            <w:pPr>
              <w:spacing w:line="480" w:lineRule="auto"/>
            </w:pPr>
            <w:r>
              <w:t>Owoni lenyabak arryai ifau, isi hul ojori jo obeŋ nya Yesu Kristo ottu ihwa atulo. Aati hul ikyanai ihwania arai isi ahenyabak iko amyorok Kristo.</w:t>
            </w:r>
          </w:p>
        </w:tc>
        <w:tc>
          <w:tcPr>
            <w:tcW w:type="dxa" w:w="2880"/>
            <w:vAlign w:val="center"/>
            <w:tcW w:w="1440" w:type="dxa"/>
          </w:tcPr>
          <w:p>
            <w:pPr>
              <w:jc w:val="center"/>
            </w:pPr>
            <w:r>
              <w:t>☐</w:t>
            </w:r>
          </w:p>
        </w:tc>
      </w:tr>
    </w:tbl>
    <w:p>
      <w:pPr>
        <w:pStyle w:val="Heading1"/>
        <w:spacing w:before="0"/>
      </w:pPr>
      <w:r>
        <w:t>cross (G4716)</w:t>
      </w:r>
    </w:p>
    <w:p>
      <w:pPr>
        <w:spacing w:after="0"/>
      </w:pPr>
      <w:r/>
      <w:r>
        <w:t>A cross was a wooden post with a cross beam. The Romans used crosses to execute criminals. This word can be used to talk about Jesus’s sacrificial death on the cross. A word picture of “taking up a cross” refers to someone who accepts suffering, even to the point of death, as a follower of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10:38</w:t>
            </w:r>
          </w:p>
        </w:tc>
        <w:tc>
          <w:tcPr>
            <w:tcW w:type="dxa" w:w="2880"/>
            <w:tcW w:w="7920" w:type="dxa"/>
          </w:tcPr>
          <w:p>
            <w:r>
              <w:rPr>
                <w:b/>
              </w:rPr>
              <w:t>Matteyo 10:38</w:t>
            </w:r>
          </w:p>
        </w:tc>
        <w:tc>
          <w:tcPr>
            <w:tcW w:type="dxa" w:w="2880"/>
            <w:tcW w:w="1440" w:type="dxa"/>
          </w:tcPr>
          <w:p>
            <w:pPr>
              <w:jc w:val="center"/>
            </w:pPr>
            <w:r>
              <w:rPr>
                <w:b/>
              </w:rPr>
              <w:t>OK</w:t>
            </w:r>
          </w:p>
        </w:tc>
      </w:tr>
      <w:tr>
        <w:tc>
          <w:tcPr>
            <w:tcW w:type="dxa" w:w="2880"/>
            <w:tcW w:w="7920" w:type="dxa"/>
          </w:tcPr>
          <w:p>
            <w:pPr>
              <w:spacing w:line="480" w:lineRule="auto"/>
            </w:pPr>
            <w:r>
              <w:t xml:space="preserve">He who does not pick up his </w:t>
            </w:r>
            <w:r>
              <w:rPr>
                <w:b/>
              </w:rPr>
              <w:t>cross</w:t>
            </w:r>
            <w:r>
              <w:t xml:space="preserve"> and follow after me is not worthy of me.</w:t>
            </w:r>
          </w:p>
        </w:tc>
        <w:tc>
          <w:tcPr>
            <w:tcW w:type="dxa" w:w="2880"/>
            <w:tcW w:w="7920" w:type="dxa"/>
          </w:tcPr>
          <w:p>
            <w:pPr>
              <w:spacing w:line="480" w:lineRule="auto"/>
            </w:pPr>
            <w:r>
              <w:t>Lya ol obeŋ’to olororo akruce honyi ette jifaro ani obeŋ osiru jihonyi irari ahito hoŋ.</w:t>
            </w:r>
          </w:p>
        </w:tc>
        <w:tc>
          <w:tcPr>
            <w:tcW w:type="dxa" w:w="2880"/>
            <w:vAlign w:val="center"/>
            <w:tcW w:w="1440" w:type="dxa"/>
          </w:tcPr>
          <w:p>
            <w:pPr>
              <w:jc w:val="center"/>
            </w:pPr>
            <w:r>
              <w:t>☐</w:t>
            </w:r>
          </w:p>
        </w:tc>
      </w:tr>
      <w:tr>
        <w:tc>
          <w:tcPr>
            <w:tcW w:type="dxa" w:w="2880"/>
            <w:tcW w:w="7920" w:type="dxa"/>
          </w:tcPr>
          <w:p>
            <w:r>
              <w:rPr>
                <w:b/>
              </w:rPr>
              <w:t>Matthew 16:24</w:t>
            </w:r>
          </w:p>
        </w:tc>
        <w:tc>
          <w:tcPr>
            <w:tcW w:type="dxa" w:w="2880"/>
            <w:tcW w:w="7920" w:type="dxa"/>
          </w:tcPr>
          <w:p>
            <w:r>
              <w:rPr>
                <w:b/>
              </w:rPr>
              <w:t>Matteyo 16:24</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his disciples, "If anyone wants to follow me, he must deny himself, take up his </w:t>
            </w:r>
            <w:r>
              <w:rPr>
                <w:b/>
              </w:rPr>
              <w:t>cross</w:t>
            </w:r>
            <w:r>
              <w:t>, and follow me.</w:t>
            </w:r>
          </w:p>
        </w:tc>
        <w:tc>
          <w:tcPr>
            <w:tcW w:type="dxa" w:w="2880"/>
            <w:tcW w:w="7920" w:type="dxa"/>
          </w:tcPr>
          <w:p>
            <w:pPr>
              <w:spacing w:line="480" w:lineRule="auto"/>
            </w:pPr>
            <w:r>
              <w:t>Ojo Yesu jyo leyiyanak honyi ojo, Al awak obo atulo ijifatyo ani ijara inyi hetehai ahwan honyi, hotolororo akruce honyi, hetejifatye ani.</w:t>
            </w:r>
          </w:p>
        </w:tc>
        <w:tc>
          <w:tcPr>
            <w:tcW w:type="dxa" w:w="2880"/>
            <w:vAlign w:val="center"/>
            <w:tcW w:w="1440" w:type="dxa"/>
          </w:tcPr>
          <w:p>
            <w:pPr>
              <w:jc w:val="center"/>
            </w:pPr>
            <w:r>
              <w:t>☐</w:t>
            </w:r>
          </w:p>
        </w:tc>
      </w:tr>
      <w:tr>
        <w:tc>
          <w:tcPr>
            <w:tcW w:type="dxa" w:w="2880"/>
            <w:tcW w:w="7920" w:type="dxa"/>
          </w:tcPr>
          <w:p>
            <w:r>
              <w:rPr>
                <w:b/>
              </w:rPr>
              <w:t>Matthew 27:32</w:t>
            </w:r>
          </w:p>
        </w:tc>
        <w:tc>
          <w:tcPr>
            <w:tcW w:type="dxa" w:w="2880"/>
            <w:tcW w:w="7920" w:type="dxa"/>
          </w:tcPr>
          <w:p>
            <w:r>
              <w:rPr>
                <w:b/>
              </w:rPr>
              <w:t>Matteyo 27:32</w:t>
            </w:r>
          </w:p>
        </w:tc>
        <w:tc>
          <w:tcPr>
            <w:tcW w:type="dxa" w:w="2880"/>
            <w:tcW w:w="1440" w:type="dxa"/>
          </w:tcPr>
          <w:p>
            <w:pPr>
              <w:jc w:val="center"/>
            </w:pPr>
            <w:r>
              <w:rPr>
                <w:b/>
              </w:rPr>
              <w:t>OK</w:t>
            </w:r>
          </w:p>
        </w:tc>
      </w:tr>
      <w:tr>
        <w:tc>
          <w:tcPr>
            <w:tcW w:type="dxa" w:w="2880"/>
            <w:tcW w:w="7920" w:type="dxa"/>
          </w:tcPr>
          <w:p>
            <w:pPr>
              <w:spacing w:line="480" w:lineRule="auto"/>
            </w:pPr>
            <w:r>
              <w:t xml:space="preserve">As they came out, they found a man from Cyrene named Simon, whom they forced to go with them so that he might carry his </w:t>
            </w:r>
            <w:r>
              <w:rPr>
                <w:b/>
              </w:rPr>
              <w:t>cross</w:t>
            </w:r>
            <w:r>
              <w:t>.</w:t>
            </w:r>
          </w:p>
        </w:tc>
        <w:tc>
          <w:tcPr>
            <w:tcW w:type="dxa" w:w="2880"/>
            <w:tcW w:w="7920" w:type="dxa"/>
          </w:tcPr>
          <w:p>
            <w:pPr>
              <w:spacing w:line="480" w:lineRule="auto"/>
            </w:pPr>
            <w:r>
              <w:t>Al ojiŋari isi ilet orwaŋanie isi iko obo atulo Acirenetanani al anya’to Simone. Orrosoni isi inyi hotolororo akruce on ofwoi isi isihoniere Yesu.</w:t>
            </w:r>
          </w:p>
        </w:tc>
        <w:tc>
          <w:tcPr>
            <w:tcW w:type="dxa" w:w="2880"/>
            <w:vAlign w:val="center"/>
            <w:tcW w:w="1440" w:type="dxa"/>
          </w:tcPr>
          <w:p>
            <w:pPr>
              <w:jc w:val="center"/>
            </w:pPr>
            <w:r>
              <w:t>☐</w:t>
            </w:r>
          </w:p>
        </w:tc>
      </w:tr>
      <w:tr>
        <w:tc>
          <w:tcPr>
            <w:tcW w:type="dxa" w:w="2880"/>
            <w:tcW w:w="7920" w:type="dxa"/>
          </w:tcPr>
          <w:p>
            <w:r>
              <w:rPr>
                <w:b/>
              </w:rPr>
              <w:t>Mark 8:34</w:t>
            </w:r>
          </w:p>
        </w:tc>
        <w:tc>
          <w:tcPr>
            <w:tcW w:type="dxa" w:w="2880"/>
            <w:tcW w:w="7920" w:type="dxa"/>
          </w:tcPr>
          <w:p>
            <w:r>
              <w:rPr>
                <w:b/>
              </w:rPr>
              <w:t>Marko 8:34</w:t>
            </w:r>
          </w:p>
        </w:tc>
        <w:tc>
          <w:tcPr>
            <w:tcW w:type="dxa" w:w="2880"/>
            <w:tcW w:w="1440" w:type="dxa"/>
          </w:tcPr>
          <w:p>
            <w:pPr>
              <w:jc w:val="center"/>
            </w:pPr>
            <w:r>
              <w:rPr>
                <w:b/>
              </w:rPr>
              <w:t>OK</w:t>
            </w:r>
          </w:p>
        </w:tc>
      </w:tr>
      <w:tr>
        <w:tc>
          <w:tcPr>
            <w:tcW w:type="dxa" w:w="2880"/>
            <w:tcW w:w="7920" w:type="dxa"/>
          </w:tcPr>
          <w:p>
            <w:pPr>
              <w:spacing w:line="480" w:lineRule="auto"/>
            </w:pPr>
            <w:r>
              <w:t xml:space="preserve">Then he called the crowd and his disciples together, and he said to them, "If anyone wants to follow me, he must deny himself, take up his </w:t>
            </w:r>
            <w:r>
              <w:rPr>
                <w:b/>
              </w:rPr>
              <w:t>cross</w:t>
            </w:r>
            <w:r>
              <w:t>, and follow me.</w:t>
            </w:r>
          </w:p>
        </w:tc>
        <w:tc>
          <w:tcPr>
            <w:tcW w:type="dxa" w:w="2880"/>
            <w:tcW w:w="7920" w:type="dxa"/>
          </w:tcPr>
          <w:p>
            <w:pPr>
              <w:spacing w:line="480" w:lineRule="auto"/>
            </w:pPr>
            <w:r>
              <w:t>Attati inyi iloŋuna neluluŋ wati jihonyi iko leyiyanak honyi ette jaran, Al awak obo ijifatyo ani ijara inyi hetehai ahwan honyi, hotolororo akruce honyi, hetejifatye ani.</w:t>
            </w:r>
          </w:p>
        </w:tc>
        <w:tc>
          <w:tcPr>
            <w:tcW w:type="dxa" w:w="2880"/>
            <w:vAlign w:val="center"/>
            <w:tcW w:w="1440" w:type="dxa"/>
          </w:tcPr>
          <w:p>
            <w:pPr>
              <w:jc w:val="center"/>
            </w:pPr>
            <w:r>
              <w:t>☐</w:t>
            </w:r>
          </w:p>
        </w:tc>
      </w:tr>
      <w:tr>
        <w:tc>
          <w:tcPr>
            <w:tcW w:type="dxa" w:w="2880"/>
            <w:tcW w:w="7920" w:type="dxa"/>
          </w:tcPr>
          <w:p>
            <w:r>
              <w:rPr>
                <w:b/>
              </w:rPr>
              <w:t>Mark 15:21</w:t>
            </w:r>
          </w:p>
        </w:tc>
        <w:tc>
          <w:tcPr>
            <w:tcW w:type="dxa" w:w="2880"/>
            <w:tcW w:w="7920" w:type="dxa"/>
          </w:tcPr>
          <w:p>
            <w:r>
              <w:rPr>
                <w:b/>
              </w:rPr>
              <w:t>Marko 15:21</w:t>
            </w:r>
          </w:p>
        </w:tc>
        <w:tc>
          <w:tcPr>
            <w:tcW w:type="dxa" w:w="2880"/>
            <w:tcW w:w="1440" w:type="dxa"/>
          </w:tcPr>
          <w:p>
            <w:pPr>
              <w:jc w:val="center"/>
            </w:pPr>
            <w:r>
              <w:rPr>
                <w:b/>
              </w:rPr>
              <w:t>OK</w:t>
            </w:r>
          </w:p>
        </w:tc>
      </w:tr>
      <w:tr>
        <w:tc>
          <w:tcPr>
            <w:tcW w:type="dxa" w:w="2880"/>
            <w:tcW w:w="7920" w:type="dxa"/>
          </w:tcPr>
          <w:p>
            <w:pPr>
              <w:spacing w:line="480" w:lineRule="auto"/>
            </w:pPr>
            <w:r>
              <w:t xml:space="preserve">A certain man, Simon of Cyrene, was coming in from the country (he was the father of Alexander and Rufus), and they forced him to carry his </w:t>
            </w:r>
            <w:r>
              <w:rPr>
                <w:b/>
              </w:rPr>
              <w:t>cross</w:t>
            </w:r>
            <w:r>
              <w:t>.</w:t>
            </w:r>
          </w:p>
        </w:tc>
        <w:tc>
          <w:tcPr>
            <w:tcW w:type="dxa" w:w="2880"/>
            <w:tcW w:w="7920" w:type="dxa"/>
          </w:tcPr>
          <w:p>
            <w:pPr>
              <w:spacing w:line="480" w:lineRule="auto"/>
            </w:pPr>
            <w:r>
              <w:t>Ninya ajiŋari isi orwaŋanie isi iko obo Acirenetanani al anya’to Simone ol ottu’to to mana. Inyi monye Alisandro iko Rufino. Orrosoni isi inyi hotolororo akruce an ofwoi isi isihoniere Yesu.</w:t>
            </w:r>
          </w:p>
        </w:tc>
        <w:tc>
          <w:tcPr>
            <w:tcW w:type="dxa" w:w="2880"/>
            <w:vAlign w:val="center"/>
            <w:tcW w:w="1440" w:type="dxa"/>
          </w:tcPr>
          <w:p>
            <w:pPr>
              <w:jc w:val="center"/>
            </w:pPr>
            <w:r>
              <w:t>☐</w:t>
            </w:r>
          </w:p>
        </w:tc>
      </w:tr>
      <w:tr>
        <w:tc>
          <w:tcPr>
            <w:tcW w:type="dxa" w:w="2880"/>
            <w:tcW w:w="7920" w:type="dxa"/>
          </w:tcPr>
          <w:p>
            <w:r>
              <w:rPr>
                <w:b/>
              </w:rPr>
              <w:t>Luke 9:23</w:t>
            </w:r>
          </w:p>
        </w:tc>
        <w:tc>
          <w:tcPr>
            <w:tcW w:type="dxa" w:w="2880"/>
            <w:tcW w:w="7920" w:type="dxa"/>
          </w:tcPr>
          <w:p>
            <w:r>
              <w:rPr>
                <w:b/>
              </w:rPr>
              <w:t>Luka 9:23</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them all, "If anyone wants to come after me, he must deny himself and take up his </w:t>
            </w:r>
            <w:r>
              <w:rPr>
                <w:b/>
              </w:rPr>
              <w:t>cross</w:t>
            </w:r>
            <w:r>
              <w:t xml:space="preserve"> daily and follow me.</w:t>
            </w:r>
          </w:p>
        </w:tc>
        <w:tc>
          <w:tcPr>
            <w:tcW w:type="dxa" w:w="2880"/>
            <w:tcW w:w="7920" w:type="dxa"/>
          </w:tcPr>
          <w:p>
            <w:pPr>
              <w:spacing w:line="480" w:lineRule="auto"/>
            </w:pPr>
            <w:r>
              <w:t>Attati inyi jaran jihosi daŋ ojo, Al awak obo atulo ijifatyo ani, ijara inyi hetehai ahwan honyi, hotolorotye akruce honyi oŋitek daŋ, hetejifatye ani.</w:t>
            </w:r>
          </w:p>
        </w:tc>
        <w:tc>
          <w:tcPr>
            <w:tcW w:type="dxa" w:w="2880"/>
            <w:vAlign w:val="center"/>
            <w:tcW w:w="1440" w:type="dxa"/>
          </w:tcPr>
          <w:p>
            <w:pPr>
              <w:jc w:val="center"/>
            </w:pPr>
            <w:r>
              <w:t>☐</w:t>
            </w:r>
          </w:p>
        </w:tc>
      </w:tr>
      <w:tr>
        <w:tc>
          <w:tcPr>
            <w:tcW w:type="dxa" w:w="2880"/>
            <w:tcW w:w="7920" w:type="dxa"/>
          </w:tcPr>
          <w:p>
            <w:r>
              <w:rPr>
                <w:b/>
              </w:rPr>
              <w:t>Luke 14:27</w:t>
            </w:r>
          </w:p>
        </w:tc>
        <w:tc>
          <w:tcPr>
            <w:tcW w:type="dxa" w:w="2880"/>
            <w:tcW w:w="7920" w:type="dxa"/>
          </w:tcPr>
          <w:p>
            <w:r>
              <w:rPr>
                <w:b/>
              </w:rPr>
              <w:t>Luka 14:27</w:t>
            </w:r>
          </w:p>
        </w:tc>
        <w:tc>
          <w:tcPr>
            <w:tcW w:type="dxa" w:w="2880"/>
            <w:tcW w:w="1440" w:type="dxa"/>
          </w:tcPr>
          <w:p>
            <w:pPr>
              <w:jc w:val="center"/>
            </w:pPr>
            <w:r>
              <w:rPr>
                <w:b/>
              </w:rPr>
              <w:t>OK</w:t>
            </w:r>
          </w:p>
        </w:tc>
      </w:tr>
      <w:tr>
        <w:tc>
          <w:tcPr>
            <w:tcW w:type="dxa" w:w="2880"/>
            <w:tcW w:w="7920" w:type="dxa"/>
          </w:tcPr>
          <w:p>
            <w:pPr>
              <w:spacing w:line="480" w:lineRule="auto"/>
            </w:pPr>
            <w:r>
              <w:t xml:space="preserve">Whoever does not carry his own </w:t>
            </w:r>
            <w:r>
              <w:rPr>
                <w:b/>
              </w:rPr>
              <w:t>cross</w:t>
            </w:r>
            <w:r>
              <w:t xml:space="preserve"> and come after me cannot be my disciple.</w:t>
            </w:r>
          </w:p>
        </w:tc>
        <w:tc>
          <w:tcPr>
            <w:tcW w:type="dxa" w:w="2880"/>
            <w:tcW w:w="7920" w:type="dxa"/>
          </w:tcPr>
          <w:p>
            <w:pPr>
              <w:spacing w:line="480" w:lineRule="auto"/>
            </w:pPr>
            <w:r>
              <w:t>Bwo fe ol obeŋ’to olororo akruce honyi ette jifaro ani obeŋ oremik ratan aheyiyanani hoŋ.</w:t>
            </w:r>
          </w:p>
        </w:tc>
        <w:tc>
          <w:tcPr>
            <w:tcW w:type="dxa" w:w="2880"/>
            <w:vAlign w:val="center"/>
            <w:tcW w:w="1440" w:type="dxa"/>
          </w:tcPr>
          <w:p>
            <w:pPr>
              <w:jc w:val="center"/>
            </w:pPr>
            <w:r>
              <w:t>☐</w:t>
            </w:r>
          </w:p>
        </w:tc>
      </w:tr>
      <w:tr>
        <w:tc>
          <w:tcPr>
            <w:tcW w:type="dxa" w:w="2880"/>
            <w:tcW w:w="7920" w:type="dxa"/>
          </w:tcPr>
          <w:p>
            <w:r>
              <w:rPr>
                <w:b/>
              </w:rPr>
              <w:t>Luke 23:26</w:t>
            </w:r>
          </w:p>
        </w:tc>
        <w:tc>
          <w:tcPr>
            <w:tcW w:type="dxa" w:w="2880"/>
            <w:tcW w:w="7920" w:type="dxa"/>
          </w:tcPr>
          <w:p>
            <w:r>
              <w:rPr>
                <w:b/>
              </w:rPr>
              <w:t>Luka 23:26</w:t>
            </w:r>
          </w:p>
        </w:tc>
        <w:tc>
          <w:tcPr>
            <w:tcW w:type="dxa" w:w="2880"/>
            <w:tcW w:w="1440" w:type="dxa"/>
          </w:tcPr>
          <w:p>
            <w:pPr>
              <w:jc w:val="center"/>
            </w:pPr>
            <w:r>
              <w:rPr>
                <w:b/>
              </w:rPr>
              <w:t>OK</w:t>
            </w:r>
          </w:p>
        </w:tc>
      </w:tr>
      <w:tr>
        <w:tc>
          <w:tcPr>
            <w:tcW w:type="dxa" w:w="2880"/>
            <w:tcW w:w="7920" w:type="dxa"/>
          </w:tcPr>
          <w:p>
            <w:pPr>
              <w:spacing w:line="480" w:lineRule="auto"/>
            </w:pPr>
            <w:r>
              <w:t xml:space="preserve">As they led him away, they seized one Simon of Cyrene, coming from the country, and they laid the </w:t>
            </w:r>
            <w:r>
              <w:rPr>
                <w:b/>
              </w:rPr>
              <w:t>cross</w:t>
            </w:r>
            <w:r>
              <w:t xml:space="preserve"> on him to carry, following Jesus.</w:t>
            </w:r>
          </w:p>
        </w:tc>
        <w:tc>
          <w:tcPr>
            <w:tcW w:type="dxa" w:w="2880"/>
            <w:tcW w:w="7920" w:type="dxa"/>
          </w:tcPr>
          <w:p>
            <w:pPr>
              <w:spacing w:line="480" w:lineRule="auto"/>
            </w:pPr>
            <w:r>
              <w:t>Orihoroi isi Yesu addi, ette isi inefuna Simone olo Cirene ol ottu’to to mana ette italororo inyi akruce ihalu Yesu.</w:t>
            </w:r>
          </w:p>
        </w:tc>
        <w:tc>
          <w:tcPr>
            <w:tcW w:type="dxa" w:w="2880"/>
            <w:vAlign w:val="center"/>
            <w:tcW w:w="1440" w:type="dxa"/>
          </w:tcPr>
          <w:p>
            <w:pPr>
              <w:jc w:val="center"/>
            </w:pPr>
            <w:r>
              <w:t>☐</w:t>
            </w:r>
          </w:p>
        </w:tc>
      </w:tr>
      <w:tr>
        <w:tc>
          <w:tcPr>
            <w:tcW w:type="dxa" w:w="2880"/>
            <w:tcW w:w="7920" w:type="dxa"/>
          </w:tcPr>
          <w:p>
            <w:r>
              <w:rPr>
                <w:b/>
              </w:rPr>
              <w:t>John 19:25</w:t>
            </w:r>
          </w:p>
        </w:tc>
        <w:tc>
          <w:tcPr>
            <w:tcW w:type="dxa" w:w="2880"/>
            <w:tcW w:w="7920" w:type="dxa"/>
          </w:tcPr>
          <w:p>
            <w:r>
              <w:rPr>
                <w:b/>
              </w:rPr>
              <w:t>Yoane 19:25</w:t>
            </w:r>
          </w:p>
        </w:tc>
        <w:tc>
          <w:tcPr>
            <w:tcW w:type="dxa" w:w="2880"/>
            <w:tcW w:w="1440" w:type="dxa"/>
          </w:tcPr>
          <w:p>
            <w:pPr>
              <w:jc w:val="center"/>
            </w:pPr>
            <w:r>
              <w:rPr>
                <w:b/>
              </w:rPr>
              <w:t>OK</w:t>
            </w:r>
          </w:p>
        </w:tc>
      </w:tr>
      <w:tr>
        <w:tc>
          <w:tcPr>
            <w:tcW w:type="dxa" w:w="2880"/>
            <w:tcW w:w="7920" w:type="dxa"/>
          </w:tcPr>
          <w:p>
            <w:pPr>
              <w:spacing w:line="480" w:lineRule="auto"/>
            </w:pPr>
            <w:r>
              <w:t xml:space="preserve">Now standing beside Jesus' </w:t>
            </w:r>
            <w:r>
              <w:rPr>
                <w:b/>
              </w:rPr>
              <w:t>cross</w:t>
            </w:r>
            <w:r>
              <w:t xml:space="preserve"> were his mother, his mother's sister, Mary the wife of Clopas, and Mary Magdalene.</w:t>
            </w:r>
          </w:p>
        </w:tc>
        <w:tc>
          <w:tcPr>
            <w:tcW w:type="dxa" w:w="2880"/>
            <w:tcW w:w="7920" w:type="dxa"/>
          </w:tcPr>
          <w:p>
            <w:pPr>
              <w:spacing w:line="480" w:lineRule="auto"/>
            </w:pPr>
            <w:r>
              <w:t>Ihanie oseŋer ihwo nya. Owotyai ati liwoyo kruce honyonyi bwo Maria ŋorwoi Kleofa, bwo hanie honye Yesu, iko Maria Madalena.</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1 Korinto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w:t>
            </w:r>
            <w:r>
              <w:rPr>
                <w:b/>
              </w:rPr>
              <w:t>cross</w:t>
            </w:r>
            <w:r>
              <w:t xml:space="preserve"> is foolishness to those who are perishing. But among those who are being saved, it is the power of God.</w:t>
            </w:r>
          </w:p>
        </w:tc>
        <w:tc>
          <w:tcPr>
            <w:tcW w:type="dxa" w:w="2880"/>
            <w:tcW w:w="7920" w:type="dxa"/>
          </w:tcPr>
          <w:p>
            <w:pPr>
              <w:spacing w:line="480" w:lineRule="auto"/>
            </w:pPr>
            <w:r>
              <w:t>Nyo arai asayyo huno naye Kristo ikruce etabuyaŋyo jyo laati hul ofwoi ihima, ati jihohoi hul italahuni ara inyi adwaran ono Hollum.</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Galatia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w:t>
            </w:r>
            <w:r>
              <w:rPr>
                <w:b/>
              </w:rPr>
              <w:t>cross</w:t>
            </w:r>
            <w:r>
              <w:t xml:space="preserve"> of our Lord Jesus Christ, through which the world has been crucified to me, and I to the world.</w:t>
            </w:r>
          </w:p>
        </w:tc>
        <w:tc>
          <w:tcPr>
            <w:tcW w:type="dxa" w:w="2880"/>
            <w:tcW w:w="7920" w:type="dxa"/>
          </w:tcPr>
          <w:p>
            <w:pPr>
              <w:spacing w:line="480" w:lineRule="auto"/>
            </w:pPr>
            <w:r>
              <w:t>Ati helaha ani etadara arari ta aye ikruce ono Hobu hohoi Yesu Kristo, nyo tenyi isihoni erre daŋ hutta fau jihoŋ bwo fe isihoni ani jyo erre hutta fau.</w:t>
            </w:r>
          </w:p>
        </w:tc>
        <w:tc>
          <w:tcPr>
            <w:tcW w:type="dxa" w:w="2880"/>
            <w:vAlign w:val="center"/>
            <w:tcW w:w="1440" w:type="dxa"/>
          </w:tcPr>
          <w:p>
            <w:pPr>
              <w:jc w:val="center"/>
            </w:pPr>
            <w:r>
              <w:t>☐</w:t>
            </w:r>
          </w:p>
        </w:tc>
      </w:tr>
      <w:tr>
        <w:tc>
          <w:tcPr>
            <w:tcW w:type="dxa" w:w="2880"/>
            <w:tcW w:w="7920" w:type="dxa"/>
          </w:tcPr>
          <w:p>
            <w:r>
              <w:rPr>
                <w:b/>
              </w:rPr>
              <w:t>Ephesians 2:16</w:t>
            </w:r>
          </w:p>
        </w:tc>
        <w:tc>
          <w:tcPr>
            <w:tcW w:type="dxa" w:w="2880"/>
            <w:tcW w:w="7920" w:type="dxa"/>
          </w:tcPr>
          <w:p>
            <w:r>
              <w:rPr>
                <w:b/>
              </w:rPr>
              <w:t>Efiso 2:16</w:t>
            </w:r>
          </w:p>
        </w:tc>
        <w:tc>
          <w:tcPr>
            <w:tcW w:type="dxa" w:w="2880"/>
            <w:tcW w:w="1440" w:type="dxa"/>
          </w:tcPr>
          <w:p>
            <w:pPr>
              <w:jc w:val="center"/>
            </w:pPr>
            <w:r>
              <w:rPr>
                <w:b/>
              </w:rPr>
              <w:t>OK</w:t>
            </w:r>
          </w:p>
        </w:tc>
      </w:tr>
      <w:tr>
        <w:tc>
          <w:tcPr>
            <w:tcW w:type="dxa" w:w="2880"/>
            <w:tcW w:w="7920" w:type="dxa"/>
          </w:tcPr>
          <w:p>
            <w:pPr>
              <w:spacing w:line="480" w:lineRule="auto"/>
            </w:pPr>
            <w:r>
              <w:t xml:space="preserve">Christ reconciles both peoples into one body to God through the </w:t>
            </w:r>
            <w:r>
              <w:rPr>
                <w:b/>
              </w:rPr>
              <w:t>cross</w:t>
            </w:r>
            <w:r>
              <w:t>, putting to death the hostility.</w:t>
            </w:r>
          </w:p>
        </w:tc>
        <w:tc>
          <w:tcPr>
            <w:tcW w:type="dxa" w:w="2880"/>
            <w:tcW w:w="7920" w:type="dxa"/>
          </w:tcPr>
          <w:p>
            <w:pPr>
              <w:spacing w:line="480" w:lineRule="auto"/>
            </w:pPr>
            <w:r>
              <w:t>Ihwania inosok inyi isi ahwan abotye itimwaraniere isi iko Hollum ta akruce honyi an itattur’to aliwa.</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Filipi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death,even death on a </w:t>
            </w:r>
            <w:r>
              <w:rPr>
                <w:b/>
              </w:rPr>
              <w:t>cross</w:t>
            </w:r>
            <w:r>
              <w:t>!</w:t>
            </w:r>
          </w:p>
        </w:tc>
        <w:tc>
          <w:tcPr>
            <w:tcW w:type="dxa" w:w="2880"/>
            <w:tcW w:w="7920" w:type="dxa"/>
          </w:tcPr>
          <w:p>
            <w:pPr>
              <w:spacing w:line="480" w:lineRule="auto"/>
            </w:pPr>
            <w:r>
              <w:t>Bwo fe ihalu ratan honyi atulo, itanyalam inyi ahwan honyi ette iruk aye, dwadi iyeri ikruce.</w:t>
            </w:r>
          </w:p>
        </w:tc>
        <w:tc>
          <w:tcPr>
            <w:tcW w:type="dxa" w:w="2880"/>
            <w:vAlign w:val="center"/>
            <w:tcW w:w="1440" w:type="dxa"/>
          </w:tcPr>
          <w:p>
            <w:pPr>
              <w:jc w:val="center"/>
            </w:pPr>
            <w:r>
              <w:t>☐</w:t>
            </w:r>
          </w:p>
        </w:tc>
      </w:tr>
      <w:tr>
        <w:tc>
          <w:tcPr>
            <w:tcW w:type="dxa" w:w="2880"/>
            <w:tcW w:w="7920" w:type="dxa"/>
          </w:tcPr>
          <w:p>
            <w:r>
              <w:rPr>
                <w:b/>
              </w:rPr>
              <w:t>Colossians 2:14</w:t>
            </w:r>
          </w:p>
        </w:tc>
        <w:tc>
          <w:tcPr>
            <w:tcW w:type="dxa" w:w="2880"/>
            <w:tcW w:w="7920" w:type="dxa"/>
          </w:tcPr>
          <w:p>
            <w:r>
              <w:rPr>
                <w:b/>
              </w:rPr>
              <w:t>Kolose 2:14</w:t>
            </w:r>
          </w:p>
        </w:tc>
        <w:tc>
          <w:tcPr>
            <w:tcW w:type="dxa" w:w="2880"/>
            <w:tcW w:w="1440" w:type="dxa"/>
          </w:tcPr>
          <w:p>
            <w:pPr>
              <w:jc w:val="center"/>
            </w:pPr>
            <w:r>
              <w:rPr>
                <w:b/>
              </w:rPr>
              <w:t>OK</w:t>
            </w:r>
          </w:p>
        </w:tc>
      </w:tr>
      <w:tr>
        <w:tc>
          <w:tcPr>
            <w:tcW w:type="dxa" w:w="2880"/>
            <w:tcW w:w="7920" w:type="dxa"/>
          </w:tcPr>
          <w:p>
            <w:pPr>
              <w:spacing w:line="480" w:lineRule="auto"/>
            </w:pPr>
            <w:r>
              <w:t xml:space="preserve">He blotted out the written record of debts that was hostile to us with its regulations. He took it away by nailing it to the </w:t>
            </w:r>
            <w:r>
              <w:rPr>
                <w:b/>
              </w:rPr>
              <w:t>cross</w:t>
            </w:r>
            <w:r>
              <w:t>.</w:t>
            </w:r>
          </w:p>
        </w:tc>
        <w:tc>
          <w:tcPr>
            <w:tcW w:type="dxa" w:w="2880"/>
            <w:tcW w:w="7920" w:type="dxa"/>
          </w:tcPr>
          <w:p>
            <w:pPr>
              <w:spacing w:line="480" w:lineRule="auto"/>
            </w:pPr>
            <w:r>
              <w:t>Ifufus inyi bwo fe ahorosi hohoi daŋ hun igyoroni jihohoi bwo fe hun oŋotoni jihohoi. Iyaro inyi isi daŋ addi ette isihonia ikruce honyi.</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Ebrei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w:t>
            </w:r>
            <w:r>
              <w:rPr>
                <w:b/>
              </w:rPr>
              <w:t>cross</w:t>
            </w:r>
            <w:r>
              <w:t>, despised its shame, and sat down at the right hand of the throne of God.</w:t>
            </w:r>
          </w:p>
        </w:tc>
        <w:tc>
          <w:tcPr>
            <w:tcW w:type="dxa" w:w="2880"/>
            <w:tcW w:w="7920" w:type="dxa"/>
          </w:tcPr>
          <w:p>
            <w:pPr>
              <w:spacing w:line="480" w:lineRule="auto"/>
            </w:pPr>
            <w:r>
              <w:t>Ijara hohoi emijo jyo Yesu Ekyomoni iko Etabisani olo neruk hohoi. Inyi alya ol odihu’to akruce nyo igigilo inyi ta namuno on owon adi ihosyere honyi. Ati omyana inyi neloriri ono akruce attati inyi itoŋo iŋati iŋet ono akurus Hollum.</w:t>
            </w:r>
          </w:p>
        </w:tc>
        <w:tc>
          <w:tcPr>
            <w:tcW w:type="dxa" w:w="2880"/>
            <w:vAlign w:val="center"/>
            <w:tcW w:w="1440" w:type="dxa"/>
          </w:tcPr>
          <w:p>
            <w:pPr>
              <w:jc w:val="center"/>
            </w:pPr>
            <w:r>
              <w:t>☐</w:t>
            </w:r>
          </w:p>
        </w:tc>
      </w:tr>
    </w:tbl>
    <w:p>
      <w:pPr>
        <w:pStyle w:val="Heading1"/>
        <w:spacing w:before="0"/>
      </w:pPr>
      <w:r>
        <w:t>crucify (G4717, G4957, G388)</w:t>
      </w:r>
    </w:p>
    <w:p>
      <w:pPr>
        <w:spacing w:after="0"/>
      </w:pPr>
      <w:r/>
      <w:r>
        <w:t>This word means to kill someone by nailing or tying them to a cross. In some passages, this word can also mean to do something that is in some way like crucifying someone.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20:19</w:t>
            </w:r>
          </w:p>
        </w:tc>
        <w:tc>
          <w:tcPr>
            <w:tcW w:type="dxa" w:w="2880"/>
            <w:tcW w:w="7920" w:type="dxa"/>
          </w:tcPr>
          <w:p>
            <w:r>
              <w:rPr>
                <w:b/>
              </w:rPr>
              <w:t>Matteyo 20:19</w:t>
            </w:r>
          </w:p>
        </w:tc>
        <w:tc>
          <w:tcPr>
            <w:tcW w:type="dxa" w:w="2880"/>
            <w:tcW w:w="1440" w:type="dxa"/>
          </w:tcPr>
          <w:p>
            <w:pPr>
              <w:jc w:val="center"/>
            </w:pPr>
            <w:r>
              <w:rPr>
                <w:b/>
              </w:rPr>
              <w:t>OK</w:t>
            </w:r>
          </w:p>
        </w:tc>
      </w:tr>
      <w:tr>
        <w:tc>
          <w:tcPr>
            <w:tcW w:type="dxa" w:w="2880"/>
            <w:tcW w:w="7920" w:type="dxa"/>
          </w:tcPr>
          <w:p>
            <w:pPr>
              <w:spacing w:line="480" w:lineRule="auto"/>
            </w:pPr>
            <w:r>
              <w:t xml:space="preserve">and will deliver him to the Gentiles for them to mock, to flog, and to </w:t>
            </w:r>
            <w:r>
              <w:rPr>
                <w:b/>
              </w:rPr>
              <w:t>crucify</w:t>
            </w:r>
            <w:r>
              <w:t xml:space="preserve"> him. But on the third day he will be raised up."</w:t>
            </w:r>
          </w:p>
        </w:tc>
        <w:tc>
          <w:tcPr>
            <w:tcW w:type="dxa" w:w="2880"/>
            <w:tcW w:w="7920" w:type="dxa"/>
          </w:tcPr>
          <w:p>
            <w:pPr>
              <w:spacing w:line="480" w:lineRule="auto"/>
            </w:pPr>
            <w:r>
              <w:t>Isyori adi isi inyi jyo paganohyen osuhotyerek inyi ette bahyo inyi ette sihonia inyi, ati ihalu oŋitek hunihoi ibuhu adi inyi.</w:t>
            </w:r>
          </w:p>
        </w:tc>
        <w:tc>
          <w:tcPr>
            <w:tcW w:type="dxa" w:w="2880"/>
            <w:vAlign w:val="center"/>
            <w:tcW w:w="1440" w:type="dxa"/>
          </w:tcPr>
          <w:p>
            <w:pPr>
              <w:jc w:val="center"/>
            </w:pPr>
            <w:r>
              <w:t>☐</w:t>
            </w:r>
          </w:p>
        </w:tc>
      </w:tr>
      <w:tr>
        <w:tc>
          <w:tcPr>
            <w:tcW w:type="dxa" w:w="2880"/>
            <w:tcW w:w="7920" w:type="dxa"/>
          </w:tcPr>
          <w:p>
            <w:r>
              <w:rPr>
                <w:b/>
              </w:rPr>
              <w:t>Mark 15:13 (*)</w:t>
            </w:r>
          </w:p>
        </w:tc>
        <w:tc>
          <w:tcPr>
            <w:tcW w:type="dxa" w:w="2880"/>
            <w:tcW w:w="7920" w:type="dxa"/>
          </w:tcPr>
          <w:p>
            <w:r>
              <w:rPr>
                <w:b/>
              </w:rPr>
              <w:t xml:space="preserve">Marko 15:13 </w:t>
            </w:r>
          </w:p>
        </w:tc>
        <w:tc>
          <w:tcPr>
            <w:tcW w:type="dxa" w:w="2880"/>
            <w:tcW w:w="1440" w:type="dxa"/>
          </w:tcPr>
          <w:p>
            <w:pPr>
              <w:jc w:val="center"/>
            </w:pPr>
            <w:r>
              <w:rPr>
                <w:b/>
              </w:rPr>
              <w:t>OK</w:t>
            </w:r>
          </w:p>
        </w:tc>
      </w:tr>
      <w:tr>
        <w:tc>
          <w:tcPr>
            <w:tcW w:type="dxa" w:w="2880"/>
            <w:tcW w:w="7920" w:type="dxa"/>
          </w:tcPr>
          <w:p>
            <w:pPr>
              <w:spacing w:line="480" w:lineRule="auto"/>
            </w:pPr>
            <w:r>
              <w:t>They shouted again, "</w:t>
            </w:r>
            <w:r>
              <w:rPr>
                <w:b/>
              </w:rPr>
              <w:t>Crucify</w:t>
            </w:r>
            <w:r>
              <w:t xml:space="preserve"> him!"</w:t>
            </w:r>
          </w:p>
        </w:tc>
        <w:tc>
          <w:tcPr>
            <w:tcW w:type="dxa" w:w="2880"/>
            <w:tcW w:w="7920" w:type="dxa"/>
          </w:tcPr>
          <w:p>
            <w:pPr>
              <w:spacing w:line="480" w:lineRule="auto"/>
            </w:pPr>
            <w:r>
              <w:t>Ati isi iwuwoŋitai ojori, Ijara isihoni inyi.</w:t>
            </w:r>
          </w:p>
        </w:tc>
        <w:tc>
          <w:tcPr>
            <w:tcW w:type="dxa" w:w="2880"/>
            <w:vAlign w:val="center"/>
            <w:tcW w:w="1440" w:type="dxa"/>
          </w:tcPr>
          <w:p>
            <w:pPr>
              <w:jc w:val="center"/>
            </w:pPr>
            <w:r>
              <w:t>☐</w:t>
            </w:r>
          </w:p>
        </w:tc>
      </w:tr>
      <w:tr>
        <w:tc>
          <w:tcPr>
            <w:tcW w:type="dxa" w:w="2880"/>
            <w:tcW w:w="7920" w:type="dxa"/>
          </w:tcPr>
          <w:p>
            <w:r>
              <w:rPr>
                <w:b/>
              </w:rPr>
              <w:t>Mark 15:14 (*)</w:t>
            </w:r>
          </w:p>
        </w:tc>
        <w:tc>
          <w:tcPr>
            <w:tcW w:type="dxa" w:w="2880"/>
            <w:tcW w:w="7920" w:type="dxa"/>
          </w:tcPr>
          <w:p>
            <w:r>
              <w:rPr>
                <w:b/>
              </w:rPr>
              <w:t xml:space="preserve">Marko 15:14 </w:t>
            </w:r>
          </w:p>
        </w:tc>
        <w:tc>
          <w:tcPr>
            <w:tcW w:type="dxa" w:w="2880"/>
            <w:tcW w:w="1440" w:type="dxa"/>
          </w:tcPr>
          <w:p>
            <w:pPr>
              <w:jc w:val="center"/>
            </w:pPr>
            <w:r>
              <w:rPr>
                <w:b/>
              </w:rPr>
              <w:t>OK</w:t>
            </w:r>
          </w:p>
        </w:tc>
      </w:tr>
      <w:tr>
        <w:tc>
          <w:tcPr>
            <w:tcW w:type="dxa" w:w="2880"/>
            <w:tcW w:w="7920" w:type="dxa"/>
          </w:tcPr>
          <w:p>
            <w:pPr>
              <w:spacing w:line="480" w:lineRule="auto"/>
            </w:pPr>
            <w:r>
              <w:t>Pilate said to them, "What evil has he done?"</w:t>
            </w:r>
            <w:r>
              <w:t>But they shouted more and more, "</w:t>
            </w:r>
            <w:r>
              <w:rPr>
                <w:b/>
              </w:rPr>
              <w:t>Crucify</w:t>
            </w:r>
            <w:r>
              <w:t xml:space="preserve"> him."</w:t>
            </w:r>
          </w:p>
        </w:tc>
        <w:tc>
          <w:tcPr>
            <w:tcW w:type="dxa" w:w="2880"/>
            <w:tcW w:w="7920" w:type="dxa"/>
          </w:tcPr>
          <w:p>
            <w:pPr>
              <w:spacing w:line="480" w:lineRule="auto"/>
            </w:pPr>
            <w:r>
              <w:t>Itarraŋ Pilato ojo, Anyo ariŋ on orroho’to an ihanio inyi? Ati isi iwuwoŋitai an agalik ojori, Isihonia inyi.</w:t>
            </w:r>
          </w:p>
        </w:tc>
        <w:tc>
          <w:tcPr>
            <w:tcW w:type="dxa" w:w="2880"/>
            <w:vAlign w:val="center"/>
            <w:tcW w:w="1440" w:type="dxa"/>
          </w:tcPr>
          <w:p>
            <w:pPr>
              <w:jc w:val="center"/>
            </w:pPr>
            <w:r>
              <w:t>☐</w:t>
            </w:r>
          </w:p>
        </w:tc>
      </w:tr>
      <w:tr>
        <w:tc>
          <w:tcPr>
            <w:tcW w:type="dxa" w:w="2880"/>
            <w:tcW w:w="7920" w:type="dxa"/>
          </w:tcPr>
          <w:p>
            <w:r>
              <w:rPr>
                <w:b/>
              </w:rPr>
              <w:t>Mark 15:15</w:t>
            </w:r>
          </w:p>
        </w:tc>
        <w:tc>
          <w:tcPr>
            <w:tcW w:type="dxa" w:w="2880"/>
            <w:tcW w:w="7920" w:type="dxa"/>
          </w:tcPr>
          <w:p>
            <w:r>
              <w:rPr>
                <w:b/>
              </w:rPr>
              <w:t>Marko 15:15</w:t>
            </w:r>
          </w:p>
        </w:tc>
        <w:tc>
          <w:tcPr>
            <w:tcW w:type="dxa" w:w="2880"/>
            <w:tcW w:w="1440" w:type="dxa"/>
          </w:tcPr>
          <w:p>
            <w:pPr>
              <w:jc w:val="center"/>
            </w:pPr>
            <w:r>
              <w:rPr>
                <w:b/>
              </w:rPr>
              <w:t>OK</w:t>
            </w:r>
          </w:p>
        </w:tc>
      </w:tr>
      <w:tr>
        <w:tc>
          <w:tcPr>
            <w:tcW w:type="dxa" w:w="2880"/>
            <w:tcW w:w="7920" w:type="dxa"/>
          </w:tcPr>
          <w:p>
            <w:pPr>
              <w:spacing w:line="480" w:lineRule="auto"/>
            </w:pPr>
            <w:r>
              <w:t xml:space="preserve">Pilate wanted to satisfy the crowd, so he released Barabbas to them. He scourged Jesus and then handed him over to be </w:t>
            </w:r>
            <w:r>
              <w:rPr>
                <w:b/>
              </w:rPr>
              <w:t>crucified</w:t>
            </w:r>
            <w:r>
              <w:t>.</w:t>
            </w:r>
          </w:p>
        </w:tc>
        <w:tc>
          <w:tcPr>
            <w:tcW w:type="dxa" w:w="2880"/>
            <w:tcW w:w="7920" w:type="dxa"/>
          </w:tcPr>
          <w:p>
            <w:pPr>
              <w:spacing w:line="480" w:lineRule="auto"/>
            </w:pPr>
            <w:r>
              <w:t>Tania awak Pilato itilihyo eluluŋ wati ette houna Baraba jihosi ette isyo Yesu al abahi isihoniere.</w:t>
            </w:r>
          </w:p>
        </w:tc>
        <w:tc>
          <w:tcPr>
            <w:tcW w:type="dxa" w:w="2880"/>
            <w:vAlign w:val="center"/>
            <w:tcW w:w="1440" w:type="dxa"/>
          </w:tcPr>
          <w:p>
            <w:pPr>
              <w:jc w:val="center"/>
            </w:pPr>
            <w:r>
              <w:t>☐</w:t>
            </w:r>
          </w:p>
        </w:tc>
      </w:tr>
      <w:tr>
        <w:tc>
          <w:tcPr>
            <w:tcW w:type="dxa" w:w="2880"/>
            <w:tcW w:w="7920" w:type="dxa"/>
          </w:tcPr>
          <w:p>
            <w:r>
              <w:rPr>
                <w:b/>
              </w:rPr>
              <w:t>Mark 15:25</w:t>
            </w:r>
          </w:p>
        </w:tc>
        <w:tc>
          <w:tcPr>
            <w:tcW w:type="dxa" w:w="2880"/>
            <w:tcW w:w="7920" w:type="dxa"/>
          </w:tcPr>
          <w:p>
            <w:r>
              <w:rPr>
                <w:b/>
              </w:rPr>
              <w:t>Marko 15:25</w:t>
            </w:r>
          </w:p>
        </w:tc>
        <w:tc>
          <w:tcPr>
            <w:tcW w:type="dxa" w:w="2880"/>
            <w:tcW w:w="1440" w:type="dxa"/>
          </w:tcPr>
          <w:p>
            <w:pPr>
              <w:jc w:val="center"/>
            </w:pPr>
            <w:r>
              <w:rPr>
                <w:b/>
              </w:rPr>
              <w:t>OK</w:t>
            </w:r>
          </w:p>
        </w:tc>
      </w:tr>
      <w:tr>
        <w:tc>
          <w:tcPr>
            <w:tcW w:type="dxa" w:w="2880"/>
            <w:tcW w:w="7920" w:type="dxa"/>
          </w:tcPr>
          <w:p>
            <w:pPr>
              <w:spacing w:line="480" w:lineRule="auto"/>
            </w:pPr>
            <w:r>
              <w:t xml:space="preserve">It was the third hour when they </w:t>
            </w:r>
            <w:r>
              <w:rPr>
                <w:b/>
              </w:rPr>
              <w:t>crucified</w:t>
            </w:r>
            <w:r>
              <w:t xml:space="preserve"> him.</w:t>
            </w:r>
          </w:p>
        </w:tc>
        <w:tc>
          <w:tcPr>
            <w:tcW w:type="dxa" w:w="2880"/>
            <w:tcW w:w="7920" w:type="dxa"/>
          </w:tcPr>
          <w:p>
            <w:pPr>
              <w:spacing w:line="480" w:lineRule="auto"/>
            </w:pPr>
            <w:r>
              <w:t>Isihoni isi inyi saa hottoŋwan otto motye.</w:t>
            </w:r>
          </w:p>
        </w:tc>
        <w:tc>
          <w:tcPr>
            <w:tcW w:type="dxa" w:w="2880"/>
            <w:vAlign w:val="center"/>
            <w:tcW w:w="1440" w:type="dxa"/>
          </w:tcPr>
          <w:p>
            <w:pPr>
              <w:jc w:val="center"/>
            </w:pPr>
            <w:r>
              <w:t>☐</w:t>
            </w:r>
          </w:p>
        </w:tc>
      </w:tr>
      <w:tr>
        <w:tc>
          <w:tcPr>
            <w:tcW w:type="dxa" w:w="2880"/>
            <w:tcW w:w="7920" w:type="dxa"/>
          </w:tcPr>
          <w:p>
            <w:r>
              <w:rPr>
                <w:b/>
              </w:rPr>
              <w:t>Luke 23:21</w:t>
            </w:r>
          </w:p>
        </w:tc>
        <w:tc>
          <w:tcPr>
            <w:tcW w:type="dxa" w:w="2880"/>
            <w:tcW w:w="7920" w:type="dxa"/>
          </w:tcPr>
          <w:p>
            <w:r>
              <w:rPr>
                <w:b/>
              </w:rPr>
              <w:t>Luka 23:21</w:t>
            </w:r>
          </w:p>
        </w:tc>
        <w:tc>
          <w:tcPr>
            <w:tcW w:type="dxa" w:w="2880"/>
            <w:tcW w:w="1440" w:type="dxa"/>
          </w:tcPr>
          <w:p>
            <w:pPr>
              <w:jc w:val="center"/>
            </w:pPr>
            <w:r>
              <w:rPr>
                <w:b/>
              </w:rPr>
              <w:t>OK</w:t>
            </w:r>
          </w:p>
        </w:tc>
      </w:tr>
      <w:tr>
        <w:tc>
          <w:tcPr>
            <w:tcW w:type="dxa" w:w="2880"/>
            <w:tcW w:w="7920" w:type="dxa"/>
          </w:tcPr>
          <w:p>
            <w:pPr>
              <w:spacing w:line="480" w:lineRule="auto"/>
            </w:pPr>
            <w:r>
              <w:t>But they shouted, saying, "</w:t>
            </w:r>
            <w:r>
              <w:rPr>
                <w:b/>
              </w:rPr>
              <w:t>Crucify</w:t>
            </w:r>
            <w:r>
              <w:t xml:space="preserve"> him, </w:t>
            </w:r>
            <w:r>
              <w:rPr>
                <w:b/>
              </w:rPr>
              <w:t>crucify</w:t>
            </w:r>
            <w:r>
              <w:t xml:space="preserve"> him."</w:t>
            </w:r>
          </w:p>
        </w:tc>
        <w:tc>
          <w:tcPr>
            <w:tcW w:type="dxa" w:w="2880"/>
            <w:tcW w:w="7920" w:type="dxa"/>
          </w:tcPr>
          <w:p>
            <w:pPr>
              <w:spacing w:line="480" w:lineRule="auto"/>
            </w:pPr>
            <w:r>
              <w:t>Ati arasai isi iwuwoŋitai ojori, Isihonia inyi, isihonia inyi.</w:t>
            </w:r>
          </w:p>
        </w:tc>
        <w:tc>
          <w:tcPr>
            <w:tcW w:type="dxa" w:w="2880"/>
            <w:vAlign w:val="center"/>
            <w:tcW w:w="1440" w:type="dxa"/>
          </w:tcPr>
          <w:p>
            <w:pPr>
              <w:jc w:val="center"/>
            </w:pPr>
            <w:r>
              <w:t>☐</w:t>
            </w:r>
          </w:p>
        </w:tc>
      </w:tr>
      <w:tr>
        <w:tc>
          <w:tcPr>
            <w:tcW w:type="dxa" w:w="2880"/>
            <w:tcW w:w="7920" w:type="dxa"/>
          </w:tcPr>
          <w:p>
            <w:r>
              <w:rPr>
                <w:b/>
              </w:rPr>
              <w:t>John 19:6 (**)</w:t>
            </w:r>
          </w:p>
        </w:tc>
        <w:tc>
          <w:tcPr>
            <w:tcW w:type="dxa" w:w="2880"/>
            <w:tcW w:w="7920" w:type="dxa"/>
          </w:tcPr>
          <w:p>
            <w:r>
              <w:rPr>
                <w:b/>
              </w:rPr>
              <w:t xml:space="preserve">Yoane 19:6 </w:t>
            </w:r>
          </w:p>
        </w:tc>
        <w:tc>
          <w:tcPr>
            <w:tcW w:type="dxa" w:w="2880"/>
            <w:tcW w:w="1440" w:type="dxa"/>
          </w:tcPr>
          <w:p>
            <w:pPr>
              <w:jc w:val="center"/>
            </w:pPr>
            <w:r>
              <w:rPr>
                <w:b/>
              </w:rPr>
              <w:t>OK</w:t>
            </w:r>
          </w:p>
        </w:tc>
      </w:tr>
      <w:tr>
        <w:tc>
          <w:tcPr>
            <w:tcW w:type="dxa" w:w="2880"/>
            <w:tcW w:w="7920" w:type="dxa"/>
          </w:tcPr>
          <w:p>
            <w:pPr>
              <w:spacing w:line="480" w:lineRule="auto"/>
            </w:pPr>
            <w:r>
              <w:t>When therefore the chief priests and the officers saw Jesus, they cried out and said, "</w:t>
            </w:r>
            <w:r>
              <w:rPr>
                <w:b/>
              </w:rPr>
              <w:t>Crucify</w:t>
            </w:r>
            <w:r>
              <w:t xml:space="preserve"> him, </w:t>
            </w:r>
            <w:r>
              <w:rPr>
                <w:b/>
              </w:rPr>
              <w:t>crucify</w:t>
            </w:r>
            <w:r>
              <w:t xml:space="preserve"> him!"</w:t>
            </w:r>
            <w:r>
              <w:t xml:space="preserve">Pilate said to them, "Take him yourselves and </w:t>
            </w:r>
            <w:r>
              <w:rPr>
                <w:b/>
              </w:rPr>
              <w:t>crucify</w:t>
            </w:r>
            <w:r>
              <w:t xml:space="preserve"> him, for I find no guilt in him."</w:t>
            </w:r>
          </w:p>
        </w:tc>
        <w:tc>
          <w:tcPr>
            <w:tcW w:type="dxa" w:w="2880"/>
            <w:tcW w:w="7920" w:type="dxa"/>
          </w:tcPr>
          <w:p>
            <w:pPr>
              <w:spacing w:line="480" w:lineRule="auto"/>
            </w:pPr>
            <w:r>
              <w:t>Ninya igonyuni ehumak eleittaha iko legyamak hosi Yesu iwuwoŋitai isi ojori, Isihonia inyi, isihonia inyi. Ojo Pilato jihosi, Iyatti, isihonia ta ahwattek hatai ikruce, ati abeŋ ni anyurak obo eram honyi on orroho.</w:t>
            </w:r>
          </w:p>
        </w:tc>
        <w:tc>
          <w:tcPr>
            <w:tcW w:type="dxa" w:w="2880"/>
            <w:vAlign w:val="center"/>
            <w:tcW w:w="1440" w:type="dxa"/>
          </w:tcPr>
          <w:p>
            <w:pPr>
              <w:jc w:val="center"/>
            </w:pPr>
            <w:r>
              <w:t>☐</w:t>
            </w:r>
          </w:p>
        </w:tc>
      </w:tr>
      <w:tr>
        <w:tc>
          <w:tcPr>
            <w:tcW w:type="dxa" w:w="2880"/>
            <w:tcW w:w="7920" w:type="dxa"/>
          </w:tcPr>
          <w:p>
            <w:r>
              <w:rPr>
                <w:b/>
              </w:rPr>
              <w:t>John 19:15 (**)</w:t>
            </w:r>
          </w:p>
        </w:tc>
        <w:tc>
          <w:tcPr>
            <w:tcW w:type="dxa" w:w="2880"/>
            <w:tcW w:w="7920" w:type="dxa"/>
          </w:tcPr>
          <w:p>
            <w:r>
              <w:rPr>
                <w:b/>
              </w:rPr>
              <w:t xml:space="preserve">Yoane 19:15 </w:t>
            </w:r>
          </w:p>
        </w:tc>
        <w:tc>
          <w:tcPr>
            <w:tcW w:type="dxa" w:w="2880"/>
            <w:tcW w:w="1440" w:type="dxa"/>
          </w:tcPr>
          <w:p>
            <w:pPr>
              <w:jc w:val="center"/>
            </w:pPr>
            <w:r>
              <w:rPr>
                <w:b/>
              </w:rPr>
              <w:t>OK</w:t>
            </w:r>
          </w:p>
        </w:tc>
      </w:tr>
      <w:tr>
        <w:tc>
          <w:tcPr>
            <w:tcW w:type="dxa" w:w="2880"/>
            <w:tcW w:w="7920" w:type="dxa"/>
          </w:tcPr>
          <w:p>
            <w:pPr>
              <w:spacing w:line="480" w:lineRule="auto"/>
            </w:pPr>
            <w:r>
              <w:t xml:space="preserve">They cried out, "Away with him, away with him; </w:t>
            </w:r>
            <w:r>
              <w:rPr>
                <w:b/>
              </w:rPr>
              <w:t>crucify</w:t>
            </w:r>
            <w:r>
              <w:t xml:space="preserve"> him!"</w:t>
            </w:r>
            <w:r>
              <w:t xml:space="preserve">Pilate said to them, "Should I </w:t>
            </w:r>
            <w:r>
              <w:rPr>
                <w:b/>
              </w:rPr>
              <w:t>crucify</w:t>
            </w:r>
            <w:r>
              <w:t xml:space="preserve"> your King?"</w:t>
            </w:r>
            <w:r>
              <w:t>The chief priests answered, "We have no king but Caesar."</w:t>
            </w:r>
          </w:p>
        </w:tc>
        <w:tc>
          <w:tcPr>
            <w:tcW w:type="dxa" w:w="2880"/>
            <w:tcW w:w="7920" w:type="dxa"/>
          </w:tcPr>
          <w:p>
            <w:pPr>
              <w:spacing w:line="480" w:lineRule="auto"/>
            </w:pPr>
            <w:r>
              <w:t>Iwuwoŋitai ati isi ojori, Iyaro, iyaro addi, isihonia inyi likruce. Ojo Pilato jihosi, Esihok adi ni Hobu hatai? Itarraŋi ehumak eleittaha, Ebeŋ hohoi obo lobu arari Cesare.</w:t>
            </w:r>
          </w:p>
        </w:tc>
        <w:tc>
          <w:tcPr>
            <w:tcW w:type="dxa" w:w="2880"/>
            <w:vAlign w:val="center"/>
            <w:tcW w:w="1440" w:type="dxa"/>
          </w:tcPr>
          <w:p>
            <w:pPr>
              <w:jc w:val="center"/>
            </w:pPr>
            <w:r>
              <w:t>☐</w:t>
            </w:r>
          </w:p>
        </w:tc>
      </w:tr>
      <w:tr>
        <w:tc>
          <w:tcPr>
            <w:tcW w:type="dxa" w:w="2880"/>
            <w:tcW w:w="7920" w:type="dxa"/>
          </w:tcPr>
          <w:p>
            <w:r>
              <w:rPr>
                <w:b/>
              </w:rPr>
              <w:t>John 19:18 (**)</w:t>
            </w:r>
          </w:p>
        </w:tc>
        <w:tc>
          <w:tcPr>
            <w:tcW w:type="dxa" w:w="2880"/>
            <w:tcW w:w="7920" w:type="dxa"/>
          </w:tcPr>
          <w:p>
            <w:r>
              <w:rPr>
                <w:b/>
              </w:rPr>
              <w:t xml:space="preserve">Yoane 19:18 </w:t>
            </w:r>
          </w:p>
        </w:tc>
        <w:tc>
          <w:tcPr>
            <w:tcW w:type="dxa" w:w="2880"/>
            <w:tcW w:w="1440" w:type="dxa"/>
          </w:tcPr>
          <w:p>
            <w:pPr>
              <w:jc w:val="center"/>
            </w:pPr>
            <w:r>
              <w:rPr>
                <w:b/>
              </w:rPr>
              <w:t>OK</w:t>
            </w:r>
          </w:p>
        </w:tc>
      </w:tr>
      <w:tr>
        <w:tc>
          <w:tcPr>
            <w:tcW w:type="dxa" w:w="2880"/>
            <w:tcW w:w="7920" w:type="dxa"/>
          </w:tcPr>
          <w:p>
            <w:pPr>
              <w:spacing w:line="480" w:lineRule="auto"/>
            </w:pPr>
            <w:r>
              <w:t xml:space="preserve">They </w:t>
            </w:r>
            <w:r>
              <w:rPr>
                <w:b/>
              </w:rPr>
              <w:t>crucified</w:t>
            </w:r>
            <w:r>
              <w:t xml:space="preserve"> Jesus there, and with him two other men, one on each side, with Jesus in the middle.</w:t>
            </w:r>
          </w:p>
        </w:tc>
        <w:tc>
          <w:tcPr>
            <w:tcW w:type="dxa" w:w="2880"/>
            <w:tcW w:w="7920" w:type="dxa"/>
          </w:tcPr>
          <w:p>
            <w:pPr>
              <w:spacing w:line="480" w:lineRule="auto"/>
            </w:pPr>
            <w:r>
              <w:t>Isihoni isi Yesu dia iko lomuk arrihai, abotye tolo, lobo tole ati owon Yesu ihiji hosi.</w:t>
            </w:r>
          </w:p>
        </w:tc>
        <w:tc>
          <w:tcPr>
            <w:tcW w:type="dxa" w:w="2880"/>
            <w:vAlign w:val="center"/>
            <w:tcW w:w="1440" w:type="dxa"/>
          </w:tcPr>
          <w:p>
            <w:pPr>
              <w:jc w:val="center"/>
            </w:pPr>
            <w:r>
              <w:t>☐</w:t>
            </w:r>
          </w:p>
        </w:tc>
      </w:tr>
      <w:tr>
        <w:tc>
          <w:tcPr>
            <w:tcW w:type="dxa" w:w="2880"/>
            <w:tcW w:w="7920" w:type="dxa"/>
          </w:tcPr>
          <w:p>
            <w:r>
              <w:rPr>
                <w:b/>
              </w:rPr>
              <w:t>Acts 2:36</w:t>
            </w:r>
          </w:p>
        </w:tc>
        <w:tc>
          <w:tcPr>
            <w:tcW w:type="dxa" w:w="2880"/>
            <w:tcW w:w="7920" w:type="dxa"/>
          </w:tcPr>
          <w:p>
            <w:r>
              <w:rPr>
                <w:b/>
              </w:rPr>
              <w:t>Ehanita 2:36</w:t>
            </w:r>
          </w:p>
        </w:tc>
        <w:tc>
          <w:tcPr>
            <w:tcW w:type="dxa" w:w="2880"/>
            <w:tcW w:w="1440" w:type="dxa"/>
          </w:tcPr>
          <w:p>
            <w:pPr>
              <w:jc w:val="center"/>
            </w:pPr>
            <w:r>
              <w:rPr>
                <w:b/>
              </w:rPr>
              <w:t>OK</w:t>
            </w:r>
          </w:p>
        </w:tc>
      </w:tr>
      <w:tr>
        <w:tc>
          <w:tcPr>
            <w:tcW w:type="dxa" w:w="2880"/>
            <w:tcW w:w="7920" w:type="dxa"/>
          </w:tcPr>
          <w:p>
            <w:pPr>
              <w:spacing w:line="480" w:lineRule="auto"/>
            </w:pPr>
            <w:r>
              <w:t xml:space="preserve">Therefore, let all the house of Israel certainly know that God has made him both Lord and Christ, this Jesus whom you </w:t>
            </w:r>
            <w:r>
              <w:rPr>
                <w:b/>
              </w:rPr>
              <w:t>crucified</w:t>
            </w:r>
            <w:r>
              <w:t>."</w:t>
            </w:r>
          </w:p>
        </w:tc>
        <w:tc>
          <w:tcPr>
            <w:tcW w:type="dxa" w:w="2880"/>
            <w:tcW w:w="7920" w:type="dxa"/>
          </w:tcPr>
          <w:p>
            <w:pPr>
              <w:spacing w:line="480" w:lineRule="auto"/>
            </w:pPr>
            <w:r>
              <w:t>Ijara laati Israele daŋ omijani ahode jo, Yesu olo, linya isihonia tai, ihanak Hollum inyi a Hobu bwo fe a Kristo.</w:t>
            </w:r>
          </w:p>
        </w:tc>
        <w:tc>
          <w:tcPr>
            <w:tcW w:type="dxa" w:w="2880"/>
            <w:vAlign w:val="center"/>
            <w:tcW w:w="1440" w:type="dxa"/>
          </w:tcPr>
          <w:p>
            <w:pPr>
              <w:jc w:val="center"/>
            </w:pPr>
            <w:r>
              <w:t>☐</w:t>
            </w:r>
          </w:p>
        </w:tc>
      </w:tr>
      <w:tr>
        <w:tc>
          <w:tcPr>
            <w:tcW w:type="dxa" w:w="2880"/>
            <w:tcW w:w="7920" w:type="dxa"/>
          </w:tcPr>
          <w:p>
            <w:r>
              <w:rPr>
                <w:b/>
              </w:rPr>
              <w:t>Romans 6:6</w:t>
            </w:r>
          </w:p>
        </w:tc>
        <w:tc>
          <w:tcPr>
            <w:tcW w:type="dxa" w:w="2880"/>
            <w:tcW w:w="7920" w:type="dxa"/>
          </w:tcPr>
          <w:p>
            <w:r>
              <w:rPr>
                <w:b/>
              </w:rPr>
              <w:t>Roma 6:6</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our old man was </w:t>
            </w:r>
            <w:r>
              <w:rPr>
                <w:b/>
              </w:rPr>
              <w:t>crucified</w:t>
            </w:r>
            <w:r>
              <w:t xml:space="preserve"> with him in order that the body of sin might be destroyed. This happened so that we should no longer be enslaved to sin.</w:t>
            </w:r>
          </w:p>
        </w:tc>
        <w:tc>
          <w:tcPr>
            <w:tcW w:type="dxa" w:w="2880"/>
            <w:tcW w:w="7920" w:type="dxa"/>
          </w:tcPr>
          <w:p>
            <w:pPr>
              <w:spacing w:line="480" w:lineRule="auto"/>
            </w:pPr>
            <w:r>
              <w:t>Emijak hohoi jo isihoni nya ahwattek hohoi amarwak ikonyi jo oŋida ahwattek hohoi hun iyyauni’to ottohori bwo fe ebeŋ adi hohoi enyyak ipito jyo neyyau.</w:t>
            </w:r>
          </w:p>
        </w:tc>
        <w:tc>
          <w:tcPr>
            <w:tcW w:type="dxa" w:w="2880"/>
            <w:vAlign w:val="center"/>
            <w:tcW w:w="1440" w:type="dxa"/>
          </w:tcPr>
          <w:p>
            <w:pPr>
              <w:jc w:val="center"/>
            </w:pPr>
            <w:r>
              <w:t>☐</w:t>
            </w:r>
          </w:p>
        </w:tc>
      </w:tr>
      <w:tr>
        <w:tc>
          <w:tcPr>
            <w:tcW w:type="dxa" w:w="2880"/>
            <w:tcW w:w="7920" w:type="dxa"/>
          </w:tcPr>
          <w:p>
            <w:r>
              <w:rPr>
                <w:b/>
              </w:rPr>
              <w:t>1 Corinthians 2:8</w:t>
            </w:r>
          </w:p>
        </w:tc>
        <w:tc>
          <w:tcPr>
            <w:tcW w:type="dxa" w:w="2880"/>
            <w:tcW w:w="7920" w:type="dxa"/>
          </w:tcPr>
          <w:p>
            <w:r>
              <w:rPr>
                <w:b/>
              </w:rPr>
              <w:t>1 Korinto 2:8</w:t>
            </w:r>
          </w:p>
        </w:tc>
        <w:tc>
          <w:tcPr>
            <w:tcW w:type="dxa" w:w="2880"/>
            <w:tcW w:w="1440" w:type="dxa"/>
          </w:tcPr>
          <w:p>
            <w:pPr>
              <w:jc w:val="center"/>
            </w:pPr>
            <w:r>
              <w:rPr>
                <w:b/>
              </w:rPr>
              <w:t>OK</w:t>
            </w:r>
          </w:p>
        </w:tc>
      </w:tr>
      <w:tr>
        <w:tc>
          <w:tcPr>
            <w:tcW w:type="dxa" w:w="2880"/>
            <w:tcW w:w="7920" w:type="dxa"/>
          </w:tcPr>
          <w:p>
            <w:pPr>
              <w:spacing w:line="480" w:lineRule="auto"/>
            </w:pPr>
            <w:r>
              <w:t xml:space="preserve">None of the rulers of this age understood it, for if they had understood it, they would not have </w:t>
            </w:r>
            <w:r>
              <w:rPr>
                <w:b/>
              </w:rPr>
              <w:t>crucified</w:t>
            </w:r>
            <w:r>
              <w:t xml:space="preserve"> the Lord of glory.</w:t>
            </w:r>
          </w:p>
        </w:tc>
        <w:tc>
          <w:tcPr>
            <w:tcW w:type="dxa" w:w="2880"/>
            <w:tcW w:w="7920" w:type="dxa"/>
          </w:tcPr>
          <w:p>
            <w:pPr>
              <w:spacing w:line="480" w:lineRule="auto"/>
            </w:pPr>
            <w:r>
              <w:t>Obeŋi nya eleittaha hulo afau ana omijani eram ana, kuyya omijani nya isi, obeŋi nya bu isi isihoni Hobu olo akwatan.</w:t>
            </w:r>
          </w:p>
        </w:tc>
        <w:tc>
          <w:tcPr>
            <w:tcW w:type="dxa" w:w="2880"/>
            <w:vAlign w:val="center"/>
            <w:tcW w:w="1440" w:type="dxa"/>
          </w:tcPr>
          <w:p>
            <w:pPr>
              <w:jc w:val="center"/>
            </w:pPr>
            <w:r>
              <w:t>☐</w:t>
            </w:r>
          </w:p>
        </w:tc>
      </w:tr>
      <w:tr>
        <w:tc>
          <w:tcPr>
            <w:tcW w:type="dxa" w:w="2880"/>
            <w:tcW w:w="7920" w:type="dxa"/>
          </w:tcPr>
          <w:p>
            <w:r>
              <w:rPr>
                <w:b/>
              </w:rPr>
              <w:t>Galatians 2:19</w:t>
            </w:r>
          </w:p>
        </w:tc>
        <w:tc>
          <w:tcPr>
            <w:tcW w:type="dxa" w:w="2880"/>
            <w:tcW w:w="7920" w:type="dxa"/>
          </w:tcPr>
          <w:p>
            <w:r>
              <w:rPr>
                <w:b/>
              </w:rPr>
              <w:t>Galatia 2:19</w:t>
            </w:r>
          </w:p>
        </w:tc>
        <w:tc>
          <w:tcPr>
            <w:tcW w:type="dxa" w:w="2880"/>
            <w:tcW w:w="1440" w:type="dxa"/>
          </w:tcPr>
          <w:p>
            <w:pPr>
              <w:jc w:val="center"/>
            </w:pPr>
            <w:r>
              <w:rPr>
                <w:b/>
              </w:rPr>
              <w:t>OK</w:t>
            </w:r>
          </w:p>
        </w:tc>
      </w:tr>
      <w:tr>
        <w:tc>
          <w:tcPr>
            <w:tcW w:type="dxa" w:w="2880"/>
            <w:tcW w:w="7920" w:type="dxa"/>
          </w:tcPr>
          <w:p>
            <w:pPr>
              <w:spacing w:line="480" w:lineRule="auto"/>
            </w:pPr>
            <w:r>
              <w:t xml:space="preserve">For through the law I died to the law, so that I might live for God. I have been </w:t>
            </w:r>
            <w:r>
              <w:rPr>
                <w:b/>
              </w:rPr>
              <w:t>crucified</w:t>
            </w:r>
            <w:r>
              <w:t xml:space="preserve"> with Christ.</w:t>
            </w:r>
          </w:p>
        </w:tc>
        <w:tc>
          <w:tcPr>
            <w:tcW w:type="dxa" w:w="2880"/>
            <w:tcW w:w="7920" w:type="dxa"/>
          </w:tcPr>
          <w:p>
            <w:pPr>
              <w:spacing w:line="480" w:lineRule="auto"/>
            </w:pPr>
            <w:r>
              <w:t>Nyo te eram ono efahita aye ni jyo efahita, jo oŋida ani esu jyo Hollum.</w:t>
            </w:r>
          </w:p>
        </w:tc>
        <w:tc>
          <w:tcPr>
            <w:tcW w:type="dxa" w:w="2880"/>
            <w:vAlign w:val="center"/>
            <w:tcW w:w="1440" w:type="dxa"/>
          </w:tcPr>
          <w:p>
            <w:pPr>
              <w:jc w:val="center"/>
            </w:pPr>
            <w:r>
              <w:t>☐</w:t>
            </w:r>
          </w:p>
        </w:tc>
      </w:tr>
      <w:tr>
        <w:tc>
          <w:tcPr>
            <w:tcW w:type="dxa" w:w="2880"/>
            <w:tcW w:w="7920" w:type="dxa"/>
          </w:tcPr>
          <w:p>
            <w:r>
              <w:rPr>
                <w:b/>
              </w:rPr>
              <w:t>Galatians 3:1</w:t>
            </w:r>
          </w:p>
        </w:tc>
        <w:tc>
          <w:tcPr>
            <w:tcW w:type="dxa" w:w="2880"/>
            <w:tcW w:w="7920" w:type="dxa"/>
          </w:tcPr>
          <w:p>
            <w:r>
              <w:rPr>
                <w:b/>
              </w:rPr>
              <w:t>Galatia 3:1</w:t>
            </w:r>
          </w:p>
        </w:tc>
        <w:tc>
          <w:tcPr>
            <w:tcW w:type="dxa" w:w="2880"/>
            <w:tcW w:w="1440" w:type="dxa"/>
          </w:tcPr>
          <w:p>
            <w:pPr>
              <w:jc w:val="center"/>
            </w:pPr>
            <w:r>
              <w:rPr>
                <w:b/>
              </w:rPr>
              <w:t>OK</w:t>
            </w:r>
          </w:p>
        </w:tc>
      </w:tr>
      <w:tr>
        <w:tc>
          <w:tcPr>
            <w:tcW w:type="dxa" w:w="2880"/>
            <w:tcW w:w="7920" w:type="dxa"/>
          </w:tcPr>
          <w:p>
            <w:pPr>
              <w:spacing w:line="480" w:lineRule="auto"/>
            </w:pPr>
            <w:r>
              <w:t xml:space="preserve">Foolish Galatians! Who has put a spell on you? It was before your eyes that Jesus Christ was publicly displayed as </w:t>
            </w:r>
            <w:r>
              <w:rPr>
                <w:b/>
              </w:rPr>
              <w:t>crucified</w:t>
            </w:r>
            <w:r>
              <w:t>.</w:t>
            </w:r>
          </w:p>
        </w:tc>
        <w:tc>
          <w:tcPr>
            <w:tcW w:type="dxa" w:w="2880"/>
            <w:tcW w:w="7920" w:type="dxa"/>
          </w:tcPr>
          <w:p>
            <w:pPr>
              <w:spacing w:line="480" w:lineRule="auto"/>
            </w:pPr>
            <w:r>
              <w:t>Aii, itai aati Galatia hul ibuyaŋati’to, ŋai itai inyob? Nyo iruhoto nya itai esihonia ono Yesu Kristo.</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Galatia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cross of our Lord Jesus Christ, through which the world has been </w:t>
            </w:r>
            <w:r>
              <w:rPr>
                <w:b/>
              </w:rPr>
              <w:t>crucified</w:t>
            </w:r>
            <w:r>
              <w:t xml:space="preserve"> to me, and I to the world.</w:t>
            </w:r>
          </w:p>
        </w:tc>
        <w:tc>
          <w:tcPr>
            <w:tcW w:type="dxa" w:w="2880"/>
            <w:tcW w:w="7920" w:type="dxa"/>
          </w:tcPr>
          <w:p>
            <w:pPr>
              <w:spacing w:line="480" w:lineRule="auto"/>
            </w:pPr>
            <w:r>
              <w:t>Ati helaha ani etadara arari ta aye ikruce ono Hobu hohoi Yesu Kristo, nyo tenyi isihoni erre daŋ hutta fau jihoŋ bwo fe isihoni ani jyo erre hutta fau.</w:t>
            </w:r>
          </w:p>
        </w:tc>
        <w:tc>
          <w:tcPr>
            <w:tcW w:type="dxa" w:w="2880"/>
            <w:vAlign w:val="center"/>
            <w:tcW w:w="1440" w:type="dxa"/>
          </w:tcPr>
          <w:p>
            <w:pPr>
              <w:jc w:val="center"/>
            </w:pPr>
            <w:r>
              <w:t>☐</w:t>
            </w:r>
          </w:p>
        </w:tc>
      </w:tr>
      <w:tr>
        <w:tc>
          <w:tcPr>
            <w:tcW w:type="dxa" w:w="2880"/>
            <w:tcW w:w="7920" w:type="dxa"/>
          </w:tcPr>
          <w:p>
            <w:r>
              <w:rPr>
                <w:b/>
              </w:rPr>
              <w:t>Hebrews 6:6</w:t>
            </w:r>
          </w:p>
        </w:tc>
        <w:tc>
          <w:tcPr>
            <w:tcW w:type="dxa" w:w="2880"/>
            <w:tcW w:w="7920" w:type="dxa"/>
          </w:tcPr>
          <w:p>
            <w:r>
              <w:rPr>
                <w:b/>
              </w:rPr>
              <w:t>Ebrei 6:6</w:t>
            </w:r>
          </w:p>
        </w:tc>
        <w:tc>
          <w:tcPr>
            <w:tcW w:type="dxa" w:w="2880"/>
            <w:tcW w:w="1440" w:type="dxa"/>
          </w:tcPr>
          <w:p>
            <w:pPr>
              <w:jc w:val="center"/>
            </w:pPr>
            <w:r>
              <w:rPr>
                <w:b/>
              </w:rPr>
              <w:t>OK</w:t>
            </w:r>
          </w:p>
        </w:tc>
      </w:tr>
      <w:tr>
        <w:tc>
          <w:tcPr>
            <w:tcW w:type="dxa" w:w="2880"/>
            <w:tcW w:w="7920" w:type="dxa"/>
          </w:tcPr>
          <w:p>
            <w:pPr>
              <w:spacing w:line="480" w:lineRule="auto"/>
            </w:pPr>
            <w:r>
              <w:t xml:space="preserve">but who then fell away—it is impossible to restore them again to repentance. This is because they </w:t>
            </w:r>
            <w:r>
              <w:rPr>
                <w:b/>
              </w:rPr>
              <w:t>crucify</w:t>
            </w:r>
            <w:r>
              <w:t xml:space="preserve"> the Son of God for themselves again, and publicly shame him.</w:t>
            </w:r>
          </w:p>
        </w:tc>
        <w:tc>
          <w:tcPr>
            <w:tcW w:type="dxa" w:w="2880"/>
            <w:tcW w:w="7920" w:type="dxa"/>
          </w:tcPr>
          <w:p>
            <w:pPr>
              <w:spacing w:line="480" w:lineRule="auto"/>
            </w:pPr>
            <w:r>
              <w:t>kuyya iloit atulo alya ataji honyi addi jyo Hollum, obeŋ inyi oremik cohuno jyo eloituna taji nyo isihok inyi Lonyi Hollum inyyak bwo fe isyarak inyi Yesu ariri tohosyere wati.</w:t>
            </w:r>
          </w:p>
        </w:tc>
        <w:tc>
          <w:tcPr>
            <w:tcW w:type="dxa" w:w="2880"/>
            <w:vAlign w:val="center"/>
            <w:tcW w:w="1440" w:type="dxa"/>
          </w:tcPr>
          <w:p>
            <w:pPr>
              <w:jc w:val="center"/>
            </w:pPr>
            <w:r>
              <w:t>☐</w:t>
            </w:r>
          </w:p>
        </w:tc>
      </w:tr>
      <w:tr>
        <w:tc>
          <w:tcPr>
            <w:tcW w:type="dxa" w:w="2880"/>
            <w:tcW w:w="7920" w:type="dxa"/>
          </w:tcPr>
          <w:p>
            <w:r>
              <w:rPr>
                <w:b/>
              </w:rPr>
              <w:t>Revelation 11:8</w:t>
            </w:r>
          </w:p>
        </w:tc>
        <w:tc>
          <w:tcPr>
            <w:tcW w:type="dxa" w:w="2880"/>
            <w:tcW w:w="7920" w:type="dxa"/>
          </w:tcPr>
          <w:p>
            <w:r>
              <w:rPr>
                <w:b/>
              </w:rPr>
              <w:t>Etaleyehina 11:8</w:t>
            </w:r>
          </w:p>
        </w:tc>
        <w:tc>
          <w:tcPr>
            <w:tcW w:type="dxa" w:w="2880"/>
            <w:tcW w:w="1440" w:type="dxa"/>
          </w:tcPr>
          <w:p>
            <w:pPr>
              <w:jc w:val="center"/>
            </w:pPr>
            <w:r>
              <w:rPr>
                <w:b/>
              </w:rPr>
              <w:t>OK</w:t>
            </w:r>
          </w:p>
        </w:tc>
      </w:tr>
      <w:tr>
        <w:tc>
          <w:tcPr>
            <w:tcW w:type="dxa" w:w="2880"/>
            <w:tcW w:w="7920" w:type="dxa"/>
          </w:tcPr>
          <w:p>
            <w:pPr>
              <w:spacing w:line="480" w:lineRule="auto"/>
            </w:pPr>
            <w:r>
              <w:t xml:space="preserve">Their bodies will lie in the street of the great city (which is symbolically called Sodom and Egypt) where their Lord was </w:t>
            </w:r>
            <w:r>
              <w:rPr>
                <w:b/>
              </w:rPr>
              <w:t>crucified</w:t>
            </w:r>
            <w:r>
              <w:t>.</w:t>
            </w:r>
          </w:p>
        </w:tc>
        <w:tc>
          <w:tcPr>
            <w:tcW w:type="dxa" w:w="2880"/>
            <w:tcW w:w="7920" w:type="dxa"/>
          </w:tcPr>
          <w:p>
            <w:pPr>
              <w:spacing w:line="480" w:lineRule="auto"/>
            </w:pPr>
            <w:r>
              <w:t>Oferi ahwattek hosi hun oyei’to ikoi miji on obolo’to, inyi amiji ninya isihonierek Hobu hosi. Orrijori amiji ania iko Sodoma bwo Masir.</w:t>
            </w:r>
          </w:p>
        </w:tc>
        <w:tc>
          <w:tcPr>
            <w:tcW w:type="dxa" w:w="2880"/>
            <w:vAlign w:val="center"/>
            <w:tcW w:w="1440" w:type="dxa"/>
          </w:tcPr>
          <w:p>
            <w:pPr>
              <w:jc w:val="center"/>
            </w:pPr>
            <w:r>
              <w:t>☐</w:t>
            </w:r>
          </w:p>
        </w:tc>
      </w:tr>
    </w:tbl>
    <w:p>
      <w:pPr>
        <w:pStyle w:val="Heading1"/>
        <w:spacing w:before="0"/>
      </w:pPr>
      <w:r>
        <w:t>death (G2288, G2289)</w:t>
      </w:r>
    </w:p>
    <w:p>
      <w:r/>
      <w:r>
        <w:t>This word can mean:</w:t>
      </w:r>
      <w:r/>
      <w:r/>
    </w:p>
    <w:p>
      <w:pPr>
        <w:pStyle w:val="ListBullet"/>
        <w:spacing w:line="240" w:lineRule="auto"/>
        <w:ind w:left="720"/>
      </w:pPr>
      <w:r/>
      <w:r>
        <w:t>Physical death.</w:t>
      </w:r>
      <w:r/>
    </w:p>
    <w:p>
      <w:pPr>
        <w:pStyle w:val="ListBullet"/>
        <w:spacing w:line="240" w:lineRule="auto"/>
        <w:ind w:left="720"/>
      </w:pPr>
      <w:r/>
      <w:r>
        <w:t>Spiritual death.</w:t>
      </w:r>
      <w:r/>
    </w:p>
    <w:p>
      <w:pPr>
        <w:pStyle w:val="ListBullet"/>
        <w:spacing w:line="240" w:lineRule="auto" w:after="0"/>
        <w:ind w:left="720"/>
      </w:pPr>
      <w:r/>
      <w:r>
        <w:t>Someone or something that causes physical or spiritual death.</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26:66</w:t>
            </w:r>
          </w:p>
        </w:tc>
        <w:tc>
          <w:tcPr>
            <w:tcW w:type="dxa" w:w="2880"/>
            <w:tcW w:w="7920" w:type="dxa"/>
          </w:tcPr>
          <w:p>
            <w:r>
              <w:rPr>
                <w:b/>
              </w:rPr>
              <w:t>Matteyo 26:66</w:t>
            </w:r>
          </w:p>
        </w:tc>
        <w:tc>
          <w:tcPr>
            <w:tcW w:type="dxa" w:w="2880"/>
            <w:tcW w:w="1440" w:type="dxa"/>
          </w:tcPr>
          <w:p>
            <w:pPr>
              <w:jc w:val="center"/>
            </w:pPr>
            <w:r>
              <w:rPr>
                <w:b/>
              </w:rPr>
              <w:t>OK</w:t>
            </w:r>
          </w:p>
        </w:tc>
      </w:tr>
      <w:tr>
        <w:tc>
          <w:tcPr>
            <w:tcW w:type="dxa" w:w="2880"/>
            <w:tcW w:w="7920" w:type="dxa"/>
          </w:tcPr>
          <w:p>
            <w:pPr>
              <w:spacing w:line="480" w:lineRule="auto"/>
            </w:pPr>
            <w:r>
              <w:t>What do you think?"</w:t>
            </w:r>
            <w:r>
              <w:t xml:space="preserve">They answered and said, "He is deserving of </w:t>
            </w:r>
            <w:r>
              <w:rPr>
                <w:b/>
              </w:rPr>
              <w:t>death</w:t>
            </w:r>
            <w:r>
              <w:t>."</w:t>
            </w:r>
          </w:p>
        </w:tc>
        <w:tc>
          <w:tcPr>
            <w:tcW w:type="dxa" w:w="2880"/>
            <w:tcW w:w="7920" w:type="dxa"/>
          </w:tcPr>
          <w:p>
            <w:pPr>
              <w:spacing w:line="480" w:lineRule="auto"/>
            </w:pPr>
            <w:r>
              <w:t>Igigiloti tai anyo jihonyi? Itarraŋi isi ojori, Osiru naye jihonyi.</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Marko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condemn him to </w:t>
            </w:r>
            <w:r>
              <w:rPr>
                <w:b/>
              </w:rPr>
              <w:t>death</w:t>
            </w:r>
            <w:r>
              <w:t xml:space="preserve"> and give him over to the Gentiles.</w:t>
            </w:r>
          </w:p>
        </w:tc>
        <w:tc>
          <w:tcPr>
            <w:tcW w:type="dxa" w:w="2880"/>
            <w:tcW w:w="7920" w:type="dxa"/>
          </w:tcPr>
          <w:p>
            <w:pPr>
              <w:spacing w:line="480" w:lineRule="auto"/>
            </w:pPr>
            <w:r>
              <w:t>Ette jaran, Imijyete, efwo hohoi Yerusalem. Isyarani adi Lonyi tulo jyo ehumak eleittaha iko egyorok, ette ŋot aye jihonyi ette isyo inyi jyo paganohyen.</w:t>
            </w:r>
          </w:p>
        </w:tc>
        <w:tc>
          <w:tcPr>
            <w:tcW w:type="dxa" w:w="2880"/>
            <w:vAlign w:val="center"/>
            <w:tcW w:w="1440" w:type="dxa"/>
          </w:tcPr>
          <w:p>
            <w:pPr>
              <w:jc w:val="center"/>
            </w:pPr>
            <w:r>
              <w:t>☐</w:t>
            </w:r>
          </w:p>
        </w:tc>
      </w:tr>
      <w:tr>
        <w:tc>
          <w:tcPr>
            <w:tcW w:type="dxa" w:w="2880"/>
            <w:tcW w:w="7920" w:type="dxa"/>
          </w:tcPr>
          <w:p>
            <w:r>
              <w:rPr>
                <w:b/>
              </w:rPr>
              <w:t>Luke 23:15</w:t>
            </w:r>
          </w:p>
        </w:tc>
        <w:tc>
          <w:tcPr>
            <w:tcW w:type="dxa" w:w="2880"/>
            <w:tcW w:w="7920" w:type="dxa"/>
          </w:tcPr>
          <w:p>
            <w:r>
              <w:rPr>
                <w:b/>
              </w:rPr>
              <w:t>Luka 23:15</w:t>
            </w:r>
          </w:p>
        </w:tc>
        <w:tc>
          <w:tcPr>
            <w:tcW w:type="dxa" w:w="2880"/>
            <w:tcW w:w="1440" w:type="dxa"/>
          </w:tcPr>
          <w:p>
            <w:pPr>
              <w:jc w:val="center"/>
            </w:pPr>
            <w:r>
              <w:rPr>
                <w:b/>
              </w:rPr>
              <w:t>OK</w:t>
            </w:r>
          </w:p>
        </w:tc>
      </w:tr>
      <w:tr>
        <w:tc>
          <w:tcPr>
            <w:tcW w:type="dxa" w:w="2880"/>
            <w:tcW w:w="7920" w:type="dxa"/>
          </w:tcPr>
          <w:p>
            <w:pPr>
              <w:spacing w:line="480" w:lineRule="auto"/>
            </w:pPr>
            <w:r>
              <w:t xml:space="preserve">No, nor does Herod, for he sent him back to us, and see, nothing worthy of </w:t>
            </w:r>
            <w:r>
              <w:rPr>
                <w:b/>
              </w:rPr>
              <w:t>death</w:t>
            </w:r>
            <w:r>
              <w:t xml:space="preserve"> has been done by him.</w:t>
            </w:r>
          </w:p>
        </w:tc>
        <w:tc>
          <w:tcPr>
            <w:tcW w:type="dxa" w:w="2880"/>
            <w:tcW w:w="7920" w:type="dxa"/>
          </w:tcPr>
          <w:p>
            <w:pPr>
              <w:spacing w:line="480" w:lineRule="auto"/>
            </w:pPr>
            <w:r>
              <w:t>Obeŋ bwo fe Erode onyurak arrohoji honyi nyo inyyahuno inyi Yesu jihohoi. Teyya obeŋ obo ariŋ an ihanio inyi an osiru jihonyi ta aye.</w:t>
            </w:r>
          </w:p>
        </w:tc>
        <w:tc>
          <w:tcPr>
            <w:tcW w:type="dxa" w:w="2880"/>
            <w:vAlign w:val="center"/>
            <w:tcW w:w="1440" w:type="dxa"/>
          </w:tcPr>
          <w:p>
            <w:pPr>
              <w:jc w:val="center"/>
            </w:pPr>
            <w:r>
              <w:t>☐</w:t>
            </w:r>
          </w:p>
        </w:tc>
      </w:tr>
      <w:tr>
        <w:tc>
          <w:tcPr>
            <w:tcW w:type="dxa" w:w="2880"/>
            <w:tcW w:w="7920" w:type="dxa"/>
          </w:tcPr>
          <w:p>
            <w:r>
              <w:rPr>
                <w:b/>
              </w:rPr>
              <w:t>Luke 24:20</w:t>
            </w:r>
          </w:p>
        </w:tc>
        <w:tc>
          <w:tcPr>
            <w:tcW w:type="dxa" w:w="2880"/>
            <w:tcW w:w="7920" w:type="dxa"/>
          </w:tcPr>
          <w:p>
            <w:r>
              <w:rPr>
                <w:b/>
              </w:rPr>
              <w:t>Luka 24:20</w:t>
            </w:r>
          </w:p>
        </w:tc>
        <w:tc>
          <w:tcPr>
            <w:tcW w:type="dxa" w:w="2880"/>
            <w:tcW w:w="1440" w:type="dxa"/>
          </w:tcPr>
          <w:p>
            <w:pPr>
              <w:jc w:val="center"/>
            </w:pPr>
            <w:r>
              <w:rPr>
                <w:b/>
              </w:rPr>
              <w:t>OK</w:t>
            </w:r>
          </w:p>
        </w:tc>
      </w:tr>
      <w:tr>
        <w:tc>
          <w:tcPr>
            <w:tcW w:type="dxa" w:w="2880"/>
            <w:tcW w:w="7920" w:type="dxa"/>
          </w:tcPr>
          <w:p>
            <w:pPr>
              <w:spacing w:line="480" w:lineRule="auto"/>
            </w:pPr>
            <w:r>
              <w:t xml:space="preserve">and how the chief priests and our rulers delivered him up to be condemned to </w:t>
            </w:r>
            <w:r>
              <w:rPr>
                <w:b/>
              </w:rPr>
              <w:t>death</w:t>
            </w:r>
            <w:r>
              <w:t xml:space="preserve"> and crucified him.</w:t>
            </w:r>
          </w:p>
        </w:tc>
        <w:tc>
          <w:tcPr>
            <w:tcW w:type="dxa" w:w="2880"/>
            <w:tcW w:w="7920" w:type="dxa"/>
          </w:tcPr>
          <w:p>
            <w:pPr>
              <w:spacing w:line="480" w:lineRule="auto"/>
            </w:pPr>
            <w:r>
              <w:t>Bwo fe iyarai ehumak eleittaha iko hobwok hohoi inyi ette ŋot jihonyi aye, bwo isihoni inyi.</w:t>
            </w:r>
          </w:p>
        </w:tc>
        <w:tc>
          <w:tcPr>
            <w:tcW w:type="dxa" w:w="2880"/>
            <w:vAlign w:val="center"/>
            <w:tcW w:w="1440" w:type="dxa"/>
          </w:tcPr>
          <w:p>
            <w:pPr>
              <w:jc w:val="center"/>
            </w:pPr>
            <w:r>
              <w:t>☐</w:t>
            </w:r>
          </w:p>
        </w:tc>
      </w:tr>
      <w:tr>
        <w:tc>
          <w:tcPr>
            <w:tcW w:type="dxa" w:w="2880"/>
            <w:tcW w:w="7920" w:type="dxa"/>
          </w:tcPr>
          <w:p>
            <w:r>
              <w:rPr>
                <w:b/>
              </w:rPr>
              <w:t>John 8:51</w:t>
            </w:r>
          </w:p>
        </w:tc>
        <w:tc>
          <w:tcPr>
            <w:tcW w:type="dxa" w:w="2880"/>
            <w:tcW w:w="7920" w:type="dxa"/>
          </w:tcPr>
          <w:p>
            <w:r>
              <w:rPr>
                <w:b/>
              </w:rPr>
              <w:t>Yoane 8:51</w:t>
            </w:r>
          </w:p>
        </w:tc>
        <w:tc>
          <w:tcPr>
            <w:tcW w:type="dxa" w:w="2880"/>
            <w:tcW w:w="1440" w:type="dxa"/>
          </w:tcPr>
          <w:p>
            <w:pPr>
              <w:jc w:val="center"/>
            </w:pPr>
            <w:r>
              <w:rPr>
                <w:b/>
              </w:rPr>
              <w:t>OK</w:t>
            </w:r>
          </w:p>
        </w:tc>
      </w:tr>
      <w:tr>
        <w:tc>
          <w:tcPr>
            <w:tcW w:type="dxa" w:w="2880"/>
            <w:tcW w:w="7920" w:type="dxa"/>
          </w:tcPr>
          <w:p>
            <w:pPr>
              <w:spacing w:line="480" w:lineRule="auto"/>
            </w:pPr>
            <w:r>
              <w:t xml:space="preserve">Truly, truly, I say to you, if anyone keeps my word, he will never see </w:t>
            </w:r>
            <w:r>
              <w:rPr>
                <w:b/>
              </w:rPr>
              <w:t>death</w:t>
            </w:r>
            <w:r>
              <w:t>."</w:t>
            </w:r>
          </w:p>
        </w:tc>
        <w:tc>
          <w:tcPr>
            <w:tcW w:type="dxa" w:w="2880"/>
            <w:tcW w:w="7920" w:type="dxa"/>
          </w:tcPr>
          <w:p>
            <w:pPr>
              <w:spacing w:line="480" w:lineRule="auto"/>
            </w:pPr>
            <w:r>
              <w:t>Ahode ahode ajo ni jihatai jo al ogotyere’to ettiyenita hoŋ obeŋ adi inyi oye ’tuŋ.</w:t>
            </w:r>
          </w:p>
        </w:tc>
        <w:tc>
          <w:tcPr>
            <w:tcW w:type="dxa" w:w="2880"/>
            <w:vAlign w:val="center"/>
            <w:tcW w:w="1440" w:type="dxa"/>
          </w:tcPr>
          <w:p>
            <w:pPr>
              <w:jc w:val="center"/>
            </w:pPr>
            <w:r>
              <w:t>☐</w:t>
            </w:r>
          </w:p>
        </w:tc>
      </w:tr>
      <w:tr>
        <w:tc>
          <w:tcPr>
            <w:tcW w:type="dxa" w:w="2880"/>
            <w:tcW w:w="7920" w:type="dxa"/>
          </w:tcPr>
          <w:p>
            <w:r>
              <w:rPr>
                <w:b/>
              </w:rPr>
              <w:t>Acts 23:29</w:t>
            </w:r>
          </w:p>
        </w:tc>
        <w:tc>
          <w:tcPr>
            <w:tcW w:type="dxa" w:w="2880"/>
            <w:tcW w:w="7920" w:type="dxa"/>
          </w:tcPr>
          <w:p>
            <w:r>
              <w:rPr>
                <w:b/>
              </w:rPr>
              <w:t>Ehanita 23:29</w:t>
            </w:r>
          </w:p>
        </w:tc>
        <w:tc>
          <w:tcPr>
            <w:tcW w:type="dxa" w:w="2880"/>
            <w:tcW w:w="1440" w:type="dxa"/>
          </w:tcPr>
          <w:p>
            <w:pPr>
              <w:jc w:val="center"/>
            </w:pPr>
            <w:r>
              <w:rPr>
                <w:b/>
              </w:rPr>
              <w:t>OK</w:t>
            </w:r>
          </w:p>
        </w:tc>
      </w:tr>
      <w:tr>
        <w:tc>
          <w:tcPr>
            <w:tcW w:type="dxa" w:w="2880"/>
            <w:tcW w:w="7920" w:type="dxa"/>
          </w:tcPr>
          <w:p>
            <w:pPr>
              <w:spacing w:line="480" w:lineRule="auto"/>
            </w:pPr>
            <w:r>
              <w:t xml:space="preserve">I learned that he was being accused about questions concerning their own law, but that there was no accusation against him that deserved </w:t>
            </w:r>
            <w:r>
              <w:rPr>
                <w:b/>
              </w:rPr>
              <w:t>death</w:t>
            </w:r>
            <w:r>
              <w:t xml:space="preserve"> or imprisonment.</w:t>
            </w:r>
          </w:p>
        </w:tc>
        <w:tc>
          <w:tcPr>
            <w:tcW w:type="dxa" w:w="2880"/>
            <w:tcW w:w="7920" w:type="dxa"/>
          </w:tcPr>
          <w:p>
            <w:pPr>
              <w:spacing w:line="480" w:lineRule="auto"/>
            </w:pPr>
            <w:r>
              <w:t>Ihwania anyurak ni arrasani isi inyi to omuk erre huno efahita hosi ati obeŋ obo arrasak inyi obo eram an itasiru aye kuyya ababus.</w:t>
            </w:r>
          </w:p>
        </w:tc>
        <w:tc>
          <w:tcPr>
            <w:tcW w:type="dxa" w:w="2880"/>
            <w:vAlign w:val="center"/>
            <w:tcW w:w="1440" w:type="dxa"/>
          </w:tcPr>
          <w:p>
            <w:pPr>
              <w:jc w:val="center"/>
            </w:pPr>
            <w:r>
              <w:t>☐</w:t>
            </w:r>
          </w:p>
        </w:tc>
      </w:tr>
      <w:tr>
        <w:tc>
          <w:tcPr>
            <w:tcW w:type="dxa" w:w="2880"/>
            <w:tcW w:w="7920" w:type="dxa"/>
          </w:tcPr>
          <w:p>
            <w:r>
              <w:rPr>
                <w:b/>
              </w:rPr>
              <w:t>Romans 1:32</w:t>
            </w:r>
          </w:p>
        </w:tc>
        <w:tc>
          <w:tcPr>
            <w:tcW w:type="dxa" w:w="2880"/>
            <w:tcW w:w="7920" w:type="dxa"/>
          </w:tcPr>
          <w:p>
            <w:r>
              <w:rPr>
                <w:b/>
              </w:rPr>
              <w:t>Roma 1:32</w:t>
            </w:r>
          </w:p>
        </w:tc>
        <w:tc>
          <w:tcPr>
            <w:tcW w:type="dxa" w:w="2880"/>
            <w:tcW w:w="1440" w:type="dxa"/>
          </w:tcPr>
          <w:p>
            <w:pPr>
              <w:jc w:val="center"/>
            </w:pPr>
            <w:r>
              <w:rPr>
                <w:b/>
              </w:rPr>
              <w:t>OK</w:t>
            </w:r>
          </w:p>
        </w:tc>
      </w:tr>
      <w:tr>
        <w:tc>
          <w:tcPr>
            <w:tcW w:type="dxa" w:w="2880"/>
            <w:tcW w:w="7920" w:type="dxa"/>
          </w:tcPr>
          <w:p>
            <w:pPr>
              <w:spacing w:line="480" w:lineRule="auto"/>
            </w:pPr>
            <w:r>
              <w:t xml:space="preserve">They understand the ordinance of God, that those who practice such things are deserving of </w:t>
            </w:r>
            <w:r>
              <w:rPr>
                <w:b/>
              </w:rPr>
              <w:t>death</w:t>
            </w:r>
            <w:r>
              <w:t>. But not only do they do these things, they also approve of others who do them.</w:t>
            </w:r>
          </w:p>
        </w:tc>
        <w:tc>
          <w:tcPr>
            <w:tcW w:type="dxa" w:w="2880"/>
            <w:tcW w:w="7920" w:type="dxa"/>
          </w:tcPr>
          <w:p>
            <w:pPr>
              <w:spacing w:line="480" w:lineRule="auto"/>
            </w:pPr>
            <w:r>
              <w:t>Dwadi omijani isi efahi ono Hollum on ojo, Hya hul odulori’to ihanio erre huna, osiru jihosi aye; ati ihanie isi eyyata huna bwo fe omunoi isi hul ihanie’to ihwo isi.</w:t>
            </w:r>
          </w:p>
        </w:tc>
        <w:tc>
          <w:tcPr>
            <w:tcW w:type="dxa" w:w="2880"/>
            <w:vAlign w:val="center"/>
            <w:tcW w:w="1440" w:type="dxa"/>
          </w:tcPr>
          <w:p>
            <w:pPr>
              <w:jc w:val="center"/>
            </w:pPr>
            <w:r>
              <w:t>☐</w:t>
            </w:r>
          </w:p>
        </w:tc>
      </w:tr>
      <w:tr>
        <w:tc>
          <w:tcPr>
            <w:tcW w:type="dxa" w:w="2880"/>
            <w:tcW w:w="7920" w:type="dxa"/>
          </w:tcPr>
          <w:p>
            <w:r>
              <w:rPr>
                <w:b/>
              </w:rPr>
              <w:t>Romans 8:2</w:t>
            </w:r>
          </w:p>
        </w:tc>
        <w:tc>
          <w:tcPr>
            <w:tcW w:type="dxa" w:w="2880"/>
            <w:tcW w:w="7920" w:type="dxa"/>
          </w:tcPr>
          <w:p>
            <w:r>
              <w:rPr>
                <w:b/>
              </w:rPr>
              <w:t>Roma 8:2</w:t>
            </w:r>
          </w:p>
        </w:tc>
        <w:tc>
          <w:tcPr>
            <w:tcW w:type="dxa" w:w="2880"/>
            <w:tcW w:w="1440" w:type="dxa"/>
          </w:tcPr>
          <w:p>
            <w:pPr>
              <w:jc w:val="center"/>
            </w:pPr>
            <w:r>
              <w:rPr>
                <w:b/>
              </w:rPr>
              <w:t>OK</w:t>
            </w:r>
          </w:p>
        </w:tc>
      </w:tr>
      <w:tr>
        <w:tc>
          <w:tcPr>
            <w:tcW w:type="dxa" w:w="2880"/>
            <w:tcW w:w="7920" w:type="dxa"/>
          </w:tcPr>
          <w:p>
            <w:pPr>
              <w:spacing w:line="480" w:lineRule="auto"/>
            </w:pPr>
            <w:r>
              <w:t xml:space="preserve">For the law of the Spirit of life in Christ Jesus has set you free from the law of sin and </w:t>
            </w:r>
            <w:r>
              <w:rPr>
                <w:b/>
              </w:rPr>
              <w:t>death</w:t>
            </w:r>
            <w:r>
              <w:t>.</w:t>
            </w:r>
          </w:p>
        </w:tc>
        <w:tc>
          <w:tcPr>
            <w:tcW w:type="dxa" w:w="2880"/>
            <w:tcW w:w="7920" w:type="dxa"/>
          </w:tcPr>
          <w:p>
            <w:pPr>
              <w:spacing w:line="480" w:lineRule="auto"/>
            </w:pPr>
            <w:r>
              <w:t>Nyo adwaran ono Oloyiri ono nesu on owon’to jyo Yesu Kristo ohohi ani jyo adwaran ono neyyau iko naye.</w:t>
            </w:r>
          </w:p>
        </w:tc>
        <w:tc>
          <w:tcPr>
            <w:tcW w:type="dxa" w:w="2880"/>
            <w:vAlign w:val="center"/>
            <w:tcW w:w="1440" w:type="dxa"/>
          </w:tcPr>
          <w:p>
            <w:pPr>
              <w:jc w:val="center"/>
            </w:pPr>
            <w:r>
              <w:t>☐</w:t>
            </w:r>
          </w:p>
        </w:tc>
      </w:tr>
      <w:tr>
        <w:tc>
          <w:tcPr>
            <w:tcW w:type="dxa" w:w="2880"/>
            <w:tcW w:w="7920" w:type="dxa"/>
          </w:tcPr>
          <w:p>
            <w:r>
              <w:rPr>
                <w:b/>
              </w:rPr>
              <w:t>1 Corinthians 11:26</w:t>
            </w:r>
          </w:p>
        </w:tc>
        <w:tc>
          <w:tcPr>
            <w:tcW w:type="dxa" w:w="2880"/>
            <w:tcW w:w="7920" w:type="dxa"/>
          </w:tcPr>
          <w:p>
            <w:r>
              <w:rPr>
                <w:b/>
              </w:rPr>
              <w:t>1 Korinto 11:26</w:t>
            </w:r>
          </w:p>
        </w:tc>
        <w:tc>
          <w:tcPr>
            <w:tcW w:type="dxa" w:w="2880"/>
            <w:tcW w:w="1440" w:type="dxa"/>
          </w:tcPr>
          <w:p>
            <w:pPr>
              <w:jc w:val="center"/>
            </w:pPr>
            <w:r>
              <w:rPr>
                <w:b/>
              </w:rPr>
              <w:t>OK</w:t>
            </w:r>
          </w:p>
        </w:tc>
      </w:tr>
      <w:tr>
        <w:tc>
          <w:tcPr>
            <w:tcW w:type="dxa" w:w="2880"/>
            <w:tcW w:w="7920" w:type="dxa"/>
          </w:tcPr>
          <w:p>
            <w:pPr>
              <w:spacing w:line="480" w:lineRule="auto"/>
            </w:pPr>
            <w:r>
              <w:t xml:space="preserve">For every time you eat this bread and drink this cup, you proclaim the Lord's </w:t>
            </w:r>
            <w:r>
              <w:rPr>
                <w:b/>
              </w:rPr>
              <w:t>death</w:t>
            </w:r>
            <w:r>
              <w:t xml:space="preserve"> until he comes.</w:t>
            </w:r>
          </w:p>
        </w:tc>
        <w:tc>
          <w:tcPr>
            <w:tcW w:type="dxa" w:w="2880"/>
            <w:tcW w:w="7920" w:type="dxa"/>
          </w:tcPr>
          <w:p>
            <w:pPr>
              <w:spacing w:line="480" w:lineRule="auto"/>
            </w:pPr>
            <w:r>
              <w:t>Nyo al iŋiyete tai emune ana bwo imatati ta akos itahutana tai naye ono Hobu many ocohuniere inyi.</w:t>
            </w:r>
          </w:p>
        </w:tc>
        <w:tc>
          <w:tcPr>
            <w:tcW w:type="dxa" w:w="2880"/>
            <w:vAlign w:val="center"/>
            <w:tcW w:w="1440" w:type="dxa"/>
          </w:tcPr>
          <w:p>
            <w:pPr>
              <w:jc w:val="center"/>
            </w:pPr>
            <w:r>
              <w:t>☐</w:t>
            </w:r>
          </w:p>
        </w:tc>
      </w:tr>
      <w:tr>
        <w:tc>
          <w:tcPr>
            <w:tcW w:type="dxa" w:w="2880"/>
            <w:tcW w:w="7920" w:type="dxa"/>
          </w:tcPr>
          <w:p>
            <w:r>
              <w:rPr>
                <w:b/>
              </w:rPr>
              <w:t>2 Corinthians 4:11</w:t>
            </w:r>
          </w:p>
        </w:tc>
        <w:tc>
          <w:tcPr>
            <w:tcW w:type="dxa" w:w="2880"/>
            <w:tcW w:w="7920" w:type="dxa"/>
          </w:tcPr>
          <w:p>
            <w:r>
              <w:rPr>
                <w:b/>
              </w:rPr>
              <w:t>2 Korinto 4:11</w:t>
            </w:r>
          </w:p>
        </w:tc>
        <w:tc>
          <w:tcPr>
            <w:tcW w:type="dxa" w:w="2880"/>
            <w:tcW w:w="1440" w:type="dxa"/>
          </w:tcPr>
          <w:p>
            <w:pPr>
              <w:jc w:val="center"/>
            </w:pPr>
            <w:r>
              <w:rPr>
                <w:b/>
              </w:rPr>
              <w:t>OK</w:t>
            </w:r>
          </w:p>
        </w:tc>
      </w:tr>
      <w:tr>
        <w:tc>
          <w:tcPr>
            <w:tcW w:type="dxa" w:w="2880"/>
            <w:tcW w:w="7920" w:type="dxa"/>
          </w:tcPr>
          <w:p>
            <w:pPr>
              <w:spacing w:line="480" w:lineRule="auto"/>
            </w:pPr>
            <w:r>
              <w:t xml:space="preserve">For we who are alive are always being given over to </w:t>
            </w:r>
            <w:r>
              <w:rPr>
                <w:b/>
              </w:rPr>
              <w:t>death</w:t>
            </w:r>
            <w:r>
              <w:t xml:space="preserve"> for Jesus' sake, so that the life of Jesus may be revealed in our mortal flesh.</w:t>
            </w:r>
          </w:p>
        </w:tc>
        <w:tc>
          <w:tcPr>
            <w:tcW w:type="dxa" w:w="2880"/>
            <w:tcW w:w="7920" w:type="dxa"/>
          </w:tcPr>
          <w:p>
            <w:pPr>
              <w:spacing w:line="480" w:lineRule="auto"/>
            </w:pPr>
            <w:r>
              <w:t>Dwadi esu hohoi edulo hohoi yetyo oŋitek daŋ te eram ono Yesu, jo oŋida nesu ono Yesu oleyo ihwattek hohoi.</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Filipi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ashamed, but with all boldness, now as always, Christ will be exalted in my body, whether by life or by </w:t>
            </w:r>
            <w:r>
              <w:rPr>
                <w:b/>
              </w:rPr>
              <w:t>death</w:t>
            </w:r>
            <w:r>
              <w:t>.</w:t>
            </w:r>
          </w:p>
        </w:tc>
        <w:tc>
          <w:tcPr>
            <w:tcW w:type="dxa" w:w="2880"/>
            <w:tcW w:w="7920" w:type="dxa"/>
          </w:tcPr>
          <w:p>
            <w:pPr>
              <w:spacing w:line="480" w:lineRule="auto"/>
            </w:pPr>
            <w:r>
              <w:t>Ihwania eyihina hoŋ ana bwo fe agilok ni jo abeŋ adi ni ajo eloriri ’tuŋ. Ati ihwania ihwa nya beryen oŋida ani etakwaco Kristo ta ahwan hoŋ ta abyaŋan baŋi iko te eŋere, kuyya ara ta nesu kuyya bu ta aye.</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Filipi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w:t>
            </w:r>
            <w:r>
              <w:rPr>
                <w:b/>
              </w:rPr>
              <w:t>death</w:t>
            </w:r>
            <w:r>
              <w:t xml:space="preserve">,even </w:t>
            </w:r>
            <w:r>
              <w:rPr>
                <w:b/>
              </w:rPr>
              <w:t>death</w:t>
            </w:r>
            <w:r>
              <w:t xml:space="preserve"> on a cross!</w:t>
            </w:r>
          </w:p>
        </w:tc>
        <w:tc>
          <w:tcPr>
            <w:tcW w:type="dxa" w:w="2880"/>
            <w:tcW w:w="7920" w:type="dxa"/>
          </w:tcPr>
          <w:p>
            <w:pPr>
              <w:spacing w:line="480" w:lineRule="auto"/>
            </w:pPr>
            <w:r>
              <w:t>Bwo fe ihalu ratan honyi atulo, itanyalam inyi ahwan honyi ette iruk aye, dwadi iyeri ikruce.</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Petro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w:t>
            </w:r>
            <w:r>
              <w:rPr>
                <w:b/>
              </w:rPr>
              <w:t>death</w:t>
            </w:r>
            <w:r>
              <w:t xml:space="preserve"> in the flesh, but he was made alive by the Spirit.</w:t>
            </w:r>
          </w:p>
        </w:tc>
        <w:tc>
          <w:tcPr>
            <w:tcW w:type="dxa" w:w="2880"/>
            <w:tcW w:w="7920" w:type="dxa"/>
          </w:tcPr>
          <w:p>
            <w:pPr>
              <w:spacing w:line="480" w:lineRule="auto"/>
            </w:pPr>
            <w:r>
              <w:t>Nyo odihu nya Kristo ettigemita ette ye enyyahi abotye te eyyata iyaŋuniere hohoi jyo Hollum. Oye labisani ta leyyak. Oye ahwan honyi ati isu oloyiri honyi.</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Ebrei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w:t>
            </w:r>
            <w:r>
              <w:rPr>
                <w:b/>
              </w:rPr>
              <w:t>death</w:t>
            </w:r>
            <w:r>
              <w:t xml:space="preserve">, so that by God's grace he might taste </w:t>
            </w:r>
            <w:r>
              <w:rPr>
                <w:b/>
              </w:rPr>
              <w:t>death</w:t>
            </w:r>
            <w:r>
              <w:t xml:space="preserve"> for everyone.</w:t>
            </w:r>
          </w:p>
        </w:tc>
        <w:tc>
          <w:tcPr>
            <w:tcW w:type="dxa" w:w="2880"/>
            <w:tcW w:w="7920" w:type="dxa"/>
          </w:tcPr>
          <w:p>
            <w:pPr>
              <w:spacing w:line="480" w:lineRule="auto"/>
            </w:pPr>
            <w:r>
              <w:t>Ati egonyu hohoi Yesu al itamutari jyo anjelohyen to obo asaa kai jo ta amehino ono Hollum oŋida inyi oye ta aati daŋ. Ifwotu inyi akwatan iko etahabuyo nyo odihu nya inyi naye.</w:t>
            </w:r>
          </w:p>
        </w:tc>
        <w:tc>
          <w:tcPr>
            <w:tcW w:type="dxa" w:w="2880"/>
            <w:vAlign w:val="center"/>
            <w:tcW w:w="1440" w:type="dxa"/>
          </w:tcPr>
          <w:p>
            <w:pPr>
              <w:jc w:val="center"/>
            </w:pPr>
            <w:r>
              <w:t>☐</w:t>
            </w:r>
          </w:p>
        </w:tc>
      </w:tr>
      <w:tr>
        <w:tc>
          <w:tcPr>
            <w:tcW w:type="dxa" w:w="2880"/>
            <w:tcW w:w="7920" w:type="dxa"/>
          </w:tcPr>
          <w:p>
            <w:r>
              <w:rPr>
                <w:b/>
              </w:rPr>
              <w:t>1 John 3:14</w:t>
            </w:r>
          </w:p>
        </w:tc>
        <w:tc>
          <w:tcPr>
            <w:tcW w:type="dxa" w:w="2880"/>
            <w:tcW w:w="7920" w:type="dxa"/>
          </w:tcPr>
          <w:p>
            <w:r>
              <w:rPr>
                <w:b/>
              </w:rPr>
              <w:t>1 Yoane 3:14</w:t>
            </w:r>
          </w:p>
        </w:tc>
        <w:tc>
          <w:tcPr>
            <w:tcW w:type="dxa" w:w="2880"/>
            <w:tcW w:w="1440" w:type="dxa"/>
          </w:tcPr>
          <w:p>
            <w:pPr>
              <w:jc w:val="center"/>
            </w:pPr>
            <w:r>
              <w:rPr>
                <w:b/>
              </w:rPr>
              <w:t>OK</w:t>
            </w:r>
          </w:p>
        </w:tc>
      </w:tr>
      <w:tr>
        <w:tc>
          <w:tcPr>
            <w:tcW w:type="dxa" w:w="2880"/>
            <w:tcW w:w="7920" w:type="dxa"/>
          </w:tcPr>
          <w:p>
            <w:pPr>
              <w:spacing w:line="480" w:lineRule="auto"/>
            </w:pPr>
            <w:r>
              <w:t xml:space="preserve">We know that we have passed out of </w:t>
            </w:r>
            <w:r>
              <w:rPr>
                <w:b/>
              </w:rPr>
              <w:t>death</w:t>
            </w:r>
            <w:r>
              <w:t xml:space="preserve"> into life, because we love the brothers. Anyone who does not love remains in </w:t>
            </w:r>
            <w:r>
              <w:rPr>
                <w:b/>
              </w:rPr>
              <w:t>death</w:t>
            </w:r>
            <w:r>
              <w:t>.</w:t>
            </w:r>
          </w:p>
        </w:tc>
        <w:tc>
          <w:tcPr>
            <w:tcW w:type="dxa" w:w="2880"/>
            <w:tcW w:w="7920" w:type="dxa"/>
          </w:tcPr>
          <w:p>
            <w:pPr>
              <w:spacing w:line="480" w:lineRule="auto"/>
            </w:pPr>
            <w:r>
              <w:t>Emijak hohoi jo ellaŋ hohoi to ye lisu nyo emuno hohoi illarak hohoi. Alya ol obeŋ’to omuno aati odulo inyi liye.</w:t>
            </w:r>
          </w:p>
        </w:tc>
        <w:tc>
          <w:tcPr>
            <w:tcW w:type="dxa" w:w="2880"/>
            <w:vAlign w:val="center"/>
            <w:tcW w:w="1440" w:type="dxa"/>
          </w:tcPr>
          <w:p>
            <w:pPr>
              <w:jc w:val="center"/>
            </w:pPr>
            <w:r>
              <w:t>☐</w:t>
            </w:r>
          </w:p>
        </w:tc>
      </w:tr>
    </w:tbl>
    <w:p>
      <w:pPr>
        <w:pStyle w:val="Heading1"/>
        <w:spacing w:before="0"/>
      </w:pPr>
      <w:r>
        <w:t>demon (G1140, G1139)</w:t>
      </w:r>
    </w:p>
    <w:p>
      <w:r/>
      <w:r>
        <w:t>This word can mean: An evil spirit, which might possess, control, or torment a person. An angel that does not obey God and that serves Satan instead. A (false) god, divine power, or deity—a powerful spirit that people worship.</w:t>
      </w:r>
      <w:r/>
    </w:p>
    <w:p>
      <w:pPr>
        <w:spacing w:after="0"/>
      </w:pPr>
      <w:r/>
      <w:r>
        <w:t>Note: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8:28</w:t>
            </w:r>
          </w:p>
        </w:tc>
        <w:tc>
          <w:tcPr>
            <w:tcW w:type="dxa" w:w="2880"/>
            <w:tcW w:w="7920" w:type="dxa"/>
          </w:tcPr>
          <w:p>
            <w:r>
              <w:rPr>
                <w:b/>
              </w:rPr>
              <w:t>Matteyo 8:28</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come to the other side and to the country of the Gadarenes, two men who were possessed by </w:t>
            </w:r>
            <w:r>
              <w:rPr>
                <w:b/>
              </w:rPr>
              <w:t>demons</w:t>
            </w:r>
            <w:r>
              <w:t xml:space="preserve"> met him. They were coming out of the tombs and were very violent, so that no traveler could pass that way.</w:t>
            </w:r>
          </w:p>
        </w:tc>
        <w:tc>
          <w:tcPr>
            <w:tcW w:type="dxa" w:w="2880"/>
            <w:tcW w:w="7920" w:type="dxa"/>
          </w:tcPr>
          <w:p>
            <w:pPr>
              <w:spacing w:line="480" w:lineRule="auto"/>
            </w:pPr>
            <w:r>
              <w:t>Ninya allaŋ Yesu tole lifau Gerasa, orwaŋanie inyi iko laati arrihai hul ofwonni t’ehiji lumyo hul owoni’to iko ajohin hun itisitaji’to isi. Iŋereji isi bebe, tania obeŋ tulo oremik adaha jyo amaji ania.</w:t>
            </w:r>
          </w:p>
        </w:tc>
        <w:tc>
          <w:tcPr>
            <w:tcW w:type="dxa" w:w="2880"/>
            <w:vAlign w:val="center"/>
            <w:tcW w:w="1440" w:type="dxa"/>
          </w:tcPr>
          <w:p>
            <w:pPr>
              <w:jc w:val="center"/>
            </w:pPr>
            <w:r>
              <w:t>☐</w:t>
            </w:r>
          </w:p>
        </w:tc>
      </w:tr>
      <w:tr>
        <w:tc>
          <w:tcPr>
            <w:tcW w:type="dxa" w:w="2880"/>
            <w:tcW w:w="7920" w:type="dxa"/>
          </w:tcPr>
          <w:p>
            <w:r>
              <w:rPr>
                <w:b/>
              </w:rPr>
              <w:t>Matthew 9:34</w:t>
            </w:r>
          </w:p>
        </w:tc>
        <w:tc>
          <w:tcPr>
            <w:tcW w:type="dxa" w:w="2880"/>
            <w:tcW w:w="7920" w:type="dxa"/>
          </w:tcPr>
          <w:p>
            <w:r>
              <w:rPr>
                <w:b/>
              </w:rPr>
              <w:t>Matteyo 9:34</w:t>
            </w:r>
          </w:p>
        </w:tc>
        <w:tc>
          <w:tcPr>
            <w:tcW w:type="dxa" w:w="2880"/>
            <w:tcW w:w="1440" w:type="dxa"/>
          </w:tcPr>
          <w:p>
            <w:pPr>
              <w:jc w:val="center"/>
            </w:pPr>
            <w:r>
              <w:rPr>
                <w:b/>
              </w:rPr>
              <w:t>OK</w:t>
            </w:r>
          </w:p>
        </w:tc>
      </w:tr>
      <w:tr>
        <w:tc>
          <w:tcPr>
            <w:tcW w:type="dxa" w:w="2880"/>
            <w:tcW w:w="7920" w:type="dxa"/>
          </w:tcPr>
          <w:p>
            <w:pPr>
              <w:spacing w:line="480" w:lineRule="auto"/>
            </w:pPr>
            <w:r>
              <w:t xml:space="preserve">But the Pharisees were saying, "By the ruler of the </w:t>
            </w:r>
            <w:r>
              <w:rPr>
                <w:b/>
              </w:rPr>
              <w:t>demons</w:t>
            </w:r>
            <w:r>
              <w:t xml:space="preserve">, he drives out </w:t>
            </w:r>
            <w:r>
              <w:rPr>
                <w:b/>
              </w:rPr>
              <w:t>demons</w:t>
            </w:r>
            <w:r>
              <w:t>."</w:t>
            </w:r>
          </w:p>
        </w:tc>
        <w:tc>
          <w:tcPr>
            <w:tcW w:type="dxa" w:w="2880"/>
            <w:tcW w:w="7920" w:type="dxa"/>
          </w:tcPr>
          <w:p>
            <w:pPr>
              <w:spacing w:line="480" w:lineRule="auto"/>
            </w:pPr>
            <w:r>
              <w:t>Ati ojori Farisei, Ifuha inyi ajohin addi ta afure hobu johin.</w:t>
            </w:r>
          </w:p>
        </w:tc>
        <w:tc>
          <w:tcPr>
            <w:tcW w:type="dxa" w:w="2880"/>
            <w:vAlign w:val="center"/>
            <w:tcW w:w="1440" w:type="dxa"/>
          </w:tcPr>
          <w:p>
            <w:pPr>
              <w:jc w:val="center"/>
            </w:pPr>
            <w:r>
              <w:t>☐</w:t>
            </w:r>
          </w:p>
        </w:tc>
      </w:tr>
      <w:tr>
        <w:tc>
          <w:tcPr>
            <w:tcW w:type="dxa" w:w="2880"/>
            <w:tcW w:w="7920" w:type="dxa"/>
          </w:tcPr>
          <w:p>
            <w:r>
              <w:rPr>
                <w:b/>
              </w:rPr>
              <w:t>Matthew 12:28</w:t>
            </w:r>
          </w:p>
        </w:tc>
        <w:tc>
          <w:tcPr>
            <w:tcW w:type="dxa" w:w="2880"/>
            <w:tcW w:w="7920" w:type="dxa"/>
          </w:tcPr>
          <w:p>
            <w:r>
              <w:rPr>
                <w:b/>
              </w:rPr>
              <w:t>Matteyo 12:28</w:t>
            </w:r>
          </w:p>
        </w:tc>
        <w:tc>
          <w:tcPr>
            <w:tcW w:type="dxa" w:w="2880"/>
            <w:tcW w:w="1440" w:type="dxa"/>
          </w:tcPr>
          <w:p>
            <w:pPr>
              <w:jc w:val="center"/>
            </w:pPr>
            <w:r>
              <w:rPr>
                <w:b/>
              </w:rPr>
              <w:t>OK</w:t>
            </w:r>
          </w:p>
        </w:tc>
      </w:tr>
      <w:tr>
        <w:tc>
          <w:tcPr>
            <w:tcW w:type="dxa" w:w="2880"/>
            <w:tcW w:w="7920" w:type="dxa"/>
          </w:tcPr>
          <w:p>
            <w:pPr>
              <w:spacing w:line="480" w:lineRule="auto"/>
            </w:pPr>
            <w:r>
              <w:t xml:space="preserve">But if I drive out </w:t>
            </w:r>
            <w:r>
              <w:rPr>
                <w:b/>
              </w:rPr>
              <w:t>demons</w:t>
            </w:r>
            <w:r>
              <w:t xml:space="preserve"> by the Spirit of God, then the kingdom of God has come upon you.</w:t>
            </w:r>
          </w:p>
        </w:tc>
        <w:tc>
          <w:tcPr>
            <w:tcW w:type="dxa" w:w="2880"/>
            <w:tcW w:w="7920" w:type="dxa"/>
          </w:tcPr>
          <w:p>
            <w:pPr>
              <w:spacing w:line="480" w:lineRule="auto"/>
            </w:pPr>
            <w:r>
              <w:t>Ati kuyya efuha ni ajohin addi to Oloyiri olo Hollum ottu olobye Hollum jihatai ahode.</w:t>
            </w:r>
          </w:p>
        </w:tc>
        <w:tc>
          <w:tcPr>
            <w:tcW w:type="dxa" w:w="2880"/>
            <w:vAlign w:val="center"/>
            <w:tcW w:w="1440" w:type="dxa"/>
          </w:tcPr>
          <w:p>
            <w:pPr>
              <w:jc w:val="center"/>
            </w:pPr>
            <w:r>
              <w:t>☐</w:t>
            </w:r>
          </w:p>
        </w:tc>
      </w:tr>
      <w:tr>
        <w:tc>
          <w:tcPr>
            <w:tcW w:type="dxa" w:w="2880"/>
            <w:tcW w:w="7920" w:type="dxa"/>
          </w:tcPr>
          <w:p>
            <w:r>
              <w:rPr>
                <w:b/>
              </w:rPr>
              <w:t>Mark 1:34</w:t>
            </w:r>
          </w:p>
        </w:tc>
        <w:tc>
          <w:tcPr>
            <w:tcW w:type="dxa" w:w="2880"/>
            <w:tcW w:w="7920" w:type="dxa"/>
          </w:tcPr>
          <w:p>
            <w:r>
              <w:rPr>
                <w:b/>
              </w:rPr>
              <w:t>Marko 1:34</w:t>
            </w:r>
          </w:p>
        </w:tc>
        <w:tc>
          <w:tcPr>
            <w:tcW w:type="dxa" w:w="2880"/>
            <w:tcW w:w="1440" w:type="dxa"/>
          </w:tcPr>
          <w:p>
            <w:pPr>
              <w:jc w:val="center"/>
            </w:pPr>
            <w:r>
              <w:rPr>
                <w:b/>
              </w:rPr>
              <w:t>OK</w:t>
            </w:r>
          </w:p>
        </w:tc>
      </w:tr>
      <w:tr>
        <w:tc>
          <w:tcPr>
            <w:tcW w:type="dxa" w:w="2880"/>
            <w:tcW w:w="7920" w:type="dxa"/>
          </w:tcPr>
          <w:p>
            <w:pPr>
              <w:spacing w:line="480" w:lineRule="auto"/>
            </w:pPr>
            <w:r>
              <w:t xml:space="preserve">He healed many who were sick with various diseases and cast out many </w:t>
            </w:r>
            <w:r>
              <w:rPr>
                <w:b/>
              </w:rPr>
              <w:t>demons</w:t>
            </w:r>
            <w:r>
              <w:t xml:space="preserve">, but he did not allow the </w:t>
            </w:r>
            <w:r>
              <w:rPr>
                <w:b/>
              </w:rPr>
              <w:t>demons</w:t>
            </w:r>
            <w:r>
              <w:t xml:space="preserve"> to speak because they knew him.</w:t>
            </w:r>
          </w:p>
        </w:tc>
        <w:tc>
          <w:tcPr>
            <w:tcW w:type="dxa" w:w="2880"/>
            <w:tcW w:w="7920" w:type="dxa"/>
          </w:tcPr>
          <w:p>
            <w:pPr>
              <w:spacing w:line="480" w:lineRule="auto"/>
            </w:pPr>
            <w:r>
              <w:t>Itaŋida inyi aŋwak arryai hul owoni iko neŋwati hosi hun olufaji. Ifuhak inyi ajohin arryai hun orrohoji’to. Ati obeŋ inyi iruk isi ikyanai nyo omijani isi inyi.</w:t>
            </w:r>
          </w:p>
        </w:tc>
        <w:tc>
          <w:tcPr>
            <w:tcW w:type="dxa" w:w="2880"/>
            <w:vAlign w:val="center"/>
            <w:tcW w:w="1440" w:type="dxa"/>
          </w:tcPr>
          <w:p>
            <w:pPr>
              <w:jc w:val="center"/>
            </w:pPr>
            <w:r>
              <w:t>☐</w:t>
            </w:r>
          </w:p>
        </w:tc>
      </w:tr>
      <w:tr>
        <w:tc>
          <w:tcPr>
            <w:tcW w:type="dxa" w:w="2880"/>
            <w:tcW w:w="7920" w:type="dxa"/>
          </w:tcPr>
          <w:p>
            <w:r>
              <w:rPr>
                <w:b/>
              </w:rPr>
              <w:t>Mark 7:26 (*)</w:t>
            </w:r>
          </w:p>
        </w:tc>
        <w:tc>
          <w:tcPr>
            <w:tcW w:type="dxa" w:w="2880"/>
            <w:tcW w:w="7920" w:type="dxa"/>
          </w:tcPr>
          <w:p>
            <w:r>
              <w:rPr>
                <w:b/>
              </w:rPr>
              <w:t xml:space="preserve">Marko 7:26 </w:t>
            </w:r>
          </w:p>
        </w:tc>
        <w:tc>
          <w:tcPr>
            <w:tcW w:type="dxa" w:w="2880"/>
            <w:tcW w:w="1440" w:type="dxa"/>
          </w:tcPr>
          <w:p>
            <w:pPr>
              <w:jc w:val="center"/>
            </w:pPr>
            <w:r>
              <w:rPr>
                <w:b/>
              </w:rPr>
              <w:t>OK</w:t>
            </w:r>
          </w:p>
        </w:tc>
      </w:tr>
      <w:tr>
        <w:tc>
          <w:tcPr>
            <w:tcW w:type="dxa" w:w="2880"/>
            <w:tcW w:w="7920" w:type="dxa"/>
          </w:tcPr>
          <w:p>
            <w:pPr>
              <w:spacing w:line="480" w:lineRule="auto"/>
            </w:pPr>
            <w:r>
              <w:t xml:space="preserve">Now the woman was a Greek, a Syrophoenician by descent. She begged him to cast out the </w:t>
            </w:r>
            <w:r>
              <w:rPr>
                <w:b/>
              </w:rPr>
              <w:t>demon</w:t>
            </w:r>
            <w:r>
              <w:t xml:space="preserve"> from her daughter.</w:t>
            </w:r>
          </w:p>
        </w:tc>
        <w:tc>
          <w:tcPr>
            <w:tcW w:type="dxa" w:w="2880"/>
            <w:tcW w:w="7920" w:type="dxa"/>
          </w:tcPr>
          <w:p>
            <w:pPr>
              <w:spacing w:line="480" w:lineRule="auto"/>
            </w:pPr>
            <w:r>
              <w:t>Ara inyi apagano. Ikyana inyi ekyana Grik; isiuni inyi to fau Surofenisa. Attati inyi lwaha bebe jyo Yesu ojo ijara hetefuhai ajok jyo ŋarri honyi addi.</w:t>
            </w:r>
          </w:p>
        </w:tc>
        <w:tc>
          <w:tcPr>
            <w:tcW w:type="dxa" w:w="2880"/>
            <w:vAlign w:val="center"/>
            <w:tcW w:w="1440" w:type="dxa"/>
          </w:tcPr>
          <w:p>
            <w:pPr>
              <w:jc w:val="center"/>
            </w:pPr>
            <w:r>
              <w:t>☐</w:t>
            </w:r>
          </w:p>
        </w:tc>
      </w:tr>
      <w:tr>
        <w:tc>
          <w:tcPr>
            <w:tcW w:type="dxa" w:w="2880"/>
            <w:tcW w:w="7920" w:type="dxa"/>
          </w:tcPr>
          <w:p>
            <w:r>
              <w:rPr>
                <w:b/>
              </w:rPr>
              <w:t>Mark 7:29 (*)</w:t>
            </w:r>
          </w:p>
        </w:tc>
        <w:tc>
          <w:tcPr>
            <w:tcW w:type="dxa" w:w="2880"/>
            <w:tcW w:w="7920" w:type="dxa"/>
          </w:tcPr>
          <w:p>
            <w:r>
              <w:rPr>
                <w:b/>
              </w:rPr>
              <w:t xml:space="preserve">Marko 7:29 </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"Because of what you have said, you are free to go. The </w:t>
            </w:r>
            <w:r>
              <w:rPr>
                <w:b/>
              </w:rPr>
              <w:t>demon</w:t>
            </w:r>
            <w:r>
              <w:t xml:space="preserve"> has gone out of your daughter."</w:t>
            </w:r>
          </w:p>
        </w:tc>
        <w:tc>
          <w:tcPr>
            <w:tcW w:type="dxa" w:w="2880"/>
            <w:tcW w:w="7920" w:type="dxa"/>
          </w:tcPr>
          <w:p>
            <w:pPr>
              <w:spacing w:line="480" w:lineRule="auto"/>
            </w:pPr>
            <w:r>
              <w:t>Attati Yesu jaran jihonyi, Al ijo iye ihwania ilo ati imiji hatai, obusak ajok on orroho’to ŋarri hoi.</w:t>
            </w:r>
          </w:p>
        </w:tc>
        <w:tc>
          <w:tcPr>
            <w:tcW w:type="dxa" w:w="2880"/>
            <w:vAlign w:val="center"/>
            <w:tcW w:w="1440" w:type="dxa"/>
          </w:tcPr>
          <w:p>
            <w:pPr>
              <w:jc w:val="center"/>
            </w:pPr>
            <w:r>
              <w:t>☐</w:t>
            </w:r>
          </w:p>
        </w:tc>
      </w:tr>
      <w:tr>
        <w:tc>
          <w:tcPr>
            <w:tcW w:type="dxa" w:w="2880"/>
            <w:tcW w:w="7920" w:type="dxa"/>
          </w:tcPr>
          <w:p>
            <w:r>
              <w:rPr>
                <w:b/>
              </w:rPr>
              <w:t>Mark 7:30 (*)</w:t>
            </w:r>
          </w:p>
        </w:tc>
        <w:tc>
          <w:tcPr>
            <w:tcW w:type="dxa" w:w="2880"/>
            <w:tcW w:w="7920" w:type="dxa"/>
          </w:tcPr>
          <w:p>
            <w:r>
              <w:rPr>
                <w:b/>
              </w:rPr>
              <w:t xml:space="preserve">Marko 7:30 </w:t>
            </w:r>
          </w:p>
        </w:tc>
        <w:tc>
          <w:tcPr>
            <w:tcW w:type="dxa" w:w="2880"/>
            <w:tcW w:w="1440" w:type="dxa"/>
          </w:tcPr>
          <w:p>
            <w:pPr>
              <w:jc w:val="center"/>
            </w:pPr>
            <w:r>
              <w:rPr>
                <w:b/>
              </w:rPr>
              <w:t>OK</w:t>
            </w:r>
          </w:p>
        </w:tc>
      </w:tr>
      <w:tr>
        <w:tc>
          <w:tcPr>
            <w:tcW w:type="dxa" w:w="2880"/>
            <w:tcW w:w="7920" w:type="dxa"/>
          </w:tcPr>
          <w:p>
            <w:pPr>
              <w:spacing w:line="480" w:lineRule="auto"/>
            </w:pPr>
            <w:r>
              <w:t xml:space="preserve">She went back to her house and found the child lying on the bed, and the </w:t>
            </w:r>
            <w:r>
              <w:rPr>
                <w:b/>
              </w:rPr>
              <w:t>demon</w:t>
            </w:r>
            <w:r>
              <w:t xml:space="preserve"> was gone.</w:t>
            </w:r>
          </w:p>
        </w:tc>
        <w:tc>
          <w:tcPr>
            <w:tcW w:type="dxa" w:w="2880"/>
            <w:tcW w:w="7920" w:type="dxa"/>
          </w:tcPr>
          <w:p>
            <w:pPr>
              <w:spacing w:line="480" w:lineRule="auto"/>
            </w:pPr>
            <w:r>
              <w:t>Attati inyi leten ihaji honyi ette nyurana ŋarri honyi ijotit ette mijana jo obusak ajok on orroho’to inyi.</w:t>
            </w:r>
          </w:p>
        </w:tc>
        <w:tc>
          <w:tcPr>
            <w:tcW w:type="dxa" w:w="2880"/>
            <w:vAlign w:val="center"/>
            <w:tcW w:w="1440" w:type="dxa"/>
          </w:tcPr>
          <w:p>
            <w:pPr>
              <w:jc w:val="center"/>
            </w:pPr>
            <w:r>
              <w:t>☐</w:t>
            </w:r>
          </w:p>
        </w:tc>
      </w:tr>
      <w:tr>
        <w:tc>
          <w:tcPr>
            <w:tcW w:type="dxa" w:w="2880"/>
            <w:tcW w:w="7920" w:type="dxa"/>
          </w:tcPr>
          <w:p>
            <w:r>
              <w:rPr>
                <w:b/>
              </w:rPr>
              <w:t>Luke 8:36</w:t>
            </w:r>
          </w:p>
        </w:tc>
        <w:tc>
          <w:tcPr>
            <w:tcW w:type="dxa" w:w="2880"/>
            <w:tcW w:w="7920" w:type="dxa"/>
          </w:tcPr>
          <w:p>
            <w:r>
              <w:rPr>
                <w:b/>
              </w:rPr>
              <w:t>Luka 8:36</w:t>
            </w:r>
          </w:p>
        </w:tc>
        <w:tc>
          <w:tcPr>
            <w:tcW w:type="dxa" w:w="2880"/>
            <w:tcW w:w="1440" w:type="dxa"/>
          </w:tcPr>
          <w:p>
            <w:pPr>
              <w:jc w:val="center"/>
            </w:pPr>
            <w:r>
              <w:rPr>
                <w:b/>
              </w:rPr>
              <w:t>OK</w:t>
            </w:r>
          </w:p>
        </w:tc>
      </w:tr>
      <w:tr>
        <w:tc>
          <w:tcPr>
            <w:tcW w:type="dxa" w:w="2880"/>
            <w:tcW w:w="7920" w:type="dxa"/>
          </w:tcPr>
          <w:p>
            <w:pPr>
              <w:spacing w:line="480" w:lineRule="auto"/>
            </w:pPr>
            <w:r>
              <w:t xml:space="preserve">Then those who had seen it told them how the man who had been possessed by </w:t>
            </w:r>
            <w:r>
              <w:rPr>
                <w:b/>
              </w:rPr>
              <w:t>demons</w:t>
            </w:r>
            <w:r>
              <w:t xml:space="preserve"> had been healed.</w:t>
            </w:r>
          </w:p>
        </w:tc>
        <w:tc>
          <w:tcPr>
            <w:tcW w:type="dxa" w:w="2880"/>
            <w:tcW w:w="7920" w:type="dxa"/>
          </w:tcPr>
          <w:p>
            <w:pPr>
              <w:spacing w:line="480" w:lineRule="auto"/>
            </w:pPr>
            <w:r>
              <w:t>Bwo laati hinya igonyuni’to ette iyabana omuk eram ono etaŋidaryo ol osita.</w:t>
            </w:r>
          </w:p>
        </w:tc>
        <w:tc>
          <w:tcPr>
            <w:tcW w:type="dxa" w:w="2880"/>
            <w:vAlign w:val="center"/>
            <w:tcW w:w="1440" w:type="dxa"/>
          </w:tcPr>
          <w:p>
            <w:pPr>
              <w:jc w:val="center"/>
            </w:pPr>
            <w:r>
              <w:t>☐</w:t>
            </w:r>
          </w:p>
        </w:tc>
      </w:tr>
      <w:tr>
        <w:tc>
          <w:tcPr>
            <w:tcW w:type="dxa" w:w="2880"/>
            <w:tcW w:w="7920" w:type="dxa"/>
          </w:tcPr>
          <w:p>
            <w:r>
              <w:rPr>
                <w:b/>
              </w:rPr>
              <w:t>John 10:20</w:t>
            </w:r>
          </w:p>
        </w:tc>
        <w:tc>
          <w:tcPr>
            <w:tcW w:type="dxa" w:w="2880"/>
            <w:tcW w:w="7920" w:type="dxa"/>
          </w:tcPr>
          <w:p>
            <w:r>
              <w:rPr>
                <w:b/>
              </w:rPr>
              <w:t>Yoane 10:20</w:t>
            </w:r>
          </w:p>
        </w:tc>
        <w:tc>
          <w:tcPr>
            <w:tcW w:type="dxa" w:w="2880"/>
            <w:tcW w:w="1440" w:type="dxa"/>
          </w:tcPr>
          <w:p>
            <w:pPr>
              <w:jc w:val="center"/>
            </w:pPr>
            <w:r>
              <w:rPr>
                <w:b/>
              </w:rPr>
              <w:t>OK</w:t>
            </w:r>
          </w:p>
        </w:tc>
      </w:tr>
      <w:tr>
        <w:tc>
          <w:tcPr>
            <w:tcW w:type="dxa" w:w="2880"/>
            <w:tcW w:w="7920" w:type="dxa"/>
          </w:tcPr>
          <w:p>
            <w:pPr>
              <w:spacing w:line="480" w:lineRule="auto"/>
            </w:pPr>
            <w:r>
              <w:t xml:space="preserve">Many of them said, "He has a </w:t>
            </w:r>
            <w:r>
              <w:rPr>
                <w:b/>
              </w:rPr>
              <w:t>demon</w:t>
            </w:r>
            <w:r>
              <w:t xml:space="preserve"> and is insane. Why do you listen to him?"</w:t>
            </w:r>
          </w:p>
        </w:tc>
        <w:tc>
          <w:tcPr>
            <w:tcW w:type="dxa" w:w="2880"/>
            <w:tcW w:w="7920" w:type="dxa"/>
          </w:tcPr>
          <w:p>
            <w:pPr>
              <w:spacing w:line="480" w:lineRule="auto"/>
            </w:pPr>
            <w:r>
              <w:t>Ojori omuk arryai, Isita inyi bwo fe owon iko ajok on orroho’to. Nyo itaniŋyete tai jihonyi?</w:t>
            </w:r>
          </w:p>
        </w:tc>
        <w:tc>
          <w:tcPr>
            <w:tcW w:type="dxa" w:w="2880"/>
            <w:vAlign w:val="center"/>
            <w:tcW w:w="1440" w:type="dxa"/>
          </w:tcPr>
          <w:p>
            <w:pPr>
              <w:jc w:val="center"/>
            </w:pPr>
            <w:r>
              <w:t>☐</w:t>
            </w:r>
          </w:p>
        </w:tc>
      </w:tr>
      <w:tr>
        <w:tc>
          <w:tcPr>
            <w:tcW w:type="dxa" w:w="2880"/>
            <w:tcW w:w="7920" w:type="dxa"/>
          </w:tcPr>
          <w:p>
            <w:r>
              <w:rPr>
                <w:b/>
              </w:rPr>
              <w:t>John 10:21</w:t>
            </w:r>
          </w:p>
        </w:tc>
        <w:tc>
          <w:tcPr>
            <w:tcW w:type="dxa" w:w="2880"/>
            <w:tcW w:w="7920" w:type="dxa"/>
          </w:tcPr>
          <w:p>
            <w:r>
              <w:rPr>
                <w:b/>
              </w:rPr>
              <w:t>Yoane 10:21</w:t>
            </w:r>
          </w:p>
        </w:tc>
        <w:tc>
          <w:tcPr>
            <w:tcW w:type="dxa" w:w="2880"/>
            <w:tcW w:w="1440" w:type="dxa"/>
          </w:tcPr>
          <w:p>
            <w:pPr>
              <w:jc w:val="center"/>
            </w:pPr>
            <w:r>
              <w:rPr>
                <w:b/>
              </w:rPr>
              <w:t>OK</w:t>
            </w:r>
          </w:p>
        </w:tc>
      </w:tr>
      <w:tr>
        <w:tc>
          <w:tcPr>
            <w:tcW w:type="dxa" w:w="2880"/>
            <w:tcW w:w="7920" w:type="dxa"/>
          </w:tcPr>
          <w:p>
            <w:pPr>
              <w:spacing w:line="480" w:lineRule="auto"/>
            </w:pPr>
            <w:r>
              <w:t xml:space="preserve">Others said, "These are not the words of a </w:t>
            </w:r>
            <w:r>
              <w:rPr>
                <w:b/>
              </w:rPr>
              <w:t>demon</w:t>
            </w:r>
            <w:r>
              <w:t xml:space="preserve">-possessed man. Can a </w:t>
            </w:r>
            <w:r>
              <w:rPr>
                <w:b/>
              </w:rPr>
              <w:t>demon</w:t>
            </w:r>
            <w:r>
              <w:t xml:space="preserve"> open the eyes of the blind?"</w:t>
            </w:r>
          </w:p>
        </w:tc>
        <w:tc>
          <w:tcPr>
            <w:tcW w:type="dxa" w:w="2880"/>
            <w:tcW w:w="7920" w:type="dxa"/>
          </w:tcPr>
          <w:p>
            <w:pPr>
              <w:spacing w:line="480" w:lineRule="auto"/>
            </w:pPr>
            <w:r>
              <w:t>Hul omuk ojori, Obyaŋara nekyanita huno ajok huna. Oremehini ajohin iŋa oŋite aŋodok?</w:t>
            </w:r>
          </w:p>
        </w:tc>
        <w:tc>
          <w:tcPr>
            <w:tcW w:type="dxa" w:w="2880"/>
            <w:vAlign w:val="center"/>
            <w:tcW w:w="1440" w:type="dxa"/>
          </w:tcPr>
          <w:p>
            <w:pPr>
              <w:jc w:val="center"/>
            </w:pPr>
            <w:r>
              <w:t>☐</w:t>
            </w:r>
          </w:p>
        </w:tc>
      </w:tr>
      <w:tr>
        <w:tc>
          <w:tcPr>
            <w:tcW w:type="dxa" w:w="2880"/>
            <w:tcW w:w="7920" w:type="dxa"/>
          </w:tcPr>
          <w:p>
            <w:r>
              <w:rPr>
                <w:b/>
              </w:rPr>
              <w:t>1 Corinthians 10:20 (**)</w:t>
            </w:r>
          </w:p>
        </w:tc>
        <w:tc>
          <w:tcPr>
            <w:tcW w:type="dxa" w:w="2880"/>
            <w:tcW w:w="7920" w:type="dxa"/>
          </w:tcPr>
          <w:p>
            <w:r>
              <w:rPr>
                <w:b/>
              </w:rPr>
              <w:t xml:space="preserve">1 Korinto 10:20 </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sacrifice, that they offer these things to </w:t>
            </w:r>
            <w:r>
              <w:rPr>
                <w:b/>
              </w:rPr>
              <w:t>demons</w:t>
            </w:r>
            <w:r>
              <w:t xml:space="preserve"> and not to God. I do not want you to be participants with </w:t>
            </w:r>
            <w:r>
              <w:rPr>
                <w:b/>
              </w:rPr>
              <w:t>demons</w:t>
            </w:r>
            <w:r>
              <w:t>!</w:t>
            </w:r>
          </w:p>
        </w:tc>
        <w:tc>
          <w:tcPr>
            <w:tcW w:type="dxa" w:w="2880"/>
            <w:tcW w:w="7920" w:type="dxa"/>
          </w:tcPr>
          <w:p>
            <w:pPr>
              <w:spacing w:line="480" w:lineRule="auto"/>
            </w:pPr>
            <w:r>
              <w:t>Obeŋ. Ati ajo ni jo, isyorye paganohyen ehumita jyo ajohin bwo obyaŋara jyo Hollum, tania abeŋ ni awak itai irryahati iko ajohin.</w:t>
            </w:r>
          </w:p>
        </w:tc>
        <w:tc>
          <w:tcPr>
            <w:tcW w:type="dxa" w:w="2880"/>
            <w:vAlign w:val="center"/>
            <w:tcW w:w="1440" w:type="dxa"/>
          </w:tcPr>
          <w:p>
            <w:pPr>
              <w:jc w:val="center"/>
            </w:pPr>
            <w:r>
              <w:t>☐</w:t>
            </w:r>
          </w:p>
        </w:tc>
      </w:tr>
      <w:tr>
        <w:tc>
          <w:tcPr>
            <w:tcW w:type="dxa" w:w="2880"/>
            <w:tcW w:w="7920" w:type="dxa"/>
          </w:tcPr>
          <w:p>
            <w:r>
              <w:rPr>
                <w:b/>
              </w:rPr>
              <w:t>1 Corinthians 10:21 (**)</w:t>
            </w:r>
          </w:p>
        </w:tc>
        <w:tc>
          <w:tcPr>
            <w:tcW w:type="dxa" w:w="2880"/>
            <w:tcW w:w="7920" w:type="dxa"/>
          </w:tcPr>
          <w:p>
            <w:r>
              <w:rPr>
                <w:b/>
              </w:rPr>
              <w:t xml:space="preserve">1 Korinto 10:21 </w:t>
            </w:r>
          </w:p>
        </w:tc>
        <w:tc>
          <w:tcPr>
            <w:tcW w:type="dxa" w:w="2880"/>
            <w:tcW w:w="1440" w:type="dxa"/>
          </w:tcPr>
          <w:p>
            <w:pPr>
              <w:jc w:val="center"/>
            </w:pPr>
            <w:r>
              <w:rPr>
                <w:b/>
              </w:rPr>
              <w:t>OK</w:t>
            </w:r>
          </w:p>
        </w:tc>
      </w:tr>
      <w:tr>
        <w:tc>
          <w:tcPr>
            <w:tcW w:type="dxa" w:w="2880"/>
            <w:tcW w:w="7920" w:type="dxa"/>
          </w:tcPr>
          <w:p>
            <w:pPr>
              <w:spacing w:line="480" w:lineRule="auto"/>
            </w:pPr>
            <w:r>
              <w:t xml:space="preserve">You cannot drink the cup of the Lord and the cup of </w:t>
            </w:r>
            <w:r>
              <w:rPr>
                <w:b/>
              </w:rPr>
              <w:t>demons</w:t>
            </w:r>
            <w:r>
              <w:t xml:space="preserve">. You cannot participate at the table of the Lord and the table of </w:t>
            </w:r>
            <w:r>
              <w:rPr>
                <w:b/>
              </w:rPr>
              <w:t>demons</w:t>
            </w:r>
            <w:r>
              <w:t>.</w:t>
            </w:r>
          </w:p>
        </w:tc>
        <w:tc>
          <w:tcPr>
            <w:tcW w:type="dxa" w:w="2880"/>
            <w:tcW w:w="7920" w:type="dxa"/>
          </w:tcPr>
          <w:p>
            <w:pPr>
              <w:spacing w:line="480" w:lineRule="auto"/>
            </w:pPr>
            <w:r>
              <w:t>Ibyaŋata tai iremehina matari ta akos ono Hobu iko ta akos ono ajohin. Ibyaŋata tai iremehina ŋiyo iteremeja ono Hobu iko iteremeja ono ajohin.</w:t>
            </w:r>
          </w:p>
        </w:tc>
        <w:tc>
          <w:tcPr>
            <w:tcW w:type="dxa" w:w="2880"/>
            <w:vAlign w:val="center"/>
            <w:tcW w:w="1440" w:type="dxa"/>
          </w:tcPr>
          <w:p>
            <w:pPr>
              <w:jc w:val="center"/>
            </w:pPr>
            <w:r>
              <w:t>☐</w:t>
            </w:r>
          </w:p>
        </w:tc>
      </w:tr>
      <w:tr>
        <w:tc>
          <w:tcPr>
            <w:tcW w:type="dxa" w:w="2880"/>
            <w:tcW w:w="7920" w:type="dxa"/>
          </w:tcPr>
          <w:p>
            <w:r>
              <w:rPr>
                <w:b/>
              </w:rPr>
              <w:t>1 Timothy 4:1</w:t>
            </w:r>
          </w:p>
        </w:tc>
        <w:tc>
          <w:tcPr>
            <w:tcW w:type="dxa" w:w="2880"/>
            <w:tcW w:w="7920" w:type="dxa"/>
          </w:tcPr>
          <w:p>
            <w:r>
              <w:rPr>
                <w:b/>
              </w:rPr>
              <w:t>1 Timoteo 4:1</w:t>
            </w:r>
          </w:p>
        </w:tc>
        <w:tc>
          <w:tcPr>
            <w:tcW w:type="dxa" w:w="2880"/>
            <w:tcW w:w="1440" w:type="dxa"/>
          </w:tcPr>
          <w:p>
            <w:pPr>
              <w:jc w:val="center"/>
            </w:pPr>
            <w:r>
              <w:rPr>
                <w:b/>
              </w:rPr>
              <w:t>OK</w:t>
            </w:r>
          </w:p>
        </w:tc>
      </w:tr>
      <w:tr>
        <w:tc>
          <w:tcPr>
            <w:tcW w:type="dxa" w:w="2880"/>
            <w:tcW w:w="7920" w:type="dxa"/>
          </w:tcPr>
          <w:p>
            <w:pPr>
              <w:spacing w:line="480" w:lineRule="auto"/>
            </w:pPr>
            <w:r>
              <w:t xml:space="preserve">Now the Spirit clearly says that in later times some people will leave the faith and pay attention to deceitful spirits and the teachings of </w:t>
            </w:r>
            <w:r>
              <w:rPr>
                <w:b/>
              </w:rPr>
              <w:t>demons</w:t>
            </w:r>
          </w:p>
        </w:tc>
        <w:tc>
          <w:tcPr>
            <w:tcW w:type="dxa" w:w="2880"/>
            <w:tcW w:w="7920" w:type="dxa"/>
          </w:tcPr>
          <w:p>
            <w:pPr>
              <w:spacing w:line="480" w:lineRule="auto"/>
            </w:pPr>
            <w:r>
              <w:t>Bwo ojo Oloyiri, te esidi fau ipali adi omuk jyo neruk addi, nyo itaniŋye isi abwana hun inyobye’to iko ettiyenita johin.</w:t>
            </w:r>
          </w:p>
        </w:tc>
        <w:tc>
          <w:tcPr>
            <w:tcW w:type="dxa" w:w="2880"/>
            <w:vAlign w:val="center"/>
            <w:tcW w:w="1440" w:type="dxa"/>
          </w:tcPr>
          <w:p>
            <w:pPr>
              <w:jc w:val="center"/>
            </w:pPr>
            <w:r>
              <w:t>☐</w:t>
            </w:r>
          </w:p>
        </w:tc>
      </w:tr>
      <w:tr>
        <w:tc>
          <w:tcPr>
            <w:tcW w:type="dxa" w:w="2880"/>
            <w:tcW w:w="7920" w:type="dxa"/>
          </w:tcPr>
          <w:p>
            <w:r>
              <w:rPr>
                <w:b/>
              </w:rPr>
              <w:t>James 2:19</w:t>
            </w:r>
          </w:p>
        </w:tc>
        <w:tc>
          <w:tcPr>
            <w:tcW w:type="dxa" w:w="2880"/>
            <w:tcW w:w="7920" w:type="dxa"/>
          </w:tcPr>
          <w:p>
            <w:r>
              <w:rPr>
                <w:b/>
              </w:rPr>
              <w:t>Yakobo 2:19</w:t>
            </w:r>
          </w:p>
        </w:tc>
        <w:tc>
          <w:tcPr>
            <w:tcW w:type="dxa" w:w="2880"/>
            <w:tcW w:w="1440" w:type="dxa"/>
          </w:tcPr>
          <w:p>
            <w:pPr>
              <w:jc w:val="center"/>
            </w:pPr>
            <w:r>
              <w:rPr>
                <w:b/>
              </w:rPr>
              <w:t>OK</w:t>
            </w:r>
          </w:p>
        </w:tc>
      </w:tr>
      <w:tr>
        <w:tc>
          <w:tcPr>
            <w:tcW w:type="dxa" w:w="2880"/>
            <w:tcW w:w="7920" w:type="dxa"/>
          </w:tcPr>
          <w:p>
            <w:pPr>
              <w:spacing w:line="480" w:lineRule="auto"/>
            </w:pPr>
            <w:r>
              <w:t xml:space="preserve">You believe that there is one God; you do well. But even the </w:t>
            </w:r>
            <w:r>
              <w:rPr>
                <w:b/>
              </w:rPr>
              <w:t>demons</w:t>
            </w:r>
            <w:r>
              <w:t xml:space="preserve"> believe that, and they tremble.</w:t>
            </w:r>
          </w:p>
        </w:tc>
        <w:tc>
          <w:tcPr>
            <w:tcW w:type="dxa" w:w="2880"/>
            <w:tcW w:w="7920" w:type="dxa"/>
          </w:tcPr>
          <w:p>
            <w:pPr>
              <w:spacing w:line="480" w:lineRule="auto"/>
            </w:pPr>
            <w:r>
              <w:t>Al iruk iye jo owon Hollum abotye, ittenu iye. Iruhi bwo fe ajohin ette isi ikikiro ta abaŋi.</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Etaleyehina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repent of the works of their hands, nor did they stop worshiping </w:t>
            </w:r>
            <w:r>
              <w:rPr>
                <w:b/>
              </w:rPr>
              <w:t>demons</w:t>
            </w:r>
            <w:r>
              <w:t xml:space="preserve"> and idols of gold, silver, bronze, stone, and wood—things that cannot see, hear, or walk.</w:t>
            </w:r>
          </w:p>
        </w:tc>
        <w:tc>
          <w:tcPr>
            <w:tcW w:type="dxa" w:w="2880"/>
            <w:tcW w:w="7920" w:type="dxa"/>
          </w:tcPr>
          <w:p>
            <w:pPr>
              <w:spacing w:line="480" w:lineRule="auto"/>
            </w:pPr>
            <w:r>
              <w:t>Ati laati hul obeŋi ottohori te ettigemita hunia, ihari isi iloicere atajya hosi addi to hirre hun ihuhumani isi ta ahas hosi. Ihari abusana etahabuyo ono ajok, iko arrijorihyen hun ihuhumani ta nayyel, ta abilat, ta amorwoi, iko ta neyyek. Obeŋi arrijorihyen hunia omijye, bwo obeŋi isi itaniŋye, obeŋi bu adahai.</w:t>
            </w:r>
          </w:p>
        </w:tc>
        <w:tc>
          <w:tcPr>
            <w:tcW w:type="dxa" w:w="2880"/>
            <w:vAlign w:val="center"/>
            <w:tcW w:w="1440" w:type="dxa"/>
          </w:tcPr>
          <w:p>
            <w:pPr>
              <w:jc w:val="center"/>
            </w:pPr>
            <w:r>
              <w:t>☐</w:t>
            </w:r>
          </w:p>
        </w:tc>
      </w:tr>
      <w:tr>
        <w:tc>
          <w:tcPr>
            <w:tcW w:type="dxa" w:w="2880"/>
            <w:tcW w:w="7920" w:type="dxa"/>
          </w:tcPr>
          <w:p>
            <w:r>
              <w:rPr>
                <w:b/>
              </w:rPr>
              <w:t>Revelation 16:14</w:t>
            </w:r>
          </w:p>
        </w:tc>
        <w:tc>
          <w:tcPr>
            <w:tcW w:type="dxa" w:w="2880"/>
            <w:tcW w:w="7920" w:type="dxa"/>
          </w:tcPr>
          <w:p>
            <w:r>
              <w:rPr>
                <w:b/>
              </w:rPr>
              <w:t>Etaleyehina 16:14</w:t>
            </w:r>
          </w:p>
        </w:tc>
        <w:tc>
          <w:tcPr>
            <w:tcW w:type="dxa" w:w="2880"/>
            <w:tcW w:w="1440" w:type="dxa"/>
          </w:tcPr>
          <w:p>
            <w:pPr>
              <w:jc w:val="center"/>
            </w:pPr>
            <w:r>
              <w:rPr>
                <w:b/>
              </w:rPr>
              <w:t>OK</w:t>
            </w:r>
          </w:p>
        </w:tc>
      </w:tr>
      <w:tr>
        <w:tc>
          <w:tcPr>
            <w:tcW w:type="dxa" w:w="2880"/>
            <w:tcW w:w="7920" w:type="dxa"/>
          </w:tcPr>
          <w:p>
            <w:pPr>
              <w:spacing w:line="480" w:lineRule="auto"/>
            </w:pPr>
            <w:r>
              <w:t xml:space="preserve">For they are spirits of </w:t>
            </w:r>
            <w:r>
              <w:rPr>
                <w:b/>
              </w:rPr>
              <w:t>demons</w:t>
            </w:r>
            <w:r>
              <w:t xml:space="preserve"> performing miraculous signs. They were going out to the kings of the whole world in order to gather them together for the battle on the great day of God Almighty.</w:t>
            </w:r>
          </w:p>
        </w:tc>
        <w:tc>
          <w:tcPr>
            <w:tcW w:type="dxa" w:w="2880"/>
            <w:tcW w:w="7920" w:type="dxa"/>
          </w:tcPr>
          <w:p>
            <w:pPr>
              <w:spacing w:line="480" w:lineRule="auto"/>
            </w:pPr>
            <w:r>
              <w:t>Arai isi ajohin hun orrohoji’to hun ihanie’to etamijanita, bwo ofwoi isi jyo hobwok hulo afauhyen daŋ ittubaniere isi ta arrem iholoŋ eneittok ono Hollum Adwarani al agalik’to daŋ.</w:t>
            </w:r>
          </w:p>
        </w:tc>
        <w:tc>
          <w:tcPr>
            <w:tcW w:type="dxa" w:w="2880"/>
            <w:vAlign w:val="center"/>
            <w:tcW w:w="1440" w:type="dxa"/>
          </w:tcPr>
          <w:p>
            <w:pPr>
              <w:jc w:val="center"/>
            </w:pPr>
            <w:r>
              <w:t>☐</w:t>
            </w:r>
          </w:p>
        </w:tc>
      </w:tr>
    </w:tbl>
    <w:p>
      <w:pPr>
        <w:pStyle w:val="Heading1"/>
        <w:spacing w:before="0"/>
      </w:pPr>
      <w:r>
        <w:t>discipline (G3809, G3811)</w:t>
      </w:r>
    </w:p>
    <w:p>
      <w:r/>
      <w:r>
        <w:t>This word can mean: To train, teach, or instruct someone. To correct someone.</w:t>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Corinthians 11:32</w:t>
            </w:r>
          </w:p>
        </w:tc>
        <w:tc>
          <w:tcPr>
            <w:tcW w:type="dxa" w:w="2880"/>
            <w:tcW w:w="7920" w:type="dxa"/>
          </w:tcPr>
          <w:p>
            <w:r>
              <w:rPr>
                <w:b/>
              </w:rPr>
              <w:t>1 Korinto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judged by the Lord, we are </w:t>
            </w:r>
            <w:r>
              <w:rPr>
                <w:b/>
              </w:rPr>
              <w:t>disciplined</w:t>
            </w:r>
            <w:r>
              <w:t>, so that we may not be condemned along with the world.</w:t>
            </w:r>
          </w:p>
        </w:tc>
        <w:tc>
          <w:tcPr>
            <w:tcW w:type="dxa" w:w="2880"/>
            <w:tcW w:w="7920" w:type="dxa"/>
          </w:tcPr>
          <w:p>
            <w:pPr>
              <w:spacing w:line="480" w:lineRule="auto"/>
            </w:pPr>
            <w:r>
              <w:t>Ati oŋot Hobu hohoi bwo fe abak hohoi jo oŋida hohoi ebeŋ enyurak aŋoco ihwa ono laati hutta fau.</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Efiso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anger. Instead, raise them in the </w:t>
            </w:r>
            <w:r>
              <w:rPr>
                <w:b/>
              </w:rPr>
              <w:t>discipline</w:t>
            </w:r>
            <w:r>
              <w:t xml:space="preserve"> and instruction of the Lord.</w:t>
            </w:r>
          </w:p>
        </w:tc>
        <w:tc>
          <w:tcPr>
            <w:tcW w:type="dxa" w:w="2880"/>
            <w:tcW w:w="7920" w:type="dxa"/>
          </w:tcPr>
          <w:p>
            <w:pPr>
              <w:spacing w:line="480" w:lineRule="auto"/>
            </w:pPr>
            <w:r>
              <w:t>Bwo jihatai monyye, heitiloŋojata aduri hatai asai ati itaboloruna isi te esiŋyo bwo fe te efahita huno Hobu.</w:t>
            </w:r>
          </w:p>
        </w:tc>
        <w:tc>
          <w:tcPr>
            <w:tcW w:type="dxa" w:w="2880"/>
            <w:vAlign w:val="center"/>
            <w:tcW w:w="1440" w:type="dxa"/>
          </w:tcPr>
          <w:p>
            <w:pPr>
              <w:jc w:val="center"/>
            </w:pPr>
            <w:r>
              <w:t>☐</w:t>
            </w:r>
          </w:p>
        </w:tc>
      </w:tr>
      <w:tr>
        <w:tc>
          <w:tcPr>
            <w:tcW w:type="dxa" w:w="2880"/>
            <w:tcW w:w="7920" w:type="dxa"/>
          </w:tcPr>
          <w:p>
            <w:r>
              <w:rPr>
                <w:b/>
              </w:rPr>
              <w:t>2 Timothy 2:25</w:t>
            </w:r>
          </w:p>
        </w:tc>
        <w:tc>
          <w:tcPr>
            <w:tcW w:type="dxa" w:w="2880"/>
            <w:tcW w:w="7920" w:type="dxa"/>
          </w:tcPr>
          <w:p>
            <w:r>
              <w:rPr>
                <w:b/>
              </w:rPr>
              <w:t>2 Timoteo 2:25</w:t>
            </w:r>
          </w:p>
        </w:tc>
        <w:tc>
          <w:tcPr>
            <w:tcW w:type="dxa" w:w="2880"/>
            <w:tcW w:w="1440" w:type="dxa"/>
          </w:tcPr>
          <w:p>
            <w:pPr>
              <w:jc w:val="center"/>
            </w:pPr>
            <w:r>
              <w:rPr>
                <w:b/>
              </w:rPr>
              <w:t>OK</w:t>
            </w:r>
          </w:p>
        </w:tc>
      </w:tr>
      <w:tr>
        <w:tc>
          <w:tcPr>
            <w:tcW w:type="dxa" w:w="2880"/>
            <w:tcW w:w="7920" w:type="dxa"/>
          </w:tcPr>
          <w:p>
            <w:pPr>
              <w:spacing w:line="480" w:lineRule="auto"/>
            </w:pPr>
            <w:r>
              <w:rPr>
                <w:b/>
              </w:rPr>
              <w:t>correcting</w:t>
            </w:r>
            <w:r>
              <w:t xml:space="preserve"> his opponents with gentleness. Perhaps God may give them repentance for the knowledge of the truth.</w:t>
            </w:r>
          </w:p>
        </w:tc>
        <w:tc>
          <w:tcPr>
            <w:tcW w:type="dxa" w:w="2880"/>
            <w:tcW w:w="7920" w:type="dxa"/>
          </w:tcPr>
          <w:p>
            <w:pPr>
              <w:spacing w:line="480" w:lineRule="auto"/>
            </w:pPr>
            <w:r>
              <w:t>Oŋida inyi isiŋyo ta anyalami laati hul ihari’to inyi, nyo kuyya isyo adi Hollum jihosi iloicere atajya hosi imijaniere nelahode.</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2 Timoteo 3:16</w:t>
            </w:r>
          </w:p>
        </w:tc>
        <w:tc>
          <w:tcPr>
            <w:tcW w:type="dxa" w:w="2880"/>
            <w:tcW w:w="1440" w:type="dxa"/>
          </w:tcPr>
          <w:p>
            <w:pPr>
              <w:jc w:val="center"/>
            </w:pPr>
            <w:r>
              <w:rPr>
                <w:b/>
              </w:rPr>
              <w:t>OK</w:t>
            </w:r>
          </w:p>
        </w:tc>
      </w:tr>
      <w:tr>
        <w:tc>
          <w:tcPr>
            <w:tcW w:type="dxa" w:w="2880"/>
            <w:tcW w:w="7920" w:type="dxa"/>
          </w:tcPr>
          <w:p>
            <w:pPr>
              <w:spacing w:line="480" w:lineRule="auto"/>
            </w:pPr>
            <w:r>
              <w:t xml:space="preserve">All scripture has been inspired by God. It is profitable for doctrine, for conviction, for </w:t>
            </w:r>
            <w:r>
              <w:rPr>
                <w:b/>
              </w:rPr>
              <w:t>correction</w:t>
            </w:r>
            <w:r>
              <w:t xml:space="preserve">, and for </w:t>
            </w:r>
            <w:r>
              <w:rPr>
                <w:b/>
              </w:rPr>
              <w:t>training</w:t>
            </w:r>
            <w:r>
              <w:t xml:space="preserve"> in righteousness.</w:t>
            </w:r>
          </w:p>
        </w:tc>
        <w:tc>
          <w:tcPr>
            <w:tcW w:type="dxa" w:w="2880"/>
            <w:tcW w:w="7920" w:type="dxa"/>
          </w:tcPr>
          <w:p>
            <w:pPr>
              <w:spacing w:line="480" w:lineRule="auto"/>
            </w:pPr>
            <w:r>
              <w:t>Ofwonni egyerita daŋ jyo Hollum bwo oyiji isi ittiyeniere, isiŋyere, itabisyere bwo ittittoyere laati ekoi ono abisan,</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Tito 2:12</w:t>
            </w:r>
          </w:p>
        </w:tc>
        <w:tc>
          <w:tcPr>
            <w:tcW w:type="dxa" w:w="2880"/>
            <w:tcW w:w="1440" w:type="dxa"/>
          </w:tcPr>
          <w:p>
            <w:pPr>
              <w:jc w:val="center"/>
            </w:pPr>
            <w:r>
              <w:rPr>
                <w:b/>
              </w:rPr>
              <w:t>OK</w:t>
            </w:r>
          </w:p>
        </w:tc>
      </w:tr>
      <w:tr>
        <w:tc>
          <w:tcPr>
            <w:tcW w:type="dxa" w:w="2880"/>
            <w:tcW w:w="7920" w:type="dxa"/>
          </w:tcPr>
          <w:p>
            <w:pPr>
              <w:spacing w:line="480" w:lineRule="auto"/>
            </w:pPr>
            <w:r>
              <w:t xml:space="preserve">It </w:t>
            </w:r>
            <w:r>
              <w:rPr>
                <w:b/>
              </w:rPr>
              <w:t>trains</w:t>
            </w:r>
            <w:r>
              <w:t xml:space="preserve"> us to reject godlessness and worldly desires, and to live self-controlled, upright, and godly lives in this age,</w:t>
            </w:r>
          </w:p>
        </w:tc>
        <w:tc>
          <w:tcPr>
            <w:tcW w:type="dxa" w:w="2880"/>
            <w:tcW w:w="7920" w:type="dxa"/>
          </w:tcPr>
          <w:p>
            <w:pPr>
              <w:spacing w:line="480" w:lineRule="auto"/>
            </w:pPr>
            <w:r>
              <w:t>ittiyeniere hohoi ibusaniere emanyiti hun orrohoji iko ewahiti huno afau daŋ. Oŋida hohoi emanya ta abijon tajya iko ta alibori itamunori Hollum oŋitek daŋ.</w:t>
            </w:r>
          </w:p>
        </w:tc>
        <w:tc>
          <w:tcPr>
            <w:tcW w:type="dxa" w:w="2880"/>
            <w:vAlign w:val="center"/>
            <w:tcW w:w="1440" w:type="dxa"/>
          </w:tcPr>
          <w:p>
            <w:pPr>
              <w:jc w:val="center"/>
            </w:pPr>
            <w:r>
              <w:t>☐</w:t>
            </w:r>
          </w:p>
        </w:tc>
      </w:tr>
      <w:tr>
        <w:tc>
          <w:tcPr>
            <w:tcW w:type="dxa" w:w="2880"/>
            <w:tcW w:w="7920" w:type="dxa"/>
          </w:tcPr>
          <w:p>
            <w:r>
              <w:rPr>
                <w:b/>
              </w:rPr>
              <w:t>Hebrews 12:5 (*)</w:t>
            </w:r>
          </w:p>
        </w:tc>
        <w:tc>
          <w:tcPr>
            <w:tcW w:type="dxa" w:w="2880"/>
            <w:tcW w:w="7920" w:type="dxa"/>
          </w:tcPr>
          <w:p>
            <w:r>
              <w:rPr>
                <w:b/>
              </w:rPr>
              <w:t xml:space="preserve">Ebrei 12:5 </w:t>
            </w:r>
          </w:p>
        </w:tc>
        <w:tc>
          <w:tcPr>
            <w:tcW w:type="dxa" w:w="2880"/>
            <w:tcW w:w="1440" w:type="dxa"/>
          </w:tcPr>
          <w:p>
            <w:pPr>
              <w:jc w:val="center"/>
            </w:pPr>
            <w:r>
              <w:rPr>
                <w:b/>
              </w:rPr>
              <w:t>OK</w:t>
            </w:r>
          </w:p>
        </w:tc>
      </w:tr>
      <w:tr>
        <w:tc>
          <w:tcPr>
            <w:tcW w:type="dxa" w:w="2880"/>
            <w:tcW w:w="7920" w:type="dxa"/>
          </w:tcPr>
          <w:p>
            <w:pPr>
              <w:spacing w:line="480" w:lineRule="auto"/>
            </w:pPr>
            <w:r>
              <w:t>and you have forgotten the encouragement that instructs you as sons:</w:t>
              <w:br/>
              <w:br/>
              <w:t xml:space="preserve"> "My son, do not think lightly of the Lord's </w:t>
            </w:r>
            <w:r>
              <w:rPr>
                <w:b/>
              </w:rPr>
              <w:t>discipline</w:t>
            </w:r>
            <w:r>
              <w:t>, nor grow weary when you are corrected by him.</w:t>
            </w:r>
          </w:p>
        </w:tc>
        <w:tc>
          <w:tcPr>
            <w:tcW w:type="dxa" w:w="2880"/>
            <w:tcW w:w="7920" w:type="dxa"/>
          </w:tcPr>
          <w:p>
            <w:pPr>
              <w:spacing w:line="480" w:lineRule="auto"/>
            </w:pPr>
            <w:r>
              <w:t>bwo fe igwoti tai nekyana inya isiŋyerek itai ihwa lonyirok jo, “Lonyi hoŋ hemyana abahyo ono Hobu, Bwo fe helafuho al isiŋyo inyi iye.</w:t>
            </w:r>
          </w:p>
        </w:tc>
        <w:tc>
          <w:tcPr>
            <w:tcW w:type="dxa" w:w="2880"/>
            <w:vAlign w:val="center"/>
            <w:tcW w:w="1440" w:type="dxa"/>
          </w:tcPr>
          <w:p>
            <w:pPr>
              <w:jc w:val="center"/>
            </w:pPr>
            <w:r>
              <w:t>☐</w:t>
            </w:r>
          </w:p>
        </w:tc>
      </w:tr>
      <w:tr>
        <w:tc>
          <w:tcPr>
            <w:tcW w:type="dxa" w:w="2880"/>
            <w:tcW w:w="7920" w:type="dxa"/>
          </w:tcPr>
          <w:p>
            <w:r>
              <w:rPr>
                <w:b/>
              </w:rPr>
              <w:t>Hebrews 12:6 (*)</w:t>
            </w:r>
          </w:p>
        </w:tc>
        <w:tc>
          <w:tcPr>
            <w:tcW w:type="dxa" w:w="2880"/>
            <w:tcW w:w="7920" w:type="dxa"/>
          </w:tcPr>
          <w:p>
            <w:r>
              <w:rPr>
                <w:b/>
              </w:rPr>
              <w:t xml:space="preserve">Ebrei 12:6 </w:t>
            </w:r>
          </w:p>
        </w:tc>
        <w:tc>
          <w:tcPr>
            <w:tcW w:type="dxa" w:w="2880"/>
            <w:tcW w:w="1440" w:type="dxa"/>
          </w:tcPr>
          <w:p>
            <w:pPr>
              <w:jc w:val="center"/>
            </w:pPr>
            <w:r>
              <w:rPr>
                <w:b/>
              </w:rPr>
              <w:t>OK</w:t>
            </w:r>
          </w:p>
        </w:tc>
      </w:tr>
      <w:tr>
        <w:tc>
          <w:tcPr>
            <w:tcW w:type="dxa" w:w="2880"/>
            <w:tcW w:w="7920" w:type="dxa"/>
          </w:tcPr>
          <w:p>
            <w:pPr>
              <w:spacing w:line="480" w:lineRule="auto"/>
            </w:pPr>
            <w:r>
              <w:t xml:space="preserve">For the Lord </w:t>
            </w:r>
            <w:r>
              <w:rPr>
                <w:b/>
              </w:rPr>
              <w:t>disciplines</w:t>
            </w:r>
            <w:r>
              <w:t xml:space="preserve"> the one he loves, and he punishes every son he receives."</w:t>
            </w:r>
          </w:p>
        </w:tc>
        <w:tc>
          <w:tcPr>
            <w:tcW w:type="dxa" w:w="2880"/>
            <w:tcW w:w="7920" w:type="dxa"/>
          </w:tcPr>
          <w:p>
            <w:pPr>
              <w:spacing w:line="480" w:lineRule="auto"/>
            </w:pPr>
            <w:r>
              <w:t>Nyo abak Hobu lya ol omuno inyi, Bwo fe itabis inyi lonyirok daŋ ababo hul ifwotu inyi.”</w:t>
            </w:r>
          </w:p>
        </w:tc>
        <w:tc>
          <w:tcPr>
            <w:tcW w:type="dxa" w:w="2880"/>
            <w:vAlign w:val="center"/>
            <w:tcW w:w="1440" w:type="dxa"/>
          </w:tcPr>
          <w:p>
            <w:pPr>
              <w:jc w:val="center"/>
            </w:pPr>
            <w:r>
              <w:t>☐</w:t>
            </w:r>
          </w:p>
        </w:tc>
      </w:tr>
      <w:tr>
        <w:tc>
          <w:tcPr>
            <w:tcW w:type="dxa" w:w="2880"/>
            <w:tcW w:w="7920" w:type="dxa"/>
          </w:tcPr>
          <w:p>
            <w:r>
              <w:rPr>
                <w:b/>
              </w:rPr>
              <w:t>Hebrews 12:7 (*)</w:t>
            </w:r>
          </w:p>
        </w:tc>
        <w:tc>
          <w:tcPr>
            <w:tcW w:type="dxa" w:w="2880"/>
            <w:tcW w:w="7920" w:type="dxa"/>
          </w:tcPr>
          <w:p>
            <w:r>
              <w:rPr>
                <w:b/>
              </w:rPr>
              <w:t xml:space="preserve">Ebrei 12:7 </w:t>
            </w:r>
          </w:p>
        </w:tc>
        <w:tc>
          <w:tcPr>
            <w:tcW w:type="dxa" w:w="2880"/>
            <w:tcW w:w="1440" w:type="dxa"/>
          </w:tcPr>
          <w:p>
            <w:pPr>
              <w:jc w:val="center"/>
            </w:pPr>
            <w:r>
              <w:rPr>
                <w:b/>
              </w:rPr>
              <w:t>OK</w:t>
            </w:r>
          </w:p>
        </w:tc>
      </w:tr>
      <w:tr>
        <w:tc>
          <w:tcPr>
            <w:tcW w:type="dxa" w:w="2880"/>
            <w:tcW w:w="7920" w:type="dxa"/>
          </w:tcPr>
          <w:p>
            <w:pPr>
              <w:spacing w:line="480" w:lineRule="auto"/>
            </w:pPr>
            <w:r>
              <w:t xml:space="preserve">Endure suffering as </w:t>
            </w:r>
            <w:r>
              <w:rPr>
                <w:b/>
              </w:rPr>
              <w:t>discipline</w:t>
            </w:r>
            <w:r>
              <w:t xml:space="preserve">. God deals with you as with sons. For what son is there whom his father does not </w:t>
            </w:r>
            <w:r>
              <w:rPr>
                <w:b/>
              </w:rPr>
              <w:t>discipline</w:t>
            </w:r>
            <w:r>
              <w:t>?</w:t>
            </w:r>
          </w:p>
        </w:tc>
        <w:tc>
          <w:tcPr>
            <w:tcW w:type="dxa" w:w="2880"/>
            <w:tcW w:w="7920" w:type="dxa"/>
          </w:tcPr>
          <w:p>
            <w:pPr>
              <w:spacing w:line="480" w:lineRule="auto"/>
            </w:pPr>
            <w:r>
              <w:t>Idihuna tai abahyo itabisaniere ehanita hatai. Ihanio Hollum jihatai ihwa lonyirok, nyo alali monye ol obeŋ’to abak lonyi honyi?</w:t>
            </w:r>
          </w:p>
        </w:tc>
        <w:tc>
          <w:tcPr>
            <w:tcW w:type="dxa" w:w="2880"/>
            <w:vAlign w:val="center"/>
            <w:tcW w:w="1440" w:type="dxa"/>
          </w:tcPr>
          <w:p>
            <w:pPr>
              <w:jc w:val="center"/>
            </w:pPr>
            <w:r>
              <w:t>☐</w:t>
            </w:r>
          </w:p>
        </w:tc>
      </w:tr>
      <w:tr>
        <w:tc>
          <w:tcPr>
            <w:tcW w:type="dxa" w:w="2880"/>
            <w:tcW w:w="7920" w:type="dxa"/>
          </w:tcPr>
          <w:p>
            <w:r>
              <w:rPr>
                <w:b/>
              </w:rPr>
              <w:t>Hebrews 12:8 (*)</w:t>
            </w:r>
          </w:p>
        </w:tc>
        <w:tc>
          <w:tcPr>
            <w:tcW w:type="dxa" w:w="2880"/>
            <w:tcW w:w="7920" w:type="dxa"/>
          </w:tcPr>
          <w:p>
            <w:r>
              <w:rPr>
                <w:b/>
              </w:rPr>
              <w:t xml:space="preserve">Ebrei 12:8 </w:t>
            </w:r>
          </w:p>
        </w:tc>
        <w:tc>
          <w:tcPr>
            <w:tcW w:type="dxa" w:w="2880"/>
            <w:tcW w:w="1440" w:type="dxa"/>
          </w:tcPr>
          <w:p>
            <w:pPr>
              <w:jc w:val="center"/>
            </w:pPr>
            <w:r>
              <w:rPr>
                <w:b/>
              </w:rPr>
              <w:t>OK</w:t>
            </w:r>
          </w:p>
        </w:tc>
      </w:tr>
      <w:tr>
        <w:tc>
          <w:tcPr>
            <w:tcW w:type="dxa" w:w="2880"/>
            <w:tcW w:w="7920" w:type="dxa"/>
          </w:tcPr>
          <w:p>
            <w:pPr>
              <w:spacing w:line="480" w:lineRule="auto"/>
            </w:pPr>
            <w:r>
              <w:t xml:space="preserve">But if you are without </w:t>
            </w:r>
            <w:r>
              <w:rPr>
                <w:b/>
              </w:rPr>
              <w:t>discipline</w:t>
            </w:r>
            <w:r>
              <w:t>, which all people share in, then you are illegitimate and not his sons.</w:t>
            </w:r>
          </w:p>
        </w:tc>
        <w:tc>
          <w:tcPr>
            <w:tcW w:type="dxa" w:w="2880"/>
            <w:tcW w:w="7920" w:type="dxa"/>
          </w:tcPr>
          <w:p>
            <w:pPr>
              <w:spacing w:line="480" w:lineRule="auto"/>
            </w:pPr>
            <w:r>
              <w:t>Kuyya obeŋ inyi abak itai, ihwa ihanio inyi jyo lonyirok honyi daŋ, ibyaŋata tai irata olonyirok honyi ati irata tai olorotot.</w:t>
            </w:r>
          </w:p>
        </w:tc>
        <w:tc>
          <w:tcPr>
            <w:tcW w:type="dxa" w:w="2880"/>
            <w:vAlign w:val="center"/>
            <w:tcW w:w="1440" w:type="dxa"/>
          </w:tcPr>
          <w:p>
            <w:pPr>
              <w:jc w:val="center"/>
            </w:pPr>
            <w:r>
              <w:t>☐</w:t>
            </w:r>
          </w:p>
        </w:tc>
      </w:tr>
      <w:tr>
        <w:tc>
          <w:tcPr>
            <w:tcW w:type="dxa" w:w="2880"/>
            <w:tcW w:w="7920" w:type="dxa"/>
          </w:tcPr>
          <w:p>
            <w:r>
              <w:rPr>
                <w:b/>
              </w:rPr>
              <w:t>Hebrews 12:10 (*)</w:t>
            </w:r>
          </w:p>
        </w:tc>
        <w:tc>
          <w:tcPr>
            <w:tcW w:type="dxa" w:w="2880"/>
            <w:tcW w:w="7920" w:type="dxa"/>
          </w:tcPr>
          <w:p>
            <w:r>
              <w:rPr>
                <w:b/>
              </w:rPr>
              <w:t xml:space="preserve">Ebrei 12:10 </w:t>
            </w:r>
          </w:p>
        </w:tc>
        <w:tc>
          <w:tcPr>
            <w:tcW w:type="dxa" w:w="2880"/>
            <w:tcW w:w="1440" w:type="dxa"/>
          </w:tcPr>
          <w:p>
            <w:pPr>
              <w:jc w:val="center"/>
            </w:pPr>
            <w:r>
              <w:rPr>
                <w:b/>
              </w:rPr>
              <w:t>OK</w:t>
            </w:r>
          </w:p>
        </w:tc>
      </w:tr>
      <w:tr>
        <w:tc>
          <w:tcPr>
            <w:tcW w:type="dxa" w:w="2880"/>
            <w:tcW w:w="7920" w:type="dxa"/>
          </w:tcPr>
          <w:p>
            <w:pPr>
              <w:spacing w:line="480" w:lineRule="auto"/>
            </w:pPr>
            <w:r>
              <w:t xml:space="preserve">Our fathers </w:t>
            </w:r>
            <w:r>
              <w:rPr>
                <w:b/>
              </w:rPr>
              <w:t>disciplined</w:t>
            </w:r>
            <w:r>
              <w:t xml:space="preserve"> us for a short time as they thought best. But God </w:t>
            </w:r>
            <w:r>
              <w:rPr>
                <w:b/>
              </w:rPr>
              <w:t>disciplines</w:t>
            </w:r>
            <w:r>
              <w:t xml:space="preserve"> us for our benefit, so that we can share in his holiness.</w:t>
            </w:r>
          </w:p>
        </w:tc>
        <w:tc>
          <w:tcPr>
            <w:tcW w:type="dxa" w:w="2880"/>
            <w:tcW w:w="7920" w:type="dxa"/>
          </w:tcPr>
          <w:p>
            <w:pPr>
              <w:spacing w:line="480" w:lineRule="auto"/>
            </w:pPr>
            <w:r>
              <w:t>Ahode abahye isi hohoi ta aŋasi kai ihwa igigiloi isi jo oyyu adi, ati abak inyi hohoi ilwahyere hohoi inyuraniere alibori honyi.</w:t>
            </w:r>
          </w:p>
        </w:tc>
        <w:tc>
          <w:tcPr>
            <w:tcW w:type="dxa" w:w="2880"/>
            <w:vAlign w:val="center"/>
            <w:tcW w:w="1440" w:type="dxa"/>
          </w:tcPr>
          <w:p>
            <w:pPr>
              <w:jc w:val="center"/>
            </w:pPr>
            <w:r>
              <w:t>☐</w:t>
            </w:r>
          </w:p>
        </w:tc>
      </w:tr>
      <w:tr>
        <w:tc>
          <w:tcPr>
            <w:tcW w:type="dxa" w:w="2880"/>
            <w:tcW w:w="7920" w:type="dxa"/>
          </w:tcPr>
          <w:p>
            <w:r>
              <w:rPr>
                <w:b/>
              </w:rPr>
              <w:t>Hebrews 12:11 (*)</w:t>
            </w:r>
          </w:p>
        </w:tc>
        <w:tc>
          <w:tcPr>
            <w:tcW w:type="dxa" w:w="2880"/>
            <w:tcW w:w="7920" w:type="dxa"/>
          </w:tcPr>
          <w:p>
            <w:r>
              <w:rPr>
                <w:b/>
              </w:rPr>
              <w:t xml:space="preserve">Ebrei 12:11 </w:t>
            </w:r>
          </w:p>
        </w:tc>
        <w:tc>
          <w:tcPr>
            <w:tcW w:type="dxa" w:w="2880"/>
            <w:tcW w:w="1440" w:type="dxa"/>
          </w:tcPr>
          <w:p>
            <w:pPr>
              <w:jc w:val="center"/>
            </w:pPr>
            <w:r>
              <w:rPr>
                <w:b/>
              </w:rPr>
              <w:t>OK</w:t>
            </w:r>
          </w:p>
        </w:tc>
      </w:tr>
      <w:tr>
        <w:tc>
          <w:tcPr>
            <w:tcW w:type="dxa" w:w="2880"/>
            <w:tcW w:w="7920" w:type="dxa"/>
          </w:tcPr>
          <w:p>
            <w:pPr>
              <w:spacing w:line="480" w:lineRule="auto"/>
            </w:pPr>
            <w:r>
              <w:t xml:space="preserve">No </w:t>
            </w:r>
            <w:r>
              <w:rPr>
                <w:b/>
              </w:rPr>
              <w:t>discipline</w:t>
            </w:r>
            <w:r>
              <w:t xml:space="preserve"> at the time seems to give joy, but to give sorrow. But later it produces the peaceful fruit of righteousness for those who have been trained by it.</w:t>
            </w:r>
          </w:p>
        </w:tc>
        <w:tc>
          <w:tcPr>
            <w:tcW w:type="dxa" w:w="2880"/>
            <w:tcW w:w="7920" w:type="dxa"/>
          </w:tcPr>
          <w:p>
            <w:pPr>
              <w:spacing w:line="480" w:lineRule="auto"/>
            </w:pPr>
            <w:r>
              <w:t>Ta asaa ono abahyo ewon hohoi iko ejiriŋa obyaŋara namuno, ati ihalu iyaŋuno inyi nelik tajya iko abisan jyo hya hul oniŋye’to inyi.</w:t>
            </w:r>
          </w:p>
        </w:tc>
        <w:tc>
          <w:tcPr>
            <w:tcW w:type="dxa" w:w="2880"/>
            <w:vAlign w:val="center"/>
            <w:tcW w:w="1440" w:type="dxa"/>
          </w:tcPr>
          <w:p>
            <w:pPr>
              <w:jc w:val="center"/>
            </w:pPr>
            <w:r>
              <w:t>☐</w:t>
            </w:r>
          </w:p>
        </w:tc>
      </w:tr>
      <w:tr>
        <w:tc>
          <w:tcPr>
            <w:tcW w:type="dxa" w:w="2880"/>
            <w:tcW w:w="7920" w:type="dxa"/>
          </w:tcPr>
          <w:p>
            <w:r>
              <w:rPr>
                <w:b/>
              </w:rPr>
              <w:t>Revelation 3:19</w:t>
            </w:r>
          </w:p>
        </w:tc>
        <w:tc>
          <w:tcPr>
            <w:tcW w:type="dxa" w:w="2880"/>
            <w:tcW w:w="7920" w:type="dxa"/>
          </w:tcPr>
          <w:p>
            <w:r>
              <w:rPr>
                <w:b/>
              </w:rPr>
              <w:t>Etaleyehina 3:19</w:t>
            </w:r>
          </w:p>
        </w:tc>
        <w:tc>
          <w:tcPr>
            <w:tcW w:type="dxa" w:w="2880"/>
            <w:tcW w:w="1440" w:type="dxa"/>
          </w:tcPr>
          <w:p>
            <w:pPr>
              <w:jc w:val="center"/>
            </w:pPr>
            <w:r>
              <w:rPr>
                <w:b/>
              </w:rPr>
              <w:t>OK</w:t>
            </w:r>
          </w:p>
        </w:tc>
      </w:tr>
      <w:tr>
        <w:tc>
          <w:tcPr>
            <w:tcW w:type="dxa" w:w="2880"/>
            <w:tcW w:w="7920" w:type="dxa"/>
          </w:tcPr>
          <w:p>
            <w:pPr>
              <w:spacing w:line="480" w:lineRule="auto"/>
            </w:pPr>
            <w:r>
              <w:t xml:space="preserve">I rebuke and </w:t>
            </w:r>
            <w:r>
              <w:rPr>
                <w:b/>
              </w:rPr>
              <w:t>discipline</w:t>
            </w:r>
            <w:r>
              <w:t xml:space="preserve"> everyone whom I love. Therefore, be earnest and repent.</w:t>
            </w:r>
          </w:p>
        </w:tc>
        <w:tc>
          <w:tcPr>
            <w:tcW w:type="dxa" w:w="2880"/>
            <w:tcW w:w="7920" w:type="dxa"/>
          </w:tcPr>
          <w:p>
            <w:pPr>
              <w:spacing w:line="480" w:lineRule="auto"/>
            </w:pPr>
            <w:r>
              <w:t>Esiŋyo ni bwo fe abahyo aduri daŋ hul amuno ni. Tania iloito ataji hoi bwo igyamai te efiriwa.</w:t>
            </w:r>
          </w:p>
        </w:tc>
        <w:tc>
          <w:tcPr>
            <w:tcW w:type="dxa" w:w="2880"/>
            <w:vAlign w:val="center"/>
            <w:tcW w:w="1440" w:type="dxa"/>
          </w:tcPr>
          <w:p>
            <w:pPr>
              <w:jc w:val="center"/>
            </w:pPr>
            <w:r>
              <w:t>☐</w:t>
            </w:r>
          </w:p>
        </w:tc>
      </w:tr>
    </w:tbl>
    <w:p>
      <w:pPr>
        <w:pStyle w:val="Heading1"/>
        <w:spacing w:before="0"/>
      </w:pPr>
      <w:r>
        <w:t>dishonor (G818, G819)</w:t>
      </w:r>
    </w:p>
    <w:p>
      <w:pPr>
        <w:spacing w:after="0"/>
      </w:pPr>
      <w:r/>
      <w:r>
        <w:t>This word means to treat someone shamefully or with reproach.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12:4</w:t>
            </w:r>
          </w:p>
        </w:tc>
        <w:tc>
          <w:tcPr>
            <w:tcW w:type="dxa" w:w="2880"/>
            <w:tcW w:w="7920" w:type="dxa"/>
          </w:tcPr>
          <w:p>
            <w:r>
              <w:rPr>
                <w:b/>
              </w:rPr>
              <w:t>Marko 12:4</w:t>
            </w:r>
          </w:p>
        </w:tc>
        <w:tc>
          <w:tcPr>
            <w:tcW w:type="dxa" w:w="2880"/>
            <w:tcW w:w="1440" w:type="dxa"/>
          </w:tcPr>
          <w:p>
            <w:pPr>
              <w:jc w:val="center"/>
            </w:pPr>
            <w:r>
              <w:rPr>
                <w:b/>
              </w:rPr>
              <w:t>OK</w:t>
            </w:r>
          </w:p>
        </w:tc>
      </w:tr>
      <w:tr>
        <w:tc>
          <w:tcPr>
            <w:tcW w:type="dxa" w:w="2880"/>
            <w:tcW w:w="7920" w:type="dxa"/>
          </w:tcPr>
          <w:p>
            <w:pPr>
              <w:spacing w:line="480" w:lineRule="auto"/>
            </w:pPr>
            <w:r>
              <w:t xml:space="preserve">Again he sent to them another servant, and they wounded him in the head and </w:t>
            </w:r>
            <w:r>
              <w:rPr>
                <w:b/>
              </w:rPr>
              <w:t>treated him shamefully</w:t>
            </w:r>
            <w:r>
              <w:t>.</w:t>
            </w:r>
          </w:p>
        </w:tc>
        <w:tc>
          <w:tcPr>
            <w:tcW w:type="dxa" w:w="2880"/>
            <w:tcW w:w="7920" w:type="dxa"/>
          </w:tcPr>
          <w:p>
            <w:pPr>
              <w:spacing w:line="480" w:lineRule="auto"/>
            </w:pPr>
            <w:r>
              <w:t>Attati inyi inyyak ifahina obo apit jihosi ette isi bak lya ahou ette ihanio omuk erre hun orrohoji jihonyi.</w:t>
            </w:r>
          </w:p>
        </w:tc>
        <w:tc>
          <w:tcPr>
            <w:tcW w:type="dxa" w:w="2880"/>
            <w:vAlign w:val="center"/>
            <w:tcW w:w="1440" w:type="dxa"/>
          </w:tcPr>
          <w:p>
            <w:pPr>
              <w:jc w:val="center"/>
            </w:pPr>
            <w:r>
              <w:t>☐</w:t>
            </w:r>
          </w:p>
        </w:tc>
      </w:tr>
      <w:tr>
        <w:tc>
          <w:tcPr>
            <w:tcW w:type="dxa" w:w="2880"/>
            <w:tcW w:w="7920" w:type="dxa"/>
          </w:tcPr>
          <w:p>
            <w:r>
              <w:rPr>
                <w:b/>
              </w:rPr>
              <w:t>Luke 20:11</w:t>
            </w:r>
          </w:p>
        </w:tc>
        <w:tc>
          <w:tcPr>
            <w:tcW w:type="dxa" w:w="2880"/>
            <w:tcW w:w="7920" w:type="dxa"/>
          </w:tcPr>
          <w:p>
            <w:r>
              <w:rPr>
                <w:b/>
              </w:rPr>
              <w:t>Luka 20:11</w:t>
            </w:r>
          </w:p>
        </w:tc>
        <w:tc>
          <w:tcPr>
            <w:tcW w:type="dxa" w:w="2880"/>
            <w:tcW w:w="1440" w:type="dxa"/>
          </w:tcPr>
          <w:p>
            <w:pPr>
              <w:jc w:val="center"/>
            </w:pPr>
            <w:r>
              <w:rPr>
                <w:b/>
              </w:rPr>
              <w:t>OK</w:t>
            </w:r>
          </w:p>
        </w:tc>
      </w:tr>
      <w:tr>
        <w:tc>
          <w:tcPr>
            <w:tcW w:type="dxa" w:w="2880"/>
            <w:tcW w:w="7920" w:type="dxa"/>
          </w:tcPr>
          <w:p>
            <w:pPr>
              <w:spacing w:line="480" w:lineRule="auto"/>
            </w:pPr>
            <w:r>
              <w:t xml:space="preserve">He then sent yet another servant and they also beat him, </w:t>
            </w:r>
            <w:r>
              <w:rPr>
                <w:b/>
              </w:rPr>
              <w:t>treated him shamefully</w:t>
            </w:r>
            <w:r>
              <w:t>, and sent him away empty-handed.</w:t>
            </w:r>
          </w:p>
        </w:tc>
        <w:tc>
          <w:tcPr>
            <w:tcW w:type="dxa" w:w="2880"/>
            <w:tcW w:w="7920" w:type="dxa"/>
          </w:tcPr>
          <w:p>
            <w:pPr>
              <w:spacing w:line="480" w:lineRule="auto"/>
            </w:pPr>
            <w:r>
              <w:t>Ifak inyi obo apit ette isi bak lya bwo fe, ette ihanio on orroho bebe jihonyi ette fuhara inyi ahania.</w:t>
            </w:r>
          </w:p>
        </w:tc>
        <w:tc>
          <w:tcPr>
            <w:tcW w:type="dxa" w:w="2880"/>
            <w:vAlign w:val="center"/>
            <w:tcW w:w="1440" w:type="dxa"/>
          </w:tcPr>
          <w:p>
            <w:pPr>
              <w:jc w:val="center"/>
            </w:pPr>
            <w:r>
              <w:t>☐</w:t>
            </w:r>
          </w:p>
        </w:tc>
      </w:tr>
      <w:tr>
        <w:tc>
          <w:tcPr>
            <w:tcW w:type="dxa" w:w="2880"/>
            <w:tcW w:w="7920" w:type="dxa"/>
          </w:tcPr>
          <w:p>
            <w:r>
              <w:rPr>
                <w:b/>
              </w:rPr>
              <w:t>John 8:49</w:t>
            </w:r>
          </w:p>
        </w:tc>
        <w:tc>
          <w:tcPr>
            <w:tcW w:type="dxa" w:w="2880"/>
            <w:tcW w:w="7920" w:type="dxa"/>
          </w:tcPr>
          <w:p>
            <w:r>
              <w:rPr>
                <w:b/>
              </w:rPr>
              <w:t>Yoane 8:49</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"I do not have a demon, but I honor my Father, and you </w:t>
            </w:r>
            <w:r>
              <w:rPr>
                <w:b/>
              </w:rPr>
              <w:t>dishonor</w:t>
            </w:r>
            <w:r>
              <w:t xml:space="preserve"> me.</w:t>
            </w:r>
          </w:p>
        </w:tc>
        <w:tc>
          <w:tcPr>
            <w:tcW w:type="dxa" w:w="2880"/>
            <w:tcW w:w="7920" w:type="dxa"/>
          </w:tcPr>
          <w:p>
            <w:pPr>
              <w:spacing w:line="480" w:lineRule="auto"/>
            </w:pPr>
            <w:r>
              <w:t>Itarraŋ Yesu ojo, Abeŋ ni awon iko ajok on orroho. Etahabuyo fe ni Monyoŋ bwo itai imoryete nani.</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Ehanita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worthy to suffer </w:t>
            </w:r>
            <w:r>
              <w:rPr>
                <w:b/>
              </w:rPr>
              <w:t>dishonor</w:t>
            </w:r>
            <w:r>
              <w:t xml:space="preserve"> for the Name.</w:t>
            </w:r>
          </w:p>
        </w:tc>
        <w:tc>
          <w:tcPr>
            <w:tcW w:type="dxa" w:w="2880"/>
            <w:tcW w:w="7920" w:type="dxa"/>
          </w:tcPr>
          <w:p>
            <w:pPr>
              <w:spacing w:line="480" w:lineRule="auto"/>
            </w:pPr>
            <w:r>
              <w:t>Obusani isi eleittaha ta amuno nyo osiru jihosi idihuniere ettigemita ta afure ono Yesu.</w:t>
            </w:r>
          </w:p>
        </w:tc>
        <w:tc>
          <w:tcPr>
            <w:tcW w:type="dxa" w:w="2880"/>
            <w:vAlign w:val="center"/>
            <w:tcW w:w="1440" w:type="dxa"/>
          </w:tcPr>
          <w:p>
            <w:pPr>
              <w:jc w:val="center"/>
            </w:pPr>
            <w:r>
              <w:t>☐</w:t>
            </w:r>
          </w:p>
        </w:tc>
      </w:tr>
      <w:tr>
        <w:tc>
          <w:tcPr>
            <w:tcW w:type="dxa" w:w="2880"/>
            <w:tcW w:w="7920" w:type="dxa"/>
          </w:tcPr>
          <w:p>
            <w:r>
              <w:rPr>
                <w:b/>
              </w:rPr>
              <w:t>Romans 1:24</w:t>
            </w:r>
          </w:p>
        </w:tc>
        <w:tc>
          <w:tcPr>
            <w:tcW w:type="dxa" w:w="2880"/>
            <w:tcW w:w="7920" w:type="dxa"/>
          </w:tcPr>
          <w:p>
            <w:r>
              <w:rPr>
                <w:b/>
              </w:rPr>
              <w:t>Roma 1:24</w:t>
            </w:r>
          </w:p>
        </w:tc>
        <w:tc>
          <w:tcPr>
            <w:tcW w:type="dxa" w:w="2880"/>
            <w:tcW w:w="1440" w:type="dxa"/>
          </w:tcPr>
          <w:p>
            <w:pPr>
              <w:jc w:val="center"/>
            </w:pPr>
            <w:r>
              <w:rPr>
                <w:b/>
              </w:rPr>
              <w:t>OK</w:t>
            </w:r>
          </w:p>
        </w:tc>
      </w:tr>
      <w:tr>
        <w:tc>
          <w:tcPr>
            <w:tcW w:type="dxa" w:w="2880"/>
            <w:tcW w:w="7920" w:type="dxa"/>
          </w:tcPr>
          <w:p>
            <w:pPr>
              <w:spacing w:line="480" w:lineRule="auto"/>
            </w:pPr>
            <w:r>
              <w:t xml:space="preserve">Therefore God delivered them over to the lusts of their hearts for uncleanness, for their bodies to be </w:t>
            </w:r>
            <w:r>
              <w:rPr>
                <w:b/>
              </w:rPr>
              <w:t>dishonored</w:t>
            </w:r>
            <w:r>
              <w:t xml:space="preserve"> among themselves.</w:t>
            </w:r>
          </w:p>
        </w:tc>
        <w:tc>
          <w:tcPr>
            <w:tcW w:type="dxa" w:w="2880"/>
            <w:tcW w:w="7920" w:type="dxa"/>
          </w:tcPr>
          <w:p>
            <w:pPr>
              <w:spacing w:line="480" w:lineRule="auto"/>
            </w:pPr>
            <w:r>
              <w:t>Tania obusak Hollum isi iyyautari ihwa awahi atajya hosi, ette isi itarrohojo ahwattek hosi te erre somon.</w:t>
            </w:r>
          </w:p>
        </w:tc>
        <w:tc>
          <w:tcPr>
            <w:tcW w:type="dxa" w:w="2880"/>
            <w:vAlign w:val="center"/>
            <w:tcW w:w="1440" w:type="dxa"/>
          </w:tcPr>
          <w:p>
            <w:pPr>
              <w:jc w:val="center"/>
            </w:pPr>
            <w:r>
              <w:t>☐</w:t>
            </w:r>
          </w:p>
        </w:tc>
      </w:tr>
      <w:tr>
        <w:tc>
          <w:tcPr>
            <w:tcW w:type="dxa" w:w="2880"/>
            <w:tcW w:w="7920" w:type="dxa"/>
          </w:tcPr>
          <w:p>
            <w:r>
              <w:rPr>
                <w:b/>
              </w:rPr>
              <w:t>Romans 2:23</w:t>
            </w:r>
          </w:p>
        </w:tc>
        <w:tc>
          <w:tcPr>
            <w:tcW w:type="dxa" w:w="2880"/>
            <w:tcW w:w="7920" w:type="dxa"/>
          </w:tcPr>
          <w:p>
            <w:r>
              <w:rPr>
                <w:b/>
              </w:rPr>
              <w:t>Roma 2:23</w:t>
            </w:r>
          </w:p>
        </w:tc>
        <w:tc>
          <w:tcPr>
            <w:tcW w:type="dxa" w:w="2880"/>
            <w:tcW w:w="1440" w:type="dxa"/>
          </w:tcPr>
          <w:p>
            <w:pPr>
              <w:jc w:val="center"/>
            </w:pPr>
            <w:r>
              <w:rPr>
                <w:b/>
              </w:rPr>
              <w:t>OK</w:t>
            </w:r>
          </w:p>
        </w:tc>
      </w:tr>
      <w:tr>
        <w:tc>
          <w:tcPr>
            <w:tcW w:type="dxa" w:w="2880"/>
            <w:tcW w:w="7920" w:type="dxa"/>
          </w:tcPr>
          <w:p>
            <w:pPr>
              <w:spacing w:line="480" w:lineRule="auto"/>
            </w:pPr>
            <w:r>
              <w:t xml:space="preserve">You who boast in the law, do you </w:t>
            </w:r>
            <w:r>
              <w:rPr>
                <w:b/>
              </w:rPr>
              <w:t>dishonor</w:t>
            </w:r>
            <w:r>
              <w:t xml:space="preserve"> God by transgressing the law?</w:t>
            </w:r>
          </w:p>
        </w:tc>
        <w:tc>
          <w:tcPr>
            <w:tcW w:type="dxa" w:w="2880"/>
            <w:tcW w:w="7920" w:type="dxa"/>
          </w:tcPr>
          <w:p>
            <w:pPr>
              <w:spacing w:line="480" w:lineRule="auto"/>
            </w:pPr>
            <w:r>
              <w:t>Iye al itadara’to te efahita, imyana iye Hollum ta amesyo ono efahita?</w:t>
            </w:r>
          </w:p>
        </w:tc>
        <w:tc>
          <w:tcPr>
            <w:tcW w:type="dxa" w:w="2880"/>
            <w:vAlign w:val="center"/>
            <w:tcW w:w="1440" w:type="dxa"/>
          </w:tcPr>
          <w:p>
            <w:pPr>
              <w:jc w:val="center"/>
            </w:pPr>
            <w:r>
              <w:t>☐</w:t>
            </w:r>
          </w:p>
        </w:tc>
      </w:tr>
      <w:tr>
        <w:tc>
          <w:tcPr>
            <w:tcW w:type="dxa" w:w="2880"/>
            <w:tcW w:w="7920" w:type="dxa"/>
          </w:tcPr>
          <w:p>
            <w:r>
              <w:rPr>
                <w:b/>
              </w:rPr>
              <w:t>Romans 9:21</w:t>
            </w:r>
          </w:p>
        </w:tc>
        <w:tc>
          <w:tcPr>
            <w:tcW w:type="dxa" w:w="2880"/>
            <w:tcW w:w="7920" w:type="dxa"/>
          </w:tcPr>
          <w:p>
            <w:r>
              <w:rPr>
                <w:b/>
              </w:rPr>
              <w:t>Roma 9:21</w:t>
            </w:r>
          </w:p>
        </w:tc>
        <w:tc>
          <w:tcPr>
            <w:tcW w:type="dxa" w:w="2880"/>
            <w:tcW w:w="1440" w:type="dxa"/>
          </w:tcPr>
          <w:p>
            <w:pPr>
              <w:jc w:val="center"/>
            </w:pPr>
            <w:r>
              <w:rPr>
                <w:b/>
              </w:rPr>
              <w:t>OK</w:t>
            </w:r>
          </w:p>
        </w:tc>
      </w:tr>
      <w:tr>
        <w:tc>
          <w:tcPr>
            <w:tcW w:type="dxa" w:w="2880"/>
            <w:tcW w:w="7920" w:type="dxa"/>
          </w:tcPr>
          <w:p>
            <w:pPr>
              <w:spacing w:line="480" w:lineRule="auto"/>
            </w:pPr>
            <w:r>
              <w:t xml:space="preserve">Does the potter not have the right over the clay to make from the same lump a container for honorable use, and another container for </w:t>
            </w:r>
            <w:r>
              <w:rPr>
                <w:b/>
              </w:rPr>
              <w:t>dishonorable</w:t>
            </w:r>
            <w:r>
              <w:t xml:space="preserve"> use?</w:t>
            </w:r>
          </w:p>
        </w:tc>
        <w:tc>
          <w:tcPr>
            <w:tcW w:type="dxa" w:w="2880"/>
            <w:tcW w:w="7920" w:type="dxa"/>
          </w:tcPr>
          <w:p>
            <w:pPr>
              <w:spacing w:line="480" w:lineRule="auto"/>
            </w:pPr>
            <w:r>
              <w:t>Obeŋ so layyani oremik ’yeuna atobwaha ihwa awak inyi? Jyo efwoto abotye oyyeu inyi obo te erre hun oyiji bwo obo te erre hun orrohoji.</w:t>
            </w:r>
          </w:p>
        </w:tc>
        <w:tc>
          <w:tcPr>
            <w:tcW w:type="dxa" w:w="2880"/>
            <w:vAlign w:val="center"/>
            <w:tcW w:w="1440" w:type="dxa"/>
          </w:tcPr>
          <w:p>
            <w:pPr>
              <w:jc w:val="center"/>
            </w:pPr>
            <w:r>
              <w:t>☐</w:t>
            </w:r>
          </w:p>
        </w:tc>
      </w:tr>
      <w:tr>
        <w:tc>
          <w:tcPr>
            <w:tcW w:type="dxa" w:w="2880"/>
            <w:tcW w:w="7920" w:type="dxa"/>
          </w:tcPr>
          <w:p>
            <w:r>
              <w:rPr>
                <w:b/>
              </w:rPr>
              <w:t>1 Corinthians 11:14</w:t>
            </w:r>
          </w:p>
        </w:tc>
        <w:tc>
          <w:tcPr>
            <w:tcW w:type="dxa" w:w="2880"/>
            <w:tcW w:w="7920" w:type="dxa"/>
          </w:tcPr>
          <w:p>
            <w:r>
              <w:rPr>
                <w:b/>
              </w:rPr>
              <w:t>1 Korinto 11:14</w:t>
            </w:r>
          </w:p>
        </w:tc>
        <w:tc>
          <w:tcPr>
            <w:tcW w:type="dxa" w:w="2880"/>
            <w:tcW w:w="1440" w:type="dxa"/>
          </w:tcPr>
          <w:p>
            <w:pPr>
              <w:jc w:val="center"/>
            </w:pPr>
            <w:r>
              <w:rPr>
                <w:b/>
              </w:rPr>
              <w:t>OK</w:t>
            </w:r>
          </w:p>
        </w:tc>
      </w:tr>
      <w:tr>
        <w:tc>
          <w:tcPr>
            <w:tcW w:type="dxa" w:w="2880"/>
            <w:tcW w:w="7920" w:type="dxa"/>
          </w:tcPr>
          <w:p>
            <w:pPr>
              <w:spacing w:line="480" w:lineRule="auto"/>
            </w:pPr>
            <w:r>
              <w:t xml:space="preserve">Does not even nature itself teach you that if a man has long hair, it is a </w:t>
            </w:r>
            <w:r>
              <w:rPr>
                <w:b/>
              </w:rPr>
              <w:t>dishonor</w:t>
            </w:r>
            <w:r>
              <w:t xml:space="preserve"> for him?</w:t>
            </w:r>
          </w:p>
        </w:tc>
        <w:tc>
          <w:tcPr>
            <w:tcW w:type="dxa" w:w="2880"/>
            <w:tcW w:w="7920" w:type="dxa"/>
          </w:tcPr>
          <w:p>
            <w:pPr>
              <w:spacing w:line="480" w:lineRule="auto"/>
            </w:pPr>
            <w:r>
              <w:t>Ibyaŋata tai imijana te erre hutta fau jo ara ariri jyo alle al ohodori ofir honyi, ati ara akwatan jyo aŋotte?</w:t>
            </w:r>
          </w:p>
        </w:tc>
        <w:tc>
          <w:tcPr>
            <w:tcW w:type="dxa" w:w="2880"/>
            <w:vAlign w:val="center"/>
            <w:tcW w:w="1440" w:type="dxa"/>
          </w:tcPr>
          <w:p>
            <w:pPr>
              <w:jc w:val="center"/>
            </w:pPr>
            <w:r>
              <w:t>☐</w:t>
            </w:r>
          </w:p>
        </w:tc>
      </w:tr>
      <w:tr>
        <w:tc>
          <w:tcPr>
            <w:tcW w:type="dxa" w:w="2880"/>
            <w:tcW w:w="7920" w:type="dxa"/>
          </w:tcPr>
          <w:p>
            <w:r>
              <w:rPr>
                <w:b/>
              </w:rPr>
              <w:t>1 Corinthians 15:43</w:t>
            </w:r>
          </w:p>
        </w:tc>
        <w:tc>
          <w:tcPr>
            <w:tcW w:type="dxa" w:w="2880"/>
            <w:tcW w:w="7920" w:type="dxa"/>
          </w:tcPr>
          <w:p>
            <w:r>
              <w:rPr>
                <w:b/>
              </w:rPr>
              <w:t>1 Korinto 15:43</w:t>
            </w:r>
          </w:p>
        </w:tc>
        <w:tc>
          <w:tcPr>
            <w:tcW w:type="dxa" w:w="2880"/>
            <w:tcW w:w="1440" w:type="dxa"/>
          </w:tcPr>
          <w:p>
            <w:pPr>
              <w:jc w:val="center"/>
            </w:pPr>
            <w:r>
              <w:rPr>
                <w:b/>
              </w:rPr>
              <w:t>OK</w:t>
            </w:r>
          </w:p>
        </w:tc>
      </w:tr>
      <w:tr>
        <w:tc>
          <w:tcPr>
            <w:tcW w:type="dxa" w:w="2880"/>
            <w:tcW w:w="7920" w:type="dxa"/>
          </w:tcPr>
          <w:p>
            <w:pPr>
              <w:spacing w:line="480" w:lineRule="auto"/>
            </w:pPr>
            <w:r>
              <w:t xml:space="preserve">It is sown in </w:t>
            </w:r>
            <w:r>
              <w:rPr>
                <w:b/>
              </w:rPr>
              <w:t>dishonor</w:t>
            </w:r>
            <w:r>
              <w:t>; it is raised in glory. It is sown in weakness; it is raised in power.</w:t>
            </w:r>
          </w:p>
        </w:tc>
        <w:tc>
          <w:tcPr>
            <w:tcW w:type="dxa" w:w="2880"/>
            <w:tcW w:w="7920" w:type="dxa"/>
          </w:tcPr>
          <w:p>
            <w:pPr>
              <w:spacing w:line="480" w:lineRule="auto"/>
            </w:pPr>
            <w:r>
              <w:t>Onuhani ahwan ono ariri ati ibuhu ahwan ono akwatan. Onuhani ahwan an ilik ati ibuhu adi on owon iko adwaran.</w:t>
            </w:r>
          </w:p>
        </w:tc>
        <w:tc>
          <w:tcPr>
            <w:tcW w:type="dxa" w:w="2880"/>
            <w:vAlign w:val="center"/>
            <w:tcW w:w="1440" w:type="dxa"/>
          </w:tcPr>
          <w:p>
            <w:pPr>
              <w:jc w:val="center"/>
            </w:pPr>
            <w:r>
              <w:t>☐</w:t>
            </w:r>
          </w:p>
        </w:tc>
      </w:tr>
      <w:tr>
        <w:tc>
          <w:tcPr>
            <w:tcW w:type="dxa" w:w="2880"/>
            <w:tcW w:w="7920" w:type="dxa"/>
          </w:tcPr>
          <w:p>
            <w:r>
              <w:rPr>
                <w:b/>
              </w:rPr>
              <w:t>2 Corinthians 6:8</w:t>
            </w:r>
          </w:p>
        </w:tc>
        <w:tc>
          <w:tcPr>
            <w:tcW w:type="dxa" w:w="2880"/>
            <w:tcW w:w="7920" w:type="dxa"/>
          </w:tcPr>
          <w:p>
            <w:r>
              <w:rPr>
                <w:b/>
              </w:rPr>
              <w:t>2 Korinto 6:8</w:t>
            </w:r>
          </w:p>
        </w:tc>
        <w:tc>
          <w:tcPr>
            <w:tcW w:type="dxa" w:w="2880"/>
            <w:tcW w:w="1440" w:type="dxa"/>
          </w:tcPr>
          <w:p>
            <w:pPr>
              <w:jc w:val="center"/>
            </w:pPr>
            <w:r>
              <w:rPr>
                <w:b/>
              </w:rPr>
              <w:t>OK</w:t>
            </w:r>
          </w:p>
        </w:tc>
      </w:tr>
      <w:tr>
        <w:tc>
          <w:tcPr>
            <w:tcW w:type="dxa" w:w="2880"/>
            <w:tcW w:w="7920" w:type="dxa"/>
          </w:tcPr>
          <w:p>
            <w:pPr>
              <w:spacing w:line="480" w:lineRule="auto"/>
            </w:pPr>
            <w:r>
              <w:t xml:space="preserve">We are God's servants in glory and </w:t>
            </w:r>
            <w:r>
              <w:rPr>
                <w:b/>
              </w:rPr>
              <w:t>dishonor</w:t>
            </w:r>
            <w:r>
              <w:t>, in slander and praise; regarded as deceivers and yet truthful;</w:t>
            </w:r>
          </w:p>
        </w:tc>
        <w:tc>
          <w:tcPr>
            <w:tcW w:type="dxa" w:w="2880"/>
            <w:tcW w:w="7920" w:type="dxa"/>
          </w:tcPr>
          <w:p>
            <w:pPr>
              <w:spacing w:line="480" w:lineRule="auto"/>
            </w:pPr>
            <w:r>
              <w:t>Itahabuye laati hohoi bwo fe omyanai. Ikyanai isi on oyyu tohohoi bwo fe on orroho. Ojori laati era hohoi ahenyabak ati ettiyenio hohoi nelahode.</w:t>
            </w:r>
          </w:p>
        </w:tc>
        <w:tc>
          <w:tcPr>
            <w:tcW w:type="dxa" w:w="2880"/>
            <w:vAlign w:val="center"/>
            <w:tcW w:w="1440" w:type="dxa"/>
          </w:tcPr>
          <w:p>
            <w:pPr>
              <w:jc w:val="center"/>
            </w:pPr>
            <w:r>
              <w:t>☐</w:t>
            </w:r>
          </w:p>
        </w:tc>
      </w:tr>
      <w:tr>
        <w:tc>
          <w:tcPr>
            <w:tcW w:type="dxa" w:w="2880"/>
            <w:tcW w:w="7920" w:type="dxa"/>
          </w:tcPr>
          <w:p>
            <w:r>
              <w:rPr>
                <w:b/>
              </w:rPr>
              <w:t>2 Corinthians 11:21</w:t>
            </w:r>
          </w:p>
        </w:tc>
        <w:tc>
          <w:tcPr>
            <w:tcW w:type="dxa" w:w="2880"/>
            <w:tcW w:w="7920" w:type="dxa"/>
          </w:tcPr>
          <w:p>
            <w:r>
              <w:rPr>
                <w:b/>
              </w:rPr>
              <w:t>2 Korinto 11:21</w:t>
            </w:r>
          </w:p>
        </w:tc>
        <w:tc>
          <w:tcPr>
            <w:tcW w:type="dxa" w:w="2880"/>
            <w:tcW w:w="1440" w:type="dxa"/>
          </w:tcPr>
          <w:p>
            <w:pPr>
              <w:jc w:val="center"/>
            </w:pPr>
            <w:r>
              <w:rPr>
                <w:b/>
              </w:rPr>
              <w:t>OK</w:t>
            </w:r>
          </w:p>
        </w:tc>
      </w:tr>
      <w:tr>
        <w:tc>
          <w:tcPr>
            <w:tcW w:type="dxa" w:w="2880"/>
            <w:tcW w:w="7920" w:type="dxa"/>
          </w:tcPr>
          <w:p>
            <w:pPr>
              <w:spacing w:line="480" w:lineRule="auto"/>
            </w:pPr>
            <w:r>
              <w:t xml:space="preserve">I will say to our </w:t>
            </w:r>
            <w:r>
              <w:rPr>
                <w:b/>
              </w:rPr>
              <w:t>shame</w:t>
            </w:r>
            <w:r>
              <w:t xml:space="preserve"> that we were too weak to do that. Yet if anyone is bold—I am speaking like a fool—I too will be bold.</w:t>
            </w:r>
          </w:p>
        </w:tc>
        <w:tc>
          <w:tcPr>
            <w:tcW w:type="dxa" w:w="2880"/>
            <w:tcW w:w="7920" w:type="dxa"/>
          </w:tcPr>
          <w:p>
            <w:pPr>
              <w:spacing w:line="480" w:lineRule="auto"/>
            </w:pPr>
            <w:r>
              <w:t>Ekyana ni te eloriri nyo ara ihwa elik nya hohoi. Ati al oremik obo atulo iŋere te erre omuk aremik bwo fe ni iŋere ati ekyana ni ihwa olosita.</w:t>
            </w:r>
          </w:p>
        </w:tc>
        <w:tc>
          <w:tcPr>
            <w:tcW w:type="dxa" w:w="2880"/>
            <w:vAlign w:val="center"/>
            <w:tcW w:w="1440" w:type="dxa"/>
          </w:tcPr>
          <w:p>
            <w:pPr>
              <w:jc w:val="center"/>
            </w:pPr>
            <w:r>
              <w:t>☐</w:t>
            </w:r>
          </w:p>
        </w:tc>
      </w:tr>
      <w:tr>
        <w:tc>
          <w:tcPr>
            <w:tcW w:type="dxa" w:w="2880"/>
            <w:tcW w:w="7920" w:type="dxa"/>
          </w:tcPr>
          <w:p>
            <w:r>
              <w:rPr>
                <w:b/>
              </w:rPr>
              <w:t>2 Timothy 2:20</w:t>
            </w:r>
          </w:p>
        </w:tc>
        <w:tc>
          <w:tcPr>
            <w:tcW w:type="dxa" w:w="2880"/>
            <w:tcW w:w="7920" w:type="dxa"/>
          </w:tcPr>
          <w:p>
            <w:r>
              <w:rPr>
                <w:b/>
              </w:rPr>
              <w:t>2 Timoteo 2:20</w:t>
            </w:r>
          </w:p>
        </w:tc>
        <w:tc>
          <w:tcPr>
            <w:tcW w:type="dxa" w:w="2880"/>
            <w:tcW w:w="1440" w:type="dxa"/>
          </w:tcPr>
          <w:p>
            <w:pPr>
              <w:jc w:val="center"/>
            </w:pPr>
            <w:r>
              <w:rPr>
                <w:b/>
              </w:rPr>
              <w:t>OK</w:t>
            </w:r>
          </w:p>
        </w:tc>
      </w:tr>
      <w:tr>
        <w:tc>
          <w:tcPr>
            <w:tcW w:type="dxa" w:w="2880"/>
            <w:tcW w:w="7920" w:type="dxa"/>
          </w:tcPr>
          <w:p>
            <w:pPr>
              <w:spacing w:line="480" w:lineRule="auto"/>
            </w:pPr>
            <w:r>
              <w:t xml:space="preserve">In a wealthy home there are not only containers of gold and silver. There are also containers of wood and clay. Some of these are for honorable use, and some for </w:t>
            </w:r>
            <w:r>
              <w:rPr>
                <w:b/>
              </w:rPr>
              <w:t>dishonorable</w:t>
            </w:r>
            <w:r>
              <w:t>.</w:t>
            </w:r>
          </w:p>
        </w:tc>
        <w:tc>
          <w:tcPr>
            <w:tcW w:type="dxa" w:w="2880"/>
            <w:tcW w:w="7920" w:type="dxa"/>
          </w:tcPr>
          <w:p>
            <w:pPr>
              <w:spacing w:line="480" w:lineRule="auto"/>
            </w:pPr>
            <w:r>
              <w:t>Itwa haji on obolo’to owoni asahani huno nayyel iko omuk abilat hun opipyahi’to. Owoni bwo fe atogoli iko atobwaha. Arai omuk te egyamita hun oyiji’to bwo omuk te egyamita hun ofyahaji’to.</w:t>
            </w:r>
          </w:p>
        </w:tc>
        <w:tc>
          <w:tcPr>
            <w:tcW w:type="dxa" w:w="2880"/>
            <w:vAlign w:val="center"/>
            <w:tcW w:w="1440" w:type="dxa"/>
          </w:tcPr>
          <w:p>
            <w:pPr>
              <w:jc w:val="center"/>
            </w:pPr>
            <w:r>
              <w:t>☐</w:t>
            </w:r>
          </w:p>
        </w:tc>
      </w:tr>
      <w:tr>
        <w:tc>
          <w:tcPr>
            <w:tcW w:type="dxa" w:w="2880"/>
            <w:tcW w:w="7920" w:type="dxa"/>
          </w:tcPr>
          <w:p>
            <w:r>
              <w:rPr>
                <w:b/>
              </w:rPr>
              <w:t>James 2:6</w:t>
            </w:r>
          </w:p>
        </w:tc>
        <w:tc>
          <w:tcPr>
            <w:tcW w:type="dxa" w:w="2880"/>
            <w:tcW w:w="7920" w:type="dxa"/>
          </w:tcPr>
          <w:p>
            <w:r>
              <w:rPr>
                <w:b/>
              </w:rPr>
              <w:t>Yakobo 2:6</w:t>
            </w:r>
          </w:p>
        </w:tc>
        <w:tc>
          <w:tcPr>
            <w:tcW w:type="dxa" w:w="2880"/>
            <w:tcW w:w="1440" w:type="dxa"/>
          </w:tcPr>
          <w:p>
            <w:pPr>
              <w:jc w:val="center"/>
            </w:pPr>
            <w:r>
              <w:rPr>
                <w:b/>
              </w:rPr>
              <w:t>OK</w:t>
            </w:r>
          </w:p>
        </w:tc>
      </w:tr>
      <w:tr>
        <w:tc>
          <w:tcPr>
            <w:tcW w:type="dxa" w:w="2880"/>
            <w:tcW w:w="7920" w:type="dxa"/>
          </w:tcPr>
          <w:p>
            <w:pPr>
              <w:spacing w:line="480" w:lineRule="auto"/>
            </w:pPr>
            <w:r>
              <w:t xml:space="preserve">But you have </w:t>
            </w:r>
            <w:r>
              <w:rPr>
                <w:b/>
              </w:rPr>
              <w:t>dishonored</w:t>
            </w:r>
            <w:r>
              <w:t xml:space="preserve"> the poor! Is it not the rich who oppress you? Are they not the ones who drag you to court?</w:t>
            </w:r>
          </w:p>
        </w:tc>
        <w:tc>
          <w:tcPr>
            <w:tcW w:type="dxa" w:w="2880"/>
            <w:tcW w:w="7920" w:type="dxa"/>
          </w:tcPr>
          <w:p>
            <w:pPr>
              <w:spacing w:line="480" w:lineRule="auto"/>
            </w:pPr>
            <w:r>
              <w:t>Ati imyanati tai alocaŋak? Obeŋi so itai abarak ittigemye bwo oyatarai itai jyo aŋotok?</w:t>
            </w:r>
          </w:p>
        </w:tc>
        <w:tc>
          <w:tcPr>
            <w:tcW w:type="dxa" w:w="2880"/>
            <w:vAlign w:val="center"/>
            <w:tcW w:w="1440" w:type="dxa"/>
          </w:tcPr>
          <w:p>
            <w:pPr>
              <w:jc w:val="center"/>
            </w:pPr>
            <w:r>
              <w:t>☐</w:t>
            </w:r>
          </w:p>
        </w:tc>
      </w:tr>
    </w:tbl>
    <w:p>
      <w:pPr>
        <w:pStyle w:val="Heading1"/>
        <w:spacing w:before="0"/>
      </w:pPr>
      <w:r>
        <w:t>divine (G2304, G2305)</w:t>
      </w:r>
    </w:p>
    <w:p>
      <w:r/>
      <w:r>
        <w:t>This word can describe:</w:t>
      </w:r>
      <w:r/>
      <w:r/>
    </w:p>
    <w:p>
      <w:pPr>
        <w:pStyle w:val="ListBullet"/>
        <w:spacing w:line="240" w:lineRule="auto"/>
        <w:ind w:left="720"/>
      </w:pPr>
      <w:r/>
      <w:r>
        <w:t>What belongs to God.</w:t>
      </w:r>
      <w:r/>
    </w:p>
    <w:p>
      <w:pPr>
        <w:pStyle w:val="ListBullet"/>
        <w:spacing w:line="240" w:lineRule="auto"/>
        <w:ind w:left="720"/>
      </w:pPr>
      <w:r/>
      <w:r>
        <w:t>The nature or qualities that God has because he is God.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1:20</w:t>
            </w:r>
          </w:p>
        </w:tc>
        <w:tc>
          <w:tcPr>
            <w:tcW w:type="dxa" w:w="2880"/>
            <w:tcW w:w="7920" w:type="dxa"/>
          </w:tcPr>
          <w:p>
            <w:r>
              <w:rPr>
                <w:b/>
              </w:rPr>
              <w:t>Roma 1:20</w:t>
            </w:r>
          </w:p>
        </w:tc>
        <w:tc>
          <w:tcPr>
            <w:tcW w:type="dxa" w:w="2880"/>
            <w:tcW w:w="1440" w:type="dxa"/>
          </w:tcPr>
          <w:p>
            <w:pPr>
              <w:jc w:val="center"/>
            </w:pPr>
            <w:r>
              <w:rPr>
                <w:b/>
              </w:rPr>
              <w:t>OK</w:t>
            </w:r>
          </w:p>
        </w:tc>
      </w:tr>
      <w:tr>
        <w:tc>
          <w:tcPr>
            <w:tcW w:type="dxa" w:w="2880"/>
            <w:tcW w:w="7920" w:type="dxa"/>
          </w:tcPr>
          <w:p>
            <w:pPr>
              <w:spacing w:line="480" w:lineRule="auto"/>
            </w:pPr>
            <w:r>
              <w:t xml:space="preserve">For ever since the creation of the world, his invisible qualities, namely his eternal power and </w:t>
            </w:r>
            <w:r>
              <w:rPr>
                <w:b/>
              </w:rPr>
              <w:t>divine</w:t>
            </w:r>
            <w:r>
              <w:t xml:space="preserve"> nature, have been clearly seen, having been discerned in the things that have been made. So they are without excuse.</w:t>
            </w:r>
          </w:p>
        </w:tc>
        <w:tc>
          <w:tcPr>
            <w:tcW w:type="dxa" w:w="2880"/>
            <w:tcW w:w="7920" w:type="dxa"/>
          </w:tcPr>
          <w:p>
            <w:pPr>
              <w:spacing w:line="480" w:lineRule="auto"/>
            </w:pPr>
            <w:r>
              <w:t>Many t’etteri ’yeuna fau italeyehini eyyeti honyi awanan honyi a Hollum iko adwaran honyi an hobeŋ tulo igonyu. Tania obeŋi laati iko omuk elyeti.</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2 Petro 1:3 </w:t>
            </w:r>
          </w:p>
        </w:tc>
        <w:tc>
          <w:tcPr>
            <w:tcW w:type="dxa" w:w="2880"/>
            <w:tcW w:w="1440" w:type="dxa"/>
          </w:tcPr>
          <w:p>
            <w:pPr>
              <w:jc w:val="center"/>
            </w:pPr>
            <w:r>
              <w:rPr>
                <w:b/>
              </w:rPr>
              <w:t>OK</w:t>
            </w:r>
          </w:p>
        </w:tc>
      </w:tr>
      <w:tr>
        <w:tc>
          <w:tcPr>
            <w:tcW w:type="dxa" w:w="2880"/>
            <w:tcW w:w="7920" w:type="dxa"/>
          </w:tcPr>
          <w:p>
            <w:pPr>
              <w:spacing w:line="480" w:lineRule="auto"/>
            </w:pPr>
            <w:r>
              <w:t xml:space="preserve">By his </w:t>
            </w:r>
            <w:r>
              <w:rPr>
                <w:b/>
              </w:rPr>
              <w:t>divine</w:t>
            </w:r>
            <w:r>
              <w:t xml:space="preserve"> power, all things for life and godliness have been given to us through the knowledge of him who called us through his own glory and excellence.</w:t>
            </w:r>
          </w:p>
        </w:tc>
        <w:tc>
          <w:tcPr>
            <w:tcW w:type="dxa" w:w="2880"/>
            <w:tcW w:w="7920" w:type="dxa"/>
          </w:tcPr>
          <w:p>
            <w:pPr>
              <w:spacing w:line="480" w:lineRule="auto"/>
            </w:pPr>
            <w:r>
              <w:t>Nyo ara ta adwaran ono Hollum an isyaraniere inyi jihohoi erre daŋ hun olwahye’to hohoi ta nesu ana iko te etamunoyo Hollum. Isyo inyi erre huna jihohoi ta amijana hohoi inyi linya iloŋu’to hohoi ta akwatan honyi iko ta ayiji honyi.</w:t>
            </w:r>
          </w:p>
        </w:tc>
        <w:tc>
          <w:tcPr>
            <w:tcW w:type="dxa" w:w="2880"/>
            <w:vAlign w:val="center"/>
            <w:tcW w:w="1440" w:type="dxa"/>
          </w:tcPr>
          <w:p>
            <w:pPr>
              <w:jc w:val="center"/>
            </w:pPr>
            <w:r>
              <w:t>☐</w:t>
            </w:r>
          </w:p>
        </w:tc>
      </w:tr>
      <w:tr>
        <w:tc>
          <w:tcPr>
            <w:tcW w:type="dxa" w:w="2880"/>
            <w:tcW w:w="7920" w:type="dxa"/>
          </w:tcPr>
          <w:p>
            <w:r>
              <w:rPr>
                <w:b/>
              </w:rPr>
              <w:t>2 Peter 1:4 (*)</w:t>
            </w:r>
          </w:p>
        </w:tc>
        <w:tc>
          <w:tcPr>
            <w:tcW w:type="dxa" w:w="2880"/>
            <w:tcW w:w="7920" w:type="dxa"/>
          </w:tcPr>
          <w:p>
            <w:r>
              <w:rPr>
                <w:b/>
              </w:rPr>
              <w:t xml:space="preserve">2 Petro 1:4 </w:t>
            </w:r>
          </w:p>
        </w:tc>
        <w:tc>
          <w:tcPr>
            <w:tcW w:type="dxa" w:w="2880"/>
            <w:tcW w:w="1440" w:type="dxa"/>
          </w:tcPr>
          <w:p>
            <w:pPr>
              <w:jc w:val="center"/>
            </w:pPr>
            <w:r>
              <w:rPr>
                <w:b/>
              </w:rPr>
              <w:t>OK</w:t>
            </w:r>
          </w:p>
        </w:tc>
      </w:tr>
      <w:tr>
        <w:tc>
          <w:tcPr>
            <w:tcW w:type="dxa" w:w="2880"/>
            <w:tcW w:w="7920" w:type="dxa"/>
          </w:tcPr>
          <w:p>
            <w:pPr>
              <w:spacing w:line="480" w:lineRule="auto"/>
            </w:pPr>
            <w:r>
              <w:t xml:space="preserve">Through these he gave us precious and great promises, so that you might be sharers in the </w:t>
            </w:r>
            <w:r>
              <w:rPr>
                <w:b/>
              </w:rPr>
              <w:t>divine</w:t>
            </w:r>
            <w:r>
              <w:t xml:space="preserve"> nature, having escaped the corruption in the world that is caused by evil desires.</w:t>
            </w:r>
          </w:p>
        </w:tc>
        <w:tc>
          <w:tcPr>
            <w:tcW w:type="dxa" w:w="2880"/>
            <w:tcW w:w="7920" w:type="dxa"/>
          </w:tcPr>
          <w:p>
            <w:pPr>
              <w:spacing w:line="480" w:lineRule="auto"/>
            </w:pPr>
            <w:r>
              <w:t>Tania isyo inyi jihohoi ecoriti honyi hun obolori bwo fe oyiji agalihini daŋ, ette hohoi remehina ifwotuna Oloyiri olo Hollum tesi nyo eris hohoi t’eyyata iko ewahiti hun orrohoji’to huno afau.</w:t>
            </w:r>
          </w:p>
        </w:tc>
        <w:tc>
          <w:tcPr>
            <w:tcW w:type="dxa" w:w="2880"/>
            <w:vAlign w:val="center"/>
            <w:tcW w:w="1440" w:type="dxa"/>
          </w:tcPr>
          <w:p>
            <w:pPr>
              <w:jc w:val="center"/>
            </w:pPr>
            <w:r>
              <w:t>☐</w:t>
            </w:r>
          </w:p>
        </w:tc>
      </w:tr>
    </w:tbl>
    <w:p>
      <w:pPr>
        <w:pStyle w:val="Heading1"/>
        <w:spacing w:before="0"/>
      </w:pPr>
      <w:r>
        <w:t>elect (G1588, G1589, G1586)</w:t>
      </w:r>
    </w:p>
    <w:p>
      <w:pPr>
        <w:spacing w:after="0"/>
      </w:pPr>
      <w:r/>
      <w:r>
        <w:t>This word means chosen or selected. It can be used to describe a person or people that God has chosen.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22:14</w:t>
            </w:r>
          </w:p>
        </w:tc>
        <w:tc>
          <w:tcPr>
            <w:tcW w:type="dxa" w:w="2880"/>
            <w:tcW w:w="7920" w:type="dxa"/>
          </w:tcPr>
          <w:p>
            <w:r>
              <w:rPr>
                <w:b/>
              </w:rPr>
              <w:t>Matteyo 22:14</w:t>
            </w:r>
          </w:p>
        </w:tc>
        <w:tc>
          <w:tcPr>
            <w:tcW w:type="dxa" w:w="2880"/>
            <w:tcW w:w="1440" w:type="dxa"/>
          </w:tcPr>
          <w:p>
            <w:pPr>
              <w:jc w:val="center"/>
            </w:pPr>
            <w:r>
              <w:rPr>
                <w:b/>
              </w:rPr>
              <w:t>OK</w:t>
            </w:r>
          </w:p>
        </w:tc>
      </w:tr>
      <w:tr>
        <w:tc>
          <w:tcPr>
            <w:tcW w:type="dxa" w:w="2880"/>
            <w:tcW w:w="7920" w:type="dxa"/>
          </w:tcPr>
          <w:p>
            <w:pPr>
              <w:spacing w:line="480" w:lineRule="auto"/>
            </w:pPr>
            <w:r>
              <w:t xml:space="preserve">For many people are called, but few are </w:t>
            </w:r>
            <w:r>
              <w:rPr>
                <w:b/>
              </w:rPr>
              <w:t>chosen</w:t>
            </w:r>
            <w:r>
              <w:t>."</w:t>
            </w:r>
          </w:p>
        </w:tc>
        <w:tc>
          <w:tcPr>
            <w:tcW w:type="dxa" w:w="2880"/>
            <w:tcW w:w="7920" w:type="dxa"/>
          </w:tcPr>
          <w:p>
            <w:pPr>
              <w:spacing w:line="480" w:lineRule="auto"/>
            </w:pPr>
            <w:r>
              <w:t>Nyo iloŋuni laati arryai ati omutari hul onyimuni.</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Luka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Christ of God, the </w:t>
            </w:r>
            <w:r>
              <w:rPr>
                <w:b/>
              </w:rPr>
              <w:t>chosen</w:t>
            </w:r>
            <w:r>
              <w:t xml:space="preserve"> one."</w:t>
            </w:r>
          </w:p>
        </w:tc>
        <w:tc>
          <w:tcPr>
            <w:tcW w:type="dxa" w:w="2880"/>
            <w:tcW w:w="7920" w:type="dxa"/>
          </w:tcPr>
          <w:p>
            <w:pPr>
              <w:spacing w:line="480" w:lineRule="auto"/>
            </w:pPr>
            <w:r>
              <w:t>Owotyai laati dia ette iŋiŋyala inyi. Osuhotyerek bwo fe eleittaha inyi ojori, Italahu nya inyi omuk. Ikejara inyi italahu ahwan honyi kuyya ara inyi Kristo onyimoto olo Hollum.</w:t>
            </w:r>
          </w:p>
        </w:tc>
        <w:tc>
          <w:tcPr>
            <w:tcW w:type="dxa" w:w="2880"/>
            <w:vAlign w:val="center"/>
            <w:tcW w:w="1440" w:type="dxa"/>
          </w:tcPr>
          <w:p>
            <w:pPr>
              <w:jc w:val="center"/>
            </w:pPr>
            <w:r>
              <w:t>☐</w:t>
            </w:r>
          </w:p>
        </w:tc>
      </w:tr>
      <w:tr>
        <w:tc>
          <w:tcPr>
            <w:tcW w:type="dxa" w:w="2880"/>
            <w:tcW w:w="7920" w:type="dxa"/>
          </w:tcPr>
          <w:p>
            <w:r>
              <w:rPr>
                <w:b/>
              </w:rPr>
              <w:t>Mark 13:20</w:t>
            </w:r>
          </w:p>
        </w:tc>
        <w:tc>
          <w:tcPr>
            <w:tcW w:type="dxa" w:w="2880"/>
            <w:tcW w:w="7920" w:type="dxa"/>
          </w:tcPr>
          <w:p>
            <w:r>
              <w:rPr>
                <w:b/>
              </w:rPr>
              <w:t>Marko 13:20</w:t>
            </w:r>
          </w:p>
        </w:tc>
        <w:tc>
          <w:tcPr>
            <w:tcW w:type="dxa" w:w="2880"/>
            <w:tcW w:w="1440" w:type="dxa"/>
          </w:tcPr>
          <w:p>
            <w:pPr>
              <w:jc w:val="center"/>
            </w:pPr>
            <w:r>
              <w:rPr>
                <w:b/>
              </w:rPr>
              <w:t>OK</w:t>
            </w:r>
          </w:p>
        </w:tc>
      </w:tr>
      <w:tr>
        <w:tc>
          <w:tcPr>
            <w:tcW w:type="dxa" w:w="2880"/>
            <w:tcW w:w="7920" w:type="dxa"/>
          </w:tcPr>
          <w:p>
            <w:pPr>
              <w:spacing w:line="480" w:lineRule="auto"/>
            </w:pPr>
            <w:r>
              <w:t xml:space="preserve">Unless the Lord had shortened the days, no flesh would be saved. But for the sake of the </w:t>
            </w:r>
            <w:r>
              <w:rPr>
                <w:b/>
              </w:rPr>
              <w:t>elect</w:t>
            </w:r>
            <w:r>
              <w:t xml:space="preserve">, those whom he </w:t>
            </w:r>
            <w:r>
              <w:rPr>
                <w:b/>
              </w:rPr>
              <w:t>chose</w:t>
            </w:r>
            <w:r>
              <w:t>, he cut short the days.</w:t>
            </w:r>
          </w:p>
        </w:tc>
        <w:tc>
          <w:tcPr>
            <w:tcW w:type="dxa" w:w="2880"/>
            <w:tcW w:w="7920" w:type="dxa"/>
          </w:tcPr>
          <w:p>
            <w:pPr>
              <w:spacing w:line="480" w:lineRule="auto"/>
            </w:pPr>
            <w:r>
              <w:t>Kuyya obeŋ dwo Hobu ihanak oŋitek hunia hun omutari obeŋ dwo tulo italahuno, ati ihanani adi isi hun omutari nyo to hya hul onyimuni.</w:t>
            </w:r>
          </w:p>
        </w:tc>
        <w:tc>
          <w:tcPr>
            <w:tcW w:type="dxa" w:w="2880"/>
            <w:vAlign w:val="center"/>
            <w:tcW w:w="1440" w:type="dxa"/>
          </w:tcPr>
          <w:p>
            <w:pPr>
              <w:jc w:val="center"/>
            </w:pPr>
            <w:r>
              <w:t>☐</w:t>
            </w:r>
          </w:p>
        </w:tc>
      </w:tr>
      <w:tr>
        <w:tc>
          <w:tcPr>
            <w:tcW w:type="dxa" w:w="2880"/>
            <w:tcW w:w="7920" w:type="dxa"/>
          </w:tcPr>
          <w:p>
            <w:r>
              <w:rPr>
                <w:b/>
              </w:rPr>
              <w:t>John 15:16</w:t>
            </w:r>
          </w:p>
        </w:tc>
        <w:tc>
          <w:tcPr>
            <w:tcW w:type="dxa" w:w="2880"/>
            <w:tcW w:w="7920" w:type="dxa"/>
          </w:tcPr>
          <w:p>
            <w:r>
              <w:rPr>
                <w:b/>
              </w:rPr>
              <w:t>Yoane 15:16</w:t>
            </w:r>
          </w:p>
        </w:tc>
        <w:tc>
          <w:tcPr>
            <w:tcW w:type="dxa" w:w="2880"/>
            <w:tcW w:w="1440" w:type="dxa"/>
          </w:tcPr>
          <w:p>
            <w:pPr>
              <w:jc w:val="center"/>
            </w:pPr>
            <w:r>
              <w:rPr>
                <w:b/>
              </w:rPr>
              <w:t>OK</w:t>
            </w:r>
          </w:p>
        </w:tc>
      </w:tr>
      <w:tr>
        <w:tc>
          <w:tcPr>
            <w:tcW w:type="dxa" w:w="2880"/>
            <w:tcW w:w="7920" w:type="dxa"/>
          </w:tcPr>
          <w:p>
            <w:pPr>
              <w:spacing w:line="480" w:lineRule="auto"/>
            </w:pPr>
            <w:r>
              <w:t xml:space="preserve">You did not </w:t>
            </w:r>
            <w:r>
              <w:rPr>
                <w:b/>
              </w:rPr>
              <w:t>choose</w:t>
            </w:r>
            <w:r>
              <w:t xml:space="preserve"> me, but I </w:t>
            </w:r>
            <w:r>
              <w:rPr>
                <w:b/>
              </w:rPr>
              <w:t>chose</w:t>
            </w:r>
            <w:r>
              <w:t xml:space="preserve"> you and appointed you so that you would go and bear fruit, and that your fruit should remain. This is so that whatever you ask of the Father in my name, he will give it to you.</w:t>
            </w:r>
          </w:p>
        </w:tc>
        <w:tc>
          <w:tcPr>
            <w:tcW w:type="dxa" w:w="2880"/>
            <w:tcW w:w="7920" w:type="dxa"/>
          </w:tcPr>
          <w:p>
            <w:pPr>
              <w:spacing w:line="480" w:lineRule="auto"/>
            </w:pPr>
            <w:r>
              <w:t>Ibyaŋata tai inyimuna ani ati anyimu ni itai ette ifahina itai jo oŋida ifwatta tai ŋijuna aŋer. Bwo fe oŋida aŋer hatai arasahinie bwo fe te erre daŋ hun ifiyete tai jyo Monyoŋ ta afure hoŋ isyo adi inyi jihatai.</w:t>
            </w:r>
          </w:p>
        </w:tc>
        <w:tc>
          <w:tcPr>
            <w:tcW w:type="dxa" w:w="2880"/>
            <w:vAlign w:val="center"/>
            <w:tcW w:w="1440" w:type="dxa"/>
          </w:tcPr>
          <w:p>
            <w:pPr>
              <w:jc w:val="center"/>
            </w:pPr>
            <w:r>
              <w:t>☐</w:t>
            </w:r>
          </w:p>
        </w:tc>
      </w:tr>
      <w:tr>
        <w:tc>
          <w:tcPr>
            <w:tcW w:type="dxa" w:w="2880"/>
            <w:tcW w:w="7920" w:type="dxa"/>
          </w:tcPr>
          <w:p>
            <w:r>
              <w:rPr>
                <w:b/>
              </w:rPr>
              <w:t>John 15:19</w:t>
            </w:r>
          </w:p>
        </w:tc>
        <w:tc>
          <w:tcPr>
            <w:tcW w:type="dxa" w:w="2880"/>
            <w:tcW w:w="7920" w:type="dxa"/>
          </w:tcPr>
          <w:p>
            <w:r>
              <w:rPr>
                <w:b/>
              </w:rPr>
              <w:t>Yoane 15:19</w:t>
            </w:r>
          </w:p>
        </w:tc>
        <w:tc>
          <w:tcPr>
            <w:tcW w:type="dxa" w:w="2880"/>
            <w:tcW w:w="1440" w:type="dxa"/>
          </w:tcPr>
          <w:p>
            <w:pPr>
              <w:jc w:val="center"/>
            </w:pPr>
            <w:r>
              <w:rPr>
                <w:b/>
              </w:rPr>
              <w:t>OK</w:t>
            </w:r>
          </w:p>
        </w:tc>
      </w:tr>
      <w:tr>
        <w:tc>
          <w:tcPr>
            <w:tcW w:type="dxa" w:w="2880"/>
            <w:tcW w:w="7920" w:type="dxa"/>
          </w:tcPr>
          <w:p>
            <w:pPr>
              <w:spacing w:line="480" w:lineRule="auto"/>
            </w:pPr>
            <w:r>
              <w:t xml:space="preserve">If you were of the world, the world would love you as its own. But because you are not of the world and because I </w:t>
            </w:r>
            <w:r>
              <w:rPr>
                <w:b/>
              </w:rPr>
              <w:t>chose</w:t>
            </w:r>
            <w:r>
              <w:t xml:space="preserve"> you out of the world, therefore the world hates you.</w:t>
            </w:r>
          </w:p>
        </w:tc>
        <w:tc>
          <w:tcPr>
            <w:tcW w:type="dxa" w:w="2880"/>
            <w:tcW w:w="7920" w:type="dxa"/>
          </w:tcPr>
          <w:p>
            <w:pPr>
              <w:spacing w:line="480" w:lineRule="auto"/>
            </w:pPr>
            <w:r>
              <w:t>Irata dwo itai ahulo afau ana omunoi dwo aati hulo itai ihwa illarak hosi, ati ibyaŋata tai irata hulo afau ana nyo anyimu ni itai jyo afau ana, inyi on oliwarik aati itai.</w:t>
            </w:r>
          </w:p>
        </w:tc>
        <w:tc>
          <w:tcPr>
            <w:tcW w:type="dxa" w:w="2880"/>
            <w:vAlign w:val="center"/>
            <w:tcW w:w="1440" w:type="dxa"/>
          </w:tcPr>
          <w:p>
            <w:pPr>
              <w:jc w:val="center"/>
            </w:pPr>
            <w:r>
              <w:t>☐</w:t>
            </w:r>
          </w:p>
        </w:tc>
      </w:tr>
      <w:tr>
        <w:tc>
          <w:tcPr>
            <w:tcW w:type="dxa" w:w="2880"/>
            <w:tcW w:w="7920" w:type="dxa"/>
          </w:tcPr>
          <w:p>
            <w:r>
              <w:rPr>
                <w:b/>
              </w:rPr>
              <w:t>Romans 8:33</w:t>
            </w:r>
          </w:p>
        </w:tc>
        <w:tc>
          <w:tcPr>
            <w:tcW w:type="dxa" w:w="2880"/>
            <w:tcW w:w="7920" w:type="dxa"/>
          </w:tcPr>
          <w:p>
            <w:r>
              <w:rPr>
                <w:b/>
              </w:rPr>
              <w:t>Roma 8:33</w:t>
            </w:r>
          </w:p>
        </w:tc>
        <w:tc>
          <w:tcPr>
            <w:tcW w:type="dxa" w:w="2880"/>
            <w:tcW w:w="1440" w:type="dxa"/>
          </w:tcPr>
          <w:p>
            <w:pPr>
              <w:jc w:val="center"/>
            </w:pPr>
            <w:r>
              <w:rPr>
                <w:b/>
              </w:rPr>
              <w:t>OK</w:t>
            </w:r>
          </w:p>
        </w:tc>
      </w:tr>
      <w:tr>
        <w:tc>
          <w:tcPr>
            <w:tcW w:type="dxa" w:w="2880"/>
            <w:tcW w:w="7920" w:type="dxa"/>
          </w:tcPr>
          <w:p>
            <w:pPr>
              <w:spacing w:line="480" w:lineRule="auto"/>
            </w:pPr>
            <w:r>
              <w:t xml:space="preserve">Who will bring any accusation against God's </w:t>
            </w:r>
            <w:r>
              <w:rPr>
                <w:b/>
              </w:rPr>
              <w:t>chosen</w:t>
            </w:r>
            <w:r>
              <w:t xml:space="preserve"> ones? God is the one who justifies.</w:t>
            </w:r>
          </w:p>
        </w:tc>
        <w:tc>
          <w:tcPr>
            <w:tcW w:type="dxa" w:w="2880"/>
            <w:tcW w:w="7920" w:type="dxa"/>
          </w:tcPr>
          <w:p>
            <w:pPr>
              <w:spacing w:line="480" w:lineRule="auto"/>
            </w:pPr>
            <w:r>
              <w:t>Ngai ol oremik’to ’rasana obo eram jyo onyimot hulo Hollum? Itimwarak nya Hollum isi.</w:t>
            </w:r>
          </w:p>
        </w:tc>
        <w:tc>
          <w:tcPr>
            <w:tcW w:type="dxa" w:w="2880"/>
            <w:vAlign w:val="center"/>
            <w:tcW w:w="1440" w:type="dxa"/>
          </w:tcPr>
          <w:p>
            <w:pPr>
              <w:jc w:val="center"/>
            </w:pPr>
            <w:r>
              <w:t>☐</w:t>
            </w:r>
          </w:p>
        </w:tc>
      </w:tr>
      <w:tr>
        <w:tc>
          <w:tcPr>
            <w:tcW w:type="dxa" w:w="2880"/>
            <w:tcW w:w="7920" w:type="dxa"/>
          </w:tcPr>
          <w:p>
            <w:r>
              <w:rPr>
                <w:b/>
              </w:rPr>
              <w:t>Romans 11:5</w:t>
            </w:r>
          </w:p>
        </w:tc>
        <w:tc>
          <w:tcPr>
            <w:tcW w:type="dxa" w:w="2880"/>
            <w:tcW w:w="7920" w:type="dxa"/>
          </w:tcPr>
          <w:p>
            <w:r>
              <w:rPr>
                <w:b/>
              </w:rPr>
              <w:t>Roma 11:5</w:t>
            </w:r>
          </w:p>
        </w:tc>
        <w:tc>
          <w:tcPr>
            <w:tcW w:type="dxa" w:w="2880"/>
            <w:tcW w:w="1440" w:type="dxa"/>
          </w:tcPr>
          <w:p>
            <w:pPr>
              <w:jc w:val="center"/>
            </w:pPr>
            <w:r>
              <w:rPr>
                <w:b/>
              </w:rPr>
              <w:t>OK</w:t>
            </w:r>
          </w:p>
        </w:tc>
      </w:tr>
      <w:tr>
        <w:tc>
          <w:tcPr>
            <w:tcW w:type="dxa" w:w="2880"/>
            <w:tcW w:w="7920" w:type="dxa"/>
          </w:tcPr>
          <w:p>
            <w:pPr>
              <w:spacing w:line="480" w:lineRule="auto"/>
            </w:pPr>
            <w:r>
              <w:t xml:space="preserve">Even so then, at this present time also there is a remnant because of the </w:t>
            </w:r>
            <w:r>
              <w:rPr>
                <w:b/>
              </w:rPr>
              <w:t>choice</w:t>
            </w:r>
            <w:r>
              <w:t xml:space="preserve"> of grace.</w:t>
            </w:r>
          </w:p>
        </w:tc>
        <w:tc>
          <w:tcPr>
            <w:tcW w:type="dxa" w:w="2880"/>
            <w:tcW w:w="7920" w:type="dxa"/>
          </w:tcPr>
          <w:p>
            <w:pPr>
              <w:spacing w:line="480" w:lineRule="auto"/>
            </w:pPr>
            <w:r>
              <w:t>Tania bwo fe ta asaa ana owoni ofitot hul onyimu nya Hollum ta amehino.</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Efiso 1:4</w:t>
            </w:r>
          </w:p>
        </w:tc>
        <w:tc>
          <w:tcPr>
            <w:tcW w:type="dxa" w:w="2880"/>
            <w:tcW w:w="1440" w:type="dxa"/>
          </w:tcPr>
          <w:p>
            <w:pPr>
              <w:jc w:val="center"/>
            </w:pPr>
            <w:r>
              <w:rPr>
                <w:b/>
              </w:rPr>
              <w:t>OK</w:t>
            </w:r>
          </w:p>
        </w:tc>
      </w:tr>
      <w:tr>
        <w:tc>
          <w:tcPr>
            <w:tcW w:type="dxa" w:w="2880"/>
            <w:tcW w:w="7920" w:type="dxa"/>
          </w:tcPr>
          <w:p>
            <w:pPr>
              <w:spacing w:line="480" w:lineRule="auto"/>
            </w:pPr>
            <w:r>
              <w:t xml:space="preserve">God </w:t>
            </w:r>
            <w:r>
              <w:rPr>
                <w:b/>
              </w:rPr>
              <w:t>chose</w:t>
            </w:r>
            <w:r>
              <w:t xml:space="preserve"> us in him from the foundation of the world, that we may be holy and blameless in his sight in love.</w:t>
            </w:r>
          </w:p>
        </w:tc>
        <w:tc>
          <w:tcPr>
            <w:tcW w:type="dxa" w:w="2880"/>
            <w:tcW w:w="7920" w:type="dxa"/>
          </w:tcPr>
          <w:p>
            <w:pPr>
              <w:spacing w:line="480" w:lineRule="auto"/>
            </w:pPr>
            <w:r>
              <w:t>Onyimu nya Hollum hohoi to Kristo hobeŋ inyi oyyeu afau iwanari awati hul olibori’to iko hul obeŋi’to iko neyyata ihosyere honyi.</w:t>
            </w:r>
          </w:p>
        </w:tc>
        <w:tc>
          <w:tcPr>
            <w:tcW w:type="dxa" w:w="2880"/>
            <w:vAlign w:val="center"/>
            <w:tcW w:w="1440" w:type="dxa"/>
          </w:tcPr>
          <w:p>
            <w:pPr>
              <w:jc w:val="center"/>
            </w:pPr>
            <w:r>
              <w:t>☐</w:t>
            </w:r>
          </w:p>
        </w:tc>
      </w:tr>
      <w:tr>
        <w:tc>
          <w:tcPr>
            <w:tcW w:type="dxa" w:w="2880"/>
            <w:tcW w:w="7920" w:type="dxa"/>
          </w:tcPr>
          <w:p>
            <w:r>
              <w:rPr>
                <w:b/>
              </w:rPr>
              <w:t>Colossians 3:12</w:t>
            </w:r>
          </w:p>
        </w:tc>
        <w:tc>
          <w:tcPr>
            <w:tcW w:type="dxa" w:w="2880"/>
            <w:tcW w:w="7920" w:type="dxa"/>
          </w:tcPr>
          <w:p>
            <w:r>
              <w:rPr>
                <w:b/>
              </w:rPr>
              <w:t>Kolose 3:12</w:t>
            </w:r>
          </w:p>
        </w:tc>
        <w:tc>
          <w:tcPr>
            <w:tcW w:type="dxa" w:w="2880"/>
            <w:tcW w:w="1440" w:type="dxa"/>
          </w:tcPr>
          <w:p>
            <w:pPr>
              <w:jc w:val="center"/>
            </w:pPr>
            <w:r>
              <w:rPr>
                <w:b/>
              </w:rPr>
              <w:t>OK</w:t>
            </w:r>
          </w:p>
        </w:tc>
      </w:tr>
      <w:tr>
        <w:tc>
          <w:tcPr>
            <w:tcW w:type="dxa" w:w="2880"/>
            <w:tcW w:w="7920" w:type="dxa"/>
          </w:tcPr>
          <w:p>
            <w:pPr>
              <w:spacing w:line="480" w:lineRule="auto"/>
            </w:pPr>
            <w:r>
              <w:t xml:space="preserve">Therefore, as God's </w:t>
            </w:r>
            <w:r>
              <w:rPr>
                <w:b/>
              </w:rPr>
              <w:t>chosen</w:t>
            </w:r>
            <w:r>
              <w:t xml:space="preserve"> ones, holy and beloved, put on a heart of mercy, kindness, humility, gentleness, and patience.</w:t>
            </w:r>
          </w:p>
        </w:tc>
        <w:tc>
          <w:tcPr>
            <w:tcW w:type="dxa" w:w="2880"/>
            <w:tcW w:w="7920" w:type="dxa"/>
          </w:tcPr>
          <w:p>
            <w:pPr>
              <w:spacing w:line="480" w:lineRule="auto"/>
            </w:pPr>
            <w:r>
              <w:t>Tania ihwa irata tai awati hul olibori hul onyimu Hollum bwo fe omuno inyi, itarutana amuno, amehino, abyaŋan itadara, anyalami iko adihan taji.</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Timoteo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w:t>
            </w:r>
            <w:r>
              <w:rPr>
                <w:b/>
              </w:rPr>
              <w:t>chosen</w:t>
            </w:r>
            <w:r>
              <w:t>, so that they also may obtain the salvation that is in Christ Jesus, with eternal glory.</w:t>
            </w:r>
          </w:p>
        </w:tc>
        <w:tc>
          <w:tcPr>
            <w:tcW w:type="dxa" w:w="2880"/>
            <w:tcW w:w="7920" w:type="dxa"/>
          </w:tcPr>
          <w:p>
            <w:pPr>
              <w:spacing w:line="480" w:lineRule="auto"/>
            </w:pPr>
            <w:r>
              <w:t>Tania adihu ni erre daŋ te eram ono onyimot hulo Hollum jo oŋida isi bwo fe onyurani etalahuna on owon’to jyo Yesu Kristo iko akwatan on osyo fur.</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Tito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w:t>
            </w:r>
            <w:r>
              <w:rPr>
                <w:b/>
              </w:rPr>
              <w:t>chosen</w:t>
            </w:r>
            <w:r>
              <w:t xml:space="preserve"> people and the knowledge of the truth that agrees with godliness,</w:t>
            </w:r>
          </w:p>
        </w:tc>
        <w:tc>
          <w:tcPr>
            <w:tcW w:type="dxa" w:w="2880"/>
            <w:tcW w:w="7920" w:type="dxa"/>
          </w:tcPr>
          <w:p>
            <w:pPr>
              <w:spacing w:line="480" w:lineRule="auto"/>
            </w:pPr>
            <w:r>
              <w:t>Ani Paulo, apit olo Hollum bwo fe lefahata olo Yesu Kristo ilwahyere neruk ono onyimot hulo Hollum, bwo fe ittiyeniere jihosi nelahode an iyaŋuno’to amijana Hollum,</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1 Petro 1:1</w:t>
            </w:r>
          </w:p>
        </w:tc>
        <w:tc>
          <w:tcPr>
            <w:tcW w:type="dxa" w:w="2880"/>
            <w:tcW w:w="1440" w:type="dxa"/>
          </w:tcPr>
          <w:p>
            <w:pPr>
              <w:jc w:val="center"/>
            </w:pPr>
            <w:r>
              <w:rPr>
                <w:b/>
              </w:rPr>
              <w:t>OK</w:t>
            </w:r>
          </w:p>
        </w:tc>
      </w:tr>
      <w:tr>
        <w:tc>
          <w:tcPr>
            <w:tcW w:type="dxa" w:w="2880"/>
            <w:tcW w:w="7920" w:type="dxa"/>
          </w:tcPr>
          <w:p>
            <w:pPr>
              <w:spacing w:line="480" w:lineRule="auto"/>
            </w:pPr>
            <w:r>
              <w:t xml:space="preserve">Peter, an apostle of Jesus Christ, to the foreigners of the dispersion, the </w:t>
            </w:r>
            <w:r>
              <w:rPr>
                <w:b/>
              </w:rPr>
              <w:t>chosen</w:t>
            </w:r>
            <w:r>
              <w:t xml:space="preserve"> ones, throughout Pontus, Galatia, Cappadocia, Asia, and Bithynia.</w:t>
            </w:r>
          </w:p>
        </w:tc>
        <w:tc>
          <w:tcPr>
            <w:tcW w:type="dxa" w:w="2880"/>
            <w:tcW w:w="7920" w:type="dxa"/>
          </w:tcPr>
          <w:p>
            <w:pPr>
              <w:spacing w:line="480" w:lineRule="auto"/>
            </w:pPr>
            <w:r>
              <w:t>Ani Petro efahata olo Yesu Kristo, egyoro ni jyo onyimot hul itisarrahini ifauhyen Ponto, Galatia, Kapadosia, Asia, iko Bitinia.</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1 Petro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w:t>
            </w:r>
            <w:r>
              <w:rPr>
                <w:b/>
              </w:rPr>
              <w:t>chosen</w:t>
            </w:r>
            <w:r>
              <w:t xml:space="preserve"> people, a royal priesthood, a holy nation, a people for God's possession, so that you would announce the wonderful actions of the one who called you out from darkness into his marvelous light.</w:t>
            </w:r>
          </w:p>
        </w:tc>
        <w:tc>
          <w:tcPr>
            <w:tcW w:type="dxa" w:w="2880"/>
            <w:tcW w:w="7920" w:type="dxa"/>
          </w:tcPr>
          <w:p>
            <w:pPr>
              <w:spacing w:line="480" w:lineRule="auto"/>
            </w:pPr>
            <w:r>
              <w:t>Ati irata tai awoi wati hul onyimuni, hul arai’to ehumak hulo Hobu. Irata tai eluluŋ wati hul olibori, hul arai’to awati Hollum luŋa, jo oŋida itai italeyehina ehanita hun obolori huno lya al iloŋo’to itai t’edumele many jyo afaŋan honyi on oyyu’to bebe.</w:t>
            </w:r>
          </w:p>
        </w:tc>
        <w:tc>
          <w:tcPr>
            <w:tcW w:type="dxa" w:w="2880"/>
            <w:vAlign w:val="center"/>
            <w:tcW w:w="1440" w:type="dxa"/>
          </w:tcPr>
          <w:p>
            <w:pPr>
              <w:jc w:val="center"/>
            </w:pPr>
            <w:r>
              <w:t>☐</w:t>
            </w:r>
          </w:p>
        </w:tc>
      </w:tr>
      <w:tr>
        <w:tc>
          <w:tcPr>
            <w:tcW w:type="dxa" w:w="2880"/>
            <w:tcW w:w="7920" w:type="dxa"/>
          </w:tcPr>
          <w:p>
            <w:r>
              <w:rPr>
                <w:b/>
              </w:rPr>
              <w:t>2 Peter 1:10</w:t>
            </w:r>
          </w:p>
        </w:tc>
        <w:tc>
          <w:tcPr>
            <w:tcW w:type="dxa" w:w="2880"/>
            <w:tcW w:w="7920" w:type="dxa"/>
          </w:tcPr>
          <w:p>
            <w:r>
              <w:rPr>
                <w:b/>
              </w:rPr>
              <w:t>2 Petro 1:10</w:t>
            </w:r>
          </w:p>
        </w:tc>
        <w:tc>
          <w:tcPr>
            <w:tcW w:type="dxa" w:w="2880"/>
            <w:tcW w:w="1440" w:type="dxa"/>
          </w:tcPr>
          <w:p>
            <w:pPr>
              <w:jc w:val="center"/>
            </w:pPr>
            <w:r>
              <w:rPr>
                <w:b/>
              </w:rPr>
              <w:t>OK</w:t>
            </w:r>
          </w:p>
        </w:tc>
      </w:tr>
      <w:tr>
        <w:tc>
          <w:tcPr>
            <w:tcW w:type="dxa" w:w="2880"/>
            <w:tcW w:w="7920" w:type="dxa"/>
          </w:tcPr>
          <w:p>
            <w:pPr>
              <w:spacing w:line="480" w:lineRule="auto"/>
            </w:pPr>
            <w:r>
              <w:t xml:space="preserve">Therefore, brothers, do your best to make your calling and </w:t>
            </w:r>
            <w:r>
              <w:rPr>
                <w:b/>
              </w:rPr>
              <w:t>election</w:t>
            </w:r>
            <w:r>
              <w:t xml:space="preserve"> sure, for if you do these things, you will not stumble.</w:t>
            </w:r>
          </w:p>
        </w:tc>
        <w:tc>
          <w:tcPr>
            <w:tcW w:type="dxa" w:w="2880"/>
            <w:tcW w:w="7920" w:type="dxa"/>
          </w:tcPr>
          <w:p>
            <w:pPr>
              <w:spacing w:line="480" w:lineRule="auto"/>
            </w:pPr>
            <w:r>
              <w:t>Tania illarak hoŋ, okyamata bebe itagolyere neloŋuna hatai iko anyimuna hatai, nyo kuyya ihaniete tai erre hunia ibyaŋata adi itai ikwahati ’tuŋ.</w:t>
            </w:r>
          </w:p>
        </w:tc>
        <w:tc>
          <w:tcPr>
            <w:tcW w:type="dxa" w:w="2880"/>
            <w:vAlign w:val="center"/>
            <w:tcW w:w="1440" w:type="dxa"/>
          </w:tcPr>
          <w:p>
            <w:pPr>
              <w:jc w:val="center"/>
            </w:pPr>
            <w:r>
              <w:t>☐</w:t>
            </w:r>
          </w:p>
        </w:tc>
      </w:tr>
      <w:tr>
        <w:tc>
          <w:tcPr>
            <w:tcW w:type="dxa" w:w="2880"/>
            <w:tcW w:w="7920" w:type="dxa"/>
          </w:tcPr>
          <w:p>
            <w:r>
              <w:rPr>
                <w:b/>
              </w:rPr>
              <w:t>2 John 1:1</w:t>
            </w:r>
          </w:p>
        </w:tc>
        <w:tc>
          <w:tcPr>
            <w:tcW w:type="dxa" w:w="2880"/>
            <w:tcW w:w="7920" w:type="dxa"/>
          </w:tcPr>
          <w:p>
            <w:r>
              <w:rPr>
                <w:b/>
              </w:rPr>
              <w:t>2 Yoane 1:1</w:t>
            </w:r>
          </w:p>
        </w:tc>
        <w:tc>
          <w:tcPr>
            <w:tcW w:type="dxa" w:w="2880"/>
            <w:tcW w:w="1440" w:type="dxa"/>
          </w:tcPr>
          <w:p>
            <w:pPr>
              <w:jc w:val="center"/>
            </w:pPr>
            <w:r>
              <w:rPr>
                <w:b/>
              </w:rPr>
              <w:t>OK</w:t>
            </w:r>
          </w:p>
        </w:tc>
      </w:tr>
      <w:tr>
        <w:tc>
          <w:tcPr>
            <w:tcW w:type="dxa" w:w="2880"/>
            <w:tcW w:w="7920" w:type="dxa"/>
          </w:tcPr>
          <w:p>
            <w:pPr>
              <w:spacing w:line="480" w:lineRule="auto"/>
            </w:pPr>
            <w:r>
              <w:t xml:space="preserve">From the elder to the </w:t>
            </w:r>
            <w:r>
              <w:rPr>
                <w:b/>
              </w:rPr>
              <w:t>chosen</w:t>
            </w:r>
            <w:r>
              <w:t xml:space="preserve"> lady and her children, whom I love in truth—and not only I, but also all those who have known the truth—</w:t>
            </w:r>
          </w:p>
        </w:tc>
        <w:tc>
          <w:tcPr>
            <w:tcW w:type="dxa" w:w="2880"/>
            <w:tcW w:w="7920" w:type="dxa"/>
          </w:tcPr>
          <w:p>
            <w:pPr>
              <w:spacing w:line="480" w:lineRule="auto"/>
            </w:pPr>
            <w:r>
              <w:t>Ani amarwani klesya, egyoro ni jyo aŋotte on onyimuni iko aduri honyi hun amuno ni ta nelahode. Obyaŋara ani hama al amuno’to itai ati omunoi hya daŋ hul omijani nelahode.</w:t>
            </w:r>
          </w:p>
        </w:tc>
        <w:tc>
          <w:tcPr>
            <w:tcW w:type="dxa" w:w="2880"/>
            <w:vAlign w:val="center"/>
            <w:tcW w:w="1440" w:type="dxa"/>
          </w:tcPr>
          <w:p>
            <w:pPr>
              <w:jc w:val="center"/>
            </w:pPr>
            <w:r>
              <w:t>☐</w:t>
            </w:r>
          </w:p>
        </w:tc>
      </w:tr>
    </w:tbl>
    <w:p>
      <w:pPr>
        <w:pStyle w:val="Heading1"/>
        <w:spacing w:before="0"/>
      </w:pPr>
      <w:r>
        <w:t>endure (G5278, G5281, G5297)</w:t>
      </w:r>
    </w:p>
    <w:p>
      <w:r/>
      <w:r>
        <w:t>This word can mean:</w:t>
      </w:r>
      <w:r/>
      <w:r/>
    </w:p>
    <w:p>
      <w:pPr>
        <w:pStyle w:val="ListBullet"/>
        <w:spacing w:line="240" w:lineRule="auto"/>
        <w:ind w:left="720"/>
      </w:pPr>
      <w:r/>
      <w:r>
        <w:t>To patiently bear a difficult situation.</w:t>
      </w:r>
      <w:r/>
    </w:p>
    <w:p>
      <w:pPr>
        <w:pStyle w:val="ListBullet"/>
        <w:spacing w:line="240" w:lineRule="auto" w:after="0"/>
        <w:ind w:left="720"/>
      </w:pPr>
      <w:r/>
      <w:r>
        <w:t>To be steadfast or have perseverance, which means to continue doing something patiently or to wait for something patiently.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10:22</w:t>
            </w:r>
          </w:p>
        </w:tc>
        <w:tc>
          <w:tcPr>
            <w:tcW w:type="dxa" w:w="2880"/>
            <w:tcW w:w="7920" w:type="dxa"/>
          </w:tcPr>
          <w:p>
            <w:r>
              <w:rPr>
                <w:b/>
              </w:rPr>
              <w:t>Matteyo 10:22</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Odyotoi adi bwo fe aduri isyoryere esyok hosi ittohyere. Oliwarik adi itai laati daŋ ta afure hoŋ, ati lya al odihu’to many isidi, italahu adi Hollum inyi.</w:t>
            </w:r>
          </w:p>
        </w:tc>
        <w:tc>
          <w:tcPr>
            <w:tcW w:type="dxa" w:w="2880"/>
            <w:vAlign w:val="center"/>
            <w:tcW w:w="1440" w:type="dxa"/>
          </w:tcPr>
          <w:p>
            <w:pPr>
              <w:jc w:val="center"/>
            </w:pPr>
            <w:r>
              <w:t>☐</w:t>
            </w:r>
          </w:p>
        </w:tc>
      </w:tr>
      <w:tr>
        <w:tc>
          <w:tcPr>
            <w:tcW w:type="dxa" w:w="2880"/>
            <w:tcW w:w="7920" w:type="dxa"/>
          </w:tcPr>
          <w:p>
            <w:r>
              <w:rPr>
                <w:b/>
              </w:rPr>
              <w:t>Mark 13:13</w:t>
            </w:r>
          </w:p>
        </w:tc>
        <w:tc>
          <w:tcPr>
            <w:tcW w:type="dxa" w:w="2880"/>
            <w:tcW w:w="7920" w:type="dxa"/>
          </w:tcPr>
          <w:p>
            <w:r>
              <w:rPr>
                <w:b/>
              </w:rPr>
              <w:t>Marko 13:13</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Oliwarik adi itai aati daŋ ta afure hoŋ ati ol odihu’to many isidi italahuni adi.</w:t>
            </w:r>
          </w:p>
        </w:tc>
        <w:tc>
          <w:tcPr>
            <w:tcW w:type="dxa" w:w="2880"/>
            <w:vAlign w:val="center"/>
            <w:tcW w:w="1440" w:type="dxa"/>
          </w:tcPr>
          <w:p>
            <w:pPr>
              <w:jc w:val="center"/>
            </w:pPr>
            <w:r>
              <w:t>☐</w:t>
            </w:r>
          </w:p>
        </w:tc>
      </w:tr>
      <w:tr>
        <w:tc>
          <w:tcPr>
            <w:tcW w:type="dxa" w:w="2880"/>
            <w:tcW w:w="7920" w:type="dxa"/>
          </w:tcPr>
          <w:p>
            <w:r>
              <w:rPr>
                <w:b/>
              </w:rPr>
              <w:t>Romans 12:12</w:t>
            </w:r>
          </w:p>
        </w:tc>
        <w:tc>
          <w:tcPr>
            <w:tcW w:type="dxa" w:w="2880"/>
            <w:tcW w:w="7920" w:type="dxa"/>
          </w:tcPr>
          <w:p>
            <w:r>
              <w:rPr>
                <w:b/>
              </w:rPr>
              <w:t>Roma 12:12</w:t>
            </w:r>
          </w:p>
        </w:tc>
        <w:tc>
          <w:tcPr>
            <w:tcW w:type="dxa" w:w="2880"/>
            <w:tcW w:w="1440" w:type="dxa"/>
          </w:tcPr>
          <w:p>
            <w:pPr>
              <w:jc w:val="center"/>
            </w:pPr>
            <w:r>
              <w:rPr>
                <w:b/>
              </w:rPr>
              <w:t>OK</w:t>
            </w:r>
          </w:p>
        </w:tc>
      </w:tr>
      <w:tr>
        <w:tc>
          <w:tcPr>
            <w:tcW w:type="dxa" w:w="2880"/>
            <w:tcW w:w="7920" w:type="dxa"/>
          </w:tcPr>
          <w:p>
            <w:pPr>
              <w:spacing w:line="480" w:lineRule="auto"/>
            </w:pPr>
            <w:r>
              <w:t xml:space="preserve">Rejoice in hope, </w:t>
            </w:r>
            <w:r>
              <w:rPr>
                <w:b/>
              </w:rPr>
              <w:t>endure</w:t>
            </w:r>
            <w:r>
              <w:t xml:space="preserve"> tribulation, be faithful in prayer.</w:t>
            </w:r>
          </w:p>
        </w:tc>
        <w:tc>
          <w:tcPr>
            <w:tcW w:type="dxa" w:w="2880"/>
            <w:tcW w:w="7920" w:type="dxa"/>
          </w:tcPr>
          <w:p>
            <w:pPr>
              <w:spacing w:line="480" w:lineRule="auto"/>
            </w:pPr>
            <w:r>
              <w:t>Oduloro muno te eyihina. Odihuna ettigemita te elik tajya. Oduloro mojo oŋitek daŋ.</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1 Korinto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tempted beyond your ability. With the temptation he will also provide the way of escape, so that you may be able to </w:t>
            </w:r>
            <w:r>
              <w:rPr>
                <w:b/>
              </w:rPr>
              <w:t>endure</w:t>
            </w:r>
            <w:r>
              <w:t xml:space="preserve"> it.</w:t>
            </w:r>
          </w:p>
        </w:tc>
        <w:tc>
          <w:tcPr>
            <w:tcW w:type="dxa" w:w="2880"/>
            <w:tcW w:w="7920" w:type="dxa"/>
          </w:tcPr>
          <w:p>
            <w:pPr>
              <w:spacing w:line="480" w:lineRule="auto"/>
            </w:pPr>
            <w:r>
              <w:t>Obeŋ obo esusuyo ottu jihatai an agalik agolon wati, ati obis Hollum bwo obeŋ adi inyi aŋatak obo esusuyo ottu jihatai an agalik adi agolon hatai, ati al attu obo esusuyo isyo adi inyi jihatai obo ekoi irisari jo oŋida iremehina tai idihuna.</w:t>
            </w:r>
          </w:p>
        </w:tc>
        <w:tc>
          <w:tcPr>
            <w:tcW w:type="dxa" w:w="2880"/>
            <w:vAlign w:val="center"/>
            <w:tcW w:w="1440" w:type="dxa"/>
          </w:tcPr>
          <w:p>
            <w:pPr>
              <w:jc w:val="center"/>
            </w:pPr>
            <w:r>
              <w:t>☐</w:t>
            </w:r>
          </w:p>
        </w:tc>
      </w:tr>
      <w:tr>
        <w:tc>
          <w:tcPr>
            <w:tcW w:type="dxa" w:w="2880"/>
            <w:tcW w:w="7920" w:type="dxa"/>
          </w:tcPr>
          <w:p>
            <w:r>
              <w:rPr>
                <w:b/>
              </w:rPr>
              <w:t>2 Corinthians 1:6</w:t>
            </w:r>
          </w:p>
        </w:tc>
        <w:tc>
          <w:tcPr>
            <w:tcW w:type="dxa" w:w="2880"/>
            <w:tcW w:w="7920" w:type="dxa"/>
          </w:tcPr>
          <w:p>
            <w:r>
              <w:rPr>
                <w:b/>
              </w:rPr>
              <w:t>2 Korinto 1:6</w:t>
            </w:r>
          </w:p>
        </w:tc>
        <w:tc>
          <w:tcPr>
            <w:tcW w:type="dxa" w:w="2880"/>
            <w:tcW w:w="1440" w:type="dxa"/>
          </w:tcPr>
          <w:p>
            <w:pPr>
              <w:jc w:val="center"/>
            </w:pPr>
            <w:r>
              <w:rPr>
                <w:b/>
              </w:rPr>
              <w:t>OK</w:t>
            </w:r>
          </w:p>
        </w:tc>
      </w:tr>
      <w:tr>
        <w:tc>
          <w:tcPr>
            <w:tcW w:type="dxa" w:w="2880"/>
            <w:tcW w:w="7920" w:type="dxa"/>
          </w:tcPr>
          <w:p>
            <w:pPr>
              <w:spacing w:line="480" w:lineRule="auto"/>
            </w:pPr>
            <w:r>
              <w:t xml:space="preserve">But if we are afflicted, it is for your comfort and salvation; and if we are comforted, it is for your comfort. Your comfort is working effectively in your </w:t>
            </w:r>
            <w:r>
              <w:rPr>
                <w:b/>
              </w:rPr>
              <w:t>endurance</w:t>
            </w:r>
            <w:r>
              <w:t xml:space="preserve"> of the same sufferings that we also suffer.</w:t>
            </w:r>
          </w:p>
        </w:tc>
        <w:tc>
          <w:tcPr>
            <w:tcW w:type="dxa" w:w="2880"/>
            <w:tcW w:w="7920" w:type="dxa"/>
          </w:tcPr>
          <w:p>
            <w:pPr>
              <w:spacing w:line="480" w:lineRule="auto"/>
            </w:pPr>
            <w:r>
              <w:t>Kuyya awon ni iko ettigemita arai isi te etilihyo hatai iko etalahuna hatai. Kuyya awon ni iko etilihyo ara inyi te etilihyo hatai al idihuna tai ettigemita ihwa adihu ni.</w:t>
            </w:r>
          </w:p>
        </w:tc>
        <w:tc>
          <w:tcPr>
            <w:tcW w:type="dxa" w:w="2880"/>
            <w:vAlign w:val="center"/>
            <w:tcW w:w="1440" w:type="dxa"/>
          </w:tcPr>
          <w:p>
            <w:pPr>
              <w:jc w:val="center"/>
            </w:pPr>
            <w:r>
              <w:t>☐</w:t>
            </w:r>
          </w:p>
        </w:tc>
      </w:tr>
      <w:tr>
        <w:tc>
          <w:tcPr>
            <w:tcW w:type="dxa" w:w="2880"/>
            <w:tcW w:w="7920" w:type="dxa"/>
          </w:tcPr>
          <w:p>
            <w:r>
              <w:rPr>
                <w:b/>
              </w:rPr>
              <w:t>Colossians 1:11</w:t>
            </w:r>
          </w:p>
        </w:tc>
        <w:tc>
          <w:tcPr>
            <w:tcW w:type="dxa" w:w="2880"/>
            <w:tcW w:w="7920" w:type="dxa"/>
          </w:tcPr>
          <w:p>
            <w:r>
              <w:rPr>
                <w:b/>
              </w:rPr>
              <w:t>Kolose 1:11</w:t>
            </w:r>
          </w:p>
        </w:tc>
        <w:tc>
          <w:tcPr>
            <w:tcW w:type="dxa" w:w="2880"/>
            <w:tcW w:w="1440" w:type="dxa"/>
          </w:tcPr>
          <w:p>
            <w:pPr>
              <w:jc w:val="center"/>
            </w:pPr>
            <w:r>
              <w:rPr>
                <w:b/>
              </w:rPr>
              <w:t>OK</w:t>
            </w:r>
          </w:p>
        </w:tc>
      </w:tr>
      <w:tr>
        <w:tc>
          <w:tcPr>
            <w:tcW w:type="dxa" w:w="2880"/>
            <w:tcW w:w="7920" w:type="dxa"/>
          </w:tcPr>
          <w:p>
            <w:pPr>
              <w:spacing w:line="480" w:lineRule="auto"/>
            </w:pPr>
            <w:r>
              <w:t xml:space="preserve">by being strengthened with all power, according to his glorious might, so that you may have great </w:t>
            </w:r>
            <w:r>
              <w:rPr>
                <w:b/>
              </w:rPr>
              <w:t>endurance</w:t>
            </w:r>
            <w:r>
              <w:t xml:space="preserve"> and patience; and by joyfully</w:t>
            </w:r>
          </w:p>
        </w:tc>
        <w:tc>
          <w:tcPr>
            <w:tcW w:type="dxa" w:w="2880"/>
            <w:tcW w:w="7920" w:type="dxa"/>
          </w:tcPr>
          <w:p>
            <w:pPr>
              <w:spacing w:line="480" w:lineRule="auto"/>
            </w:pPr>
            <w:r>
              <w:t>Bwo oŋida inyi itagol itai ta agolon daŋ iko ta adwaran honyi jo oŋida itai iremehina dihuna ettigemita daŋ ta namuno,</w:t>
            </w:r>
          </w:p>
        </w:tc>
        <w:tc>
          <w:tcPr>
            <w:tcW w:type="dxa" w:w="2880"/>
            <w:vAlign w:val="center"/>
            <w:tcW w:w="1440" w:type="dxa"/>
          </w:tcPr>
          <w:p>
            <w:pPr>
              <w:jc w:val="center"/>
            </w:pPr>
            <w:r>
              <w:t>☐</w:t>
            </w:r>
          </w:p>
        </w:tc>
      </w:tr>
      <w:tr>
        <w:tc>
          <w:tcPr>
            <w:tcW w:type="dxa" w:w="2880"/>
            <w:tcW w:w="7920" w:type="dxa"/>
          </w:tcPr>
          <w:p>
            <w:r>
              <w:rPr>
                <w:b/>
              </w:rPr>
              <w:t>1 Thessalonians 1:3</w:t>
            </w:r>
          </w:p>
        </w:tc>
        <w:tc>
          <w:tcPr>
            <w:tcW w:type="dxa" w:w="2880"/>
            <w:tcW w:w="7920" w:type="dxa"/>
          </w:tcPr>
          <w:p>
            <w:r>
              <w:rPr>
                <w:b/>
              </w:rPr>
              <w:t>1 Tesalonika 1:3</w:t>
            </w:r>
          </w:p>
        </w:tc>
        <w:tc>
          <w:tcPr>
            <w:tcW w:type="dxa" w:w="2880"/>
            <w:tcW w:w="1440" w:type="dxa"/>
          </w:tcPr>
          <w:p>
            <w:pPr>
              <w:jc w:val="center"/>
            </w:pPr>
            <w:r>
              <w:rPr>
                <w:b/>
              </w:rPr>
              <w:t>OK</w:t>
            </w:r>
          </w:p>
        </w:tc>
      </w:tr>
      <w:tr>
        <w:tc>
          <w:tcPr>
            <w:tcW w:type="dxa" w:w="2880"/>
            <w:tcW w:w="7920" w:type="dxa"/>
          </w:tcPr>
          <w:p>
            <w:pPr>
              <w:spacing w:line="480" w:lineRule="auto"/>
            </w:pPr>
            <w:r>
              <w:t xml:space="preserve">We remember before our God and Father your work of faith, labor of love, and patient </w:t>
            </w:r>
            <w:r>
              <w:rPr>
                <w:b/>
              </w:rPr>
              <w:t>endurance</w:t>
            </w:r>
            <w:r>
              <w:t xml:space="preserve"> of hope in our Lord Jesus Christ.</w:t>
            </w:r>
          </w:p>
        </w:tc>
        <w:tc>
          <w:tcPr>
            <w:tcW w:type="dxa" w:w="2880"/>
            <w:tcW w:w="7920" w:type="dxa"/>
          </w:tcPr>
          <w:p>
            <w:pPr>
              <w:spacing w:line="480" w:lineRule="auto"/>
            </w:pPr>
            <w:r>
              <w:t>Ihosyere Hollum Monye hohoi edulo hohoi agiluta egyama hatai ono neruk, bwo ehanita hatai huno amuno, iko neyihina hatai on odulo’to fur jyo Yesu Kristo Hobu hohoi.</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2 Tesalonika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hearts to the love of God and to the </w:t>
            </w:r>
            <w:r>
              <w:rPr>
                <w:b/>
              </w:rPr>
              <w:t>endurance</w:t>
            </w:r>
            <w:r>
              <w:t xml:space="preserve"> of Christ.</w:t>
            </w:r>
          </w:p>
        </w:tc>
        <w:tc>
          <w:tcPr>
            <w:tcW w:type="dxa" w:w="2880"/>
            <w:tcW w:w="7920" w:type="dxa"/>
          </w:tcPr>
          <w:p>
            <w:pPr>
              <w:spacing w:line="480" w:lineRule="auto"/>
            </w:pPr>
            <w:r>
              <w:t>Ijara Hobu itadihoro atajya hatai jyo namuno ono Hollum bwo jyo nadihan ono Kristo.</w:t>
            </w:r>
          </w:p>
        </w:tc>
        <w:tc>
          <w:tcPr>
            <w:tcW w:type="dxa" w:w="2880"/>
            <w:vAlign w:val="center"/>
            <w:tcW w:w="1440" w:type="dxa"/>
          </w:tcPr>
          <w:p>
            <w:pPr>
              <w:jc w:val="center"/>
            </w:pPr>
            <w:r>
              <w:t>☐</w:t>
            </w:r>
          </w:p>
        </w:tc>
      </w:tr>
      <w:tr>
        <w:tc>
          <w:tcPr>
            <w:tcW w:type="dxa" w:w="2880"/>
            <w:tcW w:w="7920" w:type="dxa"/>
          </w:tcPr>
          <w:p>
            <w:r>
              <w:rPr>
                <w:b/>
              </w:rPr>
              <w:t>1 Timothy 6:11</w:t>
            </w:r>
          </w:p>
        </w:tc>
        <w:tc>
          <w:tcPr>
            <w:tcW w:type="dxa" w:w="2880"/>
            <w:tcW w:w="7920" w:type="dxa"/>
          </w:tcPr>
          <w:p>
            <w:r>
              <w:rPr>
                <w:b/>
              </w:rPr>
              <w:t>1 Timoteo 6:11</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godliness, faithfulness, love, </w:t>
            </w:r>
            <w:r>
              <w:rPr>
                <w:b/>
              </w:rPr>
              <w:t>endurance</w:t>
            </w:r>
            <w:r>
              <w:t>, and gentleness.</w:t>
            </w:r>
          </w:p>
        </w:tc>
        <w:tc>
          <w:tcPr>
            <w:tcW w:type="dxa" w:w="2880"/>
            <w:tcW w:w="7920" w:type="dxa"/>
          </w:tcPr>
          <w:p>
            <w:pPr>
              <w:spacing w:line="480" w:lineRule="auto"/>
            </w:pPr>
            <w:r>
              <w:t>Ati iye atulo olo Hollum, ofuhoi addi jyo nerre huna daŋ, bwo ijifatye alibori iko amijana Hollum, neruk, namuno, adihan ettigemita, bwo anyalami.</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Timoteo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w:t>
            </w:r>
            <w:r>
              <w:rPr>
                <w:b/>
              </w:rPr>
              <w:t>endure</w:t>
            </w:r>
            <w:r>
              <w:t xml:space="preserve"> all things for those who are chosen, so that they also may obtain the salvation that is in Christ Jesus, with eternal glory.</w:t>
            </w:r>
          </w:p>
        </w:tc>
        <w:tc>
          <w:tcPr>
            <w:tcW w:type="dxa" w:w="2880"/>
            <w:tcW w:w="7920" w:type="dxa"/>
          </w:tcPr>
          <w:p>
            <w:pPr>
              <w:spacing w:line="480" w:lineRule="auto"/>
            </w:pPr>
            <w:r>
              <w:t>Tania adihu ni erre daŋ te eram ono onyimot hulo Hollum jo oŋida isi bwo fe onyurani etalahuna on owon’to jyo Yesu Kristo iko akwatan on osyo fur.</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Ebrei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w:t>
            </w:r>
            <w:r>
              <w:rPr>
                <w:b/>
              </w:rPr>
              <w:t>endured</w:t>
            </w:r>
            <w:r>
              <w:t xml:space="preserve"> the cross, despised its shame, and sat down at the right hand of the throne of God.</w:t>
            </w:r>
          </w:p>
        </w:tc>
        <w:tc>
          <w:tcPr>
            <w:tcW w:type="dxa" w:w="2880"/>
            <w:tcW w:w="7920" w:type="dxa"/>
          </w:tcPr>
          <w:p>
            <w:pPr>
              <w:spacing w:line="480" w:lineRule="auto"/>
            </w:pPr>
            <w:r>
              <w:t>Ijara hohoi emijo jyo Yesu Ekyomoni iko Etabisani olo neruk hohoi. Inyi alya ol odihu’to akruce nyo igigilo inyi ta namuno on owon adi ihosyere honyi. Ati omyana inyi neloriri ono akruce attati inyi itoŋo iŋati iŋet ono akurus Hollum.</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Yakobo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w:t>
            </w:r>
            <w:r>
              <w:rPr>
                <w:b/>
              </w:rPr>
              <w:t>endures</w:t>
            </w:r>
            <w:r>
              <w:t xml:space="preserve"> testing. For after he has passed the test, he will receive the crown of life, which has been promised to those who love God.</w:t>
            </w:r>
          </w:p>
        </w:tc>
        <w:tc>
          <w:tcPr>
            <w:tcW w:type="dxa" w:w="2880"/>
            <w:tcW w:w="7920" w:type="dxa"/>
          </w:tcPr>
          <w:p>
            <w:pPr>
              <w:spacing w:line="480" w:lineRule="auto"/>
            </w:pPr>
            <w:r>
              <w:t>Ijara atulo al odihu’to ettigemyo hotomunoi, nyo al agalik inyi esusuyo ifwotu adi inyi egorya ono nesu an ilaman’to iyyafaniere ihou, on ocorok Hobu jyo hulya hul omunoi’to inyi.</w:t>
            </w:r>
          </w:p>
        </w:tc>
        <w:tc>
          <w:tcPr>
            <w:tcW w:type="dxa" w:w="2880"/>
            <w:vAlign w:val="center"/>
            <w:tcW w:w="1440" w:type="dxa"/>
          </w:tcPr>
          <w:p>
            <w:pPr>
              <w:jc w:val="center"/>
            </w:pPr>
            <w:r>
              <w:t>☐</w:t>
            </w:r>
          </w:p>
        </w:tc>
      </w:tr>
      <w:tr>
        <w:tc>
          <w:tcPr>
            <w:tcW w:type="dxa" w:w="2880"/>
            <w:tcW w:w="7920" w:type="dxa"/>
          </w:tcPr>
          <w:p>
            <w:r>
              <w:rPr>
                <w:b/>
              </w:rPr>
              <w:t>1 Peter 2:20</w:t>
            </w:r>
          </w:p>
        </w:tc>
        <w:tc>
          <w:tcPr>
            <w:tcW w:type="dxa" w:w="2880"/>
            <w:tcW w:w="7920" w:type="dxa"/>
          </w:tcPr>
          <w:p>
            <w:r>
              <w:rPr>
                <w:b/>
              </w:rPr>
              <w:t>1 Petro 2:20</w:t>
            </w:r>
          </w:p>
        </w:tc>
        <w:tc>
          <w:tcPr>
            <w:tcW w:type="dxa" w:w="2880"/>
            <w:tcW w:w="1440" w:type="dxa"/>
          </w:tcPr>
          <w:p>
            <w:pPr>
              <w:jc w:val="center"/>
            </w:pPr>
            <w:r>
              <w:rPr>
                <w:b/>
              </w:rPr>
              <w:t>OK</w:t>
            </w:r>
          </w:p>
        </w:tc>
      </w:tr>
      <w:tr>
        <w:tc>
          <w:tcPr>
            <w:tcW w:type="dxa" w:w="2880"/>
            <w:tcW w:w="7920" w:type="dxa"/>
          </w:tcPr>
          <w:p>
            <w:pPr>
              <w:spacing w:line="480" w:lineRule="auto"/>
            </w:pPr>
            <w:r>
              <w:t xml:space="preserve">For how much credit is there if you sin and then </w:t>
            </w:r>
            <w:r>
              <w:rPr>
                <w:b/>
              </w:rPr>
              <w:t>endure</w:t>
            </w:r>
            <w:r>
              <w:t xml:space="preserve"> while being afflicted? But if you have done good and then you suffer while being punished, this is worthy of praise from God.</w:t>
            </w:r>
          </w:p>
        </w:tc>
        <w:tc>
          <w:tcPr>
            <w:tcW w:type="dxa" w:w="2880"/>
            <w:tcW w:w="7920" w:type="dxa"/>
          </w:tcPr>
          <w:p>
            <w:pPr>
              <w:spacing w:line="480" w:lineRule="auto"/>
            </w:pPr>
            <w:r>
              <w:t>Tani ati ayiji al idihuna tai ettigemita iko abahyo te eyyata hatai? Ati kuyya inyurana tai abahyo te ehanita hatai hun oyiji bwo idihuna tai ettigemita hunia, oyyu ana ihosyere Hollum.</w:t>
            </w:r>
          </w:p>
        </w:tc>
        <w:tc>
          <w:tcPr>
            <w:tcW w:type="dxa" w:w="2880"/>
            <w:vAlign w:val="center"/>
            <w:tcW w:w="1440" w:type="dxa"/>
          </w:tcPr>
          <w:p>
            <w:pPr>
              <w:jc w:val="center"/>
            </w:pPr>
            <w:r>
              <w:t>☐</w:t>
            </w:r>
          </w:p>
        </w:tc>
      </w:tr>
      <w:tr>
        <w:tc>
          <w:tcPr>
            <w:tcW w:type="dxa" w:w="2880"/>
            <w:tcW w:w="7920" w:type="dxa"/>
          </w:tcPr>
          <w:p>
            <w:r>
              <w:rPr>
                <w:b/>
              </w:rPr>
              <w:t>2 Peter 1:6</w:t>
            </w:r>
          </w:p>
        </w:tc>
        <w:tc>
          <w:tcPr>
            <w:tcW w:type="dxa" w:w="2880"/>
            <w:tcW w:w="7920" w:type="dxa"/>
          </w:tcPr>
          <w:p>
            <w:r>
              <w:rPr>
                <w:b/>
              </w:rPr>
              <w:t>2 Petro 1:6</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w:t>
            </w:r>
            <w:r>
              <w:rPr>
                <w:b/>
              </w:rPr>
              <w:t>endurance</w:t>
            </w:r>
            <w:r>
              <w:t xml:space="preserve">, to </w:t>
            </w:r>
            <w:r>
              <w:rPr>
                <w:b/>
              </w:rPr>
              <w:t>endurance</w:t>
            </w:r>
            <w:r>
              <w:t xml:space="preserve"> add godliness,</w:t>
            </w:r>
          </w:p>
        </w:tc>
        <w:tc>
          <w:tcPr>
            <w:tcW w:type="dxa" w:w="2880"/>
            <w:tcW w:w="7920" w:type="dxa"/>
          </w:tcPr>
          <w:p>
            <w:pPr>
              <w:spacing w:line="480" w:lineRule="auto"/>
            </w:pPr>
            <w:r>
              <w:t>bwo jyo amijana hirre ofonihina errirrya hwan, bwo jyo nerrirrya hwan ofonihina adihan taji, bwo jyo adihan taji ofonihina amijana Hollum,</w:t>
            </w:r>
          </w:p>
        </w:tc>
        <w:tc>
          <w:tcPr>
            <w:tcW w:type="dxa" w:w="2880"/>
            <w:vAlign w:val="center"/>
            <w:tcW w:w="1440" w:type="dxa"/>
          </w:tcPr>
          <w:p>
            <w:pPr>
              <w:jc w:val="center"/>
            </w:pPr>
            <w:r>
              <w:t>☐</w:t>
            </w:r>
          </w:p>
        </w:tc>
      </w:tr>
      <w:tr>
        <w:tc>
          <w:tcPr>
            <w:tcW w:type="dxa" w:w="2880"/>
            <w:tcW w:w="7920" w:type="dxa"/>
          </w:tcPr>
          <w:p>
            <w:r>
              <w:rPr>
                <w:b/>
              </w:rPr>
              <w:t>Revelation 2:3</w:t>
            </w:r>
          </w:p>
        </w:tc>
        <w:tc>
          <w:tcPr>
            <w:tcW w:type="dxa" w:w="2880"/>
            <w:tcW w:w="7920" w:type="dxa"/>
          </w:tcPr>
          <w:p>
            <w:r>
              <w:rPr>
                <w:b/>
              </w:rPr>
              <w:t>Etaleyehina 2:3</w:t>
            </w:r>
          </w:p>
        </w:tc>
        <w:tc>
          <w:tcPr>
            <w:tcW w:type="dxa" w:w="2880"/>
            <w:tcW w:w="1440" w:type="dxa"/>
          </w:tcPr>
          <w:p>
            <w:pPr>
              <w:jc w:val="center"/>
            </w:pPr>
            <w:r>
              <w:rPr>
                <w:b/>
              </w:rPr>
              <w:t>OK</w:t>
            </w:r>
          </w:p>
        </w:tc>
      </w:tr>
      <w:tr>
        <w:tc>
          <w:tcPr>
            <w:tcW w:type="dxa" w:w="2880"/>
            <w:tcW w:w="7920" w:type="dxa"/>
          </w:tcPr>
          <w:p>
            <w:pPr>
              <w:spacing w:line="480" w:lineRule="auto"/>
            </w:pPr>
            <w:r>
              <w:t xml:space="preserve">You are </w:t>
            </w:r>
            <w:r>
              <w:rPr>
                <w:b/>
              </w:rPr>
              <w:t>enduring</w:t>
            </w:r>
            <w:r>
              <w:t xml:space="preserve"> patiently and bearing up for my name, and you have not grown weary.</w:t>
            </w:r>
          </w:p>
        </w:tc>
        <w:tc>
          <w:tcPr>
            <w:tcW w:type="dxa" w:w="2880"/>
            <w:tcW w:w="7920" w:type="dxa"/>
          </w:tcPr>
          <w:p>
            <w:pPr>
              <w:spacing w:line="480" w:lineRule="auto"/>
            </w:pPr>
            <w:r>
              <w:t>Amijak ni adihan taji hoi iko erre hun idihu iye ta afure hoŋ ta abyaŋan ilafuho iko ebwoyo.</w:t>
            </w:r>
          </w:p>
        </w:tc>
        <w:tc>
          <w:tcPr>
            <w:tcW w:type="dxa" w:w="2880"/>
            <w:vAlign w:val="center"/>
            <w:tcW w:w="1440" w:type="dxa"/>
          </w:tcPr>
          <w:p>
            <w:pPr>
              <w:jc w:val="center"/>
            </w:pPr>
            <w:r>
              <w:t>☐</w:t>
            </w:r>
          </w:p>
        </w:tc>
      </w:tr>
    </w:tbl>
    <w:p>
      <w:pPr>
        <w:pStyle w:val="Heading1"/>
        <w:spacing w:before="0"/>
      </w:pPr>
      <w:r>
        <w:t>eternal (G166)</w:t>
      </w:r>
    </w:p>
    <w:p>
      <w:r/>
      <w:r>
        <w:t>This word can describe:</w:t>
      </w:r>
      <w:r/>
      <w:r/>
    </w:p>
    <w:p>
      <w:pPr>
        <w:pStyle w:val="ListBullet"/>
        <w:spacing w:line="240" w:lineRule="auto"/>
        <w:ind w:left="720"/>
      </w:pPr>
      <w:r/>
      <w:r>
        <w:t>Something that will not end.</w:t>
      </w:r>
      <w:r/>
    </w:p>
    <w:p>
      <w:pPr>
        <w:pStyle w:val="ListBullet"/>
        <w:spacing w:line="240" w:lineRule="auto"/>
        <w:ind w:left="720"/>
      </w:pPr>
      <w:r/>
      <w:r>
        <w:t>Something that will last forever, but that started at some point.</w:t>
      </w:r>
      <w:r/>
    </w:p>
    <w:p>
      <w:pPr>
        <w:pStyle w:val="ListBullet"/>
        <w:spacing w:line="240" w:lineRule="auto"/>
        <w:ind w:left="720"/>
      </w:pPr>
      <w:r/>
      <w:r>
        <w:t>Something that does not begin or end: God has always and will always exist.</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Matteyo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w:t>
            </w:r>
            <w:r>
              <w:rPr>
                <w:b/>
              </w:rPr>
              <w:t>eternal</w:t>
            </w:r>
            <w:r>
              <w:t xml:space="preserve"> life?"</w:t>
            </w:r>
          </w:p>
        </w:tc>
        <w:tc>
          <w:tcPr>
            <w:tcW w:type="dxa" w:w="2880"/>
            <w:tcW w:w="7920" w:type="dxa"/>
          </w:tcPr>
          <w:p>
            <w:pPr>
              <w:spacing w:line="480" w:lineRule="auto"/>
            </w:pPr>
            <w:r>
              <w:t>Ottu obo jihonyi ette jaran, Hettiyanani, ehanio adi ni aŋai inyuraniere nesu on osyo fur?</w:t>
            </w:r>
          </w:p>
        </w:tc>
        <w:tc>
          <w:tcPr>
            <w:tcW w:type="dxa" w:w="2880"/>
            <w:vAlign w:val="center"/>
            <w:tcW w:w="1440" w:type="dxa"/>
          </w:tcPr>
          <w:p>
            <w:pPr>
              <w:jc w:val="center"/>
            </w:pPr>
            <w:r>
              <w:t>☐</w:t>
            </w:r>
          </w:p>
        </w:tc>
      </w:tr>
      <w:tr>
        <w:tc>
          <w:tcPr>
            <w:tcW w:type="dxa" w:w="2880"/>
            <w:tcW w:w="7920" w:type="dxa"/>
          </w:tcPr>
          <w:p>
            <w:r>
              <w:rPr>
                <w:b/>
              </w:rPr>
              <w:t>Mark 10:17</w:t>
            </w:r>
          </w:p>
        </w:tc>
        <w:tc>
          <w:tcPr>
            <w:tcW w:type="dxa" w:w="2880"/>
            <w:tcW w:w="7920" w:type="dxa"/>
          </w:tcPr>
          <w:p>
            <w:r>
              <w:rPr>
                <w:b/>
              </w:rPr>
              <w:t>Marko 10:17</w:t>
            </w:r>
          </w:p>
        </w:tc>
        <w:tc>
          <w:tcPr>
            <w:tcW w:type="dxa" w:w="2880"/>
            <w:tcW w:w="1440" w:type="dxa"/>
          </w:tcPr>
          <w:p>
            <w:pPr>
              <w:jc w:val="center"/>
            </w:pPr>
            <w:r>
              <w:rPr>
                <w:b/>
              </w:rPr>
              <w:t>OK</w:t>
            </w:r>
          </w:p>
        </w:tc>
      </w:tr>
      <w:tr>
        <w:tc>
          <w:tcPr>
            <w:tcW w:type="dxa" w:w="2880"/>
            <w:tcW w:w="7920" w:type="dxa"/>
          </w:tcPr>
          <w:p>
            <w:pPr>
              <w:spacing w:line="480" w:lineRule="auto"/>
            </w:pPr>
            <w:r>
              <w:t xml:space="preserve">When he began his journey, a man ran up to him and knelt before him and asked, "Good Teacher, what must I do to inherit </w:t>
            </w:r>
            <w:r>
              <w:rPr>
                <w:b/>
              </w:rPr>
              <w:t>eternal</w:t>
            </w:r>
            <w:r>
              <w:t xml:space="preserve"> life?"</w:t>
            </w:r>
          </w:p>
        </w:tc>
        <w:tc>
          <w:tcPr>
            <w:tcW w:type="dxa" w:w="2880"/>
            <w:tcW w:w="7920" w:type="dxa"/>
          </w:tcPr>
          <w:p>
            <w:pPr>
              <w:spacing w:line="480" w:lineRule="auto"/>
            </w:pPr>
            <w:r>
              <w:t>Ninya itteryo Yesu adaha, oŋer obo atulo many jihonyi ette rigoŋi ihosyere honyi ette ifiyo inyi ojo, Hettiyanani ol oyyu, anyo adi ehanio ni irumaniere nesu on osyo fur?</w:t>
            </w:r>
          </w:p>
        </w:tc>
        <w:tc>
          <w:tcPr>
            <w:tcW w:type="dxa" w:w="2880"/>
            <w:vAlign w:val="center"/>
            <w:tcW w:w="1440" w:type="dxa"/>
          </w:tcPr>
          <w:p>
            <w:pPr>
              <w:jc w:val="center"/>
            </w:pPr>
            <w:r>
              <w:t>☐</w:t>
            </w:r>
          </w:p>
        </w:tc>
      </w:tr>
      <w:tr>
        <w:tc>
          <w:tcPr>
            <w:tcW w:type="dxa" w:w="2880"/>
            <w:tcW w:w="7920" w:type="dxa"/>
          </w:tcPr>
          <w:p>
            <w:r>
              <w:rPr>
                <w:b/>
              </w:rPr>
              <w:t>Luke 10:25</w:t>
            </w:r>
          </w:p>
        </w:tc>
        <w:tc>
          <w:tcPr>
            <w:tcW w:type="dxa" w:w="2880"/>
            <w:tcW w:w="7920" w:type="dxa"/>
          </w:tcPr>
          <w:p>
            <w:r>
              <w:rPr>
                <w:b/>
              </w:rPr>
              <w:t>Luka 10:25</w:t>
            </w:r>
          </w:p>
        </w:tc>
        <w:tc>
          <w:tcPr>
            <w:tcW w:type="dxa" w:w="2880"/>
            <w:tcW w:w="1440" w:type="dxa"/>
          </w:tcPr>
          <w:p>
            <w:pPr>
              <w:jc w:val="center"/>
            </w:pPr>
            <w:r>
              <w:rPr>
                <w:b/>
              </w:rPr>
              <w:t>OK</w:t>
            </w:r>
          </w:p>
        </w:tc>
      </w:tr>
      <w:tr>
        <w:tc>
          <w:tcPr>
            <w:tcW w:type="dxa" w:w="2880"/>
            <w:tcW w:w="7920" w:type="dxa"/>
          </w:tcPr>
          <w:p>
            <w:pPr>
              <w:spacing w:line="480" w:lineRule="auto"/>
            </w:pPr>
            <w:r>
              <w:t xml:space="preserve">Behold, an expert in the law stood up so that he might test him, saying, "Teacher, what must I do to inherit </w:t>
            </w:r>
            <w:r>
              <w:rPr>
                <w:b/>
              </w:rPr>
              <w:t>eternal</w:t>
            </w:r>
            <w:r>
              <w:t xml:space="preserve"> life?"</w:t>
            </w:r>
          </w:p>
        </w:tc>
        <w:tc>
          <w:tcPr>
            <w:tcW w:type="dxa" w:w="2880"/>
            <w:tcW w:w="7920" w:type="dxa"/>
          </w:tcPr>
          <w:p>
            <w:pPr>
              <w:spacing w:line="480" w:lineRule="auto"/>
            </w:pPr>
            <w:r>
              <w:t>Attati lobo al ara’to ahaŋotoni hirre dyoto jihosi ette ikem inyi ojo, Hettiyanani, anyo adi ehanio ni inyuraniere nesu on osyo fur?</w:t>
            </w:r>
          </w:p>
        </w:tc>
        <w:tc>
          <w:tcPr>
            <w:tcW w:type="dxa" w:w="2880"/>
            <w:vAlign w:val="center"/>
            <w:tcW w:w="1440" w:type="dxa"/>
          </w:tcPr>
          <w:p>
            <w:pPr>
              <w:jc w:val="center"/>
            </w:pPr>
            <w:r>
              <w:t>☐</w:t>
            </w:r>
          </w:p>
        </w:tc>
      </w:tr>
      <w:tr>
        <w:tc>
          <w:tcPr>
            <w:tcW w:type="dxa" w:w="2880"/>
            <w:tcW w:w="7920" w:type="dxa"/>
          </w:tcPr>
          <w:p>
            <w:r>
              <w:rPr>
                <w:b/>
              </w:rPr>
              <w:t>Luke 18:18</w:t>
            </w:r>
          </w:p>
        </w:tc>
        <w:tc>
          <w:tcPr>
            <w:tcW w:type="dxa" w:w="2880"/>
            <w:tcW w:w="7920" w:type="dxa"/>
          </w:tcPr>
          <w:p>
            <w:r>
              <w:rPr>
                <w:b/>
              </w:rPr>
              <w:t>Luka 18:18</w:t>
            </w:r>
          </w:p>
        </w:tc>
        <w:tc>
          <w:tcPr>
            <w:tcW w:type="dxa" w:w="2880"/>
            <w:tcW w:w="1440" w:type="dxa"/>
          </w:tcPr>
          <w:p>
            <w:pPr>
              <w:jc w:val="center"/>
            </w:pPr>
            <w:r>
              <w:rPr>
                <w:b/>
              </w:rPr>
              <w:t>OK</w:t>
            </w:r>
          </w:p>
        </w:tc>
      </w:tr>
      <w:tr>
        <w:tc>
          <w:tcPr>
            <w:tcW w:type="dxa" w:w="2880"/>
            <w:tcW w:w="7920" w:type="dxa"/>
          </w:tcPr>
          <w:p>
            <w:pPr>
              <w:spacing w:line="480" w:lineRule="auto"/>
            </w:pPr>
            <w:r>
              <w:t xml:space="preserve">A certain ruler asked him, saying, "Good teacher, what must I do to inherit </w:t>
            </w:r>
            <w:r>
              <w:rPr>
                <w:b/>
              </w:rPr>
              <w:t>eternal</w:t>
            </w:r>
            <w:r>
              <w:t xml:space="preserve"> life?"</w:t>
            </w:r>
          </w:p>
        </w:tc>
        <w:tc>
          <w:tcPr>
            <w:tcW w:type="dxa" w:w="2880"/>
            <w:tcW w:w="7920" w:type="dxa"/>
          </w:tcPr>
          <w:p>
            <w:pPr>
              <w:spacing w:line="480" w:lineRule="auto"/>
            </w:pPr>
            <w:r>
              <w:t>Bwo ottu lobo eleittok ette ifiyo Yesu ojo, Hettiyanani ol oyyu, ehanio adi ni aŋai inyuraniere nesu on osyo fur?</w:t>
            </w:r>
          </w:p>
        </w:tc>
        <w:tc>
          <w:tcPr>
            <w:tcW w:type="dxa" w:w="2880"/>
            <w:vAlign w:val="center"/>
            <w:tcW w:w="1440" w:type="dxa"/>
          </w:tcPr>
          <w:p>
            <w:pPr>
              <w:jc w:val="center"/>
            </w:pPr>
            <w:r>
              <w:t>☐</w:t>
            </w:r>
          </w:p>
        </w:tc>
      </w:tr>
      <w:tr>
        <w:tc>
          <w:tcPr>
            <w:tcW w:type="dxa" w:w="2880"/>
            <w:tcW w:w="7920" w:type="dxa"/>
          </w:tcPr>
          <w:p>
            <w:r>
              <w:rPr>
                <w:b/>
              </w:rPr>
              <w:t>John 3:15 (*)</w:t>
            </w:r>
          </w:p>
        </w:tc>
        <w:tc>
          <w:tcPr>
            <w:tcW w:type="dxa" w:w="2880"/>
            <w:tcW w:w="7920" w:type="dxa"/>
          </w:tcPr>
          <w:p>
            <w:r>
              <w:rPr>
                <w:b/>
              </w:rPr>
              <w:t xml:space="preserve">Yoane 3:15 </w:t>
            </w:r>
          </w:p>
        </w:tc>
        <w:tc>
          <w:tcPr>
            <w:tcW w:type="dxa" w:w="2880"/>
            <w:tcW w:w="1440" w:type="dxa"/>
          </w:tcPr>
          <w:p>
            <w:pPr>
              <w:jc w:val="center"/>
            </w:pPr>
            <w:r>
              <w:rPr>
                <w:b/>
              </w:rPr>
              <w:t>OK</w:t>
            </w:r>
          </w:p>
        </w:tc>
      </w:tr>
      <w:tr>
        <w:tc>
          <w:tcPr>
            <w:tcW w:type="dxa" w:w="2880"/>
            <w:tcW w:w="7920" w:type="dxa"/>
          </w:tcPr>
          <w:p>
            <w:pPr>
              <w:spacing w:line="480" w:lineRule="auto"/>
            </w:pPr>
            <w:r>
              <w:t xml:space="preserve">so that all who believe in him may have </w:t>
            </w:r>
            <w:r>
              <w:rPr>
                <w:b/>
              </w:rPr>
              <w:t>eternal</w:t>
            </w:r>
            <w:r>
              <w:t xml:space="preserve"> life.</w:t>
            </w:r>
          </w:p>
        </w:tc>
        <w:tc>
          <w:tcPr>
            <w:tcW w:type="dxa" w:w="2880"/>
            <w:tcW w:w="7920" w:type="dxa"/>
          </w:tcPr>
          <w:p>
            <w:pPr>
              <w:spacing w:line="480" w:lineRule="auto"/>
            </w:pPr>
            <w:r>
              <w:t>jo oŋida al iruk’to jihonyi owon iko nesu on osyo fur.</w:t>
            </w:r>
          </w:p>
        </w:tc>
        <w:tc>
          <w:tcPr>
            <w:tcW w:type="dxa" w:w="2880"/>
            <w:vAlign w:val="center"/>
            <w:tcW w:w="1440" w:type="dxa"/>
          </w:tcPr>
          <w:p>
            <w:pPr>
              <w:jc w:val="center"/>
            </w:pPr>
            <w:r>
              <w:t>☐</w:t>
            </w:r>
          </w:p>
        </w:tc>
      </w:tr>
      <w:tr>
        <w:tc>
          <w:tcPr>
            <w:tcW w:type="dxa" w:w="2880"/>
            <w:tcW w:w="7920" w:type="dxa"/>
          </w:tcPr>
          <w:p>
            <w:r>
              <w:rPr>
                <w:b/>
              </w:rPr>
              <w:t>John 3:16 (*)</w:t>
            </w:r>
          </w:p>
        </w:tc>
        <w:tc>
          <w:tcPr>
            <w:tcW w:type="dxa" w:w="2880"/>
            <w:tcW w:w="7920" w:type="dxa"/>
          </w:tcPr>
          <w:p>
            <w:r>
              <w:rPr>
                <w:b/>
              </w:rPr>
              <w:t xml:space="preserve">Yoane 3:16 </w:t>
            </w:r>
          </w:p>
        </w:tc>
        <w:tc>
          <w:tcPr>
            <w:tcW w:type="dxa" w:w="2880"/>
            <w:tcW w:w="1440" w:type="dxa"/>
          </w:tcPr>
          <w:p>
            <w:pPr>
              <w:jc w:val="center"/>
            </w:pPr>
            <w:r>
              <w:rPr>
                <w:b/>
              </w:rPr>
              <w:t>OK</w:t>
            </w:r>
          </w:p>
        </w:tc>
      </w:tr>
      <w:tr>
        <w:tc>
          <w:tcPr>
            <w:tcW w:type="dxa" w:w="2880"/>
            <w:tcW w:w="7920" w:type="dxa"/>
          </w:tcPr>
          <w:p>
            <w:pPr>
              <w:spacing w:line="480" w:lineRule="auto"/>
            </w:pPr>
            <w:r>
              <w:t xml:space="preserve">"For God so loved the world, that he gave his only Son, that whoever believes in him will not perish but have </w:t>
            </w:r>
            <w:r>
              <w:rPr>
                <w:b/>
              </w:rPr>
              <w:t>eternal</w:t>
            </w:r>
            <w:r>
              <w:t xml:space="preserve"> life.</w:t>
            </w:r>
          </w:p>
        </w:tc>
        <w:tc>
          <w:tcPr>
            <w:tcW w:type="dxa" w:w="2880"/>
            <w:tcW w:w="7920" w:type="dxa"/>
          </w:tcPr>
          <w:p>
            <w:pPr>
              <w:spacing w:line="480" w:lineRule="auto"/>
            </w:pPr>
            <w:r>
              <w:t>Nyo omuno Hollum aati daŋ hutta fau bebe, ette inyi isyo nya Lonyi honyi ol obotye, ojo al iruk’to jihonyi obeŋ adi oye, ati owon iko nesu on osyo fur.</w:t>
            </w:r>
          </w:p>
        </w:tc>
        <w:tc>
          <w:tcPr>
            <w:tcW w:type="dxa" w:w="2880"/>
            <w:vAlign w:val="center"/>
            <w:tcW w:w="1440" w:type="dxa"/>
          </w:tcPr>
          <w:p>
            <w:pPr>
              <w:jc w:val="center"/>
            </w:pPr>
            <w:r>
              <w:t>☐</w:t>
            </w:r>
          </w:p>
        </w:tc>
      </w:tr>
      <w:tr>
        <w:tc>
          <w:tcPr>
            <w:tcW w:type="dxa" w:w="2880"/>
            <w:tcW w:w="7920" w:type="dxa"/>
          </w:tcPr>
          <w:p>
            <w:r>
              <w:rPr>
                <w:b/>
              </w:rPr>
              <w:t>Acts 13:48</w:t>
            </w:r>
          </w:p>
        </w:tc>
        <w:tc>
          <w:tcPr>
            <w:tcW w:type="dxa" w:w="2880"/>
            <w:tcW w:w="7920" w:type="dxa"/>
          </w:tcPr>
          <w:p>
            <w:r>
              <w:rPr>
                <w:b/>
              </w:rPr>
              <w:t>Ehanita 13:48</w:t>
            </w:r>
          </w:p>
        </w:tc>
        <w:tc>
          <w:tcPr>
            <w:tcW w:type="dxa" w:w="2880"/>
            <w:tcW w:w="1440" w:type="dxa"/>
          </w:tcPr>
          <w:p>
            <w:pPr>
              <w:jc w:val="center"/>
            </w:pPr>
            <w:r>
              <w:rPr>
                <w:b/>
              </w:rPr>
              <w:t>OK</w:t>
            </w:r>
          </w:p>
        </w:tc>
      </w:tr>
      <w:tr>
        <w:tc>
          <w:tcPr>
            <w:tcW w:type="dxa" w:w="2880"/>
            <w:tcW w:w="7920" w:type="dxa"/>
          </w:tcPr>
          <w:p>
            <w:pPr>
              <w:spacing w:line="480" w:lineRule="auto"/>
            </w:pPr>
            <w:r>
              <w:t xml:space="preserve">As the Gentiles heard this, they were glad and glorified the word of the Lord. As many as were appointed to </w:t>
            </w:r>
            <w:r>
              <w:rPr>
                <w:b/>
              </w:rPr>
              <w:t>eternal</w:t>
            </w:r>
            <w:r>
              <w:t xml:space="preserve"> life believed.</w:t>
            </w:r>
          </w:p>
        </w:tc>
        <w:tc>
          <w:tcPr>
            <w:tcW w:type="dxa" w:w="2880"/>
            <w:tcW w:w="7920" w:type="dxa"/>
          </w:tcPr>
          <w:p>
            <w:pPr>
              <w:spacing w:line="480" w:lineRule="auto"/>
            </w:pPr>
            <w:r>
              <w:t>Ninya litaniŋuni paganohyen ana omunoi isi ette itahabuyo ekyana ono Hollum bwo fe hul onyimu nya Hollum ifwotuniere nesu on osyo fur, iruhi.</w:t>
            </w:r>
          </w:p>
        </w:tc>
        <w:tc>
          <w:tcPr>
            <w:tcW w:type="dxa" w:w="2880"/>
            <w:vAlign w:val="center"/>
            <w:tcW w:w="1440" w:type="dxa"/>
          </w:tcPr>
          <w:p>
            <w:pPr>
              <w:jc w:val="center"/>
            </w:pPr>
            <w:r>
              <w:t>☐</w:t>
            </w:r>
          </w:p>
        </w:tc>
      </w:tr>
      <w:tr>
        <w:tc>
          <w:tcPr>
            <w:tcW w:type="dxa" w:w="2880"/>
            <w:tcW w:w="7920" w:type="dxa"/>
          </w:tcPr>
          <w:p>
            <w:r>
              <w:rPr>
                <w:b/>
              </w:rPr>
              <w:t>Romans 6:22 (*)</w:t>
            </w:r>
          </w:p>
        </w:tc>
        <w:tc>
          <w:tcPr>
            <w:tcW w:type="dxa" w:w="2880"/>
            <w:tcW w:w="7920" w:type="dxa"/>
          </w:tcPr>
          <w:p>
            <w:r>
              <w:rPr>
                <w:b/>
              </w:rPr>
              <w:t xml:space="preserve">Roma 6:22 </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sanctification. The result is </w:t>
            </w:r>
            <w:r>
              <w:rPr>
                <w:b/>
              </w:rPr>
              <w:t>eternal</w:t>
            </w:r>
            <w:r>
              <w:t xml:space="preserve"> life.</w:t>
            </w:r>
          </w:p>
        </w:tc>
        <w:tc>
          <w:tcPr>
            <w:tcW w:type="dxa" w:w="2880"/>
            <w:tcW w:w="7920" w:type="dxa"/>
          </w:tcPr>
          <w:p>
            <w:pPr>
              <w:spacing w:line="480" w:lineRule="auto"/>
            </w:pPr>
            <w:r>
              <w:t>Ati ihwania ahohi Hollum itai te eyyau bwo fe irata tai apiti honyi. Tania inyurana tai alibori an ara esidi honyi nesu on osyo fur.</w:t>
            </w:r>
          </w:p>
        </w:tc>
        <w:tc>
          <w:tcPr>
            <w:tcW w:type="dxa" w:w="2880"/>
            <w:vAlign w:val="center"/>
            <w:tcW w:w="1440" w:type="dxa"/>
          </w:tcPr>
          <w:p>
            <w:pPr>
              <w:jc w:val="center"/>
            </w:pPr>
            <w:r>
              <w:t>☐</w:t>
            </w:r>
          </w:p>
        </w:tc>
      </w:tr>
      <w:tr>
        <w:tc>
          <w:tcPr>
            <w:tcW w:type="dxa" w:w="2880"/>
            <w:tcW w:w="7920" w:type="dxa"/>
          </w:tcPr>
          <w:p>
            <w:r>
              <w:rPr>
                <w:b/>
              </w:rPr>
              <w:t>Romans 6:23 (*)</w:t>
            </w:r>
          </w:p>
        </w:tc>
        <w:tc>
          <w:tcPr>
            <w:tcW w:type="dxa" w:w="2880"/>
            <w:tcW w:w="7920" w:type="dxa"/>
          </w:tcPr>
          <w:p>
            <w:r>
              <w:rPr>
                <w:b/>
              </w:rPr>
              <w:t xml:space="preserve">Roma 6:23 </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w:t>
            </w:r>
            <w:r>
              <w:rPr>
                <w:b/>
              </w:rPr>
              <w:t>eternal</w:t>
            </w:r>
            <w:r>
              <w:t xml:space="preserve"> life in Christ Jesus our Lord.</w:t>
            </w:r>
          </w:p>
        </w:tc>
        <w:tc>
          <w:tcPr>
            <w:tcW w:type="dxa" w:w="2880"/>
            <w:tcW w:w="7920" w:type="dxa"/>
          </w:tcPr>
          <w:p>
            <w:pPr>
              <w:spacing w:line="480" w:lineRule="auto"/>
            </w:pPr>
            <w:r>
              <w:t>Nyo aye inyi edumit ono neyyau ati nesyoryo ono Hollum inyi nesu on osyo fur on ottu’to jyo Yesu Kristo Hobu hohoi.</w:t>
            </w:r>
          </w:p>
        </w:tc>
        <w:tc>
          <w:tcPr>
            <w:tcW w:type="dxa" w:w="2880"/>
            <w:vAlign w:val="center"/>
            <w:tcW w:w="1440" w:type="dxa"/>
          </w:tcPr>
          <w:p>
            <w:pPr>
              <w:jc w:val="center"/>
            </w:pPr>
            <w:r>
              <w:t>☐</w:t>
            </w:r>
          </w:p>
        </w:tc>
      </w:tr>
      <w:tr>
        <w:tc>
          <w:tcPr>
            <w:tcW w:type="dxa" w:w="2880"/>
            <w:tcW w:w="7920" w:type="dxa"/>
          </w:tcPr>
          <w:p>
            <w:r>
              <w:rPr>
                <w:b/>
              </w:rPr>
              <w:t>2 Corinthians 4:18</w:t>
            </w:r>
          </w:p>
        </w:tc>
        <w:tc>
          <w:tcPr>
            <w:tcW w:type="dxa" w:w="2880"/>
            <w:tcW w:w="7920" w:type="dxa"/>
          </w:tcPr>
          <w:p>
            <w:r>
              <w:rPr>
                <w:b/>
              </w:rPr>
              <w:t>2 Korinto 4:18</w:t>
            </w:r>
          </w:p>
        </w:tc>
        <w:tc>
          <w:tcPr>
            <w:tcW w:type="dxa" w:w="2880"/>
            <w:tcW w:w="1440" w:type="dxa"/>
          </w:tcPr>
          <w:p>
            <w:pPr>
              <w:jc w:val="center"/>
            </w:pPr>
            <w:r>
              <w:rPr>
                <w:b/>
              </w:rPr>
              <w:t>OK</w:t>
            </w:r>
          </w:p>
        </w:tc>
      </w:tr>
      <w:tr>
        <w:tc>
          <w:tcPr>
            <w:tcW w:type="dxa" w:w="2880"/>
            <w:tcW w:w="7920" w:type="dxa"/>
          </w:tcPr>
          <w:p>
            <w:pPr>
              <w:spacing w:line="480" w:lineRule="auto"/>
            </w:pPr>
            <w:r>
              <w:t xml:space="preserve">For we are not watching for things that are seen, but for things that are unseen. The things that we can see are temporary, but the things that are unseen are </w:t>
            </w:r>
            <w:r>
              <w:rPr>
                <w:b/>
              </w:rPr>
              <w:t>eternal</w:t>
            </w:r>
            <w:r>
              <w:t>.</w:t>
            </w:r>
          </w:p>
        </w:tc>
        <w:tc>
          <w:tcPr>
            <w:tcW w:type="dxa" w:w="2880"/>
            <w:tcW w:w="7920" w:type="dxa"/>
          </w:tcPr>
          <w:p>
            <w:pPr>
              <w:spacing w:line="480" w:lineRule="auto"/>
            </w:pPr>
            <w:r>
              <w:t>Nyo ebeŋ hohoi egigilo te erre hun egonyu hohoi ati egigilo hohoi te erre hun obeŋ tulo igonyu. Nyo erre hun igonyuni laati otuhunie adi, ati hun obeŋi laati igonyuni odulori adi tulaŋ.</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Galatia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w:t>
            </w:r>
            <w:r>
              <w:rPr>
                <w:b/>
              </w:rPr>
              <w:t>eternal</w:t>
            </w:r>
            <w:r>
              <w:t xml:space="preserve"> life.</w:t>
            </w:r>
          </w:p>
        </w:tc>
        <w:tc>
          <w:tcPr>
            <w:tcW w:type="dxa" w:w="2880"/>
            <w:tcW w:w="7920" w:type="dxa"/>
          </w:tcPr>
          <w:p>
            <w:pPr>
              <w:spacing w:line="480" w:lineRule="auto"/>
            </w:pPr>
            <w:r>
              <w:t>Lya ol oyehi’to te ewahiti huno ahwan honyi ottu adi deŋuna arrohoji ono ahwan honyi. Bwo lya ol oyehi’to to Oloyiri ottu adi deŋuna nesu on osyo’to fur to Oloyiri.</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Tesalonika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w:t>
            </w:r>
            <w:r>
              <w:rPr>
                <w:b/>
              </w:rPr>
              <w:t>eternal</w:t>
            </w:r>
            <w:r>
              <w:t xml:space="preserve"> comfort and good hope through grace,</w:t>
            </w:r>
          </w:p>
        </w:tc>
        <w:tc>
          <w:tcPr>
            <w:tcW w:type="dxa" w:w="2880"/>
            <w:tcW w:w="7920" w:type="dxa"/>
          </w:tcPr>
          <w:p>
            <w:pPr>
              <w:spacing w:line="480" w:lineRule="auto"/>
            </w:pPr>
            <w:r>
              <w:t>Amojo ni jio Yesu Kristo, Lamonye hohoi ta ahuan honyi iko Hollum Monye hohoi hullo obuori atajia hosi hohoi, hulle isiarani 'to jihohoi abijon tajia iko eyihina onno oyyu 'to te nelik tajia;</w:t>
            </w:r>
          </w:p>
        </w:tc>
        <w:tc>
          <w:tcPr>
            <w:tcW w:type="dxa" w:w="2880"/>
            <w:vAlign w:val="center"/>
            <w:tcW w:w="1440" w:type="dxa"/>
          </w:tcPr>
          <w:p>
            <w:pPr>
              <w:jc w:val="center"/>
            </w:pPr>
            <w:r>
              <w:t>☐</w:t>
            </w:r>
          </w:p>
        </w:tc>
      </w:tr>
      <w:tr>
        <w:tc>
          <w:tcPr>
            <w:tcW w:type="dxa" w:w="2880"/>
            <w:tcW w:w="7920" w:type="dxa"/>
          </w:tcPr>
          <w:p>
            <w:r>
              <w:rPr>
                <w:b/>
              </w:rPr>
              <w:t>1 Timothy 1:16</w:t>
            </w:r>
          </w:p>
        </w:tc>
        <w:tc>
          <w:tcPr>
            <w:tcW w:type="dxa" w:w="2880"/>
            <w:tcW w:w="7920" w:type="dxa"/>
          </w:tcPr>
          <w:p>
            <w:r>
              <w:rPr>
                <w:b/>
              </w:rPr>
              <w:t>1 Timoteo 1:16</w:t>
            </w:r>
          </w:p>
        </w:tc>
        <w:tc>
          <w:tcPr>
            <w:tcW w:type="dxa" w:w="2880"/>
            <w:tcW w:w="1440" w:type="dxa"/>
          </w:tcPr>
          <w:p>
            <w:pPr>
              <w:jc w:val="center"/>
            </w:pPr>
            <w:r>
              <w:rPr>
                <w:b/>
              </w:rPr>
              <w:t>OK</w:t>
            </w:r>
          </w:p>
        </w:tc>
      </w:tr>
      <w:tr>
        <w:tc>
          <w:tcPr>
            <w:tcW w:type="dxa" w:w="2880"/>
            <w:tcW w:w="7920" w:type="dxa"/>
          </w:tcPr>
          <w:p>
            <w:pPr>
              <w:spacing w:line="480" w:lineRule="auto"/>
            </w:pPr>
            <w:r>
              <w:t xml:space="preserve">But for this reason I was given mercy, so that in me, the chief, Christ Jesus might demonstrate all patience. He did this as an example for those who would believe in him for </w:t>
            </w:r>
            <w:r>
              <w:rPr>
                <w:b/>
              </w:rPr>
              <w:t>eternal</w:t>
            </w:r>
            <w:r>
              <w:t xml:space="preserve"> life.</w:t>
            </w:r>
          </w:p>
        </w:tc>
        <w:tc>
          <w:tcPr>
            <w:tcW w:type="dxa" w:w="2880"/>
            <w:tcW w:w="7920" w:type="dxa"/>
          </w:tcPr>
          <w:p>
            <w:pPr>
              <w:spacing w:line="480" w:lineRule="auto"/>
            </w:pPr>
            <w:r>
              <w:t>Ati te eram ana anyurak ni amehino jo oŋida Yesu Kristo itahutak adihan honyi on obolo’to toni, al ara’to aheyyani agalik isi daŋ. Ara ana etamijani jyo hya hul ofwonni adi iruk jihonyi ihalu, inyuraniere nesu on osyo fur.</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Timoteo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chosen, so that they also may obtain the salvation that is in Christ Jesus, with </w:t>
            </w:r>
            <w:r>
              <w:rPr>
                <w:b/>
              </w:rPr>
              <w:t>eternal</w:t>
            </w:r>
            <w:r>
              <w:t xml:space="preserve"> glory.</w:t>
            </w:r>
          </w:p>
        </w:tc>
        <w:tc>
          <w:tcPr>
            <w:tcW w:type="dxa" w:w="2880"/>
            <w:tcW w:w="7920" w:type="dxa"/>
          </w:tcPr>
          <w:p>
            <w:pPr>
              <w:spacing w:line="480" w:lineRule="auto"/>
            </w:pPr>
            <w:r>
              <w:t>Tania adihu ni erre daŋ te eram ono onyimot hulo Hollum jo oŋida isi bwo fe onyurani etalahuna on owon’to jyo Yesu Kristo iko akwatan on osyo fur.</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Ebrei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obeys him, the cause of </w:t>
            </w:r>
            <w:r>
              <w:rPr>
                <w:b/>
              </w:rPr>
              <w:t>eternal</w:t>
            </w:r>
            <w:r>
              <w:t xml:space="preserve"> salvation.</w:t>
            </w:r>
          </w:p>
        </w:tc>
        <w:tc>
          <w:tcPr>
            <w:tcW w:type="dxa" w:w="2880"/>
            <w:tcW w:w="7920" w:type="dxa"/>
          </w:tcPr>
          <w:p>
            <w:pPr>
              <w:spacing w:line="480" w:lineRule="auto"/>
            </w:pPr>
            <w:r>
              <w:t>Bwo fe al obis inyi, ottu nya inyi rahan ahesyarani ono etalahuna jyo hya daŋ hul ifahai’to inyi.</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Etaleyehina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w:t>
            </w:r>
            <w:r>
              <w:rPr>
                <w:b/>
              </w:rPr>
              <w:t>eternal</w:t>
            </w:r>
            <w:r>
              <w:t xml:space="preserve"> gospel to proclaim to those who live on the earth—to every nation, tribe, language, and people.</w:t>
            </w:r>
          </w:p>
        </w:tc>
        <w:tc>
          <w:tcPr>
            <w:tcW w:type="dxa" w:w="2880"/>
            <w:tcW w:w="7920" w:type="dxa"/>
          </w:tcPr>
          <w:p>
            <w:pPr>
              <w:spacing w:line="480" w:lineRule="auto"/>
            </w:pPr>
            <w:r>
              <w:t>Ihalu egonyu ni anjelo obo idarra idou bwo owon inyi iko asayyo hun oyiji’to hun odulori’to fur iramyere jyo laati hul amanyai’to ifau; isi awoi wati daŋ, nekyanita wati daŋ gele gele, iko olobyehyen daŋ.</w:t>
            </w:r>
          </w:p>
        </w:tc>
        <w:tc>
          <w:tcPr>
            <w:tcW w:type="dxa" w:w="2880"/>
            <w:vAlign w:val="center"/>
            <w:tcW w:w="1440" w:type="dxa"/>
          </w:tcPr>
          <w:p>
            <w:pPr>
              <w:jc w:val="center"/>
            </w:pPr>
            <w:r>
              <w:t>☐</w:t>
            </w:r>
          </w:p>
        </w:tc>
      </w:tr>
    </w:tbl>
    <w:p>
      <w:pPr>
        <w:pStyle w:val="Heading1"/>
        <w:spacing w:before="0"/>
      </w:pPr>
      <w:r>
        <w:t>evil (G4190, G2554, G2555, G2556)</w:t>
      </w:r>
    </w:p>
    <w:p>
      <w:r/>
      <w:r>
        <w:t>This word can describe:</w:t>
      </w:r>
      <w:r/>
      <w:r/>
    </w:p>
    <w:p>
      <w:pPr>
        <w:pStyle w:val="ListBullet"/>
        <w:spacing w:line="240" w:lineRule="auto"/>
        <w:ind w:left="720"/>
      </w:pPr>
      <w:r/>
      <w:r>
        <w:t>Someone, something, or an action that is bad or wicked or harmful.</w:t>
      </w:r>
      <w:r/>
    </w:p>
    <w:p>
      <w:pPr>
        <w:pStyle w:val="ListBullet"/>
        <w:spacing w:line="240" w:lineRule="auto"/>
        <w:ind w:left="720"/>
      </w:pPr>
      <w:r/>
      <w:r>
        <w:t>The evil one, who is Satan or the Devil.</w:t>
      </w:r>
      <w:r/>
    </w:p>
    <w:p>
      <w:pPr>
        <w:pStyle w:val="ListBullet"/>
        <w:spacing w:line="240" w:lineRule="auto"/>
        <w:ind w:left="720"/>
      </w:pPr>
      <w:r/>
      <w:r>
        <w:t>To strongly insult someone who has done no wrong.</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Matteyo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w:t>
            </w:r>
            <w:r>
              <w:rPr>
                <w:b/>
              </w:rPr>
              <w:t>evil</w:t>
            </w:r>
            <w:r>
              <w:t xml:space="preserve"> and the good, and sends rain on the just and the unjust.</w:t>
            </w:r>
          </w:p>
        </w:tc>
        <w:tc>
          <w:tcPr>
            <w:tcW w:type="dxa" w:w="2880"/>
            <w:tcW w:w="7920" w:type="dxa"/>
          </w:tcPr>
          <w:p>
            <w:pPr>
              <w:spacing w:line="480" w:lineRule="auto"/>
            </w:pPr>
            <w:r>
              <w:t>Nyo te ehanita hunia itahutana tai jo irata tai lonyirok hulo Monyatai ette dou; nyo isyo inyi oloŋ honyi itafaŋyere arrohojak iko ayijok, bwo fe ifak inyi ahide jyo amyosok iko jyo hul oniŋye’to.</w:t>
            </w:r>
          </w:p>
        </w:tc>
        <w:tc>
          <w:tcPr>
            <w:tcW w:type="dxa" w:w="2880"/>
            <w:vAlign w:val="center"/>
            <w:tcW w:w="1440" w:type="dxa"/>
          </w:tcPr>
          <w:p>
            <w:pPr>
              <w:jc w:val="center"/>
            </w:pPr>
            <w:r>
              <w:t>☐</w:t>
            </w:r>
          </w:p>
        </w:tc>
      </w:tr>
      <w:tr>
        <w:tc>
          <w:tcPr>
            <w:tcW w:type="dxa" w:w="2880"/>
            <w:tcW w:w="7920" w:type="dxa"/>
          </w:tcPr>
          <w:p>
            <w:r>
              <w:rPr>
                <w:b/>
              </w:rPr>
              <w:t>Mark 3:4</w:t>
            </w:r>
          </w:p>
        </w:tc>
        <w:tc>
          <w:tcPr>
            <w:tcW w:type="dxa" w:w="2880"/>
            <w:tcW w:w="7920" w:type="dxa"/>
          </w:tcPr>
          <w:p>
            <w:r>
              <w:rPr>
                <w:b/>
              </w:rPr>
              <w:t>Marko 3:4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 people, "Is it lawful to do good on the Sabbath day or to do </w:t>
            </w:r>
            <w:r>
              <w:rPr>
                <w:b/>
              </w:rPr>
              <w:t>harm</w:t>
            </w:r>
            <w:r>
              <w:t>; to save a life or to kill?" But they were silent.</w:t>
            </w:r>
          </w:p>
        </w:tc>
        <w:tc>
          <w:tcPr>
            <w:tcW w:type="dxa" w:w="2880"/>
            <w:tcW w:w="7920" w:type="dxa"/>
          </w:tcPr>
          <w:p>
            <w:pPr>
              <w:spacing w:line="480" w:lineRule="auto"/>
            </w:pPr>
            <w:r>
              <w:t>Attati inyi ifiyo isi, Oyyu ehanio jyo aati on oyyu to oloŋ sabato, kuyya ehanio jihosi on orroho? Anani on oyyu’to etahoruna atulo kuyya attohoro? Ati odwahinie isi.</w:t>
            </w:r>
          </w:p>
        </w:tc>
        <w:tc>
          <w:tcPr>
            <w:tcW w:type="dxa" w:w="2880"/>
            <w:vAlign w:val="center"/>
            <w:tcW w:w="1440" w:type="dxa"/>
          </w:tcPr>
          <w:p>
            <w:pPr>
              <w:jc w:val="center"/>
            </w:pPr>
            <w:r>
              <w:t>☐</w:t>
            </w:r>
          </w:p>
        </w:tc>
      </w:tr>
      <w:tr>
        <w:tc>
          <w:tcPr>
            <w:tcW w:type="dxa" w:w="2880"/>
            <w:tcW w:w="7920" w:type="dxa"/>
          </w:tcPr>
          <w:p>
            <w:r>
              <w:rPr>
                <w:b/>
              </w:rPr>
              <w:t>Luke 6:9</w:t>
            </w:r>
          </w:p>
        </w:tc>
        <w:tc>
          <w:tcPr>
            <w:tcW w:type="dxa" w:w="2880"/>
            <w:tcW w:w="7920" w:type="dxa"/>
          </w:tcPr>
          <w:p>
            <w:r>
              <w:rPr>
                <w:b/>
              </w:rPr>
              <w:t>Luka 6:9</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"I ask you, is it lawful on the Sabbath to do good or to do </w:t>
            </w:r>
            <w:r>
              <w:rPr>
                <w:b/>
              </w:rPr>
              <w:t>harm</w:t>
            </w:r>
            <w:r>
              <w:t>, to save a life or to destroy it?"</w:t>
            </w:r>
          </w:p>
        </w:tc>
        <w:tc>
          <w:tcPr>
            <w:tcW w:type="dxa" w:w="2880"/>
            <w:tcW w:w="7920" w:type="dxa"/>
          </w:tcPr>
          <w:p>
            <w:pPr>
              <w:spacing w:line="480" w:lineRule="auto"/>
            </w:pPr>
            <w:r>
              <w:t>Attati Yesu jaran jihosi ojo, Efiyo ni itai, oyyu ihaniere on oyyu to oloŋ sabato kuyya ihaniere on orroho? Anani on oyyu’to, etahoruna atulo kuyya attohoro?</w:t>
            </w:r>
          </w:p>
        </w:tc>
        <w:tc>
          <w:tcPr>
            <w:tcW w:type="dxa" w:w="2880"/>
            <w:vAlign w:val="center"/>
            <w:tcW w:w="1440" w:type="dxa"/>
          </w:tcPr>
          <w:p>
            <w:pPr>
              <w:jc w:val="center"/>
            </w:pPr>
            <w:r>
              <w:t>☐</w:t>
            </w:r>
          </w:p>
        </w:tc>
      </w:tr>
      <w:tr>
        <w:tc>
          <w:tcPr>
            <w:tcW w:type="dxa" w:w="2880"/>
            <w:tcW w:w="7920" w:type="dxa"/>
          </w:tcPr>
          <w:p>
            <w:r>
              <w:rPr>
                <w:b/>
              </w:rPr>
              <w:t>John 17:15</w:t>
            </w:r>
          </w:p>
        </w:tc>
        <w:tc>
          <w:tcPr>
            <w:tcW w:type="dxa" w:w="2880"/>
            <w:tcW w:w="7920" w:type="dxa"/>
          </w:tcPr>
          <w:p>
            <w:r>
              <w:rPr>
                <w:b/>
              </w:rPr>
              <w:t>Yoane 17:15</w:t>
            </w:r>
          </w:p>
        </w:tc>
        <w:tc>
          <w:tcPr>
            <w:tcW w:type="dxa" w:w="2880"/>
            <w:tcW w:w="1440" w:type="dxa"/>
          </w:tcPr>
          <w:p>
            <w:pPr>
              <w:jc w:val="center"/>
            </w:pPr>
            <w:r>
              <w:rPr>
                <w:b/>
              </w:rPr>
              <w:t>OK</w:t>
            </w:r>
          </w:p>
        </w:tc>
      </w:tr>
      <w:tr>
        <w:tc>
          <w:tcPr>
            <w:tcW w:type="dxa" w:w="2880"/>
            <w:tcW w:w="7920" w:type="dxa"/>
          </w:tcPr>
          <w:p>
            <w:pPr>
              <w:spacing w:line="480" w:lineRule="auto"/>
            </w:pPr>
            <w:r>
              <w:t xml:space="preserve">I do not ask for you to take them away from the world, but for you to keep them safe from the </w:t>
            </w:r>
            <w:r>
              <w:rPr>
                <w:b/>
              </w:rPr>
              <w:t>evil</w:t>
            </w:r>
            <w:r>
              <w:t xml:space="preserve"> one.</w:t>
            </w:r>
          </w:p>
        </w:tc>
        <w:tc>
          <w:tcPr>
            <w:tcW w:type="dxa" w:w="2880"/>
            <w:tcW w:w="7920" w:type="dxa"/>
          </w:tcPr>
          <w:p>
            <w:pPr>
              <w:spacing w:line="480" w:lineRule="auto"/>
            </w:pPr>
            <w:r>
              <w:t>Abeŋ ni efiyo ojo oŋida iye iya isi to fau addi ati jo oŋida irrirrya iye isi jo olorrohox.</w:t>
            </w:r>
          </w:p>
        </w:tc>
        <w:tc>
          <w:tcPr>
            <w:tcW w:type="dxa" w:w="2880"/>
            <w:vAlign w:val="center"/>
            <w:tcW w:w="1440" w:type="dxa"/>
          </w:tcPr>
          <w:p>
            <w:pPr>
              <w:jc w:val="center"/>
            </w:pPr>
            <w:r>
              <w:t>☐</w:t>
            </w:r>
          </w:p>
        </w:tc>
      </w:tr>
      <w:tr>
        <w:tc>
          <w:tcPr>
            <w:tcW w:type="dxa" w:w="2880"/>
            <w:tcW w:w="7920" w:type="dxa"/>
          </w:tcPr>
          <w:p>
            <w:r>
              <w:rPr>
                <w:b/>
              </w:rPr>
              <w:t>Romans 12:9</w:t>
            </w:r>
          </w:p>
        </w:tc>
        <w:tc>
          <w:tcPr>
            <w:tcW w:type="dxa" w:w="2880"/>
            <w:tcW w:w="7920" w:type="dxa"/>
          </w:tcPr>
          <w:p>
            <w:r>
              <w:rPr>
                <w:b/>
              </w:rPr>
              <w:t>Roma 12:9</w:t>
            </w:r>
          </w:p>
        </w:tc>
        <w:tc>
          <w:tcPr>
            <w:tcW w:type="dxa" w:w="2880"/>
            <w:tcW w:w="1440" w:type="dxa"/>
          </w:tcPr>
          <w:p>
            <w:pPr>
              <w:jc w:val="center"/>
            </w:pPr>
            <w:r>
              <w:rPr>
                <w:b/>
              </w:rPr>
              <w:t>OK</w:t>
            </w:r>
          </w:p>
        </w:tc>
      </w:tr>
      <w:tr>
        <w:tc>
          <w:tcPr>
            <w:tcW w:type="dxa" w:w="2880"/>
            <w:tcW w:w="7920" w:type="dxa"/>
          </w:tcPr>
          <w:p>
            <w:pPr>
              <w:spacing w:line="480" w:lineRule="auto"/>
            </w:pPr>
            <w:r>
              <w:t xml:space="preserve">Let love be without hypocrisy. Abhor what is </w:t>
            </w:r>
            <w:r>
              <w:rPr>
                <w:b/>
              </w:rPr>
              <w:t>evil</w:t>
            </w:r>
            <w:r>
              <w:t>; hold on to that which is good.</w:t>
            </w:r>
          </w:p>
        </w:tc>
        <w:tc>
          <w:tcPr>
            <w:tcW w:type="dxa" w:w="2880"/>
            <w:tcW w:w="7920" w:type="dxa"/>
          </w:tcPr>
          <w:p>
            <w:pPr>
              <w:spacing w:line="480" w:lineRule="auto"/>
            </w:pPr>
            <w:r>
              <w:t>Oŋida amuno obeŋ owon iko nenyobyo. Oliwati ehanita hun orrohoji’to. Ogolihina jyo ehanita hun oyiji’to.</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Efiso 5:16</w:t>
            </w:r>
          </w:p>
        </w:tc>
        <w:tc>
          <w:tcPr>
            <w:tcW w:type="dxa" w:w="2880"/>
            <w:tcW w:w="1440" w:type="dxa"/>
          </w:tcPr>
          <w:p>
            <w:pPr>
              <w:jc w:val="center"/>
            </w:pPr>
            <w:r>
              <w:rPr>
                <w:b/>
              </w:rPr>
              <w:t>OK</w:t>
            </w:r>
          </w:p>
        </w:tc>
      </w:tr>
      <w:tr>
        <w:tc>
          <w:tcPr>
            <w:tcW w:type="dxa" w:w="2880"/>
            <w:tcW w:w="7920" w:type="dxa"/>
          </w:tcPr>
          <w:p>
            <w:pPr>
              <w:spacing w:line="480" w:lineRule="auto"/>
            </w:pPr>
            <w:r>
              <w:t xml:space="preserve">Redeem the time because the days are </w:t>
            </w:r>
            <w:r>
              <w:rPr>
                <w:b/>
              </w:rPr>
              <w:t>evil</w:t>
            </w:r>
            <w:r>
              <w:t>.</w:t>
            </w:r>
          </w:p>
        </w:tc>
        <w:tc>
          <w:tcPr>
            <w:tcW w:type="dxa" w:w="2880"/>
            <w:tcW w:w="7920" w:type="dxa"/>
          </w:tcPr>
          <w:p>
            <w:pPr>
              <w:spacing w:line="480" w:lineRule="auto"/>
            </w:pPr>
            <w:r>
              <w:t>Igyamati egyama hatai al iwanata tai iko asiruna miji nyo orrohoji oŋitek huna.</w:t>
            </w:r>
          </w:p>
        </w:tc>
        <w:tc>
          <w:tcPr>
            <w:tcW w:type="dxa" w:w="2880"/>
            <w:vAlign w:val="center"/>
            <w:tcW w:w="1440" w:type="dxa"/>
          </w:tcPr>
          <w:p>
            <w:pPr>
              <w:jc w:val="center"/>
            </w:pPr>
            <w:r>
              <w:t>☐</w:t>
            </w:r>
          </w:p>
        </w:tc>
      </w:tr>
      <w:tr>
        <w:tc>
          <w:tcPr>
            <w:tcW w:type="dxa" w:w="2880"/>
            <w:tcW w:w="7920" w:type="dxa"/>
          </w:tcPr>
          <w:p>
            <w:r>
              <w:rPr>
                <w:b/>
              </w:rPr>
              <w:t>Colossians 1:21</w:t>
            </w:r>
          </w:p>
        </w:tc>
        <w:tc>
          <w:tcPr>
            <w:tcW w:type="dxa" w:w="2880"/>
            <w:tcW w:w="7920" w:type="dxa"/>
          </w:tcPr>
          <w:p>
            <w:r>
              <w:rPr>
                <w:b/>
              </w:rPr>
              <w:t>Kolose 1:21</w:t>
            </w:r>
          </w:p>
        </w:tc>
        <w:tc>
          <w:tcPr>
            <w:tcW w:type="dxa" w:w="2880"/>
            <w:tcW w:w="1440" w:type="dxa"/>
          </w:tcPr>
          <w:p>
            <w:pPr>
              <w:jc w:val="center"/>
            </w:pPr>
            <w:r>
              <w:rPr>
                <w:b/>
              </w:rPr>
              <w:t>OK</w:t>
            </w:r>
          </w:p>
        </w:tc>
      </w:tr>
      <w:tr>
        <w:tc>
          <w:tcPr>
            <w:tcW w:type="dxa" w:w="2880"/>
            <w:tcW w:w="7920" w:type="dxa"/>
          </w:tcPr>
          <w:p>
            <w:pPr>
              <w:spacing w:line="480" w:lineRule="auto"/>
            </w:pPr>
            <w:r>
              <w:t xml:space="preserve">At one time you also were alienated and hostile in mind and in </w:t>
            </w:r>
            <w:r>
              <w:rPr>
                <w:b/>
              </w:rPr>
              <w:t>evil</w:t>
            </w:r>
            <w:r>
              <w:t xml:space="preserve"> deeds.</w:t>
            </w:r>
          </w:p>
        </w:tc>
        <w:tc>
          <w:tcPr>
            <w:tcW w:type="dxa" w:w="2880"/>
            <w:tcW w:w="7920" w:type="dxa"/>
          </w:tcPr>
          <w:p>
            <w:pPr>
              <w:spacing w:line="480" w:lineRule="auto"/>
            </w:pPr>
            <w:r>
              <w:t>Nya beryen irata tai amyorok te egigilita hatai iko ehanita hatai hun orrohoji.</w:t>
            </w:r>
          </w:p>
        </w:tc>
        <w:tc>
          <w:tcPr>
            <w:tcW w:type="dxa" w:w="2880"/>
            <w:vAlign w:val="center"/>
            <w:tcW w:w="1440" w:type="dxa"/>
          </w:tcPr>
          <w:p>
            <w:pPr>
              <w:jc w:val="center"/>
            </w:pPr>
            <w:r>
              <w:t>☐</w:t>
            </w:r>
          </w:p>
        </w:tc>
      </w:tr>
      <w:tr>
        <w:tc>
          <w:tcPr>
            <w:tcW w:type="dxa" w:w="2880"/>
            <w:tcW w:w="7920" w:type="dxa"/>
          </w:tcPr>
          <w:p>
            <w:r>
              <w:rPr>
                <w:b/>
              </w:rPr>
              <w:t>1 Thessalonians 5:22</w:t>
            </w:r>
          </w:p>
        </w:tc>
        <w:tc>
          <w:tcPr>
            <w:tcW w:type="dxa" w:w="2880"/>
            <w:tcW w:w="7920" w:type="dxa"/>
          </w:tcPr>
          <w:p>
            <w:r>
              <w:rPr>
                <w:b/>
              </w:rPr>
              <w:t>1 Tesalonika 5:22</w:t>
            </w:r>
          </w:p>
        </w:tc>
        <w:tc>
          <w:tcPr>
            <w:tcW w:type="dxa" w:w="2880"/>
            <w:tcW w:w="1440" w:type="dxa"/>
          </w:tcPr>
          <w:p>
            <w:pPr>
              <w:jc w:val="center"/>
            </w:pPr>
            <w:r>
              <w:rPr>
                <w:b/>
              </w:rPr>
              <w:t>OK</w:t>
            </w:r>
          </w:p>
        </w:tc>
      </w:tr>
      <w:tr>
        <w:tc>
          <w:tcPr>
            <w:tcW w:type="dxa" w:w="2880"/>
            <w:tcW w:w="7920" w:type="dxa"/>
          </w:tcPr>
          <w:p>
            <w:pPr>
              <w:spacing w:line="480" w:lineRule="auto"/>
            </w:pPr>
            <w:r>
              <w:t xml:space="preserve">Keep away from every kind of </w:t>
            </w:r>
            <w:r>
              <w:rPr>
                <w:b/>
              </w:rPr>
              <w:t>evil</w:t>
            </w:r>
            <w:r>
              <w:t>.</w:t>
            </w:r>
          </w:p>
        </w:tc>
        <w:tc>
          <w:tcPr>
            <w:tcW w:type="dxa" w:w="2880"/>
            <w:tcW w:w="7920" w:type="dxa"/>
          </w:tcPr>
          <w:p>
            <w:pPr>
              <w:spacing w:line="480" w:lineRule="auto"/>
            </w:pPr>
            <w:r>
              <w:t>Ihara erre daŋ hun orrohoji’to.</w:t>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2 Tesalonika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faithful, who will strengthen you and guard you from the </w:t>
            </w:r>
            <w:r>
              <w:rPr>
                <w:b/>
              </w:rPr>
              <w:t>evil</w:t>
            </w:r>
            <w:r>
              <w:t xml:space="preserve"> one.</w:t>
            </w:r>
          </w:p>
        </w:tc>
        <w:tc>
          <w:tcPr>
            <w:tcW w:type="dxa" w:w="2880"/>
            <w:tcW w:w="7920" w:type="dxa"/>
          </w:tcPr>
          <w:p>
            <w:pPr>
              <w:spacing w:line="480" w:lineRule="auto"/>
            </w:pPr>
            <w:r>
              <w:t>Ati odulo Hobu igigilo tetai bwo itagol adi inyi itai. Irrirrya adi inyi itai bwo fe jyo olorroho.</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Timoteo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w:t>
            </w:r>
            <w:r>
              <w:rPr>
                <w:b/>
              </w:rPr>
              <w:t>evil</w:t>
            </w:r>
            <w:r>
              <w:t xml:space="preserve"> deed and will save me for his heavenly kingdom. To him be the glory forever and ever. Amen.</w:t>
            </w:r>
          </w:p>
        </w:tc>
        <w:tc>
          <w:tcPr>
            <w:tcW w:type="dxa" w:w="2880"/>
            <w:tcW w:w="7920" w:type="dxa"/>
          </w:tcPr>
          <w:p>
            <w:pPr>
              <w:spacing w:line="480" w:lineRule="auto"/>
            </w:pPr>
            <w:r>
              <w:t>Italahu adi Hobu ani jyo egyamita daŋ hun orrohoji’to bwo iyaŋuno adi inyi ani ilobye honyi idou. Ijara etahabuyo hatawana jihonyi fur. Amen.</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Ebrei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w:t>
            </w:r>
            <w:r>
              <w:rPr>
                <w:b/>
              </w:rPr>
              <w:t>evil</w:t>
            </w:r>
            <w:r>
              <w:t xml:space="preserve"> heart of unbelief, a heart that turns away from the living God.</w:t>
            </w:r>
          </w:p>
        </w:tc>
        <w:tc>
          <w:tcPr>
            <w:tcW w:type="dxa" w:w="2880"/>
            <w:tcW w:w="7920" w:type="dxa"/>
          </w:tcPr>
          <w:p>
            <w:pPr>
              <w:spacing w:line="480" w:lineRule="auto"/>
            </w:pPr>
            <w:r>
              <w:t>Illarak hoŋ ihumata irrirrya, ŋadi obo owon ihiji hatai iko ataji on orroho, on obeŋ’to iruk, an itadihu’to inyi addi jyo Hollum al isu’to.</w:t>
            </w:r>
          </w:p>
        </w:tc>
        <w:tc>
          <w:tcPr>
            <w:tcW w:type="dxa" w:w="2880"/>
            <w:vAlign w:val="center"/>
            <w:tcW w:w="1440" w:type="dxa"/>
          </w:tcPr>
          <w:p>
            <w:pPr>
              <w:jc w:val="center"/>
            </w:pPr>
            <w:r>
              <w:t>☐</w:t>
            </w:r>
          </w:p>
        </w:tc>
      </w:tr>
      <w:tr>
        <w:tc>
          <w:tcPr>
            <w:tcW w:type="dxa" w:w="2880"/>
            <w:tcW w:w="7920" w:type="dxa"/>
          </w:tcPr>
          <w:p>
            <w:r>
              <w:rPr>
                <w:b/>
              </w:rPr>
              <w:t>1 Peter 2:12 (*)</w:t>
            </w:r>
          </w:p>
        </w:tc>
        <w:tc>
          <w:tcPr>
            <w:tcW w:type="dxa" w:w="2880"/>
            <w:tcW w:w="7920" w:type="dxa"/>
          </w:tcPr>
          <w:p>
            <w:r>
              <w:rPr>
                <w:b/>
              </w:rPr>
              <w:t xml:space="preserve">1 Petro 2:12 </w:t>
            </w:r>
          </w:p>
        </w:tc>
        <w:tc>
          <w:tcPr>
            <w:tcW w:type="dxa" w:w="2880"/>
            <w:tcW w:w="1440" w:type="dxa"/>
          </w:tcPr>
          <w:p>
            <w:pPr>
              <w:jc w:val="center"/>
            </w:pPr>
            <w:r>
              <w:rPr>
                <w:b/>
              </w:rPr>
              <w:t>OK</w:t>
            </w:r>
          </w:p>
        </w:tc>
      </w:tr>
      <w:tr>
        <w:tc>
          <w:tcPr>
            <w:tcW w:type="dxa" w:w="2880"/>
            <w:tcW w:w="7920" w:type="dxa"/>
          </w:tcPr>
          <w:p>
            <w:pPr>
              <w:spacing w:line="480" w:lineRule="auto"/>
            </w:pPr>
            <w:r>
              <w:t xml:space="preserve">Your conduct among the Gentiles should be honorable, so that when they slander you as </w:t>
            </w:r>
            <w:r>
              <w:rPr>
                <w:b/>
              </w:rPr>
              <w:t>evildoers</w:t>
            </w:r>
            <w:r>
              <w:t>, they may be eyewitnesses of your good deeds and give glory to God on the day when he appears.</w:t>
            </w:r>
          </w:p>
        </w:tc>
        <w:tc>
          <w:tcPr>
            <w:tcW w:type="dxa" w:w="2880"/>
            <w:tcW w:w="7920" w:type="dxa"/>
          </w:tcPr>
          <w:p>
            <w:pPr>
              <w:spacing w:line="480" w:lineRule="auto"/>
            </w:pPr>
            <w:r>
              <w:t>Amanyati on osiru ihiji paganohyen, jo dwadi ikyanai isi on orroho tetai, igonyuni adi isi ehanita hatai hun oyiji ette isi itahabuyo Hollum iholoŋ on ottuniere inyi.</w:t>
            </w:r>
          </w:p>
        </w:tc>
        <w:tc>
          <w:tcPr>
            <w:tcW w:type="dxa" w:w="2880"/>
            <w:vAlign w:val="center"/>
            <w:tcW w:w="1440" w:type="dxa"/>
          </w:tcPr>
          <w:p>
            <w:pPr>
              <w:jc w:val="center"/>
            </w:pPr>
            <w:r>
              <w:t>☐</w:t>
            </w:r>
          </w:p>
        </w:tc>
      </w:tr>
      <w:tr>
        <w:tc>
          <w:tcPr>
            <w:tcW w:type="dxa" w:w="2880"/>
            <w:tcW w:w="7920" w:type="dxa"/>
          </w:tcPr>
          <w:p>
            <w:r>
              <w:rPr>
                <w:b/>
              </w:rPr>
              <w:t>1 Peter 2:14 (*)</w:t>
            </w:r>
          </w:p>
        </w:tc>
        <w:tc>
          <w:tcPr>
            <w:tcW w:type="dxa" w:w="2880"/>
            <w:tcW w:w="7920" w:type="dxa"/>
          </w:tcPr>
          <w:p>
            <w:r>
              <w:rPr>
                <w:b/>
              </w:rPr>
              <w:t xml:space="preserve">1 Petro 2:14 </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w:t>
            </w:r>
            <w:r>
              <w:rPr>
                <w:b/>
              </w:rPr>
              <w:t>evildoers</w:t>
            </w:r>
            <w:r>
              <w:t xml:space="preserve"> and to praise those who do good.</w:t>
            </w:r>
          </w:p>
        </w:tc>
        <w:tc>
          <w:tcPr>
            <w:tcW w:type="dxa" w:w="2880"/>
            <w:tcW w:w="7920" w:type="dxa"/>
          </w:tcPr>
          <w:p>
            <w:pPr>
              <w:spacing w:line="480" w:lineRule="auto"/>
            </w:pPr>
            <w:r>
              <w:t>kuyya bu jyo mandiri hul ifahini ibahyere arrohojak bwo fe ilwahyere ayijok.</w:t>
            </w:r>
          </w:p>
        </w:tc>
        <w:tc>
          <w:tcPr>
            <w:tcW w:type="dxa" w:w="2880"/>
            <w:vAlign w:val="center"/>
            <w:tcW w:w="1440" w:type="dxa"/>
          </w:tcPr>
          <w:p>
            <w:pPr>
              <w:jc w:val="center"/>
            </w:pPr>
            <w:r>
              <w:t>☐</w:t>
            </w:r>
          </w:p>
        </w:tc>
      </w:tr>
      <w:tr>
        <w:tc>
          <w:tcPr>
            <w:tcW w:type="dxa" w:w="2880"/>
            <w:tcW w:w="7920" w:type="dxa"/>
          </w:tcPr>
          <w:p>
            <w:r>
              <w:rPr>
                <w:b/>
              </w:rPr>
              <w:t>1 Peter 3:17</w:t>
            </w:r>
          </w:p>
        </w:tc>
        <w:tc>
          <w:tcPr>
            <w:tcW w:type="dxa" w:w="2880"/>
            <w:tcW w:w="7920" w:type="dxa"/>
          </w:tcPr>
          <w:p>
            <w:r>
              <w:rPr>
                <w:b/>
              </w:rPr>
              <w:t>1 Petro 3:17</w:t>
            </w:r>
          </w:p>
        </w:tc>
        <w:tc>
          <w:tcPr>
            <w:tcW w:type="dxa" w:w="2880"/>
            <w:tcW w:w="1440" w:type="dxa"/>
          </w:tcPr>
          <w:p>
            <w:pPr>
              <w:jc w:val="center"/>
            </w:pPr>
            <w:r>
              <w:rPr>
                <w:b/>
              </w:rPr>
              <w:t>OK</w:t>
            </w:r>
          </w:p>
        </w:tc>
      </w:tr>
      <w:tr>
        <w:tc>
          <w:tcPr>
            <w:tcW w:type="dxa" w:w="2880"/>
            <w:tcW w:w="7920" w:type="dxa"/>
          </w:tcPr>
          <w:p>
            <w:pPr>
              <w:spacing w:line="480" w:lineRule="auto"/>
            </w:pPr>
            <w:r>
              <w:t xml:space="preserve">It is better, if it should be God's will, that you suffer for doing good than for doing </w:t>
            </w:r>
            <w:r>
              <w:rPr>
                <w:b/>
              </w:rPr>
              <w:t>evil</w:t>
            </w:r>
            <w:r>
              <w:t>.</w:t>
            </w:r>
          </w:p>
        </w:tc>
        <w:tc>
          <w:tcPr>
            <w:tcW w:type="dxa" w:w="2880"/>
            <w:tcW w:w="7920" w:type="dxa"/>
          </w:tcPr>
          <w:p>
            <w:pPr>
              <w:spacing w:line="480" w:lineRule="auto"/>
            </w:pPr>
            <w:r>
              <w:t>Al ittigemye laati itai te ehanita hatai hun oyiji, oyyu ana agalik ettigemyo hosi itai te ehanita hatai hun orrohoji, kuyya ara ana awahan ono Hollum.</w:t>
            </w:r>
          </w:p>
        </w:tc>
        <w:tc>
          <w:tcPr>
            <w:tcW w:type="dxa" w:w="2880"/>
            <w:vAlign w:val="center"/>
            <w:tcW w:w="1440" w:type="dxa"/>
          </w:tcPr>
          <w:p>
            <w:pPr>
              <w:jc w:val="center"/>
            </w:pPr>
            <w:r>
              <w:t>☐</w:t>
            </w:r>
          </w:p>
        </w:tc>
      </w:tr>
      <w:tr>
        <w:tc>
          <w:tcPr>
            <w:tcW w:type="dxa" w:w="2880"/>
            <w:tcW w:w="7920" w:type="dxa"/>
          </w:tcPr>
          <w:p>
            <w:r>
              <w:rPr>
                <w:b/>
              </w:rPr>
              <w:t>3 John 1:11</w:t>
            </w:r>
          </w:p>
        </w:tc>
        <w:tc>
          <w:tcPr>
            <w:tcW w:type="dxa" w:w="2880"/>
            <w:tcW w:w="7920" w:type="dxa"/>
          </w:tcPr>
          <w:p>
            <w:r>
              <w:rPr>
                <w:b/>
              </w:rPr>
              <w:t>3 Yoane 1:11</w:t>
            </w:r>
          </w:p>
        </w:tc>
        <w:tc>
          <w:tcPr>
            <w:tcW w:type="dxa" w:w="2880"/>
            <w:tcW w:w="1440" w:type="dxa"/>
          </w:tcPr>
          <w:p>
            <w:pPr>
              <w:jc w:val="center"/>
            </w:pPr>
            <w:r>
              <w:rPr>
                <w:b/>
              </w:rPr>
              <w:t>OK</w:t>
            </w:r>
          </w:p>
        </w:tc>
      </w:tr>
      <w:tr>
        <w:tc>
          <w:tcPr>
            <w:tcW w:type="dxa" w:w="2880"/>
            <w:tcW w:w="7920" w:type="dxa"/>
          </w:tcPr>
          <w:p>
            <w:pPr>
              <w:spacing w:line="480" w:lineRule="auto"/>
            </w:pPr>
            <w:r>
              <w:t xml:space="preserve">Beloved, do not imitate what is </w:t>
            </w:r>
            <w:r>
              <w:rPr>
                <w:b/>
              </w:rPr>
              <w:t>evil</w:t>
            </w:r>
            <w:r>
              <w:t xml:space="preserve"> but what is good. The one who does good is of God; the </w:t>
            </w:r>
            <w:r>
              <w:rPr>
                <w:b/>
              </w:rPr>
              <w:t>evildoer</w:t>
            </w:r>
            <w:r>
              <w:t xml:space="preserve"> has not seen God.</w:t>
            </w:r>
          </w:p>
        </w:tc>
        <w:tc>
          <w:tcPr>
            <w:tcW w:type="dxa" w:w="2880"/>
            <w:tcW w:w="7920" w:type="dxa"/>
          </w:tcPr>
          <w:p>
            <w:pPr>
              <w:spacing w:line="480" w:lineRule="auto"/>
            </w:pPr>
            <w:r>
              <w:t>Illaŋ al amuno ni, hejifatyo etamijani on orroho’to, ati ijifatye etamijani on oyyu. Lya ol odulo’to ihaniere on oyyu ara inyi olo Hollum. Lya ol odulo’to ihaniere on orroho obeŋ bu inyi igonyu Hollum.</w:t>
            </w:r>
          </w:p>
        </w:tc>
        <w:tc>
          <w:tcPr>
            <w:tcW w:type="dxa" w:w="2880"/>
            <w:vAlign w:val="center"/>
            <w:tcW w:w="1440" w:type="dxa"/>
          </w:tcPr>
          <w:p>
            <w:pPr>
              <w:jc w:val="center"/>
            </w:pPr>
            <w:r>
              <w:t>☐</w:t>
            </w:r>
          </w:p>
        </w:tc>
      </w:tr>
    </w:tbl>
    <w:p>
      <w:pPr>
        <w:pStyle w:val="Heading1"/>
        <w:spacing w:before="0"/>
      </w:pPr>
      <w:r>
        <w:t>faith (G4102)</w:t>
      </w:r>
    </w:p>
    <w:p>
      <w:r/>
      <w:r>
        <w:t>This word can mean:</w:t>
      </w:r>
      <w:r/>
      <w:r/>
    </w:p>
    <w:p>
      <w:pPr>
        <w:pStyle w:val="ListBullet"/>
        <w:spacing w:line="240" w:lineRule="auto"/>
        <w:ind w:left="720"/>
      </w:pPr>
      <w:r/>
      <w:r>
        <w:t>Trust or belief.</w:t>
      </w:r>
      <w:r/>
    </w:p>
    <w:p>
      <w:pPr>
        <w:pStyle w:val="ListBullet"/>
        <w:spacing w:line="240" w:lineRule="auto"/>
        <w:ind w:left="720"/>
      </w:pPr>
      <w:r/>
      <w:r>
        <w:t>A set of things that people believe.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9:2</w:t>
            </w:r>
          </w:p>
        </w:tc>
        <w:tc>
          <w:tcPr>
            <w:tcW w:type="dxa" w:w="2880"/>
            <w:tcW w:w="7920" w:type="dxa"/>
          </w:tcPr>
          <w:p>
            <w:r>
              <w:rPr>
                <w:b/>
              </w:rPr>
              <w:t>Matteyo 9:2</w:t>
            </w:r>
          </w:p>
        </w:tc>
        <w:tc>
          <w:tcPr>
            <w:tcW w:type="dxa" w:w="2880"/>
            <w:tcW w:w="1440" w:type="dxa"/>
          </w:tcPr>
          <w:p>
            <w:pPr>
              <w:jc w:val="center"/>
            </w:pPr>
            <w:r>
              <w:rPr>
                <w:b/>
              </w:rPr>
              <w:t>OK</w:t>
            </w:r>
          </w:p>
        </w:tc>
      </w:tr>
      <w:tr>
        <w:tc>
          <w:tcPr>
            <w:tcW w:type="dxa" w:w="2880"/>
            <w:tcW w:w="7920" w:type="dxa"/>
          </w:tcPr>
          <w:p>
            <w:pPr>
              <w:spacing w:line="480" w:lineRule="auto"/>
            </w:pPr>
            <w:r>
              <w:t xml:space="preserve">Behold, they brought to him a paralyzed man lying on a mat. Seeing their </w:t>
            </w:r>
            <w:r>
              <w:rPr>
                <w:b/>
              </w:rPr>
              <w:t>faith</w:t>
            </w:r>
            <w:r>
              <w:t>, Jesus said to the paralyzed man, "Son, be encouraged. Your sins have been forgiven."</w:t>
            </w:r>
          </w:p>
        </w:tc>
        <w:tc>
          <w:tcPr>
            <w:tcW w:type="dxa" w:w="2880"/>
            <w:tcW w:w="7920" w:type="dxa"/>
          </w:tcPr>
          <w:p>
            <w:pPr>
              <w:spacing w:line="480" w:lineRule="auto"/>
            </w:pPr>
            <w:r>
              <w:t>Iyaŋunie isi jihonyi obo atulo te ekafit nyo ogolyo ahwan honyi. Ligonyu Yesu neruk hosi, ette jaran jyo atulo ol ogolyo hwan, Illa, itagolo ataji hoi, ahohinie eyyata hoi.</w:t>
            </w:r>
          </w:p>
        </w:tc>
        <w:tc>
          <w:tcPr>
            <w:tcW w:type="dxa" w:w="2880"/>
            <w:vAlign w:val="center"/>
            <w:tcW w:w="1440" w:type="dxa"/>
          </w:tcPr>
          <w:p>
            <w:pPr>
              <w:jc w:val="center"/>
            </w:pPr>
            <w:r>
              <w:t>☐</w:t>
            </w:r>
          </w:p>
        </w:tc>
      </w:tr>
      <w:tr>
        <w:tc>
          <w:tcPr>
            <w:tcW w:type="dxa" w:w="2880"/>
            <w:tcW w:w="7920" w:type="dxa"/>
          </w:tcPr>
          <w:p>
            <w:r>
              <w:rPr>
                <w:b/>
              </w:rPr>
              <w:t>Mark 5:34</w:t>
            </w:r>
          </w:p>
        </w:tc>
        <w:tc>
          <w:tcPr>
            <w:tcW w:type="dxa" w:w="2880"/>
            <w:tcW w:w="7920" w:type="dxa"/>
          </w:tcPr>
          <w:p>
            <w:r>
              <w:rPr>
                <w:b/>
              </w:rPr>
              <w:t>Marko 5:34</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"Daughter, your </w:t>
            </w:r>
            <w:r>
              <w:rPr>
                <w:b/>
              </w:rPr>
              <w:t>faith</w:t>
            </w:r>
            <w:r>
              <w:t xml:space="preserve"> has made you well. Go in peace and be healed from your affliction."</w:t>
            </w:r>
          </w:p>
        </w:tc>
        <w:tc>
          <w:tcPr>
            <w:tcW w:type="dxa" w:w="2880"/>
            <w:tcW w:w="7920" w:type="dxa"/>
          </w:tcPr>
          <w:p>
            <w:pPr>
              <w:spacing w:line="480" w:lineRule="auto"/>
            </w:pPr>
            <w:r>
              <w:t>Bwo fe ojo Yesu jihonyi, Hanioŋ, itaŋida neruk hoi iye. Ilo ta nelik taji, hotoŋidara ahwan hoi ta aŋwai hoi.</w:t>
            </w:r>
          </w:p>
        </w:tc>
        <w:tc>
          <w:tcPr>
            <w:tcW w:type="dxa" w:w="2880"/>
            <w:vAlign w:val="center"/>
            <w:tcW w:w="1440" w:type="dxa"/>
          </w:tcPr>
          <w:p>
            <w:pPr>
              <w:jc w:val="center"/>
            </w:pPr>
            <w:r>
              <w:t>☐</w:t>
            </w:r>
          </w:p>
        </w:tc>
      </w:tr>
      <w:tr>
        <w:tc>
          <w:tcPr>
            <w:tcW w:type="dxa" w:w="2880"/>
            <w:tcW w:w="7920" w:type="dxa"/>
          </w:tcPr>
          <w:p>
            <w:r>
              <w:rPr>
                <w:b/>
              </w:rPr>
              <w:t>Luke 17:5 (*)</w:t>
            </w:r>
          </w:p>
        </w:tc>
        <w:tc>
          <w:tcPr>
            <w:tcW w:type="dxa" w:w="2880"/>
            <w:tcW w:w="7920" w:type="dxa"/>
          </w:tcPr>
          <w:p>
            <w:r>
              <w:rPr>
                <w:b/>
              </w:rPr>
              <w:t xml:space="preserve">Luka 17:5 </w:t>
            </w:r>
          </w:p>
        </w:tc>
        <w:tc>
          <w:tcPr>
            <w:tcW w:type="dxa" w:w="2880"/>
            <w:tcW w:w="1440" w:type="dxa"/>
          </w:tcPr>
          <w:p>
            <w:pPr>
              <w:jc w:val="center"/>
            </w:pPr>
            <w:r>
              <w:rPr>
                <w:b/>
              </w:rPr>
              <w:t>OK</w:t>
            </w:r>
          </w:p>
        </w:tc>
      </w:tr>
      <w:tr>
        <w:tc>
          <w:tcPr>
            <w:tcW w:type="dxa" w:w="2880"/>
            <w:tcW w:w="7920" w:type="dxa"/>
          </w:tcPr>
          <w:p>
            <w:pPr>
              <w:spacing w:line="480" w:lineRule="auto"/>
            </w:pPr>
            <w:r>
              <w:t xml:space="preserve">The apostles said to the Lord, "Increase our </w:t>
            </w:r>
            <w:r>
              <w:rPr>
                <w:b/>
              </w:rPr>
              <w:t>faith</w:t>
            </w:r>
            <w:r>
              <w:t>."</w:t>
            </w:r>
          </w:p>
        </w:tc>
        <w:tc>
          <w:tcPr>
            <w:tcW w:type="dxa" w:w="2880"/>
            <w:tcW w:w="7920" w:type="dxa"/>
          </w:tcPr>
          <w:p>
            <w:pPr>
              <w:spacing w:line="480" w:lineRule="auto"/>
            </w:pPr>
            <w:r>
              <w:t>Ojori lefahat jyo Hobu ojo, Itaboloro neruk hohoi.</w:t>
            </w:r>
          </w:p>
        </w:tc>
        <w:tc>
          <w:tcPr>
            <w:tcW w:type="dxa" w:w="2880"/>
            <w:vAlign w:val="center"/>
            <w:tcW w:w="1440" w:type="dxa"/>
          </w:tcPr>
          <w:p>
            <w:pPr>
              <w:jc w:val="center"/>
            </w:pPr>
            <w:r>
              <w:t>☐</w:t>
            </w:r>
          </w:p>
        </w:tc>
      </w:tr>
      <w:tr>
        <w:tc>
          <w:tcPr>
            <w:tcW w:type="dxa" w:w="2880"/>
            <w:tcW w:w="7920" w:type="dxa"/>
          </w:tcPr>
          <w:p>
            <w:r>
              <w:rPr>
                <w:b/>
              </w:rPr>
              <w:t>Luke 17:6 (*)</w:t>
            </w:r>
          </w:p>
        </w:tc>
        <w:tc>
          <w:tcPr>
            <w:tcW w:type="dxa" w:w="2880"/>
            <w:tcW w:w="7920" w:type="dxa"/>
          </w:tcPr>
          <w:p>
            <w:r>
              <w:rPr>
                <w:b/>
              </w:rPr>
              <w:t xml:space="preserve">Luka 17:6 </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w:t>
            </w:r>
            <w:r>
              <w:rPr>
                <w:b/>
              </w:rPr>
              <w:t>faith</w:t>
            </w:r>
            <w:r>
              <w:t xml:space="preserve"> like a mustard seed, you would say to this mulberry tree, 'Be uprooted, and be planted in the sea,' and it would obey you.</w:t>
            </w:r>
          </w:p>
        </w:tc>
        <w:tc>
          <w:tcPr>
            <w:tcW w:type="dxa" w:w="2880"/>
            <w:tcW w:w="7920" w:type="dxa"/>
          </w:tcPr>
          <w:p>
            <w:pPr>
              <w:spacing w:line="480" w:lineRule="auto"/>
            </w:pPr>
            <w:r>
              <w:t>Attati Hobu jaran ojo, Al owon neruk hatai ihwa aŋeryo bule iremehina adi itai jaran jyo ayyani ana, Odutunie addi jyo amaji ania, bwo idulanie itwa hari bwo inyi ette niŋyo.</w:t>
            </w:r>
          </w:p>
        </w:tc>
        <w:tc>
          <w:tcPr>
            <w:tcW w:type="dxa" w:w="2880"/>
            <w:vAlign w:val="center"/>
            <w:tcW w:w="1440" w:type="dxa"/>
          </w:tcPr>
          <w:p>
            <w:pPr>
              <w:jc w:val="center"/>
            </w:pPr>
            <w:r>
              <w:t>☐</w:t>
            </w:r>
          </w:p>
        </w:tc>
      </w:tr>
      <w:tr>
        <w:tc>
          <w:tcPr>
            <w:tcW w:type="dxa" w:w="2880"/>
            <w:tcW w:w="7920" w:type="dxa"/>
          </w:tcPr>
          <w:p>
            <w:r>
              <w:rPr>
                <w:b/>
              </w:rPr>
              <w:t>Acts 3:16</w:t>
            </w:r>
          </w:p>
        </w:tc>
        <w:tc>
          <w:tcPr>
            <w:tcW w:type="dxa" w:w="2880"/>
            <w:tcW w:w="7920" w:type="dxa"/>
          </w:tcPr>
          <w:p>
            <w:r>
              <w:rPr>
                <w:b/>
              </w:rPr>
              <w:t>Ehanita 3:16</w:t>
            </w:r>
          </w:p>
        </w:tc>
        <w:tc>
          <w:tcPr>
            <w:tcW w:type="dxa" w:w="2880"/>
            <w:tcW w:w="1440" w:type="dxa"/>
          </w:tcPr>
          <w:p>
            <w:pPr>
              <w:jc w:val="center"/>
            </w:pPr>
            <w:r>
              <w:rPr>
                <w:b/>
              </w:rPr>
              <w:t>OK</w:t>
            </w:r>
          </w:p>
        </w:tc>
      </w:tr>
      <w:tr>
        <w:tc>
          <w:tcPr>
            <w:tcW w:type="dxa" w:w="2880"/>
            <w:tcW w:w="7920" w:type="dxa"/>
          </w:tcPr>
          <w:p>
            <w:pPr>
              <w:spacing w:line="480" w:lineRule="auto"/>
            </w:pPr>
            <w:r>
              <w:t xml:space="preserve">On the basis of </w:t>
            </w:r>
            <w:r>
              <w:rPr>
                <w:b/>
              </w:rPr>
              <w:t>faith</w:t>
            </w:r>
            <w:r>
              <w:t xml:space="preserve"> in his name, his name made this man, whom you see and know, strong. The </w:t>
            </w:r>
            <w:r>
              <w:rPr>
                <w:b/>
              </w:rPr>
              <w:t>faith</w:t>
            </w:r>
            <w:r>
              <w:t xml:space="preserve"> that is through Jesus has given him this perfect health in the presence of you all.</w:t>
            </w:r>
          </w:p>
        </w:tc>
        <w:tc>
          <w:tcPr>
            <w:tcW w:type="dxa" w:w="2880"/>
            <w:tcW w:w="7920" w:type="dxa"/>
          </w:tcPr>
          <w:p>
            <w:pPr>
              <w:spacing w:line="480" w:lineRule="auto"/>
            </w:pPr>
            <w:r>
              <w:t>Ta neruk ifure honyi itaŋidari atulo olo ihwa igonyuna tai bwo fe imijana. Ahode ahode, ara ta neruk jyo Yesu an isyarak aŋidari jyo atulo olo ihomomite hatai daŋ.</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Roma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w:t>
            </w:r>
            <w:r>
              <w:rPr>
                <w:b/>
              </w:rPr>
              <w:t>faith</w:t>
            </w:r>
            <w:r>
              <w:t xml:space="preserve"> in Jesus Christ for all those who believe. For there is no distinction,</w:t>
            </w:r>
          </w:p>
        </w:tc>
        <w:tc>
          <w:tcPr>
            <w:tcW w:type="dxa" w:w="2880"/>
            <w:tcW w:w="7920" w:type="dxa"/>
          </w:tcPr>
          <w:p>
            <w:pPr>
              <w:spacing w:line="480" w:lineRule="auto"/>
            </w:pPr>
            <w:r>
              <w:t>ta alibori on ottu’to jyo Hollum ta neruk jyo Yesu Kristo. Isyori ana jyo eruhok daŋ nyo obeŋ alufaji.</w:t>
            </w:r>
          </w:p>
        </w:tc>
        <w:tc>
          <w:tcPr>
            <w:tcW w:type="dxa" w:w="2880"/>
            <w:vAlign w:val="center"/>
            <w:tcW w:w="1440" w:type="dxa"/>
          </w:tcPr>
          <w:p>
            <w:pPr>
              <w:jc w:val="center"/>
            </w:pPr>
            <w:r>
              <w:t>☐</w:t>
            </w:r>
          </w:p>
        </w:tc>
      </w:tr>
      <w:tr>
        <w:tc>
          <w:tcPr>
            <w:tcW w:type="dxa" w:w="2880"/>
            <w:tcW w:w="7920" w:type="dxa"/>
          </w:tcPr>
          <w:p>
            <w:r>
              <w:rPr>
                <w:b/>
              </w:rPr>
              <w:t>Romans 9:30</w:t>
            </w:r>
          </w:p>
        </w:tc>
        <w:tc>
          <w:tcPr>
            <w:tcW w:type="dxa" w:w="2880"/>
            <w:tcW w:w="7920" w:type="dxa"/>
          </w:tcPr>
          <w:p>
            <w:r>
              <w:rPr>
                <w:b/>
              </w:rPr>
              <w:t>Roma 9:30</w:t>
            </w:r>
          </w:p>
        </w:tc>
        <w:tc>
          <w:tcPr>
            <w:tcW w:type="dxa" w:w="2880"/>
            <w:tcW w:w="1440" w:type="dxa"/>
          </w:tcPr>
          <w:p>
            <w:pPr>
              <w:jc w:val="center"/>
            </w:pPr>
            <w:r>
              <w:rPr>
                <w:b/>
              </w:rPr>
              <w:t>OK</w:t>
            </w:r>
          </w:p>
        </w:tc>
      </w:tr>
      <w:tr>
        <w:tc>
          <w:tcPr>
            <w:tcW w:type="dxa" w:w="2880"/>
            <w:tcW w:w="7920" w:type="dxa"/>
          </w:tcPr>
          <w:p>
            <w:pPr>
              <w:spacing w:line="480" w:lineRule="auto"/>
            </w:pPr>
            <w:r>
              <w:t xml:space="preserve">What will we say then? That the Gentiles, who were not pursuing righteousness, laid hold of righteousness, the righteousness by </w:t>
            </w:r>
            <w:r>
              <w:rPr>
                <w:b/>
              </w:rPr>
              <w:t>faith</w:t>
            </w:r>
            <w:r>
              <w:t>.</w:t>
            </w:r>
          </w:p>
        </w:tc>
        <w:tc>
          <w:tcPr>
            <w:tcW w:type="dxa" w:w="2880"/>
            <w:tcW w:w="7920" w:type="dxa"/>
          </w:tcPr>
          <w:p>
            <w:pPr>
              <w:spacing w:line="480" w:lineRule="auto"/>
            </w:pPr>
            <w:r>
              <w:t>Tania anyo adi ejo hohoi? Paganohyen hunya obeŋi’to ijifatye alibori, inefuni isi ihwania alibori an ara’to alibori ono neruk ahode.</w:t>
            </w:r>
          </w:p>
        </w:tc>
        <w:tc>
          <w:tcPr>
            <w:tcW w:type="dxa" w:w="2880"/>
            <w:vAlign w:val="center"/>
            <w:tcW w:w="1440" w:type="dxa"/>
          </w:tcPr>
          <w:p>
            <w:pPr>
              <w:jc w:val="center"/>
            </w:pPr>
            <w:r>
              <w:t>☐</w:t>
            </w:r>
          </w:p>
        </w:tc>
      </w:tr>
      <w:tr>
        <w:tc>
          <w:tcPr>
            <w:tcW w:type="dxa" w:w="2880"/>
            <w:tcW w:w="7920" w:type="dxa"/>
          </w:tcPr>
          <w:p>
            <w:r>
              <w:rPr>
                <w:b/>
              </w:rPr>
              <w:t>1 Corinthians 13:2 (*)</w:t>
            </w:r>
          </w:p>
        </w:tc>
        <w:tc>
          <w:tcPr>
            <w:tcW w:type="dxa" w:w="2880"/>
            <w:tcW w:w="7920" w:type="dxa"/>
          </w:tcPr>
          <w:p>
            <w:r>
              <w:rPr>
                <w:b/>
              </w:rPr>
              <w:t xml:space="preserve">1 Korinto 13:2 </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prophecy and understand all hidden truths and knowledge, and that I have all </w:t>
            </w:r>
            <w:r>
              <w:rPr>
                <w:b/>
              </w:rPr>
              <w:t>faith</w:t>
            </w:r>
            <w:r>
              <w:t xml:space="preserve"> so as to remove mountains. But if I do not have love, I am nothing.</w:t>
            </w:r>
          </w:p>
        </w:tc>
        <w:tc>
          <w:tcPr>
            <w:tcW w:type="dxa" w:w="2880"/>
            <w:tcW w:w="7920" w:type="dxa"/>
          </w:tcPr>
          <w:p>
            <w:pPr>
              <w:spacing w:line="480" w:lineRule="auto"/>
            </w:pPr>
            <w:r>
              <w:t>Dwadi aremik ni ikiluna, bwo amijak erre daŋ hun idimani, bwo fe awon iko ofyoro daŋ; dwadi awon ni iko neruk on obolo on oremik’to ituhut adoŋyok, ati kuyya abeŋ ni amuno aati ara adi ni ariŋ asai.</w:t>
            </w:r>
          </w:p>
        </w:tc>
        <w:tc>
          <w:tcPr>
            <w:tcW w:type="dxa" w:w="2880"/>
            <w:vAlign w:val="center"/>
            <w:tcW w:w="1440" w:type="dxa"/>
          </w:tcPr>
          <w:p>
            <w:pPr>
              <w:jc w:val="center"/>
            </w:pPr>
            <w:r>
              <w:t>☐</w:t>
            </w:r>
          </w:p>
        </w:tc>
      </w:tr>
      <w:tr>
        <w:tc>
          <w:tcPr>
            <w:tcW w:type="dxa" w:w="2880"/>
            <w:tcW w:w="7920" w:type="dxa"/>
          </w:tcPr>
          <w:p>
            <w:r>
              <w:rPr>
                <w:b/>
              </w:rPr>
              <w:t>1 Corinthians 13:13 (*)</w:t>
            </w:r>
          </w:p>
        </w:tc>
        <w:tc>
          <w:tcPr>
            <w:tcW w:type="dxa" w:w="2880"/>
            <w:tcW w:w="7920" w:type="dxa"/>
          </w:tcPr>
          <w:p>
            <w:r>
              <w:rPr>
                <w:b/>
              </w:rPr>
              <w:t xml:space="preserve">1 Korinto 13:13 </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w:t>
            </w:r>
            <w:r>
              <w:rPr>
                <w:b/>
              </w:rPr>
              <w:t>faith</w:t>
            </w:r>
            <w:r>
              <w:t>, hope, and love. But the greatest of these is love.</w:t>
            </w:r>
          </w:p>
        </w:tc>
        <w:tc>
          <w:tcPr>
            <w:tcW w:type="dxa" w:w="2880"/>
            <w:tcW w:w="7920" w:type="dxa"/>
          </w:tcPr>
          <w:p>
            <w:pPr>
              <w:spacing w:line="480" w:lineRule="auto"/>
            </w:pPr>
            <w:r>
              <w:t>Tania odulori erre hunihoi; neruk, neyihina, iko namuno. Ati obolo amuno agalik isi daŋ.</w:t>
            </w:r>
          </w:p>
        </w:tc>
        <w:tc>
          <w:tcPr>
            <w:tcW w:type="dxa" w:w="2880"/>
            <w:vAlign w:val="center"/>
            <w:tcW w:w="1440" w:type="dxa"/>
          </w:tcPr>
          <w:p>
            <w:pPr>
              <w:jc w:val="center"/>
            </w:pPr>
            <w:r>
              <w:t>☐</w:t>
            </w:r>
          </w:p>
        </w:tc>
      </w:tr>
      <w:tr>
        <w:tc>
          <w:tcPr>
            <w:tcW w:type="dxa" w:w="2880"/>
            <w:tcW w:w="7920" w:type="dxa"/>
          </w:tcPr>
          <w:p>
            <w:r>
              <w:rPr>
                <w:b/>
              </w:rPr>
              <w:t>2 Corinthians 5:7</w:t>
            </w:r>
          </w:p>
        </w:tc>
        <w:tc>
          <w:tcPr>
            <w:tcW w:type="dxa" w:w="2880"/>
            <w:tcW w:w="7920" w:type="dxa"/>
          </w:tcPr>
          <w:p>
            <w:r>
              <w:rPr>
                <w:b/>
              </w:rPr>
              <w:t>2 Korinto 5:7</w:t>
            </w:r>
          </w:p>
        </w:tc>
        <w:tc>
          <w:tcPr>
            <w:tcW w:type="dxa" w:w="2880"/>
            <w:tcW w:w="1440" w:type="dxa"/>
          </w:tcPr>
          <w:p>
            <w:pPr>
              <w:jc w:val="center"/>
            </w:pPr>
            <w:r>
              <w:rPr>
                <w:b/>
              </w:rPr>
              <w:t>OK</w:t>
            </w:r>
          </w:p>
        </w:tc>
      </w:tr>
      <w:tr>
        <w:tc>
          <w:tcPr>
            <w:tcW w:type="dxa" w:w="2880"/>
            <w:tcW w:w="7920" w:type="dxa"/>
          </w:tcPr>
          <w:p>
            <w:pPr>
              <w:spacing w:line="480" w:lineRule="auto"/>
            </w:pPr>
            <w:r>
              <w:t xml:space="preserve">For we walk by </w:t>
            </w:r>
            <w:r>
              <w:rPr>
                <w:b/>
              </w:rPr>
              <w:t>faith</w:t>
            </w:r>
            <w:r>
              <w:t>, not by sight.</w:t>
            </w:r>
          </w:p>
        </w:tc>
        <w:tc>
          <w:tcPr>
            <w:tcW w:type="dxa" w:w="2880"/>
            <w:tcW w:w="7920" w:type="dxa"/>
          </w:tcPr>
          <w:p>
            <w:pPr>
              <w:spacing w:line="480" w:lineRule="auto"/>
            </w:pPr>
            <w:r>
              <w:t>Nyo edaha hohoi ta neruk obyaŋara ta amijo.</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w:t>
            </w:r>
            <w:r>
              <w:rPr>
                <w:b/>
              </w:rPr>
              <w:t>faith</w:t>
            </w:r>
            <w:r>
              <w:t xml:space="preserve"> in Christ Jesus. So we also have believed in Christ Jesus so that we might be justified by </w:t>
            </w:r>
            <w:r>
              <w:rPr>
                <w:b/>
              </w:rPr>
              <w:t>faith</w:t>
            </w:r>
            <w:r>
              <w:t xml:space="preserve"> in Christ and not by the works of the law. For by the works of the law no flesh will be justified.</w:t>
            </w:r>
          </w:p>
        </w:tc>
        <w:tc>
          <w:tcPr>
            <w:tcW w:type="dxa" w:w="2880"/>
            <w:tcW w:w="7920" w:type="dxa"/>
          </w:tcPr>
          <w:p>
            <w:pPr>
              <w:spacing w:line="480" w:lineRule="auto"/>
            </w:pPr>
            <w:r>
              <w:t>emijak hohoi jo obeŋi itimwarani obo atulo te egyamita huno efahita, ati ara ta neruk jyo Yesu Kristo. Ara dwadi bu hohoi, eruk hohoi jyo Yesu Kristo jo oŋida hohoi elibo ta neruk jyo Kristo obyaŋara te egyamita huno efahita, nyo obeŋ obo atulo olibo te egyamita huno efahita.</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Efiso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saved through </w:t>
            </w:r>
            <w:r>
              <w:rPr>
                <w:b/>
              </w:rPr>
              <w:t>faith</w:t>
            </w:r>
            <w:r>
              <w:t>, and this did not come from you; it is the gift of God,</w:t>
            </w:r>
          </w:p>
        </w:tc>
        <w:tc>
          <w:tcPr>
            <w:tcW w:type="dxa" w:w="2880"/>
            <w:tcW w:w="7920" w:type="dxa"/>
          </w:tcPr>
          <w:p>
            <w:pPr>
              <w:spacing w:line="480" w:lineRule="auto"/>
            </w:pPr>
            <w:r>
              <w:t>Nyo ara ta namehino honyi an italahunierek itai ta neruk, obyaŋara ta ahwattek hatai ati ara nesyoryo ono Hollum.</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Filipi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law, but that which is through </w:t>
            </w:r>
            <w:r>
              <w:rPr>
                <w:b/>
              </w:rPr>
              <w:t>faith</w:t>
            </w:r>
            <w:r>
              <w:t xml:space="preserve"> in Christ—the righteousness from God that is by </w:t>
            </w:r>
            <w:r>
              <w:rPr>
                <w:b/>
              </w:rPr>
              <w:t>faith</w:t>
            </w:r>
            <w:r>
              <w:t>.</w:t>
            </w:r>
          </w:p>
        </w:tc>
        <w:tc>
          <w:tcPr>
            <w:tcW w:type="dxa" w:w="2880"/>
            <w:tcW w:w="7920" w:type="dxa"/>
          </w:tcPr>
          <w:p>
            <w:pPr>
              <w:spacing w:line="480" w:lineRule="auto"/>
            </w:pPr>
            <w:r>
              <w:t>Bwo oŋida ani etoŋo itwa honyi ta alibori on obeŋ’to ara ahonoŋ kuyya bu ono efahita, ati an ara’to ta neruk jyo Kristo. Inyi alibori on ottu’to jyo Hollum ta neruk.</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Kolose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baptism, and in him you were raised up through </w:t>
            </w:r>
            <w:r>
              <w:rPr>
                <w:b/>
              </w:rPr>
              <w:t>faith</w:t>
            </w:r>
            <w:r>
              <w:t xml:space="preserve"> in the power of God, who raised him from the dead.</w:t>
            </w:r>
          </w:p>
        </w:tc>
        <w:tc>
          <w:tcPr>
            <w:tcW w:type="dxa" w:w="2880"/>
            <w:tcW w:w="7920" w:type="dxa"/>
          </w:tcPr>
          <w:p>
            <w:pPr>
              <w:spacing w:line="480" w:lineRule="auto"/>
            </w:pPr>
            <w:r>
              <w:t>Nyo onuhani nya itai ikonyi ta batisimo ittata tai ibuhuna ikonyi ta neruk jyo adwaran ono Hollum linya itubuhu’to Yesu to ye.</w:t>
            </w:r>
          </w:p>
        </w:tc>
        <w:tc>
          <w:tcPr>
            <w:tcW w:type="dxa" w:w="2880"/>
            <w:vAlign w:val="center"/>
            <w:tcW w:w="1440" w:type="dxa"/>
          </w:tcPr>
          <w:p>
            <w:pPr>
              <w:jc w:val="center"/>
            </w:pPr>
            <w:r>
              <w:t>☐</w:t>
            </w:r>
          </w:p>
        </w:tc>
      </w:tr>
      <w:tr>
        <w:tc>
          <w:tcPr>
            <w:tcW w:type="dxa" w:w="2880"/>
            <w:tcW w:w="7920" w:type="dxa"/>
          </w:tcPr>
          <w:p>
            <w:r>
              <w:rPr>
                <w:b/>
              </w:rPr>
              <w:t>1 Thessalonians 3:6</w:t>
            </w:r>
          </w:p>
        </w:tc>
        <w:tc>
          <w:tcPr>
            <w:tcW w:type="dxa" w:w="2880"/>
            <w:tcW w:w="7920" w:type="dxa"/>
          </w:tcPr>
          <w:p>
            <w:r>
              <w:rPr>
                <w:b/>
              </w:rPr>
              <w:t>1 Tesalonika 3:6</w:t>
            </w:r>
          </w:p>
        </w:tc>
        <w:tc>
          <w:tcPr>
            <w:tcW w:type="dxa" w:w="2880"/>
            <w:tcW w:w="1440" w:type="dxa"/>
          </w:tcPr>
          <w:p>
            <w:pPr>
              <w:jc w:val="center"/>
            </w:pPr>
            <w:r>
              <w:rPr>
                <w:b/>
              </w:rPr>
              <w:t>OK</w:t>
            </w:r>
          </w:p>
        </w:tc>
      </w:tr>
      <w:tr>
        <w:tc>
          <w:tcPr>
            <w:tcW w:type="dxa" w:w="2880"/>
            <w:tcW w:w="7920" w:type="dxa"/>
          </w:tcPr>
          <w:p>
            <w:pPr>
              <w:spacing w:line="480" w:lineRule="auto"/>
            </w:pPr>
            <w:r>
              <w:t xml:space="preserve">But Timothy came to us from you and brought us the good news of your </w:t>
            </w:r>
            <w:r>
              <w:rPr>
                <w:b/>
              </w:rPr>
              <w:t>faith</w:t>
            </w:r>
            <w:r>
              <w:t xml:space="preserve"> and love. He told us that you always have good memories of us, and that you long to see us just as we also long to see you.</w:t>
            </w:r>
          </w:p>
        </w:tc>
        <w:tc>
          <w:tcPr>
            <w:tcW w:type="dxa" w:w="2880"/>
            <w:tcW w:w="7920" w:type="dxa"/>
          </w:tcPr>
          <w:p>
            <w:pPr>
              <w:spacing w:line="480" w:lineRule="auto"/>
            </w:pPr>
            <w:r>
              <w:t>Ati ihwania afany Timoteo jihoŋ tetai, bwo iramak inyi ani asayyo huno neruk hatai iko namuno hatai, bwo iduloti tai igigilo toni on oyyu. Iramak inyi ani bwo fe jo iwahata tai igonyuna ani, ihwa awak ni bwo fe igonyuna itai.</w:t>
            </w:r>
          </w:p>
        </w:tc>
        <w:tc>
          <w:tcPr>
            <w:tcW w:type="dxa" w:w="2880"/>
            <w:vAlign w:val="center"/>
            <w:tcW w:w="1440" w:type="dxa"/>
          </w:tcPr>
          <w:p>
            <w:pPr>
              <w:jc w:val="center"/>
            </w:pPr>
            <w:r>
              <w:t>☐</w:t>
            </w:r>
          </w:p>
        </w:tc>
      </w:tr>
      <w:tr>
        <w:tc>
          <w:tcPr>
            <w:tcW w:type="dxa" w:w="2880"/>
            <w:tcW w:w="7920" w:type="dxa"/>
          </w:tcPr>
          <w:p>
            <w:r>
              <w:rPr>
                <w:b/>
              </w:rPr>
              <w:t>2 Thessalonians 3:2</w:t>
            </w:r>
          </w:p>
        </w:tc>
        <w:tc>
          <w:tcPr>
            <w:tcW w:type="dxa" w:w="2880"/>
            <w:tcW w:w="7920" w:type="dxa"/>
          </w:tcPr>
          <w:p>
            <w:r>
              <w:rPr>
                <w:b/>
              </w:rPr>
              <w:t>2 Tesalonika 3:2</w:t>
            </w:r>
          </w:p>
        </w:tc>
        <w:tc>
          <w:tcPr>
            <w:tcW w:type="dxa" w:w="2880"/>
            <w:tcW w:w="1440" w:type="dxa"/>
          </w:tcPr>
          <w:p>
            <w:pPr>
              <w:jc w:val="center"/>
            </w:pPr>
            <w:r>
              <w:rPr>
                <w:b/>
              </w:rPr>
              <w:t>OK</w:t>
            </w:r>
          </w:p>
        </w:tc>
      </w:tr>
      <w:tr>
        <w:tc>
          <w:tcPr>
            <w:tcW w:type="dxa" w:w="2880"/>
            <w:tcW w:w="7920" w:type="dxa"/>
          </w:tcPr>
          <w:p>
            <w:pPr>
              <w:spacing w:line="480" w:lineRule="auto"/>
            </w:pPr>
            <w:r>
              <w:t xml:space="preserve">and that we may be delivered from unrighteous and evil people, for not all have </w:t>
            </w:r>
            <w:r>
              <w:rPr>
                <w:b/>
              </w:rPr>
              <w:t>faith</w:t>
            </w:r>
            <w:r>
              <w:t>.</w:t>
            </w:r>
          </w:p>
        </w:tc>
        <w:tc>
          <w:tcPr>
            <w:tcW w:type="dxa" w:w="2880"/>
            <w:tcW w:w="7920" w:type="dxa"/>
          </w:tcPr>
          <w:p>
            <w:pPr>
              <w:spacing w:line="480" w:lineRule="auto"/>
            </w:pPr>
            <w:r>
              <w:t>Bwo fe omojoti jo oŋida hohoi itahoruni jyo apolorok bwo fe jyo laati hul igigiloi on orroho, nyo hobeŋi laati daŋ iruhi.</w:t>
            </w:r>
          </w:p>
        </w:tc>
        <w:tc>
          <w:tcPr>
            <w:tcW w:type="dxa" w:w="2880"/>
            <w:vAlign w:val="center"/>
            <w:tcW w:w="1440" w:type="dxa"/>
          </w:tcPr>
          <w:p>
            <w:pPr>
              <w:jc w:val="center"/>
            </w:pPr>
            <w:r>
              <w:t>☐</w:t>
            </w:r>
          </w:p>
        </w:tc>
      </w:tr>
      <w:tr>
        <w:tc>
          <w:tcPr>
            <w:tcW w:type="dxa" w:w="2880"/>
            <w:tcW w:w="7920" w:type="dxa"/>
          </w:tcPr>
          <w:p>
            <w:r>
              <w:rPr>
                <w:b/>
              </w:rPr>
              <w:t>1 Timothy 6:12</w:t>
            </w:r>
          </w:p>
        </w:tc>
        <w:tc>
          <w:tcPr>
            <w:tcW w:type="dxa" w:w="2880"/>
            <w:tcW w:w="7920" w:type="dxa"/>
          </w:tcPr>
          <w:p>
            <w:r>
              <w:rPr>
                <w:b/>
              </w:rPr>
              <w:t>1 Timoteo 6:12</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w:t>
            </w:r>
            <w:r>
              <w:rPr>
                <w:b/>
              </w:rPr>
              <w:t>faith</w:t>
            </w:r>
            <w:r>
              <w:t>. Take hold of the everlasting life to which you were called, and about which you gave the good confession before many witnesses.</w:t>
            </w:r>
          </w:p>
        </w:tc>
        <w:tc>
          <w:tcPr>
            <w:tcW w:type="dxa" w:w="2880"/>
            <w:tcW w:w="7920" w:type="dxa"/>
          </w:tcPr>
          <w:p>
            <w:pPr>
              <w:spacing w:line="480" w:lineRule="auto"/>
            </w:pPr>
            <w:r>
              <w:t>Orryemonie arrem on oyyu ono neruk, inefatye nesu on osyo fur ninya iloŋorik iye. Inyi neruk inya iwwaha iye ta newwaha on oyyu ihosyere hetamijanak arryai.</w:t>
            </w:r>
          </w:p>
        </w:tc>
        <w:tc>
          <w:tcPr>
            <w:tcW w:type="dxa" w:w="2880"/>
            <w:vAlign w:val="center"/>
            <w:tcW w:w="1440" w:type="dxa"/>
          </w:tcPr>
          <w:p>
            <w:pPr>
              <w:jc w:val="center"/>
            </w:pPr>
            <w:r>
              <w:t>☐</w:t>
            </w:r>
          </w:p>
        </w:tc>
      </w:tr>
      <w:tr>
        <w:tc>
          <w:tcPr>
            <w:tcW w:type="dxa" w:w="2880"/>
            <w:tcW w:w="7920" w:type="dxa"/>
          </w:tcPr>
          <w:p>
            <w:r>
              <w:rPr>
                <w:b/>
              </w:rPr>
              <w:t>1 Peter 1:21</w:t>
            </w:r>
          </w:p>
        </w:tc>
        <w:tc>
          <w:tcPr>
            <w:tcW w:type="dxa" w:w="2880"/>
            <w:tcW w:w="7920" w:type="dxa"/>
          </w:tcPr>
          <w:p>
            <w:r>
              <w:rPr>
                <w:b/>
              </w:rPr>
              <w:t>1 Petro 1:21</w:t>
            </w:r>
          </w:p>
        </w:tc>
        <w:tc>
          <w:tcPr>
            <w:tcW w:type="dxa" w:w="2880"/>
            <w:tcW w:w="1440" w:type="dxa"/>
          </w:tcPr>
          <w:p>
            <w:pPr>
              <w:jc w:val="center"/>
            </w:pPr>
            <w:r>
              <w:rPr>
                <w:b/>
              </w:rPr>
              <w:t>OK</w:t>
            </w:r>
          </w:p>
        </w:tc>
      </w:tr>
      <w:tr>
        <w:tc>
          <w:tcPr>
            <w:tcW w:type="dxa" w:w="2880"/>
            <w:tcW w:w="7920" w:type="dxa"/>
          </w:tcPr>
          <w:p>
            <w:pPr>
              <w:spacing w:line="480" w:lineRule="auto"/>
            </w:pPr>
            <w:r>
              <w:t xml:space="preserve">Through him you believe in God, who raised him from the dead and gave him glory, so that your </w:t>
            </w:r>
            <w:r>
              <w:rPr>
                <w:b/>
              </w:rPr>
              <w:t>faith</w:t>
            </w:r>
            <w:r>
              <w:t xml:space="preserve"> and hope are in God.</w:t>
            </w:r>
          </w:p>
        </w:tc>
        <w:tc>
          <w:tcPr>
            <w:tcW w:type="dxa" w:w="2880"/>
            <w:tcW w:w="7920" w:type="dxa"/>
          </w:tcPr>
          <w:p>
            <w:pPr>
              <w:spacing w:line="480" w:lineRule="auto"/>
            </w:pPr>
            <w:r>
              <w:t>Tenyi irata tai aheruhok jyo Hollum linya itubuhu’to inyi to ye ette isyarana jihonyi etahabuyo, jo oŋida neruk hatai iko neyihina hatai odulori jyo Hollum.</w:t>
            </w:r>
          </w:p>
        </w:tc>
        <w:tc>
          <w:tcPr>
            <w:tcW w:type="dxa" w:w="2880"/>
            <w:vAlign w:val="center"/>
            <w:tcW w:w="1440" w:type="dxa"/>
          </w:tcPr>
          <w:p>
            <w:pPr>
              <w:jc w:val="center"/>
            </w:pPr>
            <w:r>
              <w:t>☐</w:t>
            </w:r>
          </w:p>
        </w:tc>
      </w:tr>
    </w:tbl>
    <w:p>
      <w:pPr>
        <w:pStyle w:val="Heading1"/>
        <w:spacing w:before="0"/>
      </w:pPr>
      <w:r>
        <w:t>faithful (G4103)</w:t>
      </w:r>
    </w:p>
    <w:p>
      <w:r/>
      <w:r>
        <w:t>This word can describe:</w:t>
      </w:r>
      <w:r/>
      <w:r/>
    </w:p>
    <w:p>
      <w:pPr>
        <w:pStyle w:val="ListBullet"/>
        <w:spacing w:line="240" w:lineRule="auto"/>
        <w:ind w:left="720"/>
      </w:pPr>
      <w:r/>
      <w:r>
        <w:t>A person who keeps believing or trusting in someone or something.</w:t>
      </w:r>
      <w:r/>
    </w:p>
    <w:p>
      <w:pPr>
        <w:pStyle w:val="ListBullet"/>
        <w:spacing w:line="240" w:lineRule="auto"/>
        <w:ind w:left="720"/>
      </w:pPr>
      <w:r/>
      <w:r>
        <w:t>A person who does what he says he will do.</w:t>
      </w:r>
      <w:r/>
    </w:p>
    <w:p>
      <w:pPr>
        <w:pStyle w:val="ListBullet"/>
        <w:spacing w:line="240" w:lineRule="auto" w:after="0"/>
        <w:ind w:left="720"/>
      </w:pPr>
      <w:r/>
      <w:r>
        <w:t>Someone or something that can be trusted or believed.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25:23</w:t>
            </w:r>
          </w:p>
        </w:tc>
        <w:tc>
          <w:tcPr>
            <w:tcW w:type="dxa" w:w="2880"/>
            <w:tcW w:w="7920" w:type="dxa"/>
          </w:tcPr>
          <w:p>
            <w:r>
              <w:rPr>
                <w:b/>
              </w:rPr>
              <w:t>Matteyo 25:23</w:t>
            </w:r>
          </w:p>
        </w:tc>
        <w:tc>
          <w:tcPr>
            <w:tcW w:type="dxa" w:w="2880"/>
            <w:tcW w:w="1440" w:type="dxa"/>
          </w:tcPr>
          <w:p>
            <w:pPr>
              <w:jc w:val="center"/>
            </w:pPr>
            <w:r>
              <w:rPr>
                <w:b/>
              </w:rPr>
              <w:t>OK</w:t>
            </w:r>
          </w:p>
        </w:tc>
      </w:tr>
      <w:tr>
        <w:tc>
          <w:tcPr>
            <w:tcW w:type="dxa" w:w="2880"/>
            <w:tcW w:w="7920" w:type="dxa"/>
          </w:tcPr>
          <w:p>
            <w:pPr>
              <w:spacing w:line="480" w:lineRule="auto"/>
            </w:pPr>
            <w:r>
              <w:t xml:space="preserve">"His master said to him, 'Well done, good and </w:t>
            </w:r>
            <w:r>
              <w:rPr>
                <w:b/>
              </w:rPr>
              <w:t>faithful</w:t>
            </w:r>
            <w:r>
              <w:t xml:space="preserve"> servant! You have been </w:t>
            </w:r>
            <w:r>
              <w:rPr>
                <w:b/>
              </w:rPr>
              <w:t>faithful</w:t>
            </w:r>
            <w:r>
              <w:t xml:space="preserve"> over a few things. I will put you in charge over many things. Enter into the joy of your master.'</w:t>
            </w:r>
          </w:p>
        </w:tc>
        <w:tc>
          <w:tcPr>
            <w:tcW w:type="dxa" w:w="2880"/>
            <w:tcW w:w="7920" w:type="dxa"/>
          </w:tcPr>
          <w:p>
            <w:pPr>
              <w:spacing w:line="480" w:lineRule="auto"/>
            </w:pPr>
            <w:r>
              <w:t>Ojo hobu honyi jihonyi ojo, Ihanio iye on oyyu, iye apit al iyyu’to, al ittunio on oyyu. Ittunio iye on oyyu erre hun omutari, tania ehanak adi ni iye eleittok olo erre arryai. Ojiŋak jyo namuno ono Hobu hoi.</w:t>
            </w:r>
          </w:p>
        </w:tc>
        <w:tc>
          <w:tcPr>
            <w:tcW w:type="dxa" w:w="2880"/>
            <w:vAlign w:val="center"/>
            <w:tcW w:w="1440" w:type="dxa"/>
          </w:tcPr>
          <w:p>
            <w:pPr>
              <w:jc w:val="center"/>
            </w:pPr>
            <w:r>
              <w:t>☐</w:t>
            </w:r>
          </w:p>
        </w:tc>
      </w:tr>
      <w:tr>
        <w:tc>
          <w:tcPr>
            <w:tcW w:type="dxa" w:w="2880"/>
            <w:tcW w:w="7920" w:type="dxa"/>
          </w:tcPr>
          <w:p>
            <w:r>
              <w:rPr>
                <w:b/>
              </w:rPr>
              <w:t>Luke 16:10</w:t>
            </w:r>
          </w:p>
        </w:tc>
        <w:tc>
          <w:tcPr>
            <w:tcW w:type="dxa" w:w="2880"/>
            <w:tcW w:w="7920" w:type="dxa"/>
          </w:tcPr>
          <w:p>
            <w:r>
              <w:rPr>
                <w:b/>
              </w:rPr>
              <w:t>Luka 16:10</w:t>
            </w:r>
          </w:p>
        </w:tc>
        <w:tc>
          <w:tcPr>
            <w:tcW w:type="dxa" w:w="2880"/>
            <w:tcW w:w="1440" w:type="dxa"/>
          </w:tcPr>
          <w:p>
            <w:pPr>
              <w:jc w:val="center"/>
            </w:pPr>
            <w:r>
              <w:rPr>
                <w:b/>
              </w:rPr>
              <w:t>OK</w:t>
            </w:r>
          </w:p>
        </w:tc>
      </w:tr>
      <w:tr>
        <w:tc>
          <w:tcPr>
            <w:tcW w:type="dxa" w:w="2880"/>
            <w:tcW w:w="7920" w:type="dxa"/>
          </w:tcPr>
          <w:p>
            <w:pPr>
              <w:spacing w:line="480" w:lineRule="auto"/>
            </w:pPr>
            <w:r>
              <w:t xml:space="preserve">"He who is </w:t>
            </w:r>
            <w:r>
              <w:rPr>
                <w:b/>
              </w:rPr>
              <w:t>faithful</w:t>
            </w:r>
            <w:r>
              <w:t xml:space="preserve"> in very little is also </w:t>
            </w:r>
            <w:r>
              <w:rPr>
                <w:b/>
              </w:rPr>
              <w:t>faithful</w:t>
            </w:r>
            <w:r>
              <w:t xml:space="preserve"> in much, and he who is unrighteous in very little is also unrighteous in much.</w:t>
            </w:r>
          </w:p>
        </w:tc>
        <w:tc>
          <w:tcPr>
            <w:tcW w:type="dxa" w:w="2880"/>
            <w:tcW w:w="7920" w:type="dxa"/>
          </w:tcPr>
          <w:p>
            <w:pPr>
              <w:spacing w:line="480" w:lineRule="auto"/>
            </w:pPr>
            <w:r>
              <w:t>Lya al ihanio’to on oyyu te erre hun omutari’to ihanio adi inyi on oyyu bwo fe te erre hun obolori’to. Bwo fe lya al ihanio’to on orroho te erre hun omutari’to ihanio adi inyi on orroho bwo fe te erre hun obolori’to.</w:t>
            </w:r>
          </w:p>
        </w:tc>
        <w:tc>
          <w:tcPr>
            <w:tcW w:type="dxa" w:w="2880"/>
            <w:vAlign w:val="center"/>
            <w:tcW w:w="1440" w:type="dxa"/>
          </w:tcPr>
          <w:p>
            <w:pPr>
              <w:jc w:val="center"/>
            </w:pPr>
            <w:r>
              <w:t>☐</w:t>
            </w:r>
          </w:p>
        </w:tc>
      </w:tr>
      <w:tr>
        <w:tc>
          <w:tcPr>
            <w:tcW w:type="dxa" w:w="2880"/>
            <w:tcW w:w="7920" w:type="dxa"/>
          </w:tcPr>
          <w:p>
            <w:r>
              <w:rPr>
                <w:b/>
              </w:rPr>
              <w:t>John 20:27</w:t>
            </w:r>
          </w:p>
        </w:tc>
        <w:tc>
          <w:tcPr>
            <w:tcW w:type="dxa" w:w="2880"/>
            <w:tcW w:w="7920" w:type="dxa"/>
          </w:tcPr>
          <w:p>
            <w:r>
              <w:rPr>
                <w:b/>
              </w:rPr>
              <w:t>Yoane 20:27</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Thomas, "Reach here with your finger and see my hands. Reach here with your hand and put it into my side. Do not be unbelieving, but </w:t>
            </w:r>
            <w:r>
              <w:rPr>
                <w:b/>
              </w:rPr>
              <w:t>believe</w:t>
            </w:r>
            <w:r>
              <w:t>."</w:t>
            </w:r>
          </w:p>
        </w:tc>
        <w:tc>
          <w:tcPr>
            <w:tcW w:type="dxa" w:w="2880"/>
            <w:tcW w:w="7920" w:type="dxa"/>
          </w:tcPr>
          <w:p>
            <w:pPr>
              <w:spacing w:line="480" w:lineRule="auto"/>
            </w:pPr>
            <w:r>
              <w:t>Bwo jyo Tomaso ojo inyi, Ihalamak aani hoi dini, imija ahas hoŋ, bwo ilutok aani hoi dini imari hoŋ. Hera aheharani hiram, ira ati aheruhoni.</w:t>
            </w:r>
          </w:p>
        </w:tc>
        <w:tc>
          <w:tcPr>
            <w:tcW w:type="dxa" w:w="2880"/>
            <w:vAlign w:val="center"/>
            <w:tcW w:w="1440" w:type="dxa"/>
          </w:tcPr>
          <w:p>
            <w:pPr>
              <w:jc w:val="center"/>
            </w:pPr>
            <w:r>
              <w:t>☐</w:t>
            </w:r>
          </w:p>
        </w:tc>
      </w:tr>
      <w:tr>
        <w:tc>
          <w:tcPr>
            <w:tcW w:type="dxa" w:w="2880"/>
            <w:tcW w:w="7920" w:type="dxa"/>
          </w:tcPr>
          <w:p>
            <w:r>
              <w:rPr>
                <w:b/>
              </w:rPr>
              <w:t>Acts 16:1</w:t>
            </w:r>
          </w:p>
        </w:tc>
        <w:tc>
          <w:tcPr>
            <w:tcW w:type="dxa" w:w="2880"/>
            <w:tcW w:w="7920" w:type="dxa"/>
          </w:tcPr>
          <w:p>
            <w:r>
              <w:rPr>
                <w:b/>
              </w:rPr>
              <w:t>Ehanita 16:1</w:t>
            </w:r>
          </w:p>
        </w:tc>
        <w:tc>
          <w:tcPr>
            <w:tcW w:type="dxa" w:w="2880"/>
            <w:tcW w:w="1440" w:type="dxa"/>
          </w:tcPr>
          <w:p>
            <w:pPr>
              <w:jc w:val="center"/>
            </w:pPr>
            <w:r>
              <w:rPr>
                <w:b/>
              </w:rPr>
              <w:t>OK</w:t>
            </w:r>
          </w:p>
        </w:tc>
      </w:tr>
      <w:tr>
        <w:tc>
          <w:tcPr>
            <w:tcW w:type="dxa" w:w="2880"/>
            <w:tcW w:w="7920" w:type="dxa"/>
          </w:tcPr>
          <w:p>
            <w:pPr>
              <w:spacing w:line="480" w:lineRule="auto"/>
            </w:pPr>
            <w:r>
              <w:t xml:space="preserve">Paul also came to Derbe and to Lystra, and behold, a certain disciple named Timothy was there, the son of a Jewish woman who was a </w:t>
            </w:r>
            <w:r>
              <w:rPr>
                <w:b/>
              </w:rPr>
              <w:t>believer</w:t>
            </w:r>
            <w:r>
              <w:t>, but his father was a Greek.</w:t>
            </w:r>
          </w:p>
        </w:tc>
        <w:tc>
          <w:tcPr>
            <w:tcW w:type="dxa" w:w="2880"/>
            <w:tcW w:w="7920" w:type="dxa"/>
          </w:tcPr>
          <w:p>
            <w:pPr>
              <w:spacing w:line="480" w:lineRule="auto"/>
            </w:pPr>
            <w:r>
              <w:t>Afany Paulo imisik Darba iko Listara. Owon nya obo leyiyanani dia afure honyi Timoteo. Ara honyonyi ono Yudea an ara aheruhoni bwo fe ara nya monyonyi olo Grik.</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1 Korinto 1:9</w:t>
            </w:r>
          </w:p>
        </w:tc>
        <w:tc>
          <w:tcPr>
            <w:tcW w:type="dxa" w:w="2880"/>
            <w:tcW w:w="1440" w:type="dxa"/>
          </w:tcPr>
          <w:p>
            <w:pPr>
              <w:jc w:val="center"/>
            </w:pPr>
            <w:r>
              <w:rPr>
                <w:b/>
              </w:rPr>
              <w:t>OK</w:t>
            </w:r>
          </w:p>
        </w:tc>
      </w:tr>
      <w:tr>
        <w:tc>
          <w:tcPr>
            <w:tcW w:type="dxa" w:w="2880"/>
            <w:tcW w:w="7920" w:type="dxa"/>
          </w:tcPr>
          <w:p>
            <w:pPr>
              <w:spacing w:line="480" w:lineRule="auto"/>
            </w:pPr>
            <w:r>
              <w:t xml:space="preserve">God is </w:t>
            </w:r>
            <w:r>
              <w:rPr>
                <w:b/>
              </w:rPr>
              <w:t>faithful</w:t>
            </w:r>
            <w:r>
              <w:t>, who called you into the fellowship of his Son, Jesus Christ our Lord.</w:t>
            </w:r>
          </w:p>
        </w:tc>
        <w:tc>
          <w:tcPr>
            <w:tcW w:type="dxa" w:w="2880"/>
            <w:tcW w:w="7920" w:type="dxa"/>
          </w:tcPr>
          <w:p>
            <w:pPr>
              <w:spacing w:line="480" w:lineRule="auto"/>
            </w:pPr>
            <w:r>
              <w:t>Obeŋ Hollum itapwak ecoriti honyi jihatai bwo fe iloŋo nya inyi itai irryahiniere iko Lonyi honyi Yesu Kristo Hobu hohoi.</w:t>
            </w:r>
          </w:p>
        </w:tc>
        <w:tc>
          <w:tcPr>
            <w:tcW w:type="dxa" w:w="2880"/>
            <w:vAlign w:val="center"/>
            <w:tcW w:w="1440" w:type="dxa"/>
          </w:tcPr>
          <w:p>
            <w:pPr>
              <w:jc w:val="center"/>
            </w:pPr>
            <w:r>
              <w:t>☐</w:t>
            </w:r>
          </w:p>
        </w:tc>
      </w:tr>
      <w:tr>
        <w:tc>
          <w:tcPr>
            <w:tcW w:type="dxa" w:w="2880"/>
            <w:tcW w:w="7920" w:type="dxa"/>
          </w:tcPr>
          <w:p>
            <w:r>
              <w:rPr>
                <w:b/>
              </w:rPr>
              <w:t>2 Corinthians 1:18</w:t>
            </w:r>
          </w:p>
        </w:tc>
        <w:tc>
          <w:tcPr>
            <w:tcW w:type="dxa" w:w="2880"/>
            <w:tcW w:w="7920" w:type="dxa"/>
          </w:tcPr>
          <w:p>
            <w:r>
              <w:rPr>
                <w:b/>
              </w:rPr>
              <w:t>2 Korinto 1:18</w:t>
            </w:r>
          </w:p>
        </w:tc>
        <w:tc>
          <w:tcPr>
            <w:tcW w:type="dxa" w:w="2880"/>
            <w:tcW w:w="1440" w:type="dxa"/>
          </w:tcPr>
          <w:p>
            <w:pPr>
              <w:jc w:val="center"/>
            </w:pPr>
            <w:r>
              <w:rPr>
                <w:b/>
              </w:rPr>
              <w:t>OK</w:t>
            </w:r>
          </w:p>
        </w:tc>
      </w:tr>
      <w:tr>
        <w:tc>
          <w:tcPr>
            <w:tcW w:type="dxa" w:w="2880"/>
            <w:tcW w:w="7920" w:type="dxa"/>
          </w:tcPr>
          <w:p>
            <w:pPr>
              <w:spacing w:line="480" w:lineRule="auto"/>
            </w:pPr>
            <w:r>
              <w:t xml:space="preserve">But just as God is </w:t>
            </w:r>
            <w:r>
              <w:rPr>
                <w:b/>
              </w:rPr>
              <w:t>faithful</w:t>
            </w:r>
            <w:r>
              <w:t>, our word to you is not "Yes" and "No."</w:t>
            </w:r>
          </w:p>
        </w:tc>
        <w:tc>
          <w:tcPr>
            <w:tcW w:type="dxa" w:w="2880"/>
            <w:tcW w:w="7920" w:type="dxa"/>
          </w:tcPr>
          <w:p>
            <w:pPr>
              <w:spacing w:line="480" w:lineRule="auto"/>
            </w:pPr>
            <w:r>
              <w:t>Ati ihwa obeŋ Hollum iloit ekyanita honyi, obeŋi bwo fe ekyanita hoŋ jihatai iloitoi ojo, Afe, bwo fe ihalu ojo, Obeŋ.</w:t>
            </w:r>
          </w:p>
        </w:tc>
        <w:tc>
          <w:tcPr>
            <w:tcW w:type="dxa" w:w="2880"/>
            <w:vAlign w:val="center"/>
            <w:tcW w:w="1440" w:type="dxa"/>
          </w:tcPr>
          <w:p>
            <w:pPr>
              <w:jc w:val="center"/>
            </w:pPr>
            <w:r>
              <w:t>☐</w:t>
            </w:r>
          </w:p>
        </w:tc>
      </w:tr>
      <w:tr>
        <w:tc>
          <w:tcPr>
            <w:tcW w:type="dxa" w:w="2880"/>
            <w:tcW w:w="7920" w:type="dxa"/>
          </w:tcPr>
          <w:p>
            <w:r>
              <w:rPr>
                <w:b/>
              </w:rPr>
              <w:t>Colossians 4:9</w:t>
            </w:r>
          </w:p>
        </w:tc>
        <w:tc>
          <w:tcPr>
            <w:tcW w:type="dxa" w:w="2880"/>
            <w:tcW w:w="7920" w:type="dxa"/>
          </w:tcPr>
          <w:p>
            <w:r>
              <w:rPr>
                <w:b/>
              </w:rPr>
              <w:t>Kolose 4:9</w:t>
            </w:r>
          </w:p>
        </w:tc>
        <w:tc>
          <w:tcPr>
            <w:tcW w:type="dxa" w:w="2880"/>
            <w:tcW w:w="1440" w:type="dxa"/>
          </w:tcPr>
          <w:p>
            <w:pPr>
              <w:jc w:val="center"/>
            </w:pPr>
            <w:r>
              <w:rPr>
                <w:b/>
              </w:rPr>
              <w:t>OK</w:t>
            </w:r>
          </w:p>
        </w:tc>
      </w:tr>
      <w:tr>
        <w:tc>
          <w:tcPr>
            <w:tcW w:type="dxa" w:w="2880"/>
            <w:tcW w:w="7920" w:type="dxa"/>
          </w:tcPr>
          <w:p>
            <w:pPr>
              <w:spacing w:line="480" w:lineRule="auto"/>
            </w:pPr>
            <w:r>
              <w:t xml:space="preserve">I have sent him together with Onesimus, the </w:t>
            </w:r>
            <w:r>
              <w:rPr>
                <w:b/>
              </w:rPr>
              <w:t>faithful</w:t>
            </w:r>
            <w:r>
              <w:t xml:space="preserve"> and beloved brother, who is one of you. They will make known to you everything that has happened here.</w:t>
            </w:r>
          </w:p>
        </w:tc>
        <w:tc>
          <w:tcPr>
            <w:tcW w:type="dxa" w:w="2880"/>
            <w:tcW w:w="7920" w:type="dxa"/>
          </w:tcPr>
          <w:p>
            <w:pPr>
              <w:spacing w:line="480" w:lineRule="auto"/>
            </w:pPr>
            <w:r>
              <w:t>Efak ni bwo fe Onesimo ikonyi al ara illaŋ al amuno ni, ol obi hwan bwo fe ara inyi ahalatai. Iramani adi isi jihatai erre daŋ hun ihanie dini.</w:t>
            </w:r>
          </w:p>
        </w:tc>
        <w:tc>
          <w:tcPr>
            <w:tcW w:type="dxa" w:w="2880"/>
            <w:vAlign w:val="center"/>
            <w:tcW w:w="1440" w:type="dxa"/>
          </w:tcPr>
          <w:p>
            <w:pPr>
              <w:jc w:val="center"/>
            </w:pPr>
            <w:r>
              <w:t>☐</w:t>
            </w:r>
          </w:p>
        </w:tc>
      </w:tr>
      <w:tr>
        <w:tc>
          <w:tcPr>
            <w:tcW w:type="dxa" w:w="2880"/>
            <w:tcW w:w="7920" w:type="dxa"/>
          </w:tcPr>
          <w:p>
            <w:r>
              <w:rPr>
                <w:b/>
              </w:rPr>
              <w:t>1 Thessalonians 5:24</w:t>
            </w:r>
          </w:p>
        </w:tc>
        <w:tc>
          <w:tcPr>
            <w:tcW w:type="dxa" w:w="2880"/>
            <w:tcW w:w="7920" w:type="dxa"/>
          </w:tcPr>
          <w:p>
            <w:r>
              <w:rPr>
                <w:b/>
              </w:rPr>
              <w:t>1 Tesalonika 5:24</w:t>
            </w:r>
          </w:p>
        </w:tc>
        <w:tc>
          <w:tcPr>
            <w:tcW w:type="dxa" w:w="2880"/>
            <w:tcW w:w="1440" w:type="dxa"/>
          </w:tcPr>
          <w:p>
            <w:pPr>
              <w:jc w:val="center"/>
            </w:pPr>
            <w:r>
              <w:rPr>
                <w:b/>
              </w:rPr>
              <w:t>OK</w:t>
            </w:r>
          </w:p>
        </w:tc>
      </w:tr>
      <w:tr>
        <w:tc>
          <w:tcPr>
            <w:tcW w:type="dxa" w:w="2880"/>
            <w:tcW w:w="7920" w:type="dxa"/>
          </w:tcPr>
          <w:p>
            <w:pPr>
              <w:spacing w:line="480" w:lineRule="auto"/>
            </w:pPr>
            <w:r>
              <w:rPr>
                <w:b/>
              </w:rPr>
              <w:t>Faithful</w:t>
            </w:r>
            <w:r>
              <w:t xml:space="preserve"> is he who calls you, the one who will also do it.</w:t>
            </w:r>
          </w:p>
        </w:tc>
        <w:tc>
          <w:tcPr>
            <w:tcW w:type="dxa" w:w="2880"/>
            <w:tcW w:w="7920" w:type="dxa"/>
          </w:tcPr>
          <w:p>
            <w:pPr>
              <w:spacing w:line="480" w:lineRule="auto"/>
            </w:pPr>
            <w:r>
              <w:t>Lya al iloŋo’to itai obeŋ adi itapwak ecoriti honyi. Ihanio adi inyi ihwa ikyana inyi.</w:t>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2 Tesalonika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w:t>
            </w:r>
            <w:r>
              <w:rPr>
                <w:b/>
              </w:rPr>
              <w:t>faithful</w:t>
            </w:r>
            <w:r>
              <w:t>, who will strengthen you and guard you from the evil one.</w:t>
            </w:r>
          </w:p>
        </w:tc>
        <w:tc>
          <w:tcPr>
            <w:tcW w:type="dxa" w:w="2880"/>
            <w:tcW w:w="7920" w:type="dxa"/>
          </w:tcPr>
          <w:p>
            <w:pPr>
              <w:spacing w:line="480" w:lineRule="auto"/>
            </w:pPr>
            <w:r>
              <w:t>Ati odulo Hobu igigilo tetai bwo itagol adi inyi itai. Irrirrya adi inyi itai bwo fe jyo olorroho.</w:t>
            </w:r>
          </w:p>
        </w:tc>
        <w:tc>
          <w:tcPr>
            <w:tcW w:type="dxa" w:w="2880"/>
            <w:vAlign w:val="center"/>
            <w:tcW w:w="1440" w:type="dxa"/>
          </w:tcPr>
          <w:p>
            <w:pPr>
              <w:jc w:val="center"/>
            </w:pPr>
            <w:r>
              <w:t>☐</w:t>
            </w:r>
          </w:p>
        </w:tc>
      </w:tr>
      <w:tr>
        <w:tc>
          <w:tcPr>
            <w:tcW w:type="dxa" w:w="2880"/>
            <w:tcW w:w="7920" w:type="dxa"/>
          </w:tcPr>
          <w:p>
            <w:r>
              <w:rPr>
                <w:b/>
              </w:rPr>
              <w:t>1 Timothy 1:12</w:t>
            </w:r>
          </w:p>
        </w:tc>
        <w:tc>
          <w:tcPr>
            <w:tcW w:type="dxa" w:w="2880"/>
            <w:tcW w:w="7920" w:type="dxa"/>
          </w:tcPr>
          <w:p>
            <w:r>
              <w:rPr>
                <w:b/>
              </w:rPr>
              <w:t>1 Timoteo 1:12</w:t>
            </w:r>
          </w:p>
        </w:tc>
        <w:tc>
          <w:tcPr>
            <w:tcW w:type="dxa" w:w="2880"/>
            <w:tcW w:w="1440" w:type="dxa"/>
          </w:tcPr>
          <w:p>
            <w:pPr>
              <w:jc w:val="center"/>
            </w:pPr>
            <w:r>
              <w:rPr>
                <w:b/>
              </w:rPr>
              <w:t>OK</w:t>
            </w:r>
          </w:p>
        </w:tc>
      </w:tr>
      <w:tr>
        <w:tc>
          <w:tcPr>
            <w:tcW w:type="dxa" w:w="2880"/>
            <w:tcW w:w="7920" w:type="dxa"/>
          </w:tcPr>
          <w:p>
            <w:pPr>
              <w:spacing w:line="480" w:lineRule="auto"/>
            </w:pPr>
            <w:r>
              <w:t xml:space="preserve">I thank Christ Jesus our Lord. He strengthened me, for he considered me </w:t>
            </w:r>
            <w:r>
              <w:rPr>
                <w:b/>
              </w:rPr>
              <w:t>faithful</w:t>
            </w:r>
            <w:r>
              <w:t>, and he appointed me to service.</w:t>
            </w:r>
          </w:p>
        </w:tc>
        <w:tc>
          <w:tcPr>
            <w:tcW w:type="dxa" w:w="2880"/>
            <w:tcW w:w="7920" w:type="dxa"/>
          </w:tcPr>
          <w:p>
            <w:pPr>
              <w:spacing w:line="480" w:lineRule="auto"/>
            </w:pPr>
            <w:r>
              <w:t>Humo jyo Yesu Kristo Hobu hohoi al isyo jihoŋ agolon bwo ihenio inyi ani atulo al egyama’to on oyyu ette inyi nyimuna ani ahegyamani.</w:t>
            </w:r>
          </w:p>
        </w:tc>
        <w:tc>
          <w:tcPr>
            <w:tcW w:type="dxa" w:w="2880"/>
            <w:vAlign w:val="center"/>
            <w:tcW w:w="1440" w:type="dxa"/>
          </w:tcPr>
          <w:p>
            <w:pPr>
              <w:jc w:val="center"/>
            </w:pPr>
            <w:r>
              <w:t>☐</w:t>
            </w:r>
          </w:p>
        </w:tc>
      </w:tr>
      <w:tr>
        <w:tc>
          <w:tcPr>
            <w:tcW w:type="dxa" w:w="2880"/>
            <w:tcW w:w="7920" w:type="dxa"/>
          </w:tcPr>
          <w:p>
            <w:r>
              <w:rPr>
                <w:b/>
              </w:rPr>
              <w:t>2 Timothy 2:2</w:t>
            </w:r>
          </w:p>
        </w:tc>
        <w:tc>
          <w:tcPr>
            <w:tcW w:type="dxa" w:w="2880"/>
            <w:tcW w:w="7920" w:type="dxa"/>
          </w:tcPr>
          <w:p>
            <w:r>
              <w:rPr>
                <w:b/>
              </w:rPr>
              <w:t>2 Timoteo 2:2</w:t>
            </w:r>
          </w:p>
        </w:tc>
        <w:tc>
          <w:tcPr>
            <w:tcW w:type="dxa" w:w="2880"/>
            <w:tcW w:w="1440" w:type="dxa"/>
          </w:tcPr>
          <w:p>
            <w:pPr>
              <w:jc w:val="center"/>
            </w:pPr>
            <w:r>
              <w:rPr>
                <w:b/>
              </w:rPr>
              <w:t>OK</w:t>
            </w:r>
          </w:p>
        </w:tc>
      </w:tr>
      <w:tr>
        <w:tc>
          <w:tcPr>
            <w:tcW w:type="dxa" w:w="2880"/>
            <w:tcW w:w="7920" w:type="dxa"/>
          </w:tcPr>
          <w:p>
            <w:pPr>
              <w:spacing w:line="480" w:lineRule="auto"/>
            </w:pPr>
            <w:r>
              <w:t xml:space="preserve">The things you heard from me among many witnesses, entrust them to </w:t>
            </w:r>
            <w:r>
              <w:rPr>
                <w:b/>
              </w:rPr>
              <w:t>faithful</w:t>
            </w:r>
            <w:r>
              <w:t xml:space="preserve"> people who will be able to teach others also.</w:t>
            </w:r>
          </w:p>
        </w:tc>
        <w:tc>
          <w:tcPr>
            <w:tcW w:type="dxa" w:w="2880"/>
            <w:tcW w:w="7920" w:type="dxa"/>
          </w:tcPr>
          <w:p>
            <w:pPr>
              <w:spacing w:line="480" w:lineRule="auto"/>
            </w:pPr>
            <w:r>
              <w:t>Bwo fe nerre hun itaniŋu iye jihoŋ tohosyere hetamijanak arryai, iramak jyo laati hul obiji hwattek, hul oremehini’to ittiyenio omuk bwo fe.</w:t>
            </w:r>
          </w:p>
        </w:tc>
        <w:tc>
          <w:tcPr>
            <w:tcW w:type="dxa" w:w="2880"/>
            <w:vAlign w:val="center"/>
            <w:tcW w:w="1440" w:type="dxa"/>
          </w:tcPr>
          <w:p>
            <w:pPr>
              <w:jc w:val="center"/>
            </w:pPr>
            <w:r>
              <w:t>☐</w:t>
            </w:r>
          </w:p>
        </w:tc>
      </w:tr>
      <w:tr>
        <w:tc>
          <w:tcPr>
            <w:tcW w:type="dxa" w:w="2880"/>
            <w:tcW w:w="7920" w:type="dxa"/>
          </w:tcPr>
          <w:p>
            <w:r>
              <w:rPr>
                <w:b/>
              </w:rPr>
              <w:t>Hebrews 2:17</w:t>
            </w:r>
          </w:p>
        </w:tc>
        <w:tc>
          <w:tcPr>
            <w:tcW w:type="dxa" w:w="2880"/>
            <w:tcW w:w="7920" w:type="dxa"/>
          </w:tcPr>
          <w:p>
            <w:r>
              <w:rPr>
                <w:b/>
              </w:rPr>
              <w:t>Ebrei 2:17</w:t>
            </w:r>
          </w:p>
        </w:tc>
        <w:tc>
          <w:tcPr>
            <w:tcW w:type="dxa" w:w="2880"/>
            <w:tcW w:w="1440" w:type="dxa"/>
          </w:tcPr>
          <w:p>
            <w:pPr>
              <w:jc w:val="center"/>
            </w:pPr>
            <w:r>
              <w:rPr>
                <w:b/>
              </w:rPr>
              <w:t>OK</w:t>
            </w:r>
          </w:p>
        </w:tc>
      </w:tr>
      <w:tr>
        <w:tc>
          <w:tcPr>
            <w:tcW w:type="dxa" w:w="2880"/>
            <w:tcW w:w="7920" w:type="dxa"/>
          </w:tcPr>
          <w:p>
            <w:pPr>
              <w:spacing w:line="480" w:lineRule="auto"/>
            </w:pPr>
            <w:r>
              <w:t xml:space="preserve">So it was necessary for him to become like his brothers in all ways, so that he could be a merciful and </w:t>
            </w:r>
            <w:r>
              <w:rPr>
                <w:b/>
              </w:rPr>
              <w:t>faithful</w:t>
            </w:r>
            <w:r>
              <w:t xml:space="preserve"> high priest in relation to the things of God, and so that he could make atonement for the sins of the people.</w:t>
            </w:r>
          </w:p>
        </w:tc>
        <w:tc>
          <w:tcPr>
            <w:tcW w:type="dxa" w:w="2880"/>
            <w:tcW w:w="7920" w:type="dxa"/>
          </w:tcPr>
          <w:p>
            <w:pPr>
              <w:spacing w:line="480" w:lineRule="auto"/>
            </w:pPr>
            <w:r>
              <w:t>Tania oŋida inyi ottu rahan atulo al iyyalu illarak honyi te erre daŋ, jo oŋida inyi ara ehumani ol obolo’to ol owon iko amehino bwo abijon taji. Ara inyi ehumani ol obolo’to jyo illarak honyi tohosyere Hollum itimwaraniere isi t’eyyata hosi.</w:t>
            </w:r>
          </w:p>
        </w:tc>
        <w:tc>
          <w:tcPr>
            <w:tcW w:type="dxa" w:w="2880"/>
            <w:vAlign w:val="center"/>
            <w:tcW w:w="1440" w:type="dxa"/>
          </w:tcPr>
          <w:p>
            <w:pPr>
              <w:jc w:val="center"/>
            </w:pPr>
            <w:r>
              <w:t>☐</w:t>
            </w:r>
          </w:p>
        </w:tc>
      </w:tr>
      <w:tr>
        <w:tc>
          <w:tcPr>
            <w:tcW w:type="dxa" w:w="2880"/>
            <w:tcW w:w="7920" w:type="dxa"/>
          </w:tcPr>
          <w:p>
            <w:r>
              <w:rPr>
                <w:b/>
              </w:rPr>
              <w:t>3 John 1:5</w:t>
            </w:r>
          </w:p>
        </w:tc>
        <w:tc>
          <w:tcPr>
            <w:tcW w:type="dxa" w:w="2880"/>
            <w:tcW w:w="7920" w:type="dxa"/>
          </w:tcPr>
          <w:p>
            <w:r>
              <w:rPr>
                <w:b/>
              </w:rPr>
              <w:t>3 Yoane 1:5</w:t>
            </w:r>
          </w:p>
        </w:tc>
        <w:tc>
          <w:tcPr>
            <w:tcW w:type="dxa" w:w="2880"/>
            <w:tcW w:w="1440" w:type="dxa"/>
          </w:tcPr>
          <w:p>
            <w:pPr>
              <w:jc w:val="center"/>
            </w:pPr>
            <w:r>
              <w:rPr>
                <w:b/>
              </w:rPr>
              <w:t>OK</w:t>
            </w:r>
          </w:p>
        </w:tc>
      </w:tr>
      <w:tr>
        <w:tc>
          <w:tcPr>
            <w:tcW w:type="dxa" w:w="2880"/>
            <w:tcW w:w="7920" w:type="dxa"/>
          </w:tcPr>
          <w:p>
            <w:pPr>
              <w:spacing w:line="480" w:lineRule="auto"/>
            </w:pPr>
            <w:r>
              <w:t xml:space="preserve">Beloved, you practice </w:t>
            </w:r>
            <w:r>
              <w:rPr>
                <w:b/>
              </w:rPr>
              <w:t>faithfulness</w:t>
            </w:r>
            <w:r>
              <w:t xml:space="preserve"> whenever you labor for the brothers and for strangers</w:t>
            </w:r>
          </w:p>
        </w:tc>
        <w:tc>
          <w:tcPr>
            <w:tcW w:type="dxa" w:w="2880"/>
            <w:tcW w:w="7920" w:type="dxa"/>
          </w:tcPr>
          <w:p>
            <w:pPr>
              <w:spacing w:line="480" w:lineRule="auto"/>
            </w:pPr>
            <w:r>
              <w:t>Illaŋ al amuno ni, igyama iye egyama on oyyu al ilwak iye eruhok iko atamonok.</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Etaleyehina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w:t>
            </w:r>
            <w:r>
              <w:rPr>
                <w:b/>
              </w:rPr>
              <w:t>faithful</w:t>
            </w:r>
            <w:r>
              <w:t xml:space="preserve"> witness, the firstborn from the dead, and the ruler of the kings of the earth. To the one who loves us and has freed us from our sins by his blood—</w:t>
            </w:r>
          </w:p>
        </w:tc>
        <w:tc>
          <w:tcPr>
            <w:tcW w:type="dxa" w:w="2880"/>
            <w:tcW w:w="7920" w:type="dxa"/>
          </w:tcPr>
          <w:p>
            <w:pPr>
              <w:spacing w:line="480" w:lineRule="auto"/>
            </w:pPr>
            <w:r>
              <w:t>Bwo fe ijara nelik taji hatawana jihatai on ottu’to jyo Yesu Kristo al ara’to etamijanani ol obeŋ’to ogesem bwo ara inyi oloŋeu tehiji hayak bwo fe inyi eleittok olo hobwok hutta fau. Ijara akwatan hatawana jyo lya ol omuno’to hohoi, nyo ohohi inyi hohoi t’eyyata hohoi ta nooto honyi.</w:t>
            </w:r>
          </w:p>
        </w:tc>
        <w:tc>
          <w:tcPr>
            <w:tcW w:type="dxa" w:w="2880"/>
            <w:vAlign w:val="center"/>
            <w:tcW w:w="1440" w:type="dxa"/>
          </w:tcPr>
          <w:p>
            <w:pPr>
              <w:jc w:val="center"/>
            </w:pPr>
            <w:r>
              <w:t>☐</w:t>
            </w:r>
          </w:p>
        </w:tc>
      </w:tr>
    </w:tbl>
    <w:p>
      <w:pPr>
        <w:pStyle w:val="Heading1"/>
        <w:spacing w:before="0"/>
      </w:pPr>
      <w:r>
        <w:t>father (G3962, G3971)</w:t>
      </w:r>
    </w:p>
    <w:p>
      <w:r/>
      <w:r>
        <w:t>This word can mean:</w:t>
      </w:r>
      <w:r/>
      <w:r/>
    </w:p>
    <w:p>
      <w:pPr>
        <w:pStyle w:val="ListBullet"/>
        <w:spacing w:line="240" w:lineRule="auto"/>
        <w:ind w:left="720"/>
      </w:pPr>
      <w:r/>
      <w:r>
        <w:t>A father.</w:t>
      </w:r>
      <w:r/>
    </w:p>
    <w:p>
      <w:pPr>
        <w:pStyle w:val="ListBullet"/>
        <w:spacing w:line="240" w:lineRule="auto"/>
        <w:ind w:left="720"/>
      </w:pPr>
      <w:r/>
      <w:r>
        <w:t>God the Father.</w:t>
      </w:r>
      <w:r/>
    </w:p>
    <w:p>
      <w:pPr>
        <w:pStyle w:val="ListBullet"/>
        <w:spacing w:line="240" w:lineRule="auto"/>
        <w:ind w:left="720"/>
      </w:pPr>
      <w:r/>
      <w:r>
        <w:t>An ancestor.</w:t>
      </w:r>
      <w:r/>
    </w:p>
    <w:p>
      <w:pPr>
        <w:pStyle w:val="ListBullet"/>
        <w:spacing w:line="240" w:lineRule="auto"/>
        <w:ind w:left="720"/>
      </w:pPr>
      <w:r/>
      <w:r>
        <w:t>Someone who is like a father in some way.</w:t>
      </w:r>
      <w:r/>
    </w:p>
    <w:p>
      <w:pPr>
        <w:pStyle w:val="ListBullet"/>
        <w:spacing w:line="240" w:lineRule="auto" w:after="0"/>
        <w:ind w:left="720"/>
      </w:pPr>
      <w:r/>
      <w:r>
        <w:t>Multiple ancestors, if it is plural.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4:22</w:t>
            </w:r>
          </w:p>
        </w:tc>
        <w:tc>
          <w:tcPr>
            <w:tcW w:type="dxa" w:w="2880"/>
            <w:tcW w:w="7920" w:type="dxa"/>
          </w:tcPr>
          <w:p>
            <w:r>
              <w:rPr>
                <w:b/>
              </w:rPr>
              <w:t>Matteyo 4:22</w:t>
            </w:r>
          </w:p>
        </w:tc>
        <w:tc>
          <w:tcPr>
            <w:tcW w:type="dxa" w:w="2880"/>
            <w:tcW w:w="1440" w:type="dxa"/>
          </w:tcPr>
          <w:p>
            <w:pPr>
              <w:jc w:val="center"/>
            </w:pPr>
            <w:r>
              <w:rPr>
                <w:b/>
              </w:rPr>
              <w:t>OK</w:t>
            </w:r>
          </w:p>
        </w:tc>
      </w:tr>
      <w:tr>
        <w:tc>
          <w:tcPr>
            <w:tcW w:type="dxa" w:w="2880"/>
            <w:tcW w:w="7920" w:type="dxa"/>
          </w:tcPr>
          <w:p>
            <w:pPr>
              <w:spacing w:line="480" w:lineRule="auto"/>
            </w:pPr>
            <w:r>
              <w:t xml:space="preserve">and they immediately left the boat and their </w:t>
            </w:r>
            <w:r>
              <w:rPr>
                <w:b/>
              </w:rPr>
              <w:t>father</w:t>
            </w:r>
            <w:r>
              <w:t xml:space="preserve"> and followed him.</w:t>
            </w:r>
          </w:p>
        </w:tc>
        <w:tc>
          <w:tcPr>
            <w:tcW w:type="dxa" w:w="2880"/>
            <w:tcW w:w="7920" w:type="dxa"/>
          </w:tcPr>
          <w:p>
            <w:pPr>
              <w:spacing w:line="480" w:lineRule="auto"/>
            </w:pPr>
            <w:r>
              <w:t>Teyya obusani isi atogol iko monyosi ette jifaru Yesu.</w:t>
            </w:r>
          </w:p>
        </w:tc>
        <w:tc>
          <w:tcPr>
            <w:tcW w:type="dxa" w:w="2880"/>
            <w:vAlign w:val="center"/>
            <w:tcW w:w="1440" w:type="dxa"/>
          </w:tcPr>
          <w:p>
            <w:pPr>
              <w:jc w:val="center"/>
            </w:pPr>
            <w:r>
              <w:t>☐</w:t>
            </w:r>
          </w:p>
        </w:tc>
      </w:tr>
      <w:tr>
        <w:tc>
          <w:tcPr>
            <w:tcW w:type="dxa" w:w="2880"/>
            <w:tcW w:w="7920" w:type="dxa"/>
          </w:tcPr>
          <w:p>
            <w:r>
              <w:rPr>
                <w:b/>
              </w:rPr>
              <w:t>Matthew 5:16</w:t>
            </w:r>
          </w:p>
        </w:tc>
        <w:tc>
          <w:tcPr>
            <w:tcW w:type="dxa" w:w="2880"/>
            <w:tcW w:w="7920" w:type="dxa"/>
          </w:tcPr>
          <w:p>
            <w:r>
              <w:rPr>
                <w:b/>
              </w:rPr>
              <w:t>Matteyo 5:16</w:t>
            </w:r>
          </w:p>
        </w:tc>
        <w:tc>
          <w:tcPr>
            <w:tcW w:type="dxa" w:w="2880"/>
            <w:tcW w:w="1440" w:type="dxa"/>
          </w:tcPr>
          <w:p>
            <w:pPr>
              <w:jc w:val="center"/>
            </w:pPr>
            <w:r>
              <w:rPr>
                <w:b/>
              </w:rPr>
              <w:t>OK</w:t>
            </w:r>
          </w:p>
        </w:tc>
      </w:tr>
      <w:tr>
        <w:tc>
          <w:tcPr>
            <w:tcW w:type="dxa" w:w="2880"/>
            <w:tcW w:w="7920" w:type="dxa"/>
          </w:tcPr>
          <w:p>
            <w:pPr>
              <w:spacing w:line="480" w:lineRule="auto"/>
            </w:pPr>
            <w:r>
              <w:t xml:space="preserve">Let your light shine before people in such a way that they see your good deeds and glorify your </w:t>
            </w:r>
            <w:r>
              <w:rPr>
                <w:b/>
              </w:rPr>
              <w:t>Father</w:t>
            </w:r>
            <w:r>
              <w:t xml:space="preserve"> who is in heaven.</w:t>
            </w:r>
          </w:p>
        </w:tc>
        <w:tc>
          <w:tcPr>
            <w:tcW w:type="dxa" w:w="2880"/>
            <w:tcW w:w="7920" w:type="dxa"/>
          </w:tcPr>
          <w:p>
            <w:pPr>
              <w:spacing w:line="480" w:lineRule="auto"/>
            </w:pPr>
            <w:r>
              <w:t>Ijara afaŋan hatai hatafaŋa jyo laati jo oŋida isi igonyuna ehanita hatai hun oyiji’to ette isi itahabuyo Monyatai ol owon’to idou.</w:t>
            </w:r>
          </w:p>
        </w:tc>
        <w:tc>
          <w:tcPr>
            <w:tcW w:type="dxa" w:w="2880"/>
            <w:vAlign w:val="center"/>
            <w:tcW w:w="1440" w:type="dxa"/>
          </w:tcPr>
          <w:p>
            <w:pPr>
              <w:jc w:val="center"/>
            </w:pPr>
            <w:r>
              <w:t>☐</w:t>
            </w:r>
          </w:p>
        </w:tc>
      </w:tr>
      <w:tr>
        <w:tc>
          <w:tcPr>
            <w:tcW w:type="dxa" w:w="2880"/>
            <w:tcW w:w="7920" w:type="dxa"/>
          </w:tcPr>
          <w:p>
            <w:r>
              <w:rPr>
                <w:b/>
              </w:rPr>
              <w:t>Mark 10:7</w:t>
            </w:r>
          </w:p>
        </w:tc>
        <w:tc>
          <w:tcPr>
            <w:tcW w:type="dxa" w:w="2880"/>
            <w:tcW w:w="7920" w:type="dxa"/>
          </w:tcPr>
          <w:p>
            <w:r>
              <w:rPr>
                <w:b/>
              </w:rPr>
              <w:t>Marko 10:7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a man will leave his </w:t>
            </w:r>
            <w:r>
              <w:rPr>
                <w:b/>
              </w:rPr>
              <w:t>father</w:t>
            </w:r>
            <w:r>
              <w:t xml:space="preserve"> and mother and be united to his wife,</w:t>
            </w:r>
          </w:p>
        </w:tc>
        <w:tc>
          <w:tcPr>
            <w:tcW w:type="dxa" w:w="2880"/>
            <w:tcW w:w="7920" w:type="dxa"/>
          </w:tcPr>
          <w:p>
            <w:pPr>
              <w:spacing w:line="480" w:lineRule="auto"/>
            </w:pPr>
            <w:r>
              <w:t>Ta eram ana obusak adi alle monyonyi iko honyonyi ette manya iko ŋorwoi honyi,</w:t>
            </w:r>
          </w:p>
        </w:tc>
        <w:tc>
          <w:tcPr>
            <w:tcW w:type="dxa" w:w="2880"/>
            <w:vAlign w:val="center"/>
            <w:tcW w:w="1440" w:type="dxa"/>
          </w:tcPr>
          <w:p>
            <w:pPr>
              <w:jc w:val="center"/>
            </w:pPr>
            <w:r>
              <w:t>☐</w:t>
            </w:r>
          </w:p>
        </w:tc>
      </w:tr>
      <w:tr>
        <w:tc>
          <w:tcPr>
            <w:tcW w:type="dxa" w:w="2880"/>
            <w:tcW w:w="7920" w:type="dxa"/>
          </w:tcPr>
          <w:p>
            <w:r>
              <w:rPr>
                <w:b/>
              </w:rPr>
              <w:t>Mark 10:19</w:t>
            </w:r>
          </w:p>
        </w:tc>
        <w:tc>
          <w:tcPr>
            <w:tcW w:type="dxa" w:w="2880"/>
            <w:tcW w:w="7920" w:type="dxa"/>
          </w:tcPr>
          <w:p>
            <w:r>
              <w:rPr>
                <w:b/>
              </w:rPr>
              <w:t>Marko 10:19</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 'Do not murder, do not commit adultery, do not steal, do not testify falsely, do not defraud, honor your </w:t>
            </w:r>
            <w:r>
              <w:rPr>
                <w:b/>
              </w:rPr>
              <w:t>father</w:t>
            </w:r>
            <w:r>
              <w:t xml:space="preserve"> and mother.'"</w:t>
            </w:r>
          </w:p>
        </w:tc>
        <w:tc>
          <w:tcPr>
            <w:tcW w:type="dxa" w:w="2880"/>
            <w:tcW w:w="7920" w:type="dxa"/>
          </w:tcPr>
          <w:p>
            <w:pPr>
              <w:spacing w:line="480" w:lineRule="auto"/>
            </w:pPr>
            <w:r>
              <w:t>Imijak iye efahita: “Hettoho, hehanio erre somon, hehoholyo, henyobyo, hemumunio, itahabuye monyohoi iko honyohoi.”</w:t>
            </w:r>
          </w:p>
        </w:tc>
        <w:tc>
          <w:tcPr>
            <w:tcW w:type="dxa" w:w="2880"/>
            <w:vAlign w:val="center"/>
            <w:tcW w:w="1440" w:type="dxa"/>
          </w:tcPr>
          <w:p>
            <w:pPr>
              <w:jc w:val="center"/>
            </w:pPr>
            <w:r>
              <w:t>☐</w:t>
            </w:r>
          </w:p>
        </w:tc>
      </w:tr>
      <w:tr>
        <w:tc>
          <w:tcPr>
            <w:tcW w:type="dxa" w:w="2880"/>
            <w:tcW w:w="7920" w:type="dxa"/>
          </w:tcPr>
          <w:p>
            <w:r>
              <w:rPr>
                <w:b/>
              </w:rPr>
              <w:t>Luke 2:48</w:t>
            </w:r>
          </w:p>
        </w:tc>
        <w:tc>
          <w:tcPr>
            <w:tcW w:type="dxa" w:w="2880"/>
            <w:tcW w:w="7920" w:type="dxa"/>
          </w:tcPr>
          <w:p>
            <w:r>
              <w:rPr>
                <w:b/>
              </w:rPr>
              <w:t>Luka 2:48</w:t>
            </w:r>
          </w:p>
        </w:tc>
        <w:tc>
          <w:tcPr>
            <w:tcW w:type="dxa" w:w="2880"/>
            <w:tcW w:w="1440" w:type="dxa"/>
          </w:tcPr>
          <w:p>
            <w:pPr>
              <w:jc w:val="center"/>
            </w:pPr>
            <w:r>
              <w:rPr>
                <w:b/>
              </w:rPr>
              <w:t>OK</w:t>
            </w:r>
          </w:p>
        </w:tc>
      </w:tr>
      <w:tr>
        <w:tc>
          <w:tcPr>
            <w:tcW w:type="dxa" w:w="2880"/>
            <w:tcW w:w="7920" w:type="dxa"/>
          </w:tcPr>
          <w:p>
            <w:pPr>
              <w:spacing w:line="480" w:lineRule="auto"/>
            </w:pPr>
            <w:r>
              <w:t xml:space="preserve">When they saw him, they were astonished. His mother said to him, "Son, why have you treated us this way? Look, your </w:t>
            </w:r>
            <w:r>
              <w:rPr>
                <w:b/>
              </w:rPr>
              <w:t>father</w:t>
            </w:r>
            <w:r>
              <w:t xml:space="preserve"> and I have been anxiously searching for you."</w:t>
            </w:r>
          </w:p>
        </w:tc>
        <w:tc>
          <w:tcPr>
            <w:tcW w:type="dxa" w:w="2880"/>
            <w:tcW w:w="7920" w:type="dxa"/>
          </w:tcPr>
          <w:p>
            <w:pPr>
              <w:spacing w:line="480" w:lineRule="auto"/>
            </w:pPr>
            <w:r>
              <w:t>Ninya onyurani esyok honyi inyi, ette isi illilliha ette honyonyi jaran jihonyi, Lonyi hoŋ, nyo ittigemyo iye hohoi ihwania? Ettoho ani iko monyohoi attifya iye ta amijan tajya.</w:t>
            </w:r>
          </w:p>
        </w:tc>
        <w:tc>
          <w:tcPr>
            <w:tcW w:type="dxa" w:w="2880"/>
            <w:vAlign w:val="center"/>
            <w:tcW w:w="1440" w:type="dxa"/>
          </w:tcPr>
          <w:p>
            <w:pPr>
              <w:jc w:val="center"/>
            </w:pPr>
            <w:r>
              <w:t>☐</w:t>
            </w:r>
          </w:p>
        </w:tc>
      </w:tr>
      <w:tr>
        <w:tc>
          <w:tcPr>
            <w:tcW w:type="dxa" w:w="2880"/>
            <w:tcW w:w="7920" w:type="dxa"/>
          </w:tcPr>
          <w:p>
            <w:r>
              <w:rPr>
                <w:b/>
              </w:rPr>
              <w:t>Luke 2:49</w:t>
            </w:r>
          </w:p>
        </w:tc>
        <w:tc>
          <w:tcPr>
            <w:tcW w:type="dxa" w:w="2880"/>
            <w:tcW w:w="7920" w:type="dxa"/>
          </w:tcPr>
          <w:p>
            <w:r>
              <w:rPr>
                <w:b/>
              </w:rPr>
              <w:t>Luka 2:49</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"Why were you searching for me? Did you not know that I had to be about my </w:t>
            </w:r>
            <w:r>
              <w:rPr>
                <w:b/>
              </w:rPr>
              <w:t>Father</w:t>
            </w:r>
            <w:r>
              <w:t>'s business?"</w:t>
            </w:r>
          </w:p>
        </w:tc>
        <w:tc>
          <w:tcPr>
            <w:tcW w:type="dxa" w:w="2880"/>
            <w:tcW w:w="7920" w:type="dxa"/>
          </w:tcPr>
          <w:p>
            <w:pPr>
              <w:spacing w:line="480" w:lineRule="auto"/>
            </w:pPr>
            <w:r>
              <w:t>Attati Yesu jaran, Nyo ittifyati tai ani? Itimoti tai jo oŋida ani awon ihaji Monyoŋ?</w:t>
            </w:r>
          </w:p>
        </w:tc>
        <w:tc>
          <w:tcPr>
            <w:tcW w:type="dxa" w:w="2880"/>
            <w:vAlign w:val="center"/>
            <w:tcW w:w="1440" w:type="dxa"/>
          </w:tcPr>
          <w:p>
            <w:pPr>
              <w:jc w:val="center"/>
            </w:pPr>
            <w:r>
              <w:t>☐</w:t>
            </w:r>
          </w:p>
        </w:tc>
      </w:tr>
      <w:tr>
        <w:tc>
          <w:tcPr>
            <w:tcW w:type="dxa" w:w="2880"/>
            <w:tcW w:w="7920" w:type="dxa"/>
          </w:tcPr>
          <w:p>
            <w:r>
              <w:rPr>
                <w:b/>
              </w:rPr>
              <w:t>John 6:31</w:t>
            </w:r>
          </w:p>
        </w:tc>
        <w:tc>
          <w:tcPr>
            <w:tcW w:type="dxa" w:w="2880"/>
            <w:tcW w:w="7920" w:type="dxa"/>
          </w:tcPr>
          <w:p>
            <w:r>
              <w:rPr>
                <w:b/>
              </w:rPr>
              <w:t>Yoane 6:31</w:t>
            </w:r>
          </w:p>
        </w:tc>
        <w:tc>
          <w:tcPr>
            <w:tcW w:type="dxa" w:w="2880"/>
            <w:tcW w:w="1440" w:type="dxa"/>
          </w:tcPr>
          <w:p>
            <w:pPr>
              <w:jc w:val="center"/>
            </w:pPr>
            <w:r>
              <w:rPr>
                <w:b/>
              </w:rPr>
              <w:t>OK</w:t>
            </w:r>
          </w:p>
        </w:tc>
      </w:tr>
      <w:tr>
        <w:tc>
          <w:tcPr>
            <w:tcW w:type="dxa" w:w="2880"/>
            <w:tcW w:w="7920" w:type="dxa"/>
          </w:tcPr>
          <w:p>
            <w:pPr>
              <w:spacing w:line="480" w:lineRule="auto"/>
            </w:pPr>
            <w:r>
              <w:t xml:space="preserve">Our </w:t>
            </w:r>
            <w:r>
              <w:rPr>
                <w:b/>
              </w:rPr>
              <w:t>fathers</w:t>
            </w:r>
            <w:r>
              <w:t xml:space="preserve"> ate the manna in the wilderness, as it is written, 'He gave them bread from heaven to eat.'"</w:t>
            </w:r>
          </w:p>
        </w:tc>
        <w:tc>
          <w:tcPr>
            <w:tcW w:type="dxa" w:w="2880"/>
            <w:tcW w:w="7920" w:type="dxa"/>
          </w:tcPr>
          <w:p>
            <w:pPr>
              <w:spacing w:line="480" w:lineRule="auto"/>
            </w:pPr>
            <w:r>
              <w:t>Oŋiye nya hohonyok hohoi emune itimore ihwa igyoroni nya ojo, “Isyo Hollum jihosi emune on ottu’to t’edou iŋiyere.”</w:t>
            </w:r>
          </w:p>
        </w:tc>
        <w:tc>
          <w:tcPr>
            <w:tcW w:type="dxa" w:w="2880"/>
            <w:vAlign w:val="center"/>
            <w:tcW w:w="1440" w:type="dxa"/>
          </w:tcPr>
          <w:p>
            <w:pPr>
              <w:jc w:val="center"/>
            </w:pPr>
            <w:r>
              <w:t>☐</w:t>
            </w:r>
          </w:p>
        </w:tc>
      </w:tr>
      <w:tr>
        <w:tc>
          <w:tcPr>
            <w:tcW w:type="dxa" w:w="2880"/>
            <w:tcW w:w="7920" w:type="dxa"/>
          </w:tcPr>
          <w:p>
            <w:r>
              <w:rPr>
                <w:b/>
              </w:rPr>
              <w:t>John 6:32</w:t>
            </w:r>
          </w:p>
        </w:tc>
        <w:tc>
          <w:tcPr>
            <w:tcW w:type="dxa" w:w="2880"/>
            <w:tcW w:w="7920" w:type="dxa"/>
          </w:tcPr>
          <w:p>
            <w:r>
              <w:rPr>
                <w:b/>
              </w:rPr>
              <w:t>Yoane 6:32</w:t>
            </w:r>
          </w:p>
        </w:tc>
        <w:tc>
          <w:tcPr>
            <w:tcW w:type="dxa" w:w="2880"/>
            <w:tcW w:w="1440" w:type="dxa"/>
          </w:tcPr>
          <w:p>
            <w:pPr>
              <w:jc w:val="center"/>
            </w:pPr>
            <w:r>
              <w:rPr>
                <w:b/>
              </w:rPr>
              <w:t>OK</w:t>
            </w:r>
          </w:p>
        </w:tc>
      </w:tr>
      <w:tr>
        <w:tc>
          <w:tcPr>
            <w:tcW w:type="dxa" w:w="2880"/>
            <w:tcW w:w="7920" w:type="dxa"/>
          </w:tcPr>
          <w:p>
            <w:pPr>
              <w:spacing w:line="480" w:lineRule="auto"/>
            </w:pPr>
            <w:r>
              <w:t xml:space="preserve">Then Jesus replied to them, "Truly, truly, it was not Moses who gave you the bread out of heaven, but it is my </w:t>
            </w:r>
            <w:r>
              <w:rPr>
                <w:b/>
              </w:rPr>
              <w:t>Father</w:t>
            </w:r>
            <w:r>
              <w:t xml:space="preserve"> who is giving you the true bread from heaven.</w:t>
            </w:r>
          </w:p>
        </w:tc>
        <w:tc>
          <w:tcPr>
            <w:tcW w:type="dxa" w:w="2880"/>
            <w:tcW w:w="7920" w:type="dxa"/>
          </w:tcPr>
          <w:p>
            <w:pPr>
              <w:spacing w:line="480" w:lineRule="auto"/>
            </w:pPr>
            <w:r>
              <w:t>Ojo Yesu jihosi, Ahode ahode eramak ni itai, obyaŋara Mose isyo jihatai emune on ottu’to t’edou, ati Monyoŋ isyo jihatai emune ania an ara’to ahode.</w:t>
            </w:r>
          </w:p>
        </w:tc>
        <w:tc>
          <w:tcPr>
            <w:tcW w:type="dxa" w:w="2880"/>
            <w:vAlign w:val="center"/>
            <w:tcW w:w="1440" w:type="dxa"/>
          </w:tcPr>
          <w:p>
            <w:pPr>
              <w:jc w:val="center"/>
            </w:pPr>
            <w:r>
              <w:t>☐</w:t>
            </w:r>
          </w:p>
        </w:tc>
      </w:tr>
      <w:tr>
        <w:tc>
          <w:tcPr>
            <w:tcW w:type="dxa" w:w="2880"/>
            <w:tcW w:w="7920" w:type="dxa"/>
          </w:tcPr>
          <w:p>
            <w:r>
              <w:rPr>
                <w:b/>
              </w:rPr>
              <w:t>Acts 5:30</w:t>
            </w:r>
          </w:p>
        </w:tc>
        <w:tc>
          <w:tcPr>
            <w:tcW w:type="dxa" w:w="2880"/>
            <w:tcW w:w="7920" w:type="dxa"/>
          </w:tcPr>
          <w:p>
            <w:r>
              <w:rPr>
                <w:b/>
              </w:rPr>
              <w:t>Ehanita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w:t>
            </w:r>
            <w:r>
              <w:rPr>
                <w:b/>
              </w:rPr>
              <w:t>fathers</w:t>
            </w:r>
            <w:r>
              <w:t xml:space="preserve"> raised up Jesus, whom you killed by hanging him on a tree.</w:t>
            </w:r>
          </w:p>
        </w:tc>
        <w:tc>
          <w:tcPr>
            <w:tcW w:type="dxa" w:w="2880"/>
            <w:tcW w:w="7920" w:type="dxa"/>
          </w:tcPr>
          <w:p>
            <w:pPr>
              <w:spacing w:line="480" w:lineRule="auto"/>
            </w:pPr>
            <w:r>
              <w:t>Hollum olo hohonyok hohoi inyi itubuhu Yesu linya ittohoro tai te esihonia hatai inyi ikruce.</w:t>
            </w:r>
          </w:p>
        </w:tc>
        <w:tc>
          <w:tcPr>
            <w:tcW w:type="dxa" w:w="2880"/>
            <w:vAlign w:val="center"/>
            <w:tcW w:w="1440" w:type="dxa"/>
          </w:tcPr>
          <w:p>
            <w:pPr>
              <w:jc w:val="center"/>
            </w:pPr>
            <w:r>
              <w:t>☐</w:t>
            </w:r>
          </w:p>
        </w:tc>
      </w:tr>
      <w:tr>
        <w:tc>
          <w:tcPr>
            <w:tcW w:type="dxa" w:w="2880"/>
            <w:tcW w:w="7920" w:type="dxa"/>
          </w:tcPr>
          <w:p>
            <w:r>
              <w:rPr>
                <w:b/>
              </w:rPr>
              <w:t>Romans 15:6</w:t>
            </w:r>
          </w:p>
        </w:tc>
        <w:tc>
          <w:tcPr>
            <w:tcW w:type="dxa" w:w="2880"/>
            <w:tcW w:w="7920" w:type="dxa"/>
          </w:tcPr>
          <w:p>
            <w:r>
              <w:rPr>
                <w:b/>
              </w:rPr>
              <w:t>Roma 15:6</w:t>
            </w:r>
          </w:p>
        </w:tc>
        <w:tc>
          <w:tcPr>
            <w:tcW w:type="dxa" w:w="2880"/>
            <w:tcW w:w="1440" w:type="dxa"/>
          </w:tcPr>
          <w:p>
            <w:pPr>
              <w:jc w:val="center"/>
            </w:pPr>
            <w:r>
              <w:rPr>
                <w:b/>
              </w:rPr>
              <w:t>OK</w:t>
            </w:r>
          </w:p>
        </w:tc>
      </w:tr>
      <w:tr>
        <w:tc>
          <w:tcPr>
            <w:tcW w:type="dxa" w:w="2880"/>
            <w:tcW w:w="7920" w:type="dxa"/>
          </w:tcPr>
          <w:p>
            <w:pPr>
              <w:spacing w:line="480" w:lineRule="auto"/>
            </w:pPr>
            <w:r>
              <w:t xml:space="preserve">May he do this in order that with one mind you may glorify with one mouth the God and </w:t>
            </w:r>
            <w:r>
              <w:rPr>
                <w:b/>
              </w:rPr>
              <w:t>Father</w:t>
            </w:r>
            <w:r>
              <w:t xml:space="preserve"> of our Lord Jesus Christ.</w:t>
            </w:r>
          </w:p>
        </w:tc>
        <w:tc>
          <w:tcPr>
            <w:tcW w:type="dxa" w:w="2880"/>
            <w:tcW w:w="7920" w:type="dxa"/>
          </w:tcPr>
          <w:p>
            <w:pPr>
              <w:spacing w:line="480" w:lineRule="auto"/>
            </w:pPr>
            <w:r>
              <w:t>Jo oŋida itahabuyete tai Hollum, Monye Hobu hohoi Yesu Kristo ta ataji abotye iko etuk abotye.</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2 Korinto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He is the </w:t>
            </w:r>
            <w:r>
              <w:rPr>
                <w:b/>
              </w:rPr>
              <w:t>Father</w:t>
            </w:r>
            <w:r>
              <w:t xml:space="preserve"> of mercies and the God of all comfort.</w:t>
            </w:r>
          </w:p>
        </w:tc>
        <w:tc>
          <w:tcPr>
            <w:tcW w:type="dxa" w:w="2880"/>
            <w:tcW w:w="7920" w:type="dxa"/>
          </w:tcPr>
          <w:p>
            <w:pPr>
              <w:spacing w:line="480" w:lineRule="auto"/>
            </w:pPr>
            <w:r>
              <w:t>Ijara etahabuyo hatawana jyo Hollum inyi Monye Hobu hohoi Yesu Kristo, nyo inyi Monye olo amehino bwo Hollum etilihani daŋ.</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Efiso 6:4</w:t>
            </w:r>
          </w:p>
        </w:tc>
        <w:tc>
          <w:tcPr>
            <w:tcW w:type="dxa" w:w="2880"/>
            <w:tcW w:w="1440" w:type="dxa"/>
          </w:tcPr>
          <w:p>
            <w:pPr>
              <w:jc w:val="center"/>
            </w:pPr>
            <w:r>
              <w:rPr>
                <w:b/>
              </w:rPr>
              <w:t>OK</w:t>
            </w:r>
          </w:p>
        </w:tc>
      </w:tr>
      <w:tr>
        <w:tc>
          <w:tcPr>
            <w:tcW w:type="dxa" w:w="2880"/>
            <w:tcW w:w="7920" w:type="dxa"/>
          </w:tcPr>
          <w:p>
            <w:pPr>
              <w:spacing w:line="480" w:lineRule="auto"/>
            </w:pPr>
            <w:r>
              <w:rPr>
                <w:b/>
              </w:rPr>
              <w:t>Fathers</w:t>
            </w:r>
            <w:r>
              <w:t>, do not provoke your children to anger. Instead, raise them in the discipline and instruction of the Lord.</w:t>
            </w:r>
          </w:p>
        </w:tc>
        <w:tc>
          <w:tcPr>
            <w:tcW w:type="dxa" w:w="2880"/>
            <w:tcW w:w="7920" w:type="dxa"/>
          </w:tcPr>
          <w:p>
            <w:pPr>
              <w:spacing w:line="480" w:lineRule="auto"/>
            </w:pPr>
            <w:r>
              <w:t>Bwo jihatai monyye, heitiloŋojata aduri hatai asai ati itaboloruna isi te esiŋyo bwo fe te efahita huno Hobu.</w:t>
            </w:r>
          </w:p>
        </w:tc>
        <w:tc>
          <w:tcPr>
            <w:tcW w:type="dxa" w:w="2880"/>
            <w:vAlign w:val="center"/>
            <w:tcW w:w="1440" w:type="dxa"/>
          </w:tcPr>
          <w:p>
            <w:pPr>
              <w:jc w:val="center"/>
            </w:pPr>
            <w:r>
              <w:t>☐</w:t>
            </w:r>
          </w:p>
        </w:tc>
      </w:tr>
      <w:tr>
        <w:tc>
          <w:tcPr>
            <w:tcW w:type="dxa" w:w="2880"/>
            <w:tcW w:w="7920" w:type="dxa"/>
          </w:tcPr>
          <w:p>
            <w:r>
              <w:rPr>
                <w:b/>
              </w:rPr>
              <w:t>Philippians 2:22</w:t>
            </w:r>
          </w:p>
        </w:tc>
        <w:tc>
          <w:tcPr>
            <w:tcW w:type="dxa" w:w="2880"/>
            <w:tcW w:w="7920" w:type="dxa"/>
          </w:tcPr>
          <w:p>
            <w:r>
              <w:rPr>
                <w:b/>
              </w:rPr>
              <w:t>Filipi 2:22</w:t>
            </w:r>
          </w:p>
        </w:tc>
        <w:tc>
          <w:tcPr>
            <w:tcW w:type="dxa" w:w="2880"/>
            <w:tcW w:w="1440" w:type="dxa"/>
          </w:tcPr>
          <w:p>
            <w:pPr>
              <w:jc w:val="center"/>
            </w:pPr>
            <w:r>
              <w:rPr>
                <w:b/>
              </w:rPr>
              <w:t>OK</w:t>
            </w:r>
          </w:p>
        </w:tc>
      </w:tr>
      <w:tr>
        <w:tc>
          <w:tcPr>
            <w:tcW w:type="dxa" w:w="2880"/>
            <w:tcW w:w="7920" w:type="dxa"/>
          </w:tcPr>
          <w:p>
            <w:pPr>
              <w:spacing w:line="480" w:lineRule="auto"/>
            </w:pPr>
            <w:r>
              <w:t xml:space="preserve">But you know his proven worth, because as a son with his </w:t>
            </w:r>
            <w:r>
              <w:rPr>
                <w:b/>
              </w:rPr>
              <w:t>father</w:t>
            </w:r>
            <w:r>
              <w:t>, so he served with me in the gospel.</w:t>
            </w:r>
          </w:p>
        </w:tc>
        <w:tc>
          <w:tcPr>
            <w:tcW w:type="dxa" w:w="2880"/>
            <w:tcW w:w="7920" w:type="dxa"/>
          </w:tcPr>
          <w:p>
            <w:pPr>
              <w:spacing w:line="480" w:lineRule="auto"/>
            </w:pPr>
            <w:r>
              <w:t>Ati imijana tai ayiji ono Timoteo aŋai egyama inyi ikoŋ ittiyeniere asayyo hun oyiji ihwa an olwahyere lonyi monyonyi.</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1 Timoteo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mercy, and peace from God the </w:t>
            </w:r>
            <w:r>
              <w:rPr>
                <w:b/>
              </w:rPr>
              <w:t>Father</w:t>
            </w:r>
            <w:r>
              <w:t xml:space="preserve"> and Christ Jesus our Lord.</w:t>
            </w:r>
          </w:p>
        </w:tc>
        <w:tc>
          <w:tcPr>
            <w:tcW w:type="dxa" w:w="2880"/>
            <w:tcW w:w="7920" w:type="dxa"/>
          </w:tcPr>
          <w:p>
            <w:pPr>
              <w:spacing w:line="480" w:lineRule="auto"/>
            </w:pPr>
            <w:r>
              <w:t>Egyoro ni jyo Timoteo lonyi hoŋ ahode ta neruk. Ijara amehino bwo namuno iko nelik taji on ottu’to jyo Hollum Monye iko Yesu Kristo Hobu hohoi hatawana jihoi.</w:t>
            </w:r>
          </w:p>
        </w:tc>
        <w:tc>
          <w:tcPr>
            <w:tcW w:type="dxa" w:w="2880"/>
            <w:vAlign w:val="center"/>
            <w:tcW w:w="1440" w:type="dxa"/>
          </w:tcPr>
          <w:p>
            <w:pPr>
              <w:jc w:val="center"/>
            </w:pPr>
            <w:r>
              <w:t>☐</w:t>
            </w:r>
          </w:p>
        </w:tc>
      </w:tr>
      <w:tr>
        <w:tc>
          <w:tcPr>
            <w:tcW w:type="dxa" w:w="2880"/>
            <w:tcW w:w="7920" w:type="dxa"/>
          </w:tcPr>
          <w:p>
            <w:r>
              <w:rPr>
                <w:b/>
              </w:rPr>
              <w:t>Hebrews 12:9</w:t>
            </w:r>
          </w:p>
        </w:tc>
        <w:tc>
          <w:tcPr>
            <w:tcW w:type="dxa" w:w="2880"/>
            <w:tcW w:w="7920" w:type="dxa"/>
          </w:tcPr>
          <w:p>
            <w:r>
              <w:rPr>
                <w:b/>
              </w:rPr>
              <w:t>Ebrei 12:9</w:t>
            </w:r>
          </w:p>
        </w:tc>
        <w:tc>
          <w:tcPr>
            <w:tcW w:type="dxa" w:w="2880"/>
            <w:tcW w:w="1440" w:type="dxa"/>
          </w:tcPr>
          <w:p>
            <w:pPr>
              <w:jc w:val="center"/>
            </w:pPr>
            <w:r>
              <w:rPr>
                <w:b/>
              </w:rPr>
              <w:t>OK</w:t>
            </w:r>
          </w:p>
        </w:tc>
      </w:tr>
      <w:tr>
        <w:tc>
          <w:tcPr>
            <w:tcW w:type="dxa" w:w="2880"/>
            <w:tcW w:w="7920" w:type="dxa"/>
          </w:tcPr>
          <w:p>
            <w:pPr>
              <w:spacing w:line="480" w:lineRule="auto"/>
            </w:pPr>
            <w:r>
              <w:t xml:space="preserve">Furthermore, we had human </w:t>
            </w:r>
            <w:r>
              <w:rPr>
                <w:b/>
              </w:rPr>
              <w:t>fathers</w:t>
            </w:r>
            <w:r>
              <w:t xml:space="preserve"> who disciplined us and we respected them. How much more should we submit to the </w:t>
            </w:r>
            <w:r>
              <w:rPr>
                <w:b/>
              </w:rPr>
              <w:t>Father</w:t>
            </w:r>
            <w:r>
              <w:t xml:space="preserve"> of spirits and live!</w:t>
            </w:r>
          </w:p>
        </w:tc>
        <w:tc>
          <w:tcPr>
            <w:tcW w:type="dxa" w:w="2880"/>
            <w:tcW w:w="7920" w:type="dxa"/>
          </w:tcPr>
          <w:p>
            <w:pPr>
              <w:spacing w:line="480" w:lineRule="auto"/>
            </w:pPr>
            <w:r>
              <w:t>Bwo fe etahabuyo hohoi monyye hohoi hutta fau hul abahye nya hohoi, tania oŋida hohoi eniŋyo Monye hohoi ette dou inyuraniere nesu.</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Petro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w:t>
            </w:r>
            <w:r>
              <w:rPr>
                <w:b/>
              </w:rPr>
              <w:t>Father</w:t>
            </w:r>
            <w:r>
              <w:t>, through the sanctifying work of the Spirit, for obedience and for the sprinkling of the blood of Jesus Christ. May grace be to you, and may your peace increase.</w:t>
            </w:r>
          </w:p>
        </w:tc>
        <w:tc>
          <w:tcPr>
            <w:tcW w:type="dxa" w:w="2880"/>
            <w:tcW w:w="7920" w:type="dxa"/>
          </w:tcPr>
          <w:p>
            <w:pPr>
              <w:spacing w:line="480" w:lineRule="auto"/>
            </w:pPr>
            <w:r>
              <w:t>Onyimu nya Hollum Monye itai to ofyoro honyi bwo fe ittaŋu Oloyiri itai iniŋyere Yesu Kristo ta arwasyo hoto honyi. Ijara amehino iko nelik tajya ofonihino jihatai.</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In his great mercy, he has given us new birth to a living hope through the resurrection of Jesus Christ from the dead.</w:t>
            </w:r>
          </w:p>
        </w:tc>
        <w:tc>
          <w:tcPr>
            <w:tcW w:type="dxa" w:w="2880"/>
            <w:tcW w:w="7920" w:type="dxa"/>
          </w:tcPr>
          <w:p>
            <w:pPr>
              <w:spacing w:line="480" w:lineRule="auto"/>
            </w:pPr>
            <w:r>
              <w:t>Ijara etahabuyo hatawana jyo Hollum Monye olo Hobu hohoi Yesu Kristo. Ta amehino honyi on obolo’to itisiu inyi hohoi inyyak tania esu hohoi ta neyihina nyo ibuhu nya Yesu Kristo to ye.</w:t>
            </w:r>
          </w:p>
        </w:tc>
        <w:tc>
          <w:tcPr>
            <w:tcW w:type="dxa" w:w="2880"/>
            <w:vAlign w:val="center"/>
            <w:tcW w:w="1440" w:type="dxa"/>
          </w:tcPr>
          <w:p>
            <w:pPr>
              <w:jc w:val="center"/>
            </w:pPr>
            <w:r>
              <w:t>☐</w:t>
            </w:r>
          </w:p>
        </w:tc>
      </w:tr>
      <w:tr>
        <w:tc>
          <w:tcPr>
            <w:tcW w:type="dxa" w:w="2880"/>
            <w:tcW w:w="7920" w:type="dxa"/>
          </w:tcPr>
          <w:p>
            <w:r>
              <w:rPr>
                <w:b/>
              </w:rPr>
              <w:t>Revelation 3:5</w:t>
            </w:r>
          </w:p>
        </w:tc>
        <w:tc>
          <w:tcPr>
            <w:tcW w:type="dxa" w:w="2880"/>
            <w:tcW w:w="7920" w:type="dxa"/>
          </w:tcPr>
          <w:p>
            <w:r>
              <w:rPr>
                <w:b/>
              </w:rPr>
              <w:t>Etaleyehina 3:5</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will be clothed in white garments, and I will never wipe his name out of the Book of Life, and I will confess his name before my </w:t>
            </w:r>
            <w:r>
              <w:rPr>
                <w:b/>
              </w:rPr>
              <w:t>Father</w:t>
            </w:r>
            <w:r>
              <w:t>, and before his angels.</w:t>
            </w:r>
          </w:p>
        </w:tc>
        <w:tc>
          <w:tcPr>
            <w:tcW w:type="dxa" w:w="2880"/>
            <w:tcW w:w="7920" w:type="dxa"/>
          </w:tcPr>
          <w:p>
            <w:pPr>
              <w:spacing w:line="480" w:lineRule="auto"/>
            </w:pPr>
            <w:r>
              <w:t>Lya al iyyala’to iyyafak adi aboŋojin hun obwori, bwo fe abeŋ adi ni efufuso afure honyi addi to buk ono nesu. Elyet adi ni afure honyi ihosyere Monyoŋ iko anjelohyen honyi.</w:t>
            </w:r>
          </w:p>
        </w:tc>
        <w:tc>
          <w:tcPr>
            <w:tcW w:type="dxa" w:w="2880"/>
            <w:vAlign w:val="center"/>
            <w:tcW w:w="1440" w:type="dxa"/>
          </w:tcPr>
          <w:p>
            <w:pPr>
              <w:jc w:val="center"/>
            </w:pPr>
            <w:r>
              <w:t>☐</w:t>
            </w:r>
          </w:p>
        </w:tc>
      </w:tr>
    </w:tbl>
    <w:p>
      <w:pPr>
        <w:pStyle w:val="Heading1"/>
        <w:spacing w:before="0"/>
      </w:pPr>
      <w:r>
        <w:t>flesh (G4561)</w:t>
      </w:r>
    </w:p>
    <w:p>
      <w:r/>
      <w:r>
        <w:t>This word requires care when it is translated, because it has many meanings that are very different from each other. This word can mean:</w:t>
      </w:r>
      <w:r/>
      <w:r/>
    </w:p>
    <w:p>
      <w:pPr>
        <w:pStyle w:val="ListBullet"/>
        <w:spacing w:line="240" w:lineRule="auto"/>
        <w:ind w:left="720"/>
      </w:pPr>
      <w:r/>
      <w:r>
        <w:t>The skin of a person or an animal.</w:t>
      </w:r>
      <w:r/>
    </w:p>
    <w:p>
      <w:pPr>
        <w:pStyle w:val="ListBullet"/>
        <w:spacing w:line="240" w:lineRule="auto"/>
        <w:ind w:left="720"/>
      </w:pPr>
      <w:r/>
      <w:r>
        <w:t>The whole body.</w:t>
      </w:r>
      <w:r/>
    </w:p>
    <w:p>
      <w:pPr>
        <w:pStyle w:val="ListBullet"/>
        <w:spacing w:line="240" w:lineRule="auto"/>
        <w:ind w:left="720"/>
      </w:pPr>
      <w:r/>
      <w:r>
        <w:t>A person or all people.</w:t>
      </w:r>
      <w:r/>
    </w:p>
    <w:p>
      <w:pPr>
        <w:pStyle w:val="ListBullet"/>
        <w:spacing w:line="240" w:lineRule="auto"/>
        <w:ind w:left="720"/>
      </w:pPr>
      <w:r/>
      <w:r>
        <w:t>Something that is material or physical.</w:t>
      </w:r>
      <w:r/>
    </w:p>
    <w:p>
      <w:pPr>
        <w:pStyle w:val="ListBullet"/>
        <w:spacing w:line="240" w:lineRule="auto"/>
        <w:ind w:left="720"/>
      </w:pPr>
      <w:r/>
      <w:r>
        <w:t>Someone who is in the same family as another person. This can include ancestors and descendants.</w:t>
      </w:r>
      <w:r/>
    </w:p>
    <w:p>
      <w:pPr>
        <w:pStyle w:val="ListBullet"/>
        <w:spacing w:line="240" w:lineRule="auto"/>
        <w:ind w:left="720"/>
      </w:pPr>
      <w:r/>
      <w:r>
        <w:t>The part of someone that makes them want to sin. This is sometimes called a person’s sinful nature.</w:t>
      </w:r>
      <w:r/>
      <w:r/>
    </w:p>
    <w:p>
      <w:pPr>
        <w:spacing w:after="0"/>
      </w:pPr>
      <w:r/>
      <w:r>
        <w:t>In the Bible, human beings are said to be made of flesh and blood.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16:17</w:t>
            </w:r>
          </w:p>
        </w:tc>
        <w:tc>
          <w:tcPr>
            <w:tcW w:type="dxa" w:w="2880"/>
            <w:tcW w:w="7920" w:type="dxa"/>
          </w:tcPr>
          <w:p>
            <w:r>
              <w:rPr>
                <w:b/>
              </w:rPr>
              <w:t>Matteyo 16:17</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and said to him, "Blessed are you, Simon son of Jonah, for </w:t>
            </w:r>
            <w:r>
              <w:rPr>
                <w:b/>
              </w:rPr>
              <w:t>flesh</w:t>
            </w:r>
            <w:r>
              <w:t xml:space="preserve"> and blood have not revealed this to you, but my Father who is in heaven.</w:t>
            </w:r>
          </w:p>
        </w:tc>
        <w:tc>
          <w:tcPr>
            <w:tcW w:type="dxa" w:w="2880"/>
            <w:tcW w:w="7920" w:type="dxa"/>
          </w:tcPr>
          <w:p>
            <w:pPr>
              <w:spacing w:line="480" w:lineRule="auto"/>
            </w:pPr>
            <w:r>
              <w:t>Ojo Yesu jihonyi, Simone lonyi Yona ofwonni adi emuniti arryai jihoi nyo obeŋ tulo itahutak ania jihoi, ati Monyoŋ ette dou itahutak iye.</w:t>
            </w:r>
          </w:p>
        </w:tc>
        <w:tc>
          <w:tcPr>
            <w:tcW w:type="dxa" w:w="2880"/>
            <w:vAlign w:val="center"/>
            <w:tcW w:w="1440" w:type="dxa"/>
          </w:tcPr>
          <w:p>
            <w:pPr>
              <w:jc w:val="center"/>
            </w:pPr>
            <w:r>
              <w:t>☐</w:t>
            </w:r>
          </w:p>
        </w:tc>
      </w:tr>
      <w:tr>
        <w:tc>
          <w:tcPr>
            <w:tcW w:type="dxa" w:w="2880"/>
            <w:tcW w:w="7920" w:type="dxa"/>
          </w:tcPr>
          <w:p>
            <w:r>
              <w:rPr>
                <w:b/>
              </w:rPr>
              <w:t>Matthew 26:41</w:t>
            </w:r>
          </w:p>
        </w:tc>
        <w:tc>
          <w:tcPr>
            <w:tcW w:type="dxa" w:w="2880"/>
            <w:tcW w:w="7920" w:type="dxa"/>
          </w:tcPr>
          <w:p>
            <w:r>
              <w:rPr>
                <w:b/>
              </w:rPr>
              <w:t>Matteyo 26:41</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Omijyete bwo fe omojoti jo oŋida itai ibyaŋata iruhoto nesusuyo. Ogol ataji ahode ati ofyaha ahwan.</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Marko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Itai daŋ imijyete bwo omojoti jo oŋida itai ibyaŋata iruhoto nesusuyo. Ogol ataji ati ofyaha ahwan.</w:t>
            </w:r>
          </w:p>
        </w:tc>
        <w:tc>
          <w:tcPr>
            <w:tcW w:type="dxa" w:w="2880"/>
            <w:vAlign w:val="center"/>
            <w:tcW w:w="1440" w:type="dxa"/>
          </w:tcPr>
          <w:p>
            <w:pPr>
              <w:jc w:val="center"/>
            </w:pPr>
            <w:r>
              <w:t>☐</w:t>
            </w:r>
          </w:p>
        </w:tc>
      </w:tr>
      <w:tr>
        <w:tc>
          <w:tcPr>
            <w:tcW w:type="dxa" w:w="2880"/>
            <w:tcW w:w="7920" w:type="dxa"/>
          </w:tcPr>
          <w:p>
            <w:r>
              <w:rPr>
                <w:b/>
              </w:rPr>
              <w:t>Luke 24:39</w:t>
            </w:r>
          </w:p>
        </w:tc>
        <w:tc>
          <w:tcPr>
            <w:tcW w:type="dxa" w:w="2880"/>
            <w:tcW w:w="7920" w:type="dxa"/>
          </w:tcPr>
          <w:p>
            <w:r>
              <w:rPr>
                <w:b/>
              </w:rPr>
              <w:t>Luka 24:39</w:t>
            </w:r>
          </w:p>
        </w:tc>
        <w:tc>
          <w:tcPr>
            <w:tcW w:type="dxa" w:w="2880"/>
            <w:tcW w:w="1440" w:type="dxa"/>
          </w:tcPr>
          <w:p>
            <w:pPr>
              <w:jc w:val="center"/>
            </w:pPr>
            <w:r>
              <w:rPr>
                <w:b/>
              </w:rPr>
              <w:t>OK</w:t>
            </w:r>
          </w:p>
        </w:tc>
      </w:tr>
      <w:tr>
        <w:tc>
          <w:tcPr>
            <w:tcW w:type="dxa" w:w="2880"/>
            <w:tcW w:w="7920" w:type="dxa"/>
          </w:tcPr>
          <w:p>
            <w:pPr>
              <w:spacing w:line="480" w:lineRule="auto"/>
            </w:pPr>
            <w:r>
              <w:t xml:space="preserve">See my hands and my feet, that it is I myself. Touch me and see. For a spirit does not have </w:t>
            </w:r>
            <w:r>
              <w:rPr>
                <w:b/>
              </w:rPr>
              <w:t>flesh</w:t>
            </w:r>
            <w:r>
              <w:t xml:space="preserve"> and bones, as you see me having."</w:t>
            </w:r>
          </w:p>
        </w:tc>
        <w:tc>
          <w:tcPr>
            <w:tcW w:type="dxa" w:w="2880"/>
            <w:tcW w:w="7920" w:type="dxa"/>
          </w:tcPr>
          <w:p>
            <w:pPr>
              <w:spacing w:line="480" w:lineRule="auto"/>
            </w:pPr>
            <w:r>
              <w:t>Imijyete ahas hoŋ iko ejek hoŋ. Ara ani ahode. Ikottiroto ahwan hoŋ bwo fe imijyete, nyo obeŋ aŋarri jok owon iko ahwan ihwa ani.</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Yoane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w:t>
            </w:r>
            <w:r>
              <w:rPr>
                <w:b/>
              </w:rPr>
              <w:t>flesh</w:t>
            </w:r>
            <w:r>
              <w:t xml:space="preserve"> and lived among us. We have seen his glory, glory as of the one and only who came from the Father, full of grace and truth.</w:t>
            </w:r>
          </w:p>
        </w:tc>
        <w:tc>
          <w:tcPr>
            <w:tcW w:type="dxa" w:w="2880"/>
            <w:tcW w:w="7920" w:type="dxa"/>
          </w:tcPr>
          <w:p>
            <w:pPr>
              <w:spacing w:line="480" w:lineRule="auto"/>
            </w:pPr>
            <w:r>
              <w:t>Ottu nya fe nekyana rahan atulo, ette manya lihiji hohoi attati hohoi iŋiŋyala etahwo honyi, an ara’to etahwo on osiru jyo Lonyi abotye olo Hollum Monye. Ifut amehino iko nelahode jihonyi.</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Ehanita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w:t>
            </w:r>
            <w:r>
              <w:rPr>
                <w:b/>
              </w:rPr>
              <w:t>flesh</w:t>
            </w:r>
            <w:r>
              <w:t>.Your sons and your daughters will prophesy, your young men will see visions, and your old men will dream dreams.</w:t>
            </w:r>
          </w:p>
        </w:tc>
        <w:tc>
          <w:tcPr>
            <w:tcW w:type="dxa" w:w="2880"/>
            <w:tcW w:w="7920" w:type="dxa"/>
          </w:tcPr>
          <w:p>
            <w:pPr>
              <w:spacing w:line="480" w:lineRule="auto"/>
            </w:pPr>
            <w:r>
              <w:t>“Ihwa ojo Hollum, Ejuhok adi ni Oloyiri hoŋ iwati jyo noloŋi nesidita. Tania ikikilai adi onyirok hatai iko ŋarryok hatai. Bwo fe monyomiji igonyuni adi neleyiti hun ofwonni’to jyo Hollum, Bwo irigyai adi lamarwak hatai arigyai.</w:t>
            </w:r>
          </w:p>
        </w:tc>
        <w:tc>
          <w:tcPr>
            <w:tcW w:type="dxa" w:w="2880"/>
            <w:vAlign w:val="center"/>
            <w:tcW w:w="1440" w:type="dxa"/>
          </w:tcPr>
          <w:p>
            <w:pPr>
              <w:jc w:val="center"/>
            </w:pPr>
            <w:r>
              <w:t>☐</w:t>
            </w:r>
          </w:p>
        </w:tc>
      </w:tr>
      <w:tr>
        <w:tc>
          <w:tcPr>
            <w:tcW w:type="dxa" w:w="2880"/>
            <w:tcW w:w="7920" w:type="dxa"/>
          </w:tcPr>
          <w:p>
            <w:r>
              <w:rPr>
                <w:b/>
              </w:rPr>
              <w:t>Romans 3:20</w:t>
            </w:r>
          </w:p>
        </w:tc>
        <w:tc>
          <w:tcPr>
            <w:tcW w:type="dxa" w:w="2880"/>
            <w:tcW w:w="7920" w:type="dxa"/>
          </w:tcPr>
          <w:p>
            <w:r>
              <w:rPr>
                <w:b/>
              </w:rPr>
              <w:t>Roma 3:20</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flesh</w:t>
            </w:r>
            <w:r>
              <w:t xml:space="preserve"> will be justified by the works of the law in his sight. For through the law comes the knowledge of sin.</w:t>
            </w:r>
          </w:p>
        </w:tc>
        <w:tc>
          <w:tcPr>
            <w:tcW w:type="dxa" w:w="2880"/>
            <w:tcW w:w="7920" w:type="dxa"/>
          </w:tcPr>
          <w:p>
            <w:pPr>
              <w:spacing w:line="480" w:lineRule="auto"/>
            </w:pPr>
            <w:r>
              <w:t>Nyo obeŋi adi italibori obo atulo to hoŋite Hollum te ejifatyo honyi efahita, nyo te efahita omijani isi neyyau. Attuna Libori ta Neruk</w:t>
            </w:r>
          </w:p>
        </w:tc>
        <w:tc>
          <w:tcPr>
            <w:tcW w:type="dxa" w:w="2880"/>
            <w:vAlign w:val="center"/>
            <w:tcW w:w="1440" w:type="dxa"/>
          </w:tcPr>
          <w:p>
            <w:pPr>
              <w:jc w:val="center"/>
            </w:pPr>
            <w:r>
              <w:t>☐</w:t>
            </w:r>
          </w:p>
        </w:tc>
      </w:tr>
      <w:tr>
        <w:tc>
          <w:tcPr>
            <w:tcW w:type="dxa" w:w="2880"/>
            <w:tcW w:w="7920" w:type="dxa"/>
          </w:tcPr>
          <w:p>
            <w:r>
              <w:rPr>
                <w:b/>
              </w:rPr>
              <w:t>Romans 6:19</w:t>
            </w:r>
          </w:p>
        </w:tc>
        <w:tc>
          <w:tcPr>
            <w:tcW w:type="dxa" w:w="2880"/>
            <w:tcW w:w="7920" w:type="dxa"/>
          </w:tcPr>
          <w:p>
            <w:r>
              <w:rPr>
                <w:b/>
              </w:rPr>
              <w:t>Roma 6:19</w:t>
            </w:r>
          </w:p>
        </w:tc>
        <w:tc>
          <w:tcPr>
            <w:tcW w:type="dxa" w:w="2880"/>
            <w:tcW w:w="1440" w:type="dxa"/>
          </w:tcPr>
          <w:p>
            <w:pPr>
              <w:jc w:val="center"/>
            </w:pPr>
            <w:r>
              <w:rPr>
                <w:b/>
              </w:rPr>
              <w:t>OK</w:t>
            </w:r>
          </w:p>
        </w:tc>
      </w:tr>
      <w:tr>
        <w:tc>
          <w:tcPr>
            <w:tcW w:type="dxa" w:w="2880"/>
            <w:tcW w:w="7920" w:type="dxa"/>
          </w:tcPr>
          <w:p>
            <w:pPr>
              <w:spacing w:line="480" w:lineRule="auto"/>
            </w:pPr>
            <w:r>
              <w:t xml:space="preserve">I speak like a man because of the weakness of your </w:t>
            </w:r>
            <w:r>
              <w:rPr>
                <w:b/>
              </w:rPr>
              <w:t>flesh</w:t>
            </w:r>
            <w:r>
              <w:t>. For just as you presented the members of your bodies as slaves to uncleanness and to lawlessness, resulting in more lawlessness, in the same way, now present the members of your bodies as slaves to righteousness for sanctification.</w:t>
            </w:r>
          </w:p>
        </w:tc>
        <w:tc>
          <w:tcPr>
            <w:tcW w:type="dxa" w:w="2880"/>
            <w:tcW w:w="7920" w:type="dxa"/>
          </w:tcPr>
          <w:p>
            <w:pPr>
              <w:spacing w:line="480" w:lineRule="auto"/>
            </w:pPr>
            <w:r>
              <w:t>Ekyana ni te erre miji nyo ta nafyahaji hwattek hatai. Nyo isyatta nya itai aŋaco hwattek hatai irari apiti huno eboti imesyere efahita, ati ihwania oŋida isyatta aŋaco hwattek hatai irari apiti huno alibori ihaniere ehanita hun olibori’to.</w:t>
            </w:r>
          </w:p>
        </w:tc>
        <w:tc>
          <w:tcPr>
            <w:tcW w:type="dxa" w:w="2880"/>
            <w:vAlign w:val="center"/>
            <w:tcW w:w="1440" w:type="dxa"/>
          </w:tcPr>
          <w:p>
            <w:pPr>
              <w:jc w:val="center"/>
            </w:pPr>
            <w:r>
              <w:t>☐</w:t>
            </w:r>
          </w:p>
        </w:tc>
      </w:tr>
      <w:tr>
        <w:tc>
          <w:tcPr>
            <w:tcW w:type="dxa" w:w="2880"/>
            <w:tcW w:w="7920" w:type="dxa"/>
          </w:tcPr>
          <w:p>
            <w:r>
              <w:rPr>
                <w:b/>
              </w:rPr>
              <w:t>Romans 8:3</w:t>
            </w:r>
          </w:p>
        </w:tc>
        <w:tc>
          <w:tcPr>
            <w:tcW w:type="dxa" w:w="2880"/>
            <w:tcW w:w="7920" w:type="dxa"/>
          </w:tcPr>
          <w:p>
            <w:r>
              <w:rPr>
                <w:b/>
              </w:rPr>
              <w:t>Roma 8:3</w:t>
            </w:r>
          </w:p>
        </w:tc>
        <w:tc>
          <w:tcPr>
            <w:tcW w:type="dxa" w:w="2880"/>
            <w:tcW w:w="1440" w:type="dxa"/>
          </w:tcPr>
          <w:p>
            <w:pPr>
              <w:jc w:val="center"/>
            </w:pPr>
            <w:r>
              <w:rPr>
                <w:b/>
              </w:rPr>
              <w:t>OK</w:t>
            </w:r>
          </w:p>
        </w:tc>
      </w:tr>
      <w:tr>
        <w:tc>
          <w:tcPr>
            <w:tcW w:type="dxa" w:w="2880"/>
            <w:tcW w:w="7920" w:type="dxa"/>
          </w:tcPr>
          <w:p>
            <w:pPr>
              <w:spacing w:line="480" w:lineRule="auto"/>
            </w:pPr>
            <w:r>
              <w:t xml:space="preserve">For what the law was unable to do because it was weak through the </w:t>
            </w:r>
            <w:r>
              <w:rPr>
                <w:b/>
              </w:rPr>
              <w:t>flesh</w:t>
            </w:r>
            <w:r>
              <w:t xml:space="preserve">, God did. He sent his own Son in the likeness of sinful </w:t>
            </w:r>
            <w:r>
              <w:rPr>
                <w:b/>
              </w:rPr>
              <w:t>flesh</w:t>
            </w:r>
            <w:r>
              <w:t xml:space="preserve"> to be an offering for sin, and he condemned sin in the </w:t>
            </w:r>
            <w:r>
              <w:rPr>
                <w:b/>
              </w:rPr>
              <w:t>flesh</w:t>
            </w:r>
            <w:r>
              <w:t>.</w:t>
            </w:r>
          </w:p>
        </w:tc>
        <w:tc>
          <w:tcPr>
            <w:tcW w:type="dxa" w:w="2880"/>
            <w:tcW w:w="7920" w:type="dxa"/>
          </w:tcPr>
          <w:p>
            <w:pPr>
              <w:spacing w:line="480" w:lineRule="auto"/>
            </w:pPr>
            <w:r>
              <w:t>Nyo ihan Hollum ariŋ on obeŋi efahita oremehini ihanio nyo ofyahaji ahwattek. Ette inyi ifahuna Lonyi ihwa atulo el eyyau’to irari ehumi te eyyata. Tania itaye inyi adwaran ono eyyata to hwattek wati.</w:t>
            </w:r>
          </w:p>
        </w:tc>
        <w:tc>
          <w:tcPr>
            <w:tcW w:type="dxa" w:w="2880"/>
            <w:vAlign w:val="center"/>
            <w:tcW w:w="1440" w:type="dxa"/>
          </w:tcPr>
          <w:p>
            <w:pPr>
              <w:jc w:val="center"/>
            </w:pPr>
            <w:r>
              <w:t>☐</w:t>
            </w:r>
          </w:p>
        </w:tc>
      </w:tr>
      <w:tr>
        <w:tc>
          <w:tcPr>
            <w:tcW w:type="dxa" w:w="2880"/>
            <w:tcW w:w="7920" w:type="dxa"/>
          </w:tcPr>
          <w:p>
            <w:r>
              <w:rPr>
                <w:b/>
              </w:rPr>
              <w:t>1 Corinthians 1:29</w:t>
            </w:r>
          </w:p>
        </w:tc>
        <w:tc>
          <w:tcPr>
            <w:tcW w:type="dxa" w:w="2880"/>
            <w:tcW w:w="7920" w:type="dxa"/>
          </w:tcPr>
          <w:p>
            <w:r>
              <w:rPr>
                <w:b/>
              </w:rPr>
              <w:t>1 Korinto 1:29</w:t>
            </w:r>
          </w:p>
        </w:tc>
        <w:tc>
          <w:tcPr>
            <w:tcW w:type="dxa" w:w="2880"/>
            <w:tcW w:w="1440" w:type="dxa"/>
          </w:tcPr>
          <w:p>
            <w:pPr>
              <w:jc w:val="center"/>
            </w:pPr>
            <w:r>
              <w:rPr>
                <w:b/>
              </w:rPr>
              <w:t>OK</w:t>
            </w:r>
          </w:p>
        </w:tc>
      </w:tr>
      <w:tr>
        <w:tc>
          <w:tcPr>
            <w:tcW w:type="dxa" w:w="2880"/>
            <w:tcW w:w="7920" w:type="dxa"/>
          </w:tcPr>
          <w:p>
            <w:pPr>
              <w:spacing w:line="480" w:lineRule="auto"/>
            </w:pPr>
            <w:r>
              <w:t xml:space="preserve">He did this so that no </w:t>
            </w:r>
            <w:r>
              <w:rPr>
                <w:b/>
              </w:rPr>
              <w:t>flesh</w:t>
            </w:r>
            <w:r>
              <w:t xml:space="preserve"> would have a reason to boast before him.</w:t>
            </w:r>
          </w:p>
        </w:tc>
        <w:tc>
          <w:tcPr>
            <w:tcW w:type="dxa" w:w="2880"/>
            <w:tcW w:w="7920" w:type="dxa"/>
          </w:tcPr>
          <w:p>
            <w:pPr>
              <w:spacing w:line="480" w:lineRule="auto"/>
            </w:pPr>
            <w:r>
              <w:t>Tania ittallik obo atulo itadara ihosyere Hollum.</w:t>
            </w:r>
          </w:p>
        </w:tc>
        <w:tc>
          <w:tcPr>
            <w:tcW w:type="dxa" w:w="2880"/>
            <w:vAlign w:val="center"/>
            <w:tcW w:w="1440" w:type="dxa"/>
          </w:tcPr>
          <w:p>
            <w:pPr>
              <w:jc w:val="center"/>
            </w:pPr>
            <w:r>
              <w:t>☐</w:t>
            </w:r>
          </w:p>
        </w:tc>
      </w:tr>
      <w:tr>
        <w:tc>
          <w:tcPr>
            <w:tcW w:type="dxa" w:w="2880"/>
            <w:tcW w:w="7920" w:type="dxa"/>
          </w:tcPr>
          <w:p>
            <w:r>
              <w:rPr>
                <w:b/>
              </w:rPr>
              <w:t>2 Corinthians 10:3</w:t>
            </w:r>
          </w:p>
        </w:tc>
        <w:tc>
          <w:tcPr>
            <w:tcW w:type="dxa" w:w="2880"/>
            <w:tcW w:w="7920" w:type="dxa"/>
          </w:tcPr>
          <w:p>
            <w:r>
              <w:rPr>
                <w:b/>
              </w:rPr>
              <w:t>2 Korinto 10:3</w:t>
            </w:r>
          </w:p>
        </w:tc>
        <w:tc>
          <w:tcPr>
            <w:tcW w:type="dxa" w:w="2880"/>
            <w:tcW w:w="1440" w:type="dxa"/>
          </w:tcPr>
          <w:p>
            <w:pPr>
              <w:jc w:val="center"/>
            </w:pPr>
            <w:r>
              <w:rPr>
                <w:b/>
              </w:rPr>
              <w:t>OK</w:t>
            </w:r>
          </w:p>
        </w:tc>
      </w:tr>
      <w:tr>
        <w:tc>
          <w:tcPr>
            <w:tcW w:type="dxa" w:w="2880"/>
            <w:tcW w:w="7920" w:type="dxa"/>
          </w:tcPr>
          <w:p>
            <w:pPr>
              <w:spacing w:line="480" w:lineRule="auto"/>
            </w:pPr>
            <w:r>
              <w:t xml:space="preserve">For even though we walk in the </w:t>
            </w:r>
            <w:r>
              <w:rPr>
                <w:b/>
              </w:rPr>
              <w:t>flesh</w:t>
            </w:r>
            <w:r>
              <w:t xml:space="preserve">, we do not make war according to the </w:t>
            </w:r>
            <w:r>
              <w:rPr>
                <w:b/>
              </w:rPr>
              <w:t>flesh</w:t>
            </w:r>
            <w:r>
              <w:t>.</w:t>
            </w:r>
          </w:p>
        </w:tc>
        <w:tc>
          <w:tcPr>
            <w:tcW w:type="dxa" w:w="2880"/>
            <w:tcW w:w="7920" w:type="dxa"/>
          </w:tcPr>
          <w:p>
            <w:pPr>
              <w:spacing w:line="480" w:lineRule="auto"/>
            </w:pPr>
            <w:r>
              <w:t>Nyo dwadi bu edaha hohoi ta ahwattek huna, obeŋ arrem hohoi ara ta ahwattek huna.</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Christ Jesus. So we also have believed in Christ Jesus so that we might be justified by faith in Christ and not by the works of the law. For by the works of the law no </w:t>
            </w:r>
            <w:r>
              <w:rPr>
                <w:b/>
              </w:rPr>
              <w:t>flesh</w:t>
            </w:r>
            <w:r>
              <w:t xml:space="preserve"> will be justified.</w:t>
            </w:r>
          </w:p>
        </w:tc>
        <w:tc>
          <w:tcPr>
            <w:tcW w:type="dxa" w:w="2880"/>
            <w:tcW w:w="7920" w:type="dxa"/>
          </w:tcPr>
          <w:p>
            <w:pPr>
              <w:spacing w:line="480" w:lineRule="auto"/>
            </w:pPr>
            <w:r>
              <w:t>emijak hohoi jo obeŋi itimwarani obo atulo te egyamita huno efahita, ati ara ta neruk jyo Yesu Kristo. Ara dwadi bu hohoi, eruk hohoi jyo Yesu Kristo jo oŋida hohoi elibo ta neruk jyo Kristo obyaŋara te egyamita huno efahita, nyo obeŋ obo atulo olibo te egyamita huno efahita.</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Galatia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w:t>
            </w:r>
            <w:r>
              <w:rPr>
                <w:b/>
              </w:rPr>
              <w:t>flesh</w:t>
            </w:r>
            <w:r>
              <w:t xml:space="preserve"> I live by faith in the Son of God, who loved me and gave himself for me.</w:t>
            </w:r>
          </w:p>
        </w:tc>
        <w:tc>
          <w:tcPr>
            <w:tcW w:type="dxa" w:w="2880"/>
            <w:tcW w:w="7920" w:type="dxa"/>
          </w:tcPr>
          <w:p>
            <w:pPr>
              <w:spacing w:line="480" w:lineRule="auto"/>
            </w:pPr>
            <w:r>
              <w:t>Isihoni nya ahwan hoŋ iko Kristo ati esu ni, ati obyaŋara ani al esu’to nyo Kristo amanya itwa hoŋ. Bwo nesu en eswori ni ihwania ta ahwan hoŋ, esu ni ta neyihina jyo Lonyi Hollum ol omuno’to ani bwo isyarak ahwan honyi toni.</w:t>
            </w:r>
          </w:p>
        </w:tc>
        <w:tc>
          <w:tcPr>
            <w:tcW w:type="dxa" w:w="2880"/>
            <w:vAlign w:val="center"/>
            <w:tcW w:w="1440" w:type="dxa"/>
          </w:tcPr>
          <w:p>
            <w:pPr>
              <w:jc w:val="center"/>
            </w:pPr>
            <w:r>
              <w:t>☐</w:t>
            </w:r>
          </w:p>
        </w:tc>
      </w:tr>
      <w:tr>
        <w:tc>
          <w:tcPr>
            <w:tcW w:type="dxa" w:w="2880"/>
            <w:tcW w:w="7920" w:type="dxa"/>
          </w:tcPr>
          <w:p>
            <w:r>
              <w:rPr>
                <w:b/>
              </w:rPr>
              <w:t>Galatians 5:19</w:t>
            </w:r>
          </w:p>
        </w:tc>
        <w:tc>
          <w:tcPr>
            <w:tcW w:type="dxa" w:w="2880"/>
            <w:tcW w:w="7920" w:type="dxa"/>
          </w:tcPr>
          <w:p>
            <w:r>
              <w:rPr>
                <w:b/>
              </w:rPr>
              <w:t>Galatia 5:19</w:t>
            </w:r>
          </w:p>
        </w:tc>
        <w:tc>
          <w:tcPr>
            <w:tcW w:type="dxa" w:w="2880"/>
            <w:tcW w:w="1440" w:type="dxa"/>
          </w:tcPr>
          <w:p>
            <w:pPr>
              <w:jc w:val="center"/>
            </w:pPr>
            <w:r>
              <w:rPr>
                <w:b/>
              </w:rPr>
              <w:t>OK</w:t>
            </w:r>
          </w:p>
        </w:tc>
      </w:tr>
      <w:tr>
        <w:tc>
          <w:tcPr>
            <w:tcW w:type="dxa" w:w="2880"/>
            <w:tcW w:w="7920" w:type="dxa"/>
          </w:tcPr>
          <w:p>
            <w:pPr>
              <w:spacing w:line="480" w:lineRule="auto"/>
            </w:pPr>
            <w:r>
              <w:t xml:space="preserve">Now the works of the </w:t>
            </w:r>
            <w:r>
              <w:rPr>
                <w:b/>
              </w:rPr>
              <w:t>flesh</w:t>
            </w:r>
            <w:r>
              <w:t xml:space="preserve"> are evident: sexual immorality, impurity, sensuality,</w:t>
            </w:r>
          </w:p>
        </w:tc>
        <w:tc>
          <w:tcPr>
            <w:tcW w:type="dxa" w:w="2880"/>
            <w:tcW w:w="7920" w:type="dxa"/>
          </w:tcPr>
          <w:p>
            <w:pPr>
              <w:spacing w:line="480" w:lineRule="auto"/>
            </w:pPr>
            <w:r>
              <w:t>Ihwania oleye egyamita huno ahwan ihwa huna: asomon, eboti, arrohoji,</w:t>
            </w:r>
          </w:p>
        </w:tc>
        <w:tc>
          <w:tcPr>
            <w:tcW w:type="dxa" w:w="2880"/>
            <w:vAlign w:val="center"/>
            <w:tcW w:w="1440" w:type="dxa"/>
          </w:tcPr>
          <w:p>
            <w:pPr>
              <w:jc w:val="center"/>
            </w:pPr>
            <w:r>
              <w:t>☐</w:t>
            </w:r>
          </w:p>
        </w:tc>
      </w:tr>
      <w:tr>
        <w:tc>
          <w:tcPr>
            <w:tcW w:type="dxa" w:w="2880"/>
            <w:tcW w:w="7920" w:type="dxa"/>
          </w:tcPr>
          <w:p>
            <w:r>
              <w:rPr>
                <w:b/>
              </w:rPr>
              <w:t>Galatians 5:24</w:t>
            </w:r>
          </w:p>
        </w:tc>
        <w:tc>
          <w:tcPr>
            <w:tcW w:type="dxa" w:w="2880"/>
            <w:tcW w:w="7920" w:type="dxa"/>
          </w:tcPr>
          <w:p>
            <w:r>
              <w:rPr>
                <w:b/>
              </w:rPr>
              <w:t>Galatia 5:24</w:t>
            </w:r>
          </w:p>
        </w:tc>
        <w:tc>
          <w:tcPr>
            <w:tcW w:type="dxa" w:w="2880"/>
            <w:tcW w:w="1440" w:type="dxa"/>
          </w:tcPr>
          <w:p>
            <w:pPr>
              <w:jc w:val="center"/>
            </w:pPr>
            <w:r>
              <w:rPr>
                <w:b/>
              </w:rPr>
              <w:t>OK</w:t>
            </w:r>
          </w:p>
        </w:tc>
      </w:tr>
      <w:tr>
        <w:tc>
          <w:tcPr>
            <w:tcW w:type="dxa" w:w="2880"/>
            <w:tcW w:w="7920" w:type="dxa"/>
          </w:tcPr>
          <w:p>
            <w:pPr>
              <w:spacing w:line="480" w:lineRule="auto"/>
            </w:pPr>
            <w:r>
              <w:t xml:space="preserve">Those who belong to Christ Jesus have crucified the </w:t>
            </w:r>
            <w:r>
              <w:rPr>
                <w:b/>
              </w:rPr>
              <w:t>flesh</w:t>
            </w:r>
            <w:r>
              <w:t xml:space="preserve"> with its passions and desires.</w:t>
            </w:r>
          </w:p>
        </w:tc>
        <w:tc>
          <w:tcPr>
            <w:tcW w:type="dxa" w:w="2880"/>
            <w:tcW w:w="7920" w:type="dxa"/>
          </w:tcPr>
          <w:p>
            <w:pPr>
              <w:spacing w:line="480" w:lineRule="auto"/>
            </w:pPr>
            <w:r>
              <w:t>Hul arai ahulo Yesu Kristo isihoni isi ahwattek hosi iko ewahiti hosi daŋ.</w:t>
            </w:r>
          </w:p>
        </w:tc>
        <w:tc>
          <w:tcPr>
            <w:tcW w:type="dxa" w:w="2880"/>
            <w:vAlign w:val="center"/>
            <w:tcW w:w="1440" w:type="dxa"/>
          </w:tcPr>
          <w:p>
            <w:pPr>
              <w:jc w:val="center"/>
            </w:pPr>
            <w:r>
              <w:t>☐</w:t>
            </w:r>
          </w:p>
        </w:tc>
      </w:tr>
      <w:tr>
        <w:tc>
          <w:tcPr>
            <w:tcW w:type="dxa" w:w="2880"/>
            <w:tcW w:w="7920" w:type="dxa"/>
          </w:tcPr>
          <w:p>
            <w:r>
              <w:rPr>
                <w:b/>
              </w:rPr>
              <w:t>Philippians 3:4</w:t>
            </w:r>
          </w:p>
        </w:tc>
        <w:tc>
          <w:tcPr>
            <w:tcW w:type="dxa" w:w="2880"/>
            <w:tcW w:w="7920" w:type="dxa"/>
          </w:tcPr>
          <w:p>
            <w:r>
              <w:rPr>
                <w:b/>
              </w:rPr>
              <w:t>Filipi 3:4</w:t>
            </w:r>
          </w:p>
        </w:tc>
        <w:tc>
          <w:tcPr>
            <w:tcW w:type="dxa" w:w="2880"/>
            <w:tcW w:w="1440" w:type="dxa"/>
          </w:tcPr>
          <w:p>
            <w:pPr>
              <w:jc w:val="center"/>
            </w:pPr>
            <w:r>
              <w:rPr>
                <w:b/>
              </w:rPr>
              <w:t>OK</w:t>
            </w:r>
          </w:p>
        </w:tc>
      </w:tr>
      <w:tr>
        <w:tc>
          <w:tcPr>
            <w:tcW w:type="dxa" w:w="2880"/>
            <w:tcW w:w="7920" w:type="dxa"/>
          </w:tcPr>
          <w:p>
            <w:pPr>
              <w:spacing w:line="480" w:lineRule="auto"/>
            </w:pPr>
            <w:r>
              <w:t xml:space="preserve">Even so, I myself could have confidence in the </w:t>
            </w:r>
            <w:r>
              <w:rPr>
                <w:b/>
              </w:rPr>
              <w:t>flesh</w:t>
            </w:r>
            <w:r>
              <w:t xml:space="preserve">. If anyone thinks he has confidence in the </w:t>
            </w:r>
            <w:r>
              <w:rPr>
                <w:b/>
              </w:rPr>
              <w:t>flesh</w:t>
            </w:r>
            <w:r>
              <w:t>, I could have even more.</w:t>
            </w:r>
          </w:p>
        </w:tc>
        <w:tc>
          <w:tcPr>
            <w:tcW w:type="dxa" w:w="2880"/>
            <w:tcW w:w="7920" w:type="dxa"/>
          </w:tcPr>
          <w:p>
            <w:pPr>
              <w:spacing w:line="480" w:lineRule="auto"/>
            </w:pPr>
            <w:r>
              <w:t>Ara bu ani, aremik ni iyihina igyamita hwan hoŋ. Kuyya iyihi obo atulo igyamita hwan honyi, aremik ni iyihina agalik inyi.</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Petro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death in the </w:t>
            </w:r>
            <w:r>
              <w:rPr>
                <w:b/>
              </w:rPr>
              <w:t>flesh</w:t>
            </w:r>
            <w:r>
              <w:t>, but he was made alive by the Spirit.</w:t>
            </w:r>
          </w:p>
        </w:tc>
        <w:tc>
          <w:tcPr>
            <w:tcW w:type="dxa" w:w="2880"/>
            <w:tcW w:w="7920" w:type="dxa"/>
          </w:tcPr>
          <w:p>
            <w:pPr>
              <w:spacing w:line="480" w:lineRule="auto"/>
            </w:pPr>
            <w:r>
              <w:t>Nyo odihu nya Kristo ettigemita ette ye enyyahi abotye te eyyata iyaŋuniere hohoi jyo Hollum. Oye labisani ta leyyak. Oye ahwan honyi ati isu oloyiri honyi.</w:t>
            </w:r>
          </w:p>
        </w:tc>
        <w:tc>
          <w:tcPr>
            <w:tcW w:type="dxa" w:w="2880"/>
            <w:vAlign w:val="center"/>
            <w:tcW w:w="1440" w:type="dxa"/>
          </w:tcPr>
          <w:p>
            <w:pPr>
              <w:jc w:val="center"/>
            </w:pPr>
            <w:r>
              <w:t>☐</w:t>
            </w:r>
          </w:p>
        </w:tc>
      </w:tr>
    </w:tbl>
    <w:p>
      <w:pPr>
        <w:pStyle w:val="Heading1"/>
        <w:spacing w:before="0"/>
      </w:pPr>
      <w:r>
        <w:t>foreknow (G4267, G4268)</w:t>
      </w:r>
    </w:p>
    <w:p>
      <w:pPr>
        <w:spacing w:after="0"/>
      </w:pPr>
      <w:r/>
      <w:r>
        <w:t>This word means to know about something in advance or before it happens.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2:23</w:t>
            </w:r>
          </w:p>
        </w:tc>
        <w:tc>
          <w:tcPr>
            <w:tcW w:type="dxa" w:w="2880"/>
            <w:tcW w:w="7920" w:type="dxa"/>
          </w:tcPr>
          <w:p>
            <w:r>
              <w:rPr>
                <w:b/>
              </w:rPr>
              <w:t>Ehanita 2:23</w:t>
            </w:r>
          </w:p>
        </w:tc>
        <w:tc>
          <w:tcPr>
            <w:tcW w:type="dxa" w:w="2880"/>
            <w:tcW w:w="1440" w:type="dxa"/>
          </w:tcPr>
          <w:p>
            <w:pPr>
              <w:jc w:val="center"/>
            </w:pPr>
            <w:r>
              <w:rPr>
                <w:b/>
              </w:rPr>
              <w:t>OK</w:t>
            </w:r>
          </w:p>
        </w:tc>
      </w:tr>
      <w:tr>
        <w:tc>
          <w:tcPr>
            <w:tcW w:type="dxa" w:w="2880"/>
            <w:tcW w:w="7920" w:type="dxa"/>
          </w:tcPr>
          <w:p>
            <w:pPr>
              <w:spacing w:line="480" w:lineRule="auto"/>
            </w:pPr>
            <w:r>
              <w:t xml:space="preserve">This man was handed over by God's predetermined plan and </w:t>
            </w:r>
            <w:r>
              <w:rPr>
                <w:b/>
              </w:rPr>
              <w:t>foreknowledge</w:t>
            </w:r>
            <w:r>
              <w:t>; and you, by the hand of lawless men, put him to death by nailing him to a cross.</w:t>
            </w:r>
          </w:p>
        </w:tc>
        <w:tc>
          <w:tcPr>
            <w:tcW w:type="dxa" w:w="2880"/>
            <w:tcW w:w="7920" w:type="dxa"/>
          </w:tcPr>
          <w:p>
            <w:pPr>
              <w:spacing w:line="480" w:lineRule="auto"/>
            </w:pPr>
            <w:r>
              <w:t>Isyarana tai inyi ihas wati hul orrohoji’to isihonierek inyi bwo fe ette ’tohoro ihwa oŋot nya Hollum to ofyoro honyi.</w:t>
            </w:r>
          </w:p>
        </w:tc>
        <w:tc>
          <w:tcPr>
            <w:tcW w:type="dxa" w:w="2880"/>
            <w:vAlign w:val="center"/>
            <w:tcW w:w="1440" w:type="dxa"/>
          </w:tcPr>
          <w:p>
            <w:pPr>
              <w:jc w:val="center"/>
            </w:pPr>
            <w:r>
              <w:t>☐</w:t>
            </w:r>
          </w:p>
        </w:tc>
      </w:tr>
      <w:tr>
        <w:tc>
          <w:tcPr>
            <w:tcW w:type="dxa" w:w="2880"/>
            <w:tcW w:w="7920" w:type="dxa"/>
          </w:tcPr>
          <w:p>
            <w:r>
              <w:rPr>
                <w:b/>
              </w:rPr>
              <w:t>Romans 8:29</w:t>
            </w:r>
          </w:p>
        </w:tc>
        <w:tc>
          <w:tcPr>
            <w:tcW w:type="dxa" w:w="2880"/>
            <w:tcW w:w="7920" w:type="dxa"/>
          </w:tcPr>
          <w:p>
            <w:r>
              <w:rPr>
                <w:b/>
              </w:rPr>
              <w:t>Roma 8:29</w:t>
            </w:r>
          </w:p>
        </w:tc>
        <w:tc>
          <w:tcPr>
            <w:tcW w:type="dxa" w:w="2880"/>
            <w:tcW w:w="1440" w:type="dxa"/>
          </w:tcPr>
          <w:p>
            <w:pPr>
              <w:jc w:val="center"/>
            </w:pPr>
            <w:r>
              <w:rPr>
                <w:b/>
              </w:rPr>
              <w:t>OK</w:t>
            </w:r>
          </w:p>
        </w:tc>
      </w:tr>
      <w:tr>
        <w:tc>
          <w:tcPr>
            <w:tcW w:type="dxa" w:w="2880"/>
            <w:tcW w:w="7920" w:type="dxa"/>
          </w:tcPr>
          <w:p>
            <w:pPr>
              <w:spacing w:line="480" w:lineRule="auto"/>
            </w:pPr>
            <w:r>
              <w:t xml:space="preserve">Because those whom he </w:t>
            </w:r>
            <w:r>
              <w:rPr>
                <w:b/>
              </w:rPr>
              <w:t>foreknew</w:t>
            </w:r>
            <w:r>
              <w:t xml:space="preserve"> he also predestined to be conformed to the image of his Son, that he might be the firstborn among many brothers.</w:t>
            </w:r>
          </w:p>
        </w:tc>
        <w:tc>
          <w:tcPr>
            <w:tcW w:type="dxa" w:w="2880"/>
            <w:tcW w:w="7920" w:type="dxa"/>
          </w:tcPr>
          <w:p>
            <w:pPr>
              <w:spacing w:line="480" w:lineRule="auto"/>
            </w:pPr>
            <w:r>
              <w:t>Hinya omijak Hollum, onyimu nya inyi isi ihuhumyere ihwa Lonyi honyi jo oŋida Lonyi honyi ara oloŋeu jyo illarak honyi hul olwaji’to.</w:t>
            </w:r>
          </w:p>
        </w:tc>
        <w:tc>
          <w:tcPr>
            <w:tcW w:type="dxa" w:w="2880"/>
            <w:vAlign w:val="center"/>
            <w:tcW w:w="1440" w:type="dxa"/>
          </w:tcPr>
          <w:p>
            <w:pPr>
              <w:jc w:val="center"/>
            </w:pPr>
            <w:r>
              <w:t>☐</w:t>
            </w:r>
          </w:p>
        </w:tc>
      </w:tr>
      <w:tr>
        <w:tc>
          <w:tcPr>
            <w:tcW w:type="dxa" w:w="2880"/>
            <w:tcW w:w="7920" w:type="dxa"/>
          </w:tcPr>
          <w:p>
            <w:r>
              <w:rPr>
                <w:b/>
              </w:rPr>
              <w:t>Romans 11:2</w:t>
            </w:r>
          </w:p>
        </w:tc>
        <w:tc>
          <w:tcPr>
            <w:tcW w:type="dxa" w:w="2880"/>
            <w:tcW w:w="7920" w:type="dxa"/>
          </w:tcPr>
          <w:p>
            <w:r>
              <w:rPr>
                <w:b/>
              </w:rPr>
              <w:t>Roma 11:2</w:t>
            </w:r>
          </w:p>
        </w:tc>
        <w:tc>
          <w:tcPr>
            <w:tcW w:type="dxa" w:w="2880"/>
            <w:tcW w:w="1440" w:type="dxa"/>
          </w:tcPr>
          <w:p>
            <w:pPr>
              <w:jc w:val="center"/>
            </w:pPr>
            <w:r>
              <w:rPr>
                <w:b/>
              </w:rPr>
              <w:t>OK</w:t>
            </w:r>
          </w:p>
        </w:tc>
      </w:tr>
      <w:tr>
        <w:tc>
          <w:tcPr>
            <w:tcW w:type="dxa" w:w="2880"/>
            <w:tcW w:w="7920" w:type="dxa"/>
          </w:tcPr>
          <w:p>
            <w:pPr>
              <w:spacing w:line="480" w:lineRule="auto"/>
            </w:pPr>
            <w:r>
              <w:t xml:space="preserve">God did not reject his people, whom he </w:t>
            </w:r>
            <w:r>
              <w:rPr>
                <w:b/>
              </w:rPr>
              <w:t>foreknew</w:t>
            </w:r>
            <w:r>
              <w:t>. Do you not know what the scripture says about Elijah, how he pleaded with God against Israel?</w:t>
            </w:r>
          </w:p>
        </w:tc>
        <w:tc>
          <w:tcPr>
            <w:tcW w:type="dxa" w:w="2880"/>
            <w:tcW w:w="7920" w:type="dxa"/>
          </w:tcPr>
          <w:p>
            <w:pPr>
              <w:spacing w:line="480" w:lineRule="auto"/>
            </w:pPr>
            <w:r>
              <w:t>Obeŋ Hollum iha laati honyi hunya onyimu inyi. Ibyaŋata tai imijana anyo on ojori egyerita ta Elija? Ilolya nya inyi jyo Hollum ta Israele ojo,</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Petro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w:t>
            </w:r>
            <w:r>
              <w:rPr>
                <w:b/>
              </w:rPr>
              <w:t>foreknowledge</w:t>
            </w:r>
            <w:r>
              <w:t xml:space="preserve"> of God the Father, through the sanctifying work of the Spirit, for obedience and for the sprinkling of the blood of Jesus Christ. May grace be to you, and may your peace increase.</w:t>
            </w:r>
          </w:p>
        </w:tc>
        <w:tc>
          <w:tcPr>
            <w:tcW w:type="dxa" w:w="2880"/>
            <w:tcW w:w="7920" w:type="dxa"/>
          </w:tcPr>
          <w:p>
            <w:pPr>
              <w:spacing w:line="480" w:lineRule="auto"/>
            </w:pPr>
            <w:r>
              <w:t>Onyimu nya Hollum Monye itai to ofyoro honyi bwo fe ittaŋu Oloyiri itai iniŋyere Yesu Kristo ta arwasyo hoto honyi. Ijara amehino iko nelik tajya ofonihino jihatai.</w:t>
            </w:r>
          </w:p>
        </w:tc>
        <w:tc>
          <w:tcPr>
            <w:tcW w:type="dxa" w:w="2880"/>
            <w:vAlign w:val="center"/>
            <w:tcW w:w="1440" w:type="dxa"/>
          </w:tcPr>
          <w:p>
            <w:pPr>
              <w:jc w:val="center"/>
            </w:pPr>
            <w:r>
              <w:t>☐</w:t>
            </w:r>
          </w:p>
        </w:tc>
      </w:tr>
      <w:tr>
        <w:tc>
          <w:tcPr>
            <w:tcW w:type="dxa" w:w="2880"/>
            <w:tcW w:w="7920" w:type="dxa"/>
          </w:tcPr>
          <w:p>
            <w:r>
              <w:rPr>
                <w:b/>
              </w:rPr>
              <w:t>1 Peter 1:20</w:t>
            </w:r>
          </w:p>
        </w:tc>
        <w:tc>
          <w:tcPr>
            <w:tcW w:type="dxa" w:w="2880"/>
            <w:tcW w:w="7920" w:type="dxa"/>
          </w:tcPr>
          <w:p>
            <w:r>
              <w:rPr>
                <w:b/>
              </w:rPr>
              <w:t>1 Petro 1:20</w:t>
            </w:r>
          </w:p>
        </w:tc>
        <w:tc>
          <w:tcPr>
            <w:tcW w:type="dxa" w:w="2880"/>
            <w:tcW w:w="1440" w:type="dxa"/>
          </w:tcPr>
          <w:p>
            <w:pPr>
              <w:jc w:val="center"/>
            </w:pPr>
            <w:r>
              <w:rPr>
                <w:b/>
              </w:rPr>
              <w:t>OK</w:t>
            </w:r>
          </w:p>
        </w:tc>
      </w:tr>
      <w:tr>
        <w:tc>
          <w:tcPr>
            <w:tcW w:type="dxa" w:w="2880"/>
            <w:tcW w:w="7920" w:type="dxa"/>
          </w:tcPr>
          <w:p>
            <w:pPr>
              <w:spacing w:line="480" w:lineRule="auto"/>
            </w:pPr>
            <w:r>
              <w:t xml:space="preserve">Christ was </w:t>
            </w:r>
            <w:r>
              <w:rPr>
                <w:b/>
              </w:rPr>
              <w:t>foreknown</w:t>
            </w:r>
            <w:r>
              <w:t xml:space="preserve"> before the foundation of the world, but now he has been revealed to you in these last times.</w:t>
            </w:r>
          </w:p>
        </w:tc>
        <w:tc>
          <w:tcPr>
            <w:tcW w:type="dxa" w:w="2880"/>
            <w:tcW w:w="7920" w:type="dxa"/>
          </w:tcPr>
          <w:p>
            <w:pPr>
              <w:spacing w:line="480" w:lineRule="auto"/>
            </w:pPr>
            <w:r>
              <w:t>Inyi alya linya onyimuni hobeŋi afau oyyeuni ati oleyo inyi to oŋitek huna te eram hatai.</w:t>
            </w:r>
          </w:p>
        </w:tc>
        <w:tc>
          <w:tcPr>
            <w:tcW w:type="dxa" w:w="2880"/>
            <w:vAlign w:val="center"/>
            <w:tcW w:w="1440" w:type="dxa"/>
          </w:tcPr>
          <w:p>
            <w:pPr>
              <w:jc w:val="center"/>
            </w:pPr>
            <w:r>
              <w:t>☐</w:t>
            </w:r>
          </w:p>
        </w:tc>
      </w:tr>
    </w:tbl>
    <w:p>
      <w:pPr>
        <w:pStyle w:val="Heading1"/>
        <w:spacing w:before="0"/>
      </w:pPr>
      <w:r>
        <w:t>forgive (G863, G5483)</w:t>
      </w:r>
    </w:p>
    <w:p>
      <w:r/>
      <w:r>
        <w:t>This word can mean:</w:t>
      </w:r>
      <w:r/>
      <w:r/>
    </w:p>
    <w:p>
      <w:pPr>
        <w:pStyle w:val="ListBullet"/>
        <w:spacing w:line="240" w:lineRule="auto"/>
        <w:ind w:left="720"/>
      </w:pPr>
      <w:r/>
      <w:r>
        <w:t>To pardon sins, rather than punish them.</w:t>
      </w:r>
      <w:r/>
    </w:p>
    <w:p>
      <w:pPr>
        <w:pStyle w:val="ListBullet"/>
        <w:spacing w:line="240" w:lineRule="auto"/>
        <w:ind w:left="720"/>
      </w:pPr>
      <w:r/>
      <w:r>
        <w:t>To stop being angry with someone who has done something wrong.</w:t>
      </w:r>
      <w:r/>
    </w:p>
    <w:p>
      <w:pPr>
        <w:pStyle w:val="ListBullet"/>
        <w:spacing w:line="240" w:lineRule="auto"/>
        <w:ind w:left="720"/>
      </w:pPr>
      <w:r/>
      <w:r>
        <w:t>To cancel a debt, meaning no payment will be required.</w:t>
      </w:r>
      <w:r/>
    </w:p>
    <w:p>
      <w:pPr>
        <w:pStyle w:val="ListBullet"/>
        <w:spacing w:line="240" w:lineRule="auto"/>
        <w:ind w:left="720"/>
      </w:pPr>
      <w:r/>
      <w:r>
        <w:t>To release a prisoner, allowing him to go free.</w:t>
      </w:r>
      <w:r/>
    </w:p>
    <w:p>
      <w:pPr>
        <w:pStyle w:val="ListBullet"/>
        <w:spacing w:line="240" w:lineRule="auto"/>
        <w:ind w:left="720"/>
      </w:pPr>
      <w:r/>
      <w:r>
        <w:t>To show a person undeserved favor and kindness, without requiring anything in return.</w:t>
      </w:r>
      <w:r/>
    </w:p>
    <w:p>
      <w:pPr>
        <w:pStyle w:val="ListBullet"/>
        <w:spacing w:line="240" w:lineRule="auto"/>
        <w:ind w:left="720"/>
      </w:pPr>
      <w:r/>
      <w:r>
        <w:t>To rescue someone.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6:12</w:t>
            </w:r>
          </w:p>
        </w:tc>
        <w:tc>
          <w:tcPr>
            <w:tcW w:type="dxa" w:w="2880"/>
            <w:tcW w:w="7920" w:type="dxa"/>
          </w:tcPr>
          <w:p>
            <w:r>
              <w:rPr>
                <w:b/>
              </w:rPr>
              <w:t>Matteyo 6:12</w:t>
            </w:r>
          </w:p>
        </w:tc>
        <w:tc>
          <w:tcPr>
            <w:tcW w:type="dxa" w:w="2880"/>
            <w:tcW w:w="1440" w:type="dxa"/>
          </w:tcPr>
          <w:p>
            <w:pPr>
              <w:jc w:val="center"/>
            </w:pPr>
            <w:r>
              <w:rPr>
                <w:b/>
              </w:rPr>
              <w:t>OK</w:t>
            </w:r>
          </w:p>
        </w:tc>
      </w:tr>
      <w:tr>
        <w:tc>
          <w:tcPr>
            <w:tcW w:type="dxa" w:w="2880"/>
            <w:tcW w:w="7920" w:type="dxa"/>
          </w:tcPr>
          <w:p>
            <w:pPr>
              <w:spacing w:line="480" w:lineRule="auto"/>
            </w:pPr>
            <w:r>
              <w:rPr>
                <w:b/>
              </w:rPr>
              <w:t>Forgive</w:t>
            </w:r>
            <w:r>
              <w:t xml:space="preserve"> us our debts, as we also have </w:t>
            </w:r>
            <w:r>
              <w:rPr>
                <w:b/>
              </w:rPr>
              <w:t>forgiven</w:t>
            </w:r>
            <w:r>
              <w:t xml:space="preserve"> our debtors.</w:t>
            </w:r>
          </w:p>
        </w:tc>
        <w:tc>
          <w:tcPr>
            <w:tcW w:type="dxa" w:w="2880"/>
            <w:tcW w:w="7920" w:type="dxa"/>
          </w:tcPr>
          <w:p>
            <w:pPr>
              <w:spacing w:line="480" w:lineRule="auto"/>
            </w:pPr>
            <w:r>
              <w:t>Obusak ahorosi hohoi Ihwa an ebusaniere hohoi aati horosi hohoi.</w:t>
            </w:r>
          </w:p>
        </w:tc>
        <w:tc>
          <w:tcPr>
            <w:tcW w:type="dxa" w:w="2880"/>
            <w:vAlign w:val="center"/>
            <w:tcW w:w="1440" w:type="dxa"/>
          </w:tcPr>
          <w:p>
            <w:pPr>
              <w:jc w:val="center"/>
            </w:pPr>
            <w:r>
              <w:t>☐</w:t>
            </w:r>
          </w:p>
        </w:tc>
      </w:tr>
      <w:tr>
        <w:tc>
          <w:tcPr>
            <w:tcW w:type="dxa" w:w="2880"/>
            <w:tcW w:w="7920" w:type="dxa"/>
          </w:tcPr>
          <w:p>
            <w:r>
              <w:rPr>
                <w:b/>
              </w:rPr>
              <w:t>Matthew 6:14</w:t>
            </w:r>
          </w:p>
        </w:tc>
        <w:tc>
          <w:tcPr>
            <w:tcW w:type="dxa" w:w="2880"/>
            <w:tcW w:w="7920" w:type="dxa"/>
          </w:tcPr>
          <w:p>
            <w:r>
              <w:rPr>
                <w:b/>
              </w:rPr>
              <w:t>Matteyo 6:14</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forgive</w:t>
            </w:r>
            <w:r>
              <w:t xml:space="preserve"> people their trespasses, your heavenly Father will also </w:t>
            </w:r>
            <w:r>
              <w:rPr>
                <w:b/>
              </w:rPr>
              <w:t>forgive</w:t>
            </w:r>
            <w:r>
              <w:t xml:space="preserve"> you.</w:t>
            </w:r>
          </w:p>
        </w:tc>
        <w:tc>
          <w:tcPr>
            <w:tcW w:type="dxa" w:w="2880"/>
            <w:tcW w:w="7920" w:type="dxa"/>
          </w:tcPr>
          <w:p>
            <w:pPr>
              <w:spacing w:line="480" w:lineRule="auto"/>
            </w:pPr>
            <w:r>
              <w:t>Kuyya ibusana tai eyyata wati hul ihanie’to on orroho jihatai, obusak adi monyatai ette dou eyyata hatai.</w:t>
            </w:r>
          </w:p>
        </w:tc>
        <w:tc>
          <w:tcPr>
            <w:tcW w:type="dxa" w:w="2880"/>
            <w:vAlign w:val="center"/>
            <w:tcW w:w="1440" w:type="dxa"/>
          </w:tcPr>
          <w:p>
            <w:pPr>
              <w:jc w:val="center"/>
            </w:pPr>
            <w:r>
              <w:t>☐</w:t>
            </w:r>
          </w:p>
        </w:tc>
      </w:tr>
      <w:tr>
        <w:tc>
          <w:tcPr>
            <w:tcW w:type="dxa" w:w="2880"/>
            <w:tcW w:w="7920" w:type="dxa"/>
          </w:tcPr>
          <w:p>
            <w:r>
              <w:rPr>
                <w:b/>
              </w:rPr>
              <w:t>Matthew 6:15</w:t>
            </w:r>
          </w:p>
        </w:tc>
        <w:tc>
          <w:tcPr>
            <w:tcW w:type="dxa" w:w="2880"/>
            <w:tcW w:w="7920" w:type="dxa"/>
          </w:tcPr>
          <w:p>
            <w:r>
              <w:rPr>
                <w:b/>
              </w:rPr>
              <w:t>Matteyo 6:15</w:t>
            </w:r>
          </w:p>
        </w:tc>
        <w:tc>
          <w:tcPr>
            <w:tcW w:type="dxa" w:w="2880"/>
            <w:tcW w:w="1440" w:type="dxa"/>
          </w:tcPr>
          <w:p>
            <w:pPr>
              <w:jc w:val="center"/>
            </w:pPr>
            <w:r>
              <w:rPr>
                <w:b/>
              </w:rPr>
              <w:t>OK</w:t>
            </w:r>
          </w:p>
        </w:tc>
      </w:tr>
      <w:tr>
        <w:tc>
          <w:tcPr>
            <w:tcW w:type="dxa" w:w="2880"/>
            <w:tcW w:w="7920" w:type="dxa"/>
          </w:tcPr>
          <w:p>
            <w:pPr>
              <w:spacing w:line="480" w:lineRule="auto"/>
            </w:pPr>
            <w:r>
              <w:t xml:space="preserve">But if you do not </w:t>
            </w:r>
            <w:r>
              <w:rPr>
                <w:b/>
              </w:rPr>
              <w:t>forgive</w:t>
            </w:r>
            <w:r>
              <w:t xml:space="preserve"> their trespasses, neither will your Father </w:t>
            </w:r>
            <w:r>
              <w:rPr>
                <w:b/>
              </w:rPr>
              <w:t>forgive</w:t>
            </w:r>
            <w:r>
              <w:t xml:space="preserve"> your trespasses.</w:t>
            </w:r>
          </w:p>
        </w:tc>
        <w:tc>
          <w:tcPr>
            <w:tcW w:type="dxa" w:w="2880"/>
            <w:tcW w:w="7920" w:type="dxa"/>
          </w:tcPr>
          <w:p>
            <w:pPr>
              <w:spacing w:line="480" w:lineRule="auto"/>
            </w:pPr>
            <w:r>
              <w:t>Ati kuyya ibyaŋata tai ibusana ahorosi wati, obeŋ adi Monyatai obusak eyyata hatai.</w:t>
            </w:r>
          </w:p>
        </w:tc>
        <w:tc>
          <w:tcPr>
            <w:tcW w:type="dxa" w:w="2880"/>
            <w:vAlign w:val="center"/>
            <w:tcW w:w="1440" w:type="dxa"/>
          </w:tcPr>
          <w:p>
            <w:pPr>
              <w:jc w:val="center"/>
            </w:pPr>
            <w:r>
              <w:t>☐</w:t>
            </w:r>
          </w:p>
        </w:tc>
      </w:tr>
      <w:tr>
        <w:tc>
          <w:tcPr>
            <w:tcW w:type="dxa" w:w="2880"/>
            <w:tcW w:w="7920" w:type="dxa"/>
          </w:tcPr>
          <w:p>
            <w:r>
              <w:rPr>
                <w:b/>
              </w:rPr>
              <w:t>Mark 2:7</w:t>
            </w:r>
          </w:p>
        </w:tc>
        <w:tc>
          <w:tcPr>
            <w:tcW w:type="dxa" w:w="2880"/>
            <w:tcW w:w="7920" w:type="dxa"/>
          </w:tcPr>
          <w:p>
            <w:r>
              <w:rPr>
                <w:b/>
              </w:rPr>
              <w:t>Marko 2:7</w:t>
            </w:r>
          </w:p>
        </w:tc>
        <w:tc>
          <w:tcPr>
            <w:tcW w:type="dxa" w:w="2880"/>
            <w:tcW w:w="1440" w:type="dxa"/>
          </w:tcPr>
          <w:p>
            <w:pPr>
              <w:jc w:val="center"/>
            </w:pPr>
            <w:r>
              <w:rPr>
                <w:b/>
              </w:rPr>
              <w:t>OK</w:t>
            </w:r>
          </w:p>
        </w:tc>
      </w:tr>
      <w:tr>
        <w:tc>
          <w:tcPr>
            <w:tcW w:type="dxa" w:w="2880"/>
            <w:tcW w:w="7920" w:type="dxa"/>
          </w:tcPr>
          <w:p>
            <w:pPr>
              <w:spacing w:line="480" w:lineRule="auto"/>
            </w:pPr>
            <w:r>
              <w:t xml:space="preserve">"How can this man speak this way? He blasphemes! Who can </w:t>
            </w:r>
            <w:r>
              <w:rPr>
                <w:b/>
              </w:rPr>
              <w:t>forgive</w:t>
            </w:r>
            <w:r>
              <w:t xml:space="preserve"> sins but God alone?"</w:t>
            </w:r>
          </w:p>
        </w:tc>
        <w:tc>
          <w:tcPr>
            <w:tcW w:type="dxa" w:w="2880"/>
            <w:tcW w:w="7920" w:type="dxa"/>
          </w:tcPr>
          <w:p>
            <w:pPr>
              <w:spacing w:line="480" w:lineRule="auto"/>
            </w:pPr>
            <w:r>
              <w:t>Nyo ikyana atulo alya ihwania? Omoryo inyi Hollum. Obeŋ tulo oremik hohina eyyata arari Hollum fe abotye.</w:t>
            </w:r>
          </w:p>
        </w:tc>
        <w:tc>
          <w:tcPr>
            <w:tcW w:type="dxa" w:w="2880"/>
            <w:vAlign w:val="center"/>
            <w:tcW w:w="1440" w:type="dxa"/>
          </w:tcPr>
          <w:p>
            <w:pPr>
              <w:jc w:val="center"/>
            </w:pPr>
            <w:r>
              <w:t>☐</w:t>
            </w:r>
          </w:p>
        </w:tc>
      </w:tr>
      <w:tr>
        <w:tc>
          <w:tcPr>
            <w:tcW w:type="dxa" w:w="2880"/>
            <w:tcW w:w="7920" w:type="dxa"/>
          </w:tcPr>
          <w:p>
            <w:r>
              <w:rPr>
                <w:b/>
              </w:rPr>
              <w:t>Luke 5:21</w:t>
            </w:r>
          </w:p>
        </w:tc>
        <w:tc>
          <w:tcPr>
            <w:tcW w:type="dxa" w:w="2880"/>
            <w:tcW w:w="7920" w:type="dxa"/>
          </w:tcPr>
          <w:p>
            <w:r>
              <w:rPr>
                <w:b/>
              </w:rPr>
              <w:t>Luka 5:21</w:t>
            </w:r>
          </w:p>
        </w:tc>
        <w:tc>
          <w:tcPr>
            <w:tcW w:type="dxa" w:w="2880"/>
            <w:tcW w:w="1440" w:type="dxa"/>
          </w:tcPr>
          <w:p>
            <w:pPr>
              <w:jc w:val="center"/>
            </w:pPr>
            <w:r>
              <w:rPr>
                <w:b/>
              </w:rPr>
              <w:t>OK</w:t>
            </w:r>
          </w:p>
        </w:tc>
      </w:tr>
      <w:tr>
        <w:tc>
          <w:tcPr>
            <w:tcW w:type="dxa" w:w="2880"/>
            <w:tcW w:w="7920" w:type="dxa"/>
          </w:tcPr>
          <w:p>
            <w:pPr>
              <w:spacing w:line="480" w:lineRule="auto"/>
            </w:pPr>
            <w:r>
              <w:t xml:space="preserve">The scribes and the Pharisees began to question this, saying, "Who is this who speaks blasphemies? Who can </w:t>
            </w:r>
            <w:r>
              <w:rPr>
                <w:b/>
              </w:rPr>
              <w:t>forgive</w:t>
            </w:r>
            <w:r>
              <w:t xml:space="preserve"> sins but God alone?"</w:t>
            </w:r>
          </w:p>
        </w:tc>
        <w:tc>
          <w:tcPr>
            <w:tcW w:type="dxa" w:w="2880"/>
            <w:tcW w:w="7920" w:type="dxa"/>
          </w:tcPr>
          <w:p>
            <w:pPr>
              <w:spacing w:line="480" w:lineRule="auto"/>
            </w:pPr>
            <w:r>
              <w:t>Attati egyoroki iko Farisei iŋuŋunita ojori, ngai alya al ikyana’to ekyana ono amoryo? Obeŋ tulo oremik hohina eyyata arari Hollum fe abotye.</w:t>
            </w:r>
          </w:p>
        </w:tc>
        <w:tc>
          <w:tcPr>
            <w:tcW w:type="dxa" w:w="2880"/>
            <w:vAlign w:val="center"/>
            <w:tcW w:w="1440" w:type="dxa"/>
          </w:tcPr>
          <w:p>
            <w:pPr>
              <w:jc w:val="center"/>
            </w:pPr>
            <w:r>
              <w:t>☐</w:t>
            </w:r>
          </w:p>
        </w:tc>
      </w:tr>
      <w:tr>
        <w:tc>
          <w:tcPr>
            <w:tcW w:type="dxa" w:w="2880"/>
            <w:tcW w:w="7920" w:type="dxa"/>
          </w:tcPr>
          <w:p>
            <w:r>
              <w:rPr>
                <w:b/>
              </w:rPr>
              <w:t>Luke 5:23</w:t>
            </w:r>
          </w:p>
        </w:tc>
        <w:tc>
          <w:tcPr>
            <w:tcW w:type="dxa" w:w="2880"/>
            <w:tcW w:w="7920" w:type="dxa"/>
          </w:tcPr>
          <w:p>
            <w:r>
              <w:rPr>
                <w:b/>
              </w:rPr>
              <w:t>Luka 5:23</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'Your sins are </w:t>
            </w:r>
            <w:r>
              <w:rPr>
                <w:b/>
              </w:rPr>
              <w:t>forgiven</w:t>
            </w:r>
            <w:r>
              <w:t xml:space="preserve"> you' or to say, 'Get up and walk'?</w:t>
            </w:r>
          </w:p>
        </w:tc>
        <w:tc>
          <w:tcPr>
            <w:tcW w:type="dxa" w:w="2880"/>
            <w:tcW w:w="7920" w:type="dxa"/>
          </w:tcPr>
          <w:p>
            <w:pPr>
              <w:spacing w:line="480" w:lineRule="auto"/>
            </w:pPr>
            <w:r>
              <w:t>Anani an ilyaha’to, ajaran hoŋ jo, Ahohinie eyyata hoi, kuyya ajaran hoŋ jo, Totte, adahai?</w:t>
            </w:r>
          </w:p>
        </w:tc>
        <w:tc>
          <w:tcPr>
            <w:tcW w:type="dxa" w:w="2880"/>
            <w:vAlign w:val="center"/>
            <w:tcW w:w="1440" w:type="dxa"/>
          </w:tcPr>
          <w:p>
            <w:pPr>
              <w:jc w:val="center"/>
            </w:pPr>
            <w:r>
              <w:t>☐</w:t>
            </w:r>
          </w:p>
        </w:tc>
      </w:tr>
      <w:tr>
        <w:tc>
          <w:tcPr>
            <w:tcW w:type="dxa" w:w="2880"/>
            <w:tcW w:w="7920" w:type="dxa"/>
          </w:tcPr>
          <w:p>
            <w:r>
              <w:rPr>
                <w:b/>
              </w:rPr>
              <w:t>Luke 7:42 (*)</w:t>
            </w:r>
          </w:p>
        </w:tc>
        <w:tc>
          <w:tcPr>
            <w:tcW w:type="dxa" w:w="2880"/>
            <w:tcW w:w="7920" w:type="dxa"/>
          </w:tcPr>
          <w:p>
            <w:r>
              <w:rPr>
                <w:b/>
              </w:rPr>
              <w:t xml:space="preserve">Luka 7:42 </w:t>
            </w:r>
          </w:p>
        </w:tc>
        <w:tc>
          <w:tcPr>
            <w:tcW w:type="dxa" w:w="2880"/>
            <w:tcW w:w="1440" w:type="dxa"/>
          </w:tcPr>
          <w:p>
            <w:pPr>
              <w:jc w:val="center"/>
            </w:pPr>
            <w:r>
              <w:rPr>
                <w:b/>
              </w:rPr>
              <w:t>OK</w:t>
            </w:r>
          </w:p>
        </w:tc>
      </w:tr>
      <w:tr>
        <w:tc>
          <w:tcPr>
            <w:tcW w:type="dxa" w:w="2880"/>
            <w:tcW w:w="7920" w:type="dxa"/>
          </w:tcPr>
          <w:p>
            <w:pPr>
              <w:spacing w:line="480" w:lineRule="auto"/>
            </w:pPr>
            <w:r>
              <w:t xml:space="preserve">When they could not pay him, he </w:t>
            </w:r>
            <w:r>
              <w:rPr>
                <w:b/>
              </w:rPr>
              <w:t>forgave</w:t>
            </w:r>
            <w:r>
              <w:t xml:space="preserve"> them both. Therefore, which of them will love him more?"</w:t>
            </w:r>
          </w:p>
        </w:tc>
        <w:tc>
          <w:tcPr>
            <w:tcW w:type="dxa" w:w="2880"/>
            <w:tcW w:w="7920" w:type="dxa"/>
          </w:tcPr>
          <w:p>
            <w:pPr>
              <w:spacing w:line="480" w:lineRule="auto"/>
            </w:pPr>
            <w:r>
              <w:t>Obeŋi isi oremehini duma ahorosi hosi ette inyi busana isi daŋ. Tania alali adi ol omuno’to inyi agalik?</w:t>
            </w:r>
          </w:p>
        </w:tc>
        <w:tc>
          <w:tcPr>
            <w:tcW w:type="dxa" w:w="2880"/>
            <w:vAlign w:val="center"/>
            <w:tcW w:w="1440" w:type="dxa"/>
          </w:tcPr>
          <w:p>
            <w:pPr>
              <w:jc w:val="center"/>
            </w:pPr>
            <w:r>
              <w:t>☐</w:t>
            </w:r>
          </w:p>
        </w:tc>
      </w:tr>
      <w:tr>
        <w:tc>
          <w:tcPr>
            <w:tcW w:type="dxa" w:w="2880"/>
            <w:tcW w:w="7920" w:type="dxa"/>
          </w:tcPr>
          <w:p>
            <w:r>
              <w:rPr>
                <w:b/>
              </w:rPr>
              <w:t>Luke 7:43 (*)</w:t>
            </w:r>
          </w:p>
        </w:tc>
        <w:tc>
          <w:tcPr>
            <w:tcW w:type="dxa" w:w="2880"/>
            <w:tcW w:w="7920" w:type="dxa"/>
          </w:tcPr>
          <w:p>
            <w:r>
              <w:rPr>
                <w:b/>
              </w:rPr>
              <w:t xml:space="preserve">Luka 7:43 </w:t>
            </w:r>
          </w:p>
        </w:tc>
        <w:tc>
          <w:tcPr>
            <w:tcW w:type="dxa" w:w="2880"/>
            <w:tcW w:w="1440" w:type="dxa"/>
          </w:tcPr>
          <w:p>
            <w:pPr>
              <w:jc w:val="center"/>
            </w:pPr>
            <w:r>
              <w:rPr>
                <w:b/>
              </w:rPr>
              <w:t>OK</w:t>
            </w:r>
          </w:p>
        </w:tc>
      </w:tr>
      <w:tr>
        <w:tc>
          <w:tcPr>
            <w:tcW w:type="dxa" w:w="2880"/>
            <w:tcW w:w="7920" w:type="dxa"/>
          </w:tcPr>
          <w:p>
            <w:pPr>
              <w:spacing w:line="480" w:lineRule="auto"/>
            </w:pPr>
            <w:r>
              <w:t xml:space="preserve">Simon answered him and said, "I suppose the one whom he </w:t>
            </w:r>
            <w:r>
              <w:rPr>
                <w:b/>
              </w:rPr>
              <w:t>forgave</w:t>
            </w:r>
            <w:r>
              <w:t xml:space="preserve"> the most."</w:t>
            </w:r>
            <w:r>
              <w:t>Jesus said to him, "You have judged correctly."</w:t>
            </w:r>
          </w:p>
        </w:tc>
        <w:tc>
          <w:tcPr>
            <w:tcW w:type="dxa" w:w="2880"/>
            <w:tcW w:w="7920" w:type="dxa"/>
          </w:tcPr>
          <w:p>
            <w:pPr>
              <w:spacing w:line="480" w:lineRule="auto"/>
            </w:pPr>
            <w:r>
              <w:t>Ojo Simone, Egigilo ni jo lya ol obusak inyi hun olwaji. Bwo Yesu ette jaran jihonyi, Iŋot iye on obis.</w:t>
            </w:r>
          </w:p>
        </w:tc>
        <w:tc>
          <w:tcPr>
            <w:tcW w:type="dxa" w:w="2880"/>
            <w:vAlign w:val="center"/>
            <w:tcW w:w="1440" w:type="dxa"/>
          </w:tcPr>
          <w:p>
            <w:pPr>
              <w:jc w:val="center"/>
            </w:pPr>
            <w:r>
              <w:t>☐</w:t>
            </w:r>
          </w:p>
        </w:tc>
      </w:tr>
      <w:tr>
        <w:tc>
          <w:tcPr>
            <w:tcW w:type="dxa" w:w="2880"/>
            <w:tcW w:w="7920" w:type="dxa"/>
          </w:tcPr>
          <w:p>
            <w:r>
              <w:rPr>
                <w:b/>
              </w:rPr>
              <w:t>John 20:23</w:t>
            </w:r>
          </w:p>
        </w:tc>
        <w:tc>
          <w:tcPr>
            <w:tcW w:type="dxa" w:w="2880"/>
            <w:tcW w:w="7920" w:type="dxa"/>
          </w:tcPr>
          <w:p>
            <w:r>
              <w:rPr>
                <w:b/>
              </w:rPr>
              <w:t>Yoane 20:23</w:t>
            </w:r>
          </w:p>
        </w:tc>
        <w:tc>
          <w:tcPr>
            <w:tcW w:type="dxa" w:w="2880"/>
            <w:tcW w:w="1440" w:type="dxa"/>
          </w:tcPr>
          <w:p>
            <w:pPr>
              <w:jc w:val="center"/>
            </w:pPr>
            <w:r>
              <w:rPr>
                <w:b/>
              </w:rPr>
              <w:t>OK</w:t>
            </w:r>
          </w:p>
        </w:tc>
      </w:tr>
      <w:tr>
        <w:tc>
          <w:tcPr>
            <w:tcW w:type="dxa" w:w="2880"/>
            <w:tcW w:w="7920" w:type="dxa"/>
          </w:tcPr>
          <w:p>
            <w:pPr>
              <w:spacing w:line="480" w:lineRule="auto"/>
            </w:pPr>
            <w:r>
              <w:t xml:space="preserve">Whoever's sins you </w:t>
            </w:r>
            <w:r>
              <w:rPr>
                <w:b/>
              </w:rPr>
              <w:t>forgive</w:t>
            </w:r>
            <w:r>
              <w:t xml:space="preserve">, they are </w:t>
            </w:r>
            <w:r>
              <w:rPr>
                <w:b/>
              </w:rPr>
              <w:t>forgiven</w:t>
            </w:r>
            <w:r>
              <w:t>; whoever's sins you keep back, they are kept back."</w:t>
            </w:r>
          </w:p>
        </w:tc>
        <w:tc>
          <w:tcPr>
            <w:tcW w:type="dxa" w:w="2880"/>
            <w:tcW w:w="7920" w:type="dxa"/>
          </w:tcPr>
          <w:p>
            <w:pPr>
              <w:spacing w:line="480" w:lineRule="auto"/>
            </w:pPr>
            <w:r>
              <w:t>Al ihohina tai eyyata huno obo atulo ohohinie isi ahode ati hul ibyaŋata tai ihohina arasai eyyata hosi.</w:t>
            </w:r>
          </w:p>
        </w:tc>
        <w:tc>
          <w:tcPr>
            <w:tcW w:type="dxa" w:w="2880"/>
            <w:vAlign w:val="center"/>
            <w:tcW w:w="1440" w:type="dxa"/>
          </w:tcPr>
          <w:p>
            <w:pPr>
              <w:jc w:val="center"/>
            </w:pPr>
            <w:r>
              <w:t>☐</w:t>
            </w:r>
          </w:p>
        </w:tc>
      </w:tr>
      <w:tr>
        <w:tc>
          <w:tcPr>
            <w:tcW w:type="dxa" w:w="2880"/>
            <w:tcW w:w="7920" w:type="dxa"/>
          </w:tcPr>
          <w:p>
            <w:r>
              <w:rPr>
                <w:b/>
              </w:rPr>
              <w:t>Acts 8:22</w:t>
            </w:r>
          </w:p>
        </w:tc>
        <w:tc>
          <w:tcPr>
            <w:tcW w:type="dxa" w:w="2880"/>
            <w:tcW w:w="7920" w:type="dxa"/>
          </w:tcPr>
          <w:p>
            <w:r>
              <w:rPr>
                <w:b/>
              </w:rPr>
              <w:t>Ehanita 8:22</w:t>
            </w:r>
          </w:p>
        </w:tc>
        <w:tc>
          <w:tcPr>
            <w:tcW w:type="dxa" w:w="2880"/>
            <w:tcW w:w="1440" w:type="dxa"/>
          </w:tcPr>
          <w:p>
            <w:pPr>
              <w:jc w:val="center"/>
            </w:pPr>
            <w:r>
              <w:rPr>
                <w:b/>
              </w:rPr>
              <w:t>OK</w:t>
            </w:r>
          </w:p>
        </w:tc>
      </w:tr>
      <w:tr>
        <w:tc>
          <w:tcPr>
            <w:tcW w:type="dxa" w:w="2880"/>
            <w:tcW w:w="7920" w:type="dxa"/>
          </w:tcPr>
          <w:p>
            <w:pPr>
              <w:spacing w:line="480" w:lineRule="auto"/>
            </w:pPr>
            <w:r>
              <w:t xml:space="preserve">Therefore repent of this wickedness of yours, and pray to the Lord, so that he might perhaps </w:t>
            </w:r>
            <w:r>
              <w:rPr>
                <w:b/>
              </w:rPr>
              <w:t>forgive</w:t>
            </w:r>
            <w:r>
              <w:t xml:space="preserve"> you for the intention of your heart.</w:t>
            </w:r>
          </w:p>
        </w:tc>
        <w:tc>
          <w:tcPr>
            <w:tcW w:type="dxa" w:w="2880"/>
            <w:tcW w:w="7920" w:type="dxa"/>
          </w:tcPr>
          <w:p>
            <w:pPr>
              <w:spacing w:line="480" w:lineRule="auto"/>
            </w:pPr>
            <w:r>
              <w:t>Iloito ataji hoi to ’rohoji bwo omojoi jyo Hollum ibusaniere ewahiti hoi hun orrohoji’to hunia.</w:t>
            </w:r>
          </w:p>
        </w:tc>
        <w:tc>
          <w:tcPr>
            <w:tcW w:type="dxa" w:w="2880"/>
            <w:vAlign w:val="center"/>
            <w:tcW w:w="1440" w:type="dxa"/>
          </w:tcPr>
          <w:p>
            <w:pPr>
              <w:jc w:val="center"/>
            </w:pPr>
            <w:r>
              <w:t>☐</w:t>
            </w:r>
          </w:p>
        </w:tc>
      </w:tr>
      <w:tr>
        <w:tc>
          <w:tcPr>
            <w:tcW w:type="dxa" w:w="2880"/>
            <w:tcW w:w="7920" w:type="dxa"/>
          </w:tcPr>
          <w:p>
            <w:r>
              <w:rPr>
                <w:b/>
              </w:rPr>
              <w:t>2 Corinthians 2:10</w:t>
            </w:r>
          </w:p>
        </w:tc>
        <w:tc>
          <w:tcPr>
            <w:tcW w:type="dxa" w:w="2880"/>
            <w:tcW w:w="7920" w:type="dxa"/>
          </w:tcPr>
          <w:p>
            <w:r>
              <w:rPr>
                <w:b/>
              </w:rPr>
              <w:t>2 Korinto 2:10</w:t>
            </w:r>
          </w:p>
        </w:tc>
        <w:tc>
          <w:tcPr>
            <w:tcW w:type="dxa" w:w="2880"/>
            <w:tcW w:w="1440" w:type="dxa"/>
          </w:tcPr>
          <w:p>
            <w:pPr>
              <w:jc w:val="center"/>
            </w:pPr>
            <w:r>
              <w:rPr>
                <w:b/>
              </w:rPr>
              <w:t>OK</w:t>
            </w:r>
          </w:p>
        </w:tc>
      </w:tr>
      <w:tr>
        <w:tc>
          <w:tcPr>
            <w:tcW w:type="dxa" w:w="2880"/>
            <w:tcW w:w="7920" w:type="dxa"/>
          </w:tcPr>
          <w:p>
            <w:pPr>
              <w:spacing w:line="480" w:lineRule="auto"/>
            </w:pPr>
            <w:r>
              <w:t xml:space="preserve">If you </w:t>
            </w:r>
            <w:r>
              <w:rPr>
                <w:b/>
              </w:rPr>
              <w:t>forgive</w:t>
            </w:r>
            <w:r>
              <w:t xml:space="preserve"> anyone, I </w:t>
            </w:r>
            <w:r>
              <w:rPr>
                <w:b/>
              </w:rPr>
              <w:t>forgive</w:t>
            </w:r>
            <w:r>
              <w:t xml:space="preserve"> that person as well. What I have </w:t>
            </w:r>
            <w:r>
              <w:rPr>
                <w:b/>
              </w:rPr>
              <w:t>forgiven</w:t>
            </w:r>
            <w:r>
              <w:t xml:space="preserve">—if I have </w:t>
            </w:r>
            <w:r>
              <w:rPr>
                <w:b/>
              </w:rPr>
              <w:t>forgiven</w:t>
            </w:r>
            <w:r>
              <w:t xml:space="preserve"> anything—it is </w:t>
            </w:r>
            <w:r>
              <w:rPr>
                <w:b/>
              </w:rPr>
              <w:t>forgiven</w:t>
            </w:r>
            <w:r>
              <w:t xml:space="preserve"> for your sake in the presence of Christ.</w:t>
            </w:r>
          </w:p>
        </w:tc>
        <w:tc>
          <w:tcPr>
            <w:tcW w:type="dxa" w:w="2880"/>
            <w:tcW w:w="7920" w:type="dxa"/>
          </w:tcPr>
          <w:p>
            <w:pPr>
              <w:spacing w:line="480" w:lineRule="auto"/>
            </w:pPr>
            <w:r>
              <w:t>Al ibusana tai obo atulo, abusak adi ni inyi bwo fe. Erre hun abusak ni, kuyya abusak ni omuk erre, abusak ni te eram hatai ihosyere Kristo.</w:t>
            </w:r>
          </w:p>
        </w:tc>
        <w:tc>
          <w:tcPr>
            <w:tcW w:type="dxa" w:w="2880"/>
            <w:vAlign w:val="center"/>
            <w:tcW w:w="1440" w:type="dxa"/>
          </w:tcPr>
          <w:p>
            <w:pPr>
              <w:jc w:val="center"/>
            </w:pPr>
            <w:r>
              <w:t>☐</w:t>
            </w:r>
          </w:p>
        </w:tc>
      </w:tr>
      <w:tr>
        <w:tc>
          <w:tcPr>
            <w:tcW w:type="dxa" w:w="2880"/>
            <w:tcW w:w="7920" w:type="dxa"/>
          </w:tcPr>
          <w:p>
            <w:r>
              <w:rPr>
                <w:b/>
              </w:rPr>
              <w:t>Ephesians 4:32</w:t>
            </w:r>
          </w:p>
        </w:tc>
        <w:tc>
          <w:tcPr>
            <w:tcW w:type="dxa" w:w="2880"/>
            <w:tcW w:w="7920" w:type="dxa"/>
          </w:tcPr>
          <w:p>
            <w:r>
              <w:rPr>
                <w:b/>
              </w:rPr>
              <w:t>Efiso 4:32</w:t>
            </w:r>
          </w:p>
        </w:tc>
        <w:tc>
          <w:tcPr>
            <w:tcW w:type="dxa" w:w="2880"/>
            <w:tcW w:w="1440" w:type="dxa"/>
          </w:tcPr>
          <w:p>
            <w:pPr>
              <w:jc w:val="center"/>
            </w:pPr>
            <w:r>
              <w:rPr>
                <w:b/>
              </w:rPr>
              <w:t>OK</w:t>
            </w:r>
          </w:p>
        </w:tc>
      </w:tr>
      <w:tr>
        <w:tc>
          <w:tcPr>
            <w:tcW w:type="dxa" w:w="2880"/>
            <w:tcW w:w="7920" w:type="dxa"/>
          </w:tcPr>
          <w:p>
            <w:pPr>
              <w:spacing w:line="480" w:lineRule="auto"/>
            </w:pPr>
            <w:r>
              <w:t xml:space="preserve">Be kind to each other, tenderhearted, </w:t>
            </w:r>
            <w:r>
              <w:rPr>
                <w:b/>
              </w:rPr>
              <w:t>forgiving</w:t>
            </w:r>
            <w:r>
              <w:t xml:space="preserve"> one another, just as God in Christ </w:t>
            </w:r>
            <w:r>
              <w:rPr>
                <w:b/>
              </w:rPr>
              <w:t>forgave</w:t>
            </w:r>
            <w:r>
              <w:t xml:space="preserve"> you.</w:t>
            </w:r>
          </w:p>
        </w:tc>
        <w:tc>
          <w:tcPr>
            <w:tcW w:type="dxa" w:w="2880"/>
            <w:tcW w:w="7920" w:type="dxa"/>
          </w:tcPr>
          <w:p>
            <w:pPr>
              <w:spacing w:line="480" w:lineRule="auto"/>
            </w:pPr>
            <w:r>
              <w:t>Anyalamata jyo illarak hatai bwo fe omehiniete jihosi. Obusana illarak hatai ihwa inya obusaniere Hollum itai to Kristo.</w:t>
            </w:r>
          </w:p>
        </w:tc>
        <w:tc>
          <w:tcPr>
            <w:tcW w:type="dxa" w:w="2880"/>
            <w:vAlign w:val="center"/>
            <w:tcW w:w="1440" w:type="dxa"/>
          </w:tcPr>
          <w:p>
            <w:pPr>
              <w:jc w:val="center"/>
            </w:pPr>
            <w:r>
              <w:t>☐</w:t>
            </w:r>
          </w:p>
        </w:tc>
      </w:tr>
      <w:tr>
        <w:tc>
          <w:tcPr>
            <w:tcW w:type="dxa" w:w="2880"/>
            <w:tcW w:w="7920" w:type="dxa"/>
          </w:tcPr>
          <w:p>
            <w:r>
              <w:rPr>
                <w:b/>
              </w:rPr>
              <w:t>Colossians 2:13</w:t>
            </w:r>
          </w:p>
        </w:tc>
        <w:tc>
          <w:tcPr>
            <w:tcW w:type="dxa" w:w="2880"/>
            <w:tcW w:w="7920" w:type="dxa"/>
          </w:tcPr>
          <w:p>
            <w:r>
              <w:rPr>
                <w:b/>
              </w:rPr>
              <w:t>Kolose 2:13</w:t>
            </w:r>
          </w:p>
        </w:tc>
        <w:tc>
          <w:tcPr>
            <w:tcW w:type="dxa" w:w="2880"/>
            <w:tcW w:w="1440" w:type="dxa"/>
          </w:tcPr>
          <w:p>
            <w:pPr>
              <w:jc w:val="center"/>
            </w:pPr>
            <w:r>
              <w:rPr>
                <w:b/>
              </w:rPr>
              <w:t>OK</w:t>
            </w:r>
          </w:p>
        </w:tc>
      </w:tr>
      <w:tr>
        <w:tc>
          <w:tcPr>
            <w:tcW w:type="dxa" w:w="2880"/>
            <w:tcW w:w="7920" w:type="dxa"/>
          </w:tcPr>
          <w:p>
            <w:pPr>
              <w:spacing w:line="480" w:lineRule="auto"/>
            </w:pPr>
            <w:r>
              <w:t xml:space="preserve">When you were dead in your trespasses and in the uncircumcision of your flesh, he made you alive together with him and </w:t>
            </w:r>
            <w:r>
              <w:rPr>
                <w:b/>
              </w:rPr>
              <w:t>forgave</w:t>
            </w:r>
            <w:r>
              <w:t xml:space="preserve"> us all of our trespasses.</w:t>
            </w:r>
          </w:p>
        </w:tc>
        <w:tc>
          <w:tcPr>
            <w:tcW w:type="dxa" w:w="2880"/>
            <w:tcW w:w="7920" w:type="dxa"/>
          </w:tcPr>
          <w:p>
            <w:pPr>
              <w:spacing w:line="480" w:lineRule="auto"/>
            </w:pPr>
            <w:r>
              <w:t>Bwo fe itai hunya iyeti’to liyyata hatai iko ta abyaŋan ŋoto ono ahwattek hatai, itusu Hollum itai arabotye ikonyi nyo ohohi nya inyi eyyata hatai iko hunohoi daŋ.</w:t>
            </w:r>
          </w:p>
        </w:tc>
        <w:tc>
          <w:tcPr>
            <w:tcW w:type="dxa" w:w="2880"/>
            <w:vAlign w:val="center"/>
            <w:tcW w:w="1440" w:type="dxa"/>
          </w:tcPr>
          <w:p>
            <w:pPr>
              <w:jc w:val="center"/>
            </w:pPr>
            <w:r>
              <w:t>☐</w:t>
            </w:r>
          </w:p>
        </w:tc>
      </w:tr>
      <w:tr>
        <w:tc>
          <w:tcPr>
            <w:tcW w:type="dxa" w:w="2880"/>
            <w:tcW w:w="7920" w:type="dxa"/>
          </w:tcPr>
          <w:p>
            <w:r>
              <w:rPr>
                <w:b/>
              </w:rPr>
              <w:t>Colossians 3:13</w:t>
            </w:r>
          </w:p>
        </w:tc>
        <w:tc>
          <w:tcPr>
            <w:tcW w:type="dxa" w:w="2880"/>
            <w:tcW w:w="7920" w:type="dxa"/>
          </w:tcPr>
          <w:p>
            <w:r>
              <w:rPr>
                <w:b/>
              </w:rPr>
              <w:t>Kolose 3:13</w:t>
            </w:r>
          </w:p>
        </w:tc>
        <w:tc>
          <w:tcPr>
            <w:tcW w:type="dxa" w:w="2880"/>
            <w:tcW w:w="1440" w:type="dxa"/>
          </w:tcPr>
          <w:p>
            <w:pPr>
              <w:jc w:val="center"/>
            </w:pPr>
            <w:r>
              <w:rPr>
                <w:b/>
              </w:rPr>
              <w:t>OK</w:t>
            </w:r>
          </w:p>
        </w:tc>
      </w:tr>
      <w:tr>
        <w:tc>
          <w:tcPr>
            <w:tcW w:type="dxa" w:w="2880"/>
            <w:tcW w:w="7920" w:type="dxa"/>
          </w:tcPr>
          <w:p>
            <w:pPr>
              <w:spacing w:line="480" w:lineRule="auto"/>
            </w:pPr>
            <w:r>
              <w:t xml:space="preserve">Bear with one another. Be gracious to each other. If someone has a complaint against someone else, </w:t>
            </w:r>
            <w:r>
              <w:rPr>
                <w:b/>
              </w:rPr>
              <w:t>forgive</w:t>
            </w:r>
            <w:r>
              <w:t xml:space="preserve"> in the same way that the Lord has </w:t>
            </w:r>
            <w:r>
              <w:rPr>
                <w:b/>
              </w:rPr>
              <w:t>forgiven</w:t>
            </w:r>
            <w:r>
              <w:t xml:space="preserve"> you.</w:t>
            </w:r>
          </w:p>
        </w:tc>
        <w:tc>
          <w:tcPr>
            <w:tcW w:type="dxa" w:w="2880"/>
            <w:tcW w:w="7920" w:type="dxa"/>
          </w:tcPr>
          <w:p>
            <w:pPr>
              <w:spacing w:line="480" w:lineRule="auto"/>
            </w:pPr>
            <w:r>
              <w:t>Odihuna laati fur bwo obusana isi kuyya aŋalafai omuk ikatai. Obusana isi ihwa obusak nya Kristo itai.</w:t>
            </w:r>
          </w:p>
        </w:tc>
        <w:tc>
          <w:tcPr>
            <w:tcW w:type="dxa" w:w="2880"/>
            <w:vAlign w:val="center"/>
            <w:tcW w:w="1440" w:type="dxa"/>
          </w:tcPr>
          <w:p>
            <w:pPr>
              <w:jc w:val="center"/>
            </w:pPr>
            <w:r>
              <w:t>☐</w:t>
            </w:r>
          </w:p>
        </w:tc>
      </w:tr>
      <w:tr>
        <w:tc>
          <w:tcPr>
            <w:tcW w:type="dxa" w:w="2880"/>
            <w:tcW w:w="7920" w:type="dxa"/>
          </w:tcPr>
          <w:p>
            <w:r>
              <w:rPr>
                <w:b/>
              </w:rPr>
              <w:t>James 5:15</w:t>
            </w:r>
          </w:p>
        </w:tc>
        <w:tc>
          <w:tcPr>
            <w:tcW w:type="dxa" w:w="2880"/>
            <w:tcW w:w="7920" w:type="dxa"/>
          </w:tcPr>
          <w:p>
            <w:r>
              <w:rPr>
                <w:b/>
              </w:rPr>
              <w:t>Yakobo 5:15</w:t>
            </w:r>
          </w:p>
        </w:tc>
        <w:tc>
          <w:tcPr>
            <w:tcW w:type="dxa" w:w="2880"/>
            <w:tcW w:w="1440" w:type="dxa"/>
          </w:tcPr>
          <w:p>
            <w:pPr>
              <w:jc w:val="center"/>
            </w:pPr>
            <w:r>
              <w:rPr>
                <w:b/>
              </w:rPr>
              <w:t>OK</w:t>
            </w:r>
          </w:p>
        </w:tc>
      </w:tr>
      <w:tr>
        <w:tc>
          <w:tcPr>
            <w:tcW w:type="dxa" w:w="2880"/>
            <w:tcW w:w="7920" w:type="dxa"/>
          </w:tcPr>
          <w:p>
            <w:pPr>
              <w:spacing w:line="480" w:lineRule="auto"/>
            </w:pPr>
            <w:r>
              <w:t xml:space="preserve">The prayer of faith will heal the sick person, and the Lord will raise him up. If he has committed sins, God will </w:t>
            </w:r>
            <w:r>
              <w:rPr>
                <w:b/>
              </w:rPr>
              <w:t>forgive</w:t>
            </w:r>
            <w:r>
              <w:t xml:space="preserve"> him.</w:t>
            </w:r>
          </w:p>
        </w:tc>
        <w:tc>
          <w:tcPr>
            <w:tcW w:type="dxa" w:w="2880"/>
            <w:tcW w:w="7920" w:type="dxa"/>
          </w:tcPr>
          <w:p>
            <w:pPr>
              <w:spacing w:line="480" w:lineRule="auto"/>
            </w:pPr>
            <w:r>
              <w:t>Attadi amojo ono neruk italahuna aŋwani, bwo itadet adi Hobu inyi to loŋwari, bwo kuyya owoni eyyata jihonyi ohohinie adi isi.</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Yoane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sins, he is faithful and just to </w:t>
            </w:r>
            <w:r>
              <w:rPr>
                <w:b/>
              </w:rPr>
              <w:t>forgive</w:t>
            </w:r>
            <w:r>
              <w:t xml:space="preserve"> us our sins and cleanse us from all unrighteousness.</w:t>
            </w:r>
          </w:p>
        </w:tc>
        <w:tc>
          <w:tcPr>
            <w:tcW w:type="dxa" w:w="2880"/>
            <w:tcW w:w="7920" w:type="dxa"/>
          </w:tcPr>
          <w:p>
            <w:pPr>
              <w:spacing w:line="480" w:lineRule="auto"/>
            </w:pPr>
            <w:r>
              <w:t>Al eruhok hohoi eyyata hohoi italibo inyi hohoi t’eyyata hohoi daŋ nyo obis inyi bwo fe obeŋ inyobyo.</w:t>
            </w:r>
          </w:p>
        </w:tc>
        <w:tc>
          <w:tcPr>
            <w:tcW w:type="dxa" w:w="2880"/>
            <w:vAlign w:val="center"/>
            <w:tcW w:w="1440" w:type="dxa"/>
          </w:tcPr>
          <w:p>
            <w:pPr>
              <w:jc w:val="center"/>
            </w:pPr>
            <w:r>
              <w:t>☐</w:t>
            </w:r>
          </w:p>
        </w:tc>
      </w:tr>
    </w:tbl>
    <w:p>
      <w:pPr>
        <w:pStyle w:val="Heading1"/>
        <w:spacing w:before="0"/>
      </w:pPr>
      <w:r>
        <w:t>fulfill (G4137, G1603)</w:t>
      </w:r>
    </w:p>
    <w:p>
      <w:r/>
      <w:r>
        <w:t>This word can mean:</w:t>
      </w:r>
      <w:r/>
      <w:r/>
    </w:p>
    <w:p>
      <w:pPr>
        <w:pStyle w:val="ListBullet"/>
        <w:spacing w:line="240" w:lineRule="auto"/>
        <w:ind w:left="720"/>
      </w:pPr>
      <w:r/>
      <w:r>
        <w:t>To complete.</w:t>
      </w:r>
      <w:r/>
    </w:p>
    <w:p>
      <w:pPr>
        <w:pStyle w:val="ListBullet"/>
        <w:spacing w:line="240" w:lineRule="auto"/>
        <w:ind w:left="720"/>
      </w:pPr>
      <w:r/>
      <w:r>
        <w:t>To complete the requirements of something.</w:t>
      </w:r>
      <w:r/>
    </w:p>
    <w:p>
      <w:pPr>
        <w:pStyle w:val="ListBullet"/>
        <w:spacing w:line="240" w:lineRule="auto"/>
        <w:ind w:left="720"/>
      </w:pPr>
      <w:r/>
      <w:r>
        <w:t>To fill or make full.</w:t>
      </w:r>
      <w:r/>
    </w:p>
    <w:p>
      <w:pPr>
        <w:pStyle w:val="ListBullet"/>
        <w:spacing w:line="240" w:lineRule="auto"/>
        <w:ind w:left="720"/>
      </w:pPr>
      <w:r/>
      <w:r>
        <w:t>An occurrence of a previously prophesied event.</w:t>
      </w:r>
      <w:r/>
      <w:r/>
    </w:p>
    <w:p>
      <w:pPr>
        <w:spacing w:after="0"/>
      </w:pPr>
      <w:r/>
      <w:r>
        <w:t>It can also be used to talk about someone causing something to happen.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4:14</w:t>
            </w:r>
          </w:p>
        </w:tc>
        <w:tc>
          <w:tcPr>
            <w:tcW w:type="dxa" w:w="2880"/>
            <w:tcW w:w="7920" w:type="dxa"/>
          </w:tcPr>
          <w:p>
            <w:r>
              <w:rPr>
                <w:b/>
              </w:rPr>
              <w:t>Matteyo 4:14</w:t>
            </w:r>
          </w:p>
        </w:tc>
        <w:tc>
          <w:tcPr>
            <w:tcW w:type="dxa" w:w="2880"/>
            <w:tcW w:w="1440" w:type="dxa"/>
          </w:tcPr>
          <w:p>
            <w:pPr>
              <w:jc w:val="center"/>
            </w:pPr>
            <w:r>
              <w:rPr>
                <w:b/>
              </w:rPr>
              <w:t>OK</w:t>
            </w:r>
          </w:p>
        </w:tc>
      </w:tr>
      <w:tr>
        <w:tc>
          <w:tcPr>
            <w:tcW w:type="dxa" w:w="2880"/>
            <w:tcW w:w="7920" w:type="dxa"/>
          </w:tcPr>
          <w:p>
            <w:pPr>
              <w:spacing w:line="480" w:lineRule="auto"/>
            </w:pPr>
            <w:r>
              <w:t xml:space="preserve">This happened to </w:t>
            </w:r>
            <w:r>
              <w:rPr>
                <w:b/>
              </w:rPr>
              <w:t>fulfill</w:t>
            </w:r>
            <w:r>
              <w:t xml:space="preserve"> what was said by Isaiah the prophet:</w:t>
            </w:r>
          </w:p>
        </w:tc>
        <w:tc>
          <w:tcPr>
            <w:tcW w:type="dxa" w:w="2880"/>
            <w:tcW w:w="7920" w:type="dxa"/>
          </w:tcPr>
          <w:p>
            <w:pPr>
              <w:spacing w:line="480" w:lineRule="auto"/>
            </w:pPr>
            <w:r>
              <w:t>Jyo oŋida itasiru nekyana inya ikyanari eyani sayyo Isaya ojo,</w:t>
            </w:r>
          </w:p>
        </w:tc>
        <w:tc>
          <w:tcPr>
            <w:tcW w:type="dxa" w:w="2880"/>
            <w:vAlign w:val="center"/>
            <w:tcW w:w="1440" w:type="dxa"/>
          </w:tcPr>
          <w:p>
            <w:pPr>
              <w:jc w:val="center"/>
            </w:pPr>
            <w:r>
              <w:t>☐</w:t>
            </w:r>
          </w:p>
        </w:tc>
      </w:tr>
      <w:tr>
        <w:tc>
          <w:tcPr>
            <w:tcW w:type="dxa" w:w="2880"/>
            <w:tcW w:w="7920" w:type="dxa"/>
          </w:tcPr>
          <w:p>
            <w:r>
              <w:rPr>
                <w:b/>
              </w:rPr>
              <w:t>Luke 1:20</w:t>
            </w:r>
          </w:p>
        </w:tc>
        <w:tc>
          <w:tcPr>
            <w:tcW w:type="dxa" w:w="2880"/>
            <w:tcW w:w="7920" w:type="dxa"/>
          </w:tcPr>
          <w:p>
            <w:r>
              <w:rPr>
                <w:b/>
              </w:rPr>
              <w:t>Luka 1:20</w:t>
            </w:r>
          </w:p>
        </w:tc>
        <w:tc>
          <w:tcPr>
            <w:tcW w:type="dxa" w:w="2880"/>
            <w:tcW w:w="1440" w:type="dxa"/>
          </w:tcPr>
          <w:p>
            <w:pPr>
              <w:jc w:val="center"/>
            </w:pPr>
            <w:r>
              <w:rPr>
                <w:b/>
              </w:rPr>
              <w:t>OK</w:t>
            </w:r>
          </w:p>
        </w:tc>
      </w:tr>
      <w:tr>
        <w:tc>
          <w:tcPr>
            <w:tcW w:type="dxa" w:w="2880"/>
            <w:tcW w:w="7920" w:type="dxa"/>
          </w:tcPr>
          <w:p>
            <w:pPr>
              <w:spacing w:line="480" w:lineRule="auto"/>
            </w:pPr>
            <w:r>
              <w:t xml:space="preserve">Behold! You will be silent, unable to speak, until the day these things take place. This is because you did not believe my words, which will be </w:t>
            </w:r>
            <w:r>
              <w:rPr>
                <w:b/>
              </w:rPr>
              <w:t>fulfilled</w:t>
            </w:r>
            <w:r>
              <w:t xml:space="preserve"> at the right time."</w:t>
            </w:r>
          </w:p>
        </w:tc>
        <w:tc>
          <w:tcPr>
            <w:tcW w:type="dxa" w:w="2880"/>
            <w:tcW w:w="7920" w:type="dxa"/>
          </w:tcPr>
          <w:p>
            <w:pPr>
              <w:spacing w:line="480" w:lineRule="auto"/>
            </w:pPr>
            <w:r>
              <w:t>Ihwania ogoro adi ogolok hoi bwo ibeŋ adi iye ikyana many oloŋ an idwoŋorik nerre huna, nyo ibeŋ iye iruk nekyanita hoŋ hun ofwonni adi rahan ahode to nasaa nya.</w:t>
            </w:r>
          </w:p>
        </w:tc>
        <w:tc>
          <w:tcPr>
            <w:tcW w:type="dxa" w:w="2880"/>
            <w:vAlign w:val="center"/>
            <w:tcW w:w="1440" w:type="dxa"/>
          </w:tcPr>
          <w:p>
            <w:pPr>
              <w:jc w:val="center"/>
            </w:pPr>
            <w:r>
              <w:t>☐</w:t>
            </w:r>
          </w:p>
        </w:tc>
      </w:tr>
      <w:tr>
        <w:tc>
          <w:tcPr>
            <w:tcW w:type="dxa" w:w="2880"/>
            <w:tcW w:w="7920" w:type="dxa"/>
          </w:tcPr>
          <w:p>
            <w:r>
              <w:rPr>
                <w:b/>
              </w:rPr>
              <w:t>Luke 4:21</w:t>
            </w:r>
          </w:p>
        </w:tc>
        <w:tc>
          <w:tcPr>
            <w:tcW w:type="dxa" w:w="2880"/>
            <w:tcW w:w="7920" w:type="dxa"/>
          </w:tcPr>
          <w:p>
            <w:r>
              <w:rPr>
                <w:b/>
              </w:rPr>
              <w:t>Luka 4:21</w:t>
            </w:r>
          </w:p>
        </w:tc>
        <w:tc>
          <w:tcPr>
            <w:tcW w:type="dxa" w:w="2880"/>
            <w:tcW w:w="1440" w:type="dxa"/>
          </w:tcPr>
          <w:p>
            <w:pPr>
              <w:jc w:val="center"/>
            </w:pPr>
            <w:r>
              <w:rPr>
                <w:b/>
              </w:rPr>
              <w:t>OK</w:t>
            </w:r>
          </w:p>
        </w:tc>
      </w:tr>
      <w:tr>
        <w:tc>
          <w:tcPr>
            <w:tcW w:type="dxa" w:w="2880"/>
            <w:tcW w:w="7920" w:type="dxa"/>
          </w:tcPr>
          <w:p>
            <w:pPr>
              <w:spacing w:line="480" w:lineRule="auto"/>
            </w:pPr>
            <w:r>
              <w:t xml:space="preserve">He began to speak to them: "Today this scripture has been </w:t>
            </w:r>
            <w:r>
              <w:rPr>
                <w:b/>
              </w:rPr>
              <w:t>fulfilled</w:t>
            </w:r>
            <w:r>
              <w:t xml:space="preserve"> in your hearing."</w:t>
            </w:r>
          </w:p>
        </w:tc>
        <w:tc>
          <w:tcPr>
            <w:tcW w:type="dxa" w:w="2880"/>
            <w:tcW w:w="7920" w:type="dxa"/>
          </w:tcPr>
          <w:p>
            <w:pPr>
              <w:spacing w:line="480" w:lineRule="auto"/>
            </w:pPr>
            <w:r>
              <w:t>Attati inyi jaran jihosi ojo, Ahana itasiruni ekyanita huno abuk ana ihwa itayiruna tai.</w:t>
            </w:r>
          </w:p>
        </w:tc>
        <w:tc>
          <w:tcPr>
            <w:tcW w:type="dxa" w:w="2880"/>
            <w:vAlign w:val="center"/>
            <w:tcW w:w="1440" w:type="dxa"/>
          </w:tcPr>
          <w:p>
            <w:pPr>
              <w:jc w:val="center"/>
            </w:pPr>
            <w:r>
              <w:t>☐</w:t>
            </w:r>
          </w:p>
        </w:tc>
      </w:tr>
      <w:tr>
        <w:tc>
          <w:tcPr>
            <w:tcW w:type="dxa" w:w="2880"/>
            <w:tcW w:w="7920" w:type="dxa"/>
          </w:tcPr>
          <w:p>
            <w:r>
              <w:rPr>
                <w:b/>
              </w:rPr>
              <w:t>John 15:25</w:t>
            </w:r>
          </w:p>
        </w:tc>
        <w:tc>
          <w:tcPr>
            <w:tcW w:type="dxa" w:w="2880"/>
            <w:tcW w:w="7920" w:type="dxa"/>
          </w:tcPr>
          <w:p>
            <w:r>
              <w:rPr>
                <w:b/>
              </w:rPr>
              <w:t>Yoane 15:25</w:t>
            </w:r>
          </w:p>
        </w:tc>
        <w:tc>
          <w:tcPr>
            <w:tcW w:type="dxa" w:w="2880"/>
            <w:tcW w:w="1440" w:type="dxa"/>
          </w:tcPr>
          <w:p>
            <w:pPr>
              <w:jc w:val="center"/>
            </w:pPr>
            <w:r>
              <w:rPr>
                <w:b/>
              </w:rPr>
              <w:t>OK</w:t>
            </w:r>
          </w:p>
        </w:tc>
      </w:tr>
      <w:tr>
        <w:tc>
          <w:tcPr>
            <w:tcW w:type="dxa" w:w="2880"/>
            <w:tcW w:w="7920" w:type="dxa"/>
          </w:tcPr>
          <w:p>
            <w:pPr>
              <w:spacing w:line="480" w:lineRule="auto"/>
            </w:pPr>
            <w:r>
              <w:t xml:space="preserve">But this is in order to </w:t>
            </w:r>
            <w:r>
              <w:rPr>
                <w:b/>
              </w:rPr>
              <w:t>fulfill</w:t>
            </w:r>
            <w:r>
              <w:t xml:space="preserve"> the word that is written in their law, 'They hated me without a cause.'</w:t>
            </w:r>
          </w:p>
        </w:tc>
        <w:tc>
          <w:tcPr>
            <w:tcW w:type="dxa" w:w="2880"/>
            <w:tcW w:w="7920" w:type="dxa"/>
          </w:tcPr>
          <w:p>
            <w:pPr>
              <w:spacing w:line="480" w:lineRule="auto"/>
            </w:pPr>
            <w:r>
              <w:t>Ihwania itasiruni ekyana ninya igyoroni ifahita hosi ojo, “Oswarik isi ani oboijai.”</w:t>
            </w:r>
          </w:p>
        </w:tc>
        <w:tc>
          <w:tcPr>
            <w:tcW w:type="dxa" w:w="2880"/>
            <w:vAlign w:val="center"/>
            <w:tcW w:w="1440" w:type="dxa"/>
          </w:tcPr>
          <w:p>
            <w:pPr>
              <w:jc w:val="center"/>
            </w:pPr>
            <w:r>
              <w:t>☐</w:t>
            </w:r>
          </w:p>
        </w:tc>
      </w:tr>
      <w:tr>
        <w:tc>
          <w:tcPr>
            <w:tcW w:type="dxa" w:w="2880"/>
            <w:tcW w:w="7920" w:type="dxa"/>
          </w:tcPr>
          <w:p>
            <w:r>
              <w:rPr>
                <w:b/>
              </w:rPr>
              <w:t>John 17:12</w:t>
            </w:r>
          </w:p>
        </w:tc>
        <w:tc>
          <w:tcPr>
            <w:tcW w:type="dxa" w:w="2880"/>
            <w:tcW w:w="7920" w:type="dxa"/>
          </w:tcPr>
          <w:p>
            <w:r>
              <w:rPr>
                <w:b/>
              </w:rPr>
              <w:t>Yoane 17:12</w:t>
            </w:r>
          </w:p>
        </w:tc>
        <w:tc>
          <w:tcPr>
            <w:tcW w:type="dxa" w:w="2880"/>
            <w:tcW w:w="1440" w:type="dxa"/>
          </w:tcPr>
          <w:p>
            <w:pPr>
              <w:jc w:val="center"/>
            </w:pPr>
            <w:r>
              <w:rPr>
                <w:b/>
              </w:rPr>
              <w:t>OK</w:t>
            </w:r>
          </w:p>
        </w:tc>
      </w:tr>
      <w:tr>
        <w:tc>
          <w:tcPr>
            <w:tcW w:type="dxa" w:w="2880"/>
            <w:tcW w:w="7920" w:type="dxa"/>
          </w:tcPr>
          <w:p>
            <w:pPr>
              <w:spacing w:line="480" w:lineRule="auto"/>
            </w:pPr>
            <w:r>
              <w:t xml:space="preserve">While I was with them, I kept them safe in your name, which you have given me. I guarded them, and not one of them was destroyed, except for the son of destruction, so that the scriptures would be </w:t>
            </w:r>
            <w:r>
              <w:rPr>
                <w:b/>
              </w:rPr>
              <w:t>fulfilled</w:t>
            </w:r>
            <w:r>
              <w:t>.</w:t>
            </w:r>
          </w:p>
        </w:tc>
        <w:tc>
          <w:tcPr>
            <w:tcW w:type="dxa" w:w="2880"/>
            <w:tcW w:w="7920" w:type="dxa"/>
          </w:tcPr>
          <w:p>
            <w:pPr>
              <w:spacing w:line="480" w:lineRule="auto"/>
            </w:pPr>
            <w:r>
              <w:t>Inya awanari ni ikosi agotyere ni isi ta agolon fure hoi inya isyo iye jihoŋ. Errirrya ni isi ette obo ilak litohina arari lya al atuhuno ahode, jo oŋida ekyanita Hollum hunya igyoroni igyerita itasiruni.</w:t>
            </w:r>
          </w:p>
        </w:tc>
        <w:tc>
          <w:tcPr>
            <w:tcW w:type="dxa" w:w="2880"/>
            <w:vAlign w:val="center"/>
            <w:tcW w:w="1440" w:type="dxa"/>
          </w:tcPr>
          <w:p>
            <w:pPr>
              <w:jc w:val="center"/>
            </w:pPr>
            <w:r>
              <w:t>☐</w:t>
            </w:r>
          </w:p>
        </w:tc>
      </w:tr>
      <w:tr>
        <w:tc>
          <w:tcPr>
            <w:tcW w:type="dxa" w:w="2880"/>
            <w:tcW w:w="7920" w:type="dxa"/>
          </w:tcPr>
          <w:p>
            <w:r>
              <w:rPr>
                <w:b/>
              </w:rPr>
              <w:t>Acts 1:16</w:t>
            </w:r>
          </w:p>
        </w:tc>
        <w:tc>
          <w:tcPr>
            <w:tcW w:type="dxa" w:w="2880"/>
            <w:tcW w:w="7920" w:type="dxa"/>
          </w:tcPr>
          <w:p>
            <w:r>
              <w:rPr>
                <w:b/>
              </w:rPr>
              <w:t>Ehanita 1:16</w:t>
            </w:r>
          </w:p>
        </w:tc>
        <w:tc>
          <w:tcPr>
            <w:tcW w:type="dxa" w:w="2880"/>
            <w:tcW w:w="1440" w:type="dxa"/>
          </w:tcPr>
          <w:p>
            <w:pPr>
              <w:jc w:val="center"/>
            </w:pPr>
            <w:r>
              <w:rPr>
                <w:b/>
              </w:rPr>
              <w:t>OK</w:t>
            </w:r>
          </w:p>
        </w:tc>
      </w:tr>
      <w:tr>
        <w:tc>
          <w:tcPr>
            <w:tcW w:type="dxa" w:w="2880"/>
            <w:tcW w:w="7920" w:type="dxa"/>
          </w:tcPr>
          <w:p>
            <w:pPr>
              <w:spacing w:line="480" w:lineRule="auto"/>
            </w:pPr>
            <w:r>
              <w:t xml:space="preserve">"Brothers, it was necessary that the scripture should be </w:t>
            </w:r>
            <w:r>
              <w:rPr>
                <w:b/>
              </w:rPr>
              <w:t>fulfilled</w:t>
            </w:r>
            <w:r>
              <w:t>, that the Holy Spirit spoke before by the mouth of David concerning Judas, who guided the ones who arrested Jesus.</w:t>
            </w:r>
          </w:p>
        </w:tc>
        <w:tc>
          <w:tcPr>
            <w:tcW w:type="dxa" w:w="2880"/>
            <w:tcW w:w="7920" w:type="dxa"/>
          </w:tcPr>
          <w:p>
            <w:pPr>
              <w:spacing w:line="480" w:lineRule="auto"/>
            </w:pPr>
            <w:r>
              <w:t>Ojo Petro jihosi, Illarak hoŋ, oŋida itasiruni egyerita hunya igyoroni hun ikyana Oloyiri ol Olibo to hutuk Davide te eram ono Yuda latadihoni heniafak Yesu.</w:t>
            </w:r>
          </w:p>
        </w:tc>
        <w:tc>
          <w:tcPr>
            <w:tcW w:type="dxa" w:w="2880"/>
            <w:vAlign w:val="center"/>
            <w:tcW w:w="1440" w:type="dxa"/>
          </w:tcPr>
          <w:p>
            <w:pPr>
              <w:jc w:val="center"/>
            </w:pPr>
            <w:r>
              <w:t>☐</w:t>
            </w:r>
          </w:p>
        </w:tc>
      </w:tr>
      <w:tr>
        <w:tc>
          <w:tcPr>
            <w:tcW w:type="dxa" w:w="2880"/>
            <w:tcW w:w="7920" w:type="dxa"/>
          </w:tcPr>
          <w:p>
            <w:r>
              <w:rPr>
                <w:b/>
              </w:rPr>
              <w:t>Acts 13:33</w:t>
            </w:r>
          </w:p>
        </w:tc>
        <w:tc>
          <w:tcPr>
            <w:tcW w:type="dxa" w:w="2880"/>
            <w:tcW w:w="7920" w:type="dxa"/>
          </w:tcPr>
          <w:p>
            <w:r>
              <w:rPr>
                <w:b/>
              </w:rPr>
              <w:t>Ehanita 13:33</w:t>
            </w:r>
          </w:p>
        </w:tc>
        <w:tc>
          <w:tcPr>
            <w:tcW w:type="dxa" w:w="2880"/>
            <w:tcW w:w="1440" w:type="dxa"/>
          </w:tcPr>
          <w:p>
            <w:pPr>
              <w:jc w:val="center"/>
            </w:pPr>
            <w:r>
              <w:rPr>
                <w:b/>
              </w:rPr>
              <w:t>OK</w:t>
            </w:r>
          </w:p>
        </w:tc>
      </w:tr>
      <w:tr>
        <w:tc>
          <w:tcPr>
            <w:tcW w:type="dxa" w:w="2880"/>
            <w:tcW w:w="7920" w:type="dxa"/>
          </w:tcPr>
          <w:p>
            <w:pPr>
              <w:spacing w:line="480" w:lineRule="auto"/>
            </w:pPr>
            <w:r>
              <w:t xml:space="preserve">God has </w:t>
            </w:r>
            <w:r>
              <w:rPr>
                <w:b/>
              </w:rPr>
              <w:t>fulfilled</w:t>
            </w:r>
            <w:r>
              <w:t xml:space="preserve"> for us, their children, by raising up Jesus. As it is written in the second Psalm:</w:t>
            </w:r>
            <w:r>
              <w:t xml:space="preserve"> 'You are my Son, today I have become your Father.'</w:t>
            </w:r>
          </w:p>
        </w:tc>
        <w:tc>
          <w:tcPr>
            <w:tcW w:type="dxa" w:w="2880"/>
            <w:tcW w:w="7920" w:type="dxa"/>
          </w:tcPr>
          <w:p>
            <w:pPr>
              <w:spacing w:line="480" w:lineRule="auto"/>
            </w:pPr>
            <w:r>
              <w:t>Itasiru inyi asayyo hunia jihohoi lonyirok hosi te etubuhuna honyi Yesu. Ihwa igyoroni jyo Afure ono Davide etarrihi jo, “Iye lonyi hoŋ, Ahana attu ni rahan amonyohoi.”</w:t>
            </w:r>
          </w:p>
        </w:tc>
        <w:tc>
          <w:tcPr>
            <w:tcW w:type="dxa" w:w="2880"/>
            <w:vAlign w:val="center"/>
            <w:tcW w:w="1440" w:type="dxa"/>
          </w:tcPr>
          <w:p>
            <w:pPr>
              <w:jc w:val="center"/>
            </w:pPr>
            <w:r>
              <w:t>☐</w:t>
            </w:r>
          </w:p>
        </w:tc>
      </w:tr>
      <w:tr>
        <w:tc>
          <w:tcPr>
            <w:tcW w:type="dxa" w:w="2880"/>
            <w:tcW w:w="7920" w:type="dxa"/>
          </w:tcPr>
          <w:p>
            <w:r>
              <w:rPr>
                <w:b/>
              </w:rPr>
              <w:t>Romans 8:4</w:t>
            </w:r>
          </w:p>
        </w:tc>
        <w:tc>
          <w:tcPr>
            <w:tcW w:type="dxa" w:w="2880"/>
            <w:tcW w:w="7920" w:type="dxa"/>
          </w:tcPr>
          <w:p>
            <w:r>
              <w:rPr>
                <w:b/>
              </w:rPr>
              <w:t>Roma 8:4</w:t>
            </w:r>
          </w:p>
        </w:tc>
        <w:tc>
          <w:tcPr>
            <w:tcW w:type="dxa" w:w="2880"/>
            <w:tcW w:w="1440" w:type="dxa"/>
          </w:tcPr>
          <w:p>
            <w:pPr>
              <w:jc w:val="center"/>
            </w:pPr>
            <w:r>
              <w:rPr>
                <w:b/>
              </w:rPr>
              <w:t>OK</w:t>
            </w:r>
          </w:p>
        </w:tc>
      </w:tr>
      <w:tr>
        <w:tc>
          <w:tcPr>
            <w:tcW w:type="dxa" w:w="2880"/>
            <w:tcW w:w="7920" w:type="dxa"/>
          </w:tcPr>
          <w:p>
            <w:pPr>
              <w:spacing w:line="480" w:lineRule="auto"/>
            </w:pPr>
            <w:r>
              <w:t xml:space="preserve">He did this in order that the requirements of the law might be </w:t>
            </w:r>
            <w:r>
              <w:rPr>
                <w:b/>
              </w:rPr>
              <w:t>fulfilled</w:t>
            </w:r>
            <w:r>
              <w:t xml:space="preserve"> in us, we who walk not according to the flesh, but according to the Spirit.</w:t>
            </w:r>
          </w:p>
        </w:tc>
        <w:tc>
          <w:tcPr>
            <w:tcW w:type="dxa" w:w="2880"/>
            <w:tcW w:w="7920" w:type="dxa"/>
          </w:tcPr>
          <w:p>
            <w:pPr>
              <w:spacing w:line="480" w:lineRule="auto"/>
            </w:pPr>
            <w:r>
              <w:t>Tania eremik hohoi efaha efahita, hohoi hul ebeŋ’to edaha te ewahiti huno ahwan ati ta adwaran ono Oloyiri ol Olibo.</w:t>
            </w:r>
          </w:p>
        </w:tc>
        <w:tc>
          <w:tcPr>
            <w:tcW w:type="dxa" w:w="2880"/>
            <w:vAlign w:val="center"/>
            <w:tcW w:w="1440" w:type="dxa"/>
          </w:tcPr>
          <w:p>
            <w:pPr>
              <w:jc w:val="center"/>
            </w:pPr>
            <w:r>
              <w:t>☐</w:t>
            </w:r>
          </w:p>
        </w:tc>
      </w:tr>
      <w:tr>
        <w:tc>
          <w:tcPr>
            <w:tcW w:type="dxa" w:w="2880"/>
            <w:tcW w:w="7920" w:type="dxa"/>
          </w:tcPr>
          <w:p>
            <w:r>
              <w:rPr>
                <w:b/>
              </w:rPr>
              <w:t>Romans 13:8</w:t>
            </w:r>
          </w:p>
        </w:tc>
        <w:tc>
          <w:tcPr>
            <w:tcW w:type="dxa" w:w="2880"/>
            <w:tcW w:w="7920" w:type="dxa"/>
          </w:tcPr>
          <w:p>
            <w:r>
              <w:rPr>
                <w:b/>
              </w:rPr>
              <w:t>Roma 13:8</w:t>
            </w:r>
          </w:p>
        </w:tc>
        <w:tc>
          <w:tcPr>
            <w:tcW w:type="dxa" w:w="2880"/>
            <w:tcW w:w="1440" w:type="dxa"/>
          </w:tcPr>
          <w:p>
            <w:pPr>
              <w:jc w:val="center"/>
            </w:pPr>
            <w:r>
              <w:rPr>
                <w:b/>
              </w:rPr>
              <w:t>OK</w:t>
            </w:r>
          </w:p>
        </w:tc>
      </w:tr>
      <w:tr>
        <w:tc>
          <w:tcPr>
            <w:tcW w:type="dxa" w:w="2880"/>
            <w:tcW w:w="7920" w:type="dxa"/>
          </w:tcPr>
          <w:p>
            <w:pPr>
              <w:spacing w:line="480" w:lineRule="auto"/>
            </w:pPr>
            <w:r>
              <w:t xml:space="preserve">Owe no one anything, except to love one another. For he who loves his neighbor has </w:t>
            </w:r>
            <w:r>
              <w:rPr>
                <w:b/>
              </w:rPr>
              <w:t>fulfilled</w:t>
            </w:r>
            <w:r>
              <w:t xml:space="preserve"> the law.</w:t>
            </w:r>
          </w:p>
        </w:tc>
        <w:tc>
          <w:tcPr>
            <w:tcW w:type="dxa" w:w="2880"/>
            <w:tcW w:w="7920" w:type="dxa"/>
          </w:tcPr>
          <w:p>
            <w:pPr>
              <w:spacing w:line="480" w:lineRule="auto"/>
            </w:pPr>
            <w:r>
              <w:t>Herata awati horos hulo omuk aati ati omunoti illarak hatai, nyo lya ol omuno’to otto lonyihari honyi itasiru inyi efahi.</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Galatia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law is </w:t>
            </w:r>
            <w:r>
              <w:rPr>
                <w:b/>
              </w:rPr>
              <w:t>fulfilled</w:t>
            </w:r>
            <w:r>
              <w:t xml:space="preserve"> in one word: "You must love your neighbor as yourself."</w:t>
            </w:r>
          </w:p>
        </w:tc>
        <w:tc>
          <w:tcPr>
            <w:tcW w:type="dxa" w:w="2880"/>
            <w:tcW w:w="7920" w:type="dxa"/>
          </w:tcPr>
          <w:p>
            <w:pPr>
              <w:spacing w:line="480" w:lineRule="auto"/>
            </w:pPr>
            <w:r>
              <w:t>Nyo ottubani efahita daŋ jyo efahi abotye ana on ojo, “Omunoti hutto lonyihari hatai ihwa ahwattek hatai.”</w:t>
            </w:r>
          </w:p>
        </w:tc>
        <w:tc>
          <w:tcPr>
            <w:tcW w:type="dxa" w:w="2880"/>
            <w:vAlign w:val="center"/>
            <w:tcW w:w="1440" w:type="dxa"/>
          </w:tcPr>
          <w:p>
            <w:pPr>
              <w:jc w:val="center"/>
            </w:pPr>
            <w:r>
              <w:t>☐</w:t>
            </w:r>
          </w:p>
        </w:tc>
      </w:tr>
      <w:tr>
        <w:tc>
          <w:tcPr>
            <w:tcW w:type="dxa" w:w="2880"/>
            <w:tcW w:w="7920" w:type="dxa"/>
          </w:tcPr>
          <w:p>
            <w:r>
              <w:rPr>
                <w:b/>
              </w:rPr>
              <w:t>Philippians 2:2</w:t>
            </w:r>
          </w:p>
        </w:tc>
        <w:tc>
          <w:tcPr>
            <w:tcW w:type="dxa" w:w="2880"/>
            <w:tcW w:w="7920" w:type="dxa"/>
          </w:tcPr>
          <w:p>
            <w:r>
              <w:rPr>
                <w:b/>
              </w:rPr>
              <w:t>Filipi 2:2</w:t>
            </w:r>
          </w:p>
        </w:tc>
        <w:tc>
          <w:tcPr>
            <w:tcW w:type="dxa" w:w="2880"/>
            <w:tcW w:w="1440" w:type="dxa"/>
          </w:tcPr>
          <w:p>
            <w:pPr>
              <w:jc w:val="center"/>
            </w:pPr>
            <w:r>
              <w:rPr>
                <w:b/>
              </w:rPr>
              <w:t>OK</w:t>
            </w:r>
          </w:p>
        </w:tc>
      </w:tr>
      <w:tr>
        <w:tc>
          <w:tcPr>
            <w:tcW w:type="dxa" w:w="2880"/>
            <w:tcW w:w="7920" w:type="dxa"/>
          </w:tcPr>
          <w:p>
            <w:pPr>
              <w:spacing w:line="480" w:lineRule="auto"/>
            </w:pPr>
            <w:r>
              <w:t xml:space="preserve">then make my joy </w:t>
            </w:r>
            <w:r>
              <w:rPr>
                <w:b/>
              </w:rPr>
              <w:t>full</w:t>
            </w:r>
            <w:r>
              <w:t xml:space="preserve"> by being of the same mind, having the same love, being united in spirit, and having one purpose.</w:t>
            </w:r>
          </w:p>
        </w:tc>
        <w:tc>
          <w:tcPr>
            <w:tcW w:type="dxa" w:w="2880"/>
            <w:tcW w:w="7920" w:type="dxa"/>
          </w:tcPr>
          <w:p>
            <w:pPr>
              <w:spacing w:line="480" w:lineRule="auto"/>
            </w:pPr>
            <w:r>
              <w:t>Itufutana namuno hoŋ te etoŋo hatai arabotye te egigilo abotye. Omunoti illarak hatai bwo fe amanyati iko ataji abotye.</w:t>
            </w:r>
          </w:p>
        </w:tc>
        <w:tc>
          <w:tcPr>
            <w:tcW w:type="dxa" w:w="2880"/>
            <w:vAlign w:val="center"/>
            <w:tcW w:w="1440" w:type="dxa"/>
          </w:tcPr>
          <w:p>
            <w:pPr>
              <w:jc w:val="center"/>
            </w:pPr>
            <w:r>
              <w:t>☐</w:t>
            </w:r>
          </w:p>
        </w:tc>
      </w:tr>
      <w:tr>
        <w:tc>
          <w:tcPr>
            <w:tcW w:type="dxa" w:w="2880"/>
            <w:tcW w:w="7920" w:type="dxa"/>
          </w:tcPr>
          <w:p>
            <w:r>
              <w:rPr>
                <w:b/>
              </w:rPr>
              <w:t>Colossians 1:25</w:t>
            </w:r>
          </w:p>
        </w:tc>
        <w:tc>
          <w:tcPr>
            <w:tcW w:type="dxa" w:w="2880"/>
            <w:tcW w:w="7920" w:type="dxa"/>
          </w:tcPr>
          <w:p>
            <w:r>
              <w:rPr>
                <w:b/>
              </w:rPr>
              <w:t>Kolose 1:25</w:t>
            </w:r>
          </w:p>
        </w:tc>
        <w:tc>
          <w:tcPr>
            <w:tcW w:type="dxa" w:w="2880"/>
            <w:tcW w:w="1440" w:type="dxa"/>
          </w:tcPr>
          <w:p>
            <w:pPr>
              <w:jc w:val="center"/>
            </w:pPr>
            <w:r>
              <w:rPr>
                <w:b/>
              </w:rPr>
              <w:t>OK</w:t>
            </w:r>
          </w:p>
        </w:tc>
      </w:tr>
      <w:tr>
        <w:tc>
          <w:tcPr>
            <w:tcW w:type="dxa" w:w="2880"/>
            <w:tcW w:w="7920" w:type="dxa"/>
          </w:tcPr>
          <w:p>
            <w:pPr>
              <w:spacing w:line="480" w:lineRule="auto"/>
            </w:pPr>
            <w:r>
              <w:t xml:space="preserve">It is of this church that I am a servant, according to the stewardship from God that was given to me for you, to </w:t>
            </w:r>
            <w:r>
              <w:rPr>
                <w:b/>
              </w:rPr>
              <w:t>fulfill</w:t>
            </w:r>
            <w:r>
              <w:t xml:space="preserve"> the word of God.</w:t>
            </w:r>
          </w:p>
        </w:tc>
        <w:tc>
          <w:tcPr>
            <w:tcW w:type="dxa" w:w="2880"/>
            <w:tcW w:w="7920" w:type="dxa"/>
          </w:tcPr>
          <w:p>
            <w:pPr>
              <w:spacing w:line="480" w:lineRule="auto"/>
            </w:pPr>
            <w:r>
              <w:t>Ara ta eram ana an arari ni ahegyamani klesya nyo isyo Hollum egyama ana jihoŋ ittiyeniere ekyanita honyi,</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2 Tesalonika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worthy of your calling and with his power he may </w:t>
            </w:r>
            <w:r>
              <w:rPr>
                <w:b/>
              </w:rPr>
              <w:t>fulfill</w:t>
            </w:r>
            <w:r>
              <w:t xml:space="preserve"> every good purpose and every work of faith.</w:t>
            </w:r>
          </w:p>
        </w:tc>
        <w:tc>
          <w:tcPr>
            <w:tcW w:type="dxa" w:w="2880"/>
            <w:tcW w:w="7920" w:type="dxa"/>
          </w:tcPr>
          <w:p>
            <w:pPr>
              <w:spacing w:line="480" w:lineRule="auto"/>
            </w:pPr>
            <w:r>
              <w:t>Te eram ana edulo hohoi mojotyo tetai, jo oŋida Hollum hohoi ihenio itai awati hul osiruni’to te eloŋo honyi. Bwo fe ta adwaran honyi oŋida inyi itafutak ayiji hatai daŋ iko ehanita hatai daŋ huno neruk,</w:t>
            </w:r>
          </w:p>
        </w:tc>
        <w:tc>
          <w:tcPr>
            <w:tcW w:type="dxa" w:w="2880"/>
            <w:vAlign w:val="center"/>
            <w:tcW w:w="1440" w:type="dxa"/>
          </w:tcPr>
          <w:p>
            <w:pPr>
              <w:jc w:val="center"/>
            </w:pPr>
            <w:r>
              <w:t>☐</w:t>
            </w:r>
          </w:p>
        </w:tc>
      </w:tr>
      <w:tr>
        <w:tc>
          <w:tcPr>
            <w:tcW w:type="dxa" w:w="2880"/>
            <w:tcW w:w="7920" w:type="dxa"/>
          </w:tcPr>
          <w:p>
            <w:r>
              <w:rPr>
                <w:b/>
              </w:rPr>
              <w:t>James 2:23</w:t>
            </w:r>
          </w:p>
        </w:tc>
        <w:tc>
          <w:tcPr>
            <w:tcW w:type="dxa" w:w="2880"/>
            <w:tcW w:w="7920" w:type="dxa"/>
          </w:tcPr>
          <w:p>
            <w:r>
              <w:rPr>
                <w:b/>
              </w:rPr>
              <w:t>Yakobo 2:23</w:t>
            </w:r>
          </w:p>
        </w:tc>
        <w:tc>
          <w:tcPr>
            <w:tcW w:type="dxa" w:w="2880"/>
            <w:tcW w:w="1440" w:type="dxa"/>
          </w:tcPr>
          <w:p>
            <w:pPr>
              <w:jc w:val="center"/>
            </w:pPr>
            <w:r>
              <w:rPr>
                <w:b/>
              </w:rPr>
              <w:t>OK</w:t>
            </w:r>
          </w:p>
        </w:tc>
      </w:tr>
      <w:tr>
        <w:tc>
          <w:tcPr>
            <w:tcW w:type="dxa" w:w="2880"/>
            <w:tcW w:w="7920" w:type="dxa"/>
          </w:tcPr>
          <w:p>
            <w:pPr>
              <w:spacing w:line="480" w:lineRule="auto"/>
            </w:pPr>
            <w:r>
              <w:t xml:space="preserve">The scripture was </w:t>
            </w:r>
            <w:r>
              <w:rPr>
                <w:b/>
              </w:rPr>
              <w:t>fulfilled</w:t>
            </w:r>
            <w:r>
              <w:t xml:space="preserve"> that says, "Abraham believed God, and it was counted to him as righteousness," and he was called a friend of God.</w:t>
            </w:r>
          </w:p>
        </w:tc>
        <w:tc>
          <w:tcPr>
            <w:tcW w:type="dxa" w:w="2880"/>
            <w:tcW w:w="7920" w:type="dxa"/>
          </w:tcPr>
          <w:p>
            <w:pPr>
              <w:spacing w:line="480" w:lineRule="auto"/>
            </w:pPr>
            <w:r>
              <w:t>Ihwania itasiruni egyerita hun ojori, “Iruk nya Abramo jyo Hollum, tania ihyanani inyi ahabisani”; bwo iloŋoi nya inyi amotte Hollum.</w:t>
            </w:r>
          </w:p>
        </w:tc>
        <w:tc>
          <w:tcPr>
            <w:tcW w:type="dxa" w:w="2880"/>
            <w:vAlign w:val="center"/>
            <w:tcW w:w="1440" w:type="dxa"/>
          </w:tcPr>
          <w:p>
            <w:pPr>
              <w:jc w:val="center"/>
            </w:pPr>
            <w:r>
              <w:t>☐</w:t>
            </w:r>
          </w:p>
        </w:tc>
      </w:tr>
      <w:tr>
        <w:tc>
          <w:tcPr>
            <w:tcW w:type="dxa" w:w="2880"/>
            <w:tcW w:w="7920" w:type="dxa"/>
          </w:tcPr>
          <w:p>
            <w:r>
              <w:rPr>
                <w:b/>
              </w:rPr>
              <w:t>Revelation 6:11</w:t>
            </w:r>
          </w:p>
        </w:tc>
        <w:tc>
          <w:tcPr>
            <w:tcW w:type="dxa" w:w="2880"/>
            <w:tcW w:w="7920" w:type="dxa"/>
          </w:tcPr>
          <w:p>
            <w:r>
              <w:rPr>
                <w:b/>
              </w:rPr>
              <w:t>Etaleyehina 6:11</w:t>
            </w:r>
          </w:p>
        </w:tc>
        <w:tc>
          <w:tcPr>
            <w:tcW w:type="dxa" w:w="2880"/>
            <w:tcW w:w="1440" w:type="dxa"/>
          </w:tcPr>
          <w:p>
            <w:pPr>
              <w:jc w:val="center"/>
            </w:pPr>
            <w:r>
              <w:rPr>
                <w:b/>
              </w:rPr>
              <w:t>OK</w:t>
            </w:r>
          </w:p>
        </w:tc>
      </w:tr>
      <w:tr>
        <w:tc>
          <w:tcPr>
            <w:tcW w:type="dxa" w:w="2880"/>
            <w:tcW w:w="7920" w:type="dxa"/>
          </w:tcPr>
          <w:p>
            <w:pPr>
              <w:spacing w:line="480" w:lineRule="auto"/>
            </w:pPr>
            <w:r>
              <w:t xml:space="preserve">Then each of them was given a white robe, and they were told that they should wait a short time longer until the </w:t>
            </w:r>
            <w:r>
              <w:rPr>
                <w:b/>
              </w:rPr>
              <w:t>full</w:t>
            </w:r>
            <w:r>
              <w:t xml:space="preserve"> number of their fellow servants and their brothers who were to be killed, just as they had been killed, was made </w:t>
            </w:r>
            <w:r>
              <w:rPr>
                <w:b/>
              </w:rPr>
              <w:t>complete</w:t>
            </w:r>
            <w:r>
              <w:t>.</w:t>
            </w:r>
          </w:p>
        </w:tc>
        <w:tc>
          <w:tcPr>
            <w:tcW w:type="dxa" w:w="2880"/>
            <w:tcW w:w="7920" w:type="dxa"/>
          </w:tcPr>
          <w:p>
            <w:pPr>
              <w:spacing w:line="480" w:lineRule="auto"/>
            </w:pPr>
            <w:r>
              <w:t>Attati isyarana jihosi daŋ ababo aboŋojin hun obwori, bwo ojori jihosi jo oŋida isi odihuni kai many ottubanierek apiti hunya igyamai’to ikosi bwo illarak hosi, nyo ottohori adi bwo fe isi ihwo nya.</w:t>
            </w:r>
          </w:p>
        </w:tc>
        <w:tc>
          <w:tcPr>
            <w:tcW w:type="dxa" w:w="2880"/>
            <w:vAlign w:val="center"/>
            <w:tcW w:w="1440" w:type="dxa"/>
          </w:tcPr>
          <w:p>
            <w:pPr>
              <w:jc w:val="center"/>
            </w:pPr>
            <w:r>
              <w:t>☐</w:t>
            </w:r>
          </w:p>
        </w:tc>
      </w:tr>
    </w:tbl>
    <w:p>
      <w:pPr>
        <w:pStyle w:val="Heading1"/>
        <w:spacing w:before="0"/>
      </w:pPr>
      <w:r>
        <w:t>glory,glorify (G1391, G1392, G1740)</w:t>
      </w:r>
    </w:p>
    <w:p>
      <w:r/>
      <w:r>
        <w:t>This word can mean:</w:t>
      </w:r>
      <w:r/>
      <w:r/>
    </w:p>
    <w:p>
      <w:pPr>
        <w:pStyle w:val="ListBullet"/>
        <w:spacing w:line="240" w:lineRule="auto"/>
        <w:ind w:left="720"/>
      </w:pPr>
      <w:r/>
      <w:r>
        <w:t>Greatness, magnificence, or excellence.</w:t>
      </w:r>
      <w:r/>
    </w:p>
    <w:p>
      <w:pPr>
        <w:pStyle w:val="ListBullet"/>
        <w:spacing w:line="240" w:lineRule="auto" w:after="0"/>
        <w:ind w:left="720"/>
      </w:pPr>
      <w:r/>
      <w:r>
        <w:t>The praise or honor that someone gives to someone else, and especially the praise and honor that belongs to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25:31</w:t>
            </w:r>
          </w:p>
        </w:tc>
        <w:tc>
          <w:tcPr>
            <w:tcW w:type="dxa" w:w="2880"/>
            <w:tcW w:w="7920" w:type="dxa"/>
          </w:tcPr>
          <w:p>
            <w:r>
              <w:rPr>
                <w:b/>
              </w:rPr>
              <w:t>Matteyo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w:t>
            </w:r>
            <w:r>
              <w:rPr>
                <w:b/>
              </w:rPr>
              <w:t>glory</w:t>
            </w:r>
            <w:r>
              <w:t xml:space="preserve"> and all the angels with him, then he will sit on his </w:t>
            </w:r>
            <w:r>
              <w:rPr>
                <w:b/>
              </w:rPr>
              <w:t>glorious</w:t>
            </w:r>
            <w:r>
              <w:t xml:space="preserve"> throne.</w:t>
            </w:r>
          </w:p>
        </w:tc>
        <w:tc>
          <w:tcPr>
            <w:tcW w:type="dxa" w:w="2880"/>
            <w:tcW w:w="7920" w:type="dxa"/>
          </w:tcPr>
          <w:p>
            <w:pPr>
              <w:spacing w:line="480" w:lineRule="auto"/>
            </w:pPr>
            <w:r>
              <w:t>Ottu adi Lonyi tulo ta akwatan honyi bwo fe ofwonni anjelohyen daŋ ikonyi attati inyi itoŋo ikurus honyi ono akwatan.</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Marko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Son of Man coming in the clouds with great power and </w:t>
            </w:r>
            <w:r>
              <w:rPr>
                <w:b/>
              </w:rPr>
              <w:t>glory</w:t>
            </w:r>
            <w:r>
              <w:t>.</w:t>
            </w:r>
          </w:p>
        </w:tc>
        <w:tc>
          <w:tcPr>
            <w:tcW w:type="dxa" w:w="2880"/>
            <w:tcW w:w="7920" w:type="dxa"/>
          </w:tcPr>
          <w:p>
            <w:pPr>
              <w:spacing w:line="480" w:lineRule="auto"/>
            </w:pPr>
            <w:r>
              <w:t>Attati laati igonyuna adi Lonyi tulo, al isuru t’edou lihide idisi iko nadwaran bwo nakwatan on obolo.</w:t>
            </w:r>
          </w:p>
        </w:tc>
        <w:tc>
          <w:tcPr>
            <w:tcW w:type="dxa" w:w="2880"/>
            <w:vAlign w:val="center"/>
            <w:tcW w:w="1440" w:type="dxa"/>
          </w:tcPr>
          <w:p>
            <w:pPr>
              <w:jc w:val="center"/>
            </w:pPr>
            <w:r>
              <w:t>☐</w:t>
            </w:r>
          </w:p>
        </w:tc>
      </w:tr>
      <w:tr>
        <w:tc>
          <w:tcPr>
            <w:tcW w:type="dxa" w:w="2880"/>
            <w:tcW w:w="7920" w:type="dxa"/>
          </w:tcPr>
          <w:p>
            <w:r>
              <w:rPr>
                <w:b/>
              </w:rPr>
              <w:t>Luke 2:9</w:t>
            </w:r>
          </w:p>
        </w:tc>
        <w:tc>
          <w:tcPr>
            <w:tcW w:type="dxa" w:w="2880"/>
            <w:tcW w:w="7920" w:type="dxa"/>
          </w:tcPr>
          <w:p>
            <w:r>
              <w:rPr>
                <w:b/>
              </w:rPr>
              <w:t>Luka 2:9</w:t>
            </w:r>
          </w:p>
        </w:tc>
        <w:tc>
          <w:tcPr>
            <w:tcW w:type="dxa" w:w="2880"/>
            <w:tcW w:w="1440" w:type="dxa"/>
          </w:tcPr>
          <w:p>
            <w:pPr>
              <w:jc w:val="center"/>
            </w:pPr>
            <w:r>
              <w:rPr>
                <w:b/>
              </w:rPr>
              <w:t>OK</w:t>
            </w:r>
          </w:p>
        </w:tc>
      </w:tr>
      <w:tr>
        <w:tc>
          <w:tcPr>
            <w:tcW w:type="dxa" w:w="2880"/>
            <w:tcW w:w="7920" w:type="dxa"/>
          </w:tcPr>
          <w:p>
            <w:pPr>
              <w:spacing w:line="480" w:lineRule="auto"/>
            </w:pPr>
            <w:r>
              <w:t xml:space="preserve">An angel of the Lord appeared to them, and the </w:t>
            </w:r>
            <w:r>
              <w:rPr>
                <w:b/>
              </w:rPr>
              <w:t>glory</w:t>
            </w:r>
            <w:r>
              <w:t xml:space="preserve"> of the Lord shone around them, and they were filled with great fear.</w:t>
            </w:r>
          </w:p>
        </w:tc>
        <w:tc>
          <w:tcPr>
            <w:tcW w:type="dxa" w:w="2880"/>
            <w:tcW w:w="7920" w:type="dxa"/>
          </w:tcPr>
          <w:p>
            <w:pPr>
              <w:spacing w:line="480" w:lineRule="auto"/>
            </w:pPr>
            <w:r>
              <w:t>Teyya oleyo anjelo olo Hobu jihosi ette afaŋan ono Hobu itafaŋ isi attati isi daŋ baŋi.</w:t>
            </w:r>
          </w:p>
        </w:tc>
        <w:tc>
          <w:tcPr>
            <w:tcW w:type="dxa" w:w="2880"/>
            <w:vAlign w:val="center"/>
            <w:tcW w:w="1440" w:type="dxa"/>
          </w:tcPr>
          <w:p>
            <w:pPr>
              <w:jc w:val="center"/>
            </w:pPr>
            <w:r>
              <w:t>☐</w:t>
            </w:r>
          </w:p>
        </w:tc>
      </w:tr>
      <w:tr>
        <w:tc>
          <w:tcPr>
            <w:tcW w:type="dxa" w:w="2880"/>
            <w:tcW w:w="7920" w:type="dxa"/>
          </w:tcPr>
          <w:p>
            <w:r>
              <w:rPr>
                <w:b/>
              </w:rPr>
              <w:t>Luke 2:20</w:t>
            </w:r>
          </w:p>
        </w:tc>
        <w:tc>
          <w:tcPr>
            <w:tcW w:type="dxa" w:w="2880"/>
            <w:tcW w:w="7920" w:type="dxa"/>
          </w:tcPr>
          <w:p>
            <w:r>
              <w:rPr>
                <w:b/>
              </w:rPr>
              <w:t>Luka 2:20</w:t>
            </w:r>
          </w:p>
        </w:tc>
        <w:tc>
          <w:tcPr>
            <w:tcW w:type="dxa" w:w="2880"/>
            <w:tcW w:w="1440" w:type="dxa"/>
          </w:tcPr>
          <w:p>
            <w:pPr>
              <w:jc w:val="center"/>
            </w:pPr>
            <w:r>
              <w:rPr>
                <w:b/>
              </w:rPr>
              <w:t>OK</w:t>
            </w:r>
          </w:p>
        </w:tc>
      </w:tr>
      <w:tr>
        <w:tc>
          <w:tcPr>
            <w:tcW w:type="dxa" w:w="2880"/>
            <w:tcW w:w="7920" w:type="dxa"/>
          </w:tcPr>
          <w:p>
            <w:pPr>
              <w:spacing w:line="480" w:lineRule="auto"/>
            </w:pPr>
            <w:r>
              <w:t xml:space="preserve">The shepherds returned, </w:t>
            </w:r>
            <w:r>
              <w:rPr>
                <w:b/>
              </w:rPr>
              <w:t>glorifying</w:t>
            </w:r>
            <w:r>
              <w:t xml:space="preserve"> and praising God for everything that they had heard and seen, just as it had been spoken to them.</w:t>
            </w:r>
          </w:p>
        </w:tc>
        <w:tc>
          <w:tcPr>
            <w:tcW w:type="dxa" w:w="2880"/>
            <w:tcW w:w="7920" w:type="dxa"/>
          </w:tcPr>
          <w:p>
            <w:pPr>
              <w:spacing w:line="480" w:lineRule="auto"/>
            </w:pPr>
            <w:r>
              <w:t>Acaharai leyyak hul itahabuye Hollum ta nerre hun itaniŋuni isi bwo fe igonyuni; nyo onyurani isi erre ihwa iramani dwo jihosi.</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Yoane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flesh and lived among us. We have seen his </w:t>
            </w:r>
            <w:r>
              <w:rPr>
                <w:b/>
              </w:rPr>
              <w:t>glory</w:t>
            </w:r>
            <w:r>
              <w:t xml:space="preserve">, </w:t>
            </w:r>
            <w:r>
              <w:rPr>
                <w:b/>
              </w:rPr>
              <w:t>glory</w:t>
            </w:r>
            <w:r>
              <w:t xml:space="preserve"> as of the one and only who came from the Father, full of grace and truth.</w:t>
            </w:r>
          </w:p>
        </w:tc>
        <w:tc>
          <w:tcPr>
            <w:tcW w:type="dxa" w:w="2880"/>
            <w:tcW w:w="7920" w:type="dxa"/>
          </w:tcPr>
          <w:p>
            <w:pPr>
              <w:spacing w:line="480" w:lineRule="auto"/>
            </w:pPr>
            <w:r>
              <w:t>Ottu nya fe nekyana rahan atulo, ette manya lihiji hohoi attati hohoi iŋiŋyala etahwo honyi, an ara’to etahwo on osiru jyo Lonyi abotye olo Hollum Monye. Ifut amehino iko nelahode jihonyi.</w:t>
            </w:r>
          </w:p>
        </w:tc>
        <w:tc>
          <w:tcPr>
            <w:tcW w:type="dxa" w:w="2880"/>
            <w:vAlign w:val="center"/>
            <w:tcW w:w="1440" w:type="dxa"/>
          </w:tcPr>
          <w:p>
            <w:pPr>
              <w:jc w:val="center"/>
            </w:pPr>
            <w:r>
              <w:t>☐</w:t>
            </w:r>
          </w:p>
        </w:tc>
      </w:tr>
      <w:tr>
        <w:tc>
          <w:tcPr>
            <w:tcW w:type="dxa" w:w="2880"/>
            <w:tcW w:w="7920" w:type="dxa"/>
          </w:tcPr>
          <w:p>
            <w:r>
              <w:rPr>
                <w:b/>
              </w:rPr>
              <w:t>Acts 4:21</w:t>
            </w:r>
          </w:p>
        </w:tc>
        <w:tc>
          <w:tcPr>
            <w:tcW w:type="dxa" w:w="2880"/>
            <w:tcW w:w="7920" w:type="dxa"/>
          </w:tcPr>
          <w:p>
            <w:r>
              <w:rPr>
                <w:b/>
              </w:rPr>
              <w:t>Ehanita 4:21</w:t>
            </w:r>
          </w:p>
        </w:tc>
        <w:tc>
          <w:tcPr>
            <w:tcW w:type="dxa" w:w="2880"/>
            <w:tcW w:w="1440" w:type="dxa"/>
          </w:tcPr>
          <w:p>
            <w:pPr>
              <w:jc w:val="center"/>
            </w:pPr>
            <w:r>
              <w:rPr>
                <w:b/>
              </w:rPr>
              <w:t>OK</w:t>
            </w:r>
          </w:p>
        </w:tc>
      </w:tr>
      <w:tr>
        <w:tc>
          <w:tcPr>
            <w:tcW w:type="dxa" w:w="2880"/>
            <w:tcW w:w="7920" w:type="dxa"/>
          </w:tcPr>
          <w:p>
            <w:pPr>
              <w:spacing w:line="480" w:lineRule="auto"/>
            </w:pPr>
            <w:r>
              <w:t xml:space="preserve">After further warning Peter and John, they let them go. They were unable to find any excuse to punish them, because all of the people were </w:t>
            </w:r>
            <w:r>
              <w:rPr>
                <w:b/>
              </w:rPr>
              <w:t>glorifying</w:t>
            </w:r>
            <w:r>
              <w:t xml:space="preserve"> God for what had been done.</w:t>
            </w:r>
          </w:p>
        </w:tc>
        <w:tc>
          <w:tcPr>
            <w:tcW w:type="dxa" w:w="2880"/>
            <w:tcW w:w="7920" w:type="dxa"/>
          </w:tcPr>
          <w:p>
            <w:pPr>
              <w:spacing w:line="480" w:lineRule="auto"/>
            </w:pPr>
            <w:r>
              <w:t>Tania iŋerejanie isi jihosi ette hohina lefahat hulya hetefwahi nyo obeŋi isi oremehini rumana obo ekoi ibahyere isi, nyo itahabuye laati Hollum te eram ana.</w:t>
            </w:r>
          </w:p>
        </w:tc>
        <w:tc>
          <w:tcPr>
            <w:tcW w:type="dxa" w:w="2880"/>
            <w:vAlign w:val="center"/>
            <w:tcW w:w="1440" w:type="dxa"/>
          </w:tcPr>
          <w:p>
            <w:pPr>
              <w:jc w:val="center"/>
            </w:pPr>
            <w:r>
              <w:t>☐</w:t>
            </w:r>
          </w:p>
        </w:tc>
      </w:tr>
      <w:tr>
        <w:tc>
          <w:tcPr>
            <w:tcW w:type="dxa" w:w="2880"/>
            <w:tcW w:w="7920" w:type="dxa"/>
          </w:tcPr>
          <w:p>
            <w:r>
              <w:rPr>
                <w:b/>
              </w:rPr>
              <w:t>Romans 3:23</w:t>
            </w:r>
          </w:p>
        </w:tc>
        <w:tc>
          <w:tcPr>
            <w:tcW w:type="dxa" w:w="2880"/>
            <w:tcW w:w="7920" w:type="dxa"/>
          </w:tcPr>
          <w:p>
            <w:r>
              <w:rPr>
                <w:b/>
              </w:rPr>
              <w:t>Roma 3:23</w:t>
            </w:r>
          </w:p>
        </w:tc>
        <w:tc>
          <w:tcPr>
            <w:tcW w:type="dxa" w:w="2880"/>
            <w:tcW w:w="1440" w:type="dxa"/>
          </w:tcPr>
          <w:p>
            <w:pPr>
              <w:jc w:val="center"/>
            </w:pPr>
            <w:r>
              <w:rPr>
                <w:b/>
              </w:rPr>
              <w:t>OK</w:t>
            </w:r>
          </w:p>
        </w:tc>
      </w:tr>
      <w:tr>
        <w:tc>
          <w:tcPr>
            <w:tcW w:type="dxa" w:w="2880"/>
            <w:tcW w:w="7920" w:type="dxa"/>
          </w:tcPr>
          <w:p>
            <w:pPr>
              <w:spacing w:line="480" w:lineRule="auto"/>
            </w:pPr>
            <w:r>
              <w:t xml:space="preserve">for all have sinned and come short of the </w:t>
            </w:r>
            <w:r>
              <w:rPr>
                <w:b/>
              </w:rPr>
              <w:t>glory</w:t>
            </w:r>
            <w:r>
              <w:t xml:space="preserve"> of God,</w:t>
            </w:r>
          </w:p>
        </w:tc>
        <w:tc>
          <w:tcPr>
            <w:tcW w:type="dxa" w:w="2880"/>
            <w:tcW w:w="7920" w:type="dxa"/>
          </w:tcPr>
          <w:p>
            <w:pPr>
              <w:spacing w:line="480" w:lineRule="auto"/>
            </w:pPr>
            <w:r>
              <w:t>Nyo iyyauni aati daŋ ette ilak fanyan ihosyere Hollum.</w:t>
            </w:r>
          </w:p>
        </w:tc>
        <w:tc>
          <w:tcPr>
            <w:tcW w:type="dxa" w:w="2880"/>
            <w:vAlign w:val="center"/>
            <w:tcW w:w="1440" w:type="dxa"/>
          </w:tcPr>
          <w:p>
            <w:pPr>
              <w:jc w:val="center"/>
            </w:pPr>
            <w:r>
              <w:t>☐</w:t>
            </w:r>
          </w:p>
        </w:tc>
      </w:tr>
      <w:tr>
        <w:tc>
          <w:tcPr>
            <w:tcW w:type="dxa" w:w="2880"/>
            <w:tcW w:w="7920" w:type="dxa"/>
          </w:tcPr>
          <w:p>
            <w:r>
              <w:rPr>
                <w:b/>
              </w:rPr>
              <w:t>1 Corinthians 10:31</w:t>
            </w:r>
          </w:p>
        </w:tc>
        <w:tc>
          <w:tcPr>
            <w:tcW w:type="dxa" w:w="2880"/>
            <w:tcW w:w="7920" w:type="dxa"/>
          </w:tcPr>
          <w:p>
            <w:r>
              <w:rPr>
                <w:b/>
              </w:rPr>
              <w:t>1 Korinto 10:31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you eat or drink, or whatever you do, do all to the </w:t>
            </w:r>
            <w:r>
              <w:rPr>
                <w:b/>
              </w:rPr>
              <w:t>glory</w:t>
            </w:r>
            <w:r>
              <w:t xml:space="preserve"> of God.</w:t>
            </w:r>
          </w:p>
        </w:tc>
        <w:tc>
          <w:tcPr>
            <w:tcW w:type="dxa" w:w="2880"/>
            <w:tcW w:w="7920" w:type="dxa"/>
          </w:tcPr>
          <w:p>
            <w:pPr>
              <w:spacing w:line="480" w:lineRule="auto"/>
            </w:pPr>
            <w:r>
              <w:t>Tania kuyya iŋiyete tai kuyya bu imatati bwo fe te erre daŋ hun ihaniete tai ihaniete itahabuyere Hollum.</w:t>
            </w:r>
          </w:p>
        </w:tc>
        <w:tc>
          <w:tcPr>
            <w:tcW w:type="dxa" w:w="2880"/>
            <w:vAlign w:val="center"/>
            <w:tcW w:w="1440" w:type="dxa"/>
          </w:tcPr>
          <w:p>
            <w:pPr>
              <w:jc w:val="center"/>
            </w:pPr>
            <w:r>
              <w:t>☐</w:t>
            </w:r>
          </w:p>
        </w:tc>
      </w:tr>
      <w:tr>
        <w:tc>
          <w:tcPr>
            <w:tcW w:type="dxa" w:w="2880"/>
            <w:tcW w:w="7920" w:type="dxa"/>
          </w:tcPr>
          <w:p>
            <w:r>
              <w:rPr>
                <w:b/>
              </w:rPr>
              <w:t>2 Corinthians 3:18</w:t>
            </w:r>
          </w:p>
        </w:tc>
        <w:tc>
          <w:tcPr>
            <w:tcW w:type="dxa" w:w="2880"/>
            <w:tcW w:w="7920" w:type="dxa"/>
          </w:tcPr>
          <w:p>
            <w:r>
              <w:rPr>
                <w:b/>
              </w:rPr>
              <w:t>2 Korinto 3:18</w:t>
            </w:r>
          </w:p>
        </w:tc>
        <w:tc>
          <w:tcPr>
            <w:tcW w:type="dxa" w:w="2880"/>
            <w:tcW w:w="1440" w:type="dxa"/>
          </w:tcPr>
          <w:p>
            <w:pPr>
              <w:jc w:val="center"/>
            </w:pPr>
            <w:r>
              <w:rPr>
                <w:b/>
              </w:rPr>
              <w:t>OK</w:t>
            </w:r>
          </w:p>
        </w:tc>
      </w:tr>
      <w:tr>
        <w:tc>
          <w:tcPr>
            <w:tcW w:type="dxa" w:w="2880"/>
            <w:tcW w:w="7920" w:type="dxa"/>
          </w:tcPr>
          <w:p>
            <w:pPr>
              <w:spacing w:line="480" w:lineRule="auto"/>
            </w:pPr>
            <w:r>
              <w:t xml:space="preserve">Now all of us, with unveiled faces, see the </w:t>
            </w:r>
            <w:r>
              <w:rPr>
                <w:b/>
              </w:rPr>
              <w:t>glory</w:t>
            </w:r>
            <w:r>
              <w:t xml:space="preserve"> of the Lord. We are being transformed into the same </w:t>
            </w:r>
            <w:r>
              <w:rPr>
                <w:b/>
              </w:rPr>
              <w:t>glorious</w:t>
            </w:r>
            <w:r>
              <w:t xml:space="preserve"> likeness from one degree of </w:t>
            </w:r>
            <w:r>
              <w:rPr>
                <w:b/>
              </w:rPr>
              <w:t>glory</w:t>
            </w:r>
            <w:r>
              <w:t xml:space="preserve"> into another, just as from the Lord, who is the Spirit.</w:t>
            </w:r>
          </w:p>
        </w:tc>
        <w:tc>
          <w:tcPr>
            <w:tcW w:type="dxa" w:w="2880"/>
            <w:tcW w:w="7920" w:type="dxa"/>
          </w:tcPr>
          <w:p>
            <w:pPr>
              <w:spacing w:line="480" w:lineRule="auto"/>
            </w:pPr>
            <w:r>
              <w:t>Ati hohoi daŋ to omomite hun obeŋi imuhoi, etahutak hohoi akwatan ono Hobu ihwa amiraya. Bwo Hobu al ara’to Oloyiri iloico inyi hohoi oŋitek daŋ irari ihwo inyi.</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Efiso 3:21</w:t>
            </w:r>
          </w:p>
        </w:tc>
        <w:tc>
          <w:tcPr>
            <w:tcW w:type="dxa" w:w="2880"/>
            <w:tcW w:w="1440" w:type="dxa"/>
          </w:tcPr>
          <w:p>
            <w:pPr>
              <w:jc w:val="center"/>
            </w:pPr>
            <w:r>
              <w:rPr>
                <w:b/>
              </w:rPr>
              <w:t>OK</w:t>
            </w:r>
          </w:p>
        </w:tc>
      </w:tr>
      <w:tr>
        <w:tc>
          <w:tcPr>
            <w:tcW w:type="dxa" w:w="2880"/>
            <w:tcW w:w="7920" w:type="dxa"/>
          </w:tcPr>
          <w:p>
            <w:pPr>
              <w:spacing w:line="480" w:lineRule="auto"/>
            </w:pPr>
            <w:r>
              <w:t xml:space="preserve">to him be </w:t>
            </w:r>
            <w:r>
              <w:rPr>
                <w:b/>
              </w:rPr>
              <w:t>glory</w:t>
            </w:r>
            <w:r>
              <w:t xml:space="preserve"> in the church and in Christ Jesus to all generations forever and ever. Amen.</w:t>
            </w:r>
          </w:p>
        </w:tc>
        <w:tc>
          <w:tcPr>
            <w:tcW w:type="dxa" w:w="2880"/>
            <w:tcW w:w="7920" w:type="dxa"/>
          </w:tcPr>
          <w:p>
            <w:pPr>
              <w:spacing w:line="480" w:lineRule="auto"/>
            </w:pPr>
            <w:r>
              <w:t>Ijara akwatan hatawana jihonyi fur tulaŋ te etalahuna honyi eklesya to Yesu Kristo. Amen.</w:t>
            </w:r>
          </w:p>
        </w:tc>
        <w:tc>
          <w:tcPr>
            <w:tcW w:type="dxa" w:w="2880"/>
            <w:vAlign w:val="center"/>
            <w:tcW w:w="1440" w:type="dxa"/>
          </w:tcPr>
          <w:p>
            <w:pPr>
              <w:jc w:val="center"/>
            </w:pPr>
            <w:r>
              <w:t>☐</w:t>
            </w:r>
          </w:p>
        </w:tc>
      </w:tr>
      <w:tr>
        <w:tc>
          <w:tcPr>
            <w:tcW w:type="dxa" w:w="2880"/>
            <w:tcW w:w="7920" w:type="dxa"/>
          </w:tcPr>
          <w:p>
            <w:r>
              <w:rPr>
                <w:b/>
              </w:rPr>
              <w:t>Philippians 4:20</w:t>
            </w:r>
          </w:p>
        </w:tc>
        <w:tc>
          <w:tcPr>
            <w:tcW w:type="dxa" w:w="2880"/>
            <w:tcW w:w="7920" w:type="dxa"/>
          </w:tcPr>
          <w:p>
            <w:r>
              <w:rPr>
                <w:b/>
              </w:rPr>
              <w:t>Filipi 4:20</w:t>
            </w:r>
          </w:p>
        </w:tc>
        <w:tc>
          <w:tcPr>
            <w:tcW w:type="dxa" w:w="2880"/>
            <w:tcW w:w="1440" w:type="dxa"/>
          </w:tcPr>
          <w:p>
            <w:pPr>
              <w:jc w:val="center"/>
            </w:pPr>
            <w:r>
              <w:rPr>
                <w:b/>
              </w:rPr>
              <w:t>OK</w:t>
            </w:r>
          </w:p>
        </w:tc>
      </w:tr>
      <w:tr>
        <w:tc>
          <w:tcPr>
            <w:tcW w:type="dxa" w:w="2880"/>
            <w:tcW w:w="7920" w:type="dxa"/>
          </w:tcPr>
          <w:p>
            <w:pPr>
              <w:spacing w:line="480" w:lineRule="auto"/>
            </w:pPr>
            <w:r>
              <w:t xml:space="preserve">Now to our God and Father be the </w:t>
            </w:r>
            <w:r>
              <w:rPr>
                <w:b/>
              </w:rPr>
              <w:t>glory</w:t>
            </w:r>
            <w:r>
              <w:t xml:space="preserve"> forever and ever. Amen.</w:t>
            </w:r>
          </w:p>
        </w:tc>
        <w:tc>
          <w:tcPr>
            <w:tcW w:type="dxa" w:w="2880"/>
            <w:tcW w:w="7920" w:type="dxa"/>
          </w:tcPr>
          <w:p>
            <w:pPr>
              <w:spacing w:line="480" w:lineRule="auto"/>
            </w:pPr>
            <w:r>
              <w:t>Ihwania ijara akwatan hatawana jyo Hollum Monye hohoi fur. Amen.</w:t>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Kolose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life, then you will also appear with him in </w:t>
            </w:r>
            <w:r>
              <w:rPr>
                <w:b/>
              </w:rPr>
              <w:t>glory</w:t>
            </w:r>
            <w:r>
              <w:t>.</w:t>
            </w:r>
          </w:p>
        </w:tc>
        <w:tc>
          <w:tcPr>
            <w:tcW w:type="dxa" w:w="2880"/>
            <w:tcW w:w="7920" w:type="dxa"/>
          </w:tcPr>
          <w:p>
            <w:pPr>
              <w:spacing w:line="480" w:lineRule="auto"/>
            </w:pPr>
            <w:r>
              <w:t>Al ocohuno Kristo al ara’to nesu hohoi ileyeti adi itai bwo fe ikonyi ta akwatan honyi.</w:t>
            </w:r>
          </w:p>
        </w:tc>
        <w:tc>
          <w:tcPr>
            <w:tcW w:type="dxa" w:w="2880"/>
            <w:vAlign w:val="center"/>
            <w:tcW w:w="1440" w:type="dxa"/>
          </w:tcPr>
          <w:p>
            <w:pPr>
              <w:jc w:val="center"/>
            </w:pPr>
            <w:r>
              <w:t>☐</w:t>
            </w:r>
          </w:p>
        </w:tc>
      </w:tr>
      <w:tr>
        <w:tc>
          <w:tcPr>
            <w:tcW w:type="dxa" w:w="2880"/>
            <w:tcW w:w="7920" w:type="dxa"/>
          </w:tcPr>
          <w:p>
            <w:r>
              <w:rPr>
                <w:b/>
              </w:rPr>
              <w:t>2 Thessalonians 1:12</w:t>
            </w:r>
          </w:p>
        </w:tc>
        <w:tc>
          <w:tcPr>
            <w:tcW w:type="dxa" w:w="2880"/>
            <w:tcW w:w="7920" w:type="dxa"/>
          </w:tcPr>
          <w:p>
            <w:r>
              <w:rPr>
                <w:b/>
              </w:rPr>
              <w:t>2 Tesalonika 1:12</w:t>
            </w:r>
          </w:p>
        </w:tc>
        <w:tc>
          <w:tcPr>
            <w:tcW w:type="dxa" w:w="2880"/>
            <w:tcW w:w="1440" w:type="dxa"/>
          </w:tcPr>
          <w:p>
            <w:pPr>
              <w:jc w:val="center"/>
            </w:pPr>
            <w:r>
              <w:rPr>
                <w:b/>
              </w:rPr>
              <w:t>OK</w:t>
            </w:r>
          </w:p>
        </w:tc>
      </w:tr>
      <w:tr>
        <w:tc>
          <w:tcPr>
            <w:tcW w:type="dxa" w:w="2880"/>
            <w:tcW w:w="7920" w:type="dxa"/>
          </w:tcPr>
          <w:p>
            <w:pPr>
              <w:spacing w:line="480" w:lineRule="auto"/>
            </w:pPr>
            <w:r>
              <w:t xml:space="preserve">We pray this so that the name of our Lord Jesus may be </w:t>
            </w:r>
            <w:r>
              <w:rPr>
                <w:b/>
              </w:rPr>
              <w:t>glorified</w:t>
            </w:r>
            <w:r>
              <w:t xml:space="preserve"> in you, and you in him, according to the grace of our God and the Lord Jesus Christ.</w:t>
            </w:r>
          </w:p>
        </w:tc>
        <w:tc>
          <w:tcPr>
            <w:tcW w:type="dxa" w:w="2880"/>
            <w:tcW w:w="7920" w:type="dxa"/>
          </w:tcPr>
          <w:p>
            <w:pPr>
              <w:spacing w:line="480" w:lineRule="auto"/>
            </w:pPr>
            <w:r>
              <w:t>jo oŋida afure Hobu hohoi Yesu Kristo okwat itwajin hatai, bwo itai inyurana akwatan itwa honyi, ta amehino ono Hollum hohoi iko Hobu Yesu Kristo.</w:t>
            </w:r>
          </w:p>
        </w:tc>
        <w:tc>
          <w:tcPr>
            <w:tcW w:type="dxa" w:w="2880"/>
            <w:vAlign w:val="center"/>
            <w:tcW w:w="1440" w:type="dxa"/>
          </w:tcPr>
          <w:p>
            <w:pPr>
              <w:jc w:val="center"/>
            </w:pPr>
            <w:r>
              <w:t>☐</w:t>
            </w:r>
          </w:p>
        </w:tc>
      </w:tr>
      <w:tr>
        <w:tc>
          <w:tcPr>
            <w:tcW w:type="dxa" w:w="2880"/>
            <w:tcW w:w="7920" w:type="dxa"/>
          </w:tcPr>
          <w:p>
            <w:r>
              <w:rPr>
                <w:b/>
              </w:rPr>
              <w:t>1 Timothy 1:11</w:t>
            </w:r>
          </w:p>
        </w:tc>
        <w:tc>
          <w:tcPr>
            <w:tcW w:type="dxa" w:w="2880"/>
            <w:tcW w:w="7920" w:type="dxa"/>
          </w:tcPr>
          <w:p>
            <w:r>
              <w:rPr>
                <w:b/>
              </w:rPr>
              <w:t>1 Timoteo 1:11</w:t>
            </w:r>
          </w:p>
        </w:tc>
        <w:tc>
          <w:tcPr>
            <w:tcW w:type="dxa" w:w="2880"/>
            <w:tcW w:w="1440" w:type="dxa"/>
          </w:tcPr>
          <w:p>
            <w:pPr>
              <w:jc w:val="center"/>
            </w:pPr>
            <w:r>
              <w:rPr>
                <w:b/>
              </w:rPr>
              <w:t>OK</w:t>
            </w:r>
          </w:p>
        </w:tc>
      </w:tr>
      <w:tr>
        <w:tc>
          <w:tcPr>
            <w:tcW w:type="dxa" w:w="2880"/>
            <w:tcW w:w="7920" w:type="dxa"/>
          </w:tcPr>
          <w:p>
            <w:pPr>
              <w:spacing w:line="480" w:lineRule="auto"/>
            </w:pPr>
            <w:r>
              <w:t xml:space="preserve">This instruction is according to the </w:t>
            </w:r>
            <w:r>
              <w:rPr>
                <w:b/>
              </w:rPr>
              <w:t>glorious</w:t>
            </w:r>
            <w:r>
              <w:t xml:space="preserve"> gospel of the blessed God with which I have been entrusted.</w:t>
            </w:r>
          </w:p>
        </w:tc>
        <w:tc>
          <w:tcPr>
            <w:tcW w:type="dxa" w:w="2880"/>
            <w:tcW w:w="7920" w:type="dxa"/>
          </w:tcPr>
          <w:p>
            <w:pPr>
              <w:spacing w:line="480" w:lineRule="auto"/>
            </w:pPr>
            <w:r>
              <w:t>Enyurak hohoi ettiyenita huna ta asayyo hun oyiji huno akwatan Hollum al itahuye, isi asayyo hunya isyarani jihoŋ.</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Timoteo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kingdom. To him be the </w:t>
            </w:r>
            <w:r>
              <w:rPr>
                <w:b/>
              </w:rPr>
              <w:t>glory</w:t>
            </w:r>
            <w:r>
              <w:t xml:space="preserve"> forever and ever. Amen.</w:t>
            </w:r>
          </w:p>
        </w:tc>
        <w:tc>
          <w:tcPr>
            <w:tcW w:type="dxa" w:w="2880"/>
            <w:tcW w:w="7920" w:type="dxa"/>
          </w:tcPr>
          <w:p>
            <w:pPr>
              <w:spacing w:line="480" w:lineRule="auto"/>
            </w:pPr>
            <w:r>
              <w:t>Italahu adi Hobu ani jyo egyamita daŋ hun orrohoji’to bwo iyaŋuno adi inyi ani ilobye honyi idou. Ijara etahabuyo hatawana jihonyi fur. Amen.</w:t>
            </w:r>
          </w:p>
        </w:tc>
        <w:tc>
          <w:tcPr>
            <w:tcW w:type="dxa" w:w="2880"/>
            <w:vAlign w:val="center"/>
            <w:tcW w:w="1440" w:type="dxa"/>
          </w:tcPr>
          <w:p>
            <w:pPr>
              <w:jc w:val="center"/>
            </w:pPr>
            <w:r>
              <w:t>☐</w:t>
            </w:r>
          </w:p>
        </w:tc>
      </w:tr>
    </w:tbl>
    <w:p>
      <w:pPr>
        <w:pStyle w:val="Heading1"/>
        <w:spacing w:before="0"/>
      </w:pPr>
      <w:r>
        <w:t>godly,godliness (G2150, G2152, G2153, G2317)</w:t>
      </w:r>
    </w:p>
    <w:p>
      <w:pPr>
        <w:spacing w:after="0"/>
      </w:pPr>
      <w:r/>
      <w:r>
        <w:t>This word describes someone who is devoted to loving, serving, and honoring God.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Timothy 2:10</w:t>
            </w:r>
          </w:p>
        </w:tc>
        <w:tc>
          <w:tcPr>
            <w:tcW w:type="dxa" w:w="2880"/>
            <w:tcW w:w="7920" w:type="dxa"/>
          </w:tcPr>
          <w:p>
            <w:r>
              <w:rPr>
                <w:b/>
              </w:rPr>
              <w:t>1 Timoteo 2:10</w:t>
            </w:r>
          </w:p>
        </w:tc>
        <w:tc>
          <w:tcPr>
            <w:tcW w:type="dxa" w:w="2880"/>
            <w:tcW w:w="1440" w:type="dxa"/>
          </w:tcPr>
          <w:p>
            <w:pPr>
              <w:jc w:val="center"/>
            </w:pPr>
            <w:r>
              <w:rPr>
                <w:b/>
              </w:rPr>
              <w:t>OK</w:t>
            </w:r>
          </w:p>
        </w:tc>
      </w:tr>
      <w:tr>
        <w:tc>
          <w:tcPr>
            <w:tcW w:type="dxa" w:w="2880"/>
            <w:tcW w:w="7920" w:type="dxa"/>
          </w:tcPr>
          <w:p>
            <w:pPr>
              <w:spacing w:line="480" w:lineRule="auto"/>
            </w:pPr>
            <w:r>
              <w:t xml:space="preserve">but with what is proper for women who proclaim </w:t>
            </w:r>
            <w:r>
              <w:rPr>
                <w:b/>
              </w:rPr>
              <w:t>godliness</w:t>
            </w:r>
            <w:r>
              <w:t xml:space="preserve"> through good works.</w:t>
            </w:r>
          </w:p>
        </w:tc>
        <w:tc>
          <w:tcPr>
            <w:tcW w:type="dxa" w:w="2880"/>
            <w:tcW w:w="7920" w:type="dxa"/>
          </w:tcPr>
          <w:p>
            <w:pPr>
              <w:spacing w:line="480" w:lineRule="auto"/>
            </w:pPr>
            <w:r>
              <w:t>Ati oŋida isi ihanie egyamita hun oyiji, nyo obis ana jyo aŋorwo hun ojori ebaŋ isi Hollum.</w:t>
            </w:r>
          </w:p>
        </w:tc>
        <w:tc>
          <w:tcPr>
            <w:tcW w:type="dxa" w:w="2880"/>
            <w:vAlign w:val="center"/>
            <w:tcW w:w="1440" w:type="dxa"/>
          </w:tcPr>
          <w:p>
            <w:pPr>
              <w:jc w:val="center"/>
            </w:pPr>
            <w:r>
              <w:t>☐</w:t>
            </w:r>
          </w:p>
        </w:tc>
      </w:tr>
      <w:tr>
        <w:tc>
          <w:tcPr>
            <w:tcW w:type="dxa" w:w="2880"/>
            <w:tcW w:w="7920" w:type="dxa"/>
          </w:tcPr>
          <w:p>
            <w:r>
              <w:rPr>
                <w:b/>
              </w:rPr>
              <w:t>1 Timothy 4:7 (*)</w:t>
            </w:r>
          </w:p>
        </w:tc>
        <w:tc>
          <w:tcPr>
            <w:tcW w:type="dxa" w:w="2880"/>
            <w:tcW w:w="7920" w:type="dxa"/>
          </w:tcPr>
          <w:p>
            <w:r>
              <w:rPr>
                <w:b/>
              </w:rPr>
              <w:t xml:space="preserve">1 Timoteo 4:7 </w:t>
            </w:r>
          </w:p>
        </w:tc>
        <w:tc>
          <w:tcPr>
            <w:tcW w:type="dxa" w:w="2880"/>
            <w:tcW w:w="1440" w:type="dxa"/>
          </w:tcPr>
          <w:p>
            <w:pPr>
              <w:jc w:val="center"/>
            </w:pPr>
            <w:r>
              <w:rPr>
                <w:b/>
              </w:rPr>
              <w:t>OK</w:t>
            </w:r>
          </w:p>
        </w:tc>
      </w:tr>
      <w:tr>
        <w:tc>
          <w:tcPr>
            <w:tcW w:type="dxa" w:w="2880"/>
            <w:tcW w:w="7920" w:type="dxa"/>
          </w:tcPr>
          <w:p>
            <w:pPr>
              <w:spacing w:line="480" w:lineRule="auto"/>
            </w:pPr>
            <w:r>
              <w:t xml:space="preserve">But reject profane stories loved by old women. Instead, train yourself in </w:t>
            </w:r>
            <w:r>
              <w:rPr>
                <w:b/>
              </w:rPr>
              <w:t>godliness</w:t>
            </w:r>
            <w:r>
              <w:t>.</w:t>
            </w:r>
          </w:p>
        </w:tc>
        <w:tc>
          <w:tcPr>
            <w:tcW w:type="dxa" w:w="2880"/>
            <w:tcW w:w="7920" w:type="dxa"/>
          </w:tcPr>
          <w:p>
            <w:pPr>
              <w:spacing w:line="480" w:lineRule="auto"/>
            </w:pPr>
            <w:r>
              <w:t>Ati ihai eyabita hun orrohoji’to iko hunya beryen. Ittiyenie ahwan hoi ta amijana Hollum.</w:t>
            </w:r>
          </w:p>
        </w:tc>
        <w:tc>
          <w:tcPr>
            <w:tcW w:type="dxa" w:w="2880"/>
            <w:vAlign w:val="center"/>
            <w:tcW w:w="1440" w:type="dxa"/>
          </w:tcPr>
          <w:p>
            <w:pPr>
              <w:jc w:val="center"/>
            </w:pPr>
            <w:r>
              <w:t>☐</w:t>
            </w:r>
          </w:p>
        </w:tc>
      </w:tr>
      <w:tr>
        <w:tc>
          <w:tcPr>
            <w:tcW w:type="dxa" w:w="2880"/>
            <w:tcW w:w="7920" w:type="dxa"/>
          </w:tcPr>
          <w:p>
            <w:r>
              <w:rPr>
                <w:b/>
              </w:rPr>
              <w:t>1 Timothy 4:8 (*)</w:t>
            </w:r>
          </w:p>
        </w:tc>
        <w:tc>
          <w:tcPr>
            <w:tcW w:type="dxa" w:w="2880"/>
            <w:tcW w:w="7920" w:type="dxa"/>
          </w:tcPr>
          <w:p>
            <w:r>
              <w:rPr>
                <w:b/>
              </w:rPr>
              <w:t xml:space="preserve">1 Timoteo 4:8 </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w:t>
            </w:r>
            <w:r>
              <w:rPr>
                <w:b/>
              </w:rPr>
              <w:t>godliness</w:t>
            </w:r>
            <w:r>
              <w:t xml:space="preserve"> is useful for all things. It holds promise for this life now and the life to come.</w:t>
            </w:r>
          </w:p>
        </w:tc>
        <w:tc>
          <w:tcPr>
            <w:tcW w:type="dxa" w:w="2880"/>
            <w:tcW w:w="7920" w:type="dxa"/>
          </w:tcPr>
          <w:p>
            <w:pPr>
              <w:spacing w:line="480" w:lineRule="auto"/>
            </w:pPr>
            <w:r>
              <w:t>Oyiji ebaliti hwan kai, ati oyyu amijana Hollum te erre daŋ, nyo owon inyi iko ecorit ono nesu on owon’to ihwania bwo ono nesu on ottu’to.</w:t>
            </w:r>
          </w:p>
        </w:tc>
        <w:tc>
          <w:tcPr>
            <w:tcW w:type="dxa" w:w="2880"/>
            <w:vAlign w:val="center"/>
            <w:tcW w:w="1440" w:type="dxa"/>
          </w:tcPr>
          <w:p>
            <w:pPr>
              <w:jc w:val="center"/>
            </w:pPr>
            <w:r>
              <w:t>☐</w:t>
            </w:r>
          </w:p>
        </w:tc>
      </w:tr>
      <w:tr>
        <w:tc>
          <w:tcPr>
            <w:tcW w:type="dxa" w:w="2880"/>
            <w:tcW w:w="7920" w:type="dxa"/>
          </w:tcPr>
          <w:p>
            <w:r>
              <w:rPr>
                <w:b/>
              </w:rPr>
              <w:t>1 Timothy 6:3</w:t>
            </w:r>
          </w:p>
        </w:tc>
        <w:tc>
          <w:tcPr>
            <w:tcW w:type="dxa" w:w="2880"/>
            <w:tcW w:w="7920" w:type="dxa"/>
          </w:tcPr>
          <w:p>
            <w:r>
              <w:rPr>
                <w:b/>
              </w:rPr>
              <w:t>1 Timoteo 6:3</w:t>
            </w:r>
          </w:p>
        </w:tc>
        <w:tc>
          <w:tcPr>
            <w:tcW w:type="dxa" w:w="2880"/>
            <w:tcW w:w="1440" w:type="dxa"/>
          </w:tcPr>
          <w:p>
            <w:pPr>
              <w:jc w:val="center"/>
            </w:pPr>
            <w:r>
              <w:rPr>
                <w:b/>
              </w:rPr>
              <w:t>OK</w:t>
            </w:r>
          </w:p>
        </w:tc>
      </w:tr>
      <w:tr>
        <w:tc>
          <w:tcPr>
            <w:tcW w:type="dxa" w:w="2880"/>
            <w:tcW w:w="7920" w:type="dxa"/>
          </w:tcPr>
          <w:p>
            <w:pPr>
              <w:spacing w:line="480" w:lineRule="auto"/>
            </w:pPr>
            <w:r>
              <w:t xml:space="preserve">If anyone teaches false doctrine and does not agree with the truthful words of our Lord Jesus Christ and with </w:t>
            </w:r>
            <w:r>
              <w:rPr>
                <w:b/>
              </w:rPr>
              <w:t>godly</w:t>
            </w:r>
            <w:r>
              <w:t xml:space="preserve"> teaching,</w:t>
            </w:r>
          </w:p>
        </w:tc>
        <w:tc>
          <w:tcPr>
            <w:tcW w:type="dxa" w:w="2880"/>
            <w:tcW w:w="7920" w:type="dxa"/>
          </w:tcPr>
          <w:p>
            <w:pPr>
              <w:spacing w:line="480" w:lineRule="auto"/>
            </w:pPr>
            <w:r>
              <w:t>Kuyya ittiyenio obo atulo nettiyenita hun olufaji bwo obeŋ inyi iruk nekyanita huno Hobu hohoi Yesu Kristo iko nettiyenita huno amijana Hollum,</w:t>
            </w:r>
          </w:p>
        </w:tc>
        <w:tc>
          <w:tcPr>
            <w:tcW w:type="dxa" w:w="2880"/>
            <w:vAlign w:val="center"/>
            <w:tcW w:w="1440" w:type="dxa"/>
          </w:tcPr>
          <w:p>
            <w:pPr>
              <w:jc w:val="center"/>
            </w:pPr>
            <w:r>
              <w:t>☐</w:t>
            </w:r>
          </w:p>
        </w:tc>
      </w:tr>
      <w:tr>
        <w:tc>
          <w:tcPr>
            <w:tcW w:type="dxa" w:w="2880"/>
            <w:tcW w:w="7920" w:type="dxa"/>
          </w:tcPr>
          <w:p>
            <w:r>
              <w:rPr>
                <w:b/>
              </w:rPr>
              <w:t>1 Timothy 6:5 (**)</w:t>
            </w:r>
          </w:p>
        </w:tc>
        <w:tc>
          <w:tcPr>
            <w:tcW w:type="dxa" w:w="2880"/>
            <w:tcW w:w="7920" w:type="dxa"/>
          </w:tcPr>
          <w:p>
            <w:r>
              <w:rPr>
                <w:b/>
              </w:rPr>
              <w:t xml:space="preserve">1 Timoteo 6:5 </w:t>
            </w:r>
          </w:p>
        </w:tc>
        <w:tc>
          <w:tcPr>
            <w:tcW w:type="dxa" w:w="2880"/>
            <w:tcW w:w="1440" w:type="dxa"/>
          </w:tcPr>
          <w:p>
            <w:pPr>
              <w:jc w:val="center"/>
            </w:pPr>
            <w:r>
              <w:rPr>
                <w:b/>
              </w:rPr>
              <w:t>OK</w:t>
            </w:r>
          </w:p>
        </w:tc>
      </w:tr>
      <w:tr>
        <w:tc>
          <w:tcPr>
            <w:tcW w:type="dxa" w:w="2880"/>
            <w:tcW w:w="7920" w:type="dxa"/>
          </w:tcPr>
          <w:p>
            <w:pPr>
              <w:spacing w:line="480" w:lineRule="auto"/>
            </w:pPr>
            <w:r>
              <w:t xml:space="preserve">and constant conflict between people who have morally corrupt minds. They have lost the truth and they think that </w:t>
            </w:r>
            <w:r>
              <w:rPr>
                <w:b/>
              </w:rPr>
              <w:t>godliness</w:t>
            </w:r>
            <w:r>
              <w:t xml:space="preserve"> is a way to get more money.</w:t>
            </w:r>
          </w:p>
        </w:tc>
        <w:tc>
          <w:tcPr>
            <w:tcW w:type="dxa" w:w="2880"/>
            <w:tcW w:w="7920" w:type="dxa"/>
          </w:tcPr>
          <w:p>
            <w:pPr>
              <w:spacing w:line="480" w:lineRule="auto"/>
            </w:pPr>
            <w:r>
              <w:t>Itarisai isi iko laati hul orrohoji egigilita hosi bwo obeŋi omijani nelahode. Igigiloi isi jo eremik isi nyurana ebariti ta amijana Hollum.</w:t>
            </w:r>
          </w:p>
        </w:tc>
        <w:tc>
          <w:tcPr>
            <w:tcW w:type="dxa" w:w="2880"/>
            <w:vAlign w:val="center"/>
            <w:tcW w:w="1440" w:type="dxa"/>
          </w:tcPr>
          <w:p>
            <w:pPr>
              <w:jc w:val="center"/>
            </w:pPr>
            <w:r>
              <w:t>☐</w:t>
            </w:r>
          </w:p>
        </w:tc>
      </w:tr>
      <w:tr>
        <w:tc>
          <w:tcPr>
            <w:tcW w:type="dxa" w:w="2880"/>
            <w:tcW w:w="7920" w:type="dxa"/>
          </w:tcPr>
          <w:p>
            <w:r>
              <w:rPr>
                <w:b/>
              </w:rPr>
              <w:t>1 Timothy 6:6 (**)</w:t>
            </w:r>
          </w:p>
        </w:tc>
        <w:tc>
          <w:tcPr>
            <w:tcW w:type="dxa" w:w="2880"/>
            <w:tcW w:w="7920" w:type="dxa"/>
          </w:tcPr>
          <w:p>
            <w:r>
              <w:rPr>
                <w:b/>
              </w:rPr>
              <w:t xml:space="preserve">1 Timoteo 6:6 </w:t>
            </w:r>
          </w:p>
        </w:tc>
        <w:tc>
          <w:tcPr>
            <w:tcW w:type="dxa" w:w="2880"/>
            <w:tcW w:w="1440" w:type="dxa"/>
          </w:tcPr>
          <w:p>
            <w:pPr>
              <w:jc w:val="center"/>
            </w:pPr>
            <w:r>
              <w:rPr>
                <w:b/>
              </w:rPr>
              <w:t>OK</w:t>
            </w:r>
          </w:p>
        </w:tc>
      </w:tr>
      <w:tr>
        <w:tc>
          <w:tcPr>
            <w:tcW w:type="dxa" w:w="2880"/>
            <w:tcW w:w="7920" w:type="dxa"/>
          </w:tcPr>
          <w:p>
            <w:pPr>
              <w:spacing w:line="480" w:lineRule="auto"/>
            </w:pPr>
            <w:r>
              <w:t xml:space="preserve">Now </w:t>
            </w:r>
            <w:r>
              <w:rPr>
                <w:b/>
              </w:rPr>
              <w:t>godliness</w:t>
            </w:r>
            <w:r>
              <w:t xml:space="preserve"> with contentment is great gain,</w:t>
            </w:r>
          </w:p>
        </w:tc>
        <w:tc>
          <w:tcPr>
            <w:tcW w:type="dxa" w:w="2880"/>
            <w:tcW w:w="7920" w:type="dxa"/>
          </w:tcPr>
          <w:p>
            <w:pPr>
              <w:spacing w:line="480" w:lineRule="auto"/>
            </w:pPr>
            <w:r>
              <w:t>Ati amijana Hollum arabotye iko anyalami iyaŋuno ebariti huno ataji.</w:t>
            </w:r>
          </w:p>
        </w:tc>
        <w:tc>
          <w:tcPr>
            <w:tcW w:type="dxa" w:w="2880"/>
            <w:vAlign w:val="center"/>
            <w:tcW w:w="1440" w:type="dxa"/>
          </w:tcPr>
          <w:p>
            <w:pPr>
              <w:jc w:val="center"/>
            </w:pPr>
            <w:r>
              <w:t>☐</w:t>
            </w:r>
          </w:p>
        </w:tc>
      </w:tr>
      <w:tr>
        <w:tc>
          <w:tcPr>
            <w:tcW w:type="dxa" w:w="2880"/>
            <w:tcW w:w="7920" w:type="dxa"/>
          </w:tcPr>
          <w:p>
            <w:r>
              <w:rPr>
                <w:b/>
              </w:rPr>
              <w:t>1 Timothy 6:11 (**)</w:t>
            </w:r>
          </w:p>
        </w:tc>
        <w:tc>
          <w:tcPr>
            <w:tcW w:type="dxa" w:w="2880"/>
            <w:tcW w:w="7920" w:type="dxa"/>
          </w:tcPr>
          <w:p>
            <w:r>
              <w:rPr>
                <w:b/>
              </w:rPr>
              <w:t xml:space="preserve">1 Timoteo 6:11 </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w:t>
            </w:r>
            <w:r>
              <w:rPr>
                <w:b/>
              </w:rPr>
              <w:t>godliness</w:t>
            </w:r>
            <w:r>
              <w:t>, faithfulness, love, endurance, and gentleness.</w:t>
            </w:r>
          </w:p>
        </w:tc>
        <w:tc>
          <w:tcPr>
            <w:tcW w:type="dxa" w:w="2880"/>
            <w:tcW w:w="7920" w:type="dxa"/>
          </w:tcPr>
          <w:p>
            <w:pPr>
              <w:spacing w:line="480" w:lineRule="auto"/>
            </w:pPr>
            <w:r>
              <w:t>Ati iye atulo olo Hollum, ofuhoi addi jyo nerre huna daŋ, bwo ijifatye alibori iko amijana Hollum, neruk, namuno, adihan ettigemita, bwo anyalami.</w:t>
            </w:r>
          </w:p>
        </w:tc>
        <w:tc>
          <w:tcPr>
            <w:tcW w:type="dxa" w:w="2880"/>
            <w:vAlign w:val="center"/>
            <w:tcW w:w="1440" w:type="dxa"/>
          </w:tcPr>
          <w:p>
            <w:pPr>
              <w:jc w:val="center"/>
            </w:pPr>
            <w:r>
              <w:t>☐</w:t>
            </w:r>
          </w:p>
        </w:tc>
      </w:tr>
      <w:tr>
        <w:tc>
          <w:tcPr>
            <w:tcW w:type="dxa" w:w="2880"/>
            <w:tcW w:w="7920" w:type="dxa"/>
          </w:tcPr>
          <w:p>
            <w:r>
              <w:rPr>
                <w:b/>
              </w:rPr>
              <w:t>2 Timothy 3:5</w:t>
            </w:r>
          </w:p>
        </w:tc>
        <w:tc>
          <w:tcPr>
            <w:tcW w:type="dxa" w:w="2880"/>
            <w:tcW w:w="7920" w:type="dxa"/>
          </w:tcPr>
          <w:p>
            <w:r>
              <w:rPr>
                <w:b/>
              </w:rPr>
              <w:t>2 Timoteo 3:5</w:t>
            </w:r>
          </w:p>
        </w:tc>
        <w:tc>
          <w:tcPr>
            <w:tcW w:type="dxa" w:w="2880"/>
            <w:tcW w:w="1440" w:type="dxa"/>
          </w:tcPr>
          <w:p>
            <w:pPr>
              <w:jc w:val="center"/>
            </w:pPr>
            <w:r>
              <w:rPr>
                <w:b/>
              </w:rPr>
              <w:t>OK</w:t>
            </w:r>
          </w:p>
        </w:tc>
      </w:tr>
      <w:tr>
        <w:tc>
          <w:tcPr>
            <w:tcW w:type="dxa" w:w="2880"/>
            <w:tcW w:w="7920" w:type="dxa"/>
          </w:tcPr>
          <w:p>
            <w:pPr>
              <w:spacing w:line="480" w:lineRule="auto"/>
            </w:pPr>
            <w:r>
              <w:t xml:space="preserve">They will have a shape of </w:t>
            </w:r>
            <w:r>
              <w:rPr>
                <w:b/>
              </w:rPr>
              <w:t>godliness</w:t>
            </w:r>
            <w:r>
              <w:t>, but they will deny its power. Turn away from these people.</w:t>
            </w:r>
          </w:p>
        </w:tc>
        <w:tc>
          <w:tcPr>
            <w:tcW w:type="dxa" w:w="2880"/>
            <w:tcW w:w="7920" w:type="dxa"/>
          </w:tcPr>
          <w:p>
            <w:pPr>
              <w:spacing w:line="480" w:lineRule="auto"/>
            </w:pPr>
            <w:r>
              <w:t>Ojori isi era isi aduri Hollum ati ihari isi adwaran honyi. Oyitotyai orwoŋ hoi addi jihosi.</w:t>
            </w:r>
          </w:p>
        </w:tc>
        <w:tc>
          <w:tcPr>
            <w:tcW w:type="dxa" w:w="2880"/>
            <w:vAlign w:val="center"/>
            <w:tcW w:w="1440" w:type="dxa"/>
          </w:tcPr>
          <w:p>
            <w:pPr>
              <w:jc w:val="center"/>
            </w:pPr>
            <w:r>
              <w:t>☐</w:t>
            </w:r>
          </w:p>
        </w:tc>
      </w:tr>
      <w:tr>
        <w:tc>
          <w:tcPr>
            <w:tcW w:type="dxa" w:w="2880"/>
            <w:tcW w:w="7920" w:type="dxa"/>
          </w:tcPr>
          <w:p>
            <w:r>
              <w:rPr>
                <w:b/>
              </w:rPr>
              <w:t>2 Timothy 3:12</w:t>
            </w:r>
          </w:p>
        </w:tc>
        <w:tc>
          <w:tcPr>
            <w:tcW w:type="dxa" w:w="2880"/>
            <w:tcW w:w="7920" w:type="dxa"/>
          </w:tcPr>
          <w:p>
            <w:r>
              <w:rPr>
                <w:b/>
              </w:rPr>
              <w:t>2 Timoteo 3:12</w:t>
            </w:r>
          </w:p>
        </w:tc>
        <w:tc>
          <w:tcPr>
            <w:tcW w:type="dxa" w:w="2880"/>
            <w:tcW w:w="1440" w:type="dxa"/>
          </w:tcPr>
          <w:p>
            <w:pPr>
              <w:jc w:val="center"/>
            </w:pPr>
            <w:r>
              <w:rPr>
                <w:b/>
              </w:rPr>
              <w:t>OK</w:t>
            </w:r>
          </w:p>
        </w:tc>
      </w:tr>
      <w:tr>
        <w:tc>
          <w:tcPr>
            <w:tcW w:type="dxa" w:w="2880"/>
            <w:tcW w:w="7920" w:type="dxa"/>
          </w:tcPr>
          <w:p>
            <w:pPr>
              <w:spacing w:line="480" w:lineRule="auto"/>
            </w:pPr>
            <w:r>
              <w:t xml:space="preserve">All those who want to live in a </w:t>
            </w:r>
            <w:r>
              <w:rPr>
                <w:b/>
              </w:rPr>
              <w:t>godly</w:t>
            </w:r>
            <w:r>
              <w:t xml:space="preserve"> manner in Christ Jesus will be persecuted.</w:t>
            </w:r>
          </w:p>
        </w:tc>
        <w:tc>
          <w:tcPr>
            <w:tcW w:type="dxa" w:w="2880"/>
            <w:tcW w:w="7920" w:type="dxa"/>
          </w:tcPr>
          <w:p>
            <w:pPr>
              <w:spacing w:line="480" w:lineRule="auto"/>
            </w:pPr>
            <w:r>
              <w:t>Ahode, laati daŋ hul awahi manya on obis jyo Yesu Kristo onyurani adi ettigemita.</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Tito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truth that agrees with </w:t>
            </w:r>
            <w:r>
              <w:rPr>
                <w:b/>
              </w:rPr>
              <w:t>godliness</w:t>
            </w:r>
            <w:r>
              <w:t>,</w:t>
            </w:r>
          </w:p>
        </w:tc>
        <w:tc>
          <w:tcPr>
            <w:tcW w:type="dxa" w:w="2880"/>
            <w:tcW w:w="7920" w:type="dxa"/>
          </w:tcPr>
          <w:p>
            <w:pPr>
              <w:spacing w:line="480" w:lineRule="auto"/>
            </w:pPr>
            <w:r>
              <w:t>Ani Paulo, apit olo Hollum bwo fe lefahata olo Yesu Kristo ilwahyere neruk ono onyimot hulo Hollum, bwo fe ittiyeniere jihosi nelahode an iyaŋuno’to amijana Hollum,</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Tito 2:12</w:t>
            </w:r>
          </w:p>
        </w:tc>
        <w:tc>
          <w:tcPr>
            <w:tcW w:type="dxa" w:w="2880"/>
            <w:tcW w:w="1440" w:type="dxa"/>
          </w:tcPr>
          <w:p>
            <w:pPr>
              <w:jc w:val="center"/>
            </w:pPr>
            <w:r>
              <w:rPr>
                <w:b/>
              </w:rPr>
              <w:t>OK</w:t>
            </w:r>
          </w:p>
        </w:tc>
      </w:tr>
      <w:tr>
        <w:tc>
          <w:tcPr>
            <w:tcW w:type="dxa" w:w="2880"/>
            <w:tcW w:w="7920" w:type="dxa"/>
          </w:tcPr>
          <w:p>
            <w:pPr>
              <w:spacing w:line="480" w:lineRule="auto"/>
            </w:pPr>
            <w:r>
              <w:t xml:space="preserve">It trains us to reject godlessness and worldly desires, and to live self-controlled, upright, and </w:t>
            </w:r>
            <w:r>
              <w:rPr>
                <w:b/>
              </w:rPr>
              <w:t>godly</w:t>
            </w:r>
            <w:r>
              <w:t xml:space="preserve"> lives in this age,</w:t>
            </w:r>
          </w:p>
        </w:tc>
        <w:tc>
          <w:tcPr>
            <w:tcW w:type="dxa" w:w="2880"/>
            <w:tcW w:w="7920" w:type="dxa"/>
          </w:tcPr>
          <w:p>
            <w:pPr>
              <w:spacing w:line="480" w:lineRule="auto"/>
            </w:pPr>
            <w:r>
              <w:t>ittiyeniere hohoi ibusaniere emanyiti hun orrohoji iko ewahiti huno afau daŋ. Oŋida hohoi emanya ta abijon tajya iko ta alibori itamunori Hollum oŋitek daŋ.</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2 Petro 1:3 </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life and </w:t>
            </w:r>
            <w:r>
              <w:rPr>
                <w:b/>
              </w:rPr>
              <w:t>godliness</w:t>
            </w:r>
            <w:r>
              <w:t xml:space="preserve"> have been given to us through the knowledge of him who called us through his own glory and excellence.</w:t>
            </w:r>
          </w:p>
        </w:tc>
        <w:tc>
          <w:tcPr>
            <w:tcW w:type="dxa" w:w="2880"/>
            <w:tcW w:w="7920" w:type="dxa"/>
          </w:tcPr>
          <w:p>
            <w:pPr>
              <w:spacing w:line="480" w:lineRule="auto"/>
            </w:pPr>
            <w:r>
              <w:t>Nyo ara ta adwaran ono Hollum an isyaraniere inyi jihohoi erre daŋ hun olwahye’to hohoi ta nesu ana iko te etamunoyo Hollum. Isyo inyi erre huna jihohoi ta amijana hohoi inyi linya iloŋu’to hohoi ta akwatan honyi iko ta ayiji honyi.</w:t>
            </w:r>
          </w:p>
        </w:tc>
        <w:tc>
          <w:tcPr>
            <w:tcW w:type="dxa" w:w="2880"/>
            <w:vAlign w:val="center"/>
            <w:tcW w:w="1440" w:type="dxa"/>
          </w:tcPr>
          <w:p>
            <w:pPr>
              <w:jc w:val="center"/>
            </w:pPr>
            <w:r>
              <w:t>☐</w:t>
            </w:r>
          </w:p>
        </w:tc>
      </w:tr>
      <w:tr>
        <w:tc>
          <w:tcPr>
            <w:tcW w:type="dxa" w:w="2880"/>
            <w:tcW w:w="7920" w:type="dxa"/>
          </w:tcPr>
          <w:p>
            <w:r>
              <w:rPr>
                <w:b/>
              </w:rPr>
              <w:t>2 Peter 1:6 (***)</w:t>
            </w:r>
          </w:p>
        </w:tc>
        <w:tc>
          <w:tcPr>
            <w:tcW w:type="dxa" w:w="2880"/>
            <w:tcW w:w="7920" w:type="dxa"/>
          </w:tcPr>
          <w:p>
            <w:r>
              <w:rPr>
                <w:b/>
              </w:rPr>
              <w:t xml:space="preserve">2 Petro 1:6 </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endurance, to endurance add </w:t>
            </w:r>
            <w:r>
              <w:rPr>
                <w:b/>
              </w:rPr>
              <w:t>godliness</w:t>
            </w:r>
            <w:r>
              <w:t>,</w:t>
            </w:r>
          </w:p>
        </w:tc>
        <w:tc>
          <w:tcPr>
            <w:tcW w:type="dxa" w:w="2880"/>
            <w:tcW w:w="7920" w:type="dxa"/>
          </w:tcPr>
          <w:p>
            <w:pPr>
              <w:spacing w:line="480" w:lineRule="auto"/>
            </w:pPr>
            <w:r>
              <w:t>bwo jyo amijana hirre ofonihina errirrya hwan, bwo jyo nerrirrya hwan ofonihina adihan taji, bwo jyo adihan taji ofonihina amijana Hollum,</w:t>
            </w:r>
          </w:p>
        </w:tc>
        <w:tc>
          <w:tcPr>
            <w:tcW w:type="dxa" w:w="2880"/>
            <w:vAlign w:val="center"/>
            <w:tcW w:w="1440" w:type="dxa"/>
          </w:tcPr>
          <w:p>
            <w:pPr>
              <w:jc w:val="center"/>
            </w:pPr>
            <w:r>
              <w:t>☐</w:t>
            </w:r>
          </w:p>
        </w:tc>
      </w:tr>
      <w:tr>
        <w:tc>
          <w:tcPr>
            <w:tcW w:type="dxa" w:w="2880"/>
            <w:tcW w:w="7920" w:type="dxa"/>
          </w:tcPr>
          <w:p>
            <w:r>
              <w:rPr>
                <w:b/>
              </w:rPr>
              <w:t>2 Peter 1:7 (***)</w:t>
            </w:r>
          </w:p>
        </w:tc>
        <w:tc>
          <w:tcPr>
            <w:tcW w:type="dxa" w:w="2880"/>
            <w:tcW w:w="7920" w:type="dxa"/>
          </w:tcPr>
          <w:p>
            <w:r>
              <w:rPr>
                <w:b/>
              </w:rPr>
              <w:t xml:space="preserve">2 Petro 1:7 </w:t>
            </w:r>
          </w:p>
        </w:tc>
        <w:tc>
          <w:tcPr>
            <w:tcW w:type="dxa" w:w="2880"/>
            <w:tcW w:w="1440" w:type="dxa"/>
          </w:tcPr>
          <w:p>
            <w:pPr>
              <w:jc w:val="center"/>
            </w:pPr>
            <w:r>
              <w:rPr>
                <w:b/>
              </w:rPr>
              <w:t>OK</w:t>
            </w:r>
          </w:p>
        </w:tc>
      </w:tr>
      <w:tr>
        <w:tc>
          <w:tcPr>
            <w:tcW w:type="dxa" w:w="2880"/>
            <w:tcW w:w="7920" w:type="dxa"/>
          </w:tcPr>
          <w:p>
            <w:pPr>
              <w:spacing w:line="480" w:lineRule="auto"/>
            </w:pPr>
            <w:r>
              <w:t xml:space="preserve">to </w:t>
            </w:r>
            <w:r>
              <w:rPr>
                <w:b/>
              </w:rPr>
              <w:t>godliness</w:t>
            </w:r>
            <w:r>
              <w:t xml:space="preserve"> add brotherly love, and to brotherly love add love.</w:t>
            </w:r>
          </w:p>
        </w:tc>
        <w:tc>
          <w:tcPr>
            <w:tcW w:type="dxa" w:w="2880"/>
            <w:tcW w:w="7920" w:type="dxa"/>
          </w:tcPr>
          <w:p>
            <w:pPr>
              <w:spacing w:line="480" w:lineRule="auto"/>
            </w:pPr>
            <w:r>
              <w:t>bwo jyo amijana Hollum ofonihina amehino jyo illarak hatai, bwo jyo amehino jyo illarak hatai ofonihina amuno jyo laati daŋ.</w:t>
            </w:r>
          </w:p>
        </w:tc>
        <w:tc>
          <w:tcPr>
            <w:tcW w:type="dxa" w:w="2880"/>
            <w:vAlign w:val="center"/>
            <w:tcW w:w="1440" w:type="dxa"/>
          </w:tcPr>
          <w:p>
            <w:pPr>
              <w:jc w:val="center"/>
            </w:pPr>
            <w:r>
              <w:t>☐</w:t>
            </w:r>
          </w:p>
        </w:tc>
      </w:tr>
      <w:tr>
        <w:tc>
          <w:tcPr>
            <w:tcW w:type="dxa" w:w="2880"/>
            <w:tcW w:w="7920" w:type="dxa"/>
          </w:tcPr>
          <w:p>
            <w:r>
              <w:rPr>
                <w:b/>
              </w:rPr>
              <w:t>2 Peter 2:9</w:t>
            </w:r>
          </w:p>
        </w:tc>
        <w:tc>
          <w:tcPr>
            <w:tcW w:type="dxa" w:w="2880"/>
            <w:tcW w:w="7920" w:type="dxa"/>
          </w:tcPr>
          <w:p>
            <w:r>
              <w:rPr>
                <w:b/>
              </w:rPr>
              <w:t>2 Petro 2:9</w:t>
            </w:r>
          </w:p>
        </w:tc>
        <w:tc>
          <w:tcPr>
            <w:tcW w:type="dxa" w:w="2880"/>
            <w:tcW w:w="1440" w:type="dxa"/>
          </w:tcPr>
          <w:p>
            <w:pPr>
              <w:jc w:val="center"/>
            </w:pPr>
            <w:r>
              <w:rPr>
                <w:b/>
              </w:rPr>
              <w:t>OK</w:t>
            </w:r>
          </w:p>
        </w:tc>
      </w:tr>
      <w:tr>
        <w:tc>
          <w:tcPr>
            <w:tcW w:type="dxa" w:w="2880"/>
            <w:tcW w:w="7920" w:type="dxa"/>
          </w:tcPr>
          <w:p>
            <w:pPr>
              <w:spacing w:line="480" w:lineRule="auto"/>
            </w:pPr>
            <w:r>
              <w:t xml:space="preserve">if the Lord did these things, then he knows how to rescue </w:t>
            </w:r>
            <w:r>
              <w:rPr>
                <w:b/>
              </w:rPr>
              <w:t>godly</w:t>
            </w:r>
            <w:r>
              <w:t xml:space="preserve"> men out of trials and how to hold unrighteous men in custody so they can be punished on the day of judgment.</w:t>
            </w:r>
          </w:p>
        </w:tc>
        <w:tc>
          <w:tcPr>
            <w:tcW w:type="dxa" w:w="2880"/>
            <w:tcW w:w="7920" w:type="dxa"/>
          </w:tcPr>
          <w:p>
            <w:pPr>
              <w:spacing w:line="480" w:lineRule="auto"/>
            </w:pPr>
            <w:r>
              <w:t>Tania bwo fe omijak Hobu bwo oremik inyi italahuniere laati hul omijani’to Hollum t’ehiji esusuta. Omijak inyi bwo fe ittunaniere hul obeŋi’to obisi ta abahyo many iholoŋ ono aŋoco.</w:t>
            </w:r>
          </w:p>
        </w:tc>
        <w:tc>
          <w:tcPr>
            <w:tcW w:type="dxa" w:w="2880"/>
            <w:vAlign w:val="center"/>
            <w:tcW w:w="1440" w:type="dxa"/>
          </w:tcPr>
          <w:p>
            <w:pPr>
              <w:jc w:val="center"/>
            </w:pPr>
            <w:r>
              <w:t>☐</w:t>
            </w:r>
          </w:p>
        </w:tc>
      </w:tr>
      <w:tr>
        <w:tc>
          <w:tcPr>
            <w:tcW w:type="dxa" w:w="2880"/>
            <w:tcW w:w="7920" w:type="dxa"/>
          </w:tcPr>
          <w:p>
            <w:r>
              <w:rPr>
                <w:b/>
              </w:rPr>
              <w:t>2 Peter 3:11</w:t>
            </w:r>
          </w:p>
        </w:tc>
        <w:tc>
          <w:tcPr>
            <w:tcW w:type="dxa" w:w="2880"/>
            <w:tcW w:w="7920" w:type="dxa"/>
          </w:tcPr>
          <w:p>
            <w:r>
              <w:rPr>
                <w:b/>
              </w:rPr>
              <w:t>2 Petro 3:11</w:t>
            </w:r>
          </w:p>
        </w:tc>
        <w:tc>
          <w:tcPr>
            <w:tcW w:type="dxa" w:w="2880"/>
            <w:tcW w:w="1440" w:type="dxa"/>
          </w:tcPr>
          <w:p>
            <w:pPr>
              <w:jc w:val="center"/>
            </w:pPr>
            <w:r>
              <w:rPr>
                <w:b/>
              </w:rPr>
              <w:t>OK</w:t>
            </w:r>
          </w:p>
        </w:tc>
      </w:tr>
      <w:tr>
        <w:tc>
          <w:tcPr>
            <w:tcW w:type="dxa" w:w="2880"/>
            <w:tcW w:w="7920" w:type="dxa"/>
          </w:tcPr>
          <w:p>
            <w:pPr>
              <w:spacing w:line="480" w:lineRule="auto"/>
            </w:pPr>
            <w:r>
              <w:t xml:space="preserve">Since all these things will be destroyed in this way, what kind of people should you be? You should live holy and </w:t>
            </w:r>
            <w:r>
              <w:rPr>
                <w:b/>
              </w:rPr>
              <w:t>godly</w:t>
            </w:r>
            <w:r>
              <w:t xml:space="preserve"> lives.</w:t>
            </w:r>
          </w:p>
        </w:tc>
        <w:tc>
          <w:tcPr>
            <w:tcW w:type="dxa" w:w="2880"/>
            <w:tcW w:w="7920" w:type="dxa"/>
          </w:tcPr>
          <w:p>
            <w:pPr>
              <w:spacing w:line="480" w:lineRule="auto"/>
            </w:pPr>
            <w:r>
              <w:t>Tania ihwa emijak hohoi jo ilwajarai adi erre daŋ, hamanyati ihwa aati hul olibori’to bwo fe omijani Hollum.</w:t>
            </w:r>
          </w:p>
        </w:tc>
        <w:tc>
          <w:tcPr>
            <w:tcW w:type="dxa" w:w="2880"/>
            <w:vAlign w:val="center"/>
            <w:tcW w:w="1440" w:type="dxa"/>
          </w:tcPr>
          <w:p>
            <w:pPr>
              <w:jc w:val="center"/>
            </w:pPr>
            <w:r>
              <w:t>☐</w:t>
            </w:r>
          </w:p>
        </w:tc>
      </w:tr>
    </w:tbl>
    <w:p>
      <w:pPr>
        <w:pStyle w:val="Heading1"/>
        <w:spacing w:before="0"/>
      </w:pPr>
      <w:r>
        <w:t>good (G18, G16)</w:t>
      </w:r>
    </w:p>
    <w:p>
      <w:r/>
      <w:r>
        <w:t>This word can mean someone or something:</w:t>
      </w:r>
      <w:r/>
      <w:r/>
    </w:p>
    <w:p>
      <w:pPr>
        <w:pStyle w:val="ListBullet"/>
        <w:spacing w:line="240" w:lineRule="auto"/>
        <w:ind w:left="720"/>
      </w:pPr>
      <w:r/>
      <w:r>
        <w:t>That is right or fair.</w:t>
      </w:r>
      <w:r/>
    </w:p>
    <w:p>
      <w:pPr>
        <w:pStyle w:val="ListBullet"/>
        <w:spacing w:line="240" w:lineRule="auto"/>
        <w:ind w:left="720"/>
      </w:pPr>
      <w:r/>
      <w:r>
        <w:t>That honors God.</w:t>
      </w:r>
      <w:r/>
    </w:p>
    <w:p>
      <w:pPr>
        <w:pStyle w:val="ListBullet"/>
        <w:spacing w:line="240" w:lineRule="auto"/>
        <w:ind w:left="720"/>
      </w:pPr>
      <w:r/>
      <w:r>
        <w:t>That helps other people.</w:t>
      </w:r>
      <w:r/>
    </w:p>
    <w:p>
      <w:pPr>
        <w:pStyle w:val="ListBullet"/>
        <w:spacing w:line="240" w:lineRule="auto"/>
        <w:ind w:left="720"/>
      </w:pPr>
      <w:r/>
      <w:r>
        <w:t>That is noble or honorable.</w:t>
      </w:r>
      <w:r/>
    </w:p>
    <w:p>
      <w:pPr>
        <w:pStyle w:val="ListBullet"/>
        <w:spacing w:line="240" w:lineRule="auto"/>
        <w:ind w:left="720"/>
      </w:pPr>
      <w:r/>
      <w:r>
        <w:t>That is beneficial.</w:t>
      </w:r>
      <w:r/>
    </w:p>
    <w:p>
      <w:pPr>
        <w:pStyle w:val="ListBullet"/>
        <w:spacing w:line="240" w:lineRule="auto"/>
        <w:ind w:left="720"/>
      </w:pPr>
      <w:r/>
      <w:r>
        <w:t>That is completely without evil. (Only God is good in this way.)</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Matteyo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evil and the </w:t>
            </w:r>
            <w:r>
              <w:rPr>
                <w:b/>
              </w:rPr>
              <w:t>good</w:t>
            </w:r>
            <w:r>
              <w:t>, and sends rain on the just and the unjust.</w:t>
            </w:r>
          </w:p>
        </w:tc>
        <w:tc>
          <w:tcPr>
            <w:tcW w:type="dxa" w:w="2880"/>
            <w:tcW w:w="7920" w:type="dxa"/>
          </w:tcPr>
          <w:p>
            <w:pPr>
              <w:spacing w:line="480" w:lineRule="auto"/>
            </w:pPr>
            <w:r>
              <w:t>Nyo te ehanita hunia itahutana tai jo irata tai lonyirok hulo Monyatai ette dou; nyo isyo inyi oloŋ honyi itafaŋyere arrohojak iko ayijok, bwo fe ifak inyi ahide jyo amyosok iko jyo hul oniŋye’to.</w:t>
            </w:r>
          </w:p>
        </w:tc>
        <w:tc>
          <w:tcPr>
            <w:tcW w:type="dxa" w:w="2880"/>
            <w:vAlign w:val="center"/>
            <w:tcW w:w="1440" w:type="dxa"/>
          </w:tcPr>
          <w:p>
            <w:pPr>
              <w:jc w:val="center"/>
            </w:pPr>
            <w:r>
              <w:t>☐</w:t>
            </w:r>
          </w:p>
        </w:tc>
      </w:tr>
      <w:tr>
        <w:tc>
          <w:tcPr>
            <w:tcW w:type="dxa" w:w="2880"/>
            <w:tcW w:w="7920" w:type="dxa"/>
          </w:tcPr>
          <w:p>
            <w:r>
              <w:rPr>
                <w:b/>
              </w:rPr>
              <w:t>Mark 10:18</w:t>
            </w:r>
          </w:p>
        </w:tc>
        <w:tc>
          <w:tcPr>
            <w:tcW w:type="dxa" w:w="2880"/>
            <w:tcW w:w="7920" w:type="dxa"/>
          </w:tcPr>
          <w:p>
            <w:r>
              <w:rPr>
                <w:b/>
              </w:rPr>
              <w:t>Marko 10:18</w:t>
            </w:r>
          </w:p>
        </w:tc>
        <w:tc>
          <w:tcPr>
            <w:tcW w:type="dxa" w:w="2880"/>
            <w:tcW w:w="1440" w:type="dxa"/>
          </w:tcPr>
          <w:p>
            <w:pPr>
              <w:jc w:val="center"/>
            </w:pPr>
            <w:r>
              <w:rPr>
                <w:b/>
              </w:rPr>
              <w:t>OK</w:t>
            </w:r>
          </w:p>
        </w:tc>
      </w:tr>
      <w:tr>
        <w:tc>
          <w:tcPr>
            <w:tcW w:type="dxa" w:w="2880"/>
            <w:tcW w:w="7920" w:type="dxa"/>
          </w:tcPr>
          <w:p>
            <w:pPr>
              <w:spacing w:line="480" w:lineRule="auto"/>
            </w:pPr>
            <w:r>
              <w:t xml:space="preserve">Jesus said, "Why do you call me </w:t>
            </w:r>
            <w:r>
              <w:rPr>
                <w:b/>
              </w:rPr>
              <w:t>good</w:t>
            </w:r>
            <w:r>
              <w:t xml:space="preserve">? No one is </w:t>
            </w:r>
            <w:r>
              <w:rPr>
                <w:b/>
              </w:rPr>
              <w:t>good</w:t>
            </w:r>
            <w:r>
              <w:t xml:space="preserve"> except God alone.</w:t>
            </w:r>
          </w:p>
        </w:tc>
        <w:tc>
          <w:tcPr>
            <w:tcW w:type="dxa" w:w="2880"/>
            <w:tcW w:w="7920" w:type="dxa"/>
          </w:tcPr>
          <w:p>
            <w:pPr>
              <w:spacing w:line="480" w:lineRule="auto"/>
            </w:pPr>
            <w:r>
              <w:t>Ojo Yesu jihonyi, Anyo iloŋo iye ani ol oyijo? Obeŋ obo oyyu arari Hollum hama.</w:t>
            </w:r>
          </w:p>
        </w:tc>
        <w:tc>
          <w:tcPr>
            <w:tcW w:type="dxa" w:w="2880"/>
            <w:vAlign w:val="center"/>
            <w:tcW w:w="1440" w:type="dxa"/>
          </w:tcPr>
          <w:p>
            <w:pPr>
              <w:jc w:val="center"/>
            </w:pPr>
            <w:r>
              <w:t>☐</w:t>
            </w:r>
          </w:p>
        </w:tc>
      </w:tr>
      <w:tr>
        <w:tc>
          <w:tcPr>
            <w:tcW w:type="dxa" w:w="2880"/>
            <w:tcW w:w="7920" w:type="dxa"/>
          </w:tcPr>
          <w:p>
            <w:r>
              <w:rPr>
                <w:b/>
              </w:rPr>
              <w:t>Luke 18:18 (*)</w:t>
            </w:r>
          </w:p>
        </w:tc>
        <w:tc>
          <w:tcPr>
            <w:tcW w:type="dxa" w:w="2880"/>
            <w:tcW w:w="7920" w:type="dxa"/>
          </w:tcPr>
          <w:p>
            <w:r>
              <w:rPr>
                <w:b/>
              </w:rPr>
              <w:t xml:space="preserve">Luka 18:18 </w:t>
            </w:r>
          </w:p>
        </w:tc>
        <w:tc>
          <w:tcPr>
            <w:tcW w:type="dxa" w:w="2880"/>
            <w:tcW w:w="1440" w:type="dxa"/>
          </w:tcPr>
          <w:p>
            <w:pPr>
              <w:jc w:val="center"/>
            </w:pPr>
            <w:r>
              <w:rPr>
                <w:b/>
              </w:rPr>
              <w:t>OK</w:t>
            </w:r>
          </w:p>
        </w:tc>
      </w:tr>
      <w:tr>
        <w:tc>
          <w:tcPr>
            <w:tcW w:type="dxa" w:w="2880"/>
            <w:tcW w:w="7920" w:type="dxa"/>
          </w:tcPr>
          <w:p>
            <w:pPr>
              <w:spacing w:line="480" w:lineRule="auto"/>
            </w:pPr>
            <w:r>
              <w:t>A certain ruler asked him, saying, "</w:t>
            </w:r>
            <w:r>
              <w:rPr>
                <w:b/>
              </w:rPr>
              <w:t>Good</w:t>
            </w:r>
            <w:r>
              <w:t xml:space="preserve"> teacher, what must I do to inherit eternal life?"</w:t>
            </w:r>
          </w:p>
        </w:tc>
        <w:tc>
          <w:tcPr>
            <w:tcW w:type="dxa" w:w="2880"/>
            <w:tcW w:w="7920" w:type="dxa"/>
          </w:tcPr>
          <w:p>
            <w:pPr>
              <w:spacing w:line="480" w:lineRule="auto"/>
            </w:pPr>
            <w:r>
              <w:t>Bwo ottu lobo eleittok ette ifiyo Yesu ojo, Hettiyanani ol oyyu, ehanio adi ni aŋai inyuraniere nesu on osyo fur?</w:t>
            </w:r>
          </w:p>
        </w:tc>
        <w:tc>
          <w:tcPr>
            <w:tcW w:type="dxa" w:w="2880"/>
            <w:vAlign w:val="center"/>
            <w:tcW w:w="1440" w:type="dxa"/>
          </w:tcPr>
          <w:p>
            <w:pPr>
              <w:jc w:val="center"/>
            </w:pPr>
            <w:r>
              <w:t>☐</w:t>
            </w:r>
          </w:p>
        </w:tc>
      </w:tr>
      <w:tr>
        <w:tc>
          <w:tcPr>
            <w:tcW w:type="dxa" w:w="2880"/>
            <w:tcW w:w="7920" w:type="dxa"/>
          </w:tcPr>
          <w:p>
            <w:r>
              <w:rPr>
                <w:b/>
              </w:rPr>
              <w:t>Luke 18:19 (*)</w:t>
            </w:r>
          </w:p>
        </w:tc>
        <w:tc>
          <w:tcPr>
            <w:tcW w:type="dxa" w:w="2880"/>
            <w:tcW w:w="7920" w:type="dxa"/>
          </w:tcPr>
          <w:p>
            <w:r>
              <w:rPr>
                <w:b/>
              </w:rPr>
              <w:t xml:space="preserve">Luka 18:19 </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"Why do you call me </w:t>
            </w:r>
            <w:r>
              <w:rPr>
                <w:b/>
              </w:rPr>
              <w:t>good</w:t>
            </w:r>
            <w:r>
              <w:t xml:space="preserve">? No one is </w:t>
            </w:r>
            <w:r>
              <w:rPr>
                <w:b/>
              </w:rPr>
              <w:t>good</w:t>
            </w:r>
            <w:r>
              <w:t>, except God alone.</w:t>
            </w:r>
          </w:p>
        </w:tc>
        <w:tc>
          <w:tcPr>
            <w:tcW w:type="dxa" w:w="2880"/>
            <w:tcW w:w="7920" w:type="dxa"/>
          </w:tcPr>
          <w:p>
            <w:pPr>
              <w:spacing w:line="480" w:lineRule="auto"/>
            </w:pPr>
            <w:r>
              <w:t>Attati Yesu itarraŋ jihonyi ojo, Nyo iloŋo iye ani ol oyijo? Obeŋ obo atulo oyyu arari fe Hollum hama.</w:t>
            </w:r>
          </w:p>
        </w:tc>
        <w:tc>
          <w:tcPr>
            <w:tcW w:type="dxa" w:w="2880"/>
            <w:vAlign w:val="center"/>
            <w:tcW w:w="1440" w:type="dxa"/>
          </w:tcPr>
          <w:p>
            <w:pPr>
              <w:jc w:val="center"/>
            </w:pPr>
            <w:r>
              <w:t>☐</w:t>
            </w:r>
          </w:p>
        </w:tc>
      </w:tr>
      <w:tr>
        <w:tc>
          <w:tcPr>
            <w:tcW w:type="dxa" w:w="2880"/>
            <w:tcW w:w="7920" w:type="dxa"/>
          </w:tcPr>
          <w:p>
            <w:r>
              <w:rPr>
                <w:b/>
              </w:rPr>
              <w:t>John 7:12</w:t>
            </w:r>
          </w:p>
        </w:tc>
        <w:tc>
          <w:tcPr>
            <w:tcW w:type="dxa" w:w="2880"/>
            <w:tcW w:w="7920" w:type="dxa"/>
          </w:tcPr>
          <w:p>
            <w:r>
              <w:rPr>
                <w:b/>
              </w:rPr>
              <w:t>Yoane 7:12</w:t>
            </w:r>
          </w:p>
        </w:tc>
        <w:tc>
          <w:tcPr>
            <w:tcW w:type="dxa" w:w="2880"/>
            <w:tcW w:w="1440" w:type="dxa"/>
          </w:tcPr>
          <w:p>
            <w:pPr>
              <w:jc w:val="center"/>
            </w:pPr>
            <w:r>
              <w:rPr>
                <w:b/>
              </w:rPr>
              <w:t>OK</w:t>
            </w:r>
          </w:p>
        </w:tc>
      </w:tr>
      <w:tr>
        <w:tc>
          <w:tcPr>
            <w:tcW w:type="dxa" w:w="2880"/>
            <w:tcW w:w="7920" w:type="dxa"/>
          </w:tcPr>
          <w:p>
            <w:pPr>
              <w:spacing w:line="480" w:lineRule="auto"/>
            </w:pPr>
            <w:r>
              <w:t xml:space="preserve">There was much discussion among the crowds about him. Some said, "He is a </w:t>
            </w:r>
            <w:r>
              <w:rPr>
                <w:b/>
              </w:rPr>
              <w:t>good</w:t>
            </w:r>
            <w:r>
              <w:t xml:space="preserve"> man." Others said, "No, he leads the crowds astray."</w:t>
            </w:r>
          </w:p>
        </w:tc>
        <w:tc>
          <w:tcPr>
            <w:tcW w:type="dxa" w:w="2880"/>
            <w:tcW w:w="7920" w:type="dxa"/>
          </w:tcPr>
          <w:p>
            <w:pPr>
              <w:spacing w:line="480" w:lineRule="auto"/>
            </w:pPr>
            <w:r>
              <w:t>Omwaŋai eluluŋ wati inyi bebe. Ojori omuk, Oyyu atulo alya. Bwo omuk ojori, Obeŋ, itipalyo inyi laati.</w:t>
            </w:r>
          </w:p>
        </w:tc>
        <w:tc>
          <w:tcPr>
            <w:tcW w:type="dxa" w:w="2880"/>
            <w:vAlign w:val="center"/>
            <w:tcW w:w="1440" w:type="dxa"/>
          </w:tcPr>
          <w:p>
            <w:pPr>
              <w:jc w:val="center"/>
            </w:pPr>
            <w:r>
              <w:t>☐</w:t>
            </w:r>
          </w:p>
        </w:tc>
      </w:tr>
      <w:tr>
        <w:tc>
          <w:tcPr>
            <w:tcW w:type="dxa" w:w="2880"/>
            <w:tcW w:w="7920" w:type="dxa"/>
          </w:tcPr>
          <w:p>
            <w:r>
              <w:rPr>
                <w:b/>
              </w:rPr>
              <w:t>Acts 9:36</w:t>
            </w:r>
          </w:p>
        </w:tc>
        <w:tc>
          <w:tcPr>
            <w:tcW w:type="dxa" w:w="2880"/>
            <w:tcW w:w="7920" w:type="dxa"/>
          </w:tcPr>
          <w:p>
            <w:r>
              <w:rPr>
                <w:b/>
              </w:rPr>
              <w:t>Ehanita 9:36</w:t>
            </w:r>
          </w:p>
        </w:tc>
        <w:tc>
          <w:tcPr>
            <w:tcW w:type="dxa" w:w="2880"/>
            <w:tcW w:w="1440" w:type="dxa"/>
          </w:tcPr>
          <w:p>
            <w:pPr>
              <w:jc w:val="center"/>
            </w:pPr>
            <w:r>
              <w:rPr>
                <w:b/>
              </w:rPr>
              <w:t>OK</w:t>
            </w:r>
          </w:p>
        </w:tc>
      </w:tr>
      <w:tr>
        <w:tc>
          <w:tcPr>
            <w:tcW w:type="dxa" w:w="2880"/>
            <w:tcW w:w="7920" w:type="dxa"/>
          </w:tcPr>
          <w:p>
            <w:pPr>
              <w:spacing w:line="480" w:lineRule="auto"/>
            </w:pPr>
            <w:r>
              <w:t xml:space="preserve">Now there was in Joppa a certain disciple named Tabitha (which is translated "Dorcas"). This woman was full of </w:t>
            </w:r>
            <w:r>
              <w:rPr>
                <w:b/>
              </w:rPr>
              <w:t>good</w:t>
            </w:r>
            <w:r>
              <w:t xml:space="preserve"> works and merciful deeds that she did for the poor.</w:t>
            </w:r>
          </w:p>
        </w:tc>
        <w:tc>
          <w:tcPr>
            <w:tcW w:type="dxa" w:w="2880"/>
            <w:tcW w:w="7920" w:type="dxa"/>
          </w:tcPr>
          <w:p>
            <w:pPr>
              <w:spacing w:line="480" w:lineRule="auto"/>
            </w:pPr>
            <w:r>
              <w:t>Ihwania owon bwo fe imiji Jopa obo aŋotte eyiyanani, afure honyi Tabita, an iloŋoi aati Grik inyi Dorka on ojo ’lyawa. Oyiji nya ehanita honyi nyo olwahyo inyi aati.</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Roma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love God, he works all things together for </w:t>
            </w:r>
            <w:r>
              <w:rPr>
                <w:b/>
              </w:rPr>
              <w:t>good</w:t>
            </w:r>
            <w:r>
              <w:t>, for those who are called according to his purpose.</w:t>
            </w:r>
          </w:p>
        </w:tc>
        <w:tc>
          <w:tcPr>
            <w:tcW w:type="dxa" w:w="2880"/>
            <w:tcW w:w="7920" w:type="dxa"/>
          </w:tcPr>
          <w:p>
            <w:pPr>
              <w:spacing w:line="480" w:lineRule="auto"/>
            </w:pPr>
            <w:r>
              <w:t>Emijak hohoi jo igyama Hollum te erre daŋ iyaŋuniere ayiji jyo hya hul omunoi’to inyi, ojo hul iloŋo inyi ta awahan honyi.</w:t>
            </w:r>
          </w:p>
        </w:tc>
        <w:tc>
          <w:tcPr>
            <w:tcW w:type="dxa" w:w="2880"/>
            <w:vAlign w:val="center"/>
            <w:tcW w:w="1440" w:type="dxa"/>
          </w:tcPr>
          <w:p>
            <w:pPr>
              <w:jc w:val="center"/>
            </w:pPr>
            <w:r>
              <w:t>☐</w:t>
            </w:r>
          </w:p>
        </w:tc>
      </w:tr>
      <w:tr>
        <w:tc>
          <w:tcPr>
            <w:tcW w:type="dxa" w:w="2880"/>
            <w:tcW w:w="7920" w:type="dxa"/>
          </w:tcPr>
          <w:p>
            <w:r>
              <w:rPr>
                <w:b/>
              </w:rPr>
              <w:t>2 Corinthians 9:8</w:t>
            </w:r>
          </w:p>
        </w:tc>
        <w:tc>
          <w:tcPr>
            <w:tcW w:type="dxa" w:w="2880"/>
            <w:tcW w:w="7920" w:type="dxa"/>
          </w:tcPr>
          <w:p>
            <w:r>
              <w:rPr>
                <w:b/>
              </w:rPr>
              <w:t>2 Korinto 9:8</w:t>
            </w:r>
          </w:p>
        </w:tc>
        <w:tc>
          <w:tcPr>
            <w:tcW w:type="dxa" w:w="2880"/>
            <w:tcW w:w="1440" w:type="dxa"/>
          </w:tcPr>
          <w:p>
            <w:pPr>
              <w:jc w:val="center"/>
            </w:pPr>
            <w:r>
              <w:rPr>
                <w:b/>
              </w:rPr>
              <w:t>OK</w:t>
            </w:r>
          </w:p>
        </w:tc>
      </w:tr>
      <w:tr>
        <w:tc>
          <w:tcPr>
            <w:tcW w:type="dxa" w:w="2880"/>
            <w:tcW w:w="7920" w:type="dxa"/>
          </w:tcPr>
          <w:p>
            <w:pPr>
              <w:spacing w:line="480" w:lineRule="auto"/>
            </w:pPr>
            <w:r>
              <w:t xml:space="preserve">And God is able to make all grace overflow for you, so that always, in all things, you may have all you need. This will be so that you may multiply every </w:t>
            </w:r>
            <w:r>
              <w:rPr>
                <w:b/>
              </w:rPr>
              <w:t>good</w:t>
            </w:r>
            <w:r>
              <w:t xml:space="preserve"> deed.</w:t>
            </w:r>
          </w:p>
        </w:tc>
        <w:tc>
          <w:tcPr>
            <w:tcW w:type="dxa" w:w="2880"/>
            <w:tcW w:w="7920" w:type="dxa"/>
          </w:tcPr>
          <w:p>
            <w:pPr>
              <w:spacing w:line="480" w:lineRule="auto"/>
            </w:pPr>
            <w:r>
              <w:t>Bwo fe oremik Hollum itufutana esyorita honyi daŋ jihatai jo oŋida iwanata tai iko erre daŋ hun iwahata tai oŋitek daŋ, tania iremehina tai ilwahyere egyamita daŋ hun oyiji’to.</w:t>
            </w:r>
          </w:p>
        </w:tc>
        <w:tc>
          <w:tcPr>
            <w:tcW w:type="dxa" w:w="2880"/>
            <w:vAlign w:val="center"/>
            <w:tcW w:w="1440" w:type="dxa"/>
          </w:tcPr>
          <w:p>
            <w:pPr>
              <w:jc w:val="center"/>
            </w:pPr>
            <w:r>
              <w:t>☐</w:t>
            </w:r>
          </w:p>
        </w:tc>
      </w:tr>
      <w:tr>
        <w:tc>
          <w:tcPr>
            <w:tcW w:type="dxa" w:w="2880"/>
            <w:tcW w:w="7920" w:type="dxa"/>
          </w:tcPr>
          <w:p>
            <w:r>
              <w:rPr>
                <w:b/>
              </w:rPr>
              <w:t>Galatians 6:10</w:t>
            </w:r>
          </w:p>
        </w:tc>
        <w:tc>
          <w:tcPr>
            <w:tcW w:type="dxa" w:w="2880"/>
            <w:tcW w:w="7920" w:type="dxa"/>
          </w:tcPr>
          <w:p>
            <w:r>
              <w:rPr>
                <w:b/>
              </w:rPr>
              <w:t>Galatia 6:10</w:t>
            </w:r>
          </w:p>
        </w:tc>
        <w:tc>
          <w:tcPr>
            <w:tcW w:type="dxa" w:w="2880"/>
            <w:tcW w:w="1440" w:type="dxa"/>
          </w:tcPr>
          <w:p>
            <w:pPr>
              <w:jc w:val="center"/>
            </w:pPr>
            <w:r>
              <w:rPr>
                <w:b/>
              </w:rPr>
              <w:t>OK</w:t>
            </w:r>
          </w:p>
        </w:tc>
      </w:tr>
      <w:tr>
        <w:tc>
          <w:tcPr>
            <w:tcW w:type="dxa" w:w="2880"/>
            <w:tcW w:w="7920" w:type="dxa"/>
          </w:tcPr>
          <w:p>
            <w:pPr>
              <w:spacing w:line="480" w:lineRule="auto"/>
            </w:pPr>
            <w:r>
              <w:t xml:space="preserve">So then, as we have the opportunity, let us do </w:t>
            </w:r>
            <w:r>
              <w:rPr>
                <w:b/>
              </w:rPr>
              <w:t>good</w:t>
            </w:r>
            <w:r>
              <w:t xml:space="preserve"> to all people, especially to those who belong to the household of faith.</w:t>
            </w:r>
          </w:p>
        </w:tc>
        <w:tc>
          <w:tcPr>
            <w:tcW w:type="dxa" w:w="2880"/>
            <w:tcW w:w="7920" w:type="dxa"/>
          </w:tcPr>
          <w:p>
            <w:pPr>
              <w:spacing w:line="480" w:lineRule="auto"/>
            </w:pPr>
            <w:r>
              <w:t>Tania oŋida hohoi ehanio erre hun oyiji jyo laati daŋ al ewon hohoi iko asiruna miji, bwo fe agalik daŋ oŋida hohoi ehanio on oyyu jyo hul arai aheruhok.</w:t>
            </w:r>
          </w:p>
        </w:tc>
        <w:tc>
          <w:tcPr>
            <w:tcW w:type="dxa" w:w="2880"/>
            <w:vAlign w:val="center"/>
            <w:tcW w:w="1440" w:type="dxa"/>
          </w:tcPr>
          <w:p>
            <w:pPr>
              <w:jc w:val="center"/>
            </w:pPr>
            <w:r>
              <w:t>☐</w:t>
            </w:r>
          </w:p>
        </w:tc>
      </w:tr>
      <w:tr>
        <w:tc>
          <w:tcPr>
            <w:tcW w:type="dxa" w:w="2880"/>
            <w:tcW w:w="7920" w:type="dxa"/>
          </w:tcPr>
          <w:p>
            <w:r>
              <w:rPr>
                <w:b/>
              </w:rPr>
              <w:t>Ephesians 2:10</w:t>
            </w:r>
          </w:p>
        </w:tc>
        <w:tc>
          <w:tcPr>
            <w:tcW w:type="dxa" w:w="2880"/>
            <w:tcW w:w="7920" w:type="dxa"/>
          </w:tcPr>
          <w:p>
            <w:r>
              <w:rPr>
                <w:b/>
              </w:rPr>
              <w:t>Efiso 2:10</w:t>
            </w:r>
          </w:p>
        </w:tc>
        <w:tc>
          <w:tcPr>
            <w:tcW w:type="dxa" w:w="2880"/>
            <w:tcW w:w="1440" w:type="dxa"/>
          </w:tcPr>
          <w:p>
            <w:pPr>
              <w:jc w:val="center"/>
            </w:pPr>
            <w:r>
              <w:rPr>
                <w:b/>
              </w:rPr>
              <w:t>OK</w:t>
            </w:r>
          </w:p>
        </w:tc>
      </w:tr>
      <w:tr>
        <w:tc>
          <w:tcPr>
            <w:tcW w:type="dxa" w:w="2880"/>
            <w:tcW w:w="7920" w:type="dxa"/>
          </w:tcPr>
          <w:p>
            <w:pPr>
              <w:spacing w:line="480" w:lineRule="auto"/>
            </w:pPr>
            <w:r>
              <w:t xml:space="preserve">For we are God's workmanship, created in Christ Jesus to do </w:t>
            </w:r>
            <w:r>
              <w:rPr>
                <w:b/>
              </w:rPr>
              <w:t>good</w:t>
            </w:r>
            <w:r>
              <w:t xml:space="preserve"> deeds that God planned long ago for us, so that we would walk in them.</w:t>
            </w:r>
          </w:p>
        </w:tc>
        <w:tc>
          <w:tcPr>
            <w:tcW w:type="dxa" w:w="2880"/>
            <w:tcW w:w="7920" w:type="dxa"/>
          </w:tcPr>
          <w:p>
            <w:pPr>
              <w:spacing w:line="480" w:lineRule="auto"/>
            </w:pPr>
            <w:r>
              <w:t>Nyo era hohoi eyyeti honyi hunya oyyeuni to Yesu Kristo ihaniere egyamita hun oyiji. Tania oŋida hohoi edaha te ekota hun oyiji hun onyimok Hollum tohohoi.</w:t>
            </w:r>
          </w:p>
        </w:tc>
        <w:tc>
          <w:tcPr>
            <w:tcW w:type="dxa" w:w="2880"/>
            <w:vAlign w:val="center"/>
            <w:tcW w:w="1440" w:type="dxa"/>
          </w:tcPr>
          <w:p>
            <w:pPr>
              <w:jc w:val="center"/>
            </w:pPr>
            <w:r>
              <w:t>☐</w:t>
            </w:r>
          </w:p>
        </w:tc>
      </w:tr>
      <w:tr>
        <w:tc>
          <w:tcPr>
            <w:tcW w:type="dxa" w:w="2880"/>
            <w:tcW w:w="7920" w:type="dxa"/>
          </w:tcPr>
          <w:p>
            <w:r>
              <w:rPr>
                <w:b/>
              </w:rPr>
              <w:t>Philippians 1:6</w:t>
            </w:r>
          </w:p>
        </w:tc>
        <w:tc>
          <w:tcPr>
            <w:tcW w:type="dxa" w:w="2880"/>
            <w:tcW w:w="7920" w:type="dxa"/>
          </w:tcPr>
          <w:p>
            <w:r>
              <w:rPr>
                <w:b/>
              </w:rPr>
              <w:t>Filipi 1:6</w:t>
            </w:r>
          </w:p>
        </w:tc>
        <w:tc>
          <w:tcPr>
            <w:tcW w:type="dxa" w:w="2880"/>
            <w:tcW w:w="1440" w:type="dxa"/>
          </w:tcPr>
          <w:p>
            <w:pPr>
              <w:jc w:val="center"/>
            </w:pPr>
            <w:r>
              <w:rPr>
                <w:b/>
              </w:rPr>
              <w:t>OK</w:t>
            </w:r>
          </w:p>
        </w:tc>
      </w:tr>
      <w:tr>
        <w:tc>
          <w:tcPr>
            <w:tcW w:type="dxa" w:w="2880"/>
            <w:tcW w:w="7920" w:type="dxa"/>
          </w:tcPr>
          <w:p>
            <w:pPr>
              <w:spacing w:line="480" w:lineRule="auto"/>
            </w:pPr>
            <w:r>
              <w:t xml:space="preserve">I am confident of this very thing, that he who began a </w:t>
            </w:r>
            <w:r>
              <w:rPr>
                <w:b/>
              </w:rPr>
              <w:t>good</w:t>
            </w:r>
            <w:r>
              <w:t xml:space="preserve"> work in you will continue to complete it until the day of Christ Jesus.</w:t>
            </w:r>
          </w:p>
        </w:tc>
        <w:tc>
          <w:tcPr>
            <w:tcW w:type="dxa" w:w="2880"/>
            <w:tcW w:w="7920" w:type="dxa"/>
          </w:tcPr>
          <w:p>
            <w:pPr>
              <w:spacing w:line="480" w:lineRule="auto"/>
            </w:pPr>
            <w:r>
              <w:t>Tania eyihi ni bebe eram ana jo, lya inya itteryo’to igyama on oyyu itajya hatai otuhok adi inyi egyama honyi itajya hatai many iholoŋ ono Yesu Kristo.</w:t>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Kolose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worthy of the Lord and that pleases him in every way: by bearing fruit in every </w:t>
            </w:r>
            <w:r>
              <w:rPr>
                <w:b/>
              </w:rPr>
              <w:t>good</w:t>
            </w:r>
            <w:r>
              <w:t xml:space="preserve"> work and growing in the knowledge of God;</w:t>
            </w:r>
          </w:p>
        </w:tc>
        <w:tc>
          <w:tcPr>
            <w:tcW w:type="dxa" w:w="2880"/>
            <w:tcW w:w="7920" w:type="dxa"/>
          </w:tcPr>
          <w:p>
            <w:pPr>
              <w:spacing w:line="480" w:lineRule="auto"/>
            </w:pPr>
            <w:r>
              <w:t>jo oŋida itai idahati on osiru jyo Hobu itamunori inyi. Emojo hohoi jo oŋida itai iŋijuna aŋer huno egyamita daŋ hun oyiji ittata tai fwanna boboloruno ta amijana Hollum.</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Tesalonika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w:t>
            </w:r>
            <w:r>
              <w:rPr>
                <w:b/>
              </w:rPr>
              <w:t>good</w:t>
            </w:r>
            <w:r>
              <w:t xml:space="preserve"> hope through grace,</w:t>
            </w:r>
          </w:p>
        </w:tc>
        <w:tc>
          <w:tcPr>
            <w:tcW w:type="dxa" w:w="2880"/>
            <w:tcW w:w="7920" w:type="dxa"/>
          </w:tcPr>
          <w:p>
            <w:pPr>
              <w:spacing w:line="480" w:lineRule="auto"/>
            </w:pPr>
            <w:r>
              <w:t>Amojo ni jio Yesu Kristo, Lamonye hohoi ta ahuan honyi iko Hollum Monye hohoi hullo obuori atajia hosi hohoi, hulle isiarani 'to jihohoi abijon tajia iko eyihina onno oyyu 'to te nelik tajia;</w:t>
            </w:r>
          </w:p>
        </w:tc>
        <w:tc>
          <w:tcPr>
            <w:tcW w:type="dxa" w:w="2880"/>
            <w:vAlign w:val="center"/>
            <w:tcW w:w="1440" w:type="dxa"/>
          </w:tcPr>
          <w:p>
            <w:pPr>
              <w:jc w:val="center"/>
            </w:pPr>
            <w:r>
              <w:t>☐</w:t>
            </w:r>
          </w:p>
        </w:tc>
      </w:tr>
      <w:tr>
        <w:tc>
          <w:tcPr>
            <w:tcW w:type="dxa" w:w="2880"/>
            <w:tcW w:w="7920" w:type="dxa"/>
          </w:tcPr>
          <w:p>
            <w:r>
              <w:rPr>
                <w:b/>
              </w:rPr>
              <w:t>1 Timothy 5:10</w:t>
            </w:r>
          </w:p>
        </w:tc>
        <w:tc>
          <w:tcPr>
            <w:tcW w:type="dxa" w:w="2880"/>
            <w:tcW w:w="7920" w:type="dxa"/>
          </w:tcPr>
          <w:p>
            <w:r>
              <w:rPr>
                <w:b/>
              </w:rPr>
              <w:t>1 Timoteo 5:10</w:t>
            </w:r>
          </w:p>
        </w:tc>
        <w:tc>
          <w:tcPr>
            <w:tcW w:type="dxa" w:w="2880"/>
            <w:tcW w:w="1440" w:type="dxa"/>
          </w:tcPr>
          <w:p>
            <w:pPr>
              <w:jc w:val="center"/>
            </w:pPr>
            <w:r>
              <w:rPr>
                <w:b/>
              </w:rPr>
              <w:t>OK</w:t>
            </w:r>
          </w:p>
        </w:tc>
      </w:tr>
      <w:tr>
        <w:tc>
          <w:tcPr>
            <w:tcW w:type="dxa" w:w="2880"/>
            <w:tcW w:w="7920" w:type="dxa"/>
          </w:tcPr>
          <w:p>
            <w:pPr>
              <w:spacing w:line="480" w:lineRule="auto"/>
            </w:pPr>
            <w:r>
              <w:t xml:space="preserve">She must have a reputation for doing </w:t>
            </w:r>
            <w:r>
              <w:rPr>
                <w:b/>
              </w:rPr>
              <w:t>good</w:t>
            </w:r>
            <w:r>
              <w:t xml:space="preserve"> deeds, whether it is that she has cared for children, or has been hospitable to strangers, or has washed the feet of God's holy people, or has relieved the afflicted, or has been devoted to every </w:t>
            </w:r>
            <w:r>
              <w:rPr>
                <w:b/>
              </w:rPr>
              <w:t>good</w:t>
            </w:r>
            <w:r>
              <w:t xml:space="preserve"> work.</w:t>
            </w:r>
          </w:p>
        </w:tc>
        <w:tc>
          <w:tcPr>
            <w:tcW w:type="dxa" w:w="2880"/>
            <w:tcW w:w="7920" w:type="dxa"/>
          </w:tcPr>
          <w:p>
            <w:pPr>
              <w:spacing w:line="480" w:lineRule="auto"/>
            </w:pPr>
            <w:r>
              <w:t>Oŋida laati daŋ omijani ehanita honyi hun oyiji jo ara inyi ahahoyani duri, ahalwahani heruhok tamonok, ahellillani hejek wati Hollum, ahalwahani hejiriŋak, iko ahegyamani hirre daŋ hun oyiji.</w:t>
            </w:r>
          </w:p>
        </w:tc>
        <w:tc>
          <w:tcPr>
            <w:tcW w:type="dxa" w:w="2880"/>
            <w:vAlign w:val="center"/>
            <w:tcW w:w="1440" w:type="dxa"/>
          </w:tcPr>
          <w:p>
            <w:pPr>
              <w:jc w:val="center"/>
            </w:pPr>
            <w:r>
              <w:t>☐</w:t>
            </w:r>
          </w:p>
        </w:tc>
      </w:tr>
      <w:tr>
        <w:tc>
          <w:tcPr>
            <w:tcW w:type="dxa" w:w="2880"/>
            <w:tcW w:w="7920" w:type="dxa"/>
          </w:tcPr>
          <w:p>
            <w:r>
              <w:rPr>
                <w:b/>
              </w:rPr>
              <w:t>Titus 1:16</w:t>
            </w:r>
          </w:p>
        </w:tc>
        <w:tc>
          <w:tcPr>
            <w:tcW w:type="dxa" w:w="2880"/>
            <w:tcW w:w="7920" w:type="dxa"/>
          </w:tcPr>
          <w:p>
            <w:r>
              <w:rPr>
                <w:b/>
              </w:rPr>
              <w:t>Tito 1:16</w:t>
            </w:r>
          </w:p>
        </w:tc>
        <w:tc>
          <w:tcPr>
            <w:tcW w:type="dxa" w:w="2880"/>
            <w:tcW w:w="1440" w:type="dxa"/>
          </w:tcPr>
          <w:p>
            <w:pPr>
              <w:jc w:val="center"/>
            </w:pPr>
            <w:r>
              <w:rPr>
                <w:b/>
              </w:rPr>
              <w:t>OK</w:t>
            </w:r>
          </w:p>
        </w:tc>
      </w:tr>
      <w:tr>
        <w:tc>
          <w:tcPr>
            <w:tcW w:type="dxa" w:w="2880"/>
            <w:tcW w:w="7920" w:type="dxa"/>
          </w:tcPr>
          <w:p>
            <w:pPr>
              <w:spacing w:line="480" w:lineRule="auto"/>
            </w:pPr>
            <w:r>
              <w:t xml:space="preserve">They profess to know God, but they deny him by their actions. They are detestable, disobedient, and worthless for any </w:t>
            </w:r>
            <w:r>
              <w:rPr>
                <w:b/>
              </w:rPr>
              <w:t>good</w:t>
            </w:r>
            <w:r>
              <w:t xml:space="preserve"> work.</w:t>
            </w:r>
          </w:p>
        </w:tc>
        <w:tc>
          <w:tcPr>
            <w:tcW w:type="dxa" w:w="2880"/>
            <w:tcW w:w="7920" w:type="dxa"/>
          </w:tcPr>
          <w:p>
            <w:pPr>
              <w:spacing w:line="480" w:lineRule="auto"/>
            </w:pPr>
            <w:r>
              <w:t>Ilyeti isi te etuhe hosi jo emijak isi Hollum, ati te ehanita hosi ihari isi inyi, nyo ifuti isi iko erre hun iboti’to iko amesyo. Tania ittallihi isi aŋoto. Ara ana efahi ninya isyo Hollum jyo Abramo jo oŋida isi obosye lonyirok hosi. igyama obo egyama on oyyu’to.</w:t>
            </w:r>
          </w:p>
        </w:tc>
        <w:tc>
          <w:tcPr>
            <w:tcW w:type="dxa" w:w="2880"/>
            <w:vAlign w:val="center"/>
            <w:tcW w:w="1440" w:type="dxa"/>
          </w:tcPr>
          <w:p>
            <w:pPr>
              <w:jc w:val="center"/>
            </w:pPr>
            <w:r>
              <w:t>☐</w:t>
            </w:r>
          </w:p>
        </w:tc>
      </w:tr>
      <w:tr>
        <w:tc>
          <w:tcPr>
            <w:tcW w:type="dxa" w:w="2880"/>
            <w:tcW w:w="7920" w:type="dxa"/>
          </w:tcPr>
          <w:p>
            <w:r>
              <w:rPr>
                <w:b/>
              </w:rPr>
              <w:t>1 Peter 4:19</w:t>
            </w:r>
          </w:p>
        </w:tc>
        <w:tc>
          <w:tcPr>
            <w:tcW w:type="dxa" w:w="2880"/>
            <w:tcW w:w="7920" w:type="dxa"/>
          </w:tcPr>
          <w:p>
            <w:r>
              <w:rPr>
                <w:b/>
              </w:rPr>
              <w:t>1 Petro 4:19</w:t>
            </w:r>
          </w:p>
        </w:tc>
        <w:tc>
          <w:tcPr>
            <w:tcW w:type="dxa" w:w="2880"/>
            <w:tcW w:w="1440" w:type="dxa"/>
          </w:tcPr>
          <w:p>
            <w:pPr>
              <w:jc w:val="center"/>
            </w:pPr>
            <w:r>
              <w:rPr>
                <w:b/>
              </w:rPr>
              <w:t>OK</w:t>
            </w:r>
          </w:p>
        </w:tc>
      </w:tr>
      <w:tr>
        <w:tc>
          <w:tcPr>
            <w:tcW w:type="dxa" w:w="2880"/>
            <w:tcW w:w="7920" w:type="dxa"/>
          </w:tcPr>
          <w:p>
            <w:pPr>
              <w:spacing w:line="480" w:lineRule="auto"/>
            </w:pPr>
            <w:r>
              <w:t xml:space="preserve">Therefore, let those who suffer because of God's will commit their souls to the faithful Creator in </w:t>
            </w:r>
            <w:r>
              <w:rPr>
                <w:b/>
              </w:rPr>
              <w:t>well-doing</w:t>
            </w:r>
            <w:r>
              <w:t>.</w:t>
            </w:r>
          </w:p>
        </w:tc>
        <w:tc>
          <w:tcPr>
            <w:tcW w:type="dxa" w:w="2880"/>
            <w:tcW w:w="7920" w:type="dxa"/>
          </w:tcPr>
          <w:p>
            <w:pPr>
              <w:spacing w:line="480" w:lineRule="auto"/>
            </w:pPr>
            <w:r>
              <w:t>Tania ijara hya hul odihuni’to ettigemyo ta awahan Hollum heteyihiniehe atajya hosi jyo lya ol oyyeu’to isi bwo fe hetehaniehe on oyyu.</w:t>
            </w:r>
          </w:p>
        </w:tc>
        <w:tc>
          <w:tcPr>
            <w:tcW w:type="dxa" w:w="2880"/>
            <w:vAlign w:val="center"/>
            <w:tcW w:w="1440" w:type="dxa"/>
          </w:tcPr>
          <w:p>
            <w:pPr>
              <w:jc w:val="center"/>
            </w:pPr>
            <w:r>
              <w:t>☐</w:t>
            </w:r>
          </w:p>
        </w:tc>
      </w:tr>
    </w:tbl>
    <w:p>
      <w:pPr>
        <w:pStyle w:val="Heading1"/>
        <w:spacing w:before="0"/>
      </w:pPr>
      <w:r>
        <w:t>Good News (G2098, G2097)</w:t>
      </w:r>
    </w:p>
    <w:p>
      <w:pPr>
        <w:spacing w:after="0"/>
      </w:pPr>
      <w:r/>
      <w:r>
        <w:t>This is the gospel, which is the good news about Jesus Christ, the promised Messiah.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4:23</w:t>
            </w:r>
          </w:p>
        </w:tc>
        <w:tc>
          <w:tcPr>
            <w:tcW w:type="dxa" w:w="2880"/>
            <w:tcW w:w="7920" w:type="dxa"/>
          </w:tcPr>
          <w:p>
            <w:r>
              <w:rPr>
                <w:b/>
              </w:rPr>
              <w:t>Matteyo 4:23</w:t>
            </w:r>
          </w:p>
        </w:tc>
        <w:tc>
          <w:tcPr>
            <w:tcW w:type="dxa" w:w="2880"/>
            <w:tcW w:w="1440" w:type="dxa"/>
          </w:tcPr>
          <w:p>
            <w:pPr>
              <w:jc w:val="center"/>
            </w:pPr>
            <w:r>
              <w:rPr>
                <w:b/>
              </w:rPr>
              <w:t>OK</w:t>
            </w:r>
          </w:p>
        </w:tc>
      </w:tr>
      <w:tr>
        <w:tc>
          <w:tcPr>
            <w:tcW w:type="dxa" w:w="2880"/>
            <w:tcW w:w="7920" w:type="dxa"/>
          </w:tcPr>
          <w:p>
            <w:pPr>
              <w:spacing w:line="480" w:lineRule="auto"/>
            </w:pPr>
            <w:r>
              <w:t xml:space="preserve">Jesus went about in all of Galilee, teaching in their synagogues, preaching the </w:t>
            </w:r>
            <w:r>
              <w:rPr>
                <w:b/>
              </w:rPr>
              <w:t>gospel</w:t>
            </w:r>
            <w:r>
              <w:t xml:space="preserve"> of the kingdom and healing every kind of disease and sickness among the people.</w:t>
            </w:r>
          </w:p>
        </w:tc>
        <w:tc>
          <w:tcPr>
            <w:tcW w:type="dxa" w:w="2880"/>
            <w:tcW w:w="7920" w:type="dxa"/>
          </w:tcPr>
          <w:p>
            <w:pPr>
              <w:spacing w:line="480" w:lineRule="auto"/>
            </w:pPr>
            <w:r>
              <w:t>Adaha inyi itwa misihi daŋ huno Galilea ittiyeniere ihasik imojiti hosi asayyo huno olobye Hollum. Itaŋida bwo fe inyi arrohojita daŋ iko eŋwati huno laati.</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Marko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Repent and believe the </w:t>
            </w:r>
            <w:r>
              <w:rPr>
                <w:b/>
              </w:rPr>
              <w:t>gospel</w:t>
            </w:r>
            <w:r>
              <w:t>."</w:t>
            </w:r>
          </w:p>
        </w:tc>
        <w:tc>
          <w:tcPr>
            <w:tcW w:type="dxa" w:w="2880"/>
            <w:tcW w:w="7920" w:type="dxa"/>
          </w:tcPr>
          <w:p>
            <w:pPr>
              <w:spacing w:line="480" w:lineRule="auto"/>
            </w:pPr>
            <w:r>
              <w:t>Ojo inyi, Attuba noloŋ bwo fe ilyaha olobye ono Hollum. Iloitoto atajya hatai, iruhoto asayyo hun oyiji.</w:t>
            </w:r>
          </w:p>
        </w:tc>
        <w:tc>
          <w:tcPr>
            <w:tcW w:type="dxa" w:w="2880"/>
            <w:vAlign w:val="center"/>
            <w:tcW w:w="1440" w:type="dxa"/>
          </w:tcPr>
          <w:p>
            <w:pPr>
              <w:jc w:val="center"/>
            </w:pPr>
            <w:r>
              <w:t>☐</w:t>
            </w:r>
          </w:p>
        </w:tc>
      </w:tr>
      <w:tr>
        <w:tc>
          <w:tcPr>
            <w:tcW w:type="dxa" w:w="2880"/>
            <w:tcW w:w="7920" w:type="dxa"/>
          </w:tcPr>
          <w:p>
            <w:r>
              <w:rPr>
                <w:b/>
              </w:rPr>
              <w:t>Luke 2:10</w:t>
            </w:r>
          </w:p>
        </w:tc>
        <w:tc>
          <w:tcPr>
            <w:tcW w:type="dxa" w:w="2880"/>
            <w:tcW w:w="7920" w:type="dxa"/>
          </w:tcPr>
          <w:p>
            <w:r>
              <w:rPr>
                <w:b/>
              </w:rPr>
              <w:t>Luka 2:10</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said to them, "Do not be afraid, because I bring you </w:t>
            </w:r>
            <w:r>
              <w:rPr>
                <w:b/>
              </w:rPr>
              <w:t>good news</w:t>
            </w:r>
            <w:r>
              <w:t xml:space="preserve"> that will bring great joy to all the people.</w:t>
            </w:r>
          </w:p>
        </w:tc>
        <w:tc>
          <w:tcPr>
            <w:tcW w:type="dxa" w:w="2880"/>
            <w:tcW w:w="7920" w:type="dxa"/>
          </w:tcPr>
          <w:p>
            <w:pPr>
              <w:spacing w:line="480" w:lineRule="auto"/>
            </w:pPr>
            <w:r>
              <w:t>Attati anjelo jaran jihosi, Hebaŋata, nyo eyaŋuno ni jihatai asayyo hun oyiji hun iyaŋunie adi amuno on obolo jyo aati daŋ.</w:t>
            </w:r>
          </w:p>
        </w:tc>
        <w:tc>
          <w:tcPr>
            <w:tcW w:type="dxa" w:w="2880"/>
            <w:vAlign w:val="center"/>
            <w:tcW w:w="1440" w:type="dxa"/>
          </w:tcPr>
          <w:p>
            <w:pPr>
              <w:jc w:val="center"/>
            </w:pPr>
            <w:r>
              <w:t>☐</w:t>
            </w:r>
          </w:p>
        </w:tc>
      </w:tr>
      <w:tr>
        <w:tc>
          <w:tcPr>
            <w:tcW w:type="dxa" w:w="2880"/>
            <w:tcW w:w="7920" w:type="dxa"/>
          </w:tcPr>
          <w:p>
            <w:r>
              <w:rPr>
                <w:b/>
              </w:rPr>
              <w:t>Acts 13:32</w:t>
            </w:r>
          </w:p>
        </w:tc>
        <w:tc>
          <w:tcPr>
            <w:tcW w:type="dxa" w:w="2880"/>
            <w:tcW w:w="7920" w:type="dxa"/>
          </w:tcPr>
          <w:p>
            <w:r>
              <w:rPr>
                <w:b/>
              </w:rPr>
              <w:t>Ehanita 13:32</w:t>
            </w:r>
          </w:p>
        </w:tc>
        <w:tc>
          <w:tcPr>
            <w:tcW w:type="dxa" w:w="2880"/>
            <w:tcW w:w="1440" w:type="dxa"/>
          </w:tcPr>
          <w:p>
            <w:pPr>
              <w:jc w:val="center"/>
            </w:pPr>
            <w:r>
              <w:rPr>
                <w:b/>
              </w:rPr>
              <w:t>OK</w:t>
            </w:r>
          </w:p>
        </w:tc>
      </w:tr>
      <w:tr>
        <w:tc>
          <w:tcPr>
            <w:tcW w:type="dxa" w:w="2880"/>
            <w:tcW w:w="7920" w:type="dxa"/>
          </w:tcPr>
          <w:p>
            <w:pPr>
              <w:spacing w:line="480" w:lineRule="auto"/>
            </w:pPr>
            <w:r>
              <w:t xml:space="preserve">So we tell you the </w:t>
            </w:r>
            <w:r>
              <w:rPr>
                <w:b/>
              </w:rPr>
              <w:t>good news</w:t>
            </w:r>
            <w:r>
              <w:t>: The promise that came to our fathers</w:t>
            </w:r>
          </w:p>
        </w:tc>
        <w:tc>
          <w:tcPr>
            <w:tcW w:type="dxa" w:w="2880"/>
            <w:tcW w:w="7920" w:type="dxa"/>
          </w:tcPr>
          <w:p>
            <w:pPr>
              <w:spacing w:line="480" w:lineRule="auto"/>
            </w:pPr>
            <w:r>
              <w:t>Tania eyak hohoi itai asayyo hun oyiji hunya ocorok Hollum jyo hohonyok hohoi.</w:t>
            </w:r>
          </w:p>
        </w:tc>
        <w:tc>
          <w:tcPr>
            <w:tcW w:type="dxa" w:w="2880"/>
            <w:vAlign w:val="center"/>
            <w:tcW w:w="1440" w:type="dxa"/>
          </w:tcPr>
          <w:p>
            <w:pPr>
              <w:jc w:val="center"/>
            </w:pPr>
            <w:r>
              <w:t>☐</w:t>
            </w:r>
          </w:p>
        </w:tc>
      </w:tr>
      <w:tr>
        <w:tc>
          <w:tcPr>
            <w:tcW w:type="dxa" w:w="2880"/>
            <w:tcW w:w="7920" w:type="dxa"/>
          </w:tcPr>
          <w:p>
            <w:r>
              <w:rPr>
                <w:b/>
              </w:rPr>
              <w:t>Acts 20:24</w:t>
            </w:r>
          </w:p>
        </w:tc>
        <w:tc>
          <w:tcPr>
            <w:tcW w:type="dxa" w:w="2880"/>
            <w:tcW w:w="7920" w:type="dxa"/>
          </w:tcPr>
          <w:p>
            <w:r>
              <w:rPr>
                <w:b/>
              </w:rPr>
              <w:t>Ehanita 20:24</w:t>
            </w:r>
          </w:p>
        </w:tc>
        <w:tc>
          <w:tcPr>
            <w:tcW w:type="dxa" w:w="2880"/>
            <w:tcW w:w="1440" w:type="dxa"/>
          </w:tcPr>
          <w:p>
            <w:pPr>
              <w:jc w:val="center"/>
            </w:pPr>
            <w:r>
              <w:rPr>
                <w:b/>
              </w:rPr>
              <w:t>OK</w:t>
            </w:r>
          </w:p>
        </w:tc>
      </w:tr>
      <w:tr>
        <w:tc>
          <w:tcPr>
            <w:tcW w:type="dxa" w:w="2880"/>
            <w:tcW w:w="7920" w:type="dxa"/>
          </w:tcPr>
          <w:p>
            <w:pPr>
              <w:spacing w:line="480" w:lineRule="auto"/>
            </w:pPr>
            <w:r>
              <w:t xml:space="preserve">But I do not consider my life valuable to myself, if only I may finish the race and complete the ministry that I received from the Lord Jesus, to testify to the </w:t>
            </w:r>
            <w:r>
              <w:rPr>
                <w:b/>
              </w:rPr>
              <w:t>gospel</w:t>
            </w:r>
            <w:r>
              <w:t xml:space="preserve"> of the grace of God.</w:t>
            </w:r>
          </w:p>
        </w:tc>
        <w:tc>
          <w:tcPr>
            <w:tcW w:type="dxa" w:w="2880"/>
            <w:tcW w:w="7920" w:type="dxa"/>
          </w:tcPr>
          <w:p>
            <w:pPr>
              <w:spacing w:line="480" w:lineRule="auto"/>
            </w:pPr>
            <w:r>
              <w:t>Ati abeŋ ni egigilo jo ara nesu hoŋ ihwa ariŋ on ogol te enyyaŋa jo oŋida ani errirrya inyi bebe, ati awak ni ituk adaha hoŋ iko egyama an efwotu nya ni jyo Hobu Yesu, ittiyeniere asayyo huno amehino ono Hollum.</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Roma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w:t>
            </w:r>
            <w:r>
              <w:rPr>
                <w:b/>
              </w:rPr>
              <w:t>gospel</w:t>
            </w:r>
            <w:r>
              <w:t>, for it is the power of God for salvation for everyone who believes, for the Jew first and for the Greek.</w:t>
            </w:r>
          </w:p>
        </w:tc>
        <w:tc>
          <w:tcPr>
            <w:tcW w:type="dxa" w:w="2880"/>
            <w:tcW w:w="7920" w:type="dxa"/>
          </w:tcPr>
          <w:p>
            <w:pPr>
              <w:spacing w:line="480" w:lineRule="auto"/>
            </w:pPr>
            <w:r>
              <w:t>Tania abeŋ ni eloriri ta sayyo hun oyiji’to nyo arai isi adwaran ono Hollum an italahu laati daŋ hul iruhi’to; itaniŋuni laati Yudea ahosyere bwo fe ihalu paganohyen.</w:t>
            </w:r>
          </w:p>
        </w:tc>
        <w:tc>
          <w:tcPr>
            <w:tcW w:type="dxa" w:w="2880"/>
            <w:vAlign w:val="center"/>
            <w:tcW w:w="1440" w:type="dxa"/>
          </w:tcPr>
          <w:p>
            <w:pPr>
              <w:jc w:val="center"/>
            </w:pPr>
            <w:r>
              <w:t>☐</w:t>
            </w:r>
          </w:p>
        </w:tc>
      </w:tr>
      <w:tr>
        <w:tc>
          <w:tcPr>
            <w:tcW w:type="dxa" w:w="2880"/>
            <w:tcW w:w="7920" w:type="dxa"/>
          </w:tcPr>
          <w:p>
            <w:r>
              <w:rPr>
                <w:b/>
              </w:rPr>
              <w:t>1 Corinthians 15:1</w:t>
            </w:r>
          </w:p>
        </w:tc>
        <w:tc>
          <w:tcPr>
            <w:tcW w:type="dxa" w:w="2880"/>
            <w:tcW w:w="7920" w:type="dxa"/>
          </w:tcPr>
          <w:p>
            <w:r>
              <w:rPr>
                <w:b/>
              </w:rPr>
              <w:t>1 Korinto 15:1</w:t>
            </w:r>
          </w:p>
        </w:tc>
        <w:tc>
          <w:tcPr>
            <w:tcW w:type="dxa" w:w="2880"/>
            <w:tcW w:w="1440" w:type="dxa"/>
          </w:tcPr>
          <w:p>
            <w:pPr>
              <w:jc w:val="center"/>
            </w:pPr>
            <w:r>
              <w:rPr>
                <w:b/>
              </w:rPr>
              <w:t>OK</w:t>
            </w:r>
          </w:p>
        </w:tc>
      </w:tr>
      <w:tr>
        <w:tc>
          <w:tcPr>
            <w:tcW w:type="dxa" w:w="2880"/>
            <w:tcW w:w="7920" w:type="dxa"/>
          </w:tcPr>
          <w:p>
            <w:pPr>
              <w:spacing w:line="480" w:lineRule="auto"/>
            </w:pPr>
            <w:r>
              <w:t xml:space="preserve">Now I want to make known to you, brothers, the </w:t>
            </w:r>
            <w:r>
              <w:rPr>
                <w:b/>
              </w:rPr>
              <w:t>gospel</w:t>
            </w:r>
            <w:r>
              <w:t xml:space="preserve"> I proclaimed to you, which you received and on which you stand,</w:t>
            </w:r>
          </w:p>
        </w:tc>
        <w:tc>
          <w:tcPr>
            <w:tcW w:type="dxa" w:w="2880"/>
            <w:tcW w:w="7920" w:type="dxa"/>
          </w:tcPr>
          <w:p>
            <w:pPr>
              <w:spacing w:line="480" w:lineRule="auto"/>
            </w:pPr>
            <w:r>
              <w:t>Ihwania illarak hoŋ, awak ni itagiluniere itai asayyo hun oyiji hunya ettiyenio ni bwo fe hunya ifwotuna tai ittata tai wotya tesi.</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2 Korinto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unbelieving minds. As a result, they are not able to see the light of the </w:t>
            </w:r>
            <w:r>
              <w:rPr>
                <w:b/>
              </w:rPr>
              <w:t>gospel</w:t>
            </w:r>
            <w:r>
              <w:t xml:space="preserve"> of the glory of Christ, who is the image of God.</w:t>
            </w:r>
          </w:p>
        </w:tc>
        <w:tc>
          <w:tcPr>
            <w:tcW w:type="dxa" w:w="2880"/>
            <w:tcW w:w="7920" w:type="dxa"/>
          </w:tcPr>
          <w:p>
            <w:pPr>
              <w:spacing w:line="480" w:lineRule="auto"/>
            </w:pPr>
            <w:r>
              <w:t>Nyo itaŋodo hobu olo afau ana egigilita wati hul obeŋi iruhi, jo oŋida isi obeŋi igonyuni afaŋan ono asayyo hun oyiji’to huno akwatan ono Kristo, al iyyalarai’to iko Hollum.</w:t>
            </w:r>
          </w:p>
        </w:tc>
        <w:tc>
          <w:tcPr>
            <w:tcW w:type="dxa" w:w="2880"/>
            <w:vAlign w:val="center"/>
            <w:tcW w:w="1440" w:type="dxa"/>
          </w:tcPr>
          <w:p>
            <w:pPr>
              <w:jc w:val="center"/>
            </w:pPr>
            <w:r>
              <w:t>☐</w:t>
            </w:r>
          </w:p>
        </w:tc>
      </w:tr>
      <w:tr>
        <w:tc>
          <w:tcPr>
            <w:tcW w:type="dxa" w:w="2880"/>
            <w:tcW w:w="7920" w:type="dxa"/>
          </w:tcPr>
          <w:p>
            <w:r>
              <w:rPr>
                <w:b/>
              </w:rPr>
              <w:t>Galatians 1:8</w:t>
            </w:r>
          </w:p>
        </w:tc>
        <w:tc>
          <w:tcPr>
            <w:tcW w:type="dxa" w:w="2880"/>
            <w:tcW w:w="7920" w:type="dxa"/>
          </w:tcPr>
          <w:p>
            <w:r>
              <w:rPr>
                <w:b/>
              </w:rPr>
              <w:t>Galatia 1:8</w:t>
            </w:r>
          </w:p>
        </w:tc>
        <w:tc>
          <w:tcPr>
            <w:tcW w:type="dxa" w:w="2880"/>
            <w:tcW w:w="1440" w:type="dxa"/>
          </w:tcPr>
          <w:p>
            <w:pPr>
              <w:jc w:val="center"/>
            </w:pPr>
            <w:r>
              <w:rPr>
                <w:b/>
              </w:rPr>
              <w:t>OK</w:t>
            </w:r>
          </w:p>
        </w:tc>
      </w:tr>
      <w:tr>
        <w:tc>
          <w:tcPr>
            <w:tcW w:type="dxa" w:w="2880"/>
            <w:tcW w:w="7920" w:type="dxa"/>
          </w:tcPr>
          <w:p>
            <w:pPr>
              <w:spacing w:line="480" w:lineRule="auto"/>
            </w:pPr>
            <w:r>
              <w:t xml:space="preserve">But even if we or an angel from heaven should proclaim to you a </w:t>
            </w:r>
            <w:r>
              <w:rPr>
                <w:b/>
              </w:rPr>
              <w:t>gospel</w:t>
            </w:r>
            <w:r>
              <w:t xml:space="preserve"> other than the one we proclaimed to you, let him be cursed.</w:t>
            </w:r>
          </w:p>
        </w:tc>
        <w:tc>
          <w:tcPr>
            <w:tcW w:type="dxa" w:w="2880"/>
            <w:tcW w:w="7920" w:type="dxa"/>
          </w:tcPr>
          <w:p>
            <w:pPr>
              <w:spacing w:line="480" w:lineRule="auto"/>
            </w:pPr>
            <w:r>
              <w:t>Ati ara dwadi bu hohoi kuyya anjelo ette dou al ittittoyo jihatai asayyo hun olufaji’to jyo hunya ettittoyo hohoi jihatai, ijara inyi hotoye.</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Filipi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worthy of the </w:t>
            </w:r>
            <w:r>
              <w:rPr>
                <w:b/>
              </w:rPr>
              <w:t>gospel</w:t>
            </w:r>
            <w:r>
              <w:t xml:space="preserve"> of Christ, so that whether I come to see you or am absent, I may hear about you, that you are standing firm in one spirit, with one mind striving together for the faith of the </w:t>
            </w:r>
            <w:r>
              <w:rPr>
                <w:b/>
              </w:rPr>
              <w:t>gospel</w:t>
            </w:r>
            <w:r>
              <w:t>.</w:t>
            </w:r>
          </w:p>
        </w:tc>
        <w:tc>
          <w:tcPr>
            <w:tcW w:type="dxa" w:w="2880"/>
            <w:tcW w:w="7920" w:type="dxa"/>
          </w:tcPr>
          <w:p>
            <w:pPr>
              <w:spacing w:line="480" w:lineRule="auto"/>
            </w:pPr>
            <w:r>
              <w:t>Oduloro amanya on osiru ta asayyo hun oyiji huno Kristo, jo al attu ni mijo itai kuyya bu abeŋ ni attu etaniŋu adi ni eram hatai, attadi ni mijana jo igoloto tai iwotyari eluluŋ to Oloyiri abotye iko egigilo abotye igyamari ta asayyo hun oyiji.</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Kolose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heaven, which you heard about in the word of truth, the </w:t>
            </w:r>
            <w:r>
              <w:rPr>
                <w:b/>
              </w:rPr>
              <w:t>gospel</w:t>
            </w:r>
            <w:r>
              <w:t xml:space="preserve"> </w:t>
            </w:r>
          </w:p>
        </w:tc>
        <w:tc>
          <w:tcPr>
            <w:tcW w:type="dxa" w:w="2880"/>
            <w:tcW w:w="7920" w:type="dxa"/>
          </w:tcPr>
          <w:p>
            <w:pPr>
              <w:spacing w:line="480" w:lineRule="auto"/>
            </w:pPr>
            <w:r>
              <w:t>nyo iyihina tai ifwotuniere emuniti hwa t’edou. Iyihina nya itai iholoŋ inya itaniŋuniete tai nekyana ono nelahode ta asayyo hun oyiji.</w:t>
            </w:r>
          </w:p>
        </w:tc>
        <w:tc>
          <w:tcPr>
            <w:tcW w:type="dxa" w:w="2880"/>
            <w:vAlign w:val="center"/>
            <w:tcW w:w="1440" w:type="dxa"/>
          </w:tcPr>
          <w:p>
            <w:pPr>
              <w:jc w:val="center"/>
            </w:pPr>
            <w:r>
              <w:t>☐</w:t>
            </w:r>
          </w:p>
        </w:tc>
      </w:tr>
      <w:tr>
        <w:tc>
          <w:tcPr>
            <w:tcW w:type="dxa" w:w="2880"/>
            <w:tcW w:w="7920" w:type="dxa"/>
          </w:tcPr>
          <w:p>
            <w:r>
              <w:rPr>
                <w:b/>
              </w:rPr>
              <w:t>2 Thessalonians 2:14</w:t>
            </w:r>
          </w:p>
        </w:tc>
        <w:tc>
          <w:tcPr>
            <w:tcW w:type="dxa" w:w="2880"/>
            <w:tcW w:w="7920" w:type="dxa"/>
          </w:tcPr>
          <w:p>
            <w:r>
              <w:rPr>
                <w:b/>
              </w:rPr>
              <w:t>2 Tesalonika 2:14</w:t>
            </w:r>
          </w:p>
        </w:tc>
        <w:tc>
          <w:tcPr>
            <w:tcW w:type="dxa" w:w="2880"/>
            <w:tcW w:w="1440" w:type="dxa"/>
          </w:tcPr>
          <w:p>
            <w:pPr>
              <w:jc w:val="center"/>
            </w:pPr>
            <w:r>
              <w:rPr>
                <w:b/>
              </w:rPr>
              <w:t>OK</w:t>
            </w:r>
          </w:p>
        </w:tc>
      </w:tr>
      <w:tr>
        <w:tc>
          <w:tcPr>
            <w:tcW w:type="dxa" w:w="2880"/>
            <w:tcW w:w="7920" w:type="dxa"/>
          </w:tcPr>
          <w:p>
            <w:pPr>
              <w:spacing w:line="480" w:lineRule="auto"/>
            </w:pPr>
            <w:r>
              <w:t xml:space="preserve">He called you to this through our </w:t>
            </w:r>
            <w:r>
              <w:rPr>
                <w:b/>
              </w:rPr>
              <w:t>gospel</w:t>
            </w:r>
            <w:r>
              <w:t>, so that you might obtain the glory of our Lord Jesus Christ.</w:t>
            </w:r>
          </w:p>
        </w:tc>
        <w:tc>
          <w:tcPr>
            <w:tcW w:type="dxa" w:w="2880"/>
            <w:tcW w:w="7920" w:type="dxa"/>
          </w:tcPr>
          <w:p>
            <w:pPr>
              <w:spacing w:line="480" w:lineRule="auto"/>
            </w:pPr>
            <w:r>
              <w:t>Te eram ana iloŋo inyi itai ta asayyo hun oyiji hun ettiyenio hohoi inyuraniere akwatan ono Hobu hohoi Yesu Kristo.</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2 Timoteo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ashamed of the testimony about our Lord, nor of me, Paul, his prisoner. Instead, share in suffering for the </w:t>
            </w:r>
            <w:r>
              <w:rPr>
                <w:b/>
              </w:rPr>
              <w:t>gospel</w:t>
            </w:r>
            <w:r>
              <w:t xml:space="preserve"> according to the power of God,</w:t>
            </w:r>
          </w:p>
        </w:tc>
        <w:tc>
          <w:tcPr>
            <w:tcW w:type="dxa" w:w="2880"/>
            <w:tcW w:w="7920" w:type="dxa"/>
          </w:tcPr>
          <w:p>
            <w:pPr>
              <w:spacing w:line="480" w:lineRule="auto"/>
            </w:pPr>
            <w:r>
              <w:t>Heloriri ikyanari eram Hobu hohoi, ara dwo bu toni al ara’to ababus tenyi. Ati odihu ettigemita te eram ono asayyo hun oyiji ta adwaran ono Hollum.</w:t>
            </w:r>
          </w:p>
        </w:tc>
        <w:tc>
          <w:tcPr>
            <w:tcW w:type="dxa" w:w="2880"/>
            <w:vAlign w:val="center"/>
            <w:tcW w:w="1440" w:type="dxa"/>
          </w:tcPr>
          <w:p>
            <w:pPr>
              <w:jc w:val="center"/>
            </w:pPr>
            <w:r>
              <w:t>☐</w:t>
            </w:r>
          </w:p>
        </w:tc>
      </w:tr>
      <w:tr>
        <w:tc>
          <w:tcPr>
            <w:tcW w:type="dxa" w:w="2880"/>
            <w:tcW w:w="7920" w:type="dxa"/>
          </w:tcPr>
          <w:p>
            <w:r>
              <w:rPr>
                <w:b/>
              </w:rPr>
              <w:t>1 Peter 4:17</w:t>
            </w:r>
          </w:p>
        </w:tc>
        <w:tc>
          <w:tcPr>
            <w:tcW w:type="dxa" w:w="2880"/>
            <w:tcW w:w="7920" w:type="dxa"/>
          </w:tcPr>
          <w:p>
            <w:r>
              <w:rPr>
                <w:b/>
              </w:rPr>
              <w:t>1 Petro 4:17</w:t>
            </w:r>
          </w:p>
        </w:tc>
        <w:tc>
          <w:tcPr>
            <w:tcW w:type="dxa" w:w="2880"/>
            <w:tcW w:w="1440" w:type="dxa"/>
          </w:tcPr>
          <w:p>
            <w:pPr>
              <w:jc w:val="center"/>
            </w:pPr>
            <w:r>
              <w:rPr>
                <w:b/>
              </w:rPr>
              <w:t>OK</w:t>
            </w:r>
          </w:p>
        </w:tc>
      </w:tr>
      <w:tr>
        <w:tc>
          <w:tcPr>
            <w:tcW w:type="dxa" w:w="2880"/>
            <w:tcW w:w="7920" w:type="dxa"/>
          </w:tcPr>
          <w:p>
            <w:pPr>
              <w:spacing w:line="480" w:lineRule="auto"/>
            </w:pPr>
            <w:r>
              <w:t xml:space="preserve">For it is time for judgment to begin with the household of God. If it begins with us, what will be the outcome for those who disobey God's </w:t>
            </w:r>
            <w:r>
              <w:rPr>
                <w:b/>
              </w:rPr>
              <w:t>gospel</w:t>
            </w:r>
            <w:r>
              <w:t>?</w:t>
            </w:r>
          </w:p>
        </w:tc>
        <w:tc>
          <w:tcPr>
            <w:tcW w:type="dxa" w:w="2880"/>
            <w:tcW w:w="7920" w:type="dxa"/>
          </w:tcPr>
          <w:p>
            <w:pPr>
              <w:spacing w:line="480" w:lineRule="auto"/>
            </w:pPr>
            <w:r>
              <w:t>Nyo idwoŋ asaa an itteryere Hollum ŋocere aati honyi. Bwo fe kuyya itteryo inyi ikohoi, anyo adi esidi ono hya hul obeŋi’to oniŋye asayyo hun oyiji huno Hollum?</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Etaleyehina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eternal </w:t>
            </w:r>
            <w:r>
              <w:rPr>
                <w:b/>
              </w:rPr>
              <w:t>gospel</w:t>
            </w:r>
            <w:r>
              <w:t xml:space="preserve"> to proclaim to those who live on the earth—to every nation, tribe, language, and people.</w:t>
            </w:r>
          </w:p>
        </w:tc>
        <w:tc>
          <w:tcPr>
            <w:tcW w:type="dxa" w:w="2880"/>
            <w:tcW w:w="7920" w:type="dxa"/>
          </w:tcPr>
          <w:p>
            <w:pPr>
              <w:spacing w:line="480" w:lineRule="auto"/>
            </w:pPr>
            <w:r>
              <w:t>Ihalu egonyu ni anjelo obo idarra idou bwo owon inyi iko asayyo hun oyiji’to hun odulori’to fur iramyere jyo laati hul amanyai’to ifau; isi awoi wati daŋ, nekyanita wati daŋ gele gele, iko olobyehyen daŋ.</w:t>
            </w:r>
          </w:p>
        </w:tc>
        <w:tc>
          <w:tcPr>
            <w:tcW w:type="dxa" w:w="2880"/>
            <w:vAlign w:val="center"/>
            <w:tcW w:w="1440" w:type="dxa"/>
          </w:tcPr>
          <w:p>
            <w:pPr>
              <w:jc w:val="center"/>
            </w:pPr>
            <w:r>
              <w:t>☐</w:t>
            </w:r>
          </w:p>
        </w:tc>
      </w:tr>
    </w:tbl>
    <w:p>
      <w:pPr>
        <w:pStyle w:val="Heading1"/>
        <w:spacing w:before="0"/>
      </w:pPr>
      <w:r>
        <w:t>grace (G5485)</w:t>
      </w:r>
    </w:p>
    <w:p>
      <w:r/>
      <w:r>
        <w:t>This word can mean:</w:t>
      </w:r>
      <w:r/>
      <w:r/>
    </w:p>
    <w:p>
      <w:pPr>
        <w:pStyle w:val="ListBullet"/>
        <w:spacing w:line="240" w:lineRule="auto"/>
        <w:ind w:left="720"/>
      </w:pPr>
      <w:r/>
      <w:r>
        <w:t>Favor. If people have favor with someone, that person thinks well of them and is pleased with them.</w:t>
      </w:r>
      <w:r/>
    </w:p>
    <w:p>
      <w:pPr>
        <w:pStyle w:val="ListBullet"/>
        <w:spacing w:line="240" w:lineRule="auto"/>
        <w:ind w:left="720"/>
      </w:pPr>
      <w:r/>
      <w:r>
        <w:t>A gift. This gift can be salvation, or it can be the ability to do the work God gives a person to do.</w:t>
      </w:r>
      <w:r/>
    </w:p>
    <w:p>
      <w:pPr>
        <w:pStyle w:val="ListBullet"/>
        <w:spacing w:line="240" w:lineRule="auto"/>
        <w:ind w:left="720"/>
      </w:pPr>
      <w:r/>
      <w:r>
        <w:t>Kindness.</w:t>
      </w:r>
      <w:r/>
    </w:p>
    <w:p>
      <w:pPr>
        <w:pStyle w:val="ListBullet"/>
        <w:spacing w:line="240" w:lineRule="auto"/>
        <w:ind w:left="720"/>
      </w:pPr>
      <w:r/>
      <w:r>
        <w:t>Care and protection.</w:t>
      </w:r>
      <w:r/>
    </w:p>
    <w:p>
      <w:pPr>
        <w:pStyle w:val="ListBullet"/>
        <w:spacing w:line="240" w:lineRule="auto" w:after="0"/>
        <w:ind w:left="720"/>
      </w:pPr>
      <w:r/>
      <w:r>
        <w:t>Blessing.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1:30</w:t>
            </w:r>
          </w:p>
        </w:tc>
        <w:tc>
          <w:tcPr>
            <w:tcW w:type="dxa" w:w="2880"/>
            <w:tcW w:w="7920" w:type="dxa"/>
          </w:tcPr>
          <w:p>
            <w:r>
              <w:rPr>
                <w:b/>
              </w:rPr>
              <w:t>Luka 1:30</w:t>
            </w:r>
          </w:p>
        </w:tc>
        <w:tc>
          <w:tcPr>
            <w:tcW w:type="dxa" w:w="2880"/>
            <w:tcW w:w="1440" w:type="dxa"/>
          </w:tcPr>
          <w:p>
            <w:pPr>
              <w:jc w:val="center"/>
            </w:pPr>
            <w:r>
              <w:rPr>
                <w:b/>
              </w:rPr>
              <w:t>OK</w:t>
            </w:r>
          </w:p>
        </w:tc>
      </w:tr>
      <w:tr>
        <w:tc>
          <w:tcPr>
            <w:tcW w:type="dxa" w:w="2880"/>
            <w:tcW w:w="7920" w:type="dxa"/>
          </w:tcPr>
          <w:p>
            <w:pPr>
              <w:spacing w:line="480" w:lineRule="auto"/>
            </w:pPr>
            <w:r>
              <w:t xml:space="preserve">The angel said to her, "Do not be afraid, Mary, for you have found </w:t>
            </w:r>
            <w:r>
              <w:rPr>
                <w:b/>
              </w:rPr>
              <w:t>favor</w:t>
            </w:r>
            <w:r>
              <w:t xml:space="preserve"> with God.</w:t>
            </w:r>
          </w:p>
        </w:tc>
        <w:tc>
          <w:tcPr>
            <w:tcW w:type="dxa" w:w="2880"/>
            <w:tcW w:w="7920" w:type="dxa"/>
          </w:tcPr>
          <w:p>
            <w:pPr>
              <w:spacing w:line="480" w:lineRule="auto"/>
            </w:pPr>
            <w:r>
              <w:t>Ojo anjelo jihonyi, Maria, hebaŋ, nyo iyyu iye bwo omuno Hollum iye.</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Yoane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w:t>
            </w:r>
            <w:r>
              <w:rPr>
                <w:b/>
              </w:rPr>
              <w:t>Grace</w:t>
            </w:r>
            <w:r>
              <w:t xml:space="preserve"> and truth came through Jesus Christ.</w:t>
            </w:r>
          </w:p>
        </w:tc>
        <w:tc>
          <w:tcPr>
            <w:tcW w:type="dxa" w:w="2880"/>
            <w:tcW w:w="7920" w:type="dxa"/>
          </w:tcPr>
          <w:p>
            <w:pPr>
              <w:spacing w:line="480" w:lineRule="auto"/>
            </w:pPr>
            <w:r>
              <w:t>Nyo isyori nya efahita to Mose ati namehino iko nelahode ofwonni to Yesu Kristo.</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Ehanita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resurrection of the Lord Jesus, and great </w:t>
            </w:r>
            <w:r>
              <w:rPr>
                <w:b/>
              </w:rPr>
              <w:t>grace</w:t>
            </w:r>
            <w:r>
              <w:t xml:space="preserve"> was upon them all.</w:t>
            </w:r>
          </w:p>
        </w:tc>
        <w:tc>
          <w:tcPr>
            <w:tcW w:type="dxa" w:w="2880"/>
            <w:tcW w:w="7920" w:type="dxa"/>
          </w:tcPr>
          <w:p>
            <w:pPr>
              <w:spacing w:line="480" w:lineRule="auto"/>
            </w:pPr>
            <w:r>
              <w:t>Ta adwaran itamijanani lefahat nebuhuna ono Hobu Yesu ette amehino ono Hollum itoŋo ikosi daŋ.</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Roma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w:t>
            </w:r>
            <w:r>
              <w:rPr>
                <w:b/>
              </w:rPr>
              <w:t>grace</w:t>
            </w:r>
            <w:r>
              <w:t xml:space="preserve"> through the redemption that is in Christ Jesus.</w:t>
            </w:r>
          </w:p>
        </w:tc>
        <w:tc>
          <w:tcPr>
            <w:tcW w:type="dxa" w:w="2880"/>
            <w:tcW w:w="7920" w:type="dxa"/>
          </w:tcPr>
          <w:p>
            <w:pPr>
              <w:spacing w:line="480" w:lineRule="auto"/>
            </w:pPr>
            <w:r>
              <w:t>Ati italibo Hollum isi asai ta amehino honyi ta ahohina ono Yesu Kristo eyyata.</w:t>
            </w:r>
          </w:p>
        </w:tc>
        <w:tc>
          <w:tcPr>
            <w:tcW w:type="dxa" w:w="2880"/>
            <w:vAlign w:val="center"/>
            <w:tcW w:w="1440" w:type="dxa"/>
          </w:tcPr>
          <w:p>
            <w:pPr>
              <w:jc w:val="center"/>
            </w:pPr>
            <w:r>
              <w:t>☐</w:t>
            </w:r>
          </w:p>
        </w:tc>
      </w:tr>
      <w:tr>
        <w:tc>
          <w:tcPr>
            <w:tcW w:type="dxa" w:w="2880"/>
            <w:tcW w:w="7920" w:type="dxa"/>
          </w:tcPr>
          <w:p>
            <w:r>
              <w:rPr>
                <w:b/>
              </w:rPr>
              <w:t>1 Corinthians 15:10</w:t>
            </w:r>
          </w:p>
        </w:tc>
        <w:tc>
          <w:tcPr>
            <w:tcW w:type="dxa" w:w="2880"/>
            <w:tcW w:w="7920" w:type="dxa"/>
          </w:tcPr>
          <w:p>
            <w:r>
              <w:rPr>
                <w:b/>
              </w:rPr>
              <w:t>1 Korinto 15:10</w:t>
            </w:r>
          </w:p>
        </w:tc>
        <w:tc>
          <w:tcPr>
            <w:tcW w:type="dxa" w:w="2880"/>
            <w:tcW w:w="1440" w:type="dxa"/>
          </w:tcPr>
          <w:p>
            <w:pPr>
              <w:jc w:val="center"/>
            </w:pPr>
            <w:r>
              <w:rPr>
                <w:b/>
              </w:rPr>
              <w:t>OK</w:t>
            </w:r>
          </w:p>
        </w:tc>
      </w:tr>
      <w:tr>
        <w:tc>
          <w:tcPr>
            <w:tcW w:type="dxa" w:w="2880"/>
            <w:tcW w:w="7920" w:type="dxa"/>
          </w:tcPr>
          <w:p>
            <w:pPr>
              <w:spacing w:line="480" w:lineRule="auto"/>
            </w:pPr>
            <w:r>
              <w:t xml:space="preserve">But by the </w:t>
            </w:r>
            <w:r>
              <w:rPr>
                <w:b/>
              </w:rPr>
              <w:t>grace</w:t>
            </w:r>
            <w:r>
              <w:t xml:space="preserve"> of God I am what I am, and his </w:t>
            </w:r>
            <w:r>
              <w:rPr>
                <w:b/>
              </w:rPr>
              <w:t>grace</w:t>
            </w:r>
            <w:r>
              <w:t xml:space="preserve"> in me was not in vain. Instead, I labored harder than all of them. Yet it was not I, but the </w:t>
            </w:r>
            <w:r>
              <w:rPr>
                <w:b/>
              </w:rPr>
              <w:t>grace</w:t>
            </w:r>
            <w:r>
              <w:t xml:space="preserve"> of God that is with me.</w:t>
            </w:r>
          </w:p>
        </w:tc>
        <w:tc>
          <w:tcPr>
            <w:tcW w:type="dxa" w:w="2880"/>
            <w:tcW w:w="7920" w:type="dxa"/>
          </w:tcPr>
          <w:p>
            <w:pPr>
              <w:spacing w:line="480" w:lineRule="auto"/>
            </w:pPr>
            <w:r>
              <w:t>Ati ara ta amehino ono Hollum an awanari ni ihwa awon ni ahana, bwo obeŋ amehino honyi ara jihoŋ asai. Nyo egyama ni bebe agalik isi daŋ, obyaŋara ani ati amehino ono Hollum on owon’to jihoŋ.</w:t>
            </w:r>
          </w:p>
        </w:tc>
        <w:tc>
          <w:tcPr>
            <w:tcW w:type="dxa" w:w="2880"/>
            <w:vAlign w:val="center"/>
            <w:tcW w:w="1440" w:type="dxa"/>
          </w:tcPr>
          <w:p>
            <w:pPr>
              <w:jc w:val="center"/>
            </w:pPr>
            <w:r>
              <w:t>☐</w:t>
            </w:r>
          </w:p>
        </w:tc>
      </w:tr>
      <w:tr>
        <w:tc>
          <w:tcPr>
            <w:tcW w:type="dxa" w:w="2880"/>
            <w:tcW w:w="7920" w:type="dxa"/>
          </w:tcPr>
          <w:p>
            <w:r>
              <w:rPr>
                <w:b/>
              </w:rPr>
              <w:t>2 Corinthians 4:15</w:t>
            </w:r>
          </w:p>
        </w:tc>
        <w:tc>
          <w:tcPr>
            <w:tcW w:type="dxa" w:w="2880"/>
            <w:tcW w:w="7920" w:type="dxa"/>
          </w:tcPr>
          <w:p>
            <w:r>
              <w:rPr>
                <w:b/>
              </w:rPr>
              <w:t>2 Korinto 4:15</w:t>
            </w:r>
          </w:p>
        </w:tc>
        <w:tc>
          <w:tcPr>
            <w:tcW w:type="dxa" w:w="2880"/>
            <w:tcW w:w="1440" w:type="dxa"/>
          </w:tcPr>
          <w:p>
            <w:pPr>
              <w:jc w:val="center"/>
            </w:pPr>
            <w:r>
              <w:rPr>
                <w:b/>
              </w:rPr>
              <w:t>OK</w:t>
            </w:r>
          </w:p>
        </w:tc>
      </w:tr>
      <w:tr>
        <w:tc>
          <w:tcPr>
            <w:tcW w:type="dxa" w:w="2880"/>
            <w:tcW w:w="7920" w:type="dxa"/>
          </w:tcPr>
          <w:p>
            <w:pPr>
              <w:spacing w:line="480" w:lineRule="auto"/>
            </w:pPr>
            <w:r>
              <w:t xml:space="preserve">For everything is for your sake, so that the </w:t>
            </w:r>
            <w:r>
              <w:rPr>
                <w:b/>
              </w:rPr>
              <w:t>grace</w:t>
            </w:r>
            <w:r>
              <w:t xml:space="preserve"> that is reaching more and more people may cause thanksgiving to increase to the glory of God.</w:t>
            </w:r>
          </w:p>
        </w:tc>
        <w:tc>
          <w:tcPr>
            <w:tcW w:type="dxa" w:w="2880"/>
            <w:tcW w:w="7920" w:type="dxa"/>
          </w:tcPr>
          <w:p>
            <w:pPr>
              <w:spacing w:line="480" w:lineRule="auto"/>
            </w:pPr>
            <w:r>
              <w:t>Nyo arai erre daŋ tetai jo oŋida al obolo amehino jyo laati arryai, oboboloro adi bwo fe ahumo hosi itahabuyere Hollum.</w:t>
            </w:r>
          </w:p>
        </w:tc>
        <w:tc>
          <w:tcPr>
            <w:tcW w:type="dxa" w:w="2880"/>
            <w:vAlign w:val="center"/>
            <w:tcW w:w="1440" w:type="dxa"/>
          </w:tcPr>
          <w:p>
            <w:pPr>
              <w:jc w:val="center"/>
            </w:pPr>
            <w:r>
              <w:t>☐</w:t>
            </w:r>
          </w:p>
        </w:tc>
      </w:tr>
      <w:tr>
        <w:tc>
          <w:tcPr>
            <w:tcW w:type="dxa" w:w="2880"/>
            <w:tcW w:w="7920" w:type="dxa"/>
          </w:tcPr>
          <w:p>
            <w:r>
              <w:rPr>
                <w:b/>
              </w:rPr>
              <w:t>Galatians 2:21</w:t>
            </w:r>
          </w:p>
        </w:tc>
        <w:tc>
          <w:tcPr>
            <w:tcW w:type="dxa" w:w="2880"/>
            <w:tcW w:w="7920" w:type="dxa"/>
          </w:tcPr>
          <w:p>
            <w:r>
              <w:rPr>
                <w:b/>
              </w:rPr>
              <w:t>Galatia 2:21</w:t>
            </w:r>
          </w:p>
        </w:tc>
        <w:tc>
          <w:tcPr>
            <w:tcW w:type="dxa" w:w="2880"/>
            <w:tcW w:w="1440" w:type="dxa"/>
          </w:tcPr>
          <w:p>
            <w:pPr>
              <w:jc w:val="center"/>
            </w:pPr>
            <w:r>
              <w:rPr>
                <w:b/>
              </w:rPr>
              <w:t>OK</w:t>
            </w:r>
          </w:p>
        </w:tc>
      </w:tr>
      <w:tr>
        <w:tc>
          <w:tcPr>
            <w:tcW w:type="dxa" w:w="2880"/>
            <w:tcW w:w="7920" w:type="dxa"/>
          </w:tcPr>
          <w:p>
            <w:pPr>
              <w:spacing w:line="480" w:lineRule="auto"/>
            </w:pPr>
            <w:r>
              <w:t xml:space="preserve">I do not set aside the </w:t>
            </w:r>
            <w:r>
              <w:rPr>
                <w:b/>
              </w:rPr>
              <w:t>grace</w:t>
            </w:r>
            <w:r>
              <w:t xml:space="preserve"> of God, for if righteousness could be gained through the law, then Christ died for nothing!</w:t>
            </w:r>
          </w:p>
        </w:tc>
        <w:tc>
          <w:tcPr>
            <w:tcW w:type="dxa" w:w="2880"/>
            <w:tcW w:w="7920" w:type="dxa"/>
          </w:tcPr>
          <w:p>
            <w:pPr>
              <w:spacing w:line="480" w:lineRule="auto"/>
            </w:pPr>
            <w:r>
              <w:t>Abeŋ ni etapwak amehino ono Hollum, nyo kuyya ottu alibori te efahita, ara naye ono Kristo asai.</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Efiso 2:8</w:t>
            </w:r>
          </w:p>
        </w:tc>
        <w:tc>
          <w:tcPr>
            <w:tcW w:type="dxa" w:w="2880"/>
            <w:tcW w:w="1440" w:type="dxa"/>
          </w:tcPr>
          <w:p>
            <w:pPr>
              <w:jc w:val="center"/>
            </w:pPr>
            <w:r>
              <w:rPr>
                <w:b/>
              </w:rPr>
              <w:t>OK</w:t>
            </w:r>
          </w:p>
        </w:tc>
      </w:tr>
      <w:tr>
        <w:tc>
          <w:tcPr>
            <w:tcW w:type="dxa" w:w="2880"/>
            <w:tcW w:w="7920" w:type="dxa"/>
          </w:tcPr>
          <w:p>
            <w:pPr>
              <w:spacing w:line="480" w:lineRule="auto"/>
            </w:pPr>
            <w:r>
              <w:t xml:space="preserve">For by </w:t>
            </w:r>
            <w:r>
              <w:rPr>
                <w:b/>
              </w:rPr>
              <w:t>grace</w:t>
            </w:r>
            <w:r>
              <w:t xml:space="preserve"> you have been saved through faith, and this did not come from you; it is the gift of God,</w:t>
            </w:r>
          </w:p>
        </w:tc>
        <w:tc>
          <w:tcPr>
            <w:tcW w:type="dxa" w:w="2880"/>
            <w:tcW w:w="7920" w:type="dxa"/>
          </w:tcPr>
          <w:p>
            <w:pPr>
              <w:spacing w:line="480" w:lineRule="auto"/>
            </w:pPr>
            <w:r>
              <w:t>Nyo ara ta namehino honyi an italahunierek itai ta neruk, obyaŋara ta ahwattek hatai ati ara nesyoryo ono Hollum.</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Filipi 4:23</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grace</w:t>
            </w:r>
            <w:r>
              <w:t xml:space="preserve"> of the Lord Jesus Christ be with your spirit.</w:t>
            </w:r>
          </w:p>
        </w:tc>
        <w:tc>
          <w:tcPr>
            <w:tcW w:type="dxa" w:w="2880"/>
            <w:tcW w:w="7920" w:type="dxa"/>
          </w:tcPr>
          <w:p>
            <w:pPr>
              <w:spacing w:line="480" w:lineRule="auto"/>
            </w:pPr>
            <w:r>
              <w:t>Ijara amehino ono Hobu hohoi Yesu Kristo hatawana jyo oloyirihyen hatai.</w:t>
            </w:r>
          </w:p>
        </w:tc>
        <w:tc>
          <w:tcPr>
            <w:tcW w:type="dxa" w:w="2880"/>
            <w:vAlign w:val="center"/>
            <w:tcW w:w="1440" w:type="dxa"/>
          </w:tcPr>
          <w:p>
            <w:pPr>
              <w:jc w:val="center"/>
            </w:pPr>
            <w:r>
              <w:t>☐</w:t>
            </w:r>
          </w:p>
        </w:tc>
      </w:tr>
      <w:tr>
        <w:tc>
          <w:tcPr>
            <w:tcW w:type="dxa" w:w="2880"/>
            <w:tcW w:w="7920" w:type="dxa"/>
          </w:tcPr>
          <w:p>
            <w:r>
              <w:rPr>
                <w:b/>
              </w:rPr>
              <w:t>Colossians 4:6</w:t>
            </w:r>
          </w:p>
        </w:tc>
        <w:tc>
          <w:tcPr>
            <w:tcW w:type="dxa" w:w="2880"/>
            <w:tcW w:w="7920" w:type="dxa"/>
          </w:tcPr>
          <w:p>
            <w:r>
              <w:rPr>
                <w:b/>
              </w:rPr>
              <w:t>Kolose 4:6</w:t>
            </w:r>
          </w:p>
        </w:tc>
        <w:tc>
          <w:tcPr>
            <w:tcW w:type="dxa" w:w="2880"/>
            <w:tcW w:w="1440" w:type="dxa"/>
          </w:tcPr>
          <w:p>
            <w:pPr>
              <w:jc w:val="center"/>
            </w:pPr>
            <w:r>
              <w:rPr>
                <w:b/>
              </w:rPr>
              <w:t>OK</w:t>
            </w:r>
          </w:p>
        </w:tc>
      </w:tr>
      <w:tr>
        <w:tc>
          <w:tcPr>
            <w:tcW w:type="dxa" w:w="2880"/>
            <w:tcW w:w="7920" w:type="dxa"/>
          </w:tcPr>
          <w:p>
            <w:pPr>
              <w:spacing w:line="480" w:lineRule="auto"/>
            </w:pPr>
            <w:r>
              <w:t xml:space="preserve">Let your words always be with </w:t>
            </w:r>
            <w:r>
              <w:rPr>
                <w:b/>
              </w:rPr>
              <w:t>grace</w:t>
            </w:r>
            <w:r>
              <w:t>. Let them be seasoned with salt, so that you may know how you should answer each person.</w:t>
            </w:r>
          </w:p>
        </w:tc>
        <w:tc>
          <w:tcPr>
            <w:tcW w:type="dxa" w:w="2880"/>
            <w:tcW w:w="7920" w:type="dxa"/>
          </w:tcPr>
          <w:p>
            <w:pPr>
              <w:spacing w:line="480" w:lineRule="auto"/>
            </w:pPr>
            <w:r>
              <w:t>Ijara ekyanita hatai itahutani amehino iko nelahode jyo aati oŋitek daŋ, tania iremehina tai itarraŋuna on oyyu jyo laati daŋ.</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Tesalonika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good hope through </w:t>
            </w:r>
            <w:r>
              <w:rPr>
                <w:b/>
              </w:rPr>
              <w:t>grace</w:t>
            </w:r>
            <w:r>
              <w:t>,</w:t>
            </w:r>
          </w:p>
        </w:tc>
        <w:tc>
          <w:tcPr>
            <w:tcW w:type="dxa" w:w="2880"/>
            <w:tcW w:w="7920" w:type="dxa"/>
          </w:tcPr>
          <w:p>
            <w:pPr>
              <w:spacing w:line="480" w:lineRule="auto"/>
            </w:pPr>
            <w:r>
              <w:t>Amojo ni jio Yesu Kristo, Lamonye hohoi ta ahuan honyi iko Hollum Monye hohoi hullo obuori atajia hosi hohoi, hulle isiarani 'to jihohoi abijon tajia iko eyihina onno oyyu 'to te nelik tajia;</w:t>
            </w:r>
          </w:p>
        </w:tc>
        <w:tc>
          <w:tcPr>
            <w:tcW w:type="dxa" w:w="2880"/>
            <w:vAlign w:val="center"/>
            <w:tcW w:w="1440" w:type="dxa"/>
          </w:tcPr>
          <w:p>
            <w:pPr>
              <w:jc w:val="center"/>
            </w:pPr>
            <w:r>
              <w:t>☐</w:t>
            </w:r>
          </w:p>
        </w:tc>
      </w:tr>
      <w:tr>
        <w:tc>
          <w:tcPr>
            <w:tcW w:type="dxa" w:w="2880"/>
            <w:tcW w:w="7920" w:type="dxa"/>
          </w:tcPr>
          <w:p>
            <w:r>
              <w:rPr>
                <w:b/>
              </w:rPr>
              <w:t>2 Timothy 2:1</w:t>
            </w:r>
          </w:p>
        </w:tc>
        <w:tc>
          <w:tcPr>
            <w:tcW w:type="dxa" w:w="2880"/>
            <w:tcW w:w="7920" w:type="dxa"/>
          </w:tcPr>
          <w:p>
            <w:r>
              <w:rPr>
                <w:b/>
              </w:rPr>
              <w:t>2 Timoteo 2:1</w:t>
            </w:r>
          </w:p>
        </w:tc>
        <w:tc>
          <w:tcPr>
            <w:tcW w:type="dxa" w:w="2880"/>
            <w:tcW w:w="1440" w:type="dxa"/>
          </w:tcPr>
          <w:p>
            <w:pPr>
              <w:jc w:val="center"/>
            </w:pPr>
            <w:r>
              <w:rPr>
                <w:b/>
              </w:rPr>
              <w:t>OK</w:t>
            </w:r>
          </w:p>
        </w:tc>
      </w:tr>
      <w:tr>
        <w:tc>
          <w:tcPr>
            <w:tcW w:type="dxa" w:w="2880"/>
            <w:tcW w:w="7920" w:type="dxa"/>
          </w:tcPr>
          <w:p>
            <w:pPr>
              <w:spacing w:line="480" w:lineRule="auto"/>
            </w:pPr>
            <w:r>
              <w:t xml:space="preserve">You therefore, my child, be strengthened in the </w:t>
            </w:r>
            <w:r>
              <w:rPr>
                <w:b/>
              </w:rPr>
              <w:t>grace</w:t>
            </w:r>
            <w:r>
              <w:t xml:space="preserve"> that is in Christ Jesus.</w:t>
            </w:r>
          </w:p>
        </w:tc>
        <w:tc>
          <w:tcPr>
            <w:tcW w:type="dxa" w:w="2880"/>
            <w:tcW w:w="7920" w:type="dxa"/>
          </w:tcPr>
          <w:p>
            <w:pPr>
              <w:spacing w:line="480" w:lineRule="auto"/>
            </w:pPr>
            <w:r>
              <w:t>Tania lonyi hoŋ, itagolo ataji hoi ta amehino an isyo Yesu Kristo jihoi.</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Tito 2:11</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grace</w:t>
            </w:r>
            <w:r>
              <w:t xml:space="preserve"> of God has appeared for the salvation of all people.</w:t>
            </w:r>
          </w:p>
        </w:tc>
        <w:tc>
          <w:tcPr>
            <w:tcW w:type="dxa" w:w="2880"/>
            <w:tcW w:w="7920" w:type="dxa"/>
          </w:tcPr>
          <w:p>
            <w:pPr>
              <w:spacing w:line="480" w:lineRule="auto"/>
            </w:pPr>
            <w:r>
              <w:t>Nyo oleyo nya amehino ono Hollum an iyaŋuno’to etalahuna jyo aati daŋ,</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Tito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w:t>
            </w:r>
            <w:r>
              <w:rPr>
                <w:b/>
              </w:rPr>
              <w:t>grace</w:t>
            </w:r>
            <w:r>
              <w:t>, we might become heirs having the hope of eternal life.</w:t>
            </w:r>
          </w:p>
        </w:tc>
        <w:tc>
          <w:tcPr>
            <w:tcW w:type="dxa" w:w="2880"/>
            <w:tcW w:w="7920" w:type="dxa"/>
          </w:tcPr>
          <w:p>
            <w:pPr>
              <w:spacing w:line="480" w:lineRule="auto"/>
            </w:pPr>
            <w:r>
              <w:t>Tania ihenio inyi hohoi ahabisak ta amehino honyi, bwo fe ihuhumak inyi hohoi aharutak te eyihina ono nesu on osyo fur.</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Ebrei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death, so that by God's </w:t>
            </w:r>
            <w:r>
              <w:rPr>
                <w:b/>
              </w:rPr>
              <w:t>grace</w:t>
            </w:r>
            <w:r>
              <w:t xml:space="preserve"> he might taste death for everyone.</w:t>
            </w:r>
          </w:p>
        </w:tc>
        <w:tc>
          <w:tcPr>
            <w:tcW w:type="dxa" w:w="2880"/>
            <w:tcW w:w="7920" w:type="dxa"/>
          </w:tcPr>
          <w:p>
            <w:pPr>
              <w:spacing w:line="480" w:lineRule="auto"/>
            </w:pPr>
            <w:r>
              <w:t>Ati egonyu hohoi Yesu al itamutari jyo anjelohyen to obo asaa kai jo ta amehino ono Hollum oŋida inyi oye ta aati daŋ. Ifwotu inyi akwatan iko etahabuyo nyo odihu nya inyi naye.</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1 Petro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hope fully on the </w:t>
            </w:r>
            <w:r>
              <w:rPr>
                <w:b/>
              </w:rPr>
              <w:t>grace</w:t>
            </w:r>
            <w:r>
              <w:t xml:space="preserve"> that will be brought to you when Jesus Christ is revealed.</w:t>
            </w:r>
          </w:p>
        </w:tc>
        <w:tc>
          <w:tcPr>
            <w:tcW w:type="dxa" w:w="2880"/>
            <w:tcW w:w="7920" w:type="dxa"/>
          </w:tcPr>
          <w:p>
            <w:pPr>
              <w:spacing w:line="480" w:lineRule="auto"/>
            </w:pPr>
            <w:r>
              <w:t>Tania itagoloto egigilita hatai bwo ihumata irrirrya bwo fe iyihina ta atajya hatai daŋ jyo namehino on ottu adi jihatai te etaleyeuna ono Yesu Kristo.</w:t>
            </w:r>
          </w:p>
        </w:tc>
        <w:tc>
          <w:tcPr>
            <w:tcW w:type="dxa" w:w="2880"/>
            <w:vAlign w:val="center"/>
            <w:tcW w:w="1440" w:type="dxa"/>
          </w:tcPr>
          <w:p>
            <w:pPr>
              <w:jc w:val="center"/>
            </w:pPr>
            <w:r>
              <w:t>☐</w:t>
            </w:r>
          </w:p>
        </w:tc>
      </w:tr>
    </w:tbl>
    <w:p>
      <w:pPr>
        <w:pStyle w:val="Heading1"/>
        <w:spacing w:before="0"/>
      </w:pPr>
      <w:r>
        <w:t>heart (G2588)</w:t>
      </w:r>
    </w:p>
    <w:p>
      <w:r/>
      <w:r>
        <w:t>This word can mean:</w:t>
      </w:r>
      <w:r/>
      <w:r/>
    </w:p>
    <w:p>
      <w:pPr>
        <w:pStyle w:val="ListBullet"/>
        <w:spacing w:line="240" w:lineRule="auto"/>
        <w:ind w:left="720"/>
      </w:pPr>
      <w:r/>
      <w:r>
        <w:t>The center of a person's thoughts, desires, and emotions.</w:t>
      </w:r>
      <w:r/>
    </w:p>
    <w:p>
      <w:pPr>
        <w:pStyle w:val="ListBullet"/>
        <w:spacing w:line="240" w:lineRule="auto"/>
        <w:ind w:left="720"/>
      </w:pPr>
      <w:r/>
      <w:r>
        <w:t>The center or the innermost part of someone or something.</w:t>
      </w:r>
      <w:r/>
    </w:p>
    <w:p>
      <w:pPr>
        <w:pStyle w:val="ListBullet"/>
        <w:spacing w:line="240" w:lineRule="auto"/>
        <w:ind w:left="720"/>
      </w:pPr>
      <w:r/>
      <w:r>
        <w:t>Something that is like a heart in some way.</w:t>
      </w:r>
      <w:r/>
      <w:r/>
    </w:p>
    <w:p>
      <w:pPr>
        <w:spacing w:after="0"/>
      </w:pPr>
      <w:r/>
      <w:r>
        <w:t>In the New Testament, a person who is stubborn may be described as having a hard heart. This means the person refuses to listen to someone, to do something, or to change how they think about something.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6:21</w:t>
            </w:r>
          </w:p>
        </w:tc>
        <w:tc>
          <w:tcPr>
            <w:tcW w:type="dxa" w:w="2880"/>
            <w:tcW w:w="7920" w:type="dxa"/>
          </w:tcPr>
          <w:p>
            <w:r>
              <w:rPr>
                <w:b/>
              </w:rPr>
              <w:t>Matteyo 6:21</w:t>
            </w:r>
          </w:p>
        </w:tc>
        <w:tc>
          <w:tcPr>
            <w:tcW w:type="dxa" w:w="2880"/>
            <w:tcW w:w="1440" w:type="dxa"/>
          </w:tcPr>
          <w:p>
            <w:pPr>
              <w:jc w:val="center"/>
            </w:pPr>
            <w:r>
              <w:rPr>
                <w:b/>
              </w:rPr>
              <w:t>OK</w:t>
            </w:r>
          </w:p>
        </w:tc>
      </w:tr>
      <w:tr>
        <w:tc>
          <w:tcPr>
            <w:tcW w:type="dxa" w:w="2880"/>
            <w:tcW w:w="7920" w:type="dxa"/>
          </w:tcPr>
          <w:p>
            <w:pPr>
              <w:spacing w:line="480" w:lineRule="auto"/>
            </w:pPr>
            <w:r>
              <w:t xml:space="preserve">For where your treasure is, there will your </w:t>
            </w:r>
            <w:r>
              <w:rPr>
                <w:b/>
              </w:rPr>
              <w:t>heart</w:t>
            </w:r>
            <w:r>
              <w:t xml:space="preserve"> be also.</w:t>
            </w:r>
          </w:p>
        </w:tc>
        <w:tc>
          <w:tcPr>
            <w:tcW w:type="dxa" w:w="2880"/>
            <w:tcW w:w="7920" w:type="dxa"/>
          </w:tcPr>
          <w:p>
            <w:pPr>
              <w:spacing w:line="480" w:lineRule="auto"/>
            </w:pPr>
            <w:r>
              <w:t>Nyo igigiloi atajya hatai jyo amaji on ottunarik ebariti hatai.</w:t>
            </w:r>
          </w:p>
        </w:tc>
        <w:tc>
          <w:tcPr>
            <w:tcW w:type="dxa" w:w="2880"/>
            <w:vAlign w:val="center"/>
            <w:tcW w:w="1440" w:type="dxa"/>
          </w:tcPr>
          <w:p>
            <w:pPr>
              <w:jc w:val="center"/>
            </w:pPr>
            <w:r>
              <w:t>☐</w:t>
            </w:r>
          </w:p>
        </w:tc>
      </w:tr>
      <w:tr>
        <w:tc>
          <w:tcPr>
            <w:tcW w:type="dxa" w:w="2880"/>
            <w:tcW w:w="7920" w:type="dxa"/>
          </w:tcPr>
          <w:p>
            <w:r>
              <w:rPr>
                <w:b/>
              </w:rPr>
              <w:t>Mark 7:19</w:t>
            </w:r>
          </w:p>
        </w:tc>
        <w:tc>
          <w:tcPr>
            <w:tcW w:type="dxa" w:w="2880"/>
            <w:tcW w:w="7920" w:type="dxa"/>
          </w:tcPr>
          <w:p>
            <w:r>
              <w:rPr>
                <w:b/>
              </w:rPr>
              <w:t>Marko 7:19</w:t>
            </w:r>
          </w:p>
        </w:tc>
        <w:tc>
          <w:tcPr>
            <w:tcW w:type="dxa" w:w="2880"/>
            <w:tcW w:w="1440" w:type="dxa"/>
          </w:tcPr>
          <w:p>
            <w:pPr>
              <w:jc w:val="center"/>
            </w:pPr>
            <w:r>
              <w:rPr>
                <w:b/>
              </w:rPr>
              <w:t>OK</w:t>
            </w:r>
          </w:p>
        </w:tc>
      </w:tr>
      <w:tr>
        <w:tc>
          <w:tcPr>
            <w:tcW w:type="dxa" w:w="2880"/>
            <w:tcW w:w="7920" w:type="dxa"/>
          </w:tcPr>
          <w:p>
            <w:pPr>
              <w:spacing w:line="480" w:lineRule="auto"/>
            </w:pPr>
            <w:r>
              <w:t xml:space="preserve">because it cannot go into his </w:t>
            </w:r>
            <w:r>
              <w:rPr>
                <w:b/>
              </w:rPr>
              <w:t>heart</w:t>
            </w:r>
            <w:r>
              <w:t>, but it goes into his stomach and then passes out into the latrine?" With this statement Jesus declared all foods clean.</w:t>
            </w:r>
          </w:p>
        </w:tc>
        <w:tc>
          <w:tcPr>
            <w:tcW w:type="dxa" w:w="2880"/>
            <w:tcW w:w="7920" w:type="dxa"/>
          </w:tcPr>
          <w:p>
            <w:pPr>
              <w:spacing w:line="480" w:lineRule="auto"/>
            </w:pPr>
            <w:r>
              <w:t>Nyo obeŋ aŋiyo ojiŋak itwa taji honyi ati itwa hohe honyi ijai attati irrituna alet. Ta nekyana ana ojo inyi oyiji naŋiyo daŋ.</w:t>
            </w:r>
          </w:p>
        </w:tc>
        <w:tc>
          <w:tcPr>
            <w:tcW w:type="dxa" w:w="2880"/>
            <w:vAlign w:val="center"/>
            <w:tcW w:w="1440" w:type="dxa"/>
          </w:tcPr>
          <w:p>
            <w:pPr>
              <w:jc w:val="center"/>
            </w:pPr>
            <w:r>
              <w:t>☐</w:t>
            </w:r>
          </w:p>
        </w:tc>
      </w:tr>
      <w:tr>
        <w:tc>
          <w:tcPr>
            <w:tcW w:type="dxa" w:w="2880"/>
            <w:tcW w:w="7920" w:type="dxa"/>
          </w:tcPr>
          <w:p>
            <w:r>
              <w:rPr>
                <w:b/>
              </w:rPr>
              <w:t>Luke 2:19</w:t>
            </w:r>
          </w:p>
        </w:tc>
        <w:tc>
          <w:tcPr>
            <w:tcW w:type="dxa" w:w="2880"/>
            <w:tcW w:w="7920" w:type="dxa"/>
          </w:tcPr>
          <w:p>
            <w:r>
              <w:rPr>
                <w:b/>
              </w:rPr>
              <w:t>Luka 2:19</w:t>
            </w:r>
          </w:p>
        </w:tc>
        <w:tc>
          <w:tcPr>
            <w:tcW w:type="dxa" w:w="2880"/>
            <w:tcW w:w="1440" w:type="dxa"/>
          </w:tcPr>
          <w:p>
            <w:pPr>
              <w:jc w:val="center"/>
            </w:pPr>
            <w:r>
              <w:rPr>
                <w:b/>
              </w:rPr>
              <w:t>OK</w:t>
            </w:r>
          </w:p>
        </w:tc>
      </w:tr>
      <w:tr>
        <w:tc>
          <w:tcPr>
            <w:tcW w:type="dxa" w:w="2880"/>
            <w:tcW w:w="7920" w:type="dxa"/>
          </w:tcPr>
          <w:p>
            <w:pPr>
              <w:spacing w:line="480" w:lineRule="auto"/>
            </w:pPr>
            <w:r>
              <w:t xml:space="preserve">But Mary kept thinking about all the things she had heard, treasuring them in her </w:t>
            </w:r>
            <w:r>
              <w:rPr>
                <w:b/>
              </w:rPr>
              <w:t>heart</w:t>
            </w:r>
            <w:r>
              <w:t>.</w:t>
            </w:r>
          </w:p>
        </w:tc>
        <w:tc>
          <w:tcPr>
            <w:tcW w:type="dxa" w:w="2880"/>
            <w:tcW w:w="7920" w:type="dxa"/>
          </w:tcPr>
          <w:p>
            <w:pPr>
              <w:spacing w:line="480" w:lineRule="auto"/>
            </w:pPr>
            <w:r>
              <w:t>Ati ottunak Maria hodwo hirre itaji honyi ette igigilo tesi.</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Yoane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w:t>
            </w:r>
            <w:r>
              <w:rPr>
                <w:b/>
              </w:rPr>
              <w:t>heart</w:t>
            </w:r>
            <w:r>
              <w:t xml:space="preserve"> be troubled. You believe in God; believe also in me.</w:t>
            </w:r>
          </w:p>
        </w:tc>
        <w:tc>
          <w:tcPr>
            <w:tcW w:type="dxa" w:w="2880"/>
            <w:tcW w:w="7920" w:type="dxa"/>
          </w:tcPr>
          <w:p>
            <w:pPr>
              <w:spacing w:line="480" w:lineRule="auto"/>
            </w:pPr>
            <w:r>
              <w:t>Hetebyaŋahi atajya hatai odyahai. Iruhoto tai jyo Hollum, iruhoto bwo fe jihoŋ.</w:t>
            </w:r>
          </w:p>
        </w:tc>
        <w:tc>
          <w:tcPr>
            <w:tcW w:type="dxa" w:w="2880"/>
            <w:vAlign w:val="center"/>
            <w:tcW w:w="1440" w:type="dxa"/>
          </w:tcPr>
          <w:p>
            <w:pPr>
              <w:jc w:val="center"/>
            </w:pPr>
            <w:r>
              <w:t>☐</w:t>
            </w:r>
          </w:p>
        </w:tc>
      </w:tr>
      <w:tr>
        <w:tc>
          <w:tcPr>
            <w:tcW w:type="dxa" w:w="2880"/>
            <w:tcW w:w="7920" w:type="dxa"/>
          </w:tcPr>
          <w:p>
            <w:r>
              <w:rPr>
                <w:b/>
              </w:rPr>
              <w:t>Acts 8:21</w:t>
            </w:r>
          </w:p>
        </w:tc>
        <w:tc>
          <w:tcPr>
            <w:tcW w:type="dxa" w:w="2880"/>
            <w:tcW w:w="7920" w:type="dxa"/>
          </w:tcPr>
          <w:p>
            <w:r>
              <w:rPr>
                <w:b/>
              </w:rPr>
              <w:t>Ehanita 8:21</w:t>
            </w:r>
          </w:p>
        </w:tc>
        <w:tc>
          <w:tcPr>
            <w:tcW w:type="dxa" w:w="2880"/>
            <w:tcW w:w="1440" w:type="dxa"/>
          </w:tcPr>
          <w:p>
            <w:pPr>
              <w:jc w:val="center"/>
            </w:pPr>
            <w:r>
              <w:rPr>
                <w:b/>
              </w:rPr>
              <w:t>OK</w:t>
            </w:r>
          </w:p>
        </w:tc>
      </w:tr>
      <w:tr>
        <w:tc>
          <w:tcPr>
            <w:tcW w:type="dxa" w:w="2880"/>
            <w:tcW w:w="7920" w:type="dxa"/>
          </w:tcPr>
          <w:p>
            <w:pPr>
              <w:spacing w:line="480" w:lineRule="auto"/>
            </w:pPr>
            <w:r>
              <w:t xml:space="preserve">You have no part or allotted portion in this matter, because your </w:t>
            </w:r>
            <w:r>
              <w:rPr>
                <w:b/>
              </w:rPr>
              <w:t>heart</w:t>
            </w:r>
            <w:r>
              <w:t xml:space="preserve"> is not right with God.</w:t>
            </w:r>
          </w:p>
        </w:tc>
        <w:tc>
          <w:tcPr>
            <w:tcW w:type="dxa" w:w="2880"/>
            <w:tcW w:w="7920" w:type="dxa"/>
          </w:tcPr>
          <w:p>
            <w:pPr>
              <w:spacing w:line="480" w:lineRule="auto"/>
            </w:pPr>
            <w:r>
              <w:t>Obeŋ amaji jihoi dini te egyama ana nyo orroho ataji hoi to hosyere Hollum.</w:t>
            </w:r>
          </w:p>
        </w:tc>
        <w:tc>
          <w:tcPr>
            <w:tcW w:type="dxa" w:w="2880"/>
            <w:vAlign w:val="center"/>
            <w:tcW w:w="1440" w:type="dxa"/>
          </w:tcPr>
          <w:p>
            <w:pPr>
              <w:jc w:val="center"/>
            </w:pPr>
            <w:r>
              <w:t>☐</w:t>
            </w:r>
          </w:p>
        </w:tc>
      </w:tr>
      <w:tr>
        <w:tc>
          <w:tcPr>
            <w:tcW w:type="dxa" w:w="2880"/>
            <w:tcW w:w="7920" w:type="dxa"/>
          </w:tcPr>
          <w:p>
            <w:r>
              <w:rPr>
                <w:b/>
              </w:rPr>
              <w:t>Romans 2:5</w:t>
            </w:r>
          </w:p>
        </w:tc>
        <w:tc>
          <w:tcPr>
            <w:tcW w:type="dxa" w:w="2880"/>
            <w:tcW w:w="7920" w:type="dxa"/>
          </w:tcPr>
          <w:p>
            <w:r>
              <w:rPr>
                <w:b/>
              </w:rPr>
              <w:t>Roma 2:5</w:t>
            </w:r>
          </w:p>
        </w:tc>
        <w:tc>
          <w:tcPr>
            <w:tcW w:type="dxa" w:w="2880"/>
            <w:tcW w:w="1440" w:type="dxa"/>
          </w:tcPr>
          <w:p>
            <w:pPr>
              <w:jc w:val="center"/>
            </w:pPr>
            <w:r>
              <w:rPr>
                <w:b/>
              </w:rPr>
              <w:t>OK</w:t>
            </w:r>
          </w:p>
        </w:tc>
      </w:tr>
      <w:tr>
        <w:tc>
          <w:tcPr>
            <w:tcW w:type="dxa" w:w="2880"/>
            <w:tcW w:w="7920" w:type="dxa"/>
          </w:tcPr>
          <w:p>
            <w:pPr>
              <w:spacing w:line="480" w:lineRule="auto"/>
            </w:pPr>
            <w:r>
              <w:t xml:space="preserve">But it is to the extent of your hardness and unrepentant </w:t>
            </w:r>
            <w:r>
              <w:rPr>
                <w:b/>
              </w:rPr>
              <w:t>heart</w:t>
            </w:r>
            <w:r>
              <w:t xml:space="preserve"> that you are storing up for yourself wrath on the day of wrath, that is, the day of the revelation of God's righteous judgment.</w:t>
            </w:r>
          </w:p>
        </w:tc>
        <w:tc>
          <w:tcPr>
            <w:tcW w:type="dxa" w:w="2880"/>
            <w:tcW w:w="7920" w:type="dxa"/>
          </w:tcPr>
          <w:p>
            <w:pPr>
              <w:spacing w:line="480" w:lineRule="auto"/>
            </w:pPr>
            <w:r>
              <w:t>Ati ogol ataji hoi bwo ibeŋ iye iyituno t’eyyata hoi tania obolo adi abahyo hoi iholoŋ an italeyehinierek ajore iko aŋoco on obis’to ono Hollum.</w:t>
            </w:r>
          </w:p>
        </w:tc>
        <w:tc>
          <w:tcPr>
            <w:tcW w:type="dxa" w:w="2880"/>
            <w:vAlign w:val="center"/>
            <w:tcW w:w="1440" w:type="dxa"/>
          </w:tcPr>
          <w:p>
            <w:pPr>
              <w:jc w:val="center"/>
            </w:pPr>
            <w:r>
              <w:t>☐</w:t>
            </w:r>
          </w:p>
        </w:tc>
      </w:tr>
      <w:tr>
        <w:tc>
          <w:tcPr>
            <w:tcW w:type="dxa" w:w="2880"/>
            <w:tcW w:w="7920" w:type="dxa"/>
          </w:tcPr>
          <w:p>
            <w:r>
              <w:rPr>
                <w:b/>
              </w:rPr>
              <w:t>2 Corinthians 1:22</w:t>
            </w:r>
          </w:p>
        </w:tc>
        <w:tc>
          <w:tcPr>
            <w:tcW w:type="dxa" w:w="2880"/>
            <w:tcW w:w="7920" w:type="dxa"/>
          </w:tcPr>
          <w:p>
            <w:r>
              <w:rPr>
                <w:b/>
              </w:rPr>
              <w:t>2 Korinto 1:22</w:t>
            </w:r>
          </w:p>
        </w:tc>
        <w:tc>
          <w:tcPr>
            <w:tcW w:type="dxa" w:w="2880"/>
            <w:tcW w:w="1440" w:type="dxa"/>
          </w:tcPr>
          <w:p>
            <w:pPr>
              <w:jc w:val="center"/>
            </w:pPr>
            <w:r>
              <w:rPr>
                <w:b/>
              </w:rPr>
              <w:t>OK</w:t>
            </w:r>
          </w:p>
        </w:tc>
      </w:tr>
      <w:tr>
        <w:tc>
          <w:tcPr>
            <w:tcW w:type="dxa" w:w="2880"/>
            <w:tcW w:w="7920" w:type="dxa"/>
          </w:tcPr>
          <w:p>
            <w:pPr>
              <w:spacing w:line="480" w:lineRule="auto"/>
            </w:pPr>
            <w:r>
              <w:t xml:space="preserve">he set his seal on us, and he gave us the Spirit in our </w:t>
            </w:r>
            <w:r>
              <w:rPr>
                <w:b/>
              </w:rPr>
              <w:t>hearts</w:t>
            </w:r>
            <w:r>
              <w:t xml:space="preserve"> as a guarantee of what is to come.</w:t>
            </w:r>
          </w:p>
        </w:tc>
        <w:tc>
          <w:tcPr>
            <w:tcW w:type="dxa" w:w="2880"/>
            <w:tcW w:w="7920" w:type="dxa"/>
          </w:tcPr>
          <w:p>
            <w:pPr>
              <w:spacing w:line="480" w:lineRule="auto"/>
            </w:pPr>
            <w:r>
              <w:t>Oridinyak inyi hohoi bwo isyo jihohoi Oloyiri ihwa etamijani jo era hohoi awati honyi.</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Galatia 4:6</w:t>
            </w:r>
          </w:p>
        </w:tc>
        <w:tc>
          <w:tcPr>
            <w:tcW w:type="dxa" w:w="2880"/>
            <w:tcW w:w="1440" w:type="dxa"/>
          </w:tcPr>
          <w:p>
            <w:pPr>
              <w:jc w:val="center"/>
            </w:pPr>
            <w:r>
              <w:rPr>
                <w:b/>
              </w:rPr>
              <w:t>OK</w:t>
            </w:r>
          </w:p>
        </w:tc>
      </w:tr>
      <w:tr>
        <w:tc>
          <w:tcPr>
            <w:tcW w:type="dxa" w:w="2880"/>
            <w:tcW w:w="7920" w:type="dxa"/>
          </w:tcPr>
          <w:p>
            <w:pPr>
              <w:spacing w:line="480" w:lineRule="auto"/>
            </w:pPr>
            <w:r>
              <w:t xml:space="preserve">And because you are sons, God has sent the Spirit of his Son into our </w:t>
            </w:r>
            <w:r>
              <w:rPr>
                <w:b/>
              </w:rPr>
              <w:t>hearts</w:t>
            </w:r>
            <w:r>
              <w:t>, who cries out, "Abba, Father."</w:t>
            </w:r>
          </w:p>
        </w:tc>
        <w:tc>
          <w:tcPr>
            <w:tcW w:type="dxa" w:w="2880"/>
            <w:tcW w:w="7920" w:type="dxa"/>
          </w:tcPr>
          <w:p>
            <w:pPr>
              <w:spacing w:line="480" w:lineRule="auto"/>
            </w:pPr>
            <w:r>
              <w:t>Ihwania nyo era hohoi lonyirok ifak Hollum Oloyiri olo Lonyi honyi itwa tajya hohoi al iloŋo, Monyoŋ.</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Filipi 4:7</w:t>
            </w:r>
          </w:p>
        </w:tc>
        <w:tc>
          <w:tcPr>
            <w:tcW w:type="dxa" w:w="2880"/>
            <w:tcW w:w="1440" w:type="dxa"/>
          </w:tcPr>
          <w:p>
            <w:pPr>
              <w:jc w:val="center"/>
            </w:pPr>
            <w:r>
              <w:rPr>
                <w:b/>
              </w:rPr>
              <w:t>OK</w:t>
            </w:r>
          </w:p>
        </w:tc>
      </w:tr>
      <w:tr>
        <w:tc>
          <w:tcPr>
            <w:tcW w:type="dxa" w:w="2880"/>
            <w:tcW w:w="7920" w:type="dxa"/>
          </w:tcPr>
          <w:p>
            <w:pPr>
              <w:spacing w:line="480" w:lineRule="auto"/>
            </w:pPr>
            <w:r>
              <w:t xml:space="preserve">and the peace of God, which surpasses all understanding, will guard your </w:t>
            </w:r>
            <w:r>
              <w:rPr>
                <w:b/>
              </w:rPr>
              <w:t>hearts</w:t>
            </w:r>
            <w:r>
              <w:t xml:space="preserve"> and your thoughts in Christ Jesus.</w:t>
            </w:r>
          </w:p>
        </w:tc>
        <w:tc>
          <w:tcPr>
            <w:tcW w:type="dxa" w:w="2880"/>
            <w:tcW w:w="7920" w:type="dxa"/>
          </w:tcPr>
          <w:p>
            <w:pPr>
              <w:spacing w:line="480" w:lineRule="auto"/>
            </w:pPr>
            <w:r>
              <w:t>Bwo fe nelik taji ono Hollum an agalik’to egigilita daŋ, irrirrya adi atajya iko egigilita hatai to Yesu Kristo.</w:t>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Kolose 3:15</w:t>
            </w:r>
          </w:p>
        </w:tc>
        <w:tc>
          <w:tcPr>
            <w:tcW w:type="dxa" w:w="2880"/>
            <w:tcW w:w="1440" w:type="dxa"/>
          </w:tcPr>
          <w:p>
            <w:pPr>
              <w:jc w:val="center"/>
            </w:pPr>
            <w:r>
              <w:rPr>
                <w:b/>
              </w:rPr>
              <w:t>OK</w:t>
            </w:r>
          </w:p>
        </w:tc>
      </w:tr>
      <w:tr>
        <w:tc>
          <w:tcPr>
            <w:tcW w:type="dxa" w:w="2880"/>
            <w:tcW w:w="7920" w:type="dxa"/>
          </w:tcPr>
          <w:p>
            <w:pPr>
              <w:spacing w:line="480" w:lineRule="auto"/>
            </w:pPr>
            <w:r>
              <w:t xml:space="preserve">Let the peace of Christ rule in your </w:t>
            </w:r>
            <w:r>
              <w:rPr>
                <w:b/>
              </w:rPr>
              <w:t>hearts</w:t>
            </w:r>
            <w:r>
              <w:t>. It was for this peace that you were called in one body. And be thankful.</w:t>
            </w:r>
          </w:p>
        </w:tc>
        <w:tc>
          <w:tcPr>
            <w:tcW w:type="dxa" w:w="2880"/>
            <w:tcW w:w="7920" w:type="dxa"/>
          </w:tcPr>
          <w:p>
            <w:pPr>
              <w:spacing w:line="480" w:lineRule="auto"/>
            </w:pPr>
            <w:r>
              <w:t>Ijara nelik taji ono Kristo hetetamanyaye atajya hatai nyo iloŋ inyi itai irari ahwan abotye; bwo fe isyatta ahumo jihonyi.</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2 Tesalonika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w:t>
            </w:r>
            <w:r>
              <w:rPr>
                <w:b/>
              </w:rPr>
              <w:t>hearts</w:t>
            </w:r>
            <w:r>
              <w:t xml:space="preserve"> to the love of God and to the endurance of Christ.</w:t>
            </w:r>
          </w:p>
        </w:tc>
        <w:tc>
          <w:tcPr>
            <w:tcW w:type="dxa" w:w="2880"/>
            <w:tcW w:w="7920" w:type="dxa"/>
          </w:tcPr>
          <w:p>
            <w:pPr>
              <w:spacing w:line="480" w:lineRule="auto"/>
            </w:pPr>
            <w:r>
              <w:t>Ijara Hobu itadihoro atajya hatai jyo namuno ono Hollum bwo jyo nadihan ono Kristo.</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2 Timoteo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peace with those who call on the Lord out of a clean </w:t>
            </w:r>
            <w:r>
              <w:rPr>
                <w:b/>
              </w:rPr>
              <w:t>heart</w:t>
            </w:r>
            <w:r>
              <w:t>.</w:t>
            </w:r>
          </w:p>
        </w:tc>
        <w:tc>
          <w:tcPr>
            <w:tcW w:type="dxa" w:w="2880"/>
            <w:tcW w:w="7920" w:type="dxa"/>
          </w:tcPr>
          <w:p>
            <w:pPr>
              <w:spacing w:line="480" w:lineRule="auto"/>
            </w:pPr>
            <w:r>
              <w:t>Ofuhoi addi t’ewahiti hun orrohoji’to hun ihanie aduri horwoŋ, bwo ijifatye alibori, neruk, namuno, iko nelik taji arabotye iko laati hul omojoi’to jyo Hobu ta atajya hun olibori’to.</w:t>
            </w:r>
          </w:p>
        </w:tc>
        <w:tc>
          <w:tcPr>
            <w:tcW w:type="dxa" w:w="2880"/>
            <w:vAlign w:val="center"/>
            <w:tcW w:w="1440" w:type="dxa"/>
          </w:tcPr>
          <w:p>
            <w:pPr>
              <w:jc w:val="center"/>
            </w:pPr>
            <w:r>
              <w:t>☐</w:t>
            </w:r>
          </w:p>
        </w:tc>
      </w:tr>
      <w:tr>
        <w:tc>
          <w:tcPr>
            <w:tcW w:type="dxa" w:w="2880"/>
            <w:tcW w:w="7920" w:type="dxa"/>
          </w:tcPr>
          <w:p>
            <w:r>
              <w:rPr>
                <w:b/>
              </w:rPr>
              <w:t>Hebrews 3:8</w:t>
            </w:r>
          </w:p>
        </w:tc>
        <w:tc>
          <w:tcPr>
            <w:tcW w:type="dxa" w:w="2880"/>
            <w:tcW w:w="7920" w:type="dxa"/>
          </w:tcPr>
          <w:p>
            <w:r>
              <w:rPr>
                <w:b/>
              </w:rPr>
              <w:t>Ebrei 3:8</w:t>
            </w:r>
          </w:p>
        </w:tc>
        <w:tc>
          <w:tcPr>
            <w:tcW w:type="dxa" w:w="2880"/>
            <w:tcW w:w="1440" w:type="dxa"/>
          </w:tcPr>
          <w:p>
            <w:pPr>
              <w:jc w:val="center"/>
            </w:pPr>
            <w:r>
              <w:rPr>
                <w:b/>
              </w:rPr>
              <w:t>OK</w:t>
            </w:r>
          </w:p>
        </w:tc>
      </w:tr>
      <w:tr>
        <w:tc>
          <w:tcPr>
            <w:tcW w:type="dxa" w:w="2880"/>
            <w:tcW w:w="7920" w:type="dxa"/>
          </w:tcPr>
          <w:p>
            <w:pPr>
              <w:spacing w:line="480" w:lineRule="auto"/>
            </w:pPr>
            <w:r>
              <w:t xml:space="preserve">do not harden your </w:t>
            </w:r>
            <w:r>
              <w:rPr>
                <w:b/>
              </w:rPr>
              <w:t>hearts</w:t>
            </w:r>
            <w:r>
              <w:t xml:space="preserve"> as in the rebellion, in the time of testing in the wilderness.</w:t>
            </w:r>
          </w:p>
        </w:tc>
        <w:tc>
          <w:tcPr>
            <w:tcW w:type="dxa" w:w="2880"/>
            <w:tcW w:w="7920" w:type="dxa"/>
          </w:tcPr>
          <w:p>
            <w:pPr>
              <w:spacing w:line="480" w:lineRule="auto"/>
            </w:pPr>
            <w:r>
              <w:t>Hetagoloto atajya hatai ihwa laati hunya beryen Hul omesye’to to oŋitek hunya okemyerek isi to mur.</w:t>
            </w:r>
          </w:p>
        </w:tc>
        <w:tc>
          <w:tcPr>
            <w:tcW w:type="dxa" w:w="2880"/>
            <w:vAlign w:val="center"/>
            <w:tcW w:w="1440" w:type="dxa"/>
          </w:tcPr>
          <w:p>
            <w:pPr>
              <w:jc w:val="center"/>
            </w:pPr>
            <w:r>
              <w:t>☐</w:t>
            </w:r>
          </w:p>
        </w:tc>
      </w:tr>
      <w:tr>
        <w:tc>
          <w:tcPr>
            <w:tcW w:type="dxa" w:w="2880"/>
            <w:tcW w:w="7920" w:type="dxa"/>
          </w:tcPr>
          <w:p>
            <w:r>
              <w:rPr>
                <w:b/>
              </w:rPr>
              <w:t>1 Peter 3:15</w:t>
            </w:r>
          </w:p>
        </w:tc>
        <w:tc>
          <w:tcPr>
            <w:tcW w:type="dxa" w:w="2880"/>
            <w:tcW w:w="7920" w:type="dxa"/>
          </w:tcPr>
          <w:p>
            <w:r>
              <w:rPr>
                <w:b/>
              </w:rPr>
              <w:t>1 Petro 3:15</w:t>
            </w:r>
          </w:p>
        </w:tc>
        <w:tc>
          <w:tcPr>
            <w:tcW w:type="dxa" w:w="2880"/>
            <w:tcW w:w="1440" w:type="dxa"/>
          </w:tcPr>
          <w:p>
            <w:pPr>
              <w:jc w:val="center"/>
            </w:pPr>
            <w:r>
              <w:rPr>
                <w:b/>
              </w:rPr>
              <w:t>OK</w:t>
            </w:r>
          </w:p>
        </w:tc>
      </w:tr>
      <w:tr>
        <w:tc>
          <w:tcPr>
            <w:tcW w:type="dxa" w:w="2880"/>
            <w:tcW w:w="7920" w:type="dxa"/>
          </w:tcPr>
          <w:p>
            <w:pPr>
              <w:spacing w:line="480" w:lineRule="auto"/>
            </w:pPr>
            <w:r>
              <w:t xml:space="preserve">Instead, set apart the Lord Christ in your </w:t>
            </w:r>
            <w:r>
              <w:rPr>
                <w:b/>
              </w:rPr>
              <w:t>hearts</w:t>
            </w:r>
            <w:r>
              <w:t xml:space="preserve"> as holy. Always be ready to give an account to anyone who asks about the hope you have—</w:t>
            </w:r>
          </w:p>
        </w:tc>
        <w:tc>
          <w:tcPr>
            <w:tcW w:type="dxa" w:w="2880"/>
            <w:tcW w:w="7920" w:type="dxa"/>
          </w:tcPr>
          <w:p>
            <w:pPr>
              <w:spacing w:line="480" w:lineRule="auto"/>
            </w:pPr>
            <w:r>
              <w:t>Ati itahabuyete Kristo itajya hatai ihwa Hobu. Ihumata itarraŋ ta asahyen daŋ jyo hul ifiye’to itai te eram ono neyihina on owon’to itwajin hatai. Ikyanati jihosi ta anyalami iko ta abaŋi,</w:t>
            </w:r>
          </w:p>
        </w:tc>
        <w:tc>
          <w:tcPr>
            <w:tcW w:type="dxa" w:w="2880"/>
            <w:vAlign w:val="center"/>
            <w:tcW w:w="1440" w:type="dxa"/>
          </w:tcPr>
          <w:p>
            <w:pPr>
              <w:jc w:val="center"/>
            </w:pPr>
            <w:r>
              <w:t>☐</w:t>
            </w:r>
          </w:p>
        </w:tc>
      </w:tr>
      <w:tr>
        <w:tc>
          <w:tcPr>
            <w:tcW w:type="dxa" w:w="2880"/>
            <w:tcW w:w="7920" w:type="dxa"/>
          </w:tcPr>
          <w:p>
            <w:r>
              <w:rPr>
                <w:b/>
              </w:rPr>
              <w:t>1 John 3:19</w:t>
            </w:r>
          </w:p>
        </w:tc>
        <w:tc>
          <w:tcPr>
            <w:tcW w:type="dxa" w:w="2880"/>
            <w:tcW w:w="7920" w:type="dxa"/>
          </w:tcPr>
          <w:p>
            <w:r>
              <w:rPr>
                <w:b/>
              </w:rPr>
              <w:t>1 Yoane 3:19</w:t>
            </w:r>
          </w:p>
        </w:tc>
        <w:tc>
          <w:tcPr>
            <w:tcW w:type="dxa" w:w="2880"/>
            <w:tcW w:w="1440" w:type="dxa"/>
          </w:tcPr>
          <w:p>
            <w:pPr>
              <w:jc w:val="center"/>
            </w:pPr>
            <w:r>
              <w:rPr>
                <w:b/>
              </w:rPr>
              <w:t>OK</w:t>
            </w:r>
          </w:p>
        </w:tc>
      </w:tr>
      <w:tr>
        <w:tc>
          <w:tcPr>
            <w:tcW w:type="dxa" w:w="2880"/>
            <w:tcW w:w="7920" w:type="dxa"/>
          </w:tcPr>
          <w:p>
            <w:pPr>
              <w:spacing w:line="480" w:lineRule="auto"/>
            </w:pPr>
            <w:r>
              <w:t xml:space="preserve">It is by this we know that we are from the truth, and we assure our </w:t>
            </w:r>
            <w:r>
              <w:rPr>
                <w:b/>
              </w:rPr>
              <w:t>hearts</w:t>
            </w:r>
            <w:r>
              <w:t xml:space="preserve"> before him.</w:t>
            </w:r>
          </w:p>
        </w:tc>
        <w:tc>
          <w:tcPr>
            <w:tcW w:type="dxa" w:w="2880"/>
            <w:tcW w:w="7920" w:type="dxa"/>
          </w:tcPr>
          <w:p>
            <w:pPr>
              <w:spacing w:line="480" w:lineRule="auto"/>
            </w:pPr>
            <w:r>
              <w:t>Tania efwonni hohoi mijana jo edaha hohoi ilahode, bwo ewon hohoi iko nelik tajya ihosyere Hollum.</w:t>
            </w:r>
          </w:p>
        </w:tc>
        <w:tc>
          <w:tcPr>
            <w:tcW w:type="dxa" w:w="2880"/>
            <w:vAlign w:val="center"/>
            <w:tcW w:w="1440" w:type="dxa"/>
          </w:tcPr>
          <w:p>
            <w:pPr>
              <w:jc w:val="center"/>
            </w:pPr>
            <w:r>
              <w:t>☐</w:t>
            </w:r>
          </w:p>
        </w:tc>
      </w:tr>
    </w:tbl>
    <w:p>
      <w:pPr>
        <w:pStyle w:val="Heading1"/>
        <w:spacing w:before="0"/>
      </w:pPr>
      <w:r>
        <w:t>heaven (G3772)</w:t>
      </w:r>
    </w:p>
    <w:p>
      <w:r/>
      <w:r>
        <w:t>This word can mean:</w:t>
      </w:r>
      <w:r/>
      <w:r/>
    </w:p>
    <w:p>
      <w:pPr>
        <w:pStyle w:val="ListBullet"/>
        <w:spacing w:line="240" w:lineRule="auto"/>
        <w:ind w:left="720"/>
      </w:pPr>
      <w:r/>
      <w:r>
        <w:t>The place where God and the angels live.</w:t>
      </w:r>
      <w:r/>
    </w:p>
    <w:p>
      <w:pPr>
        <w:pStyle w:val="ListBullet"/>
        <w:spacing w:line="240" w:lineRule="auto"/>
        <w:ind w:left="720"/>
      </w:pPr>
      <w:r/>
      <w:r>
        <w:t>The place above the earth where there is air, or the sky.</w:t>
      </w:r>
      <w:r/>
    </w:p>
    <w:p>
      <w:pPr>
        <w:pStyle w:val="ListBullet"/>
        <w:spacing w:line="240" w:lineRule="auto"/>
        <w:ind w:left="720"/>
      </w:pPr>
      <w:r/>
      <w:r>
        <w:t>The place where there are stars, or the universe.</w:t>
      </w:r>
      <w:r/>
    </w:p>
    <w:p>
      <w:pPr>
        <w:pStyle w:val="ListBullet"/>
        <w:spacing w:line="240" w:lineRule="auto"/>
        <w:ind w:left="720"/>
      </w:pPr>
      <w:r/>
      <w:r>
        <w:t>The heavenly places or the heavens, which sometimes means the sky or universe instead of where God and the angels live.</w:t>
      </w:r>
      <w:r/>
      <w:r/>
    </w:p>
    <w:p>
      <w:pPr>
        <w:spacing w:after="0"/>
      </w:pPr>
      <w:r/>
      <w:r>
        <w:t>When something is described as revealed from heaven, this is a word picture meaning it is from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3:16</w:t>
            </w:r>
          </w:p>
        </w:tc>
        <w:tc>
          <w:tcPr>
            <w:tcW w:type="dxa" w:w="2880"/>
            <w:tcW w:w="7920" w:type="dxa"/>
          </w:tcPr>
          <w:p>
            <w:r>
              <w:rPr>
                <w:b/>
              </w:rPr>
              <w:t>Matteyo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baptized, Jesus came up immediately from the water, and behold, the </w:t>
            </w:r>
            <w:r>
              <w:rPr>
                <w:b/>
              </w:rPr>
              <w:t>heavens</w:t>
            </w:r>
            <w:r>
              <w:t xml:space="preserve"> were opened to him. He saw the Spirit of God coming down like a dove and resting upon him.</w:t>
            </w:r>
          </w:p>
        </w:tc>
        <w:tc>
          <w:tcPr>
            <w:tcW w:type="dxa" w:w="2880"/>
            <w:tcW w:w="7920" w:type="dxa"/>
          </w:tcPr>
          <w:p>
            <w:pPr>
              <w:spacing w:line="480" w:lineRule="auto"/>
            </w:pPr>
            <w:r>
              <w:t>Odyoto Yesu kwak ’totwa hari al ifwotu inyi batisimo, ette edou bwanya jihonyi bwo fe igonyu inyi Oloyiri olo Hollum isuru t’edou ihwa awolo ette wotya ihide hou honyi.</w:t>
            </w:r>
          </w:p>
        </w:tc>
        <w:tc>
          <w:tcPr>
            <w:tcW w:type="dxa" w:w="2880"/>
            <w:vAlign w:val="center"/>
            <w:tcW w:w="1440" w:type="dxa"/>
          </w:tcPr>
          <w:p>
            <w:pPr>
              <w:jc w:val="center"/>
            </w:pPr>
            <w:r>
              <w:t>☐</w:t>
            </w:r>
          </w:p>
        </w:tc>
      </w:tr>
      <w:tr>
        <w:tc>
          <w:tcPr>
            <w:tcW w:type="dxa" w:w="2880"/>
            <w:tcW w:w="7920" w:type="dxa"/>
          </w:tcPr>
          <w:p>
            <w:r>
              <w:rPr>
                <w:b/>
              </w:rPr>
              <w:t>Matthew 3:17</w:t>
            </w:r>
          </w:p>
        </w:tc>
        <w:tc>
          <w:tcPr>
            <w:tcW w:type="dxa" w:w="2880"/>
            <w:tcW w:w="7920" w:type="dxa"/>
          </w:tcPr>
          <w:p>
            <w:r>
              <w:rPr>
                <w:b/>
              </w:rPr>
              <w:t>Matteyo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w:t>
            </w:r>
            <w:r>
              <w:rPr>
                <w:b/>
              </w:rPr>
              <w:t>heavens</w:t>
            </w:r>
            <w:r>
              <w:t xml:space="preserve"> saying, "This is my beloved Son. I am very pleased with him."</w:t>
            </w:r>
          </w:p>
        </w:tc>
        <w:tc>
          <w:tcPr>
            <w:tcW w:type="dxa" w:w="2880"/>
            <w:tcW w:w="7920" w:type="dxa"/>
          </w:tcPr>
          <w:p>
            <w:pPr>
              <w:spacing w:line="480" w:lineRule="auto"/>
            </w:pPr>
            <w:r>
              <w:t>Ette nekyana ’tuna t’edou on ojo, “Lonyi hoŋ olo, al amuno ni bebe.”</w:t>
            </w:r>
          </w:p>
        </w:tc>
        <w:tc>
          <w:tcPr>
            <w:tcW w:type="dxa" w:w="2880"/>
            <w:vAlign w:val="center"/>
            <w:tcW w:w="1440" w:type="dxa"/>
          </w:tcPr>
          <w:p>
            <w:pPr>
              <w:jc w:val="center"/>
            </w:pPr>
            <w:r>
              <w:t>☐</w:t>
            </w:r>
          </w:p>
        </w:tc>
      </w:tr>
      <w:tr>
        <w:tc>
          <w:tcPr>
            <w:tcW w:type="dxa" w:w="2880"/>
            <w:tcW w:w="7920" w:type="dxa"/>
          </w:tcPr>
          <w:p>
            <w:r>
              <w:rPr>
                <w:b/>
              </w:rPr>
              <w:t>Mark 16:19</w:t>
            </w:r>
          </w:p>
        </w:tc>
        <w:tc>
          <w:tcPr>
            <w:tcW w:type="dxa" w:w="2880"/>
            <w:tcW w:w="7920" w:type="dxa"/>
          </w:tcPr>
          <w:p>
            <w:r>
              <w:rPr>
                <w:b/>
              </w:rPr>
              <w:t>Marko 16:19</w:t>
            </w:r>
          </w:p>
        </w:tc>
        <w:tc>
          <w:tcPr>
            <w:tcW w:type="dxa" w:w="2880"/>
            <w:tcW w:w="1440" w:type="dxa"/>
          </w:tcPr>
          <w:p>
            <w:pPr>
              <w:jc w:val="center"/>
            </w:pPr>
            <w:r>
              <w:rPr>
                <w:b/>
              </w:rPr>
              <w:t>OK</w:t>
            </w:r>
          </w:p>
        </w:tc>
      </w:tr>
      <w:tr>
        <w:tc>
          <w:tcPr>
            <w:tcW w:type="dxa" w:w="2880"/>
            <w:tcW w:w="7920" w:type="dxa"/>
          </w:tcPr>
          <w:p>
            <w:pPr>
              <w:spacing w:line="480" w:lineRule="auto"/>
            </w:pPr>
            <w:r>
              <w:t xml:space="preserve">After the Lord Jesus had spoken to them, he was taken up into </w:t>
            </w:r>
            <w:r>
              <w:rPr>
                <w:b/>
              </w:rPr>
              <w:t>heaven</w:t>
            </w:r>
            <w:r>
              <w:t xml:space="preserve"> and sat down at the right hand of God.</w:t>
            </w:r>
          </w:p>
        </w:tc>
        <w:tc>
          <w:tcPr>
            <w:tcW w:type="dxa" w:w="2880"/>
            <w:tcW w:w="7920" w:type="dxa"/>
          </w:tcPr>
          <w:p>
            <w:pPr>
              <w:spacing w:line="480" w:lineRule="auto"/>
            </w:pPr>
            <w:r>
              <w:t>Latuhok Hobu Yesu nekyana honyi jyo leyiyanak ette inyi dahan lidou bwo fe itoŋo dia oŋyatai ono Hollum.</w:t>
            </w:r>
          </w:p>
        </w:tc>
        <w:tc>
          <w:tcPr>
            <w:tcW w:type="dxa" w:w="2880"/>
            <w:vAlign w:val="center"/>
            <w:tcW w:w="1440" w:type="dxa"/>
          </w:tcPr>
          <w:p>
            <w:pPr>
              <w:jc w:val="center"/>
            </w:pPr>
            <w:r>
              <w:t>☐</w:t>
            </w:r>
          </w:p>
        </w:tc>
      </w:tr>
      <w:tr>
        <w:tc>
          <w:tcPr>
            <w:tcW w:type="dxa" w:w="2880"/>
            <w:tcW w:w="7920" w:type="dxa"/>
          </w:tcPr>
          <w:p>
            <w:r>
              <w:rPr>
                <w:b/>
              </w:rPr>
              <w:t>Luke 2:15</w:t>
            </w:r>
          </w:p>
        </w:tc>
        <w:tc>
          <w:tcPr>
            <w:tcW w:type="dxa" w:w="2880"/>
            <w:tcW w:w="7920" w:type="dxa"/>
          </w:tcPr>
          <w:p>
            <w:r>
              <w:rPr>
                <w:b/>
              </w:rPr>
              <w:t>Luka 2:15</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when the angels had gone away from them into </w:t>
            </w:r>
            <w:r>
              <w:rPr>
                <w:b/>
              </w:rPr>
              <w:t>heaven</w:t>
            </w:r>
            <w:r>
              <w:t>, the shepherds said to each other, "Let us now go to Bethlehem and see this thing that has happened, which the Lord has made known to us."</w:t>
            </w:r>
          </w:p>
        </w:tc>
        <w:tc>
          <w:tcPr>
            <w:tcW w:type="dxa" w:w="2880"/>
            <w:tcW w:w="7920" w:type="dxa"/>
          </w:tcPr>
          <w:p>
            <w:pPr>
              <w:spacing w:line="480" w:lineRule="auto"/>
            </w:pPr>
            <w:r>
              <w:t>Lafwoi anjelohyen lidou, ojori leyyak, Hafata Betlehem, efwo mijo ariŋ an idwoŋ’to ana an itahutak Hobu jihohoi.</w:t>
            </w:r>
          </w:p>
        </w:tc>
        <w:tc>
          <w:tcPr>
            <w:tcW w:type="dxa" w:w="2880"/>
            <w:vAlign w:val="center"/>
            <w:tcW w:w="1440" w:type="dxa"/>
          </w:tcPr>
          <w:p>
            <w:pPr>
              <w:jc w:val="center"/>
            </w:pPr>
            <w:r>
              <w:t>☐</w:t>
            </w:r>
          </w:p>
        </w:tc>
      </w:tr>
      <w:tr>
        <w:tc>
          <w:tcPr>
            <w:tcW w:type="dxa" w:w="2880"/>
            <w:tcW w:w="7920" w:type="dxa"/>
          </w:tcPr>
          <w:p>
            <w:r>
              <w:rPr>
                <w:b/>
              </w:rPr>
              <w:t>John 3:27</w:t>
            </w:r>
          </w:p>
        </w:tc>
        <w:tc>
          <w:tcPr>
            <w:tcW w:type="dxa" w:w="2880"/>
            <w:tcW w:w="7920" w:type="dxa"/>
          </w:tcPr>
          <w:p>
            <w:r>
              <w:rPr>
                <w:b/>
              </w:rPr>
              <w:t>Yoane 3:27</w:t>
            </w:r>
          </w:p>
        </w:tc>
        <w:tc>
          <w:tcPr>
            <w:tcW w:type="dxa" w:w="2880"/>
            <w:tcW w:w="1440" w:type="dxa"/>
          </w:tcPr>
          <w:p>
            <w:pPr>
              <w:jc w:val="center"/>
            </w:pPr>
            <w:r>
              <w:rPr>
                <w:b/>
              </w:rPr>
              <w:t>OK</w:t>
            </w:r>
          </w:p>
        </w:tc>
      </w:tr>
      <w:tr>
        <w:tc>
          <w:tcPr>
            <w:tcW w:type="dxa" w:w="2880"/>
            <w:tcW w:w="7920" w:type="dxa"/>
          </w:tcPr>
          <w:p>
            <w:pPr>
              <w:spacing w:line="480" w:lineRule="auto"/>
            </w:pPr>
            <w:r>
              <w:t xml:space="preserve">John replied, "A man cannot receive anything unless it has been given to him from </w:t>
            </w:r>
            <w:r>
              <w:rPr>
                <w:b/>
              </w:rPr>
              <w:t>heaven</w:t>
            </w:r>
            <w:r>
              <w:t>.</w:t>
            </w:r>
          </w:p>
        </w:tc>
        <w:tc>
          <w:tcPr>
            <w:tcW w:type="dxa" w:w="2880"/>
            <w:tcW w:w="7920" w:type="dxa"/>
          </w:tcPr>
          <w:p>
            <w:pPr>
              <w:spacing w:line="480" w:lineRule="auto"/>
            </w:pPr>
            <w:r>
              <w:t>Itarraŋ Yoane ojo, Hobeŋ tulo ifwotu obo ariŋ arari al isyori jihonyi t’edou.</w:t>
            </w:r>
          </w:p>
        </w:tc>
        <w:tc>
          <w:tcPr>
            <w:tcW w:type="dxa" w:w="2880"/>
            <w:vAlign w:val="center"/>
            <w:tcW w:w="1440" w:type="dxa"/>
          </w:tcPr>
          <w:p>
            <w:pPr>
              <w:jc w:val="center"/>
            </w:pPr>
            <w:r>
              <w:t>☐</w:t>
            </w:r>
          </w:p>
        </w:tc>
      </w:tr>
      <w:tr>
        <w:tc>
          <w:tcPr>
            <w:tcW w:type="dxa" w:w="2880"/>
            <w:tcW w:w="7920" w:type="dxa"/>
          </w:tcPr>
          <w:p>
            <w:r>
              <w:rPr>
                <w:b/>
              </w:rPr>
              <w:t>Acts 2:34</w:t>
            </w:r>
          </w:p>
        </w:tc>
        <w:tc>
          <w:tcPr>
            <w:tcW w:type="dxa" w:w="2880"/>
            <w:tcW w:w="7920" w:type="dxa"/>
          </w:tcPr>
          <w:p>
            <w:r>
              <w:rPr>
                <w:b/>
              </w:rPr>
              <w:t>Ehanita 2:34</w:t>
            </w:r>
          </w:p>
        </w:tc>
        <w:tc>
          <w:tcPr>
            <w:tcW w:type="dxa" w:w="2880"/>
            <w:tcW w:w="1440" w:type="dxa"/>
          </w:tcPr>
          <w:p>
            <w:pPr>
              <w:jc w:val="center"/>
            </w:pPr>
            <w:r>
              <w:rPr>
                <w:b/>
              </w:rPr>
              <w:t>OK</w:t>
            </w:r>
          </w:p>
        </w:tc>
      </w:tr>
      <w:tr>
        <w:tc>
          <w:tcPr>
            <w:tcW w:type="dxa" w:w="2880"/>
            <w:tcW w:w="7920" w:type="dxa"/>
          </w:tcPr>
          <w:p>
            <w:pPr>
              <w:spacing w:line="480" w:lineRule="auto"/>
            </w:pPr>
            <w:r>
              <w:t xml:space="preserve">For David did not ascend to the </w:t>
            </w:r>
            <w:r>
              <w:rPr>
                <w:b/>
              </w:rPr>
              <w:t>heaven</w:t>
            </w:r>
            <w:r>
              <w:t>, but he says, 'The Lord said to my Lord, "Sit at my right hand</w:t>
            </w:r>
          </w:p>
        </w:tc>
        <w:tc>
          <w:tcPr>
            <w:tcW w:type="dxa" w:w="2880"/>
            <w:tcW w:w="7920" w:type="dxa"/>
          </w:tcPr>
          <w:p>
            <w:pPr>
              <w:spacing w:line="480" w:lineRule="auto"/>
            </w:pPr>
            <w:r>
              <w:t>Nyo obeŋ nya Davide odok idou ati ojo inyi ta ahwan honyi jo, “Ojo Hobu Hollum jyo Hobu hoŋ, Itoŋoi oŋyatai hoŋ,</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Roma 1:18</w:t>
            </w:r>
          </w:p>
        </w:tc>
        <w:tc>
          <w:tcPr>
            <w:tcW w:type="dxa" w:w="2880"/>
            <w:tcW w:w="1440" w:type="dxa"/>
          </w:tcPr>
          <w:p>
            <w:pPr>
              <w:jc w:val="center"/>
            </w:pPr>
            <w:r>
              <w:rPr>
                <w:b/>
              </w:rPr>
              <w:t>OK</w:t>
            </w:r>
          </w:p>
        </w:tc>
      </w:tr>
      <w:tr>
        <w:tc>
          <w:tcPr>
            <w:tcW w:type="dxa" w:w="2880"/>
            <w:tcW w:w="7920" w:type="dxa"/>
          </w:tcPr>
          <w:p>
            <w:pPr>
              <w:spacing w:line="480" w:lineRule="auto"/>
            </w:pPr>
            <w:r>
              <w:t xml:space="preserve">For the wrath of God is revealed from </w:t>
            </w:r>
            <w:r>
              <w:rPr>
                <w:b/>
              </w:rPr>
              <w:t>heaven</w:t>
            </w:r>
            <w:r>
              <w:t xml:space="preserve"> against all ungodliness and unrighteousness of people who through unrighteousness hold back the truth.</w:t>
            </w:r>
          </w:p>
        </w:tc>
        <w:tc>
          <w:tcPr>
            <w:tcW w:type="dxa" w:w="2880"/>
            <w:tcW w:w="7920" w:type="dxa"/>
          </w:tcPr>
          <w:p>
            <w:pPr>
              <w:spacing w:line="480" w:lineRule="auto"/>
            </w:pPr>
            <w:r>
              <w:t>Nyo ijorya Hollum te dou jyo hul obeŋi’to iruhi jihonyi bwo fe jyo arrohojak daŋ hul itihotye’to nelahode ta arrohojita hosi.</w:t>
            </w:r>
          </w:p>
        </w:tc>
        <w:tc>
          <w:tcPr>
            <w:tcW w:type="dxa" w:w="2880"/>
            <w:vAlign w:val="center"/>
            <w:tcW w:w="1440" w:type="dxa"/>
          </w:tcPr>
          <w:p>
            <w:pPr>
              <w:jc w:val="center"/>
            </w:pPr>
            <w:r>
              <w:t>☐</w:t>
            </w:r>
          </w:p>
        </w:tc>
      </w:tr>
      <w:tr>
        <w:tc>
          <w:tcPr>
            <w:tcW w:type="dxa" w:w="2880"/>
            <w:tcW w:w="7920" w:type="dxa"/>
          </w:tcPr>
          <w:p>
            <w:r>
              <w:rPr>
                <w:b/>
              </w:rPr>
              <w:t>Philippians 3:20</w:t>
            </w:r>
          </w:p>
        </w:tc>
        <w:tc>
          <w:tcPr>
            <w:tcW w:type="dxa" w:w="2880"/>
            <w:tcW w:w="7920" w:type="dxa"/>
          </w:tcPr>
          <w:p>
            <w:r>
              <w:rPr>
                <w:b/>
              </w:rPr>
              <w:t>Filipi 3:20</w:t>
            </w:r>
          </w:p>
        </w:tc>
        <w:tc>
          <w:tcPr>
            <w:tcW w:type="dxa" w:w="2880"/>
            <w:tcW w:w="1440" w:type="dxa"/>
          </w:tcPr>
          <w:p>
            <w:pPr>
              <w:jc w:val="center"/>
            </w:pPr>
            <w:r>
              <w:rPr>
                <w:b/>
              </w:rPr>
              <w:t>OK</w:t>
            </w:r>
          </w:p>
        </w:tc>
      </w:tr>
      <w:tr>
        <w:tc>
          <w:tcPr>
            <w:tcW w:type="dxa" w:w="2880"/>
            <w:tcW w:w="7920" w:type="dxa"/>
          </w:tcPr>
          <w:p>
            <w:pPr>
              <w:spacing w:line="480" w:lineRule="auto"/>
            </w:pPr>
            <w:r>
              <w:t xml:space="preserve">But our citizenship is in </w:t>
            </w:r>
            <w:r>
              <w:rPr>
                <w:b/>
              </w:rPr>
              <w:t>heaven</w:t>
            </w:r>
            <w:r>
              <w:t>, from where we also wait for a Savior, the Lord Jesus Christ.</w:t>
            </w:r>
          </w:p>
        </w:tc>
        <w:tc>
          <w:tcPr>
            <w:tcW w:type="dxa" w:w="2880"/>
            <w:tcW w:w="7920" w:type="dxa"/>
          </w:tcPr>
          <w:p>
            <w:pPr>
              <w:spacing w:line="480" w:lineRule="auto"/>
            </w:pPr>
            <w:r>
              <w:t>Ati owon amiji hohoi idou bwo fe etila hohoi Etalahani ol ottu adi t’edou, inyi Hobu Yesu Kristo.</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Kolose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w:t>
            </w:r>
            <w:r>
              <w:rPr>
                <w:b/>
              </w:rPr>
              <w:t>heaven</w:t>
            </w:r>
            <w:r>
              <w:t xml:space="preserve">, which you heard about in the word of truth, the gospel </w:t>
            </w:r>
          </w:p>
        </w:tc>
        <w:tc>
          <w:tcPr>
            <w:tcW w:type="dxa" w:w="2880"/>
            <w:tcW w:w="7920" w:type="dxa"/>
          </w:tcPr>
          <w:p>
            <w:pPr>
              <w:spacing w:line="480" w:lineRule="auto"/>
            </w:pPr>
            <w:r>
              <w:t>nyo iyihina tai ifwotuniere emuniti hwa t’edou. Iyihina nya itai iholoŋ inya itaniŋuniete tai nekyana ono nelahode ta asayyo hun oyiji.</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2 Tesalonika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w:t>
            </w:r>
            <w:r>
              <w:rPr>
                <w:b/>
              </w:rPr>
              <w:t>heaven</w:t>
            </w:r>
            <w:r>
              <w:t xml:space="preserve"> with his mighty angels</w:t>
            </w:r>
          </w:p>
        </w:tc>
        <w:tc>
          <w:tcPr>
            <w:tcW w:type="dxa" w:w="2880"/>
            <w:tcW w:w="7920" w:type="dxa"/>
          </w:tcPr>
          <w:p>
            <w:pPr>
              <w:spacing w:line="480" w:lineRule="auto"/>
            </w:pPr>
            <w:r>
              <w:t>bwo isyoryere ayiri jihatai hul idihuna’to ettigemita, ayiri ikohoi iholoŋ an italeyeunierek Hobu Yesu t’edou iko anjelohyen honyi hul odwari’to iko aŋadyefa hima.</w:t>
            </w:r>
          </w:p>
        </w:tc>
        <w:tc>
          <w:tcPr>
            <w:tcW w:type="dxa" w:w="2880"/>
            <w:vAlign w:val="center"/>
            <w:tcW w:w="1440" w:type="dxa"/>
          </w:tcPr>
          <w:p>
            <w:pPr>
              <w:jc w:val="center"/>
            </w:pPr>
            <w:r>
              <w:t>☐</w:t>
            </w:r>
          </w:p>
        </w:tc>
      </w:tr>
      <w:tr>
        <w:tc>
          <w:tcPr>
            <w:tcW w:type="dxa" w:w="2880"/>
            <w:tcW w:w="7920" w:type="dxa"/>
          </w:tcPr>
          <w:p>
            <w:r>
              <w:rPr>
                <w:b/>
              </w:rPr>
              <w:t>Hebrews 7:26</w:t>
            </w:r>
          </w:p>
        </w:tc>
        <w:tc>
          <w:tcPr>
            <w:tcW w:type="dxa" w:w="2880"/>
            <w:tcW w:w="7920" w:type="dxa"/>
          </w:tcPr>
          <w:p>
            <w:r>
              <w:rPr>
                <w:b/>
              </w:rPr>
              <w:t>Ebrei 7:26</w:t>
            </w:r>
          </w:p>
        </w:tc>
        <w:tc>
          <w:tcPr>
            <w:tcW w:type="dxa" w:w="2880"/>
            <w:tcW w:w="1440" w:type="dxa"/>
          </w:tcPr>
          <w:p>
            <w:pPr>
              <w:jc w:val="center"/>
            </w:pPr>
            <w:r>
              <w:rPr>
                <w:b/>
              </w:rPr>
              <w:t>OK</w:t>
            </w:r>
          </w:p>
        </w:tc>
      </w:tr>
      <w:tr>
        <w:tc>
          <w:tcPr>
            <w:tcW w:type="dxa" w:w="2880"/>
            <w:tcW w:w="7920" w:type="dxa"/>
          </w:tcPr>
          <w:p>
            <w:pPr>
              <w:spacing w:line="480" w:lineRule="auto"/>
            </w:pPr>
            <w:r>
              <w:t xml:space="preserve">For it was indeed fitting that we should have such a high priest, who is holy, innocent, pure, separated from sinners, and exalted above the </w:t>
            </w:r>
            <w:r>
              <w:rPr>
                <w:b/>
              </w:rPr>
              <w:t>heavens</w:t>
            </w:r>
            <w:r>
              <w:t>.</w:t>
            </w:r>
          </w:p>
        </w:tc>
        <w:tc>
          <w:tcPr>
            <w:tcW w:type="dxa" w:w="2880"/>
            <w:tcW w:w="7920" w:type="dxa"/>
          </w:tcPr>
          <w:p>
            <w:pPr>
              <w:spacing w:line="480" w:lineRule="auto"/>
            </w:pPr>
            <w:r>
              <w:t>Oyyu jihohoi iwanari iko ehumani ol obolo’to ihwa alya nyo olibo inyi, bwo fe obeŋ inyi inyobyo, kuyya bu iyyau dwadi amanya inyi ihiji heyyak, bwo fe itahabuye inyi idohwo.</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1 Petro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inheritance that will not perish, will not become stained, and will not fade away. It is reserved in </w:t>
            </w:r>
            <w:r>
              <w:rPr>
                <w:b/>
              </w:rPr>
              <w:t>heaven</w:t>
            </w:r>
            <w:r>
              <w:t xml:space="preserve"> for you.</w:t>
            </w:r>
          </w:p>
        </w:tc>
        <w:tc>
          <w:tcPr>
            <w:tcW w:type="dxa" w:w="2880"/>
            <w:tcW w:w="7920" w:type="dxa"/>
          </w:tcPr>
          <w:p>
            <w:pPr>
              <w:spacing w:line="480" w:lineRule="auto"/>
            </w:pPr>
            <w:r>
              <w:t>Bwo fe ottunak inyi orutat hatai idou. Arai isi orutat hun obeŋi’to omuyahi, hun obeŋi’to iboti, hun odulori’to fur.</w:t>
            </w:r>
          </w:p>
        </w:tc>
        <w:tc>
          <w:tcPr>
            <w:tcW w:type="dxa" w:w="2880"/>
            <w:vAlign w:val="center"/>
            <w:tcW w:w="1440" w:type="dxa"/>
          </w:tcPr>
          <w:p>
            <w:pPr>
              <w:jc w:val="center"/>
            </w:pPr>
            <w:r>
              <w:t>☐</w:t>
            </w:r>
          </w:p>
        </w:tc>
      </w:tr>
      <w:tr>
        <w:tc>
          <w:tcPr>
            <w:tcW w:type="dxa" w:w="2880"/>
            <w:tcW w:w="7920" w:type="dxa"/>
          </w:tcPr>
          <w:p>
            <w:r>
              <w:rPr>
                <w:b/>
              </w:rPr>
              <w:t>2 Peter 1:18</w:t>
            </w:r>
          </w:p>
        </w:tc>
        <w:tc>
          <w:tcPr>
            <w:tcW w:type="dxa" w:w="2880"/>
            <w:tcW w:w="7920" w:type="dxa"/>
          </w:tcPr>
          <w:p>
            <w:r>
              <w:rPr>
                <w:b/>
              </w:rPr>
              <w:t>2 Petro 1:18</w:t>
            </w:r>
          </w:p>
        </w:tc>
        <w:tc>
          <w:tcPr>
            <w:tcW w:type="dxa" w:w="2880"/>
            <w:tcW w:w="1440" w:type="dxa"/>
          </w:tcPr>
          <w:p>
            <w:pPr>
              <w:jc w:val="center"/>
            </w:pPr>
            <w:r>
              <w:rPr>
                <w:b/>
              </w:rPr>
              <w:t>OK</w:t>
            </w:r>
          </w:p>
        </w:tc>
      </w:tr>
      <w:tr>
        <w:tc>
          <w:tcPr>
            <w:tcW w:type="dxa" w:w="2880"/>
            <w:tcW w:w="7920" w:type="dxa"/>
          </w:tcPr>
          <w:p>
            <w:pPr>
              <w:spacing w:line="480" w:lineRule="auto"/>
            </w:pPr>
            <w:r>
              <w:t xml:space="preserve">We ourselves heard this voice brought from </w:t>
            </w:r>
            <w:r>
              <w:rPr>
                <w:b/>
              </w:rPr>
              <w:t>heaven</w:t>
            </w:r>
            <w:r>
              <w:t xml:space="preserve"> when we were with him on the holy mountain.</w:t>
            </w:r>
          </w:p>
        </w:tc>
        <w:tc>
          <w:tcPr>
            <w:tcW w:type="dxa" w:w="2880"/>
            <w:tcW w:w="7920" w:type="dxa"/>
          </w:tcPr>
          <w:p>
            <w:pPr>
              <w:spacing w:line="480" w:lineRule="auto"/>
            </w:pPr>
            <w:r>
              <w:t>Etaniŋu nya hohoi ta ahwattek hohoi nekyana ania t’edou ninya ewanari hohoi ikonyi ihide doŋe on odwa’to.</w:t>
            </w:r>
          </w:p>
        </w:tc>
        <w:tc>
          <w:tcPr>
            <w:tcW w:type="dxa" w:w="2880"/>
            <w:vAlign w:val="center"/>
            <w:tcW w:w="1440" w:type="dxa"/>
          </w:tcPr>
          <w:p>
            <w:pPr>
              <w:jc w:val="center"/>
            </w:pPr>
            <w:r>
              <w:t>☐</w:t>
            </w:r>
          </w:p>
        </w:tc>
      </w:tr>
      <w:tr>
        <w:tc>
          <w:tcPr>
            <w:tcW w:type="dxa" w:w="2880"/>
            <w:tcW w:w="7920" w:type="dxa"/>
          </w:tcPr>
          <w:p>
            <w:r>
              <w:rPr>
                <w:b/>
              </w:rPr>
              <w:t>Revelation 3:12</w:t>
            </w:r>
          </w:p>
        </w:tc>
        <w:tc>
          <w:tcPr>
            <w:tcW w:type="dxa" w:w="2880"/>
            <w:tcW w:w="7920" w:type="dxa"/>
          </w:tcPr>
          <w:p>
            <w:r>
              <w:rPr>
                <w:b/>
              </w:rPr>
              <w:t>Etaleyehina 3:12</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make a pillar in the temple of my God. Never again will he go out of it, and I will write on him the name of my God, the name of the city of my God (the new Jerusalem, that comes down out of </w:t>
            </w:r>
            <w:r>
              <w:rPr>
                <w:b/>
              </w:rPr>
              <w:t>heaven</w:t>
            </w:r>
            <w:r>
              <w:t xml:space="preserve"> from my God), and my new name.</w:t>
            </w:r>
          </w:p>
        </w:tc>
        <w:tc>
          <w:tcPr>
            <w:tcW w:type="dxa" w:w="2880"/>
            <w:tcW w:w="7920" w:type="dxa"/>
          </w:tcPr>
          <w:p>
            <w:pPr>
              <w:spacing w:line="480" w:lineRule="auto"/>
            </w:pPr>
            <w:r>
              <w:t>Lya al iyyala’to ehanak adi ni ihwa alalai ihaji Hollum hoŋ bwo fe obeŋ adi inyi ojiŋu teyya ’tuŋ. Egyoro adi ni afure ono Hollum hoŋ jihonyi bwo afure ono amiji ono Hollum hoŋ, inyi Yerusalem aŋejuk an isuru’to t’edou jyo Hollum hoŋ, bwo fe egyoro adi ni afure hoŋ aŋejuk jihonyi.</w:t>
            </w:r>
          </w:p>
        </w:tc>
        <w:tc>
          <w:tcPr>
            <w:tcW w:type="dxa" w:w="2880"/>
            <w:vAlign w:val="center"/>
            <w:tcW w:w="1440" w:type="dxa"/>
          </w:tcPr>
          <w:p>
            <w:pPr>
              <w:jc w:val="center"/>
            </w:pPr>
            <w:r>
              <w:t>☐</w:t>
            </w:r>
          </w:p>
        </w:tc>
      </w:tr>
    </w:tbl>
    <w:p>
      <w:pPr>
        <w:pStyle w:val="Heading1"/>
        <w:spacing w:before="0"/>
      </w:pPr>
      <w:r>
        <w:t>heir (G2818, G4789)</w:t>
      </w:r>
    </w:p>
    <w:p>
      <w:r/>
      <w:r>
        <w:t>This word means someone who receives something, or someone who will come to possess something in the future.</w:t>
      </w:r>
      <w:r/>
      <w:r/>
    </w:p>
    <w:p>
      <w:pPr>
        <w:pStyle w:val="ListBullet"/>
        <w:spacing w:line="240" w:lineRule="auto"/>
        <w:ind w:left="720"/>
      </w:pPr>
      <w:r/>
      <w:r>
        <w:t>An heir often receives money, land, or property from a parent or benefactor.</w:t>
      </w:r>
      <w:r/>
    </w:p>
    <w:p>
      <w:pPr>
        <w:pStyle w:val="ListBullet"/>
        <w:spacing w:line="240" w:lineRule="auto" w:after="0"/>
        <w:ind w:left="720"/>
      </w:pPr>
      <w:r/>
      <w:r>
        <w:t>Sometimes the New Testament mentions joint heirs or fellow heirs. These words are used when talking about what two or more people will receive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21:38</w:t>
            </w:r>
          </w:p>
        </w:tc>
        <w:tc>
          <w:tcPr>
            <w:tcW w:type="dxa" w:w="2880"/>
            <w:tcW w:w="7920" w:type="dxa"/>
          </w:tcPr>
          <w:p>
            <w:r>
              <w:rPr>
                <w:b/>
              </w:rPr>
              <w:t>Matteyo 21:38</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the son, they said among themselves, 'This is the </w:t>
            </w:r>
            <w:r>
              <w:rPr>
                <w:b/>
              </w:rPr>
              <w:t>heir</w:t>
            </w:r>
            <w:r>
              <w:t>. Come, let us kill him and take over the inheritance.'</w:t>
            </w:r>
          </w:p>
        </w:tc>
        <w:tc>
          <w:tcPr>
            <w:tcW w:type="dxa" w:w="2880"/>
            <w:tcW w:w="7920" w:type="dxa"/>
          </w:tcPr>
          <w:p>
            <w:pPr>
              <w:spacing w:line="480" w:lineRule="auto"/>
            </w:pPr>
            <w:r>
              <w:t>Ati ninya igonyuni ecyak mana lonyi honyi ojori isi ta ahwattek hosi jo, Arutani alya. Ifwanna, hattohoro inyi oŋida hohoi erutak erre honyi.</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Marko 12:7</w:t>
            </w:r>
          </w:p>
        </w:tc>
        <w:tc>
          <w:tcPr>
            <w:tcW w:type="dxa" w:w="2880"/>
            <w:tcW w:w="1440" w:type="dxa"/>
          </w:tcPr>
          <w:p>
            <w:pPr>
              <w:jc w:val="center"/>
            </w:pPr>
            <w:r>
              <w:rPr>
                <w:b/>
              </w:rPr>
              <w:t>OK</w:t>
            </w:r>
          </w:p>
        </w:tc>
      </w:tr>
      <w:tr>
        <w:tc>
          <w:tcPr>
            <w:tcW w:type="dxa" w:w="2880"/>
            <w:tcW w:w="7920" w:type="dxa"/>
          </w:tcPr>
          <w:p>
            <w:pPr>
              <w:spacing w:line="480" w:lineRule="auto"/>
            </w:pPr>
            <w:r>
              <w:t xml:space="preserve">"But the vine growers said to one another, 'This is the </w:t>
            </w:r>
            <w:r>
              <w:rPr>
                <w:b/>
              </w:rPr>
              <w:t>heir</w:t>
            </w:r>
            <w:r>
              <w:t>. Come, let us kill him, and the inheritance will be ours.'</w:t>
            </w:r>
          </w:p>
        </w:tc>
        <w:tc>
          <w:tcPr>
            <w:tcW w:type="dxa" w:w="2880"/>
            <w:tcW w:w="7920" w:type="dxa"/>
          </w:tcPr>
          <w:p>
            <w:pPr>
              <w:spacing w:line="480" w:lineRule="auto"/>
            </w:pPr>
            <w:r>
              <w:t>Ati ojori ecyak mana hya ta ahwattek hosi, Arutani al attu lya. Hattohoro inyi oŋida hohoi erutak erre honyi.</w:t>
            </w:r>
          </w:p>
        </w:tc>
        <w:tc>
          <w:tcPr>
            <w:tcW w:type="dxa" w:w="2880"/>
            <w:vAlign w:val="center"/>
            <w:tcW w:w="1440" w:type="dxa"/>
          </w:tcPr>
          <w:p>
            <w:pPr>
              <w:jc w:val="center"/>
            </w:pPr>
            <w:r>
              <w:t>☐</w:t>
            </w:r>
          </w:p>
        </w:tc>
      </w:tr>
      <w:tr>
        <w:tc>
          <w:tcPr>
            <w:tcW w:type="dxa" w:w="2880"/>
            <w:tcW w:w="7920" w:type="dxa"/>
          </w:tcPr>
          <w:p>
            <w:r>
              <w:rPr>
                <w:b/>
              </w:rPr>
              <w:t>Luke 20:14</w:t>
            </w:r>
          </w:p>
        </w:tc>
        <w:tc>
          <w:tcPr>
            <w:tcW w:type="dxa" w:w="2880"/>
            <w:tcW w:w="7920" w:type="dxa"/>
          </w:tcPr>
          <w:p>
            <w:r>
              <w:rPr>
                <w:b/>
              </w:rPr>
              <w:t>Luka 20:14</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him, they discussed among themselves, saying, 'This is the </w:t>
            </w:r>
            <w:r>
              <w:rPr>
                <w:b/>
              </w:rPr>
              <w:t>heir</w:t>
            </w:r>
            <w:r>
              <w:t>. Let us kill him, that the inheritance may be ours.'</w:t>
            </w:r>
          </w:p>
        </w:tc>
        <w:tc>
          <w:tcPr>
            <w:tcW w:type="dxa" w:w="2880"/>
            <w:tcW w:w="7920" w:type="dxa"/>
          </w:tcPr>
          <w:p>
            <w:pPr>
              <w:spacing w:line="480" w:lineRule="auto"/>
            </w:pPr>
            <w:r>
              <w:t>Ati al igonyuni ecyak lonyi honyi ojori isi, Arutani al attu lya, hattohoro inyi oŋida hohoi erutak erre honyi.</w:t>
            </w:r>
          </w:p>
        </w:tc>
        <w:tc>
          <w:tcPr>
            <w:tcW w:type="dxa" w:w="2880"/>
            <w:vAlign w:val="center"/>
            <w:tcW w:w="1440" w:type="dxa"/>
          </w:tcPr>
          <w:p>
            <w:pPr>
              <w:jc w:val="center"/>
            </w:pPr>
            <w:r>
              <w:t>☐</w:t>
            </w:r>
          </w:p>
        </w:tc>
      </w:tr>
      <w:tr>
        <w:tc>
          <w:tcPr>
            <w:tcW w:type="dxa" w:w="2880"/>
            <w:tcW w:w="7920" w:type="dxa"/>
          </w:tcPr>
          <w:p>
            <w:r>
              <w:rPr>
                <w:b/>
              </w:rPr>
              <w:t>Romans 4:13</w:t>
            </w:r>
          </w:p>
        </w:tc>
        <w:tc>
          <w:tcPr>
            <w:tcW w:type="dxa" w:w="2880"/>
            <w:tcW w:w="7920" w:type="dxa"/>
          </w:tcPr>
          <w:p>
            <w:r>
              <w:rPr>
                <w:b/>
              </w:rPr>
              <w:t>Roma 4:13</w:t>
            </w:r>
          </w:p>
        </w:tc>
        <w:tc>
          <w:tcPr>
            <w:tcW w:type="dxa" w:w="2880"/>
            <w:tcW w:w="1440" w:type="dxa"/>
          </w:tcPr>
          <w:p>
            <w:pPr>
              <w:jc w:val="center"/>
            </w:pPr>
            <w:r>
              <w:rPr>
                <w:b/>
              </w:rPr>
              <w:t>OK</w:t>
            </w:r>
          </w:p>
        </w:tc>
      </w:tr>
      <w:tr>
        <w:tc>
          <w:tcPr>
            <w:tcW w:type="dxa" w:w="2880"/>
            <w:tcW w:w="7920" w:type="dxa"/>
          </w:tcPr>
          <w:p>
            <w:pPr>
              <w:spacing w:line="480" w:lineRule="auto"/>
            </w:pPr>
            <w:r>
              <w:t xml:space="preserve">For the promise to Abraham and to his descendants that he would be </w:t>
            </w:r>
            <w:r>
              <w:rPr>
                <w:b/>
              </w:rPr>
              <w:t>heir</w:t>
            </w:r>
            <w:r>
              <w:t xml:space="preserve"> of the world did not come through the law but through the righteousness of faith.</w:t>
            </w:r>
          </w:p>
        </w:tc>
        <w:tc>
          <w:tcPr>
            <w:tcW w:type="dxa" w:w="2880"/>
            <w:tcW w:w="7920" w:type="dxa"/>
          </w:tcPr>
          <w:p>
            <w:pPr>
              <w:spacing w:line="480" w:lineRule="auto"/>
            </w:pPr>
            <w:r>
              <w:t>Nyo obeŋi nya Abramo iko hutto woyo honyi ifwotuni ecoriti te ejifatyo hosi efahita. Ati ifwotuni isi ecorit ania ta neruk hosi an iyauno alibori. Ara inyi ecorit on ojo ifwotuni adi isi erre arryai jyo afau ana.</w:t>
            </w:r>
          </w:p>
        </w:tc>
        <w:tc>
          <w:tcPr>
            <w:tcW w:type="dxa" w:w="2880"/>
            <w:vAlign w:val="center"/>
            <w:tcW w:w="1440" w:type="dxa"/>
          </w:tcPr>
          <w:p>
            <w:pPr>
              <w:jc w:val="center"/>
            </w:pPr>
            <w:r>
              <w:t>☐</w:t>
            </w:r>
          </w:p>
        </w:tc>
      </w:tr>
      <w:tr>
        <w:tc>
          <w:tcPr>
            <w:tcW w:type="dxa" w:w="2880"/>
            <w:tcW w:w="7920" w:type="dxa"/>
          </w:tcPr>
          <w:p>
            <w:r>
              <w:rPr>
                <w:b/>
              </w:rPr>
              <w:t>Romans 4:14</w:t>
            </w:r>
          </w:p>
        </w:tc>
        <w:tc>
          <w:tcPr>
            <w:tcW w:type="dxa" w:w="2880"/>
            <w:tcW w:w="7920" w:type="dxa"/>
          </w:tcPr>
          <w:p>
            <w:r>
              <w:rPr>
                <w:b/>
              </w:rPr>
              <w:t>Roma 4:14</w:t>
            </w:r>
          </w:p>
        </w:tc>
        <w:tc>
          <w:tcPr>
            <w:tcW w:type="dxa" w:w="2880"/>
            <w:tcW w:w="1440" w:type="dxa"/>
          </w:tcPr>
          <w:p>
            <w:pPr>
              <w:jc w:val="center"/>
            </w:pPr>
            <w:r>
              <w:rPr>
                <w:b/>
              </w:rPr>
              <w:t>OK</w:t>
            </w:r>
          </w:p>
        </w:tc>
      </w:tr>
      <w:tr>
        <w:tc>
          <w:tcPr>
            <w:tcW w:type="dxa" w:w="2880"/>
            <w:tcW w:w="7920" w:type="dxa"/>
          </w:tcPr>
          <w:p>
            <w:pPr>
              <w:spacing w:line="480" w:lineRule="auto"/>
            </w:pPr>
            <w:r>
              <w:t xml:space="preserve">For if those who live by the law are to be the </w:t>
            </w:r>
            <w:r>
              <w:rPr>
                <w:b/>
              </w:rPr>
              <w:t>heirs</w:t>
            </w:r>
            <w:r>
              <w:t>, faith is made empty, and the promise does nothing.</w:t>
            </w:r>
          </w:p>
        </w:tc>
        <w:tc>
          <w:tcPr>
            <w:tcW w:type="dxa" w:w="2880"/>
            <w:tcW w:w="7920" w:type="dxa"/>
          </w:tcPr>
          <w:p>
            <w:pPr>
              <w:spacing w:line="480" w:lineRule="auto"/>
            </w:pPr>
            <w:r>
              <w:t>Nyo kuyya hya hul ijifatye’to efahita arai aharutak, ara adi neruk asai bwo obeŋ obo ayiji jyo ecorit.</w:t>
            </w:r>
          </w:p>
        </w:tc>
        <w:tc>
          <w:tcPr>
            <w:tcW w:type="dxa" w:w="2880"/>
            <w:vAlign w:val="center"/>
            <w:tcW w:w="1440" w:type="dxa"/>
          </w:tcPr>
          <w:p>
            <w:pPr>
              <w:jc w:val="center"/>
            </w:pPr>
            <w:r>
              <w:t>☐</w:t>
            </w:r>
          </w:p>
        </w:tc>
      </w:tr>
      <w:tr>
        <w:tc>
          <w:tcPr>
            <w:tcW w:type="dxa" w:w="2880"/>
            <w:tcW w:w="7920" w:type="dxa"/>
          </w:tcPr>
          <w:p>
            <w:r>
              <w:rPr>
                <w:b/>
              </w:rPr>
              <w:t>Romans 8:17</w:t>
            </w:r>
          </w:p>
        </w:tc>
        <w:tc>
          <w:tcPr>
            <w:tcW w:type="dxa" w:w="2880"/>
            <w:tcW w:w="7920" w:type="dxa"/>
          </w:tcPr>
          <w:p>
            <w:r>
              <w:rPr>
                <w:b/>
              </w:rPr>
              <w:t>Roma 8:17</w:t>
            </w:r>
          </w:p>
        </w:tc>
        <w:tc>
          <w:tcPr>
            <w:tcW w:type="dxa" w:w="2880"/>
            <w:tcW w:w="1440" w:type="dxa"/>
          </w:tcPr>
          <w:p>
            <w:pPr>
              <w:jc w:val="center"/>
            </w:pPr>
            <w:r>
              <w:rPr>
                <w:b/>
              </w:rPr>
              <w:t>OK</w:t>
            </w:r>
          </w:p>
        </w:tc>
      </w:tr>
      <w:tr>
        <w:tc>
          <w:tcPr>
            <w:tcW w:type="dxa" w:w="2880"/>
            <w:tcW w:w="7920" w:type="dxa"/>
          </w:tcPr>
          <w:p>
            <w:pPr>
              <w:spacing w:line="480" w:lineRule="auto"/>
            </w:pPr>
            <w:r>
              <w:t xml:space="preserve">If we are children, then we are also </w:t>
            </w:r>
            <w:r>
              <w:rPr>
                <w:b/>
              </w:rPr>
              <w:t>heirs</w:t>
            </w:r>
            <w:r>
              <w:t>—</w:t>
            </w:r>
            <w:r>
              <w:rPr>
                <w:b/>
              </w:rPr>
              <w:t>heirs</w:t>
            </w:r>
            <w:r>
              <w:t xml:space="preserve"> of God. And we are joint </w:t>
            </w:r>
            <w:r>
              <w:rPr>
                <w:b/>
              </w:rPr>
              <w:t>heirs</w:t>
            </w:r>
            <w:r>
              <w:t xml:space="preserve"> with Christ, if indeed we suffer with him so that we may also be glorified with him.</w:t>
            </w:r>
          </w:p>
        </w:tc>
        <w:tc>
          <w:tcPr>
            <w:tcW w:type="dxa" w:w="2880"/>
            <w:tcW w:w="7920" w:type="dxa"/>
          </w:tcPr>
          <w:p>
            <w:pPr>
              <w:spacing w:line="480" w:lineRule="auto"/>
            </w:pPr>
            <w:r>
              <w:t>Kuyya era hohoi lonyirok era hohoi bwo fe aharutak. Era hohoi aharutak hulo Hollum bwo fe erutak adi hohoi iko Kristo. Al eŋiŋara hohoi ettigemita iko Kristo ehor adi hohoi akwatan ikonyi.</w:t>
            </w:r>
          </w:p>
        </w:tc>
        <w:tc>
          <w:tcPr>
            <w:tcW w:type="dxa" w:w="2880"/>
            <w:vAlign w:val="center"/>
            <w:tcW w:w="1440" w:type="dxa"/>
          </w:tcPr>
          <w:p>
            <w:pPr>
              <w:jc w:val="center"/>
            </w:pPr>
            <w:r>
              <w:t>☐</w:t>
            </w:r>
          </w:p>
        </w:tc>
      </w:tr>
      <w:tr>
        <w:tc>
          <w:tcPr>
            <w:tcW w:type="dxa" w:w="2880"/>
            <w:tcW w:w="7920" w:type="dxa"/>
          </w:tcPr>
          <w:p>
            <w:r>
              <w:rPr>
                <w:b/>
              </w:rPr>
              <w:t>Galatians 4:1</w:t>
            </w:r>
          </w:p>
        </w:tc>
        <w:tc>
          <w:tcPr>
            <w:tcW w:type="dxa" w:w="2880"/>
            <w:tcW w:w="7920" w:type="dxa"/>
          </w:tcPr>
          <w:p>
            <w:r>
              <w:rPr>
                <w:b/>
              </w:rPr>
              <w:t>Galatia 4:1</w:t>
            </w:r>
          </w:p>
        </w:tc>
        <w:tc>
          <w:tcPr>
            <w:tcW w:type="dxa" w:w="2880"/>
            <w:tcW w:w="1440" w:type="dxa"/>
          </w:tcPr>
          <w:p>
            <w:pPr>
              <w:jc w:val="center"/>
            </w:pPr>
            <w:r>
              <w:rPr>
                <w:b/>
              </w:rPr>
              <w:t>OK</w:t>
            </w:r>
          </w:p>
        </w:tc>
      </w:tr>
      <w:tr>
        <w:tc>
          <w:tcPr>
            <w:tcW w:type="dxa" w:w="2880"/>
            <w:tcW w:w="7920" w:type="dxa"/>
          </w:tcPr>
          <w:p>
            <w:pPr>
              <w:spacing w:line="480" w:lineRule="auto"/>
            </w:pPr>
            <w:r>
              <w:t xml:space="preserve">I am saying that the </w:t>
            </w:r>
            <w:r>
              <w:rPr>
                <w:b/>
              </w:rPr>
              <w:t>heir</w:t>
            </w:r>
            <w:r>
              <w:t>, for whatever time he is a child, is no different from a slave, though he is owner of the entire estate.</w:t>
            </w:r>
          </w:p>
        </w:tc>
        <w:tc>
          <w:tcPr>
            <w:tcW w:type="dxa" w:w="2880"/>
            <w:tcW w:w="7920" w:type="dxa"/>
          </w:tcPr>
          <w:p>
            <w:pPr>
              <w:spacing w:line="480" w:lineRule="auto"/>
            </w:pPr>
            <w:r>
              <w:t>Awoyo hiram honyi ara ihwa ana, al ara arutani ahito orrijori inyi iko apit, dwadi ara inyi amonye hirre daŋ.</w:t>
            </w:r>
          </w:p>
        </w:tc>
        <w:tc>
          <w:tcPr>
            <w:tcW w:type="dxa" w:w="2880"/>
            <w:vAlign w:val="center"/>
            <w:tcW w:w="1440" w:type="dxa"/>
          </w:tcPr>
          <w:p>
            <w:pPr>
              <w:jc w:val="center"/>
            </w:pPr>
            <w:r>
              <w:t>☐</w:t>
            </w:r>
          </w:p>
        </w:tc>
      </w:tr>
      <w:tr>
        <w:tc>
          <w:tcPr>
            <w:tcW w:type="dxa" w:w="2880"/>
            <w:tcW w:w="7920" w:type="dxa"/>
          </w:tcPr>
          <w:p>
            <w:r>
              <w:rPr>
                <w:b/>
              </w:rPr>
              <w:t>Galatians 4:7</w:t>
            </w:r>
          </w:p>
        </w:tc>
        <w:tc>
          <w:tcPr>
            <w:tcW w:type="dxa" w:w="2880"/>
            <w:tcW w:w="7920" w:type="dxa"/>
          </w:tcPr>
          <w:p>
            <w:r>
              <w:rPr>
                <w:b/>
              </w:rPr>
              <w:t>Galatia 4:7</w:t>
            </w:r>
          </w:p>
        </w:tc>
        <w:tc>
          <w:tcPr>
            <w:tcW w:type="dxa" w:w="2880"/>
            <w:tcW w:w="1440" w:type="dxa"/>
          </w:tcPr>
          <w:p>
            <w:pPr>
              <w:jc w:val="center"/>
            </w:pPr>
            <w:r>
              <w:rPr>
                <w:b/>
              </w:rPr>
              <w:t>OK</w:t>
            </w:r>
          </w:p>
        </w:tc>
      </w:tr>
      <w:tr>
        <w:tc>
          <w:tcPr>
            <w:tcW w:type="dxa" w:w="2880"/>
            <w:tcW w:w="7920" w:type="dxa"/>
          </w:tcPr>
          <w:p>
            <w:pPr>
              <w:spacing w:line="480" w:lineRule="auto"/>
            </w:pPr>
            <w:r>
              <w:t xml:space="preserve">So you are no longer a slave, but a son, and if a son, then you are also an </w:t>
            </w:r>
            <w:r>
              <w:rPr>
                <w:b/>
              </w:rPr>
              <w:t>heir</w:t>
            </w:r>
            <w:r>
              <w:t xml:space="preserve"> through God.</w:t>
            </w:r>
          </w:p>
        </w:tc>
        <w:tc>
          <w:tcPr>
            <w:tcW w:type="dxa" w:w="2880"/>
            <w:tcW w:w="7920" w:type="dxa"/>
          </w:tcPr>
          <w:p>
            <w:pPr>
              <w:spacing w:line="480" w:lineRule="auto"/>
            </w:pPr>
            <w:r>
              <w:t>Tania ebeŋ hohoi era apiti ati era hohoi olonyirok, bwo fe nyo era hohoi olonyirok era hohoi aharutak ta amehino ono Hollum.</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Efiso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w:t>
            </w:r>
            <w:r>
              <w:rPr>
                <w:b/>
              </w:rPr>
              <w:t>heirs</w:t>
            </w:r>
            <w:r>
              <w:t>, and fellow members of the body, and they share the promise in Christ Jesus through the gospel.</w:t>
            </w:r>
          </w:p>
        </w:tc>
        <w:tc>
          <w:tcPr>
            <w:tcW w:type="dxa" w:w="2880"/>
            <w:tcW w:w="7920" w:type="dxa"/>
          </w:tcPr>
          <w:p>
            <w:pPr>
              <w:spacing w:line="480" w:lineRule="auto"/>
            </w:pPr>
            <w:r>
              <w:t>Ara ana eram inya idimani jo inosoni hohoi Yudea iko paganohyen ahwan abotye itwa Yesu Kristo. Erutak adi hohoi ikosi bwo fe efwotu hohoi ikosi ecoriti huno Kristo ta asayyo hun oyiji’to.</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Tito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grace, we might become </w:t>
            </w:r>
            <w:r>
              <w:rPr>
                <w:b/>
              </w:rPr>
              <w:t>heirs</w:t>
            </w:r>
            <w:r>
              <w:t xml:space="preserve"> having the hope of eternal life.</w:t>
            </w:r>
          </w:p>
        </w:tc>
        <w:tc>
          <w:tcPr>
            <w:tcW w:type="dxa" w:w="2880"/>
            <w:tcW w:w="7920" w:type="dxa"/>
          </w:tcPr>
          <w:p>
            <w:pPr>
              <w:spacing w:line="480" w:lineRule="auto"/>
            </w:pPr>
            <w:r>
              <w:t>Tania ihenio inyi hohoi ahabisak ta amehino honyi, bwo fe ihuhumak inyi hohoi aharutak te eyihina ono nesu on osyo fur.</w:t>
            </w:r>
          </w:p>
        </w:tc>
        <w:tc>
          <w:tcPr>
            <w:tcW w:type="dxa" w:w="2880"/>
            <w:vAlign w:val="center"/>
            <w:tcW w:w="1440" w:type="dxa"/>
          </w:tcPr>
          <w:p>
            <w:pPr>
              <w:jc w:val="center"/>
            </w:pPr>
            <w:r>
              <w:t>☐</w:t>
            </w:r>
          </w:p>
        </w:tc>
      </w:tr>
      <w:tr>
        <w:tc>
          <w:tcPr>
            <w:tcW w:type="dxa" w:w="2880"/>
            <w:tcW w:w="7920" w:type="dxa"/>
          </w:tcPr>
          <w:p>
            <w:r>
              <w:rPr>
                <w:b/>
              </w:rPr>
              <w:t>Hebrews 1:2</w:t>
            </w:r>
          </w:p>
        </w:tc>
        <w:tc>
          <w:tcPr>
            <w:tcW w:type="dxa" w:w="2880"/>
            <w:tcW w:w="7920" w:type="dxa"/>
          </w:tcPr>
          <w:p>
            <w:r>
              <w:rPr>
                <w:b/>
              </w:rPr>
              <w:t>Ebrei 1:2</w:t>
            </w:r>
          </w:p>
        </w:tc>
        <w:tc>
          <w:tcPr>
            <w:tcW w:type="dxa" w:w="2880"/>
            <w:tcW w:w="1440" w:type="dxa"/>
          </w:tcPr>
          <w:p>
            <w:pPr>
              <w:jc w:val="center"/>
            </w:pPr>
            <w:r>
              <w:rPr>
                <w:b/>
              </w:rPr>
              <w:t>OK</w:t>
            </w:r>
          </w:p>
        </w:tc>
      </w:tr>
      <w:tr>
        <w:tc>
          <w:tcPr>
            <w:tcW w:type="dxa" w:w="2880"/>
            <w:tcW w:w="7920" w:type="dxa"/>
          </w:tcPr>
          <w:p>
            <w:pPr>
              <w:spacing w:line="480" w:lineRule="auto"/>
            </w:pPr>
            <w:r>
              <w:t xml:space="preserve">But in these last days, he has spoken to us through a Son, whom he appointed to be the </w:t>
            </w:r>
            <w:r>
              <w:rPr>
                <w:b/>
              </w:rPr>
              <w:t>heir</w:t>
            </w:r>
            <w:r>
              <w:t xml:space="preserve"> of all things. It is through him that God also made the universe.</w:t>
            </w:r>
          </w:p>
        </w:tc>
        <w:tc>
          <w:tcPr>
            <w:tcW w:type="dxa" w:w="2880"/>
            <w:tcW w:w="7920" w:type="dxa"/>
          </w:tcPr>
          <w:p>
            <w:pPr>
              <w:spacing w:line="480" w:lineRule="auto"/>
            </w:pPr>
            <w:r>
              <w:t>Ati to oŋitek huttehalu huna ikyana inyi jihohoi to Lonyi honyi linya onyimu inyi irutaniere erre daŋ, bwo fe oyyeu nya Hollum afauhyen daŋ tenyi.</w:t>
            </w:r>
          </w:p>
        </w:tc>
        <w:tc>
          <w:tcPr>
            <w:tcW w:type="dxa" w:w="2880"/>
            <w:vAlign w:val="center"/>
            <w:tcW w:w="1440" w:type="dxa"/>
          </w:tcPr>
          <w:p>
            <w:pPr>
              <w:jc w:val="center"/>
            </w:pPr>
            <w:r>
              <w:t>☐</w:t>
            </w:r>
          </w:p>
        </w:tc>
      </w:tr>
      <w:tr>
        <w:tc>
          <w:tcPr>
            <w:tcW w:type="dxa" w:w="2880"/>
            <w:tcW w:w="7920" w:type="dxa"/>
          </w:tcPr>
          <w:p>
            <w:r>
              <w:rPr>
                <w:b/>
              </w:rPr>
              <w:t>Hebrews 6:17</w:t>
            </w:r>
          </w:p>
        </w:tc>
        <w:tc>
          <w:tcPr>
            <w:tcW w:type="dxa" w:w="2880"/>
            <w:tcW w:w="7920" w:type="dxa"/>
          </w:tcPr>
          <w:p>
            <w:r>
              <w:rPr>
                <w:b/>
              </w:rPr>
              <w:t>Ebrei 6:17</w:t>
            </w:r>
          </w:p>
        </w:tc>
        <w:tc>
          <w:tcPr>
            <w:tcW w:type="dxa" w:w="2880"/>
            <w:tcW w:w="1440" w:type="dxa"/>
          </w:tcPr>
          <w:p>
            <w:pPr>
              <w:jc w:val="center"/>
            </w:pPr>
            <w:r>
              <w:rPr>
                <w:b/>
              </w:rPr>
              <w:t>OK</w:t>
            </w:r>
          </w:p>
        </w:tc>
      </w:tr>
      <w:tr>
        <w:tc>
          <w:tcPr>
            <w:tcW w:type="dxa" w:w="2880"/>
            <w:tcW w:w="7920" w:type="dxa"/>
          </w:tcPr>
          <w:p>
            <w:pPr>
              <w:spacing w:line="480" w:lineRule="auto"/>
            </w:pPr>
            <w:r>
              <w:t xml:space="preserve">When God decided to show more clearly to the </w:t>
            </w:r>
            <w:r>
              <w:rPr>
                <w:b/>
              </w:rPr>
              <w:t>heirs</w:t>
            </w:r>
            <w:r>
              <w:t xml:space="preserve"> of the promise the unchangeable quality of his purpose, he guaranteed it with an oath.</w:t>
            </w:r>
          </w:p>
        </w:tc>
        <w:tc>
          <w:tcPr>
            <w:tcW w:type="dxa" w:w="2880"/>
            <w:tcW w:w="7920" w:type="dxa"/>
          </w:tcPr>
          <w:p>
            <w:pPr>
              <w:spacing w:line="480" w:lineRule="auto"/>
            </w:pPr>
            <w:r>
              <w:t>Ittuŋo Hollum, nyo awak inyi itahutana jyo laati hul orutani adi ecoriti jo, ahode obeŋ adi awahan honyi oyito.</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Yakobo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w:t>
            </w:r>
            <w:r>
              <w:rPr>
                <w:b/>
              </w:rPr>
              <w:t>heirs</w:t>
            </w:r>
            <w:r>
              <w:t xml:space="preserve"> of the kingdom that he promised to those who love him?</w:t>
            </w:r>
          </w:p>
        </w:tc>
        <w:tc>
          <w:tcPr>
            <w:tcW w:type="dxa" w:w="2880"/>
            <w:tcW w:w="7920" w:type="dxa"/>
          </w:tcPr>
          <w:p>
            <w:pPr>
              <w:spacing w:line="480" w:lineRule="auto"/>
            </w:pPr>
            <w:r>
              <w:t>Illarak hoŋ hul amuno ni, itaniŋyete. Onyimu Hollum alocaŋak hutta fau ana irari ahabarak ta neruk hosi bwo aharutak hulo olobye on ocorok inyi jyo hulya hul omunoi’to inyi.</w:t>
            </w:r>
          </w:p>
        </w:tc>
        <w:tc>
          <w:tcPr>
            <w:tcW w:type="dxa" w:w="2880"/>
            <w:vAlign w:val="center"/>
            <w:tcW w:w="1440" w:type="dxa"/>
          </w:tcPr>
          <w:p>
            <w:pPr>
              <w:jc w:val="center"/>
            </w:pPr>
            <w:r>
              <w:t>☐</w:t>
            </w:r>
          </w:p>
        </w:tc>
      </w:tr>
      <w:tr>
        <w:tc>
          <w:tcPr>
            <w:tcW w:type="dxa" w:w="2880"/>
            <w:tcW w:w="7920" w:type="dxa"/>
          </w:tcPr>
          <w:p>
            <w:r>
              <w:rPr>
                <w:b/>
              </w:rPr>
              <w:t>1 Peter 3:7</w:t>
            </w:r>
          </w:p>
        </w:tc>
        <w:tc>
          <w:tcPr>
            <w:tcW w:type="dxa" w:w="2880"/>
            <w:tcW w:w="7920" w:type="dxa"/>
          </w:tcPr>
          <w:p>
            <w:r>
              <w:rPr>
                <w:b/>
              </w:rPr>
              <w:t>1 Petro 3:7</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you husbands should live with your wives according to understanding, as with a weaker container, a woman. You should give them honor as fellow </w:t>
            </w:r>
            <w:r>
              <w:rPr>
                <w:b/>
              </w:rPr>
              <w:t>heirs</w:t>
            </w:r>
            <w:r>
              <w:t xml:space="preserve"> of the grace of life. Do this so that your prayers will not be hindered.</w:t>
            </w:r>
          </w:p>
        </w:tc>
        <w:tc>
          <w:tcPr>
            <w:tcW w:type="dxa" w:w="2880"/>
            <w:tcW w:w="7920" w:type="dxa"/>
          </w:tcPr>
          <w:p>
            <w:pPr>
              <w:spacing w:line="480" w:lineRule="auto"/>
            </w:pPr>
            <w:r>
              <w:t>Bwo fe habiak, amanyati iko aŋorwo hatai to ofyoro bwo fe irrirryu aŋotte ihwa atulo on ofyaha’to nyo irata tai daŋ aharutak huno amehino ono nesu. Al ihaniete tai ihwania obeŋi adi itihi emojiti hatai jyo Hollum.</w:t>
            </w:r>
          </w:p>
        </w:tc>
        <w:tc>
          <w:tcPr>
            <w:tcW w:type="dxa" w:w="2880"/>
            <w:vAlign w:val="center"/>
            <w:tcW w:w="1440" w:type="dxa"/>
          </w:tcPr>
          <w:p>
            <w:pPr>
              <w:jc w:val="center"/>
            </w:pPr>
            <w:r>
              <w:t>☐</w:t>
            </w:r>
          </w:p>
        </w:tc>
      </w:tr>
    </w:tbl>
    <w:p>
      <w:pPr>
        <w:pStyle w:val="Heading1"/>
        <w:spacing w:before="0"/>
      </w:pPr>
      <w:r>
        <w:t>hell (G1067)</w:t>
      </w:r>
    </w:p>
    <w:p>
      <w:pPr>
        <w:spacing w:after="0"/>
      </w:pPr>
      <w:r/>
      <w:r>
        <w:t>This is the word most often used for the name “Gehenna” in the Bible. Gehenna was literally a valley near Jerusalem where people burned trash, but this name was used in the Bible as a symbol for the place where ungodly people go after God judges all people. They are punished there forever.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5:22</w:t>
            </w:r>
          </w:p>
        </w:tc>
        <w:tc>
          <w:tcPr>
            <w:tcW w:type="dxa" w:w="2880"/>
            <w:tcW w:w="7920" w:type="dxa"/>
          </w:tcPr>
          <w:p>
            <w:r>
              <w:rPr>
                <w:b/>
              </w:rPr>
              <w:t>Matteyo 5:22</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that everyone who is angry with his brother will be subject to judgment; and whoever says to his brother, 'You worthless person!' will be subject to the council; and whoever says, 'You fool!' will be subject to the fire of </w:t>
            </w:r>
            <w:r>
              <w:rPr>
                <w:b/>
              </w:rPr>
              <w:t>hell</w:t>
            </w:r>
            <w:r>
              <w:t>.</w:t>
            </w:r>
          </w:p>
        </w:tc>
        <w:tc>
          <w:tcPr>
            <w:tcW w:type="dxa" w:w="2880"/>
            <w:tcW w:w="7920" w:type="dxa"/>
          </w:tcPr>
          <w:p>
            <w:pPr>
              <w:spacing w:line="480" w:lineRule="auto"/>
            </w:pPr>
            <w:r>
              <w:t>Ati eramak ni itai jo, lya al iloŋojita’to jyo illanyi onyurak adi aŋoco. Lya ol omoryo’to illanyi onyurak adi aŋoco ono okiko. Lya ol ojo’to jo, iye olosita, onyurak adi inyi aŋoco ono eema on osyo fur.</w:t>
            </w:r>
          </w:p>
        </w:tc>
        <w:tc>
          <w:tcPr>
            <w:tcW w:type="dxa" w:w="2880"/>
            <w:vAlign w:val="center"/>
            <w:tcW w:w="1440" w:type="dxa"/>
          </w:tcPr>
          <w:p>
            <w:pPr>
              <w:jc w:val="center"/>
            </w:pPr>
            <w:r>
              <w:t>☐</w:t>
            </w:r>
          </w:p>
        </w:tc>
      </w:tr>
      <w:tr>
        <w:tc>
          <w:tcPr>
            <w:tcW w:type="dxa" w:w="2880"/>
            <w:tcW w:w="7920" w:type="dxa"/>
          </w:tcPr>
          <w:p>
            <w:r>
              <w:rPr>
                <w:b/>
              </w:rPr>
              <w:t>Matthew 5:29</w:t>
            </w:r>
          </w:p>
        </w:tc>
        <w:tc>
          <w:tcPr>
            <w:tcW w:type="dxa" w:w="2880"/>
            <w:tcW w:w="7920" w:type="dxa"/>
          </w:tcPr>
          <w:p>
            <w:r>
              <w:rPr>
                <w:b/>
              </w:rPr>
              <w:t>Matteyo 5:29</w:t>
            </w:r>
          </w:p>
        </w:tc>
        <w:tc>
          <w:tcPr>
            <w:tcW w:type="dxa" w:w="2880"/>
            <w:tcW w:w="1440" w:type="dxa"/>
          </w:tcPr>
          <w:p>
            <w:pPr>
              <w:jc w:val="center"/>
            </w:pPr>
            <w:r>
              <w:rPr>
                <w:b/>
              </w:rPr>
              <w:t>OK</w:t>
            </w:r>
          </w:p>
        </w:tc>
      </w:tr>
      <w:tr>
        <w:tc>
          <w:tcPr>
            <w:tcW w:type="dxa" w:w="2880"/>
            <w:tcW w:w="7920" w:type="dxa"/>
          </w:tcPr>
          <w:p>
            <w:pPr>
              <w:spacing w:line="480" w:lineRule="auto"/>
            </w:pPr>
            <w:r>
              <w:t xml:space="preserve">If your right eye causes you to stumble, pluck it out and throw it away from you. For it is better for you that one of your members should perish than that your whole body should be thrown into </w:t>
            </w:r>
            <w:r>
              <w:rPr>
                <w:b/>
              </w:rPr>
              <w:t>hell</w:t>
            </w:r>
            <w:r>
              <w:t>.</w:t>
            </w:r>
          </w:p>
        </w:tc>
        <w:tc>
          <w:tcPr>
            <w:tcW w:type="dxa" w:w="2880"/>
            <w:tcW w:w="7920" w:type="dxa"/>
          </w:tcPr>
          <w:p>
            <w:pPr>
              <w:spacing w:line="480" w:lineRule="auto"/>
            </w:pPr>
            <w:r>
              <w:t>Kuyya itahutak onyek iŋet hoi iye iyyata, ogolotu inyi itto biroro addi, nyo oyyu kuyya oye aŋati abotye ono ahwan hoi bwo obeŋ adi ahwan daŋ ibironi ihima.</w:t>
            </w:r>
          </w:p>
        </w:tc>
        <w:tc>
          <w:tcPr>
            <w:tcW w:type="dxa" w:w="2880"/>
            <w:vAlign w:val="center"/>
            <w:tcW w:w="1440" w:type="dxa"/>
          </w:tcPr>
          <w:p>
            <w:pPr>
              <w:jc w:val="center"/>
            </w:pPr>
            <w:r>
              <w:t>☐</w:t>
            </w:r>
          </w:p>
        </w:tc>
      </w:tr>
      <w:tr>
        <w:tc>
          <w:tcPr>
            <w:tcW w:type="dxa" w:w="2880"/>
            <w:tcW w:w="7920" w:type="dxa"/>
          </w:tcPr>
          <w:p>
            <w:r>
              <w:rPr>
                <w:b/>
              </w:rPr>
              <w:t>Matthew 5:30</w:t>
            </w:r>
          </w:p>
        </w:tc>
        <w:tc>
          <w:tcPr>
            <w:tcW w:type="dxa" w:w="2880"/>
            <w:tcW w:w="7920" w:type="dxa"/>
          </w:tcPr>
          <w:p>
            <w:r>
              <w:rPr>
                <w:b/>
              </w:rPr>
              <w:t>Matteyo 5:30</w:t>
            </w:r>
          </w:p>
        </w:tc>
        <w:tc>
          <w:tcPr>
            <w:tcW w:type="dxa" w:w="2880"/>
            <w:tcW w:w="1440" w:type="dxa"/>
          </w:tcPr>
          <w:p>
            <w:pPr>
              <w:jc w:val="center"/>
            </w:pPr>
            <w:r>
              <w:rPr>
                <w:b/>
              </w:rPr>
              <w:t>OK</w:t>
            </w:r>
          </w:p>
        </w:tc>
      </w:tr>
      <w:tr>
        <w:tc>
          <w:tcPr>
            <w:tcW w:type="dxa" w:w="2880"/>
            <w:tcW w:w="7920" w:type="dxa"/>
          </w:tcPr>
          <w:p>
            <w:pPr>
              <w:spacing w:line="480" w:lineRule="auto"/>
            </w:pPr>
            <w:r>
              <w:t xml:space="preserve">If your right hand causes you to stumble, cut it off and throw it away from you. For it is better for you that one of your members should perish than that your whole body should go into </w:t>
            </w:r>
            <w:r>
              <w:rPr>
                <w:b/>
              </w:rPr>
              <w:t>hell</w:t>
            </w:r>
            <w:r>
              <w:t>.</w:t>
            </w:r>
          </w:p>
        </w:tc>
        <w:tc>
          <w:tcPr>
            <w:tcW w:type="dxa" w:w="2880"/>
            <w:tcW w:w="7920" w:type="dxa"/>
          </w:tcPr>
          <w:p>
            <w:pPr>
              <w:spacing w:line="480" w:lineRule="auto"/>
            </w:pPr>
            <w:r>
              <w:t>Kuyya itahutak aani iŋet hoi iye liyyata, oŋotu inyi itto biroro addi, nyo oyyu kuyya oye aŋati abotye ono ahwan hoi bwo obeŋ adi ahwan daŋ ibironi ihima.</w:t>
            </w:r>
          </w:p>
        </w:tc>
        <w:tc>
          <w:tcPr>
            <w:tcW w:type="dxa" w:w="2880"/>
            <w:vAlign w:val="center"/>
            <w:tcW w:w="1440" w:type="dxa"/>
          </w:tcPr>
          <w:p>
            <w:pPr>
              <w:jc w:val="center"/>
            </w:pPr>
            <w:r>
              <w:t>☐</w:t>
            </w:r>
          </w:p>
        </w:tc>
      </w:tr>
      <w:tr>
        <w:tc>
          <w:tcPr>
            <w:tcW w:type="dxa" w:w="2880"/>
            <w:tcW w:w="7920" w:type="dxa"/>
          </w:tcPr>
          <w:p>
            <w:r>
              <w:rPr>
                <w:b/>
              </w:rPr>
              <w:t>Matthew 10:28</w:t>
            </w:r>
          </w:p>
        </w:tc>
        <w:tc>
          <w:tcPr>
            <w:tcW w:type="dxa" w:w="2880"/>
            <w:tcW w:w="7920" w:type="dxa"/>
          </w:tcPr>
          <w:p>
            <w:r>
              <w:rPr>
                <w:b/>
              </w:rPr>
              <w:t>Matteyo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soul. Instead, fear him who is able to destroy both soul and body in </w:t>
            </w:r>
            <w:r>
              <w:rPr>
                <w:b/>
              </w:rPr>
              <w:t>hell</w:t>
            </w:r>
            <w:r>
              <w:t>.</w:t>
            </w:r>
          </w:p>
        </w:tc>
        <w:tc>
          <w:tcPr>
            <w:tcW w:type="dxa" w:w="2880"/>
            <w:tcW w:w="7920" w:type="dxa"/>
          </w:tcPr>
          <w:p>
            <w:pPr>
              <w:spacing w:line="480" w:lineRule="auto"/>
            </w:pPr>
            <w:r>
              <w:t>Hebaŋata attok hwattek nyo ittallihi isi ’tohoro oloyiri. Ati abaŋata Hollum ol oremik’to ibironia ahwan iko oloyiri ihima on osyo fur.</w:t>
            </w:r>
          </w:p>
        </w:tc>
        <w:tc>
          <w:tcPr>
            <w:tcW w:type="dxa" w:w="2880"/>
            <w:vAlign w:val="center"/>
            <w:tcW w:w="1440" w:type="dxa"/>
          </w:tcPr>
          <w:p>
            <w:pPr>
              <w:jc w:val="center"/>
            </w:pPr>
            <w:r>
              <w:t>☐</w:t>
            </w:r>
          </w:p>
        </w:tc>
      </w:tr>
      <w:tr>
        <w:tc>
          <w:tcPr>
            <w:tcW w:type="dxa" w:w="2880"/>
            <w:tcW w:w="7920" w:type="dxa"/>
          </w:tcPr>
          <w:p>
            <w:r>
              <w:rPr>
                <w:b/>
              </w:rPr>
              <w:t>Matthew 18:9</w:t>
            </w:r>
          </w:p>
        </w:tc>
        <w:tc>
          <w:tcPr>
            <w:tcW w:type="dxa" w:w="2880"/>
            <w:tcW w:w="7920" w:type="dxa"/>
          </w:tcPr>
          <w:p>
            <w:r>
              <w:rPr>
                <w:b/>
              </w:rPr>
              <w:t>Matteyo 18:9</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pluck it out and throw it away from you. It is better for you to enter into life with one eye than to be thrown into the fiery </w:t>
            </w:r>
            <w:r>
              <w:rPr>
                <w:b/>
              </w:rPr>
              <w:t>hell</w:t>
            </w:r>
            <w:r>
              <w:t xml:space="preserve"> having both eyes.</w:t>
            </w:r>
          </w:p>
        </w:tc>
        <w:tc>
          <w:tcPr>
            <w:tcW w:type="dxa" w:w="2880"/>
            <w:tcW w:w="7920" w:type="dxa"/>
          </w:tcPr>
          <w:p>
            <w:pPr>
              <w:spacing w:line="480" w:lineRule="auto"/>
            </w:pPr>
            <w:r>
              <w:t>Kuyya itipala onyek hoi iye liyyata, ogolutu inyi ette biroro addi. Oyyu jihoi ijiŋaniere lisu iko onyek abotye agalik ibironi iye ihima iko oŋite arrihai.</w:t>
            </w:r>
          </w:p>
        </w:tc>
        <w:tc>
          <w:tcPr>
            <w:tcW w:type="dxa" w:w="2880"/>
            <w:vAlign w:val="center"/>
            <w:tcW w:w="1440" w:type="dxa"/>
          </w:tcPr>
          <w:p>
            <w:pPr>
              <w:jc w:val="center"/>
            </w:pPr>
            <w:r>
              <w:t>☐</w:t>
            </w:r>
          </w:p>
        </w:tc>
      </w:tr>
      <w:tr>
        <w:tc>
          <w:tcPr>
            <w:tcW w:type="dxa" w:w="2880"/>
            <w:tcW w:w="7920" w:type="dxa"/>
          </w:tcPr>
          <w:p>
            <w:r>
              <w:rPr>
                <w:b/>
              </w:rPr>
              <w:t>Matthew 23:15</w:t>
            </w:r>
          </w:p>
        </w:tc>
        <w:tc>
          <w:tcPr>
            <w:tcW w:type="dxa" w:w="2880"/>
            <w:tcW w:w="7920" w:type="dxa"/>
          </w:tcPr>
          <w:p>
            <w:r>
              <w:rPr>
                <w:b/>
              </w:rPr>
              <w:t>Matteyo 23:15</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go over sea and land to make one convert, and when he has become one, you make him twice as much a son of </w:t>
            </w:r>
            <w:r>
              <w:rPr>
                <w:b/>
              </w:rPr>
              <w:t>hell</w:t>
            </w:r>
            <w:r>
              <w:t xml:space="preserve"> as you.</w:t>
            </w:r>
          </w:p>
        </w:tc>
        <w:tc>
          <w:tcPr>
            <w:tcW w:type="dxa" w:w="2880"/>
            <w:tcW w:w="7920" w:type="dxa"/>
          </w:tcPr>
          <w:p>
            <w:pPr>
              <w:spacing w:line="480" w:lineRule="auto"/>
            </w:pPr>
            <w:r>
              <w:t>Orroho bebe jihatai legyorok iko Farisei, itai lenyabak, nyo illaŋata tai arryak idahari ifauhyen daŋ ituruhyere dwadi atulo abotye te ettiyenita hatai. Ati al iruk obo ettiyenita hatai itarrohojata tai inyi agalik itai; itai laati hul osiru eema on osyo fur.</w:t>
            </w:r>
          </w:p>
        </w:tc>
        <w:tc>
          <w:tcPr>
            <w:tcW w:type="dxa" w:w="2880"/>
            <w:vAlign w:val="center"/>
            <w:tcW w:w="1440" w:type="dxa"/>
          </w:tcPr>
          <w:p>
            <w:pPr>
              <w:jc w:val="center"/>
            </w:pPr>
            <w:r>
              <w:t>☐</w:t>
            </w:r>
          </w:p>
        </w:tc>
      </w:tr>
      <w:tr>
        <w:tc>
          <w:tcPr>
            <w:tcW w:type="dxa" w:w="2880"/>
            <w:tcW w:w="7920" w:type="dxa"/>
          </w:tcPr>
          <w:p>
            <w:r>
              <w:rPr>
                <w:b/>
              </w:rPr>
              <w:t>Matthew 23:33</w:t>
            </w:r>
          </w:p>
        </w:tc>
        <w:tc>
          <w:tcPr>
            <w:tcW w:type="dxa" w:w="2880"/>
            <w:tcW w:w="7920" w:type="dxa"/>
          </w:tcPr>
          <w:p>
            <w:r>
              <w:rPr>
                <w:b/>
              </w:rPr>
              <w:t>Matteyo 23:33</w:t>
            </w:r>
          </w:p>
        </w:tc>
        <w:tc>
          <w:tcPr>
            <w:tcW w:type="dxa" w:w="2880"/>
            <w:tcW w:w="1440" w:type="dxa"/>
          </w:tcPr>
          <w:p>
            <w:pPr>
              <w:jc w:val="center"/>
            </w:pPr>
            <w:r>
              <w:rPr>
                <w:b/>
              </w:rPr>
              <w:t>OK</w:t>
            </w:r>
          </w:p>
        </w:tc>
      </w:tr>
      <w:tr>
        <w:tc>
          <w:tcPr>
            <w:tcW w:type="dxa" w:w="2880"/>
            <w:tcW w:w="7920" w:type="dxa"/>
          </w:tcPr>
          <w:p>
            <w:pPr>
              <w:spacing w:line="480" w:lineRule="auto"/>
            </w:pPr>
            <w:r>
              <w:t xml:space="preserve">You serpents, you offspring of vipers, how will you escape the judgment of </w:t>
            </w:r>
            <w:r>
              <w:rPr>
                <w:b/>
              </w:rPr>
              <w:t>hell</w:t>
            </w:r>
            <w:r>
              <w:t>?</w:t>
            </w:r>
          </w:p>
        </w:tc>
        <w:tc>
          <w:tcPr>
            <w:tcW w:type="dxa" w:w="2880"/>
            <w:tcW w:w="7920" w:type="dxa"/>
          </w:tcPr>
          <w:p>
            <w:pPr>
              <w:spacing w:line="480" w:lineRule="auto"/>
            </w:pPr>
            <w:r>
              <w:t>Irata tai ihwa amunok, ihwa epakidaŋi; aŋai adi irisata tai ebironio ihima?</w:t>
            </w:r>
          </w:p>
        </w:tc>
        <w:tc>
          <w:tcPr>
            <w:tcW w:type="dxa" w:w="2880"/>
            <w:vAlign w:val="center"/>
            <w:tcW w:w="1440" w:type="dxa"/>
          </w:tcPr>
          <w:p>
            <w:pPr>
              <w:jc w:val="center"/>
            </w:pPr>
            <w:r>
              <w:t>☐</w:t>
            </w:r>
          </w:p>
        </w:tc>
      </w:tr>
      <w:tr>
        <w:tc>
          <w:tcPr>
            <w:tcW w:type="dxa" w:w="2880"/>
            <w:tcW w:w="7920" w:type="dxa"/>
          </w:tcPr>
          <w:p>
            <w:r>
              <w:rPr>
                <w:b/>
              </w:rPr>
              <w:t>Mark 9:43</w:t>
            </w:r>
          </w:p>
        </w:tc>
        <w:tc>
          <w:tcPr>
            <w:tcW w:type="dxa" w:w="2880"/>
            <w:tcW w:w="7920" w:type="dxa"/>
          </w:tcPr>
          <w:p>
            <w:r>
              <w:rPr>
                <w:b/>
              </w:rPr>
              <w:t>Marko 9:43</w:t>
            </w:r>
          </w:p>
        </w:tc>
        <w:tc>
          <w:tcPr>
            <w:tcW w:type="dxa" w:w="2880"/>
            <w:tcW w:w="1440" w:type="dxa"/>
          </w:tcPr>
          <w:p>
            <w:pPr>
              <w:jc w:val="center"/>
            </w:pPr>
            <w:r>
              <w:rPr>
                <w:b/>
              </w:rPr>
              <w:t>OK</w:t>
            </w:r>
          </w:p>
        </w:tc>
      </w:tr>
      <w:tr>
        <w:tc>
          <w:tcPr>
            <w:tcW w:type="dxa" w:w="2880"/>
            <w:tcW w:w="7920" w:type="dxa"/>
          </w:tcPr>
          <w:p>
            <w:pPr>
              <w:spacing w:line="480" w:lineRule="auto"/>
            </w:pPr>
            <w:r>
              <w:t xml:space="preserve">If your hand causes you to stumble, cut it off. It is better for you to enter into life maimed than to have two hands and to go into </w:t>
            </w:r>
            <w:r>
              <w:rPr>
                <w:b/>
              </w:rPr>
              <w:t>hell</w:t>
            </w:r>
            <w:r>
              <w:t>, into the unquenchable fire.</w:t>
            </w:r>
          </w:p>
        </w:tc>
        <w:tc>
          <w:tcPr>
            <w:tcW w:type="dxa" w:w="2880"/>
            <w:tcW w:w="7920" w:type="dxa"/>
          </w:tcPr>
          <w:p>
            <w:pPr>
              <w:spacing w:line="480" w:lineRule="auto"/>
            </w:pPr>
            <w:r>
              <w:t>Kuyya itipal aani hoi iye liyyata, oŋotoi addi. Oyyu adi jihoi ijiŋaniere lisu iko aani abotye, agalik aleten hoi iko ahas arrihai ihima on obeŋ’to odunya.</w:t>
            </w:r>
          </w:p>
        </w:tc>
        <w:tc>
          <w:tcPr>
            <w:tcW w:type="dxa" w:w="2880"/>
            <w:vAlign w:val="center"/>
            <w:tcW w:w="1440" w:type="dxa"/>
          </w:tcPr>
          <w:p>
            <w:pPr>
              <w:jc w:val="center"/>
            </w:pPr>
            <w:r>
              <w:t>☐</w:t>
            </w:r>
          </w:p>
        </w:tc>
      </w:tr>
      <w:tr>
        <w:tc>
          <w:tcPr>
            <w:tcW w:type="dxa" w:w="2880"/>
            <w:tcW w:w="7920" w:type="dxa"/>
          </w:tcPr>
          <w:p>
            <w:r>
              <w:rPr>
                <w:b/>
              </w:rPr>
              <w:t>Mark 9:45</w:t>
            </w:r>
          </w:p>
        </w:tc>
        <w:tc>
          <w:tcPr>
            <w:tcW w:type="dxa" w:w="2880"/>
            <w:tcW w:w="7920" w:type="dxa"/>
          </w:tcPr>
          <w:p>
            <w:r>
              <w:rPr>
                <w:b/>
              </w:rPr>
              <w:t>Marko 9:45</w:t>
            </w:r>
          </w:p>
        </w:tc>
        <w:tc>
          <w:tcPr>
            <w:tcW w:type="dxa" w:w="2880"/>
            <w:tcW w:w="1440" w:type="dxa"/>
          </w:tcPr>
          <w:p>
            <w:pPr>
              <w:jc w:val="center"/>
            </w:pPr>
            <w:r>
              <w:rPr>
                <w:b/>
              </w:rPr>
              <w:t>OK</w:t>
            </w:r>
          </w:p>
        </w:tc>
      </w:tr>
      <w:tr>
        <w:tc>
          <w:tcPr>
            <w:tcW w:type="dxa" w:w="2880"/>
            <w:tcW w:w="7920" w:type="dxa"/>
          </w:tcPr>
          <w:p>
            <w:pPr>
              <w:spacing w:line="480" w:lineRule="auto"/>
            </w:pPr>
            <w:r>
              <w:t xml:space="preserve">If your foot causes you to stumble, cut it off. It is better for you to enter into life lame than to have your two feet and be thrown into </w:t>
            </w:r>
            <w:r>
              <w:rPr>
                <w:b/>
              </w:rPr>
              <w:t>hell</w:t>
            </w:r>
            <w:r>
              <w:t>.</w:t>
            </w:r>
          </w:p>
        </w:tc>
        <w:tc>
          <w:tcPr>
            <w:tcW w:type="dxa" w:w="2880"/>
            <w:tcW w:w="7920" w:type="dxa"/>
          </w:tcPr>
          <w:p>
            <w:pPr>
              <w:spacing w:line="480" w:lineRule="auto"/>
            </w:pPr>
            <w:r>
              <w:t>Kuyya itipal eju hoi iye liyyata, oŋutoi addi. Oyyu adi jihoi ijiŋaniere lisu iko eju abotye, agalik aleten hoi ihima iko ejek arrihai.</w:t>
            </w:r>
          </w:p>
        </w:tc>
        <w:tc>
          <w:tcPr>
            <w:tcW w:type="dxa" w:w="2880"/>
            <w:vAlign w:val="center"/>
            <w:tcW w:w="1440" w:type="dxa"/>
          </w:tcPr>
          <w:p>
            <w:pPr>
              <w:jc w:val="center"/>
            </w:pPr>
            <w:r>
              <w:t>☐</w:t>
            </w:r>
          </w:p>
        </w:tc>
      </w:tr>
      <w:tr>
        <w:tc>
          <w:tcPr>
            <w:tcW w:type="dxa" w:w="2880"/>
            <w:tcW w:w="7920" w:type="dxa"/>
          </w:tcPr>
          <w:p>
            <w:r>
              <w:rPr>
                <w:b/>
              </w:rPr>
              <w:t>Mark 9:47</w:t>
            </w:r>
          </w:p>
        </w:tc>
        <w:tc>
          <w:tcPr>
            <w:tcW w:type="dxa" w:w="2880"/>
            <w:tcW w:w="7920" w:type="dxa"/>
          </w:tcPr>
          <w:p>
            <w:r>
              <w:rPr>
                <w:b/>
              </w:rPr>
              <w:t>Marko 9:47</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tear it out. It is better for you to enter into the kingdom of God with one eye than to have two eyes and to be thrown into </w:t>
            </w:r>
            <w:r>
              <w:rPr>
                <w:b/>
              </w:rPr>
              <w:t>hell</w:t>
            </w:r>
            <w:r>
              <w:t>,</w:t>
            </w:r>
          </w:p>
        </w:tc>
        <w:tc>
          <w:tcPr>
            <w:tcW w:type="dxa" w:w="2880"/>
            <w:tcW w:w="7920" w:type="dxa"/>
          </w:tcPr>
          <w:p>
            <w:pPr>
              <w:spacing w:line="480" w:lineRule="auto"/>
            </w:pPr>
            <w:r>
              <w:t>Kuyya itipal onyek hoi iye liyyata, ogolotu addi. Oyyu adi jihoi ijiŋaniere ilobye Hollum iko onyek abotye agalik irwoŋoniere iye lihima iko oŋite arrihai.</w:t>
            </w:r>
          </w:p>
        </w:tc>
        <w:tc>
          <w:tcPr>
            <w:tcW w:type="dxa" w:w="2880"/>
            <w:vAlign w:val="center"/>
            <w:tcW w:w="1440" w:type="dxa"/>
          </w:tcPr>
          <w:p>
            <w:pPr>
              <w:jc w:val="center"/>
            </w:pPr>
            <w:r>
              <w:t>☐</w:t>
            </w:r>
          </w:p>
        </w:tc>
      </w:tr>
      <w:tr>
        <w:tc>
          <w:tcPr>
            <w:tcW w:type="dxa" w:w="2880"/>
            <w:tcW w:w="7920" w:type="dxa"/>
          </w:tcPr>
          <w:p>
            <w:r>
              <w:rPr>
                <w:b/>
              </w:rPr>
              <w:t>Luke 12:5</w:t>
            </w:r>
          </w:p>
        </w:tc>
        <w:tc>
          <w:tcPr>
            <w:tcW w:type="dxa" w:w="2880"/>
            <w:tcW w:w="7920" w:type="dxa"/>
          </w:tcPr>
          <w:p>
            <w:r>
              <w:rPr>
                <w:b/>
              </w:rPr>
              <w:t>Luka 12:5</w:t>
            </w:r>
          </w:p>
        </w:tc>
        <w:tc>
          <w:tcPr>
            <w:tcW w:type="dxa" w:w="2880"/>
            <w:tcW w:w="1440" w:type="dxa"/>
          </w:tcPr>
          <w:p>
            <w:pPr>
              <w:jc w:val="center"/>
            </w:pPr>
            <w:r>
              <w:rPr>
                <w:b/>
              </w:rPr>
              <w:t>OK</w:t>
            </w:r>
          </w:p>
        </w:tc>
      </w:tr>
      <w:tr>
        <w:tc>
          <w:tcPr>
            <w:tcW w:type="dxa" w:w="2880"/>
            <w:tcW w:w="7920" w:type="dxa"/>
          </w:tcPr>
          <w:p>
            <w:pPr>
              <w:spacing w:line="480" w:lineRule="auto"/>
            </w:pPr>
            <w:r>
              <w:t xml:space="preserve">But I will warn you about whom to fear. Fear the one who, after he has killed, has authority to throw you into </w:t>
            </w:r>
            <w:r>
              <w:rPr>
                <w:b/>
              </w:rPr>
              <w:t>hell</w:t>
            </w:r>
            <w:r>
              <w:t>. Yes, I say to you, fear him.</w:t>
            </w:r>
          </w:p>
        </w:tc>
        <w:tc>
          <w:tcPr>
            <w:tcW w:type="dxa" w:w="2880"/>
            <w:tcW w:w="7920" w:type="dxa"/>
          </w:tcPr>
          <w:p>
            <w:pPr>
              <w:spacing w:line="480" w:lineRule="auto"/>
            </w:pPr>
            <w:r>
              <w:t>Ati eramak adi ni itai jo oŋida ibaŋata ŋai. Abaŋata Hollum ol owon iko adwaran ibironiere itai lihima ihalu attohoro honyi itai. Ajo ni jihatai abaŋata inyi.</w:t>
            </w:r>
          </w:p>
        </w:tc>
        <w:tc>
          <w:tcPr>
            <w:tcW w:type="dxa" w:w="2880"/>
            <w:vAlign w:val="center"/>
            <w:tcW w:w="1440" w:type="dxa"/>
          </w:tcPr>
          <w:p>
            <w:pPr>
              <w:jc w:val="center"/>
            </w:pPr>
            <w:r>
              <w:t>☐</w:t>
            </w:r>
          </w:p>
        </w:tc>
      </w:tr>
      <w:tr>
        <w:tc>
          <w:tcPr>
            <w:tcW w:type="dxa" w:w="2880"/>
            <w:tcW w:w="7920" w:type="dxa"/>
          </w:tcPr>
          <w:p>
            <w:r>
              <w:rPr>
                <w:b/>
              </w:rPr>
              <w:t>James 3:6</w:t>
            </w:r>
          </w:p>
        </w:tc>
        <w:tc>
          <w:tcPr>
            <w:tcW w:type="dxa" w:w="2880"/>
            <w:tcW w:w="7920" w:type="dxa"/>
          </w:tcPr>
          <w:p>
            <w:r>
              <w:rPr>
                <w:b/>
              </w:rPr>
              <w:t>Yakobo 3:6</w:t>
            </w:r>
          </w:p>
        </w:tc>
        <w:tc>
          <w:tcPr>
            <w:tcW w:type="dxa" w:w="2880"/>
            <w:tcW w:w="1440" w:type="dxa"/>
          </w:tcPr>
          <w:p>
            <w:pPr>
              <w:jc w:val="center"/>
            </w:pPr>
            <w:r>
              <w:rPr>
                <w:b/>
              </w:rPr>
              <w:t>OK</w:t>
            </w:r>
          </w:p>
        </w:tc>
      </w:tr>
      <w:tr>
        <w:tc>
          <w:tcPr>
            <w:tcW w:type="dxa" w:w="2880"/>
            <w:tcW w:w="7920" w:type="dxa"/>
          </w:tcPr>
          <w:p>
            <w:pPr>
              <w:spacing w:line="480" w:lineRule="auto"/>
            </w:pPr>
            <w:r>
              <w:t xml:space="preserve">The tongue is also a fire, a world of evil set among our members. The tongue defiles the whole body, sets on fire the course of life, and is itself set on fire by </w:t>
            </w:r>
            <w:r>
              <w:rPr>
                <w:b/>
              </w:rPr>
              <w:t>hell</w:t>
            </w:r>
            <w:r>
              <w:t>.</w:t>
            </w:r>
          </w:p>
        </w:tc>
        <w:tc>
          <w:tcPr>
            <w:tcW w:type="dxa" w:w="2880"/>
            <w:tcW w:w="7920" w:type="dxa"/>
          </w:tcPr>
          <w:p>
            <w:pPr>
              <w:spacing w:line="480" w:lineRule="auto"/>
            </w:pPr>
            <w:r>
              <w:t>Bwo fe ara aŋadyef ihwa eema. Orroho aŋadyef bebe agalik aŋaco hwattek hohoi daŋ, bwo itarroho inyi ahwan daŋ. Inak inyi eema on oswahyo’to laati te lesiuniere many oyerik isi, bwo oswak eema on obeŋ’to odunya inyi.</w:t>
            </w:r>
          </w:p>
        </w:tc>
        <w:tc>
          <w:tcPr>
            <w:tcW w:type="dxa" w:w="2880"/>
            <w:vAlign w:val="center"/>
            <w:tcW w:w="1440" w:type="dxa"/>
          </w:tcPr>
          <w:p>
            <w:pPr>
              <w:jc w:val="center"/>
            </w:pPr>
            <w:r>
              <w:t>☐</w:t>
            </w:r>
          </w:p>
        </w:tc>
      </w:tr>
    </w:tbl>
    <w:p>
      <w:pPr>
        <w:pStyle w:val="Heading1"/>
        <w:spacing w:before="0"/>
      </w:pPr>
      <w:r>
        <w:t>holy (G40)</w:t>
      </w:r>
    </w:p>
    <w:p>
      <w:r/>
      <w:r>
        <w:t>This word most often describes God as different from everything he created. He is perfect, and he deserves to be honored. He never does anything that is evil. When this word is used to describe anyone or anything else, it can mean:</w:t>
      </w:r>
      <w:r/>
      <w:r/>
    </w:p>
    <w:p>
      <w:pPr>
        <w:pStyle w:val="ListBullet"/>
        <w:spacing w:line="240" w:lineRule="auto"/>
        <w:ind w:left="720"/>
      </w:pPr>
      <w:r/>
      <w:r>
        <w:t>Someone who is right with God.</w:t>
      </w:r>
      <w:r/>
    </w:p>
    <w:p>
      <w:pPr>
        <w:pStyle w:val="ListBullet"/>
        <w:spacing w:line="240" w:lineRule="auto" w:after="0"/>
        <w:ind w:left="720"/>
      </w:pPr>
      <w:r/>
      <w:r>
        <w:t>Someone or something that is set apart and dedicated to serve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Marko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ashamed of me and my words in this adulterous and sinful generation, the Son of Man will be ashamed of him when he comes in the glory of his Father with the </w:t>
            </w:r>
            <w:r>
              <w:rPr>
                <w:b/>
              </w:rPr>
              <w:t>holy</w:t>
            </w:r>
            <w:r>
              <w:t xml:space="preserve"> angels."</w:t>
            </w:r>
          </w:p>
        </w:tc>
        <w:tc>
          <w:tcPr>
            <w:tcW w:type="dxa" w:w="2880"/>
            <w:tcW w:w="7920" w:type="dxa"/>
          </w:tcPr>
          <w:p>
            <w:pPr>
              <w:spacing w:line="480" w:lineRule="auto"/>
            </w:pPr>
            <w:r>
              <w:t>Atulo al iloriri’to jihoŋ bwo fe jyo nekyanita hoŋ ihiji wati hul orrohoji’to, iloriri adi Lonyi tulo jihonyi al ottu inyi iko anjelohyen honyi hul olibori ta nakwatan ono Monye.</w:t>
            </w:r>
          </w:p>
        </w:tc>
        <w:tc>
          <w:tcPr>
            <w:tcW w:type="dxa" w:w="2880"/>
            <w:vAlign w:val="center"/>
            <w:tcW w:w="1440" w:type="dxa"/>
          </w:tcPr>
          <w:p>
            <w:pPr>
              <w:jc w:val="center"/>
            </w:pPr>
            <w:r>
              <w:t>☐</w:t>
            </w:r>
          </w:p>
        </w:tc>
      </w:tr>
      <w:tr>
        <w:tc>
          <w:tcPr>
            <w:tcW w:type="dxa" w:w="2880"/>
            <w:tcW w:w="7920" w:type="dxa"/>
          </w:tcPr>
          <w:p>
            <w:r>
              <w:rPr>
                <w:b/>
              </w:rPr>
              <w:t>Luke 1:49</w:t>
            </w:r>
          </w:p>
        </w:tc>
        <w:tc>
          <w:tcPr>
            <w:tcW w:type="dxa" w:w="2880"/>
            <w:tcW w:w="7920" w:type="dxa"/>
          </w:tcPr>
          <w:p>
            <w:r>
              <w:rPr>
                <w:b/>
              </w:rPr>
              <w:t>Luka 1:49</w:t>
            </w:r>
          </w:p>
        </w:tc>
        <w:tc>
          <w:tcPr>
            <w:tcW w:type="dxa" w:w="2880"/>
            <w:tcW w:w="1440" w:type="dxa"/>
          </w:tcPr>
          <w:p>
            <w:pPr>
              <w:jc w:val="center"/>
            </w:pPr>
            <w:r>
              <w:rPr>
                <w:b/>
              </w:rPr>
              <w:t>OK</w:t>
            </w:r>
          </w:p>
        </w:tc>
      </w:tr>
      <w:tr>
        <w:tc>
          <w:tcPr>
            <w:tcW w:type="dxa" w:w="2880"/>
            <w:tcW w:w="7920" w:type="dxa"/>
          </w:tcPr>
          <w:p>
            <w:pPr>
              <w:spacing w:line="480" w:lineRule="auto"/>
            </w:pPr>
            <w:r>
              <w:t xml:space="preserve">For the Mighty One has done great things for me,and his name is </w:t>
            </w:r>
            <w:r>
              <w:rPr>
                <w:b/>
              </w:rPr>
              <w:t>holy</w:t>
            </w:r>
            <w:r>
              <w:t>.</w:t>
            </w:r>
          </w:p>
        </w:tc>
        <w:tc>
          <w:tcPr>
            <w:tcW w:type="dxa" w:w="2880"/>
            <w:tcW w:w="7920" w:type="dxa"/>
          </w:tcPr>
          <w:p>
            <w:pPr>
              <w:spacing w:line="480" w:lineRule="auto"/>
            </w:pPr>
            <w:r>
              <w:t>Nyo ihanio lya al agalik’to daŋ erre hun obolori’to toni, Bwo fe olibo afure honyi.</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Yoane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believed and come to know that you are the </w:t>
            </w:r>
            <w:r>
              <w:rPr>
                <w:b/>
              </w:rPr>
              <w:t>Holy</w:t>
            </w:r>
            <w:r>
              <w:t xml:space="preserve"> One of God."</w:t>
            </w:r>
          </w:p>
        </w:tc>
        <w:tc>
          <w:tcPr>
            <w:tcW w:type="dxa" w:w="2880"/>
            <w:tcW w:w="7920" w:type="dxa"/>
          </w:tcPr>
          <w:p>
            <w:pPr>
              <w:spacing w:line="480" w:lineRule="auto"/>
            </w:pPr>
            <w:r>
              <w:t>Bwo fe eruk hohoi bwo emijak jyo, iye Aliboroni olo Hollum.</w:t>
            </w:r>
          </w:p>
        </w:tc>
        <w:tc>
          <w:tcPr>
            <w:tcW w:type="dxa" w:w="2880"/>
            <w:vAlign w:val="center"/>
            <w:tcW w:w="1440" w:type="dxa"/>
          </w:tcPr>
          <w:p>
            <w:pPr>
              <w:jc w:val="center"/>
            </w:pPr>
            <w:r>
              <w:t>☐</w:t>
            </w:r>
          </w:p>
        </w:tc>
      </w:tr>
      <w:tr>
        <w:tc>
          <w:tcPr>
            <w:tcW w:type="dxa" w:w="2880"/>
            <w:tcW w:w="7920" w:type="dxa"/>
          </w:tcPr>
          <w:p>
            <w:r>
              <w:rPr>
                <w:b/>
              </w:rPr>
              <w:t>Acts 4:27</w:t>
            </w:r>
          </w:p>
        </w:tc>
        <w:tc>
          <w:tcPr>
            <w:tcW w:type="dxa" w:w="2880"/>
            <w:tcW w:w="7920" w:type="dxa"/>
          </w:tcPr>
          <w:p>
            <w:r>
              <w:rPr>
                <w:b/>
              </w:rPr>
              <w:t>Ehanita 4:27</w:t>
            </w:r>
          </w:p>
        </w:tc>
        <w:tc>
          <w:tcPr>
            <w:tcW w:type="dxa" w:w="2880"/>
            <w:tcW w:w="1440" w:type="dxa"/>
          </w:tcPr>
          <w:p>
            <w:pPr>
              <w:jc w:val="center"/>
            </w:pPr>
            <w:r>
              <w:rPr>
                <w:b/>
              </w:rPr>
              <w:t>OK</w:t>
            </w:r>
          </w:p>
        </w:tc>
      </w:tr>
      <w:tr>
        <w:tc>
          <w:tcPr>
            <w:tcW w:type="dxa" w:w="2880"/>
            <w:tcW w:w="7920" w:type="dxa"/>
          </w:tcPr>
          <w:p>
            <w:pPr>
              <w:spacing w:line="480" w:lineRule="auto"/>
            </w:pPr>
            <w:r>
              <w:t xml:space="preserve">Indeed, both Herod and Pontius Pilate, together with the Gentiles and the people of Israel, gathered together in this city against your </w:t>
            </w:r>
            <w:r>
              <w:rPr>
                <w:b/>
              </w:rPr>
              <w:t>holy</w:t>
            </w:r>
            <w:r>
              <w:t xml:space="preserve"> servant Jesus, whom you anointed.</w:t>
            </w:r>
          </w:p>
        </w:tc>
        <w:tc>
          <w:tcPr>
            <w:tcW w:type="dxa" w:w="2880"/>
            <w:tcW w:w="7920" w:type="dxa"/>
          </w:tcPr>
          <w:p>
            <w:pPr>
              <w:spacing w:line="480" w:lineRule="auto"/>
            </w:pPr>
            <w:r>
              <w:t>Jyo amiji ana ottubanie Erode, Pontio Pilato, bwo paganohyen iko laati hutto Israele jyo apit hoi ol olibo’to, inyi Yesu linya inyimu iye.</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Roma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sacrifice, </w:t>
            </w:r>
            <w:r>
              <w:rPr>
                <w:b/>
              </w:rPr>
              <w:t>holy</w:t>
            </w:r>
            <w:r>
              <w:t>, acceptable to God. This is your reasonable service.</w:t>
            </w:r>
          </w:p>
        </w:tc>
        <w:tc>
          <w:tcPr>
            <w:tcW w:type="dxa" w:w="2880"/>
            <w:tcW w:w="7920" w:type="dxa"/>
          </w:tcPr>
          <w:p>
            <w:pPr>
              <w:spacing w:line="480" w:lineRule="auto"/>
            </w:pPr>
            <w:r>
              <w:t>Ihwania illarak hoŋ, elolya ni jihatai ta amehino ono Hollum isyoryere ahwattek hatai jihonyi ihwa ehumita hun isui’to bwo fe olibori. Oŋida isi bwo fe arai ehumita hun itamunoi Hollum, nyo ara ana etahabuyo on osiru’to jihonyi.</w:t>
            </w:r>
          </w:p>
        </w:tc>
        <w:tc>
          <w:tcPr>
            <w:tcW w:type="dxa" w:w="2880"/>
            <w:vAlign w:val="center"/>
            <w:tcW w:w="1440" w:type="dxa"/>
          </w:tcPr>
          <w:p>
            <w:pPr>
              <w:jc w:val="center"/>
            </w:pPr>
            <w:r>
              <w:t>☐</w:t>
            </w:r>
          </w:p>
        </w:tc>
      </w:tr>
      <w:tr>
        <w:tc>
          <w:tcPr>
            <w:tcW w:type="dxa" w:w="2880"/>
            <w:tcW w:w="7920" w:type="dxa"/>
          </w:tcPr>
          <w:p>
            <w:r>
              <w:rPr>
                <w:b/>
              </w:rPr>
              <w:t>1 Corinthians 3:17</w:t>
            </w:r>
          </w:p>
        </w:tc>
        <w:tc>
          <w:tcPr>
            <w:tcW w:type="dxa" w:w="2880"/>
            <w:tcW w:w="7920" w:type="dxa"/>
          </w:tcPr>
          <w:p>
            <w:r>
              <w:rPr>
                <w:b/>
              </w:rPr>
              <w:t>1 Korinto 3:17</w:t>
            </w:r>
          </w:p>
        </w:tc>
        <w:tc>
          <w:tcPr>
            <w:tcW w:type="dxa" w:w="2880"/>
            <w:tcW w:w="1440" w:type="dxa"/>
          </w:tcPr>
          <w:p>
            <w:pPr>
              <w:jc w:val="center"/>
            </w:pPr>
            <w:r>
              <w:rPr>
                <w:b/>
              </w:rPr>
              <w:t>OK</w:t>
            </w:r>
          </w:p>
        </w:tc>
      </w:tr>
      <w:tr>
        <w:tc>
          <w:tcPr>
            <w:tcW w:type="dxa" w:w="2880"/>
            <w:tcW w:w="7920" w:type="dxa"/>
          </w:tcPr>
          <w:p>
            <w:pPr>
              <w:spacing w:line="480" w:lineRule="auto"/>
            </w:pPr>
            <w:r>
              <w:t xml:space="preserve">If anyone destroys God's temple, God will destroy that person. For God's temple is </w:t>
            </w:r>
            <w:r>
              <w:rPr>
                <w:b/>
              </w:rPr>
              <w:t>holy</w:t>
            </w:r>
            <w:r>
              <w:t>, and so are you.</w:t>
            </w:r>
          </w:p>
        </w:tc>
        <w:tc>
          <w:tcPr>
            <w:tcW w:type="dxa" w:w="2880"/>
            <w:tcW w:w="7920" w:type="dxa"/>
          </w:tcPr>
          <w:p>
            <w:pPr>
              <w:spacing w:line="480" w:lineRule="auto"/>
            </w:pPr>
            <w:r>
              <w:t>Kuyya itarroho obo atulo aji ono Hollum itattur adi Hollum inyi. Nyo olibo aji ono Hollum bwo irata tai aji ania.</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Efiso 1:4</w:t>
            </w:r>
          </w:p>
        </w:tc>
        <w:tc>
          <w:tcPr>
            <w:tcW w:type="dxa" w:w="2880"/>
            <w:tcW w:w="1440" w:type="dxa"/>
          </w:tcPr>
          <w:p>
            <w:pPr>
              <w:jc w:val="center"/>
            </w:pPr>
            <w:r>
              <w:rPr>
                <w:b/>
              </w:rPr>
              <w:t>OK</w:t>
            </w:r>
          </w:p>
        </w:tc>
      </w:tr>
      <w:tr>
        <w:tc>
          <w:tcPr>
            <w:tcW w:type="dxa" w:w="2880"/>
            <w:tcW w:w="7920" w:type="dxa"/>
          </w:tcPr>
          <w:p>
            <w:pPr>
              <w:spacing w:line="480" w:lineRule="auto"/>
            </w:pPr>
            <w:r>
              <w:t xml:space="preserve">God chose us in him from the foundation of the world, that we may be </w:t>
            </w:r>
            <w:r>
              <w:rPr>
                <w:b/>
              </w:rPr>
              <w:t>holy</w:t>
            </w:r>
            <w:r>
              <w:t xml:space="preserve"> and blameless in his sight in love.</w:t>
            </w:r>
          </w:p>
        </w:tc>
        <w:tc>
          <w:tcPr>
            <w:tcW w:type="dxa" w:w="2880"/>
            <w:tcW w:w="7920" w:type="dxa"/>
          </w:tcPr>
          <w:p>
            <w:pPr>
              <w:spacing w:line="480" w:lineRule="auto"/>
            </w:pPr>
            <w:r>
              <w:t>Onyimu nya Hollum hohoi to Kristo hobeŋ inyi oyyeu afau iwanari awati hul olibori’to iko hul obeŋi’to iko neyyata ihosyere honyi.</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Kolose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w:t>
            </w:r>
            <w:r>
              <w:rPr>
                <w:b/>
              </w:rPr>
              <w:t>holy</w:t>
            </w:r>
            <w:r>
              <w:t>, blameless, and above accusation before him,</w:t>
            </w:r>
          </w:p>
        </w:tc>
        <w:tc>
          <w:tcPr>
            <w:tcW w:type="dxa" w:w="2880"/>
            <w:tcW w:w="7920" w:type="dxa"/>
          </w:tcPr>
          <w:p>
            <w:pPr>
              <w:spacing w:line="480" w:lineRule="auto"/>
            </w:pPr>
            <w:r>
              <w:t>Ati ihwania itimwarak Hollum itai ta ahwan Kristo on oye’to jo oŋida ifwanna tai ratan aliborok hul obeŋi iko obo epali kuyya eyyau ihosyere honyi.</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1 Tesalonika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blameless in holiness before our God and Father at the coming of our Lord Jesus with all his </w:t>
            </w:r>
            <w:r>
              <w:rPr>
                <w:b/>
              </w:rPr>
              <w:t>holy</w:t>
            </w:r>
            <w:r>
              <w:t xml:space="preserve"> people.</w:t>
            </w:r>
          </w:p>
        </w:tc>
        <w:tc>
          <w:tcPr>
            <w:tcW w:type="dxa" w:w="2880"/>
            <w:tcW w:w="7920" w:type="dxa"/>
          </w:tcPr>
          <w:p>
            <w:pPr>
              <w:spacing w:line="480" w:lineRule="auto"/>
            </w:pPr>
            <w:r>
              <w:t>Jo oŋida inyi itagol atajya hatai ta alibori iko ta abyaŋan ipali ihosyere Hollum Monye hohoi, ta attuna ono Hobu hohoi Yesu iko aati honyi daŋ.</w:t>
            </w:r>
          </w:p>
        </w:tc>
        <w:tc>
          <w:tcPr>
            <w:tcW w:type="dxa" w:w="2880"/>
            <w:vAlign w:val="center"/>
            <w:tcW w:w="1440" w:type="dxa"/>
          </w:tcPr>
          <w:p>
            <w:pPr>
              <w:jc w:val="center"/>
            </w:pPr>
            <w:r>
              <w:t>☐</w:t>
            </w:r>
          </w:p>
        </w:tc>
      </w:tr>
      <w:tr>
        <w:tc>
          <w:tcPr>
            <w:tcW w:type="dxa" w:w="2880"/>
            <w:tcW w:w="7920" w:type="dxa"/>
          </w:tcPr>
          <w:p>
            <w:r>
              <w:rPr>
                <w:b/>
              </w:rPr>
              <w:t>2 Timothy 1:9</w:t>
            </w:r>
          </w:p>
        </w:tc>
        <w:tc>
          <w:tcPr>
            <w:tcW w:type="dxa" w:w="2880"/>
            <w:tcW w:w="7920" w:type="dxa"/>
          </w:tcPr>
          <w:p>
            <w:r>
              <w:rPr>
                <w:b/>
              </w:rPr>
              <w:t>2 Timoteo 1:9</w:t>
            </w:r>
          </w:p>
        </w:tc>
        <w:tc>
          <w:tcPr>
            <w:tcW w:type="dxa" w:w="2880"/>
            <w:tcW w:w="1440" w:type="dxa"/>
          </w:tcPr>
          <w:p>
            <w:pPr>
              <w:jc w:val="center"/>
            </w:pPr>
            <w:r>
              <w:rPr>
                <w:b/>
              </w:rPr>
              <w:t>OK</w:t>
            </w:r>
          </w:p>
        </w:tc>
      </w:tr>
      <w:tr>
        <w:tc>
          <w:tcPr>
            <w:tcW w:type="dxa" w:w="2880"/>
            <w:tcW w:w="7920" w:type="dxa"/>
          </w:tcPr>
          <w:p>
            <w:pPr>
              <w:spacing w:line="480" w:lineRule="auto"/>
            </w:pPr>
            <w:r>
              <w:t xml:space="preserve">who saved us and called us with a </w:t>
            </w:r>
            <w:r>
              <w:rPr>
                <w:b/>
              </w:rPr>
              <w:t>holy</w:t>
            </w:r>
            <w:r>
              <w:t xml:space="preserve"> calling. He did this, not according to our works, but according to his own plan and grace, which he gave us in Christ Jesus before times ever began.</w:t>
            </w:r>
          </w:p>
        </w:tc>
        <w:tc>
          <w:tcPr>
            <w:tcW w:type="dxa" w:w="2880"/>
            <w:tcW w:w="7920" w:type="dxa"/>
          </w:tcPr>
          <w:p>
            <w:pPr>
              <w:spacing w:line="480" w:lineRule="auto"/>
            </w:pPr>
            <w:r>
              <w:t>Inyi alya al italahu’to hohoi bwo iloŋo hohoi te eloŋo on olibo, obyaŋara te egyamita hohoi, ati ara ta awahan honyi iko amehino honyi an isyo inyi jihohoi to Yesu Kristo hobeŋ etteri fau.</w:t>
            </w:r>
          </w:p>
        </w:tc>
        <w:tc>
          <w:tcPr>
            <w:tcW w:type="dxa" w:w="2880"/>
            <w:vAlign w:val="center"/>
            <w:tcW w:w="1440" w:type="dxa"/>
          </w:tcPr>
          <w:p>
            <w:pPr>
              <w:jc w:val="center"/>
            </w:pPr>
            <w:r>
              <w:t>☐</w:t>
            </w:r>
          </w:p>
        </w:tc>
      </w:tr>
      <w:tr>
        <w:tc>
          <w:tcPr>
            <w:tcW w:type="dxa" w:w="2880"/>
            <w:tcW w:w="7920" w:type="dxa"/>
          </w:tcPr>
          <w:p>
            <w:r>
              <w:rPr>
                <w:b/>
              </w:rPr>
              <w:t>Philemon 1:5</w:t>
            </w:r>
          </w:p>
        </w:tc>
        <w:tc>
          <w:tcPr>
            <w:tcW w:type="dxa" w:w="2880"/>
            <w:tcW w:w="7920" w:type="dxa"/>
          </w:tcPr>
          <w:p>
            <w:r>
              <w:rPr>
                <w:b/>
              </w:rPr>
              <w:t>Filimona 1:5</w:t>
            </w:r>
          </w:p>
        </w:tc>
        <w:tc>
          <w:tcPr>
            <w:tcW w:type="dxa" w:w="2880"/>
            <w:tcW w:w="1440" w:type="dxa"/>
          </w:tcPr>
          <w:p>
            <w:pPr>
              <w:jc w:val="center"/>
            </w:pPr>
            <w:r>
              <w:rPr>
                <w:b/>
              </w:rPr>
              <w:t>OK</w:t>
            </w:r>
          </w:p>
        </w:tc>
      </w:tr>
      <w:tr>
        <w:tc>
          <w:tcPr>
            <w:tcW w:type="dxa" w:w="2880"/>
            <w:tcW w:w="7920" w:type="dxa"/>
          </w:tcPr>
          <w:p>
            <w:pPr>
              <w:spacing w:line="480" w:lineRule="auto"/>
            </w:pPr>
            <w:r>
              <w:t xml:space="preserve">because I hear about the faith that you have toward the Lord Jesus and the love you have for all his </w:t>
            </w:r>
            <w:r>
              <w:rPr>
                <w:b/>
              </w:rPr>
              <w:t>holy</w:t>
            </w:r>
            <w:r>
              <w:t xml:space="preserve"> people.</w:t>
            </w:r>
          </w:p>
        </w:tc>
        <w:tc>
          <w:tcPr>
            <w:tcW w:type="dxa" w:w="2880"/>
            <w:tcW w:w="7920" w:type="dxa"/>
          </w:tcPr>
          <w:p>
            <w:pPr>
              <w:spacing w:line="480" w:lineRule="auto"/>
            </w:pPr>
            <w:r>
              <w:t>Nyo etaniŋu ni amuno hoi bwo fe neruk hoi jyo Hobu Yesu iko jyo aati Hollum daŋ.</w:t>
            </w:r>
          </w:p>
        </w:tc>
        <w:tc>
          <w:tcPr>
            <w:tcW w:type="dxa" w:w="2880"/>
            <w:vAlign w:val="center"/>
            <w:tcW w:w="1440" w:type="dxa"/>
          </w:tcPr>
          <w:p>
            <w:pPr>
              <w:jc w:val="center"/>
            </w:pPr>
            <w:r>
              <w:t>☐</w:t>
            </w:r>
          </w:p>
        </w:tc>
      </w:tr>
      <w:tr>
        <w:tc>
          <w:tcPr>
            <w:tcW w:type="dxa" w:w="2880"/>
            <w:tcW w:w="7920" w:type="dxa"/>
          </w:tcPr>
          <w:p>
            <w:r>
              <w:rPr>
                <w:b/>
              </w:rPr>
              <w:t>Hebrews 3:1</w:t>
            </w:r>
          </w:p>
        </w:tc>
        <w:tc>
          <w:tcPr>
            <w:tcW w:type="dxa" w:w="2880"/>
            <w:tcW w:w="7920" w:type="dxa"/>
          </w:tcPr>
          <w:p>
            <w:r>
              <w:rPr>
                <w:b/>
              </w:rPr>
              <w:t>Ebrei 3:1</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holy</w:t>
            </w:r>
            <w:r>
              <w:t xml:space="preserve"> brothers, you share in a heavenly calling. Think about Jesus, the apostle and high priest of our confession.</w:t>
            </w:r>
          </w:p>
        </w:tc>
        <w:tc>
          <w:tcPr>
            <w:tcW w:type="dxa" w:w="2880"/>
            <w:tcW w:w="7920" w:type="dxa"/>
          </w:tcPr>
          <w:p>
            <w:pPr>
              <w:spacing w:line="480" w:lineRule="auto"/>
            </w:pPr>
            <w:r>
              <w:t>Tania itai illarak hul iliboroto’to hul onyimu Hollum, ikemijyete Yesu Efahata iko Ehumani ol obolo’to al ejifatyo hohoi.</w:t>
            </w:r>
          </w:p>
        </w:tc>
        <w:tc>
          <w:tcPr>
            <w:tcW w:type="dxa" w:w="2880"/>
            <w:vAlign w:val="center"/>
            <w:tcW w:w="1440" w:type="dxa"/>
          </w:tcPr>
          <w:p>
            <w:pPr>
              <w:jc w:val="center"/>
            </w:pPr>
            <w:r>
              <w:t>☐</w:t>
            </w:r>
          </w:p>
        </w:tc>
      </w:tr>
      <w:tr>
        <w:tc>
          <w:tcPr>
            <w:tcW w:type="dxa" w:w="2880"/>
            <w:tcW w:w="7920" w:type="dxa"/>
          </w:tcPr>
          <w:p>
            <w:r>
              <w:rPr>
                <w:b/>
              </w:rPr>
              <w:t>1 Peter 1:15</w:t>
            </w:r>
          </w:p>
        </w:tc>
        <w:tc>
          <w:tcPr>
            <w:tcW w:type="dxa" w:w="2880"/>
            <w:tcW w:w="7920" w:type="dxa"/>
          </w:tcPr>
          <w:p>
            <w:r>
              <w:rPr>
                <w:b/>
              </w:rPr>
              <w:t>1 Petro 1:15</w:t>
            </w:r>
          </w:p>
        </w:tc>
        <w:tc>
          <w:tcPr>
            <w:tcW w:type="dxa" w:w="2880"/>
            <w:tcW w:w="1440" w:type="dxa"/>
          </w:tcPr>
          <w:p>
            <w:pPr>
              <w:jc w:val="center"/>
            </w:pPr>
            <w:r>
              <w:rPr>
                <w:b/>
              </w:rPr>
              <w:t>OK</w:t>
            </w:r>
          </w:p>
        </w:tc>
      </w:tr>
      <w:tr>
        <w:tc>
          <w:tcPr>
            <w:tcW w:type="dxa" w:w="2880"/>
            <w:tcW w:w="7920" w:type="dxa"/>
          </w:tcPr>
          <w:p>
            <w:pPr>
              <w:spacing w:line="480" w:lineRule="auto"/>
            </w:pPr>
            <w:r>
              <w:t xml:space="preserve">But as the one who called you is </w:t>
            </w:r>
            <w:r>
              <w:rPr>
                <w:b/>
              </w:rPr>
              <w:t>holy</w:t>
            </w:r>
            <w:r>
              <w:t xml:space="preserve">, you too be </w:t>
            </w:r>
            <w:r>
              <w:rPr>
                <w:b/>
              </w:rPr>
              <w:t>holy</w:t>
            </w:r>
            <w:r>
              <w:t xml:space="preserve"> in your whole behavior.</w:t>
            </w:r>
          </w:p>
        </w:tc>
        <w:tc>
          <w:tcPr>
            <w:tcW w:type="dxa" w:w="2880"/>
            <w:tcW w:w="7920" w:type="dxa"/>
          </w:tcPr>
          <w:p>
            <w:pPr>
              <w:spacing w:line="480" w:lineRule="auto"/>
            </w:pPr>
            <w:r>
              <w:t>Ihwa olibo Hobu al iloŋo’to itai, oliboroto bwo fe te ehanita hatai daŋ.</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Yuda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w:t>
            </w:r>
            <w:r>
              <w:rPr>
                <w:b/>
              </w:rPr>
              <w:t>holy</w:t>
            </w:r>
            <w:r>
              <w:t xml:space="preserve"> faith, and pray in the </w:t>
            </w:r>
            <w:r>
              <w:rPr>
                <w:b/>
              </w:rPr>
              <w:t>Holy</w:t>
            </w:r>
            <w:r>
              <w:t xml:space="preserve"> Spirit.</w:t>
            </w:r>
          </w:p>
        </w:tc>
        <w:tc>
          <w:tcPr>
            <w:tcW w:type="dxa" w:w="2880"/>
            <w:tcW w:w="7920" w:type="dxa"/>
          </w:tcPr>
          <w:p>
            <w:pPr>
              <w:spacing w:line="480" w:lineRule="auto"/>
            </w:pPr>
            <w:r>
              <w:t>Ati itai hul amuno ni, itagolyete ahwattek hatai ta neruk hatai on olibo’to, omojoti to Oloyiri ol Olibo,</w:t>
            </w:r>
          </w:p>
        </w:tc>
        <w:tc>
          <w:tcPr>
            <w:tcW w:type="dxa" w:w="2880"/>
            <w:vAlign w:val="center"/>
            <w:tcW w:w="1440" w:type="dxa"/>
          </w:tcPr>
          <w:p>
            <w:pPr>
              <w:jc w:val="center"/>
            </w:pPr>
            <w:r>
              <w:t>☐</w:t>
            </w:r>
          </w:p>
        </w:tc>
      </w:tr>
      <w:tr>
        <w:tc>
          <w:tcPr>
            <w:tcW w:type="dxa" w:w="2880"/>
            <w:tcW w:w="7920" w:type="dxa"/>
          </w:tcPr>
          <w:p>
            <w:r>
              <w:rPr>
                <w:b/>
              </w:rPr>
              <w:t>Revelation 4:8</w:t>
            </w:r>
          </w:p>
        </w:tc>
        <w:tc>
          <w:tcPr>
            <w:tcW w:type="dxa" w:w="2880"/>
            <w:tcW w:w="7920" w:type="dxa"/>
          </w:tcPr>
          <w:p>
            <w:r>
              <w:rPr>
                <w:b/>
              </w:rPr>
              <w:t>Etaleyehina 4:8</w:t>
            </w:r>
          </w:p>
        </w:tc>
        <w:tc>
          <w:tcPr>
            <w:tcW w:type="dxa" w:w="2880"/>
            <w:tcW w:w="1440" w:type="dxa"/>
          </w:tcPr>
          <w:p>
            <w:pPr>
              <w:jc w:val="center"/>
            </w:pPr>
            <w:r>
              <w:rPr>
                <w:b/>
              </w:rPr>
              <w:t>OK</w:t>
            </w:r>
          </w:p>
        </w:tc>
      </w:tr>
      <w:tr>
        <w:tc>
          <w:tcPr>
            <w:tcW w:type="dxa" w:w="2880"/>
            <w:tcW w:w="7920" w:type="dxa"/>
          </w:tcPr>
          <w:p>
            <w:pPr>
              <w:spacing w:line="480" w:lineRule="auto"/>
            </w:pPr>
            <w:r>
              <w:t>The four living creatures each had six wings, full of eyes on top and underneath. Night and day they do not stop saying,</w:t>
              <w:br/>
              <w:br/>
              <w:t xml:space="preserve"> "</w:t>
            </w:r>
            <w:r>
              <w:rPr>
                <w:b/>
              </w:rPr>
              <w:t>Holy</w:t>
            </w:r>
            <w:r>
              <w:t xml:space="preserve">, </w:t>
            </w:r>
            <w:r>
              <w:rPr>
                <w:b/>
              </w:rPr>
              <w:t>holy</w:t>
            </w:r>
            <w:r>
              <w:t xml:space="preserve">, </w:t>
            </w:r>
            <w:r>
              <w:rPr>
                <w:b/>
              </w:rPr>
              <w:t>holy</w:t>
            </w:r>
            <w:r>
              <w:t xml:space="preserve"> is the Lord God Almighty, who was, and who is, and who is to come."</w:t>
              <w:br/>
              <w:br/>
            </w:r>
          </w:p>
        </w:tc>
        <w:tc>
          <w:tcPr>
            <w:tcW w:type="dxa" w:w="2880"/>
            <w:tcW w:w="7920" w:type="dxa"/>
          </w:tcPr>
          <w:p>
            <w:pPr>
              <w:spacing w:line="480" w:lineRule="auto"/>
            </w:pPr>
            <w:r>
              <w:t>Owoni ewa ille jyo eyyeti aŋwan ababo hun isui, bwo olwaji oŋite hosi imasik daŋ bwo fe itwa hiwa hosi. Ta afanni daŋ iko ta arwe daŋ odulori isi ikyana ojori,Olibo, olibo, olibo Hobu Hollum Adwarani al agalik’to daŋ. Inyi lya ol owon’to ahana, many nya beryen, bwo ottu adi.</w:t>
            </w:r>
          </w:p>
        </w:tc>
        <w:tc>
          <w:tcPr>
            <w:tcW w:type="dxa" w:w="2880"/>
            <w:vAlign w:val="center"/>
            <w:tcW w:w="1440" w:type="dxa"/>
          </w:tcPr>
          <w:p>
            <w:pPr>
              <w:jc w:val="center"/>
            </w:pPr>
            <w:r>
              <w:t>☐</w:t>
            </w:r>
          </w:p>
        </w:tc>
      </w:tr>
    </w:tbl>
    <w:p>
      <w:pPr>
        <w:pStyle w:val="Heading1"/>
        <w:spacing w:before="0"/>
      </w:pPr>
      <w:r>
        <w:t>Holy Spirit</w:t>
      </w:r>
    </w:p>
    <w:p>
      <w:pPr>
        <w:spacing w:after="0"/>
      </w:pPr>
      <w:r/>
      <w:r>
        <w:t>This is the name of the Holy Spirit, who is God.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3:11</w:t>
            </w:r>
          </w:p>
        </w:tc>
        <w:tc>
          <w:tcPr>
            <w:tcW w:type="dxa" w:w="2880"/>
            <w:tcW w:w="7920" w:type="dxa"/>
          </w:tcPr>
          <w:p>
            <w:r>
              <w:rPr>
                <w:b/>
              </w:rPr>
              <w:t>Matteyo 3:11</w:t>
            </w:r>
          </w:p>
        </w:tc>
        <w:tc>
          <w:tcPr>
            <w:tcW w:type="dxa" w:w="2880"/>
            <w:tcW w:w="1440" w:type="dxa"/>
          </w:tcPr>
          <w:p>
            <w:pPr>
              <w:jc w:val="center"/>
            </w:pPr>
            <w:r>
              <w:rPr>
                <w:b/>
              </w:rPr>
              <w:t>OK</w:t>
            </w:r>
          </w:p>
        </w:tc>
      </w:tr>
      <w:tr>
        <w:tc>
          <w:tcPr>
            <w:tcW w:type="dxa" w:w="2880"/>
            <w:tcW w:w="7920" w:type="dxa"/>
          </w:tcPr>
          <w:p>
            <w:pPr>
              <w:spacing w:line="480" w:lineRule="auto"/>
            </w:pPr>
            <w:r>
              <w:t xml:space="preserve">I baptize you with water for repentance. But he who comes after me is mightier than I, and I am not worthy even to carry his sandals. He will baptize you with the </w:t>
            </w:r>
            <w:r>
              <w:rPr>
                <w:b/>
              </w:rPr>
              <w:t>Holy Spirit</w:t>
            </w:r>
            <w:r>
              <w:t xml:space="preserve"> and with fire.</w:t>
            </w:r>
          </w:p>
        </w:tc>
        <w:tc>
          <w:tcPr>
            <w:tcW w:type="dxa" w:w="2880"/>
            <w:tcW w:w="7920" w:type="dxa"/>
          </w:tcPr>
          <w:p>
            <w:pPr>
              <w:spacing w:line="480" w:lineRule="auto"/>
            </w:pPr>
            <w:r>
              <w:t>Ebatisyo ni itai ahode ta aari nyo iloitoto tai atajya hatai. Ati lya al ottu’to lihalu hoŋ ogol inyi agalik ani, tania abeŋ ni asiru eyaro amuha honyi. Ibatisyo adi inyi itai ta Oloyiri ol Olibo iko ta neema.</w:t>
            </w:r>
          </w:p>
        </w:tc>
        <w:tc>
          <w:tcPr>
            <w:tcW w:type="dxa" w:w="2880"/>
            <w:vAlign w:val="center"/>
            <w:tcW w:w="1440" w:type="dxa"/>
          </w:tcPr>
          <w:p>
            <w:pPr>
              <w:jc w:val="center"/>
            </w:pPr>
            <w:r>
              <w:t>☐</w:t>
            </w:r>
          </w:p>
        </w:tc>
      </w:tr>
      <w:tr>
        <w:tc>
          <w:tcPr>
            <w:tcW w:type="dxa" w:w="2880"/>
            <w:tcW w:w="7920" w:type="dxa"/>
          </w:tcPr>
          <w:p>
            <w:r>
              <w:rPr>
                <w:b/>
              </w:rPr>
              <w:t>Mark 12:36</w:t>
            </w:r>
          </w:p>
        </w:tc>
        <w:tc>
          <w:tcPr>
            <w:tcW w:type="dxa" w:w="2880"/>
            <w:tcW w:w="7920" w:type="dxa"/>
          </w:tcPr>
          <w:p>
            <w:r>
              <w:rPr>
                <w:b/>
              </w:rPr>
              <w:t>Marko 12:36</w:t>
            </w:r>
          </w:p>
        </w:tc>
        <w:tc>
          <w:tcPr>
            <w:tcW w:type="dxa" w:w="2880"/>
            <w:tcW w:w="1440" w:type="dxa"/>
          </w:tcPr>
          <w:p>
            <w:pPr>
              <w:jc w:val="center"/>
            </w:pPr>
            <w:r>
              <w:rPr>
                <w:b/>
              </w:rPr>
              <w:t>OK</w:t>
            </w:r>
          </w:p>
        </w:tc>
      </w:tr>
      <w:tr>
        <w:tc>
          <w:tcPr>
            <w:tcW w:type="dxa" w:w="2880"/>
            <w:tcW w:w="7920" w:type="dxa"/>
          </w:tcPr>
          <w:p>
            <w:pPr>
              <w:spacing w:line="480" w:lineRule="auto"/>
            </w:pPr>
            <w:r>
              <w:t xml:space="preserve">David himself, in the </w:t>
            </w:r>
            <w:r>
              <w:rPr>
                <w:b/>
              </w:rPr>
              <w:t>Holy Spirit</w:t>
            </w:r>
            <w:r>
              <w:t>, said, 'The Lord said to my Lord, "Sit at my right hand until I put your enemies under your feet."'</w:t>
            </w:r>
          </w:p>
        </w:tc>
        <w:tc>
          <w:tcPr>
            <w:tcW w:type="dxa" w:w="2880"/>
            <w:tcW w:w="7920" w:type="dxa"/>
          </w:tcPr>
          <w:p>
            <w:pPr>
              <w:spacing w:line="480" w:lineRule="auto"/>
            </w:pPr>
            <w:r>
              <w:t>Ikyana Davide al ifut iko Oloyiri ol Olibo ojo, “Ojo Hobu Hollum jyo Hobu hoŋ, Itoŋoi oŋyatai hoŋ, Many ehananiere ni amyorok hoi ebalori hejek hoi.”</w:t>
            </w:r>
          </w:p>
        </w:tc>
        <w:tc>
          <w:tcPr>
            <w:tcW w:type="dxa" w:w="2880"/>
            <w:vAlign w:val="center"/>
            <w:tcW w:w="1440" w:type="dxa"/>
          </w:tcPr>
          <w:p>
            <w:pPr>
              <w:jc w:val="center"/>
            </w:pPr>
            <w:r>
              <w:t>☐</w:t>
            </w:r>
          </w:p>
        </w:tc>
      </w:tr>
      <w:tr>
        <w:tc>
          <w:tcPr>
            <w:tcW w:type="dxa" w:w="2880"/>
            <w:tcW w:w="7920" w:type="dxa"/>
          </w:tcPr>
          <w:p>
            <w:r>
              <w:rPr>
                <w:b/>
              </w:rPr>
              <w:t>Luke 12:12</w:t>
            </w:r>
          </w:p>
        </w:tc>
        <w:tc>
          <w:tcPr>
            <w:tcW w:type="dxa" w:w="2880"/>
            <w:tcW w:w="7920" w:type="dxa"/>
          </w:tcPr>
          <w:p>
            <w:r>
              <w:rPr>
                <w:b/>
              </w:rPr>
              <w:t>Luka 12:12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Holy Spirit</w:t>
            </w:r>
            <w:r>
              <w:t xml:space="preserve"> will teach you in that hour what you should say."</w:t>
            </w:r>
          </w:p>
        </w:tc>
        <w:tc>
          <w:tcPr>
            <w:tcW w:type="dxa" w:w="2880"/>
            <w:tcW w:w="7920" w:type="dxa"/>
          </w:tcPr>
          <w:p>
            <w:pPr>
              <w:spacing w:line="480" w:lineRule="auto"/>
            </w:pPr>
            <w:r>
              <w:t>Nyo ittiyenio adi Oloyiri ol Olibo itai jyo nasaa ania anyo adi an ijatta tai.</w:t>
            </w:r>
          </w:p>
        </w:tc>
        <w:tc>
          <w:tcPr>
            <w:tcW w:type="dxa" w:w="2880"/>
            <w:vAlign w:val="center"/>
            <w:tcW w:w="1440" w:type="dxa"/>
          </w:tcPr>
          <w:p>
            <w:pPr>
              <w:jc w:val="center"/>
            </w:pPr>
            <w:r>
              <w:t>☐</w:t>
            </w:r>
          </w:p>
        </w:tc>
      </w:tr>
      <w:tr>
        <w:tc>
          <w:tcPr>
            <w:tcW w:type="dxa" w:w="2880"/>
            <w:tcW w:w="7920" w:type="dxa"/>
          </w:tcPr>
          <w:p>
            <w:r>
              <w:rPr>
                <w:b/>
              </w:rPr>
              <w:t>John 20:22</w:t>
            </w:r>
          </w:p>
        </w:tc>
        <w:tc>
          <w:tcPr>
            <w:tcW w:type="dxa" w:w="2880"/>
            <w:tcW w:w="7920" w:type="dxa"/>
          </w:tcPr>
          <w:p>
            <w:r>
              <w:rPr>
                <w:b/>
              </w:rPr>
              <w:t>Yoane 20:22</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said this, he breathed on them and said to them, "Receive the </w:t>
            </w:r>
            <w:r>
              <w:rPr>
                <w:b/>
              </w:rPr>
              <w:t>Holy Spirit</w:t>
            </w:r>
            <w:r>
              <w:t>.</w:t>
            </w:r>
          </w:p>
        </w:tc>
        <w:tc>
          <w:tcPr>
            <w:tcW w:type="dxa" w:w="2880"/>
            <w:tcW w:w="7920" w:type="dxa"/>
          </w:tcPr>
          <w:p>
            <w:pPr>
              <w:spacing w:line="480" w:lineRule="auto"/>
            </w:pPr>
            <w:r>
              <w:t>Ihalu ikyana inyi ana ette yirihina jihosi ette jaran, Ifwotuna Oloyiri ol Olibo.</w:t>
            </w:r>
          </w:p>
        </w:tc>
        <w:tc>
          <w:tcPr>
            <w:tcW w:type="dxa" w:w="2880"/>
            <w:vAlign w:val="center"/>
            <w:tcW w:w="1440" w:type="dxa"/>
          </w:tcPr>
          <w:p>
            <w:pPr>
              <w:jc w:val="center"/>
            </w:pPr>
            <w:r>
              <w:t>☐</w:t>
            </w:r>
          </w:p>
        </w:tc>
      </w:tr>
      <w:tr>
        <w:tc>
          <w:tcPr>
            <w:tcW w:type="dxa" w:w="2880"/>
            <w:tcW w:w="7920" w:type="dxa"/>
          </w:tcPr>
          <w:p>
            <w:r>
              <w:rPr>
                <w:b/>
              </w:rPr>
              <w:t>Acts 1:8</w:t>
            </w:r>
          </w:p>
        </w:tc>
        <w:tc>
          <w:tcPr>
            <w:tcW w:type="dxa" w:w="2880"/>
            <w:tcW w:w="7920" w:type="dxa"/>
          </w:tcPr>
          <w:p>
            <w:r>
              <w:rPr>
                <w:b/>
              </w:rPr>
              <w:t>Ehanita 1:8</w:t>
            </w:r>
          </w:p>
        </w:tc>
        <w:tc>
          <w:tcPr>
            <w:tcW w:type="dxa" w:w="2880"/>
            <w:tcW w:w="1440" w:type="dxa"/>
          </w:tcPr>
          <w:p>
            <w:pPr>
              <w:jc w:val="center"/>
            </w:pPr>
            <w:r>
              <w:rPr>
                <w:b/>
              </w:rPr>
              <w:t>OK</w:t>
            </w:r>
          </w:p>
        </w:tc>
      </w:tr>
      <w:tr>
        <w:tc>
          <w:tcPr>
            <w:tcW w:type="dxa" w:w="2880"/>
            <w:tcW w:w="7920" w:type="dxa"/>
          </w:tcPr>
          <w:p>
            <w:pPr>
              <w:spacing w:line="480" w:lineRule="auto"/>
            </w:pPr>
            <w:r>
              <w:t xml:space="preserve">But you will receive power when the </w:t>
            </w:r>
            <w:r>
              <w:rPr>
                <w:b/>
              </w:rPr>
              <w:t>Holy Spirit</w:t>
            </w:r>
            <w:r>
              <w:t xml:space="preserve"> comes upon you, and you will be my witnesses both in Jerusalem and in all Judea and Samaria, and to the ends of the earth."</w:t>
            </w:r>
          </w:p>
        </w:tc>
        <w:tc>
          <w:tcPr>
            <w:tcW w:type="dxa" w:w="2880"/>
            <w:tcW w:w="7920" w:type="dxa"/>
          </w:tcPr>
          <w:p>
            <w:pPr>
              <w:spacing w:line="480" w:lineRule="auto"/>
            </w:pPr>
            <w:r>
              <w:t>Ati ifwotuna adi itai adwaran al attu Oloyiri ol Olibo jihatai bwo fe irata adi itai ahetamijanak hoŋ limiji Yerusalem bwo Yudea iko Samaria bwo fe ifauhyen hun omuk daŋ.</w:t>
            </w:r>
          </w:p>
        </w:tc>
        <w:tc>
          <w:tcPr>
            <w:tcW w:type="dxa" w:w="2880"/>
            <w:vAlign w:val="center"/>
            <w:tcW w:w="1440" w:type="dxa"/>
          </w:tcPr>
          <w:p>
            <w:pPr>
              <w:jc w:val="center"/>
            </w:pPr>
            <w:r>
              <w:t>☐</w:t>
            </w:r>
          </w:p>
        </w:tc>
      </w:tr>
      <w:tr>
        <w:tc>
          <w:tcPr>
            <w:tcW w:type="dxa" w:w="2880"/>
            <w:tcW w:w="7920" w:type="dxa"/>
          </w:tcPr>
          <w:p>
            <w:r>
              <w:rPr>
                <w:b/>
              </w:rPr>
              <w:t>Romans 5:5</w:t>
            </w:r>
          </w:p>
        </w:tc>
        <w:tc>
          <w:tcPr>
            <w:tcW w:type="dxa" w:w="2880"/>
            <w:tcW w:w="7920" w:type="dxa"/>
          </w:tcPr>
          <w:p>
            <w:r>
              <w:rPr>
                <w:b/>
              </w:rPr>
              <w:t>Roma 5:5</w:t>
            </w:r>
          </w:p>
        </w:tc>
        <w:tc>
          <w:tcPr>
            <w:tcW w:type="dxa" w:w="2880"/>
            <w:tcW w:w="1440" w:type="dxa"/>
          </w:tcPr>
          <w:p>
            <w:pPr>
              <w:jc w:val="center"/>
            </w:pPr>
            <w:r>
              <w:rPr>
                <w:b/>
              </w:rPr>
              <w:t>OK</w:t>
            </w:r>
          </w:p>
        </w:tc>
      </w:tr>
      <w:tr>
        <w:tc>
          <w:tcPr>
            <w:tcW w:type="dxa" w:w="2880"/>
            <w:tcW w:w="7920" w:type="dxa"/>
          </w:tcPr>
          <w:p>
            <w:pPr>
              <w:spacing w:line="480" w:lineRule="auto"/>
            </w:pPr>
            <w:r>
              <w:t xml:space="preserve">and hope does not make ashamed because the love of God has been poured into our hearts through the </w:t>
            </w:r>
            <w:r>
              <w:rPr>
                <w:b/>
              </w:rPr>
              <w:t>Holy Spirit</w:t>
            </w:r>
            <w:r>
              <w:t>, who was given to us.</w:t>
            </w:r>
          </w:p>
        </w:tc>
        <w:tc>
          <w:tcPr>
            <w:tcW w:type="dxa" w:w="2880"/>
            <w:tcW w:w="7920" w:type="dxa"/>
          </w:tcPr>
          <w:p>
            <w:pPr>
              <w:spacing w:line="480" w:lineRule="auto"/>
            </w:pPr>
            <w:r>
              <w:t>Bwo obeŋ eyihina ilari idou itaŋarijok hohoi nyo itufutak namuno ono Hollum atajya hohoi to Oloyiri ol Olibo al isyori jihohoi.</w:t>
            </w:r>
          </w:p>
        </w:tc>
        <w:tc>
          <w:tcPr>
            <w:tcW w:type="dxa" w:w="2880"/>
            <w:vAlign w:val="center"/>
            <w:tcW w:w="1440" w:type="dxa"/>
          </w:tcPr>
          <w:p>
            <w:pPr>
              <w:jc w:val="center"/>
            </w:pPr>
            <w:r>
              <w:t>☐</w:t>
            </w:r>
          </w:p>
        </w:tc>
      </w:tr>
      <w:tr>
        <w:tc>
          <w:tcPr>
            <w:tcW w:type="dxa" w:w="2880"/>
            <w:tcW w:w="7920" w:type="dxa"/>
          </w:tcPr>
          <w:p>
            <w:r>
              <w:rPr>
                <w:b/>
              </w:rPr>
              <w:t>1 Corinthians 12:3</w:t>
            </w:r>
          </w:p>
        </w:tc>
        <w:tc>
          <w:tcPr>
            <w:tcW w:type="dxa" w:w="2880"/>
            <w:tcW w:w="7920" w:type="dxa"/>
          </w:tcPr>
          <w:p>
            <w:r>
              <w:rPr>
                <w:b/>
              </w:rPr>
              <w:t>1 Korinto 12:3</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you to know that no one who speaks by the Spirit of God can say, "Jesus is accursed." No one can say, "Jesus is Lord," except by the </w:t>
            </w:r>
            <w:r>
              <w:rPr>
                <w:b/>
              </w:rPr>
              <w:t>Holy Spirit</w:t>
            </w:r>
            <w:r>
              <w:t>.</w:t>
            </w:r>
          </w:p>
        </w:tc>
        <w:tc>
          <w:tcPr>
            <w:tcW w:type="dxa" w:w="2880"/>
            <w:tcW w:w="7920" w:type="dxa"/>
          </w:tcPr>
          <w:p>
            <w:pPr>
              <w:spacing w:line="480" w:lineRule="auto"/>
            </w:pPr>
            <w:r>
              <w:t>Tania ajo ni jihatai jo obeŋ obo atulo al ikyana ta adwaran ono Oloyiri olo Hollum oremik ipico Yesu, bwo obeŋ obo oremik jaran jo ara Yesu Hobu arari ta adwaran ono Oloyiri ol Olibo.</w:t>
            </w:r>
          </w:p>
        </w:tc>
        <w:tc>
          <w:tcPr>
            <w:tcW w:type="dxa" w:w="2880"/>
            <w:vAlign w:val="center"/>
            <w:tcW w:w="1440" w:type="dxa"/>
          </w:tcPr>
          <w:p>
            <w:pPr>
              <w:jc w:val="center"/>
            </w:pPr>
            <w:r>
              <w:t>☐</w:t>
            </w:r>
          </w:p>
        </w:tc>
      </w:tr>
      <w:tr>
        <w:tc>
          <w:tcPr>
            <w:tcW w:type="dxa" w:w="2880"/>
            <w:tcW w:w="7920" w:type="dxa"/>
          </w:tcPr>
          <w:p>
            <w:r>
              <w:rPr>
                <w:b/>
              </w:rPr>
              <w:t>2 Corinthians 6:6</w:t>
            </w:r>
          </w:p>
        </w:tc>
        <w:tc>
          <w:tcPr>
            <w:tcW w:type="dxa" w:w="2880"/>
            <w:tcW w:w="7920" w:type="dxa"/>
          </w:tcPr>
          <w:p>
            <w:r>
              <w:rPr>
                <w:b/>
              </w:rPr>
              <w:t>2 Korinto 6:6</w:t>
            </w:r>
          </w:p>
        </w:tc>
        <w:tc>
          <w:tcPr>
            <w:tcW w:type="dxa" w:w="2880"/>
            <w:tcW w:w="1440" w:type="dxa"/>
          </w:tcPr>
          <w:p>
            <w:pPr>
              <w:jc w:val="center"/>
            </w:pPr>
            <w:r>
              <w:rPr>
                <w:b/>
              </w:rPr>
              <w:t>OK</w:t>
            </w:r>
          </w:p>
        </w:tc>
      </w:tr>
      <w:tr>
        <w:tc>
          <w:tcPr>
            <w:tcW w:type="dxa" w:w="2880"/>
            <w:tcW w:w="7920" w:type="dxa"/>
          </w:tcPr>
          <w:p>
            <w:pPr>
              <w:spacing w:line="480" w:lineRule="auto"/>
            </w:pPr>
            <w:r>
              <w:t xml:space="preserve">in purity, in knowledge, in patience, in kindness, in the </w:t>
            </w:r>
            <w:r>
              <w:rPr>
                <w:b/>
              </w:rPr>
              <w:t>Holy Spirit</w:t>
            </w:r>
            <w:r>
              <w:t>, in sincere love,</w:t>
            </w:r>
          </w:p>
        </w:tc>
        <w:tc>
          <w:tcPr>
            <w:tcW w:type="dxa" w:w="2880"/>
            <w:tcW w:w="7920" w:type="dxa"/>
          </w:tcPr>
          <w:p>
            <w:pPr>
              <w:spacing w:line="480" w:lineRule="auto"/>
            </w:pPr>
            <w:r>
              <w:t>Bwo fe etahutak hohoi egyama hohoi jihatai ta alibori tajya, to ofyoro, ta adihan ettigemita, ta amehino, to Oloyiri ol Olibo, ta namuno on obeŋ iko enyobyo,</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Efiso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promised </w:t>
            </w:r>
            <w:r>
              <w:rPr>
                <w:b/>
              </w:rPr>
              <w:t>Holy Spirit</w:t>
            </w:r>
            <w:r>
              <w:t>,</w:t>
            </w:r>
          </w:p>
        </w:tc>
        <w:tc>
          <w:tcPr>
            <w:tcW w:type="dxa" w:w="2880"/>
            <w:tcW w:w="7920" w:type="dxa"/>
          </w:tcPr>
          <w:p>
            <w:pPr>
              <w:spacing w:line="480" w:lineRule="auto"/>
            </w:pPr>
            <w:r>
              <w:t>Bwo fe iruhoto nya itai inya itaniŋuna tai nelahode iko asayyo hun oyiji hun italahunierek itai. Ta neyihina hatai jihonyi oridinyani jihatai Oloyiri ol Olibo linya ocoroni jihatai.</w:t>
            </w:r>
          </w:p>
        </w:tc>
        <w:tc>
          <w:tcPr>
            <w:tcW w:type="dxa" w:w="2880"/>
            <w:vAlign w:val="center"/>
            <w:tcW w:w="1440" w:type="dxa"/>
          </w:tcPr>
          <w:p>
            <w:pPr>
              <w:jc w:val="center"/>
            </w:pPr>
            <w:r>
              <w:t>☐</w:t>
            </w:r>
          </w:p>
        </w:tc>
      </w:tr>
      <w:tr>
        <w:tc>
          <w:tcPr>
            <w:tcW w:type="dxa" w:w="2880"/>
            <w:tcW w:w="7920" w:type="dxa"/>
          </w:tcPr>
          <w:p>
            <w:r>
              <w:rPr>
                <w:b/>
              </w:rPr>
              <w:t>1 Thessalonians 1:6</w:t>
            </w:r>
          </w:p>
        </w:tc>
        <w:tc>
          <w:tcPr>
            <w:tcW w:type="dxa" w:w="2880"/>
            <w:tcW w:w="7920" w:type="dxa"/>
          </w:tcPr>
          <w:p>
            <w:r>
              <w:rPr>
                <w:b/>
              </w:rPr>
              <w:t>1 Tesalonika 1:6</w:t>
            </w:r>
          </w:p>
        </w:tc>
        <w:tc>
          <w:tcPr>
            <w:tcW w:type="dxa" w:w="2880"/>
            <w:tcW w:w="1440" w:type="dxa"/>
          </w:tcPr>
          <w:p>
            <w:pPr>
              <w:jc w:val="center"/>
            </w:pPr>
            <w:r>
              <w:rPr>
                <w:b/>
              </w:rPr>
              <w:t>OK</w:t>
            </w:r>
          </w:p>
        </w:tc>
      </w:tr>
      <w:tr>
        <w:tc>
          <w:tcPr>
            <w:tcW w:type="dxa" w:w="2880"/>
            <w:tcW w:w="7920" w:type="dxa"/>
          </w:tcPr>
          <w:p>
            <w:pPr>
              <w:spacing w:line="480" w:lineRule="auto"/>
            </w:pPr>
            <w:r>
              <w:t xml:space="preserve">You became imitators of us and of the Lord when you received the word in much tribulation with joy from the </w:t>
            </w:r>
            <w:r>
              <w:rPr>
                <w:b/>
              </w:rPr>
              <w:t>Holy Spirit</w:t>
            </w:r>
            <w:r>
              <w:t>.</w:t>
            </w:r>
          </w:p>
        </w:tc>
        <w:tc>
          <w:tcPr>
            <w:tcW w:type="dxa" w:w="2880"/>
            <w:tcW w:w="7920" w:type="dxa"/>
          </w:tcPr>
          <w:p>
            <w:pPr>
              <w:spacing w:line="480" w:lineRule="auto"/>
            </w:pPr>
            <w:r>
              <w:t>Bwo ijifatyete tai hohoi iko Hobu nyo ifwotuna tai ettiyenita ta namuno on ottu’to jyo Oloyiri ol Olibo, dwadi ofwonni ettigemita hun obolori.</w:t>
            </w:r>
          </w:p>
        </w:tc>
        <w:tc>
          <w:tcPr>
            <w:tcW w:type="dxa" w:w="2880"/>
            <w:vAlign w:val="center"/>
            <w:tcW w:w="1440" w:type="dxa"/>
          </w:tcPr>
          <w:p>
            <w:pPr>
              <w:jc w:val="center"/>
            </w:pPr>
            <w:r>
              <w:t>☐</w:t>
            </w:r>
          </w:p>
        </w:tc>
      </w:tr>
      <w:tr>
        <w:tc>
          <w:tcPr>
            <w:tcW w:type="dxa" w:w="2880"/>
            <w:tcW w:w="7920" w:type="dxa"/>
          </w:tcPr>
          <w:p>
            <w:r>
              <w:rPr>
                <w:b/>
              </w:rPr>
              <w:t>2 Timothy 1:14</w:t>
            </w:r>
          </w:p>
        </w:tc>
        <w:tc>
          <w:tcPr>
            <w:tcW w:type="dxa" w:w="2880"/>
            <w:tcW w:w="7920" w:type="dxa"/>
          </w:tcPr>
          <w:p>
            <w:r>
              <w:rPr>
                <w:b/>
              </w:rPr>
              <w:t>2 Timoteo 1:14</w:t>
            </w:r>
          </w:p>
        </w:tc>
        <w:tc>
          <w:tcPr>
            <w:tcW w:type="dxa" w:w="2880"/>
            <w:tcW w:w="1440" w:type="dxa"/>
          </w:tcPr>
          <w:p>
            <w:pPr>
              <w:jc w:val="center"/>
            </w:pPr>
            <w:r>
              <w:rPr>
                <w:b/>
              </w:rPr>
              <w:t>OK</w:t>
            </w:r>
          </w:p>
        </w:tc>
      </w:tr>
      <w:tr>
        <w:tc>
          <w:tcPr>
            <w:tcW w:type="dxa" w:w="2880"/>
            <w:tcW w:w="7920" w:type="dxa"/>
          </w:tcPr>
          <w:p>
            <w:pPr>
              <w:spacing w:line="480" w:lineRule="auto"/>
            </w:pPr>
            <w:r>
              <w:t xml:space="preserve">The good thing that God committed to you, guard it through the </w:t>
            </w:r>
            <w:r>
              <w:rPr>
                <w:b/>
              </w:rPr>
              <w:t>Holy Spirit</w:t>
            </w:r>
            <w:r>
              <w:t>, who lives in us.</w:t>
            </w:r>
          </w:p>
        </w:tc>
        <w:tc>
          <w:tcPr>
            <w:tcW w:type="dxa" w:w="2880"/>
            <w:tcW w:w="7920" w:type="dxa"/>
          </w:tcPr>
          <w:p>
            <w:pPr>
              <w:spacing w:line="480" w:lineRule="auto"/>
            </w:pPr>
            <w:r>
              <w:t>Irrirryai nelahode ninya isyori jihoi. Irrirryai inyi to Oloyiri ol Olibo al amanya’to jihohoi.</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Tito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saved us, through the washing of new birth and renewal by the </w:t>
            </w:r>
            <w:r>
              <w:rPr>
                <w:b/>
              </w:rPr>
              <w:t>Holy Spirit</w:t>
            </w:r>
            <w:r>
              <w:t>,</w:t>
            </w:r>
          </w:p>
        </w:tc>
        <w:tc>
          <w:tcPr>
            <w:tcW w:type="dxa" w:w="2880"/>
            <w:tcW w:w="7920" w:type="dxa"/>
          </w:tcPr>
          <w:p>
            <w:pPr>
              <w:spacing w:line="480" w:lineRule="auto"/>
            </w:pPr>
            <w:r>
              <w:t>Ati oleyo nya amehino ono Hollum Etalahani hohoi iko amuno honyi italahuniere hohoi. Nyo obyaŋara te ehanita hohoi hun oyiji hun ehanio hohoi, ati ta amehino honyi italahu inyi hohoi te ellillayo an itaŋejuhyere ataji ta adwaran ono Oloyiri ol Olibo,</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Ebrei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miracles, and by distributing the gifts of the </w:t>
            </w:r>
            <w:r>
              <w:rPr>
                <w:b/>
              </w:rPr>
              <w:t>Holy Spirit</w:t>
            </w:r>
            <w:r>
              <w:t xml:space="preserve"> according to his will.</w:t>
            </w:r>
          </w:p>
        </w:tc>
        <w:tc>
          <w:tcPr>
            <w:tcW w:type="dxa" w:w="2880"/>
            <w:tcW w:w="7920" w:type="dxa"/>
          </w:tcPr>
          <w:p>
            <w:pPr>
              <w:spacing w:line="480" w:lineRule="auto"/>
            </w:pPr>
            <w:r>
              <w:t>Bwo ara Hollum ahetamijanani jyo nekyanita hosi te etamijanita bwo te ellillihita iko te edwariti arryai, bwo fe ara inyi ahetamijanani hosi te esyorita huno Oloyiri ol Olibo hun isyo inyi ihwa awak inyi.</w:t>
            </w:r>
          </w:p>
        </w:tc>
        <w:tc>
          <w:tcPr>
            <w:tcW w:type="dxa" w:w="2880"/>
            <w:vAlign w:val="center"/>
            <w:tcW w:w="1440" w:type="dxa"/>
          </w:tcPr>
          <w:p>
            <w:pPr>
              <w:jc w:val="center"/>
            </w:pPr>
            <w:r>
              <w:t>☐</w:t>
            </w:r>
          </w:p>
        </w:tc>
      </w:tr>
      <w:tr>
        <w:tc>
          <w:tcPr>
            <w:tcW w:type="dxa" w:w="2880"/>
            <w:tcW w:w="7920" w:type="dxa"/>
          </w:tcPr>
          <w:p>
            <w:r>
              <w:rPr>
                <w:b/>
              </w:rPr>
              <w:t>2 Peter 1:21</w:t>
            </w:r>
          </w:p>
        </w:tc>
        <w:tc>
          <w:tcPr>
            <w:tcW w:type="dxa" w:w="2880"/>
            <w:tcW w:w="7920" w:type="dxa"/>
          </w:tcPr>
          <w:p>
            <w:r>
              <w:rPr>
                <w:b/>
              </w:rPr>
              <w:t>2 Petro 1:21</w:t>
            </w:r>
          </w:p>
        </w:tc>
        <w:tc>
          <w:tcPr>
            <w:tcW w:type="dxa" w:w="2880"/>
            <w:tcW w:w="1440" w:type="dxa"/>
          </w:tcPr>
          <w:p>
            <w:pPr>
              <w:jc w:val="center"/>
            </w:pPr>
            <w:r>
              <w:rPr>
                <w:b/>
              </w:rPr>
              <w:t>OK</w:t>
            </w:r>
          </w:p>
        </w:tc>
      </w:tr>
      <w:tr>
        <w:tc>
          <w:tcPr>
            <w:tcW w:type="dxa" w:w="2880"/>
            <w:tcW w:w="7920" w:type="dxa"/>
          </w:tcPr>
          <w:p>
            <w:pPr>
              <w:spacing w:line="480" w:lineRule="auto"/>
            </w:pPr>
            <w:r>
              <w:t xml:space="preserve">For no prophecy was ever brought by the will of man, but men spoke from God when they were carried along by the </w:t>
            </w:r>
            <w:r>
              <w:rPr>
                <w:b/>
              </w:rPr>
              <w:t>Holy Spirit</w:t>
            </w:r>
            <w:r>
              <w:t>.</w:t>
            </w:r>
          </w:p>
        </w:tc>
        <w:tc>
          <w:tcPr>
            <w:tcW w:type="dxa" w:w="2880"/>
            <w:tcW w:w="7920" w:type="dxa"/>
          </w:tcPr>
          <w:p>
            <w:pPr>
              <w:spacing w:line="480" w:lineRule="auto"/>
            </w:pPr>
            <w:r>
              <w:t>Nyo obeŋ nya obo ekiluna ottu ta awahan ono atulo ati ikyanai laati Hollum ihwa iramak Oloyiri ol Olibo isi ikyanari.</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Yuda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pray in the </w:t>
            </w:r>
            <w:r>
              <w:rPr>
                <w:b/>
              </w:rPr>
              <w:t>Holy Spirit</w:t>
            </w:r>
            <w:r>
              <w:t>.</w:t>
            </w:r>
          </w:p>
        </w:tc>
        <w:tc>
          <w:tcPr>
            <w:tcW w:type="dxa" w:w="2880"/>
            <w:tcW w:w="7920" w:type="dxa"/>
          </w:tcPr>
          <w:p>
            <w:pPr>
              <w:spacing w:line="480" w:lineRule="auto"/>
            </w:pPr>
            <w:r>
              <w:t>Ati itai hul amuno ni, itagolyete ahwattek hatai ta neruk hatai on olibo’to, omojoti to Oloyiri ol Olibo,</w:t>
            </w:r>
          </w:p>
        </w:tc>
        <w:tc>
          <w:tcPr>
            <w:tcW w:type="dxa" w:w="2880"/>
            <w:vAlign w:val="center"/>
            <w:tcW w:w="1440" w:type="dxa"/>
          </w:tcPr>
          <w:p>
            <w:pPr>
              <w:jc w:val="center"/>
            </w:pPr>
            <w:r>
              <w:t>☐</w:t>
            </w:r>
          </w:p>
        </w:tc>
      </w:tr>
    </w:tbl>
    <w:p>
      <w:pPr>
        <w:pStyle w:val="Heading1"/>
        <w:spacing w:before="0"/>
      </w:pPr>
      <w:r>
        <w:t>honor (G5091, G5092)</w:t>
      </w:r>
    </w:p>
    <w:p>
      <w:r/>
      <w:r>
        <w:t>This word can mean:</w:t>
      </w:r>
      <w:r/>
      <w:r/>
    </w:p>
    <w:p>
      <w:pPr>
        <w:pStyle w:val="ListBullet"/>
        <w:spacing w:line="240" w:lineRule="auto"/>
        <w:ind w:left="720"/>
      </w:pPr>
      <w:r/>
      <w:r>
        <w:t>Respect, admiration, or deference that is shown to someone.</w:t>
      </w:r>
      <w:r/>
    </w:p>
    <w:p>
      <w:pPr>
        <w:pStyle w:val="ListBullet"/>
        <w:spacing w:line="240" w:lineRule="auto"/>
        <w:ind w:left="720"/>
      </w:pPr>
      <w:r/>
      <w:r>
        <w:t>Value.</w:t>
      </w:r>
      <w:r/>
    </w:p>
    <w:p>
      <w:pPr>
        <w:pStyle w:val="ListBullet"/>
        <w:spacing w:line="240" w:lineRule="auto" w:after="0"/>
        <w:ind w:left="720"/>
      </w:pPr>
      <w:r/>
      <w:r>
        <w:t>Price, which is the amount someone pays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15:8</w:t>
            </w:r>
          </w:p>
        </w:tc>
        <w:tc>
          <w:tcPr>
            <w:tcW w:type="dxa" w:w="2880"/>
            <w:tcW w:w="7920" w:type="dxa"/>
          </w:tcPr>
          <w:p>
            <w:r>
              <w:rPr>
                <w:b/>
              </w:rPr>
              <w:t>Matteyo 15:8</w:t>
            </w:r>
          </w:p>
        </w:tc>
        <w:tc>
          <w:tcPr>
            <w:tcW w:type="dxa" w:w="2880"/>
            <w:tcW w:w="1440" w:type="dxa"/>
          </w:tcPr>
          <w:p>
            <w:pPr>
              <w:jc w:val="center"/>
            </w:pPr>
            <w:r>
              <w:rPr>
                <w:b/>
              </w:rPr>
              <w:t>OK</w:t>
            </w:r>
          </w:p>
        </w:tc>
      </w:tr>
      <w:tr>
        <w:tc>
          <w:tcPr>
            <w:tcW w:type="dxa" w:w="2880"/>
            <w:tcW w:w="7920" w:type="dxa"/>
          </w:tcPr>
          <w:p>
            <w:pPr>
              <w:spacing w:line="480" w:lineRule="auto"/>
            </w:pPr>
            <w:r>
              <w:t xml:space="preserve">'This people </w:t>
            </w:r>
            <w:r>
              <w:rPr>
                <w:b/>
              </w:rPr>
              <w:t>honors</w:t>
            </w:r>
            <w:r>
              <w:t xml:space="preserve"> me with their lips, but their heart is far from me.</w:t>
            </w:r>
          </w:p>
        </w:tc>
        <w:tc>
          <w:tcPr>
            <w:tcW w:type="dxa" w:w="2880"/>
            <w:tcW w:w="7920" w:type="dxa"/>
          </w:tcPr>
          <w:p>
            <w:pPr>
              <w:spacing w:line="480" w:lineRule="auto"/>
            </w:pPr>
            <w:r>
              <w:t>“Itahabuye laati hulo ani te etuhe hosi, Ati alamaji atajya hosi jihoŋ.</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Marko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prophesied well about you hypocrites. As it is written, 'This people </w:t>
            </w:r>
            <w:r>
              <w:rPr>
                <w:b/>
              </w:rPr>
              <w:t>honors</w:t>
            </w:r>
            <w:r>
              <w:t xml:space="preserve"> me with their lips, but their heart is far from me.</w:t>
            </w:r>
          </w:p>
        </w:tc>
        <w:tc>
          <w:tcPr>
            <w:tcW w:type="dxa" w:w="2880"/>
            <w:tcW w:w="7920" w:type="dxa"/>
          </w:tcPr>
          <w:p>
            <w:pPr>
              <w:spacing w:line="480" w:lineRule="auto"/>
            </w:pPr>
            <w:r>
              <w:t>Ette inyi itarraŋ jo, Igyoro nya eyani sayyo Isaya on oyyu tetai enyabak ojo, “Itahabuye aati hulya ani te etuhe hosi, Ati alamaji atajya hosi jihoŋ.</w:t>
            </w:r>
          </w:p>
        </w:tc>
        <w:tc>
          <w:tcPr>
            <w:tcW w:type="dxa" w:w="2880"/>
            <w:vAlign w:val="center"/>
            <w:tcW w:w="1440" w:type="dxa"/>
          </w:tcPr>
          <w:p>
            <w:pPr>
              <w:jc w:val="center"/>
            </w:pPr>
            <w:r>
              <w:t>☐</w:t>
            </w:r>
          </w:p>
        </w:tc>
      </w:tr>
      <w:tr>
        <w:tc>
          <w:tcPr>
            <w:tcW w:type="dxa" w:w="2880"/>
            <w:tcW w:w="7920" w:type="dxa"/>
          </w:tcPr>
          <w:p>
            <w:r>
              <w:rPr>
                <w:b/>
              </w:rPr>
              <w:t>Luke 18:20</w:t>
            </w:r>
          </w:p>
        </w:tc>
        <w:tc>
          <w:tcPr>
            <w:tcW w:type="dxa" w:w="2880"/>
            <w:tcW w:w="7920" w:type="dxa"/>
          </w:tcPr>
          <w:p>
            <w:r>
              <w:rPr>
                <w:b/>
              </w:rPr>
              <w:t>Luka 18:20</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commandments—do not commit adultery, do not murder, do not steal, do not testify falsely, </w:t>
            </w:r>
            <w:r>
              <w:rPr>
                <w:b/>
              </w:rPr>
              <w:t>honor</w:t>
            </w:r>
            <w:r>
              <w:t xml:space="preserve"> your father and mother."</w:t>
            </w:r>
          </w:p>
        </w:tc>
        <w:tc>
          <w:tcPr>
            <w:tcW w:type="dxa" w:w="2880"/>
            <w:tcW w:w="7920" w:type="dxa"/>
          </w:tcPr>
          <w:p>
            <w:pPr>
              <w:spacing w:line="480" w:lineRule="auto"/>
            </w:pPr>
            <w:r>
              <w:t>Imijak iye efahita, “Hehanio nerre somon, hettoho, hehoholyo, hegesem, bwo fe itahabuye monyohoi iko honyohoi.”</w:t>
            </w:r>
          </w:p>
        </w:tc>
        <w:tc>
          <w:tcPr>
            <w:tcW w:type="dxa" w:w="2880"/>
            <w:vAlign w:val="center"/>
            <w:tcW w:w="1440" w:type="dxa"/>
          </w:tcPr>
          <w:p>
            <w:pPr>
              <w:jc w:val="center"/>
            </w:pPr>
            <w:r>
              <w:t>☐</w:t>
            </w:r>
          </w:p>
        </w:tc>
      </w:tr>
      <w:tr>
        <w:tc>
          <w:tcPr>
            <w:tcW w:type="dxa" w:w="2880"/>
            <w:tcW w:w="7920" w:type="dxa"/>
          </w:tcPr>
          <w:p>
            <w:r>
              <w:rPr>
                <w:b/>
              </w:rPr>
              <w:t>John 5:23</w:t>
            </w:r>
          </w:p>
        </w:tc>
        <w:tc>
          <w:tcPr>
            <w:tcW w:type="dxa" w:w="2880"/>
            <w:tcW w:w="7920" w:type="dxa"/>
          </w:tcPr>
          <w:p>
            <w:r>
              <w:rPr>
                <w:b/>
              </w:rPr>
              <w:t>Yoane 5:23</w:t>
            </w:r>
          </w:p>
        </w:tc>
        <w:tc>
          <w:tcPr>
            <w:tcW w:type="dxa" w:w="2880"/>
            <w:tcW w:w="1440" w:type="dxa"/>
          </w:tcPr>
          <w:p>
            <w:pPr>
              <w:jc w:val="center"/>
            </w:pPr>
            <w:r>
              <w:rPr>
                <w:b/>
              </w:rPr>
              <w:t>OK</w:t>
            </w:r>
          </w:p>
        </w:tc>
      </w:tr>
      <w:tr>
        <w:tc>
          <w:tcPr>
            <w:tcW w:type="dxa" w:w="2880"/>
            <w:tcW w:w="7920" w:type="dxa"/>
          </w:tcPr>
          <w:p>
            <w:pPr>
              <w:spacing w:line="480" w:lineRule="auto"/>
            </w:pPr>
            <w:r>
              <w:t xml:space="preserve">so that everyone will </w:t>
            </w:r>
            <w:r>
              <w:rPr>
                <w:b/>
              </w:rPr>
              <w:t>honor</w:t>
            </w:r>
            <w:r>
              <w:t xml:space="preserve"> the Son just as they </w:t>
            </w:r>
            <w:r>
              <w:rPr>
                <w:b/>
              </w:rPr>
              <w:t>honor</w:t>
            </w:r>
            <w:r>
              <w:t xml:space="preserve"> the Father. The one who does not </w:t>
            </w:r>
            <w:r>
              <w:rPr>
                <w:b/>
              </w:rPr>
              <w:t>honor</w:t>
            </w:r>
            <w:r>
              <w:t xml:space="preserve"> the Son does not </w:t>
            </w:r>
            <w:r>
              <w:rPr>
                <w:b/>
              </w:rPr>
              <w:t>honor</w:t>
            </w:r>
            <w:r>
              <w:t xml:space="preserve"> the Father who sent him.</w:t>
            </w:r>
          </w:p>
        </w:tc>
        <w:tc>
          <w:tcPr>
            <w:tcW w:type="dxa" w:w="2880"/>
            <w:tcW w:w="7920" w:type="dxa"/>
          </w:tcPr>
          <w:p>
            <w:pPr>
              <w:spacing w:line="480" w:lineRule="auto"/>
            </w:pPr>
            <w:r>
              <w:t>jo oŋida laati daŋ itahabuye Lonyi ihwa itahabuye isi Monye. Lya ol obeŋ’to itahabuyo Lonyi obeŋ bu inyi itahabuyo Monye al ifahu’to Lonyi.</w:t>
            </w:r>
          </w:p>
        </w:tc>
        <w:tc>
          <w:tcPr>
            <w:tcW w:type="dxa" w:w="2880"/>
            <w:vAlign w:val="center"/>
            <w:tcW w:w="1440" w:type="dxa"/>
          </w:tcPr>
          <w:p>
            <w:pPr>
              <w:jc w:val="center"/>
            </w:pPr>
            <w:r>
              <w:t>☐</w:t>
            </w:r>
          </w:p>
        </w:tc>
      </w:tr>
      <w:tr>
        <w:tc>
          <w:tcPr>
            <w:tcW w:type="dxa" w:w="2880"/>
            <w:tcW w:w="7920" w:type="dxa"/>
          </w:tcPr>
          <w:p>
            <w:r>
              <w:rPr>
                <w:b/>
              </w:rPr>
              <w:t>John 12:26</w:t>
            </w:r>
          </w:p>
        </w:tc>
        <w:tc>
          <w:tcPr>
            <w:tcW w:type="dxa" w:w="2880"/>
            <w:tcW w:w="7920" w:type="dxa"/>
          </w:tcPr>
          <w:p>
            <w:r>
              <w:rPr>
                <w:b/>
              </w:rPr>
              <w:t>Yoane 12:26</w:t>
            </w:r>
          </w:p>
        </w:tc>
        <w:tc>
          <w:tcPr>
            <w:tcW w:type="dxa" w:w="2880"/>
            <w:tcW w:w="1440" w:type="dxa"/>
          </w:tcPr>
          <w:p>
            <w:pPr>
              <w:jc w:val="center"/>
            </w:pPr>
            <w:r>
              <w:rPr>
                <w:b/>
              </w:rPr>
              <w:t>OK</w:t>
            </w:r>
          </w:p>
        </w:tc>
      </w:tr>
      <w:tr>
        <w:tc>
          <w:tcPr>
            <w:tcW w:type="dxa" w:w="2880"/>
            <w:tcW w:w="7920" w:type="dxa"/>
          </w:tcPr>
          <w:p>
            <w:pPr>
              <w:spacing w:line="480" w:lineRule="auto"/>
            </w:pPr>
            <w:r>
              <w:t xml:space="preserve">If anyone serves me, let him follow me; and where I am, there will my servant also be. If anyone serves me, the Father will </w:t>
            </w:r>
            <w:r>
              <w:rPr>
                <w:b/>
              </w:rPr>
              <w:t>honor</w:t>
            </w:r>
            <w:r>
              <w:t xml:space="preserve"> him.</w:t>
            </w:r>
          </w:p>
        </w:tc>
        <w:tc>
          <w:tcPr>
            <w:tcW w:type="dxa" w:w="2880"/>
            <w:tcW w:w="7920" w:type="dxa"/>
          </w:tcPr>
          <w:p>
            <w:pPr>
              <w:spacing w:line="480" w:lineRule="auto"/>
            </w:pPr>
            <w:r>
              <w:t>Al awak obo atulo igyama toni oŋida odulo ijifatyo ani bwo fe jyo amaji an awanari ni oŋida egyamani hoŋ owon dia bwo fe. Al igyama obo atulo toni itahabuyo adi Monye inyi.</w:t>
            </w:r>
          </w:p>
        </w:tc>
        <w:tc>
          <w:tcPr>
            <w:tcW w:type="dxa" w:w="2880"/>
            <w:vAlign w:val="center"/>
            <w:tcW w:w="1440" w:type="dxa"/>
          </w:tcPr>
          <w:p>
            <w:pPr>
              <w:jc w:val="center"/>
            </w:pPr>
            <w:r>
              <w:t>☐</w:t>
            </w:r>
          </w:p>
        </w:tc>
      </w:tr>
      <w:tr>
        <w:tc>
          <w:tcPr>
            <w:tcW w:type="dxa" w:w="2880"/>
            <w:tcW w:w="7920" w:type="dxa"/>
          </w:tcPr>
          <w:p>
            <w:r>
              <w:rPr>
                <w:b/>
              </w:rPr>
              <w:t>Acts 28:10</w:t>
            </w:r>
          </w:p>
        </w:tc>
        <w:tc>
          <w:tcPr>
            <w:tcW w:type="dxa" w:w="2880"/>
            <w:tcW w:w="7920" w:type="dxa"/>
          </w:tcPr>
          <w:p>
            <w:r>
              <w:rPr>
                <w:b/>
              </w:rPr>
              <w:t>Ehanita 28:10</w:t>
            </w:r>
          </w:p>
        </w:tc>
        <w:tc>
          <w:tcPr>
            <w:tcW w:type="dxa" w:w="2880"/>
            <w:tcW w:w="1440" w:type="dxa"/>
          </w:tcPr>
          <w:p>
            <w:pPr>
              <w:jc w:val="center"/>
            </w:pPr>
            <w:r>
              <w:rPr>
                <w:b/>
              </w:rPr>
              <w:t>OK</w:t>
            </w:r>
          </w:p>
        </w:tc>
      </w:tr>
      <w:tr>
        <w:tc>
          <w:tcPr>
            <w:tcW w:type="dxa" w:w="2880"/>
            <w:tcW w:w="7920" w:type="dxa"/>
          </w:tcPr>
          <w:p>
            <w:pPr>
              <w:spacing w:line="480" w:lineRule="auto"/>
            </w:pPr>
            <w:r>
              <w:t xml:space="preserve">The people also </w:t>
            </w:r>
            <w:r>
              <w:rPr>
                <w:b/>
              </w:rPr>
              <w:t>honored</w:t>
            </w:r>
            <w:r>
              <w:t xml:space="preserve"> us with many </w:t>
            </w:r>
            <w:r>
              <w:rPr>
                <w:b/>
              </w:rPr>
              <w:t>honors</w:t>
            </w:r>
            <w:r>
              <w:t>. When we were preparing to sail, they gave us what we needed.</w:t>
            </w:r>
          </w:p>
        </w:tc>
        <w:tc>
          <w:tcPr>
            <w:tcW w:type="dxa" w:w="2880"/>
            <w:tcW w:w="7920" w:type="dxa"/>
          </w:tcPr>
          <w:p>
            <w:pPr>
              <w:spacing w:line="480" w:lineRule="auto"/>
            </w:pPr>
            <w:r>
              <w:t>Isyori isi esyorita arryai jihohoi bwo fe al efwo hohoi ta ababur obo ifihani isi erre daŋ hun ewak hohoi itwa babur.</w:t>
            </w:r>
          </w:p>
        </w:tc>
        <w:tc>
          <w:tcPr>
            <w:tcW w:type="dxa" w:w="2880"/>
            <w:vAlign w:val="center"/>
            <w:tcW w:w="1440" w:type="dxa"/>
          </w:tcPr>
          <w:p>
            <w:pPr>
              <w:jc w:val="center"/>
            </w:pPr>
            <w:r>
              <w:t>☐</w:t>
            </w:r>
          </w:p>
        </w:tc>
      </w:tr>
      <w:tr>
        <w:tc>
          <w:tcPr>
            <w:tcW w:type="dxa" w:w="2880"/>
            <w:tcW w:w="7920" w:type="dxa"/>
          </w:tcPr>
          <w:p>
            <w:r>
              <w:rPr>
                <w:b/>
              </w:rPr>
              <w:t>Romans 13:7</w:t>
            </w:r>
          </w:p>
        </w:tc>
        <w:tc>
          <w:tcPr>
            <w:tcW w:type="dxa" w:w="2880"/>
            <w:tcW w:w="7920" w:type="dxa"/>
          </w:tcPr>
          <w:p>
            <w:r>
              <w:rPr>
                <w:b/>
              </w:rPr>
              <w:t>Roma 13:7</w:t>
            </w:r>
          </w:p>
        </w:tc>
        <w:tc>
          <w:tcPr>
            <w:tcW w:type="dxa" w:w="2880"/>
            <w:tcW w:w="1440" w:type="dxa"/>
          </w:tcPr>
          <w:p>
            <w:pPr>
              <w:jc w:val="center"/>
            </w:pPr>
            <w:r>
              <w:rPr>
                <w:b/>
              </w:rPr>
              <w:t>OK</w:t>
            </w:r>
          </w:p>
        </w:tc>
      </w:tr>
      <w:tr>
        <w:tc>
          <w:tcPr>
            <w:tcW w:type="dxa" w:w="2880"/>
            <w:tcW w:w="7920" w:type="dxa"/>
          </w:tcPr>
          <w:p>
            <w:pPr>
              <w:spacing w:line="480" w:lineRule="auto"/>
            </w:pPr>
            <w:r>
              <w:t xml:space="preserve">Pay to everyone what is owed to them: tax to whom tax is due, toll to whom toll is due, fear to whom fear is due, </w:t>
            </w:r>
            <w:r>
              <w:rPr>
                <w:b/>
              </w:rPr>
              <w:t>honor</w:t>
            </w:r>
            <w:r>
              <w:t xml:space="preserve"> to whom </w:t>
            </w:r>
            <w:r>
              <w:rPr>
                <w:b/>
              </w:rPr>
              <w:t>honor</w:t>
            </w:r>
            <w:r>
              <w:t xml:space="preserve"> is due.</w:t>
            </w:r>
          </w:p>
        </w:tc>
        <w:tc>
          <w:tcPr>
            <w:tcW w:type="dxa" w:w="2880"/>
            <w:tcW w:w="7920" w:type="dxa"/>
          </w:tcPr>
          <w:p>
            <w:pPr>
              <w:spacing w:line="480" w:lineRule="auto"/>
            </w:pPr>
            <w:r>
              <w:t>Isyatta jyo okuma erre hun osiruni jihosi. Isyatta amusuru jyo lamojok musuru. Abaŋata eleittaha hulo okuma bwo fe itahabuyete isi.</w:t>
            </w:r>
          </w:p>
        </w:tc>
        <w:tc>
          <w:tcPr>
            <w:tcW w:type="dxa" w:w="2880"/>
            <w:vAlign w:val="center"/>
            <w:tcW w:w="1440" w:type="dxa"/>
          </w:tcPr>
          <w:p>
            <w:pPr>
              <w:jc w:val="center"/>
            </w:pPr>
            <w:r>
              <w:t>☐</w:t>
            </w:r>
          </w:p>
        </w:tc>
      </w:tr>
      <w:tr>
        <w:tc>
          <w:tcPr>
            <w:tcW w:type="dxa" w:w="2880"/>
            <w:tcW w:w="7920" w:type="dxa"/>
          </w:tcPr>
          <w:p>
            <w:r>
              <w:rPr>
                <w:b/>
              </w:rPr>
              <w:t>1 Corinthians 12:24</w:t>
            </w:r>
          </w:p>
        </w:tc>
        <w:tc>
          <w:tcPr>
            <w:tcW w:type="dxa" w:w="2880"/>
            <w:tcW w:w="7920" w:type="dxa"/>
          </w:tcPr>
          <w:p>
            <w:r>
              <w:rPr>
                <w:b/>
              </w:rPr>
              <w:t>1 Korinto 12:24</w:t>
            </w:r>
          </w:p>
        </w:tc>
        <w:tc>
          <w:tcPr>
            <w:tcW w:type="dxa" w:w="2880"/>
            <w:tcW w:w="1440" w:type="dxa"/>
          </w:tcPr>
          <w:p>
            <w:pPr>
              <w:jc w:val="center"/>
            </w:pPr>
            <w:r>
              <w:rPr>
                <w:b/>
              </w:rPr>
              <w:t>OK</w:t>
            </w:r>
          </w:p>
        </w:tc>
      </w:tr>
      <w:tr>
        <w:tc>
          <w:tcPr>
            <w:tcW w:type="dxa" w:w="2880"/>
            <w:tcW w:w="7920" w:type="dxa"/>
          </w:tcPr>
          <w:p>
            <w:pPr>
              <w:spacing w:line="480" w:lineRule="auto"/>
            </w:pPr>
            <w:r>
              <w:t xml:space="preserve">Now our presentable members have no such need. Rather, God has composed the body, giving greater </w:t>
            </w:r>
            <w:r>
              <w:rPr>
                <w:b/>
              </w:rPr>
              <w:t>honor</w:t>
            </w:r>
            <w:r>
              <w:t xml:space="preserve"> to those members that lack it.</w:t>
            </w:r>
          </w:p>
        </w:tc>
        <w:tc>
          <w:tcPr>
            <w:tcW w:type="dxa" w:w="2880"/>
            <w:tcW w:w="7920" w:type="dxa"/>
          </w:tcPr>
          <w:p>
            <w:pPr>
              <w:spacing w:line="480" w:lineRule="auto"/>
            </w:pPr>
            <w:r>
              <w:t>Aŋaco hwan hun ilamani obeŋi awahi emuhonio. Ati inosok Hollum ahwan arabotye jo oŋida aŋaco hun obeŋi’to ilamani ifwotuni etahabuta agalik,</w:t>
            </w:r>
          </w:p>
        </w:tc>
        <w:tc>
          <w:tcPr>
            <w:tcW w:type="dxa" w:w="2880"/>
            <w:vAlign w:val="center"/>
            <w:tcW w:w="1440" w:type="dxa"/>
          </w:tcPr>
          <w:p>
            <w:pPr>
              <w:jc w:val="center"/>
            </w:pPr>
            <w:r>
              <w:t>☐</w:t>
            </w:r>
          </w:p>
        </w:tc>
      </w:tr>
      <w:tr>
        <w:tc>
          <w:tcPr>
            <w:tcW w:type="dxa" w:w="2880"/>
            <w:tcW w:w="7920" w:type="dxa"/>
          </w:tcPr>
          <w:p>
            <w:r>
              <w:rPr>
                <w:b/>
              </w:rPr>
              <w:t>Ephesians 6:2</w:t>
            </w:r>
          </w:p>
        </w:tc>
        <w:tc>
          <w:tcPr>
            <w:tcW w:type="dxa" w:w="2880"/>
            <w:tcW w:w="7920" w:type="dxa"/>
          </w:tcPr>
          <w:p>
            <w:r>
              <w:rPr>
                <w:b/>
              </w:rPr>
              <w:t>Efiso 6:2</w:t>
            </w:r>
          </w:p>
        </w:tc>
        <w:tc>
          <w:tcPr>
            <w:tcW w:type="dxa" w:w="2880"/>
            <w:tcW w:w="1440" w:type="dxa"/>
          </w:tcPr>
          <w:p>
            <w:pPr>
              <w:jc w:val="center"/>
            </w:pPr>
            <w:r>
              <w:rPr>
                <w:b/>
              </w:rPr>
              <w:t>OK</w:t>
            </w:r>
          </w:p>
        </w:tc>
      </w:tr>
      <w:tr>
        <w:tc>
          <w:tcPr>
            <w:tcW w:type="dxa" w:w="2880"/>
            <w:tcW w:w="7920" w:type="dxa"/>
          </w:tcPr>
          <w:p>
            <w:pPr>
              <w:spacing w:line="480" w:lineRule="auto"/>
            </w:pPr>
            <w:r>
              <w:t>"</w:t>
            </w:r>
            <w:r>
              <w:rPr>
                <w:b/>
              </w:rPr>
              <w:t>Honor</w:t>
            </w:r>
            <w:r>
              <w:t xml:space="preserve"> your father and mother" (which is the first commandment with promise),</w:t>
            </w:r>
          </w:p>
        </w:tc>
        <w:tc>
          <w:tcPr>
            <w:tcW w:type="dxa" w:w="2880"/>
            <w:tcW w:w="7920" w:type="dxa"/>
          </w:tcPr>
          <w:p>
            <w:pPr>
              <w:spacing w:line="480" w:lineRule="auto"/>
            </w:pPr>
            <w:r>
              <w:t>“Itahabuyete monyatai iko honyatai.” Ara ana efahi etteri on owon iko ecorit on ojo,</w:t>
            </w:r>
          </w:p>
        </w:tc>
        <w:tc>
          <w:tcPr>
            <w:tcW w:type="dxa" w:w="2880"/>
            <w:vAlign w:val="center"/>
            <w:tcW w:w="1440" w:type="dxa"/>
          </w:tcPr>
          <w:p>
            <w:pPr>
              <w:jc w:val="center"/>
            </w:pPr>
            <w:r>
              <w:t>☐</w:t>
            </w:r>
          </w:p>
        </w:tc>
      </w:tr>
      <w:tr>
        <w:tc>
          <w:tcPr>
            <w:tcW w:type="dxa" w:w="2880"/>
            <w:tcW w:w="7920" w:type="dxa"/>
          </w:tcPr>
          <w:p>
            <w:r>
              <w:rPr>
                <w:b/>
              </w:rPr>
              <w:t>1 Timothy 1:17</w:t>
            </w:r>
          </w:p>
        </w:tc>
        <w:tc>
          <w:tcPr>
            <w:tcW w:type="dxa" w:w="2880"/>
            <w:tcW w:w="7920" w:type="dxa"/>
          </w:tcPr>
          <w:p>
            <w:r>
              <w:rPr>
                <w:b/>
              </w:rPr>
              <w:t>1 Timoteo 1:17</w:t>
            </w:r>
          </w:p>
        </w:tc>
        <w:tc>
          <w:tcPr>
            <w:tcW w:type="dxa" w:w="2880"/>
            <w:tcW w:w="1440" w:type="dxa"/>
          </w:tcPr>
          <w:p>
            <w:pPr>
              <w:jc w:val="center"/>
            </w:pPr>
            <w:r>
              <w:rPr>
                <w:b/>
              </w:rPr>
              <w:t>OK</w:t>
            </w:r>
          </w:p>
        </w:tc>
      </w:tr>
      <w:tr>
        <w:tc>
          <w:tcPr>
            <w:tcW w:type="dxa" w:w="2880"/>
            <w:tcW w:w="7920" w:type="dxa"/>
          </w:tcPr>
          <w:p>
            <w:pPr>
              <w:spacing w:line="480" w:lineRule="auto"/>
            </w:pPr>
            <w:r>
              <w:t xml:space="preserve">Now to the king of the ages, the immortal, invisible, the only God, be </w:t>
            </w:r>
            <w:r>
              <w:rPr>
                <w:b/>
              </w:rPr>
              <w:t>honor</w:t>
            </w:r>
            <w:r>
              <w:t xml:space="preserve"> and glory forever and ever. Amen.</w:t>
            </w:r>
          </w:p>
        </w:tc>
        <w:tc>
          <w:tcPr>
            <w:tcW w:type="dxa" w:w="2880"/>
            <w:tcW w:w="7920" w:type="dxa"/>
          </w:tcPr>
          <w:p>
            <w:pPr>
              <w:spacing w:line="480" w:lineRule="auto"/>
            </w:pPr>
            <w:r>
              <w:t>Tania ijara etahabuyo iko akwatan hatawana jyo Hobu fur. Inyi Hollum abotye ol osyo’to fur, ol obeŋ’to oye, bwo fe obeŋ oleyo. Amen.</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Ebrei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w:t>
            </w:r>
            <w:r>
              <w:rPr>
                <w:b/>
              </w:rPr>
              <w:t>honor</w:t>
            </w:r>
            <w:r>
              <w:t xml:space="preserve"> because of his suffering and death, so that by God's grace he might taste death for everyone.</w:t>
            </w:r>
          </w:p>
        </w:tc>
        <w:tc>
          <w:tcPr>
            <w:tcW w:type="dxa" w:w="2880"/>
            <w:tcW w:w="7920" w:type="dxa"/>
          </w:tcPr>
          <w:p>
            <w:pPr>
              <w:spacing w:line="480" w:lineRule="auto"/>
            </w:pPr>
            <w:r>
              <w:t>Ati egonyu hohoi Yesu al itamutari jyo anjelohyen to obo asaa kai jo ta amehino ono Hollum oŋida inyi oye ta aati daŋ. Ifwotu inyi akwatan iko etahabuyo nyo odihu nya inyi naye.</w:t>
            </w:r>
          </w:p>
        </w:tc>
        <w:tc>
          <w:tcPr>
            <w:tcW w:type="dxa" w:w="2880"/>
            <w:vAlign w:val="center"/>
            <w:tcW w:w="1440" w:type="dxa"/>
          </w:tcPr>
          <w:p>
            <w:pPr>
              <w:jc w:val="center"/>
            </w:pPr>
            <w:r>
              <w:t>☐</w:t>
            </w:r>
          </w:p>
        </w:tc>
      </w:tr>
      <w:tr>
        <w:tc>
          <w:tcPr>
            <w:tcW w:type="dxa" w:w="2880"/>
            <w:tcW w:w="7920" w:type="dxa"/>
          </w:tcPr>
          <w:p>
            <w:r>
              <w:rPr>
                <w:b/>
              </w:rPr>
              <w:t>1 Peter 2:17</w:t>
            </w:r>
          </w:p>
        </w:tc>
        <w:tc>
          <w:tcPr>
            <w:tcW w:type="dxa" w:w="2880"/>
            <w:tcW w:w="7920" w:type="dxa"/>
          </w:tcPr>
          <w:p>
            <w:r>
              <w:rPr>
                <w:b/>
              </w:rPr>
              <w:t>1 Petro 2:17</w:t>
            </w:r>
          </w:p>
        </w:tc>
        <w:tc>
          <w:tcPr>
            <w:tcW w:type="dxa" w:w="2880"/>
            <w:tcW w:w="1440" w:type="dxa"/>
          </w:tcPr>
          <w:p>
            <w:pPr>
              <w:jc w:val="center"/>
            </w:pPr>
            <w:r>
              <w:rPr>
                <w:b/>
              </w:rPr>
              <w:t>OK</w:t>
            </w:r>
          </w:p>
        </w:tc>
      </w:tr>
      <w:tr>
        <w:tc>
          <w:tcPr>
            <w:tcW w:type="dxa" w:w="2880"/>
            <w:tcW w:w="7920" w:type="dxa"/>
          </w:tcPr>
          <w:p>
            <w:pPr>
              <w:spacing w:line="480" w:lineRule="auto"/>
            </w:pPr>
            <w:r>
              <w:rPr>
                <w:b/>
              </w:rPr>
              <w:t>Honor</w:t>
            </w:r>
            <w:r>
              <w:t xml:space="preserve"> all people. Love the brotherhood. Fear God. </w:t>
            </w:r>
            <w:r>
              <w:rPr>
                <w:b/>
              </w:rPr>
              <w:t>Honor</w:t>
            </w:r>
            <w:r>
              <w:t xml:space="preserve"> the king.</w:t>
            </w:r>
          </w:p>
        </w:tc>
        <w:tc>
          <w:tcPr>
            <w:tcW w:type="dxa" w:w="2880"/>
            <w:tcW w:w="7920" w:type="dxa"/>
          </w:tcPr>
          <w:p>
            <w:pPr>
              <w:spacing w:line="480" w:lineRule="auto"/>
            </w:pPr>
            <w:r>
              <w:t>Itahabuyete laati daŋ. Omunoti illarak hulo eklesya. Abaŋata Hollum. Itahabuyete hobu olo okuma.</w:t>
            </w:r>
          </w:p>
        </w:tc>
        <w:tc>
          <w:tcPr>
            <w:tcW w:type="dxa" w:w="2880"/>
            <w:vAlign w:val="center"/>
            <w:tcW w:w="1440" w:type="dxa"/>
          </w:tcPr>
          <w:p>
            <w:pPr>
              <w:jc w:val="center"/>
            </w:pPr>
            <w:r>
              <w:t>☐</w:t>
            </w:r>
          </w:p>
        </w:tc>
      </w:tr>
      <w:tr>
        <w:tc>
          <w:tcPr>
            <w:tcW w:type="dxa" w:w="2880"/>
            <w:tcW w:w="7920" w:type="dxa"/>
          </w:tcPr>
          <w:p>
            <w:r>
              <w:rPr>
                <w:b/>
              </w:rPr>
              <w:t>2 Peter 1:17</w:t>
            </w:r>
          </w:p>
        </w:tc>
        <w:tc>
          <w:tcPr>
            <w:tcW w:type="dxa" w:w="2880"/>
            <w:tcW w:w="7920" w:type="dxa"/>
          </w:tcPr>
          <w:p>
            <w:r>
              <w:rPr>
                <w:b/>
              </w:rPr>
              <w:t>2 Petro 1:17</w:t>
            </w:r>
          </w:p>
        </w:tc>
        <w:tc>
          <w:tcPr>
            <w:tcW w:type="dxa" w:w="2880"/>
            <w:tcW w:w="1440" w:type="dxa"/>
          </w:tcPr>
          <w:p>
            <w:pPr>
              <w:jc w:val="center"/>
            </w:pPr>
            <w:r>
              <w:rPr>
                <w:b/>
              </w:rPr>
              <w:t>OK</w:t>
            </w:r>
          </w:p>
        </w:tc>
      </w:tr>
      <w:tr>
        <w:tc>
          <w:tcPr>
            <w:tcW w:type="dxa" w:w="2880"/>
            <w:tcW w:w="7920" w:type="dxa"/>
          </w:tcPr>
          <w:p>
            <w:pPr>
              <w:spacing w:line="480" w:lineRule="auto"/>
            </w:pPr>
            <w:r>
              <w:t xml:space="preserve">For he received </w:t>
            </w:r>
            <w:r>
              <w:rPr>
                <w:b/>
              </w:rPr>
              <w:t>honor</w:t>
            </w:r>
            <w:r>
              <w:t xml:space="preserve"> and glory from God the Father when a voice was brought to him by the Majestic Glory, saying, "This is my beloved Son, with him I am well pleased."</w:t>
            </w:r>
          </w:p>
        </w:tc>
        <w:tc>
          <w:tcPr>
            <w:tcW w:type="dxa" w:w="2880"/>
            <w:tcW w:w="7920" w:type="dxa"/>
          </w:tcPr>
          <w:p>
            <w:pPr>
              <w:spacing w:line="480" w:lineRule="auto"/>
            </w:pPr>
            <w:r>
              <w:t>Nyo ifwotu nya inyi etahabuyo iko akwatan ono Hollum Monye hohoi ninya itaniŋuniere inyi nekyana ono Adwarani olo akwatan al ojo inyi, “Lonyi hoŋ olo, al amuno ni bebe.”</w:t>
            </w:r>
          </w:p>
        </w:tc>
        <w:tc>
          <w:tcPr>
            <w:tcW w:type="dxa" w:w="2880"/>
            <w:vAlign w:val="center"/>
            <w:tcW w:w="1440" w:type="dxa"/>
          </w:tcPr>
          <w:p>
            <w:pPr>
              <w:jc w:val="center"/>
            </w:pPr>
            <w:r>
              <w:t>☐</w:t>
            </w:r>
          </w:p>
        </w:tc>
      </w:tr>
      <w:tr>
        <w:tc>
          <w:tcPr>
            <w:tcW w:type="dxa" w:w="2880"/>
            <w:tcW w:w="7920" w:type="dxa"/>
          </w:tcPr>
          <w:p>
            <w:r>
              <w:rPr>
                <w:b/>
              </w:rPr>
              <w:t>Revelation 4:11</w:t>
            </w:r>
          </w:p>
        </w:tc>
        <w:tc>
          <w:tcPr>
            <w:tcW w:type="dxa" w:w="2880"/>
            <w:tcW w:w="7920" w:type="dxa"/>
          </w:tcPr>
          <w:p>
            <w:r>
              <w:rPr>
                <w:b/>
              </w:rPr>
              <w:t>Etaleyehina 4:11</w:t>
            </w:r>
          </w:p>
        </w:tc>
        <w:tc>
          <w:tcPr>
            <w:tcW w:type="dxa" w:w="2880"/>
            <w:tcW w:w="1440" w:type="dxa"/>
          </w:tcPr>
          <w:p>
            <w:pPr>
              <w:jc w:val="center"/>
            </w:pPr>
            <w:r>
              <w:rPr>
                <w:b/>
              </w:rPr>
              <w:t>OK</w:t>
            </w:r>
          </w:p>
        </w:tc>
      </w:tr>
      <w:tr>
        <w:tc>
          <w:tcPr>
            <w:tcW w:type="dxa" w:w="2880"/>
            <w:tcW w:w="7920" w:type="dxa"/>
          </w:tcPr>
          <w:p>
            <w:pPr>
              <w:spacing w:line="480" w:lineRule="auto"/>
            </w:pPr>
            <w:r>
              <w:t xml:space="preserve">"Worthy are you, our Lord and our God, to receive glory and </w:t>
            </w:r>
            <w:r>
              <w:rPr>
                <w:b/>
              </w:rPr>
              <w:t>honor</w:t>
            </w:r>
            <w:r>
              <w:t xml:space="preserve"> and power,for you created all things, and by your will they existed and were created."</w:t>
            </w:r>
          </w:p>
        </w:tc>
        <w:tc>
          <w:tcPr>
            <w:tcW w:type="dxa" w:w="2880"/>
            <w:tcW w:w="7920" w:type="dxa"/>
          </w:tcPr>
          <w:p>
            <w:pPr>
              <w:spacing w:line="480" w:lineRule="auto"/>
            </w:pPr>
            <w:r>
              <w:t>Hobu hohoi iko Hollum hohoi osiru jihoi Ifwotuniere akwatan iko etahabuyo bwo adwaran, Iye ayyani hirre daŋ Nyo iyyeu iye isi Ette isi wanan ta awahan hoi.</w:t>
            </w:r>
          </w:p>
        </w:tc>
        <w:tc>
          <w:tcPr>
            <w:tcW w:type="dxa" w:w="2880"/>
            <w:vAlign w:val="center"/>
            <w:tcW w:w="1440" w:type="dxa"/>
          </w:tcPr>
          <w:p>
            <w:pPr>
              <w:jc w:val="center"/>
            </w:pPr>
            <w:r>
              <w:t>☐</w:t>
            </w:r>
          </w:p>
        </w:tc>
      </w:tr>
      <w:tr>
        <w:tc>
          <w:tcPr>
            <w:tcW w:type="dxa" w:w="2880"/>
            <w:tcW w:w="7920" w:type="dxa"/>
          </w:tcPr>
          <w:p>
            <w:r>
              <w:rPr>
                <w:b/>
              </w:rPr>
              <w:t>Revelation 7:12</w:t>
            </w:r>
          </w:p>
        </w:tc>
        <w:tc>
          <w:tcPr>
            <w:tcW w:type="dxa" w:w="2880"/>
            <w:tcW w:w="7920" w:type="dxa"/>
          </w:tcPr>
          <w:p>
            <w:r>
              <w:rPr>
                <w:b/>
              </w:rPr>
              <w:t>Etaleyehina 7:12</w:t>
            </w:r>
          </w:p>
        </w:tc>
        <w:tc>
          <w:tcPr>
            <w:tcW w:type="dxa" w:w="2880"/>
            <w:tcW w:w="1440" w:type="dxa"/>
          </w:tcPr>
          <w:p>
            <w:pPr>
              <w:jc w:val="center"/>
            </w:pPr>
            <w:r>
              <w:rPr>
                <w:b/>
              </w:rPr>
              <w:t>OK</w:t>
            </w:r>
          </w:p>
        </w:tc>
      </w:tr>
      <w:tr>
        <w:tc>
          <w:tcPr>
            <w:tcW w:type="dxa" w:w="2880"/>
            <w:tcW w:w="7920" w:type="dxa"/>
          </w:tcPr>
          <w:p>
            <w:pPr>
              <w:spacing w:line="480" w:lineRule="auto"/>
            </w:pPr>
            <w:r>
              <w:t>saying,</w:t>
              <w:br/>
              <w:br/>
              <w:t xml:space="preserve"> "Amen! Praise, glory, wisdom, thanksgiving, </w:t>
            </w:r>
            <w:r>
              <w:rPr>
                <w:b/>
              </w:rPr>
              <w:t>honor</w:t>
            </w:r>
            <w:r>
              <w:t>, power, and strength be to our God forever and ever! Amen!"</w:t>
              <w:br/>
              <w:br/>
            </w:r>
          </w:p>
        </w:tc>
        <w:tc>
          <w:tcPr>
            <w:tcW w:type="dxa" w:w="2880"/>
            <w:tcW w:w="7920" w:type="dxa"/>
          </w:tcPr>
          <w:p>
            <w:pPr>
              <w:spacing w:line="480" w:lineRule="auto"/>
            </w:pPr>
            <w:r>
              <w:t>ette jaran, Amen. Ijara amuno iko akwatan, ofyoro, ahumo, etahabuyo, adwaran bwo fe agolon hatawana jyo Hollum hohoi fur tulaŋ. Amen.</w:t>
            </w:r>
          </w:p>
        </w:tc>
        <w:tc>
          <w:tcPr>
            <w:tcW w:type="dxa" w:w="2880"/>
            <w:vAlign w:val="center"/>
            <w:tcW w:w="1440" w:type="dxa"/>
          </w:tcPr>
          <w:p>
            <w:pPr>
              <w:jc w:val="center"/>
            </w:pPr>
            <w:r>
              <w:t>☐</w:t>
            </w:r>
          </w:p>
        </w:tc>
      </w:tr>
    </w:tbl>
    <w:p>
      <w:pPr>
        <w:pStyle w:val="Heading1"/>
        <w:spacing w:before="0"/>
      </w:pPr>
      <w:r>
        <w:t>hope (G1680, G1679)</w:t>
      </w:r>
    </w:p>
    <w:p>
      <w:r/>
      <w:r>
        <w:t>This word means a person’s desire for something good to happen, or an expectation and trust that something good will happen.</w:t>
      </w:r>
      <w:r/>
      <w:r/>
    </w:p>
    <w:p>
      <w:pPr>
        <w:pStyle w:val="ListBullet"/>
        <w:spacing w:line="240" w:lineRule="auto"/>
        <w:ind w:left="720"/>
      </w:pPr>
      <w:r/>
      <w:r>
        <w:t>It is sometimes used when a person is certain that what is hoped for will happen.</w:t>
      </w:r>
      <w:r/>
    </w:p>
    <w:p>
      <w:pPr>
        <w:pStyle w:val="ListBullet"/>
        <w:spacing w:line="240" w:lineRule="auto"/>
        <w:ind w:left="720"/>
      </w:pPr>
      <w:r/>
      <w:r>
        <w:t>It is sometimes used when a person desires for something good to happen but is not certain that it will.</w:t>
      </w:r>
      <w:r/>
    </w:p>
    <w:p>
      <w:pPr>
        <w:pStyle w:val="ListBullet"/>
        <w:spacing w:line="240" w:lineRule="auto" w:after="0"/>
        <w:ind w:left="720"/>
      </w:pPr>
      <w:r/>
      <w:r>
        <w:t>It is sometimes used to mean the reason why a person is hoping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12:21</w:t>
            </w:r>
          </w:p>
        </w:tc>
        <w:tc>
          <w:tcPr>
            <w:tcW w:type="dxa" w:w="2880"/>
            <w:tcW w:w="7920" w:type="dxa"/>
          </w:tcPr>
          <w:p>
            <w:r>
              <w:rPr>
                <w:b/>
              </w:rPr>
              <w:t>Matteyo 12:21</w:t>
            </w:r>
          </w:p>
        </w:tc>
        <w:tc>
          <w:tcPr>
            <w:tcW w:type="dxa" w:w="2880"/>
            <w:tcW w:w="1440" w:type="dxa"/>
          </w:tcPr>
          <w:p>
            <w:pPr>
              <w:jc w:val="center"/>
            </w:pPr>
            <w:r>
              <w:rPr>
                <w:b/>
              </w:rPr>
              <w:t>OK</w:t>
            </w:r>
          </w:p>
        </w:tc>
      </w:tr>
      <w:tr>
        <w:tc>
          <w:tcPr>
            <w:tcW w:type="dxa" w:w="2880"/>
            <w:tcW w:w="7920" w:type="dxa"/>
          </w:tcPr>
          <w:p>
            <w:pPr>
              <w:spacing w:line="480" w:lineRule="auto"/>
            </w:pPr>
            <w:r>
              <w:t xml:space="preserve">and in his name the Gentiles will have </w:t>
            </w:r>
            <w:r>
              <w:rPr>
                <w:b/>
              </w:rPr>
              <w:t>hope</w:t>
            </w:r>
            <w:r>
              <w:t>."</w:t>
            </w:r>
          </w:p>
        </w:tc>
        <w:tc>
          <w:tcPr>
            <w:tcW w:type="dxa" w:w="2880"/>
            <w:tcW w:w="7920" w:type="dxa"/>
          </w:tcPr>
          <w:p>
            <w:pPr>
              <w:spacing w:line="480" w:lineRule="auto"/>
            </w:pPr>
            <w:r>
              <w:t>Bwo attadi paganohyen iyihina ta afure honyi.”</w:t>
            </w:r>
          </w:p>
        </w:tc>
        <w:tc>
          <w:tcPr>
            <w:tcW w:type="dxa" w:w="2880"/>
            <w:vAlign w:val="center"/>
            <w:tcW w:w="1440" w:type="dxa"/>
          </w:tcPr>
          <w:p>
            <w:pPr>
              <w:jc w:val="center"/>
            </w:pPr>
            <w:r>
              <w:t>☐</w:t>
            </w:r>
          </w:p>
        </w:tc>
      </w:tr>
      <w:tr>
        <w:tc>
          <w:tcPr>
            <w:tcW w:type="dxa" w:w="2880"/>
            <w:tcW w:w="7920" w:type="dxa"/>
          </w:tcPr>
          <w:p>
            <w:r>
              <w:rPr>
                <w:b/>
              </w:rPr>
              <w:t>Luke 24:21</w:t>
            </w:r>
          </w:p>
        </w:tc>
        <w:tc>
          <w:tcPr>
            <w:tcW w:type="dxa" w:w="2880"/>
            <w:tcW w:w="7920" w:type="dxa"/>
          </w:tcPr>
          <w:p>
            <w:r>
              <w:rPr>
                <w:b/>
              </w:rPr>
              <w:t>Luka 24:21</w:t>
            </w:r>
          </w:p>
        </w:tc>
        <w:tc>
          <w:tcPr>
            <w:tcW w:type="dxa" w:w="2880"/>
            <w:tcW w:w="1440" w:type="dxa"/>
          </w:tcPr>
          <w:p>
            <w:pPr>
              <w:jc w:val="center"/>
            </w:pPr>
            <w:r>
              <w:rPr>
                <w:b/>
              </w:rPr>
              <w:t>OK</w:t>
            </w:r>
          </w:p>
        </w:tc>
      </w:tr>
      <w:tr>
        <w:tc>
          <w:tcPr>
            <w:tcW w:type="dxa" w:w="2880"/>
            <w:tcW w:w="7920" w:type="dxa"/>
          </w:tcPr>
          <w:p>
            <w:pPr>
              <w:spacing w:line="480" w:lineRule="auto"/>
            </w:pPr>
            <w:r>
              <w:t xml:space="preserve">But we </w:t>
            </w:r>
            <w:r>
              <w:rPr>
                <w:b/>
              </w:rPr>
              <w:t>hoped</w:t>
            </w:r>
            <w:r>
              <w:t xml:space="preserve"> that he was the one who was going to redeem Israel. Yes, and what is more, it is now the third day since all these things happened.</w:t>
            </w:r>
          </w:p>
        </w:tc>
        <w:tc>
          <w:tcPr>
            <w:tcW w:type="dxa" w:w="2880"/>
            <w:tcW w:w="7920" w:type="dxa"/>
          </w:tcPr>
          <w:p>
            <w:pPr>
              <w:spacing w:line="480" w:lineRule="auto"/>
            </w:pPr>
            <w:r>
              <w:t>Eyihi nya hohoi jo inyi adi alya al italahu’to Israele. Ati ihwania allaŋi oŋitek hunihoi ihalu erre hunia.</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Ehanita 24:15</w:t>
            </w:r>
          </w:p>
        </w:tc>
        <w:tc>
          <w:tcPr>
            <w:tcW w:type="dxa" w:w="2880"/>
            <w:tcW w:w="1440" w:type="dxa"/>
          </w:tcPr>
          <w:p>
            <w:pPr>
              <w:jc w:val="center"/>
            </w:pPr>
            <w:r>
              <w:rPr>
                <w:b/>
              </w:rPr>
              <w:t>OK</w:t>
            </w:r>
          </w:p>
        </w:tc>
      </w:tr>
      <w:tr>
        <w:tc>
          <w:tcPr>
            <w:tcW w:type="dxa" w:w="2880"/>
            <w:tcW w:w="7920" w:type="dxa"/>
          </w:tcPr>
          <w:p>
            <w:pPr>
              <w:spacing w:line="480" w:lineRule="auto"/>
            </w:pPr>
            <w:r>
              <w:t xml:space="preserve">I have a </w:t>
            </w:r>
            <w:r>
              <w:rPr>
                <w:b/>
              </w:rPr>
              <w:t>hope</w:t>
            </w:r>
            <w:r>
              <w:t xml:space="preserve"> in God, which these men also have, that there will be a resurrection of both the righteous and the wicked.</w:t>
            </w:r>
          </w:p>
        </w:tc>
        <w:tc>
          <w:tcPr>
            <w:tcW w:type="dxa" w:w="2880"/>
            <w:tcW w:w="7920" w:type="dxa"/>
          </w:tcPr>
          <w:p>
            <w:pPr>
              <w:spacing w:line="480" w:lineRule="auto"/>
            </w:pPr>
            <w:r>
              <w:t>Bwo fe eyihi ni jyo Hollum ihwa en iyihinierek isi jo owon adi ebuhuna ono ayijok wati iko arrohojak.</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Roma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w:t>
            </w:r>
            <w:r>
              <w:rPr>
                <w:b/>
              </w:rPr>
              <w:t>hope</w:t>
            </w:r>
            <w:r>
              <w:t xml:space="preserve"> fill you with all joy and peace in believing, so that by the power of the Holy Spirit you may abound in </w:t>
            </w:r>
            <w:r>
              <w:rPr>
                <w:b/>
              </w:rPr>
              <w:t>hope</w:t>
            </w:r>
            <w:r>
              <w:t>.</w:t>
            </w:r>
          </w:p>
        </w:tc>
        <w:tc>
          <w:tcPr>
            <w:tcW w:type="dxa" w:w="2880"/>
            <w:tcW w:w="7920" w:type="dxa"/>
          </w:tcPr>
          <w:p>
            <w:pPr>
              <w:spacing w:line="480" w:lineRule="auto"/>
            </w:pPr>
            <w:r>
              <w:t>Ihwania ijara Hollum olo eyihina itufutak itai ta namuno iko nelik tajya ta neruk, jo oŋida neyihina hatai oboboloruno ta adwaran ono Oloyiri ol Olibo.</w:t>
            </w:r>
          </w:p>
        </w:tc>
        <w:tc>
          <w:tcPr>
            <w:tcW w:type="dxa" w:w="2880"/>
            <w:vAlign w:val="center"/>
            <w:tcW w:w="1440" w:type="dxa"/>
          </w:tcPr>
          <w:p>
            <w:pPr>
              <w:jc w:val="center"/>
            </w:pPr>
            <w:r>
              <w:t>☐</w:t>
            </w:r>
          </w:p>
        </w:tc>
      </w:tr>
      <w:tr>
        <w:tc>
          <w:tcPr>
            <w:tcW w:type="dxa" w:w="2880"/>
            <w:tcW w:w="7920" w:type="dxa"/>
          </w:tcPr>
          <w:p>
            <w:r>
              <w:rPr>
                <w:b/>
              </w:rPr>
              <w:t>1 Corinthians 13:13</w:t>
            </w:r>
          </w:p>
        </w:tc>
        <w:tc>
          <w:tcPr>
            <w:tcW w:type="dxa" w:w="2880"/>
            <w:tcW w:w="7920" w:type="dxa"/>
          </w:tcPr>
          <w:p>
            <w:r>
              <w:rPr>
                <w:b/>
              </w:rPr>
              <w:t>1 Korinto 13:13</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faith, </w:t>
            </w:r>
            <w:r>
              <w:rPr>
                <w:b/>
              </w:rPr>
              <w:t>hope</w:t>
            </w:r>
            <w:r>
              <w:t>, and love. But the greatest of these is love.</w:t>
            </w:r>
          </w:p>
        </w:tc>
        <w:tc>
          <w:tcPr>
            <w:tcW w:type="dxa" w:w="2880"/>
            <w:tcW w:w="7920" w:type="dxa"/>
          </w:tcPr>
          <w:p>
            <w:pPr>
              <w:spacing w:line="480" w:lineRule="auto"/>
            </w:pPr>
            <w:r>
              <w:t>Tania odulori erre hunihoi; neruk, neyihina, iko namuno. Ati obolo amuno agalik isi daŋ.</w:t>
            </w:r>
          </w:p>
        </w:tc>
        <w:tc>
          <w:tcPr>
            <w:tcW w:type="dxa" w:w="2880"/>
            <w:vAlign w:val="center"/>
            <w:tcW w:w="1440" w:type="dxa"/>
          </w:tcPr>
          <w:p>
            <w:pPr>
              <w:jc w:val="center"/>
            </w:pPr>
            <w:r>
              <w:t>☐</w:t>
            </w:r>
          </w:p>
        </w:tc>
      </w:tr>
      <w:tr>
        <w:tc>
          <w:tcPr>
            <w:tcW w:type="dxa" w:w="2880"/>
            <w:tcW w:w="7920" w:type="dxa"/>
          </w:tcPr>
          <w:p>
            <w:r>
              <w:rPr>
                <w:b/>
              </w:rPr>
              <w:t>2 Corinthians 3:12</w:t>
            </w:r>
          </w:p>
        </w:tc>
        <w:tc>
          <w:tcPr>
            <w:tcW w:type="dxa" w:w="2880"/>
            <w:tcW w:w="7920" w:type="dxa"/>
          </w:tcPr>
          <w:p>
            <w:r>
              <w:rPr>
                <w:b/>
              </w:rPr>
              <w:t>2 Korinto 3:12</w:t>
            </w:r>
          </w:p>
        </w:tc>
        <w:tc>
          <w:tcPr>
            <w:tcW w:type="dxa" w:w="2880"/>
            <w:tcW w:w="1440" w:type="dxa"/>
          </w:tcPr>
          <w:p>
            <w:pPr>
              <w:jc w:val="center"/>
            </w:pPr>
            <w:r>
              <w:rPr>
                <w:b/>
              </w:rPr>
              <w:t>OK</w:t>
            </w:r>
          </w:p>
        </w:tc>
      </w:tr>
      <w:tr>
        <w:tc>
          <w:tcPr>
            <w:tcW w:type="dxa" w:w="2880"/>
            <w:tcW w:w="7920" w:type="dxa"/>
          </w:tcPr>
          <w:p>
            <w:pPr>
              <w:spacing w:line="480" w:lineRule="auto"/>
            </w:pPr>
            <w:r>
              <w:t xml:space="preserve">Since we have such a </w:t>
            </w:r>
            <w:r>
              <w:rPr>
                <w:b/>
              </w:rPr>
              <w:t>hope</w:t>
            </w:r>
            <w:r>
              <w:t>, we are very bold.</w:t>
            </w:r>
          </w:p>
        </w:tc>
        <w:tc>
          <w:tcPr>
            <w:tcW w:type="dxa" w:w="2880"/>
            <w:tcW w:w="7920" w:type="dxa"/>
          </w:tcPr>
          <w:p>
            <w:pPr>
              <w:spacing w:line="480" w:lineRule="auto"/>
            </w:pPr>
            <w:r>
              <w:t>Ewon hohoi iko eyihina ania, tania eŋere hohoi ikyanari.</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Efiso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w:t>
            </w:r>
            <w:r>
              <w:rPr>
                <w:b/>
              </w:rPr>
              <w:t>hope</w:t>
            </w:r>
            <w:r>
              <w:t xml:space="preserve"> to which he has called you and the riches of his glorious inheritance among all God's holy people.</w:t>
            </w:r>
          </w:p>
        </w:tc>
        <w:tc>
          <w:tcPr>
            <w:tcW w:type="dxa" w:w="2880"/>
            <w:tcW w:w="7920" w:type="dxa"/>
          </w:tcPr>
          <w:p>
            <w:pPr>
              <w:spacing w:line="480" w:lineRule="auto"/>
            </w:pPr>
            <w:r>
              <w:t>bwo fe iŋayere atajya hatai iyihiniere jo ofwonni adi emuniti jyo hul iloŋo inyi. Amojo ni jo oŋida imijana ebariti honyi hun obolori’to hun arai awati honyi.</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Filipi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w:t>
            </w:r>
            <w:r>
              <w:rPr>
                <w:b/>
              </w:rPr>
              <w:t>hope</w:t>
            </w:r>
            <w:r>
              <w:t xml:space="preserve"> that I will in no way be ashamed, but with all boldness, now as always, Christ will be exalted in my body, whether by life or by death.</w:t>
            </w:r>
          </w:p>
        </w:tc>
        <w:tc>
          <w:tcPr>
            <w:tcW w:type="dxa" w:w="2880"/>
            <w:tcW w:w="7920" w:type="dxa"/>
          </w:tcPr>
          <w:p>
            <w:pPr>
              <w:spacing w:line="480" w:lineRule="auto"/>
            </w:pPr>
            <w:r>
              <w:t>Ihwania eyihina hoŋ ana bwo fe agilok ni jo abeŋ adi ni ajo eloriri ’tuŋ. Ati ihwania ihwa nya beryen oŋida ani etakwaco Kristo ta ahwan hoŋ ta abyaŋan baŋi iko te eŋere, kuyya ara ta nesu kuyya bu ta aye.</w:t>
            </w:r>
          </w:p>
        </w:tc>
        <w:tc>
          <w:tcPr>
            <w:tcW w:type="dxa" w:w="2880"/>
            <w:vAlign w:val="center"/>
            <w:tcW w:w="1440" w:type="dxa"/>
          </w:tcPr>
          <w:p>
            <w:pPr>
              <w:jc w:val="center"/>
            </w:pPr>
            <w:r>
              <w:t>☐</w:t>
            </w:r>
          </w:p>
        </w:tc>
      </w:tr>
      <w:tr>
        <w:tc>
          <w:tcPr>
            <w:tcW w:type="dxa" w:w="2880"/>
            <w:tcW w:w="7920" w:type="dxa"/>
          </w:tcPr>
          <w:p>
            <w:r>
              <w:rPr>
                <w:b/>
              </w:rPr>
              <w:t>Colossians 1:27</w:t>
            </w:r>
          </w:p>
        </w:tc>
        <w:tc>
          <w:tcPr>
            <w:tcW w:type="dxa" w:w="2880"/>
            <w:tcW w:w="7920" w:type="dxa"/>
          </w:tcPr>
          <w:p>
            <w:r>
              <w:rPr>
                <w:b/>
              </w:rPr>
              <w:t>Kolose 1:27</w:t>
            </w:r>
          </w:p>
        </w:tc>
        <w:tc>
          <w:tcPr>
            <w:tcW w:type="dxa" w:w="2880"/>
            <w:tcW w:w="1440" w:type="dxa"/>
          </w:tcPr>
          <w:p>
            <w:pPr>
              <w:jc w:val="center"/>
            </w:pPr>
            <w:r>
              <w:rPr>
                <w:b/>
              </w:rPr>
              <w:t>OK</w:t>
            </w:r>
          </w:p>
        </w:tc>
      </w:tr>
      <w:tr>
        <w:tc>
          <w:tcPr>
            <w:tcW w:type="dxa" w:w="2880"/>
            <w:tcW w:w="7920" w:type="dxa"/>
          </w:tcPr>
          <w:p>
            <w:pPr>
              <w:spacing w:line="480" w:lineRule="auto"/>
            </w:pPr>
            <w:r>
              <w:t xml:space="preserve">It is to them that God wanted to make known the riches of the glory of this mystery among the Gentiles, which is Christ in you, the </w:t>
            </w:r>
            <w:r>
              <w:rPr>
                <w:b/>
              </w:rPr>
              <w:t>hope</w:t>
            </w:r>
            <w:r>
              <w:t xml:space="preserve"> of glory.</w:t>
            </w:r>
          </w:p>
        </w:tc>
        <w:tc>
          <w:tcPr>
            <w:tcW w:type="dxa" w:w="2880"/>
            <w:tcW w:w="7920" w:type="dxa"/>
          </w:tcPr>
          <w:p>
            <w:pPr>
              <w:spacing w:line="480" w:lineRule="auto"/>
            </w:pPr>
            <w:r>
              <w:t>Awak Hollum itahutana jyo aati honyi abolori iko akwatan ono awahan honyi jyo paganohyen. Inyi eram inya idimani an ara’to Kristo itwajin hatai bwo tenyi ifwotuna adi itai akwatan.</w:t>
            </w:r>
          </w:p>
        </w:tc>
        <w:tc>
          <w:tcPr>
            <w:tcW w:type="dxa" w:w="2880"/>
            <w:vAlign w:val="center"/>
            <w:tcW w:w="1440" w:type="dxa"/>
          </w:tcPr>
          <w:p>
            <w:pPr>
              <w:jc w:val="center"/>
            </w:pPr>
            <w:r>
              <w:t>☐</w:t>
            </w:r>
          </w:p>
        </w:tc>
      </w:tr>
      <w:tr>
        <w:tc>
          <w:tcPr>
            <w:tcW w:type="dxa" w:w="2880"/>
            <w:tcW w:w="7920" w:type="dxa"/>
          </w:tcPr>
          <w:p>
            <w:r>
              <w:rPr>
                <w:b/>
              </w:rPr>
              <w:t>1 Thessalonians 4:13</w:t>
            </w:r>
          </w:p>
        </w:tc>
        <w:tc>
          <w:tcPr>
            <w:tcW w:type="dxa" w:w="2880"/>
            <w:tcW w:w="7920" w:type="dxa"/>
          </w:tcPr>
          <w:p>
            <w:r>
              <w:rPr>
                <w:b/>
              </w:rPr>
              <w:t>1 Tesalonika 4:13</w:t>
            </w:r>
          </w:p>
        </w:tc>
        <w:tc>
          <w:tcPr>
            <w:tcW w:type="dxa" w:w="2880"/>
            <w:tcW w:w="1440" w:type="dxa"/>
          </w:tcPr>
          <w:p>
            <w:pPr>
              <w:jc w:val="center"/>
            </w:pPr>
            <w:r>
              <w:rPr>
                <w:b/>
              </w:rPr>
              <w:t>OK</w:t>
            </w:r>
          </w:p>
        </w:tc>
      </w:tr>
      <w:tr>
        <w:tc>
          <w:tcPr>
            <w:tcW w:type="dxa" w:w="2880"/>
            <w:tcW w:w="7920" w:type="dxa"/>
          </w:tcPr>
          <w:p>
            <w:pPr>
              <w:spacing w:line="480" w:lineRule="auto"/>
            </w:pPr>
            <w:r>
              <w:t xml:space="preserve">We do not want you to be uninformed, brothers, about those who sleep, so that you do not grieve like the rest, who do not have </w:t>
            </w:r>
            <w:r>
              <w:rPr>
                <w:b/>
              </w:rPr>
              <w:t>hope</w:t>
            </w:r>
            <w:r>
              <w:t>.</w:t>
            </w:r>
          </w:p>
        </w:tc>
        <w:tc>
          <w:tcPr>
            <w:tcW w:type="dxa" w:w="2880"/>
            <w:tcW w:w="7920" w:type="dxa"/>
          </w:tcPr>
          <w:p>
            <w:pPr>
              <w:spacing w:line="480" w:lineRule="auto"/>
            </w:pPr>
            <w:r>
              <w:t>Illarak hoŋ, ebeŋ hohoi ewak itai itimoti neram wati hul oye’to, bwo hejiriŋati ihwa laati omuk hul obeŋi’to iko eyihina.</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1 Timoteo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according to the commandment of God our Savior and Christ Jesus our </w:t>
            </w:r>
            <w:r>
              <w:rPr>
                <w:b/>
              </w:rPr>
              <w:t>hope</w:t>
            </w:r>
            <w:r>
              <w:t>,</w:t>
            </w:r>
          </w:p>
        </w:tc>
        <w:tc>
          <w:tcPr>
            <w:tcW w:type="dxa" w:w="2880"/>
            <w:tcW w:w="7920" w:type="dxa"/>
          </w:tcPr>
          <w:p>
            <w:pPr>
              <w:spacing w:line="480" w:lineRule="auto"/>
            </w:pPr>
            <w:r>
              <w:t>Ani Paulo efahata olo Yesu Kristo te efahi ono Hollum Etalahani hohoi iko Yesu Kristo al ara’to neyihina hohoi.</w:t>
            </w:r>
          </w:p>
        </w:tc>
        <w:tc>
          <w:tcPr>
            <w:tcW w:type="dxa" w:w="2880"/>
            <w:vAlign w:val="center"/>
            <w:tcW w:w="1440" w:type="dxa"/>
          </w:tcPr>
          <w:p>
            <w:pPr>
              <w:jc w:val="center"/>
            </w:pPr>
            <w:r>
              <w:t>☐</w:t>
            </w:r>
          </w:p>
        </w:tc>
      </w:tr>
      <w:tr>
        <w:tc>
          <w:tcPr>
            <w:tcW w:type="dxa" w:w="2880"/>
            <w:tcW w:w="7920" w:type="dxa"/>
          </w:tcPr>
          <w:p>
            <w:r>
              <w:rPr>
                <w:b/>
              </w:rPr>
              <w:t>Titus 2:13</w:t>
            </w:r>
          </w:p>
        </w:tc>
        <w:tc>
          <w:tcPr>
            <w:tcW w:type="dxa" w:w="2880"/>
            <w:tcW w:w="7920" w:type="dxa"/>
          </w:tcPr>
          <w:p>
            <w:r>
              <w:rPr>
                <w:b/>
              </w:rPr>
              <w:t>Tito 2:13</w:t>
            </w:r>
          </w:p>
        </w:tc>
        <w:tc>
          <w:tcPr>
            <w:tcW w:type="dxa" w:w="2880"/>
            <w:tcW w:w="1440" w:type="dxa"/>
          </w:tcPr>
          <w:p>
            <w:pPr>
              <w:jc w:val="center"/>
            </w:pPr>
            <w:r>
              <w:rPr>
                <w:b/>
              </w:rPr>
              <w:t>OK</w:t>
            </w:r>
          </w:p>
        </w:tc>
      </w:tr>
      <w:tr>
        <w:tc>
          <w:tcPr>
            <w:tcW w:type="dxa" w:w="2880"/>
            <w:tcW w:w="7920" w:type="dxa"/>
          </w:tcPr>
          <w:p>
            <w:pPr>
              <w:spacing w:line="480" w:lineRule="auto"/>
            </w:pPr>
            <w:r>
              <w:t xml:space="preserve">while we look forward to receiving our blessed </w:t>
            </w:r>
            <w:r>
              <w:rPr>
                <w:b/>
              </w:rPr>
              <w:t>hope</w:t>
            </w:r>
            <w:r>
              <w:t>, the appearance of the glory of our great God and Savior Jesus Christ.</w:t>
            </w:r>
          </w:p>
        </w:tc>
        <w:tc>
          <w:tcPr>
            <w:tcW w:type="dxa" w:w="2880"/>
            <w:tcW w:w="7920" w:type="dxa"/>
          </w:tcPr>
          <w:p>
            <w:pPr>
              <w:spacing w:line="480" w:lineRule="auto"/>
            </w:pPr>
            <w:r>
              <w:t>Erra hohoi bwo fe eyihi ta amuno jo ottu adi Hollum hohoi al agalik’to iko akwatan on obolo, inyi Etalahani Yesu Kristo.</w:t>
            </w:r>
          </w:p>
        </w:tc>
        <w:tc>
          <w:tcPr>
            <w:tcW w:type="dxa" w:w="2880"/>
            <w:vAlign w:val="center"/>
            <w:tcW w:w="1440" w:type="dxa"/>
          </w:tcPr>
          <w:p>
            <w:pPr>
              <w:jc w:val="center"/>
            </w:pPr>
            <w:r>
              <w:t>☐</w:t>
            </w:r>
          </w:p>
        </w:tc>
      </w:tr>
      <w:tr>
        <w:tc>
          <w:tcPr>
            <w:tcW w:type="dxa" w:w="2880"/>
            <w:tcW w:w="7920" w:type="dxa"/>
          </w:tcPr>
          <w:p>
            <w:r>
              <w:rPr>
                <w:b/>
              </w:rPr>
              <w:t>Hebrews 10:23</w:t>
            </w:r>
          </w:p>
        </w:tc>
        <w:tc>
          <w:tcPr>
            <w:tcW w:type="dxa" w:w="2880"/>
            <w:tcW w:w="7920" w:type="dxa"/>
          </w:tcPr>
          <w:p>
            <w:r>
              <w:rPr>
                <w:b/>
              </w:rPr>
              <w:t>Ebrei 10:23</w:t>
            </w:r>
          </w:p>
        </w:tc>
        <w:tc>
          <w:tcPr>
            <w:tcW w:type="dxa" w:w="2880"/>
            <w:tcW w:w="1440" w:type="dxa"/>
          </w:tcPr>
          <w:p>
            <w:pPr>
              <w:jc w:val="center"/>
            </w:pPr>
            <w:r>
              <w:rPr>
                <w:b/>
              </w:rPr>
              <w:t>OK</w:t>
            </w:r>
          </w:p>
        </w:tc>
      </w:tr>
      <w:tr>
        <w:tc>
          <w:tcPr>
            <w:tcW w:type="dxa" w:w="2880"/>
            <w:tcW w:w="7920" w:type="dxa"/>
          </w:tcPr>
          <w:p>
            <w:pPr>
              <w:spacing w:line="480" w:lineRule="auto"/>
            </w:pPr>
            <w:r>
              <w:t xml:space="preserve">Let us also hold firmly to the </w:t>
            </w:r>
            <w:r>
              <w:rPr>
                <w:b/>
              </w:rPr>
              <w:t>hope</w:t>
            </w:r>
            <w:r>
              <w:t xml:space="preserve"> we confess, for he who promised is faithful.</w:t>
            </w:r>
          </w:p>
        </w:tc>
        <w:tc>
          <w:tcPr>
            <w:tcW w:type="dxa" w:w="2880"/>
            <w:tcW w:w="7920" w:type="dxa"/>
          </w:tcPr>
          <w:p>
            <w:pPr>
              <w:spacing w:line="480" w:lineRule="auto"/>
            </w:pPr>
            <w:r>
              <w:t>Hagolihina jyo neyihina hohoi ta abyaŋan ikuyya, nyo obeŋ lya al ocorok’to erre hunia itapwak ecoriti honyi.</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1 Petro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w:t>
            </w:r>
            <w:r>
              <w:rPr>
                <w:b/>
              </w:rPr>
              <w:t>hope</w:t>
            </w:r>
            <w:r>
              <w:t xml:space="preserve"> fully on the grace that will be brought to you when Jesus Christ is revealed.</w:t>
            </w:r>
          </w:p>
        </w:tc>
        <w:tc>
          <w:tcPr>
            <w:tcW w:type="dxa" w:w="2880"/>
            <w:tcW w:w="7920" w:type="dxa"/>
          </w:tcPr>
          <w:p>
            <w:pPr>
              <w:spacing w:line="480" w:lineRule="auto"/>
            </w:pPr>
            <w:r>
              <w:t>Tania itagoloto egigilita hatai bwo ihumata irrirrya bwo fe iyihina ta atajya hatai daŋ jyo namehino on ottu adi jihatai te etaleyeuna ono Yesu Kristo.</w:t>
            </w:r>
          </w:p>
        </w:tc>
        <w:tc>
          <w:tcPr>
            <w:tcW w:type="dxa" w:w="2880"/>
            <w:vAlign w:val="center"/>
            <w:tcW w:w="1440" w:type="dxa"/>
          </w:tcPr>
          <w:p>
            <w:pPr>
              <w:jc w:val="center"/>
            </w:pPr>
            <w:r>
              <w:t>☐</w:t>
            </w:r>
          </w:p>
        </w:tc>
      </w:tr>
      <w:tr>
        <w:tc>
          <w:tcPr>
            <w:tcW w:type="dxa" w:w="2880"/>
            <w:tcW w:w="7920" w:type="dxa"/>
          </w:tcPr>
          <w:p>
            <w:r>
              <w:rPr>
                <w:b/>
              </w:rPr>
              <w:t>1 John 3:3</w:t>
            </w:r>
          </w:p>
        </w:tc>
        <w:tc>
          <w:tcPr>
            <w:tcW w:type="dxa" w:w="2880"/>
            <w:tcW w:w="7920" w:type="dxa"/>
          </w:tcPr>
          <w:p>
            <w:r>
              <w:rPr>
                <w:b/>
              </w:rPr>
              <w:t>1 Yoane 3:3</w:t>
            </w:r>
          </w:p>
        </w:tc>
        <w:tc>
          <w:tcPr>
            <w:tcW w:type="dxa" w:w="2880"/>
            <w:tcW w:w="1440" w:type="dxa"/>
          </w:tcPr>
          <w:p>
            <w:pPr>
              <w:jc w:val="center"/>
            </w:pPr>
            <w:r>
              <w:rPr>
                <w:b/>
              </w:rPr>
              <w:t>OK</w:t>
            </w:r>
          </w:p>
        </w:tc>
      </w:tr>
      <w:tr>
        <w:tc>
          <w:tcPr>
            <w:tcW w:type="dxa" w:w="2880"/>
            <w:tcW w:w="7920" w:type="dxa"/>
          </w:tcPr>
          <w:p>
            <w:pPr>
              <w:spacing w:line="480" w:lineRule="auto"/>
            </w:pPr>
            <w:r>
              <w:t xml:space="preserve">Everyone who has this </w:t>
            </w:r>
            <w:r>
              <w:rPr>
                <w:b/>
              </w:rPr>
              <w:t>hope</w:t>
            </w:r>
            <w:r>
              <w:t xml:space="preserve"> in him purifies himself just as he is pure.</w:t>
            </w:r>
          </w:p>
        </w:tc>
        <w:tc>
          <w:tcPr>
            <w:tcW w:type="dxa" w:w="2880"/>
            <w:tcW w:w="7920" w:type="dxa"/>
          </w:tcPr>
          <w:p>
            <w:pPr>
              <w:spacing w:line="480" w:lineRule="auto"/>
            </w:pPr>
            <w:r>
              <w:t>Alya al iyihi’to jyo eram ana italibo inyi ataji honyi ihwa olibo Kristo.</w:t>
            </w:r>
          </w:p>
        </w:tc>
        <w:tc>
          <w:tcPr>
            <w:tcW w:type="dxa" w:w="2880"/>
            <w:vAlign w:val="center"/>
            <w:tcW w:w="1440" w:type="dxa"/>
          </w:tcPr>
          <w:p>
            <w:pPr>
              <w:jc w:val="center"/>
            </w:pPr>
            <w:r>
              <w:t>☐</w:t>
            </w:r>
          </w:p>
        </w:tc>
      </w:tr>
    </w:tbl>
    <w:p>
      <w:pPr>
        <w:pStyle w:val="Heading1"/>
        <w:spacing w:before="0"/>
      </w:pPr>
      <w:r>
        <w:t>inheritance (G2817)</w:t>
      </w:r>
    </w:p>
    <w:p>
      <w:r/>
      <w:r>
        <w:t>This word means what is given to a person who is an heir. It can be money, land, or other kinds of property.</w:t>
      </w:r>
      <w:r/>
      <w:r/>
    </w:p>
    <w:p>
      <w:pPr>
        <w:pStyle w:val="ListBullet"/>
        <w:spacing w:line="240" w:lineRule="auto" w:after="0"/>
        <w:ind w:left="720"/>
      </w:pPr>
      <w:r/>
      <w:r>
        <w:t>This word can also mean a spiritual inheritance from God, or a reward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12:13</w:t>
            </w:r>
          </w:p>
        </w:tc>
        <w:tc>
          <w:tcPr>
            <w:tcW w:type="dxa" w:w="2880"/>
            <w:tcW w:w="7920" w:type="dxa"/>
          </w:tcPr>
          <w:p>
            <w:r>
              <w:rPr>
                <w:b/>
              </w:rPr>
              <w:t>Luka 12:13</w:t>
            </w:r>
          </w:p>
        </w:tc>
        <w:tc>
          <w:tcPr>
            <w:tcW w:type="dxa" w:w="2880"/>
            <w:tcW w:w="1440" w:type="dxa"/>
          </w:tcPr>
          <w:p>
            <w:pPr>
              <w:jc w:val="center"/>
            </w:pPr>
            <w:r>
              <w:rPr>
                <w:b/>
              </w:rPr>
              <w:t>OK</w:t>
            </w:r>
          </w:p>
        </w:tc>
      </w:tr>
      <w:tr>
        <w:tc>
          <w:tcPr>
            <w:tcW w:type="dxa" w:w="2880"/>
            <w:tcW w:w="7920" w:type="dxa"/>
          </w:tcPr>
          <w:p>
            <w:pPr>
              <w:spacing w:line="480" w:lineRule="auto"/>
            </w:pPr>
            <w:r>
              <w:t xml:space="preserve">Then someone from the crowd said to him, "Teacher, tell my brother to divide the </w:t>
            </w:r>
            <w:r>
              <w:rPr>
                <w:b/>
              </w:rPr>
              <w:t>inheritance</w:t>
            </w:r>
            <w:r>
              <w:t xml:space="preserve"> with me."</w:t>
            </w:r>
          </w:p>
        </w:tc>
        <w:tc>
          <w:tcPr>
            <w:tcW w:type="dxa" w:w="2880"/>
            <w:tcW w:w="7920" w:type="dxa"/>
          </w:tcPr>
          <w:p>
            <w:pPr>
              <w:spacing w:line="480" w:lineRule="auto"/>
            </w:pPr>
            <w:r>
              <w:t>Attati lobo teluluŋ jaran jihonyi ojo, Leittok, iramak illaŋ jo oŋida inyi ehor ikoŋ orutat.</w:t>
            </w:r>
          </w:p>
        </w:tc>
        <w:tc>
          <w:tcPr>
            <w:tcW w:type="dxa" w:w="2880"/>
            <w:vAlign w:val="center"/>
            <w:tcW w:w="1440" w:type="dxa"/>
          </w:tcPr>
          <w:p>
            <w:pPr>
              <w:jc w:val="center"/>
            </w:pPr>
            <w:r>
              <w:t>☐</w:t>
            </w:r>
          </w:p>
        </w:tc>
      </w:tr>
      <w:tr>
        <w:tc>
          <w:tcPr>
            <w:tcW w:type="dxa" w:w="2880"/>
            <w:tcW w:w="7920" w:type="dxa"/>
          </w:tcPr>
          <w:p>
            <w:r>
              <w:rPr>
                <w:b/>
              </w:rPr>
              <w:t>Acts 7:5</w:t>
            </w:r>
          </w:p>
        </w:tc>
        <w:tc>
          <w:tcPr>
            <w:tcW w:type="dxa" w:w="2880"/>
            <w:tcW w:w="7920" w:type="dxa"/>
          </w:tcPr>
          <w:p>
            <w:r>
              <w:rPr>
                <w:b/>
              </w:rPr>
              <w:t>Ehanita 7:5</w:t>
            </w:r>
          </w:p>
        </w:tc>
        <w:tc>
          <w:tcPr>
            <w:tcW w:type="dxa" w:w="2880"/>
            <w:tcW w:w="1440" w:type="dxa"/>
          </w:tcPr>
          <w:p>
            <w:pPr>
              <w:jc w:val="center"/>
            </w:pPr>
            <w:r>
              <w:rPr>
                <w:b/>
              </w:rPr>
              <w:t>OK</w:t>
            </w:r>
          </w:p>
        </w:tc>
      </w:tr>
      <w:tr>
        <w:tc>
          <w:tcPr>
            <w:tcW w:type="dxa" w:w="2880"/>
            <w:tcW w:w="7920" w:type="dxa"/>
          </w:tcPr>
          <w:p>
            <w:pPr>
              <w:spacing w:line="480" w:lineRule="auto"/>
            </w:pPr>
            <w:r>
              <w:t xml:space="preserve">He gave none of it as an </w:t>
            </w:r>
            <w:r>
              <w:rPr>
                <w:b/>
              </w:rPr>
              <w:t>inheritance</w:t>
            </w:r>
            <w:r>
              <w:t xml:space="preserve"> to him, no, not even enough to set a foot on. But he promised—even though Abraham had no child yet—that he would give the land as a possession to him and to his descendants after him.</w:t>
            </w:r>
          </w:p>
        </w:tc>
        <w:tc>
          <w:tcPr>
            <w:tcW w:type="dxa" w:w="2880"/>
            <w:tcW w:w="7920" w:type="dxa"/>
          </w:tcPr>
          <w:p>
            <w:pPr>
              <w:spacing w:line="480" w:lineRule="auto"/>
            </w:pPr>
            <w:r>
              <w:t>Ati obeŋ Hollum isyo jihonyi obo amaji dwadi amaji on omuta bebe, ati ocorok Hollum jo esyo adi inyi afau ana jyo lonyirok honyi dwadi obeŋ obo eito jihonyi.</w:t>
            </w:r>
          </w:p>
        </w:tc>
        <w:tc>
          <w:tcPr>
            <w:tcW w:type="dxa" w:w="2880"/>
            <w:vAlign w:val="center"/>
            <w:tcW w:w="1440" w:type="dxa"/>
          </w:tcPr>
          <w:p>
            <w:pPr>
              <w:jc w:val="center"/>
            </w:pPr>
            <w:r>
              <w:t>☐</w:t>
            </w:r>
          </w:p>
        </w:tc>
      </w:tr>
      <w:tr>
        <w:tc>
          <w:tcPr>
            <w:tcW w:type="dxa" w:w="2880"/>
            <w:tcW w:w="7920" w:type="dxa"/>
          </w:tcPr>
          <w:p>
            <w:r>
              <w:rPr>
                <w:b/>
              </w:rPr>
              <w:t>Acts 20:32</w:t>
            </w:r>
          </w:p>
        </w:tc>
        <w:tc>
          <w:tcPr>
            <w:tcW w:type="dxa" w:w="2880"/>
            <w:tcW w:w="7920" w:type="dxa"/>
          </w:tcPr>
          <w:p>
            <w:r>
              <w:rPr>
                <w:b/>
              </w:rPr>
              <w:t>Ehanita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w:t>
            </w:r>
            <w:r>
              <w:rPr>
                <w:b/>
              </w:rPr>
              <w:t>inheritance</w:t>
            </w:r>
            <w:r>
              <w:t xml:space="preserve"> among all those who are being sanctified.</w:t>
            </w:r>
          </w:p>
        </w:tc>
        <w:tc>
          <w:tcPr>
            <w:tcW w:type="dxa" w:w="2880"/>
            <w:tcW w:w="7920" w:type="dxa"/>
          </w:tcPr>
          <w:p>
            <w:pPr>
              <w:spacing w:line="480" w:lineRule="auto"/>
            </w:pPr>
            <w:r>
              <w:t>Ihwania abusak ni itai jyo Hollum iko amehino honyi on oremik itaboloruna itai bwo fe isyo jihatai nemuniti ihiji wati hul olibori’to.</w:t>
            </w:r>
          </w:p>
        </w:tc>
        <w:tc>
          <w:tcPr>
            <w:tcW w:type="dxa" w:w="2880"/>
            <w:vAlign w:val="center"/>
            <w:tcW w:w="1440" w:type="dxa"/>
          </w:tcPr>
          <w:p>
            <w:pPr>
              <w:jc w:val="center"/>
            </w:pPr>
            <w:r>
              <w:t>☐</w:t>
            </w:r>
          </w:p>
        </w:tc>
      </w:tr>
      <w:tr>
        <w:tc>
          <w:tcPr>
            <w:tcW w:type="dxa" w:w="2880"/>
            <w:tcW w:w="7920" w:type="dxa"/>
          </w:tcPr>
          <w:p>
            <w:r>
              <w:rPr>
                <w:b/>
              </w:rPr>
              <w:t>Galatians 3:18</w:t>
            </w:r>
          </w:p>
        </w:tc>
        <w:tc>
          <w:tcPr>
            <w:tcW w:type="dxa" w:w="2880"/>
            <w:tcW w:w="7920" w:type="dxa"/>
          </w:tcPr>
          <w:p>
            <w:r>
              <w:rPr>
                <w:b/>
              </w:rPr>
              <w:t>Galatia 3:18</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inheritance</w:t>
            </w:r>
            <w:r>
              <w:t xml:space="preserve"> comes by the law, then it no longer comes by promise. But God freely gave it to Abraham by a promise.</w:t>
            </w:r>
          </w:p>
        </w:tc>
        <w:tc>
          <w:tcPr>
            <w:tcW w:type="dxa" w:w="2880"/>
            <w:tcW w:w="7920" w:type="dxa"/>
          </w:tcPr>
          <w:p>
            <w:pPr>
              <w:spacing w:line="480" w:lineRule="auto"/>
            </w:pPr>
            <w:r>
              <w:t>Nyo kuyya ofwonni orutat te efahita obeŋi isi ofwonni te ecorit, ati isyo nya Hollum isi jyo Abramo te ecorit.</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Efiso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w:t>
            </w:r>
            <w:r>
              <w:rPr>
                <w:b/>
              </w:rPr>
              <w:t>inheritance</w:t>
            </w:r>
            <w:r>
              <w:t xml:space="preserve"> until the redemption of the possession, to the praise of his glory.</w:t>
            </w:r>
          </w:p>
        </w:tc>
        <w:tc>
          <w:tcPr>
            <w:tcW w:type="dxa" w:w="2880"/>
            <w:tcW w:w="7920" w:type="dxa"/>
          </w:tcPr>
          <w:p>
            <w:pPr>
              <w:spacing w:line="480" w:lineRule="auto"/>
            </w:pPr>
            <w:r>
              <w:t>Nyo ara inyi etteri olo erre hun isyo adi Hollum jihohoi al ottubak inyi laati daŋ hunya inyyaŋa inyi bwo fe itahabuye adi isi inyi ta akwatan honyi.</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Efiso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hope to which he has called you and the riches of his glorious </w:t>
            </w:r>
            <w:r>
              <w:rPr>
                <w:b/>
              </w:rPr>
              <w:t>inheritance</w:t>
            </w:r>
            <w:r>
              <w:t xml:space="preserve"> among all God's holy people.</w:t>
            </w:r>
          </w:p>
        </w:tc>
        <w:tc>
          <w:tcPr>
            <w:tcW w:type="dxa" w:w="2880"/>
            <w:tcW w:w="7920" w:type="dxa"/>
          </w:tcPr>
          <w:p>
            <w:pPr>
              <w:spacing w:line="480" w:lineRule="auto"/>
            </w:pPr>
            <w:r>
              <w:t>bwo fe iŋayere atajya hatai iyihiniere jo ofwonni adi emuniti jyo hul iloŋo inyi. Amojo ni jo oŋida imijana ebariti honyi hun obolori’to hun arai awati honyi.</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Efiso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w:t>
            </w:r>
            <w:r>
              <w:rPr>
                <w:b/>
              </w:rPr>
              <w:t>inheritance</w:t>
            </w:r>
            <w:r>
              <w:t xml:space="preserve"> in the kingdom of Christ and God.</w:t>
            </w:r>
          </w:p>
        </w:tc>
        <w:tc>
          <w:tcPr>
            <w:tcW w:type="dxa" w:w="2880"/>
            <w:tcW w:w="7920" w:type="dxa"/>
          </w:tcPr>
          <w:p>
            <w:pPr>
              <w:spacing w:line="480" w:lineRule="auto"/>
            </w:pPr>
            <w:r>
              <w:t>Oŋida imijana tai ahode ahode obeŋi adi aati hul orrohoji’to owoni iko amaji ilobye Kristo iko Hollum, isi hulo: arotoni, eyabani hirre somon, iko adayani nyo ara adayani atulo al itahabuyo erre asai.</w:t>
            </w:r>
          </w:p>
        </w:tc>
        <w:tc>
          <w:tcPr>
            <w:tcW w:type="dxa" w:w="2880"/>
            <w:vAlign w:val="center"/>
            <w:tcW w:w="1440" w:type="dxa"/>
          </w:tcPr>
          <w:p>
            <w:pPr>
              <w:jc w:val="center"/>
            </w:pPr>
            <w:r>
              <w:t>☐</w:t>
            </w:r>
          </w:p>
        </w:tc>
      </w:tr>
      <w:tr>
        <w:tc>
          <w:tcPr>
            <w:tcW w:type="dxa" w:w="2880"/>
            <w:tcW w:w="7920" w:type="dxa"/>
          </w:tcPr>
          <w:p>
            <w:r>
              <w:rPr>
                <w:b/>
              </w:rPr>
              <w:t>Colossians 3:24</w:t>
            </w:r>
          </w:p>
        </w:tc>
        <w:tc>
          <w:tcPr>
            <w:tcW w:type="dxa" w:w="2880"/>
            <w:tcW w:w="7920" w:type="dxa"/>
          </w:tcPr>
          <w:p>
            <w:r>
              <w:rPr>
                <w:b/>
              </w:rPr>
              <w:t>Kolose 3:24</w:t>
            </w:r>
          </w:p>
        </w:tc>
        <w:tc>
          <w:tcPr>
            <w:tcW w:type="dxa" w:w="2880"/>
            <w:tcW w:w="1440" w:type="dxa"/>
          </w:tcPr>
          <w:p>
            <w:pPr>
              <w:jc w:val="center"/>
            </w:pPr>
            <w:r>
              <w:rPr>
                <w:b/>
              </w:rPr>
              <w:t>OK</w:t>
            </w:r>
          </w:p>
        </w:tc>
      </w:tr>
      <w:tr>
        <w:tc>
          <w:tcPr>
            <w:tcW w:type="dxa" w:w="2880"/>
            <w:tcW w:w="7920" w:type="dxa"/>
          </w:tcPr>
          <w:p>
            <w:pPr>
              <w:spacing w:line="480" w:lineRule="auto"/>
            </w:pPr>
            <w:r>
              <w:t xml:space="preserve">You know that you will receive from the Lord the reward of the </w:t>
            </w:r>
            <w:r>
              <w:rPr>
                <w:b/>
              </w:rPr>
              <w:t>inheritance</w:t>
            </w:r>
            <w:r>
              <w:t>. It is the Lord Christ whom you serve.</w:t>
            </w:r>
          </w:p>
        </w:tc>
        <w:tc>
          <w:tcPr>
            <w:tcW w:type="dxa" w:w="2880"/>
            <w:tcW w:w="7920" w:type="dxa"/>
          </w:tcPr>
          <w:p>
            <w:pPr>
              <w:spacing w:line="480" w:lineRule="auto"/>
            </w:pPr>
            <w:r>
              <w:t>Nyo imijana tai jo ifwotuna adi itai edumiti hatai iko orutat hatai jyo Hobu nyo igyamati tai jyo Hobu Kristo.</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Ebrei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mediator of a new covenant. This is so that, since a death has taken place to redeem those under the first covenant from their transgressions, those who are called will receive the promise of an eternal </w:t>
            </w:r>
            <w:r>
              <w:rPr>
                <w:b/>
              </w:rPr>
              <w:t>inheritance</w:t>
            </w:r>
            <w:r>
              <w:t>.</w:t>
            </w:r>
          </w:p>
        </w:tc>
        <w:tc>
          <w:tcPr>
            <w:tcW w:type="dxa" w:w="2880"/>
            <w:tcW w:w="7920" w:type="dxa"/>
          </w:tcPr>
          <w:p>
            <w:pPr>
              <w:spacing w:line="480" w:lineRule="auto"/>
            </w:pPr>
            <w:r>
              <w:t>Te eram ania ara inyi etimwarani olo ecorit aŋejuk jo oŋida laati hul iloŋuni ifwotuni orutat hun odulori’to fur hunya ocoroni jihosi. Ifwotuni isi orutat nyo ta naye honyi italahu inyi isi t’eyyata hunya ihanie isi hamanyai isi te ecorit etteri.</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Ebrei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obeyed and went out to the place that he was to receive as an </w:t>
            </w:r>
            <w:r>
              <w:rPr>
                <w:b/>
              </w:rPr>
              <w:t>inheritance</w:t>
            </w:r>
            <w:r>
              <w:t>. He went out, not knowing where he was going.</w:t>
            </w:r>
          </w:p>
        </w:tc>
        <w:tc>
          <w:tcPr>
            <w:tcW w:type="dxa" w:w="2880"/>
            <w:tcW w:w="7920" w:type="dxa"/>
          </w:tcPr>
          <w:p>
            <w:pPr>
              <w:spacing w:line="480" w:lineRule="auto"/>
            </w:pPr>
            <w:r>
              <w:t>Ta neruk ifaha Abramo inya iloŋuni inyi idahari jyo amaji on orutak adi inyi, ette inyi leten dwadi bu obeŋ inyi omijak amaji nya.</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1 Petro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w:t>
            </w:r>
            <w:r>
              <w:rPr>
                <w:b/>
              </w:rPr>
              <w:t>inheritance</w:t>
            </w:r>
            <w:r>
              <w:t xml:space="preserve"> that will not perish, will not become stained, and will not fade away. It is reserved in heaven for you.</w:t>
            </w:r>
          </w:p>
        </w:tc>
        <w:tc>
          <w:tcPr>
            <w:tcW w:type="dxa" w:w="2880"/>
            <w:tcW w:w="7920" w:type="dxa"/>
          </w:tcPr>
          <w:p>
            <w:pPr>
              <w:spacing w:line="480" w:lineRule="auto"/>
            </w:pPr>
            <w:r>
              <w:t>Bwo fe ottunak inyi orutat hatai idou. Arai isi orutat hun obeŋi’to omuyahi, hun obeŋi’to iboti, hun odulori’to fur.</w:t>
            </w:r>
          </w:p>
        </w:tc>
        <w:tc>
          <w:tcPr>
            <w:tcW w:type="dxa" w:w="2880"/>
            <w:vAlign w:val="center"/>
            <w:tcW w:w="1440" w:type="dxa"/>
          </w:tcPr>
          <w:p>
            <w:pPr>
              <w:jc w:val="center"/>
            </w:pPr>
            <w:r>
              <w:t>☐</w:t>
            </w:r>
          </w:p>
        </w:tc>
      </w:tr>
    </w:tbl>
    <w:p>
      <w:pPr>
        <w:pStyle w:val="Heading1"/>
        <w:spacing w:before="0"/>
      </w:pPr>
      <w:r>
        <w:t>Jesus Christ</w:t>
      </w:r>
    </w:p>
    <w:p>
      <w:pPr>
        <w:spacing w:after="0"/>
      </w:pPr>
      <w:r/>
      <w:r>
        <w:t>This is the name of the Son of God, who is God. This form of his name that includes the word “Christ” indicates that Jesus is also the promised Messiah.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1:18</w:t>
            </w:r>
          </w:p>
        </w:tc>
        <w:tc>
          <w:tcPr>
            <w:tcW w:type="dxa" w:w="2880"/>
            <w:tcW w:w="7920" w:type="dxa"/>
          </w:tcPr>
          <w:p>
            <w:r>
              <w:rPr>
                <w:b/>
              </w:rPr>
              <w:t>Matteyo 1:18</w:t>
            </w:r>
          </w:p>
        </w:tc>
        <w:tc>
          <w:tcPr>
            <w:tcW w:type="dxa" w:w="2880"/>
            <w:tcW w:w="1440" w:type="dxa"/>
          </w:tcPr>
          <w:p>
            <w:pPr>
              <w:jc w:val="center"/>
            </w:pPr>
            <w:r>
              <w:rPr>
                <w:b/>
              </w:rPr>
              <w:t>OK</w:t>
            </w:r>
          </w:p>
        </w:tc>
      </w:tr>
      <w:tr>
        <w:tc>
          <w:tcPr>
            <w:tcW w:type="dxa" w:w="2880"/>
            <w:tcW w:w="7920" w:type="dxa"/>
          </w:tcPr>
          <w:p>
            <w:pPr>
              <w:spacing w:line="480" w:lineRule="auto"/>
            </w:pPr>
            <w:r>
              <w:t xml:space="preserve">The birth of </w:t>
            </w:r>
            <w:r>
              <w:rPr>
                <w:b/>
              </w:rPr>
              <w:t>Jesus Christ</w:t>
            </w:r>
            <w:r>
              <w:t xml:space="preserve"> happened in the following way. His mother, Mary, was engaged to marry Joseph, but before they came together, she was found to be pregnant by the Holy Spirit.</w:t>
            </w:r>
          </w:p>
        </w:tc>
        <w:tc>
          <w:tcPr>
            <w:tcW w:type="dxa" w:w="2880"/>
            <w:tcW w:w="7920" w:type="dxa"/>
          </w:tcPr>
          <w:p>
            <w:pPr>
              <w:spacing w:line="480" w:lineRule="auto"/>
            </w:pPr>
            <w:r>
              <w:t>Ara nya esiuna ono Kristo ihwa ana. Iruk honyonyi Maria Yosefo ayama inyi ati hobeŋi isi ottironie ahwattek hosi, oyedu inyi ta adwaran ono Oloyiri ol Olibo.</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Yoane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w:t>
            </w:r>
            <w:r>
              <w:rPr>
                <w:b/>
              </w:rPr>
              <w:t>Jesus Christ</w:t>
            </w:r>
            <w:r>
              <w:t>.</w:t>
            </w:r>
          </w:p>
        </w:tc>
        <w:tc>
          <w:tcPr>
            <w:tcW w:type="dxa" w:w="2880"/>
            <w:tcW w:w="7920" w:type="dxa"/>
          </w:tcPr>
          <w:p>
            <w:pPr>
              <w:spacing w:line="480" w:lineRule="auto"/>
            </w:pPr>
            <w:r>
              <w:t>Nyo isyori nya efahita to Mose ati namehino iko nelahode ofwonni to Yesu Kristo.</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Ehanita 2:38</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them, "Repent and be baptized, each of you, in the name of </w:t>
            </w:r>
            <w:r>
              <w:rPr>
                <w:b/>
              </w:rPr>
              <w:t>Jesus Christ</w:t>
            </w:r>
            <w:r>
              <w:t xml:space="preserve"> for the forgiveness of your sins, and you will receive the gift of the Holy Spirit.</w:t>
            </w:r>
          </w:p>
        </w:tc>
        <w:tc>
          <w:tcPr>
            <w:tcW w:type="dxa" w:w="2880"/>
            <w:tcW w:w="7920" w:type="dxa"/>
          </w:tcPr>
          <w:p>
            <w:pPr>
              <w:spacing w:line="480" w:lineRule="auto"/>
            </w:pPr>
            <w:r>
              <w:t>Ojo Petro jihosi, Oŋida itai iloitoto atajya hatai ette ifwotuna batisimo ta afure ono Yesu Kristo. Tania obusak adi Hollum eyyata hatai ittata adi itai ifwotuna esyoryo ono Oloyiri ol Olibo.</w:t>
            </w:r>
          </w:p>
        </w:tc>
        <w:tc>
          <w:tcPr>
            <w:tcW w:type="dxa" w:w="2880"/>
            <w:vAlign w:val="center"/>
            <w:tcW w:w="1440" w:type="dxa"/>
          </w:tcPr>
          <w:p>
            <w:pPr>
              <w:jc w:val="center"/>
            </w:pPr>
            <w:r>
              <w:t>☐</w:t>
            </w:r>
          </w:p>
        </w:tc>
      </w:tr>
      <w:tr>
        <w:tc>
          <w:tcPr>
            <w:tcW w:type="dxa" w:w="2880"/>
            <w:tcW w:w="7920" w:type="dxa"/>
          </w:tcPr>
          <w:p>
            <w:r>
              <w:rPr>
                <w:b/>
              </w:rPr>
              <w:t>Romans 5:15</w:t>
            </w:r>
          </w:p>
        </w:tc>
        <w:tc>
          <w:tcPr>
            <w:tcW w:type="dxa" w:w="2880"/>
            <w:tcW w:w="7920" w:type="dxa"/>
          </w:tcPr>
          <w:p>
            <w:r>
              <w:rPr>
                <w:b/>
              </w:rPr>
              <w:t>Roma 5:15</w:t>
            </w:r>
          </w:p>
        </w:tc>
        <w:tc>
          <w:tcPr>
            <w:tcW w:type="dxa" w:w="2880"/>
            <w:tcW w:w="1440" w:type="dxa"/>
          </w:tcPr>
          <w:p>
            <w:pPr>
              <w:jc w:val="center"/>
            </w:pPr>
            <w:r>
              <w:rPr>
                <w:b/>
              </w:rPr>
              <w:t>OK</w:t>
            </w:r>
          </w:p>
        </w:tc>
      </w:tr>
      <w:tr>
        <w:tc>
          <w:tcPr>
            <w:tcW w:type="dxa" w:w="2880"/>
            <w:tcW w:w="7920" w:type="dxa"/>
          </w:tcPr>
          <w:p>
            <w:pPr>
              <w:spacing w:line="480" w:lineRule="auto"/>
            </w:pPr>
            <w:r>
              <w:t xml:space="preserve">But the gift is not like the trespass. For if by the trespass of one the many died, how much more did the grace of God and the gift by the grace of the one man, </w:t>
            </w:r>
            <w:r>
              <w:rPr>
                <w:b/>
              </w:rPr>
              <w:t>Jesus Christ</w:t>
            </w:r>
            <w:r>
              <w:t>, abound for the many!</w:t>
            </w:r>
          </w:p>
        </w:tc>
        <w:tc>
          <w:tcPr>
            <w:tcW w:type="dxa" w:w="2880"/>
            <w:tcW w:w="7920" w:type="dxa"/>
          </w:tcPr>
          <w:p>
            <w:pPr>
              <w:spacing w:line="480" w:lineRule="auto"/>
            </w:pPr>
            <w:r>
              <w:t>Ati obeŋ nesyoryo ono Hollum orryamari iko neyyau. Nyo te eyyauna ono atulo abotye oyei aati daŋ. Ati obolo esyoryo ono Hollum agalik ana. Nyo ta atulo abotye, Yesu Kristo, omehino Hollum jyo laati daŋ.</w:t>
            </w:r>
          </w:p>
        </w:tc>
        <w:tc>
          <w:tcPr>
            <w:tcW w:type="dxa" w:w="2880"/>
            <w:vAlign w:val="center"/>
            <w:tcW w:w="1440" w:type="dxa"/>
          </w:tcPr>
          <w:p>
            <w:pPr>
              <w:jc w:val="center"/>
            </w:pPr>
            <w:r>
              <w:t>☐</w:t>
            </w:r>
          </w:p>
        </w:tc>
      </w:tr>
      <w:tr>
        <w:tc>
          <w:tcPr>
            <w:tcW w:type="dxa" w:w="2880"/>
            <w:tcW w:w="7920" w:type="dxa"/>
          </w:tcPr>
          <w:p>
            <w:r>
              <w:rPr>
                <w:b/>
              </w:rPr>
              <w:t>1 Corinthians 2:2</w:t>
            </w:r>
          </w:p>
        </w:tc>
        <w:tc>
          <w:tcPr>
            <w:tcW w:type="dxa" w:w="2880"/>
            <w:tcW w:w="7920" w:type="dxa"/>
          </w:tcPr>
          <w:p>
            <w:r>
              <w:rPr>
                <w:b/>
              </w:rPr>
              <w:t>1 Korinto 2:2</w:t>
            </w:r>
          </w:p>
        </w:tc>
        <w:tc>
          <w:tcPr>
            <w:tcW w:type="dxa" w:w="2880"/>
            <w:tcW w:w="1440" w:type="dxa"/>
          </w:tcPr>
          <w:p>
            <w:pPr>
              <w:jc w:val="center"/>
            </w:pPr>
            <w:r>
              <w:rPr>
                <w:b/>
              </w:rPr>
              <w:t>OK</w:t>
            </w:r>
          </w:p>
        </w:tc>
      </w:tr>
      <w:tr>
        <w:tc>
          <w:tcPr>
            <w:tcW w:type="dxa" w:w="2880"/>
            <w:tcW w:w="7920" w:type="dxa"/>
          </w:tcPr>
          <w:p>
            <w:pPr>
              <w:spacing w:line="480" w:lineRule="auto"/>
            </w:pPr>
            <w:r>
              <w:t xml:space="preserve">For I decided to know nothing when I was among you except </w:t>
            </w:r>
            <w:r>
              <w:rPr>
                <w:b/>
              </w:rPr>
              <w:t>Jesus Christ</w:t>
            </w:r>
            <w:r>
              <w:t>, and him crucified.</w:t>
            </w:r>
          </w:p>
        </w:tc>
        <w:tc>
          <w:tcPr>
            <w:tcW w:type="dxa" w:w="2880"/>
            <w:tcW w:w="7920" w:type="dxa"/>
          </w:tcPr>
          <w:p>
            <w:pPr>
              <w:spacing w:line="480" w:lineRule="auto"/>
            </w:pPr>
            <w:r>
              <w:t>Nyo abeŋ ni awak ikyanari omuk erre ihiji hatai arari eram ono Yesu Kristo linya isihoni.</w:t>
            </w:r>
          </w:p>
        </w:tc>
        <w:tc>
          <w:tcPr>
            <w:tcW w:type="dxa" w:w="2880"/>
            <w:vAlign w:val="center"/>
            <w:tcW w:w="1440" w:type="dxa"/>
          </w:tcPr>
          <w:p>
            <w:pPr>
              <w:jc w:val="center"/>
            </w:pPr>
            <w:r>
              <w:t>☐</w:t>
            </w:r>
          </w:p>
        </w:tc>
      </w:tr>
      <w:tr>
        <w:tc>
          <w:tcPr>
            <w:tcW w:type="dxa" w:w="2880"/>
            <w:tcW w:w="7920" w:type="dxa"/>
          </w:tcPr>
          <w:p>
            <w:r>
              <w:rPr>
                <w:b/>
              </w:rPr>
              <w:t>2 Corinthians 4:6</w:t>
            </w:r>
          </w:p>
        </w:tc>
        <w:tc>
          <w:tcPr>
            <w:tcW w:type="dxa" w:w="2880"/>
            <w:tcW w:w="7920" w:type="dxa"/>
          </w:tcPr>
          <w:p>
            <w:r>
              <w:rPr>
                <w:b/>
              </w:rPr>
              <w:t>2 Korinto 4:6</w:t>
            </w:r>
          </w:p>
        </w:tc>
        <w:tc>
          <w:tcPr>
            <w:tcW w:type="dxa" w:w="2880"/>
            <w:tcW w:w="1440" w:type="dxa"/>
          </w:tcPr>
          <w:p>
            <w:pPr>
              <w:jc w:val="center"/>
            </w:pPr>
            <w:r>
              <w:rPr>
                <w:b/>
              </w:rPr>
              <w:t>OK</w:t>
            </w:r>
          </w:p>
        </w:tc>
      </w:tr>
      <w:tr>
        <w:tc>
          <w:tcPr>
            <w:tcW w:type="dxa" w:w="2880"/>
            <w:tcW w:w="7920" w:type="dxa"/>
          </w:tcPr>
          <w:p>
            <w:pPr>
              <w:spacing w:line="480" w:lineRule="auto"/>
            </w:pPr>
            <w:r>
              <w:t xml:space="preserve">For God is the one who said, "Light will shine out of darkness." He has shone in our hearts, to give the light of the knowledge of the glory of God in the presence of </w:t>
            </w:r>
            <w:r>
              <w:rPr>
                <w:b/>
              </w:rPr>
              <w:t>Jesus Christ</w:t>
            </w:r>
            <w:r>
              <w:t>.</w:t>
            </w:r>
          </w:p>
        </w:tc>
        <w:tc>
          <w:tcPr>
            <w:tcW w:type="dxa" w:w="2880"/>
            <w:tcW w:w="7920" w:type="dxa"/>
          </w:tcPr>
          <w:p>
            <w:pPr>
              <w:spacing w:line="480" w:lineRule="auto"/>
            </w:pPr>
            <w:r>
              <w:t>Nyo Hollum alya ol ojo nya, Ijara afaŋan hatafaŋa ihiji idumele, itafaŋ inyi bwo fe atajya hohoi isyoryere afaŋan ono amijana kwatan ono Hollum ihomom Yesu Kristo.</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Galatia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apostle—not an apostle from men nor by human agency, but through </w:t>
            </w:r>
            <w:r>
              <w:rPr>
                <w:b/>
              </w:rPr>
              <w:t>Jesus Christ</w:t>
            </w:r>
            <w:r>
              <w:t xml:space="preserve"> and God the Father, who raised him from the dead—</w:t>
            </w:r>
          </w:p>
        </w:tc>
        <w:tc>
          <w:tcPr>
            <w:tcW w:type="dxa" w:w="2880"/>
            <w:tcW w:w="7920" w:type="dxa"/>
          </w:tcPr>
          <w:p>
            <w:pPr>
              <w:spacing w:line="480" w:lineRule="auto"/>
            </w:pPr>
            <w:r>
              <w:t>Ani Paulo efahata, ati abeŋ ni ara alefahata wati kuyya bu jo obo atulo ani enyimu, ati ara ni alefahata to Yesu Kristo iko Hollum Monye linya itubuhu’to inyi to ye.</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Efiso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who has blessed us with every spiritual blessing in the heavenly places in Christ.</w:t>
            </w:r>
          </w:p>
        </w:tc>
        <w:tc>
          <w:tcPr>
            <w:tcW w:type="dxa" w:w="2880"/>
            <w:tcW w:w="7920" w:type="dxa"/>
          </w:tcPr>
          <w:p>
            <w:pPr>
              <w:spacing w:line="480" w:lineRule="auto"/>
            </w:pPr>
            <w:r>
              <w:t>Ijara etahabuyo hatawana jyo Hollum Monye Hobu hohoi Yesu Kristo al isyo’to jihohoi to Kristo emuniti daŋ huno Oloyiri ol Olibo. Arai isi emuniti huno edou.</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Filipi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confess that </w:t>
            </w:r>
            <w:r>
              <w:rPr>
                <w:b/>
              </w:rPr>
              <w:t>Jesus Christ</w:t>
            </w:r>
            <w:r>
              <w:t xml:space="preserve"> is Lord, to the glory of God the Father.</w:t>
              <w:br/>
              <w:br/>
            </w:r>
          </w:p>
        </w:tc>
        <w:tc>
          <w:tcPr>
            <w:tcW w:type="dxa" w:w="2880"/>
            <w:tcW w:w="7920" w:type="dxa"/>
          </w:tcPr>
          <w:p>
            <w:pPr>
              <w:spacing w:line="480" w:lineRule="auto"/>
            </w:pPr>
            <w:r>
              <w:t>Bwo iruhi adi laati daŋ jo ara Yesu Kristo a Hobu ette isyarana akwatan jyo Hollum Monye.</w:t>
            </w:r>
          </w:p>
        </w:tc>
        <w:tc>
          <w:tcPr>
            <w:tcW w:type="dxa" w:w="2880"/>
            <w:vAlign w:val="center"/>
            <w:tcW w:w="1440" w:type="dxa"/>
          </w:tcPr>
          <w:p>
            <w:pPr>
              <w:jc w:val="center"/>
            </w:pPr>
            <w:r>
              <w:t>☐</w:t>
            </w:r>
          </w:p>
        </w:tc>
      </w:tr>
      <w:tr>
        <w:tc>
          <w:tcPr>
            <w:tcW w:type="dxa" w:w="2880"/>
            <w:tcW w:w="7920" w:type="dxa"/>
          </w:tcPr>
          <w:p>
            <w:r>
              <w:rPr>
                <w:b/>
              </w:rPr>
              <w:t>1 Timothy 4:6</w:t>
            </w:r>
          </w:p>
        </w:tc>
        <w:tc>
          <w:tcPr>
            <w:tcW w:type="dxa" w:w="2880"/>
            <w:tcW w:w="7920" w:type="dxa"/>
          </w:tcPr>
          <w:p>
            <w:r>
              <w:rPr>
                <w:b/>
              </w:rPr>
              <w:t>1 Timoteo 4:6</w:t>
            </w:r>
          </w:p>
        </w:tc>
        <w:tc>
          <w:tcPr>
            <w:tcW w:type="dxa" w:w="2880"/>
            <w:tcW w:w="1440" w:type="dxa"/>
          </w:tcPr>
          <w:p>
            <w:pPr>
              <w:jc w:val="center"/>
            </w:pPr>
            <w:r>
              <w:rPr>
                <w:b/>
              </w:rPr>
              <w:t>OK</w:t>
            </w:r>
          </w:p>
        </w:tc>
      </w:tr>
      <w:tr>
        <w:tc>
          <w:tcPr>
            <w:tcW w:type="dxa" w:w="2880"/>
            <w:tcW w:w="7920" w:type="dxa"/>
          </w:tcPr>
          <w:p>
            <w:pPr>
              <w:spacing w:line="480" w:lineRule="auto"/>
            </w:pPr>
            <w:r>
              <w:t xml:space="preserve">If you place these things before the brothers, you will be a good servant of </w:t>
            </w:r>
            <w:r>
              <w:rPr>
                <w:b/>
              </w:rPr>
              <w:t>Jesus Christ</w:t>
            </w:r>
            <w:r>
              <w:t>. For you are being nourished by the words of faith and by the good teaching that you have followed.</w:t>
            </w:r>
          </w:p>
        </w:tc>
        <w:tc>
          <w:tcPr>
            <w:tcW w:type="dxa" w:w="2880"/>
            <w:tcW w:w="7920" w:type="dxa"/>
          </w:tcPr>
          <w:p>
            <w:pPr>
              <w:spacing w:line="480" w:lineRule="auto"/>
            </w:pPr>
            <w:r>
              <w:t>Al ittiyenio iye erre huna jyo illarak, ira adi iye ahegyamani ol oyyu olo Yesu Kristo, nyo ibolororo iye ta nekyanita huno neruk, iko ta nettiyenita hun oyiji hun ijifatyo iye.</w:t>
            </w:r>
          </w:p>
        </w:tc>
        <w:tc>
          <w:tcPr>
            <w:tcW w:type="dxa" w:w="2880"/>
            <w:vAlign w:val="center"/>
            <w:tcW w:w="1440" w:type="dxa"/>
          </w:tcPr>
          <w:p>
            <w:pPr>
              <w:jc w:val="center"/>
            </w:pPr>
            <w:r>
              <w:t>☐</w:t>
            </w:r>
          </w:p>
        </w:tc>
      </w:tr>
      <w:tr>
        <w:tc>
          <w:tcPr>
            <w:tcW w:type="dxa" w:w="2880"/>
            <w:tcW w:w="7920" w:type="dxa"/>
          </w:tcPr>
          <w:p>
            <w:r>
              <w:rPr>
                <w:b/>
              </w:rPr>
              <w:t>Hebrews 13:8</w:t>
            </w:r>
          </w:p>
        </w:tc>
        <w:tc>
          <w:tcPr>
            <w:tcW w:type="dxa" w:w="2880"/>
            <w:tcW w:w="7920" w:type="dxa"/>
          </w:tcPr>
          <w:p>
            <w:r>
              <w:rPr>
                <w:b/>
              </w:rPr>
              <w:t>Ebrei 13:8</w:t>
            </w:r>
          </w:p>
        </w:tc>
        <w:tc>
          <w:tcPr>
            <w:tcW w:type="dxa" w:w="2880"/>
            <w:tcW w:w="1440" w:type="dxa"/>
          </w:tcPr>
          <w:p>
            <w:pPr>
              <w:jc w:val="center"/>
            </w:pPr>
            <w:r>
              <w:rPr>
                <w:b/>
              </w:rPr>
              <w:t>OK</w:t>
            </w:r>
          </w:p>
        </w:tc>
      </w:tr>
      <w:tr>
        <w:tc>
          <w:tcPr>
            <w:tcW w:type="dxa" w:w="2880"/>
            <w:tcW w:w="7920" w:type="dxa"/>
          </w:tcPr>
          <w:p>
            <w:pPr>
              <w:spacing w:line="480" w:lineRule="auto"/>
            </w:pPr>
            <w:r>
              <w:rPr>
                <w:b/>
              </w:rPr>
              <w:t>Jesus Christ</w:t>
            </w:r>
            <w:r>
              <w:t xml:space="preserve"> is the same yesterday, today, and forever.</w:t>
            </w:r>
          </w:p>
        </w:tc>
        <w:tc>
          <w:tcPr>
            <w:tcW w:type="dxa" w:w="2880"/>
            <w:tcW w:w="7920" w:type="dxa"/>
          </w:tcPr>
          <w:p>
            <w:pPr>
              <w:spacing w:line="480" w:lineRule="auto"/>
            </w:pPr>
            <w:r>
              <w:t>Orrijo Yesu Kristo ahana ihwa ŋoloŋole bwo odulo adi inyi ihwo nya tulaŋ.</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In his great mercy, he has given us new birth to a living hope through the resurrection of </w:t>
            </w:r>
            <w:r>
              <w:rPr>
                <w:b/>
              </w:rPr>
              <w:t>Jesus Christ</w:t>
            </w:r>
            <w:r>
              <w:t xml:space="preserve"> from the dead.</w:t>
            </w:r>
          </w:p>
        </w:tc>
        <w:tc>
          <w:tcPr>
            <w:tcW w:type="dxa" w:w="2880"/>
            <w:tcW w:w="7920" w:type="dxa"/>
          </w:tcPr>
          <w:p>
            <w:pPr>
              <w:spacing w:line="480" w:lineRule="auto"/>
            </w:pPr>
            <w:r>
              <w:t>Ijara etahabuyo hatawana jyo Hollum Monye olo Hobu hohoi Yesu Kristo. Ta amehino honyi on obolo’to itisiu inyi hohoi inyyak tania esu hohoi ta neyihina nyo ibuhu nya Yesu Kristo to ye.</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1 Yoane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w:t>
            </w:r>
            <w:r>
              <w:rPr>
                <w:b/>
              </w:rPr>
              <w:t>Jesus Christ</w:t>
            </w:r>
            <w:r>
              <w:t>, the one who is righteous.</w:t>
            </w:r>
          </w:p>
        </w:tc>
        <w:tc>
          <w:tcPr>
            <w:tcW w:type="dxa" w:w="2880"/>
            <w:tcW w:w="7920" w:type="dxa"/>
          </w:tcPr>
          <w:p>
            <w:pPr>
              <w:spacing w:line="480" w:lineRule="auto"/>
            </w:pPr>
            <w:r>
              <w:t>Aduri hoŋ, egyoro ni erre huna jihatai jo oŋida itai ibyaŋata inyyahata iyyauna. Ati ara dwadi bu iyyauna tai, owon etimwarani hohoi ihosyere Monye, inyi Yesu Kristo ol obis’to.</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Yuda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w:t>
            </w:r>
            <w:r>
              <w:rPr>
                <w:b/>
              </w:rPr>
              <w:t>Jesus Christ</w:t>
            </w:r>
            <w:r>
              <w:t xml:space="preserve"> our Lord, be glory, majesty, dominion, and authority, before all time, now, and forever. Amen.</w:t>
            </w:r>
          </w:p>
        </w:tc>
        <w:tc>
          <w:tcPr>
            <w:tcW w:type="dxa" w:w="2880"/>
            <w:tcW w:w="7920" w:type="dxa"/>
          </w:tcPr>
          <w:p>
            <w:pPr>
              <w:spacing w:line="480" w:lineRule="auto"/>
            </w:pPr>
            <w:r>
              <w:t>Ijara akwatan bwo abolori iko agolon ojo adwaran hatawana jyo Hollum olobotye Etalahani hohoi ta Yesu Kristo Hobu hohoi. Ijara akwatan hatawana jihonyi t’etteri many iko ihwania bwo fe tulaŋ. Amen.</w:t>
            </w:r>
          </w:p>
        </w:tc>
        <w:tc>
          <w:tcPr>
            <w:tcW w:type="dxa" w:w="2880"/>
            <w:vAlign w:val="center"/>
            <w:tcW w:w="1440" w:type="dxa"/>
          </w:tcPr>
          <w:p>
            <w:pPr>
              <w:jc w:val="center"/>
            </w:pPr>
            <w:r>
              <w:t>☐</w:t>
            </w:r>
          </w:p>
        </w:tc>
      </w:tr>
      <w:tr>
        <w:tc>
          <w:tcPr>
            <w:tcW w:type="dxa" w:w="2880"/>
            <w:tcW w:w="7920" w:type="dxa"/>
          </w:tcPr>
          <w:p>
            <w:r>
              <w:rPr>
                <w:b/>
              </w:rPr>
              <w:t>Revelation 1:1</w:t>
            </w:r>
          </w:p>
        </w:tc>
        <w:tc>
          <w:tcPr>
            <w:tcW w:type="dxa" w:w="2880"/>
            <w:tcW w:w="7920" w:type="dxa"/>
          </w:tcPr>
          <w:p>
            <w:r>
              <w:rPr>
                <w:b/>
              </w:rPr>
              <w:t>Etaleyehina 1:1</w:t>
            </w:r>
          </w:p>
        </w:tc>
        <w:tc>
          <w:tcPr>
            <w:tcW w:type="dxa" w:w="2880"/>
            <w:tcW w:w="1440" w:type="dxa"/>
          </w:tcPr>
          <w:p>
            <w:pPr>
              <w:jc w:val="center"/>
            </w:pPr>
            <w:r>
              <w:rPr>
                <w:b/>
              </w:rPr>
              <w:t>OK</w:t>
            </w:r>
          </w:p>
        </w:tc>
      </w:tr>
      <w:tr>
        <w:tc>
          <w:tcPr>
            <w:tcW w:type="dxa" w:w="2880"/>
            <w:tcW w:w="7920" w:type="dxa"/>
          </w:tcPr>
          <w:p>
            <w:pPr>
              <w:spacing w:line="480" w:lineRule="auto"/>
            </w:pPr>
            <w:r>
              <w:t xml:space="preserve">This is the revelation of </w:t>
            </w:r>
            <w:r>
              <w:rPr>
                <w:b/>
              </w:rPr>
              <w:t>Jesus Christ</w:t>
            </w:r>
            <w:r>
              <w:t xml:space="preserve"> that God gave him to show his servants what must soon take place. He made it known by sending his angel to his servant John,</w:t>
            </w:r>
          </w:p>
        </w:tc>
        <w:tc>
          <w:tcPr>
            <w:tcW w:type="dxa" w:w="2880"/>
            <w:tcW w:w="7920" w:type="dxa"/>
          </w:tcPr>
          <w:p>
            <w:pPr>
              <w:spacing w:line="480" w:lineRule="auto"/>
            </w:pPr>
            <w:r>
              <w:t>Ara ana etaleyehina ono Yesu Kristo an isyo Hollum jihonyi itahutaniere jyo lapiti honyi erre hun ofwonni adi ihalu kai. Ifak inyi anjelo honyi iramaniere erre huna jyo apit honyi Yoane.</w:t>
            </w:r>
          </w:p>
        </w:tc>
        <w:tc>
          <w:tcPr>
            <w:tcW w:type="dxa" w:w="2880"/>
            <w:vAlign w:val="center"/>
            <w:tcW w:w="1440" w:type="dxa"/>
          </w:tcPr>
          <w:p>
            <w:pPr>
              <w:jc w:val="center"/>
            </w:pPr>
            <w:r>
              <w:t>☐</w:t>
            </w:r>
          </w:p>
        </w:tc>
      </w:tr>
    </w:tbl>
    <w:p>
      <w:pPr>
        <w:pStyle w:val="Heading1"/>
        <w:spacing w:before="0"/>
      </w:pPr>
      <w:r>
        <w:t>joy (G5479)</w:t>
      </w:r>
    </w:p>
    <w:p>
      <w:pPr>
        <w:spacing w:after="0"/>
      </w:pPr>
      <w:r/>
      <w:r>
        <w:t>This word can mean delight or gladness. It can also mean something or someone who brings joy.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2:10</w:t>
            </w:r>
          </w:p>
        </w:tc>
        <w:tc>
          <w:tcPr>
            <w:tcW w:type="dxa" w:w="2880"/>
            <w:tcW w:w="7920" w:type="dxa"/>
          </w:tcPr>
          <w:p>
            <w:r>
              <w:rPr>
                <w:b/>
              </w:rPr>
              <w:t>Matteyo 2:10</w:t>
            </w:r>
          </w:p>
        </w:tc>
        <w:tc>
          <w:tcPr>
            <w:tcW w:type="dxa" w:w="2880"/>
            <w:tcW w:w="1440" w:type="dxa"/>
          </w:tcPr>
          <w:p>
            <w:pPr>
              <w:jc w:val="center"/>
            </w:pPr>
            <w:r>
              <w:rPr>
                <w:b/>
              </w:rPr>
              <w:t>OK</w:t>
            </w:r>
          </w:p>
        </w:tc>
      </w:tr>
      <w:tr>
        <w:tc>
          <w:tcPr>
            <w:tcW w:type="dxa" w:w="2880"/>
            <w:tcW w:w="7920" w:type="dxa"/>
          </w:tcPr>
          <w:p>
            <w:pPr>
              <w:spacing w:line="480" w:lineRule="auto"/>
            </w:pPr>
            <w:r>
              <w:t xml:space="preserve">When they saw the star, they rejoiced with very great </w:t>
            </w:r>
            <w:r>
              <w:rPr>
                <w:b/>
              </w:rPr>
              <w:t>joy</w:t>
            </w:r>
            <w:r>
              <w:t>.</w:t>
            </w:r>
          </w:p>
        </w:tc>
        <w:tc>
          <w:tcPr>
            <w:tcW w:type="dxa" w:w="2880"/>
            <w:tcW w:w="7920" w:type="dxa"/>
          </w:tcPr>
          <w:p>
            <w:pPr>
              <w:spacing w:line="480" w:lineRule="auto"/>
            </w:pPr>
            <w:r>
              <w:t>Omunoi alofyorojok bebe ligonyuni isi elelyef.</w:t>
            </w:r>
          </w:p>
        </w:tc>
        <w:tc>
          <w:tcPr>
            <w:tcW w:type="dxa" w:w="2880"/>
            <w:vAlign w:val="center"/>
            <w:tcW w:w="1440" w:type="dxa"/>
          </w:tcPr>
          <w:p>
            <w:pPr>
              <w:jc w:val="center"/>
            </w:pPr>
            <w:r>
              <w:t>☐</w:t>
            </w:r>
          </w:p>
        </w:tc>
      </w:tr>
      <w:tr>
        <w:tc>
          <w:tcPr>
            <w:tcW w:type="dxa" w:w="2880"/>
            <w:tcW w:w="7920" w:type="dxa"/>
          </w:tcPr>
          <w:p>
            <w:r>
              <w:rPr>
                <w:b/>
              </w:rPr>
              <w:t>Mark 4:16</w:t>
            </w:r>
          </w:p>
        </w:tc>
        <w:tc>
          <w:tcPr>
            <w:tcW w:type="dxa" w:w="2880"/>
            <w:tcW w:w="7920" w:type="dxa"/>
          </w:tcPr>
          <w:p>
            <w:r>
              <w:rPr>
                <w:b/>
              </w:rPr>
              <w:t>Marko 4:16</w:t>
            </w:r>
          </w:p>
        </w:tc>
        <w:tc>
          <w:tcPr>
            <w:tcW w:type="dxa" w:w="2880"/>
            <w:tcW w:w="1440" w:type="dxa"/>
          </w:tcPr>
          <w:p>
            <w:pPr>
              <w:jc w:val="center"/>
            </w:pPr>
            <w:r>
              <w:rPr>
                <w:b/>
              </w:rPr>
              <w:t>OK</w:t>
            </w:r>
          </w:p>
        </w:tc>
      </w:tr>
      <w:tr>
        <w:tc>
          <w:tcPr>
            <w:tcW w:type="dxa" w:w="2880"/>
            <w:tcW w:w="7920" w:type="dxa"/>
          </w:tcPr>
          <w:p>
            <w:pPr>
              <w:spacing w:line="480" w:lineRule="auto"/>
            </w:pPr>
            <w:r>
              <w:t xml:space="preserve">And these are the seed sown on the rocky ground; who, when they hear the word immediately receive it with </w:t>
            </w:r>
            <w:r>
              <w:rPr>
                <w:b/>
              </w:rPr>
              <w:t>joy</w:t>
            </w:r>
            <w:r>
              <w:t>.</w:t>
            </w:r>
          </w:p>
        </w:tc>
        <w:tc>
          <w:tcPr>
            <w:tcW w:type="dxa" w:w="2880"/>
            <w:tcW w:w="7920" w:type="dxa"/>
          </w:tcPr>
          <w:p>
            <w:pPr>
              <w:spacing w:line="480" w:lineRule="auto"/>
            </w:pPr>
            <w:r>
              <w:t>Nenyomo hun ofodoŋonie hutto morwoi isi laati hul itayiruni’to nekyana bwo fe iruhi ihwania ta amuno.</w:t>
            </w:r>
          </w:p>
        </w:tc>
        <w:tc>
          <w:tcPr>
            <w:tcW w:type="dxa" w:w="2880"/>
            <w:vAlign w:val="center"/>
            <w:tcW w:w="1440" w:type="dxa"/>
          </w:tcPr>
          <w:p>
            <w:pPr>
              <w:jc w:val="center"/>
            </w:pPr>
            <w:r>
              <w:t>☐</w:t>
            </w:r>
          </w:p>
        </w:tc>
      </w:tr>
      <w:tr>
        <w:tc>
          <w:tcPr>
            <w:tcW w:type="dxa" w:w="2880"/>
            <w:tcW w:w="7920" w:type="dxa"/>
          </w:tcPr>
          <w:p>
            <w:r>
              <w:rPr>
                <w:b/>
              </w:rPr>
              <w:t>Luke 15:10</w:t>
            </w:r>
          </w:p>
        </w:tc>
        <w:tc>
          <w:tcPr>
            <w:tcW w:type="dxa" w:w="2880"/>
            <w:tcW w:w="7920" w:type="dxa"/>
          </w:tcPr>
          <w:p>
            <w:r>
              <w:rPr>
                <w:b/>
              </w:rPr>
              <w:t>Luka 15:10</w:t>
            </w:r>
          </w:p>
        </w:tc>
        <w:tc>
          <w:tcPr>
            <w:tcW w:type="dxa" w:w="2880"/>
            <w:tcW w:w="1440" w:type="dxa"/>
          </w:tcPr>
          <w:p>
            <w:pPr>
              <w:jc w:val="center"/>
            </w:pPr>
            <w:r>
              <w:rPr>
                <w:b/>
              </w:rPr>
              <w:t>OK</w:t>
            </w:r>
          </w:p>
        </w:tc>
      </w:tr>
      <w:tr>
        <w:tc>
          <w:tcPr>
            <w:tcW w:type="dxa" w:w="2880"/>
            <w:tcW w:w="7920" w:type="dxa"/>
          </w:tcPr>
          <w:p>
            <w:pPr>
              <w:spacing w:line="480" w:lineRule="auto"/>
            </w:pPr>
            <w:r>
              <w:t xml:space="preserve">Even so, I say to you, there is </w:t>
            </w:r>
            <w:r>
              <w:rPr>
                <w:b/>
              </w:rPr>
              <w:t>joy</w:t>
            </w:r>
            <w:r>
              <w:t xml:space="preserve"> in the presence of the angels of God over one sinner who repents."</w:t>
            </w:r>
          </w:p>
        </w:tc>
        <w:tc>
          <w:tcPr>
            <w:tcW w:type="dxa" w:w="2880"/>
            <w:tcW w:w="7920" w:type="dxa"/>
          </w:tcPr>
          <w:p>
            <w:pPr>
              <w:spacing w:line="480" w:lineRule="auto"/>
            </w:pPr>
            <w:r>
              <w:t>Ihwania ajo ni jihatai jo, Omunoi anjelohyen hulo Hollum ta leyyani abotye al iloit’to ataji honyi t’eyyata honyi.</w:t>
            </w:r>
          </w:p>
        </w:tc>
        <w:tc>
          <w:tcPr>
            <w:tcW w:type="dxa" w:w="2880"/>
            <w:vAlign w:val="center"/>
            <w:tcW w:w="1440" w:type="dxa"/>
          </w:tcPr>
          <w:p>
            <w:pPr>
              <w:jc w:val="center"/>
            </w:pPr>
            <w:r>
              <w:t>☐</w:t>
            </w:r>
          </w:p>
        </w:tc>
      </w:tr>
      <w:tr>
        <w:tc>
          <w:tcPr>
            <w:tcW w:type="dxa" w:w="2880"/>
            <w:tcW w:w="7920" w:type="dxa"/>
          </w:tcPr>
          <w:p>
            <w:r>
              <w:rPr>
                <w:b/>
              </w:rPr>
              <w:t>John 15:11</w:t>
            </w:r>
          </w:p>
        </w:tc>
        <w:tc>
          <w:tcPr>
            <w:tcW w:type="dxa" w:w="2880"/>
            <w:tcW w:w="7920" w:type="dxa"/>
          </w:tcPr>
          <w:p>
            <w:r>
              <w:rPr>
                <w:b/>
              </w:rPr>
              <w:t>Yoane 15:11</w:t>
            </w:r>
          </w:p>
        </w:tc>
        <w:tc>
          <w:tcPr>
            <w:tcW w:type="dxa" w:w="2880"/>
            <w:tcW w:w="1440" w:type="dxa"/>
          </w:tcPr>
          <w:p>
            <w:pPr>
              <w:jc w:val="center"/>
            </w:pPr>
            <w:r>
              <w:rPr>
                <w:b/>
              </w:rPr>
              <w:t>OK</w:t>
            </w:r>
          </w:p>
        </w:tc>
      </w:tr>
      <w:tr>
        <w:tc>
          <w:tcPr>
            <w:tcW w:type="dxa" w:w="2880"/>
            <w:tcW w:w="7920" w:type="dxa"/>
          </w:tcPr>
          <w:p>
            <w:pPr>
              <w:spacing w:line="480" w:lineRule="auto"/>
            </w:pPr>
            <w:r>
              <w:t xml:space="preserve">I have spoken these things to you so that my </w:t>
            </w:r>
            <w:r>
              <w:rPr>
                <w:b/>
              </w:rPr>
              <w:t>joy</w:t>
            </w:r>
            <w:r>
              <w:t xml:space="preserve"> will be in you and so that your </w:t>
            </w:r>
            <w:r>
              <w:rPr>
                <w:b/>
              </w:rPr>
              <w:t>joy</w:t>
            </w:r>
            <w:r>
              <w:t xml:space="preserve"> will be made full.</w:t>
            </w:r>
          </w:p>
        </w:tc>
        <w:tc>
          <w:tcPr>
            <w:tcW w:type="dxa" w:w="2880"/>
            <w:tcW w:w="7920" w:type="dxa"/>
          </w:tcPr>
          <w:p>
            <w:pPr>
              <w:spacing w:line="480" w:lineRule="auto"/>
            </w:pPr>
            <w:r>
              <w:t>Eramak ni itai erre huna jo oŋida amuno hoŋ arasa jihatai bwo fe oŋida amuno hatai ifut.</w:t>
            </w:r>
          </w:p>
        </w:tc>
        <w:tc>
          <w:tcPr>
            <w:tcW w:type="dxa" w:w="2880"/>
            <w:vAlign w:val="center"/>
            <w:tcW w:w="1440" w:type="dxa"/>
          </w:tcPr>
          <w:p>
            <w:pPr>
              <w:jc w:val="center"/>
            </w:pPr>
            <w:r>
              <w:t>☐</w:t>
            </w:r>
          </w:p>
        </w:tc>
      </w:tr>
      <w:tr>
        <w:tc>
          <w:tcPr>
            <w:tcW w:type="dxa" w:w="2880"/>
            <w:tcW w:w="7920" w:type="dxa"/>
          </w:tcPr>
          <w:p>
            <w:r>
              <w:rPr>
                <w:b/>
              </w:rPr>
              <w:t>Acts 13:52</w:t>
            </w:r>
          </w:p>
        </w:tc>
        <w:tc>
          <w:tcPr>
            <w:tcW w:type="dxa" w:w="2880"/>
            <w:tcW w:w="7920" w:type="dxa"/>
          </w:tcPr>
          <w:p>
            <w:r>
              <w:rPr>
                <w:b/>
              </w:rPr>
              <w:t>Ehanita 13:52</w:t>
            </w:r>
          </w:p>
        </w:tc>
        <w:tc>
          <w:tcPr>
            <w:tcW w:type="dxa" w:w="2880"/>
            <w:tcW w:w="1440" w:type="dxa"/>
          </w:tcPr>
          <w:p>
            <w:pPr>
              <w:jc w:val="center"/>
            </w:pPr>
            <w:r>
              <w:rPr>
                <w:b/>
              </w:rPr>
              <w:t>OK</w:t>
            </w:r>
          </w:p>
        </w:tc>
      </w:tr>
      <w:tr>
        <w:tc>
          <w:tcPr>
            <w:tcW w:type="dxa" w:w="2880"/>
            <w:tcW w:w="7920" w:type="dxa"/>
          </w:tcPr>
          <w:p>
            <w:pPr>
              <w:spacing w:line="480" w:lineRule="auto"/>
            </w:pPr>
            <w:r>
              <w:t xml:space="preserve">And the disciples were filled with </w:t>
            </w:r>
            <w:r>
              <w:rPr>
                <w:b/>
              </w:rPr>
              <w:t>joy</w:t>
            </w:r>
            <w:r>
              <w:t xml:space="preserve"> and with the Holy Spirit.</w:t>
            </w:r>
          </w:p>
        </w:tc>
        <w:tc>
          <w:tcPr>
            <w:tcW w:type="dxa" w:w="2880"/>
            <w:tcW w:w="7920" w:type="dxa"/>
          </w:tcPr>
          <w:p>
            <w:pPr>
              <w:spacing w:line="480" w:lineRule="auto"/>
            </w:pPr>
            <w:r>
              <w:t>Teyya ifuti nya leyiyanak iko namuno on obolo iko Oloyiri ol Olibo.</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Roma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hope fill you with all </w:t>
            </w:r>
            <w:r>
              <w:rPr>
                <w:b/>
              </w:rPr>
              <w:t>joy</w:t>
            </w:r>
            <w:r>
              <w:t xml:space="preserve"> and peace in believing, so that by the power of the Holy Spirit you may abound in hope.</w:t>
            </w:r>
          </w:p>
        </w:tc>
        <w:tc>
          <w:tcPr>
            <w:tcW w:type="dxa" w:w="2880"/>
            <w:tcW w:w="7920" w:type="dxa"/>
          </w:tcPr>
          <w:p>
            <w:pPr>
              <w:spacing w:line="480" w:lineRule="auto"/>
            </w:pPr>
            <w:r>
              <w:t>Ihwania ijara Hollum olo eyihina itufutak itai ta namuno iko nelik tajya ta neruk, jo oŋida neyihina hatai oboboloruno ta adwaran ono Oloyiri ol Olibo.</w:t>
            </w:r>
          </w:p>
        </w:tc>
        <w:tc>
          <w:tcPr>
            <w:tcW w:type="dxa" w:w="2880"/>
            <w:vAlign w:val="center"/>
            <w:tcW w:w="1440" w:type="dxa"/>
          </w:tcPr>
          <w:p>
            <w:pPr>
              <w:jc w:val="center"/>
            </w:pPr>
            <w:r>
              <w:t>☐</w:t>
            </w:r>
          </w:p>
        </w:tc>
      </w:tr>
      <w:tr>
        <w:tc>
          <w:tcPr>
            <w:tcW w:type="dxa" w:w="2880"/>
            <w:tcW w:w="7920" w:type="dxa"/>
          </w:tcPr>
          <w:p>
            <w:r>
              <w:rPr>
                <w:b/>
              </w:rPr>
              <w:t>2 Corinthians 7:4</w:t>
            </w:r>
          </w:p>
        </w:tc>
        <w:tc>
          <w:tcPr>
            <w:tcW w:type="dxa" w:w="2880"/>
            <w:tcW w:w="7920" w:type="dxa"/>
          </w:tcPr>
          <w:p>
            <w:r>
              <w:rPr>
                <w:b/>
              </w:rPr>
              <w:t>2 Korinto 7:4</w:t>
            </w:r>
          </w:p>
        </w:tc>
        <w:tc>
          <w:tcPr>
            <w:tcW w:type="dxa" w:w="2880"/>
            <w:tcW w:w="1440" w:type="dxa"/>
          </w:tcPr>
          <w:p>
            <w:pPr>
              <w:jc w:val="center"/>
            </w:pPr>
            <w:r>
              <w:rPr>
                <w:b/>
              </w:rPr>
              <w:t>OK</w:t>
            </w:r>
          </w:p>
        </w:tc>
      </w:tr>
      <w:tr>
        <w:tc>
          <w:tcPr>
            <w:tcW w:type="dxa" w:w="2880"/>
            <w:tcW w:w="7920" w:type="dxa"/>
          </w:tcPr>
          <w:p>
            <w:pPr>
              <w:spacing w:line="480" w:lineRule="auto"/>
            </w:pPr>
            <w:r>
              <w:t xml:space="preserve">I have great confidence in you, and great is my boast about you. I am filled with comfort. I overflow with </w:t>
            </w:r>
            <w:r>
              <w:rPr>
                <w:b/>
              </w:rPr>
              <w:t>joy</w:t>
            </w:r>
            <w:r>
              <w:t xml:space="preserve"> even in all our tribulation.</w:t>
            </w:r>
          </w:p>
        </w:tc>
        <w:tc>
          <w:tcPr>
            <w:tcW w:type="dxa" w:w="2880"/>
            <w:tcW w:w="7920" w:type="dxa"/>
          </w:tcPr>
          <w:p>
            <w:pPr>
              <w:spacing w:line="480" w:lineRule="auto"/>
            </w:pPr>
            <w:r>
              <w:t>Obolo eŋere hoŋ tetai bwo fe obolo etahuyo hoŋ tetai. Efut ni iko etilihyo bwo osyaro amuno hoŋ ihiji ettigemita hohoi daŋ.</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Galatia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w:t>
            </w:r>
            <w:r>
              <w:rPr>
                <w:b/>
              </w:rPr>
              <w:t>joy</w:t>
            </w:r>
            <w:r>
              <w:t>, peace, patience, kindness, goodness, faith,</w:t>
            </w:r>
          </w:p>
        </w:tc>
        <w:tc>
          <w:tcPr>
            <w:tcW w:type="dxa" w:w="2880"/>
            <w:tcW w:w="7920" w:type="dxa"/>
          </w:tcPr>
          <w:p>
            <w:pPr>
              <w:spacing w:line="480" w:lineRule="auto"/>
            </w:pPr>
            <w:r>
              <w:t>Ati arai aŋer huno Oloyiri ihwa huna: amuno Hollum iko laati, amuno taji, nelik taji, adihan ittigemyo, amehino, ayiji, neruk,</w:t>
            </w:r>
          </w:p>
        </w:tc>
        <w:tc>
          <w:tcPr>
            <w:tcW w:type="dxa" w:w="2880"/>
            <w:vAlign w:val="center"/>
            <w:tcW w:w="1440" w:type="dxa"/>
          </w:tcPr>
          <w:p>
            <w:pPr>
              <w:jc w:val="center"/>
            </w:pPr>
            <w:r>
              <w:t>☐</w:t>
            </w:r>
          </w:p>
        </w:tc>
      </w:tr>
      <w:tr>
        <w:tc>
          <w:tcPr>
            <w:tcW w:type="dxa" w:w="2880"/>
            <w:tcW w:w="7920" w:type="dxa"/>
          </w:tcPr>
          <w:p>
            <w:r>
              <w:rPr>
                <w:b/>
              </w:rPr>
              <w:t>Philippians 4:1</w:t>
            </w:r>
          </w:p>
        </w:tc>
        <w:tc>
          <w:tcPr>
            <w:tcW w:type="dxa" w:w="2880"/>
            <w:tcW w:w="7920" w:type="dxa"/>
          </w:tcPr>
          <w:p>
            <w:r>
              <w:rPr>
                <w:b/>
              </w:rPr>
              <w:t>Filipi 4:1</w:t>
            </w:r>
          </w:p>
        </w:tc>
        <w:tc>
          <w:tcPr>
            <w:tcW w:type="dxa" w:w="2880"/>
            <w:tcW w:w="1440" w:type="dxa"/>
          </w:tcPr>
          <w:p>
            <w:pPr>
              <w:jc w:val="center"/>
            </w:pPr>
            <w:r>
              <w:rPr>
                <w:b/>
              </w:rPr>
              <w:t>OK</w:t>
            </w:r>
          </w:p>
        </w:tc>
      </w:tr>
      <w:tr>
        <w:tc>
          <w:tcPr>
            <w:tcW w:type="dxa" w:w="2880"/>
            <w:tcW w:w="7920" w:type="dxa"/>
          </w:tcPr>
          <w:p>
            <w:pPr>
              <w:spacing w:line="480" w:lineRule="auto"/>
            </w:pPr>
            <w:r>
              <w:t xml:space="preserve">Therefore, my beloved brothers whom I long for, my </w:t>
            </w:r>
            <w:r>
              <w:rPr>
                <w:b/>
              </w:rPr>
              <w:t>joy</w:t>
            </w:r>
            <w:r>
              <w:t xml:space="preserve"> and crown, in this way stand firm in the Lord, beloved friends.</w:t>
            </w:r>
          </w:p>
        </w:tc>
        <w:tc>
          <w:tcPr>
            <w:tcW w:type="dxa" w:w="2880"/>
            <w:tcW w:w="7920" w:type="dxa"/>
          </w:tcPr>
          <w:p>
            <w:pPr>
              <w:spacing w:line="480" w:lineRule="auto"/>
            </w:pPr>
            <w:r>
              <w:t>Tania illarak hoŋ hul amuno ni, oduloro wotya ta agolon jyo Hobu nyo irata tai ihwa egorya hoŋ an ilaman’to an eyyafak adi ni ihou. Iyaŋuniete tai amuno itaji hoŋ bwo fe awak ni itai bebe.</w:t>
            </w:r>
          </w:p>
        </w:tc>
        <w:tc>
          <w:tcPr>
            <w:tcW w:type="dxa" w:w="2880"/>
            <w:vAlign w:val="center"/>
            <w:tcW w:w="1440" w:type="dxa"/>
          </w:tcPr>
          <w:p>
            <w:pPr>
              <w:jc w:val="center"/>
            </w:pPr>
            <w:r>
              <w:t>☐</w:t>
            </w:r>
          </w:p>
        </w:tc>
      </w:tr>
      <w:tr>
        <w:tc>
          <w:tcPr>
            <w:tcW w:type="dxa" w:w="2880"/>
            <w:tcW w:w="7920" w:type="dxa"/>
          </w:tcPr>
          <w:p>
            <w:r>
              <w:rPr>
                <w:b/>
              </w:rPr>
              <w:t>1 Thessalonians 2:20</w:t>
            </w:r>
          </w:p>
        </w:tc>
        <w:tc>
          <w:tcPr>
            <w:tcW w:type="dxa" w:w="2880"/>
            <w:tcW w:w="7920" w:type="dxa"/>
          </w:tcPr>
          <w:p>
            <w:r>
              <w:rPr>
                <w:b/>
              </w:rPr>
              <w:t>1 Tesalonika 2:20</w:t>
            </w:r>
          </w:p>
        </w:tc>
        <w:tc>
          <w:tcPr>
            <w:tcW w:type="dxa" w:w="2880"/>
            <w:tcW w:w="1440" w:type="dxa"/>
          </w:tcPr>
          <w:p>
            <w:pPr>
              <w:jc w:val="center"/>
            </w:pPr>
            <w:r>
              <w:rPr>
                <w:b/>
              </w:rPr>
              <w:t>OK</w:t>
            </w:r>
          </w:p>
        </w:tc>
      </w:tr>
      <w:tr>
        <w:tc>
          <w:tcPr>
            <w:tcW w:type="dxa" w:w="2880"/>
            <w:tcW w:w="7920" w:type="dxa"/>
          </w:tcPr>
          <w:p>
            <w:pPr>
              <w:spacing w:line="480" w:lineRule="auto"/>
            </w:pPr>
            <w:r>
              <w:t xml:space="preserve">For you are our glory and </w:t>
            </w:r>
            <w:r>
              <w:rPr>
                <w:b/>
              </w:rPr>
              <w:t>joy</w:t>
            </w:r>
            <w:r>
              <w:t>.</w:t>
            </w:r>
          </w:p>
        </w:tc>
        <w:tc>
          <w:tcPr>
            <w:tcW w:type="dxa" w:w="2880"/>
            <w:tcW w:w="7920" w:type="dxa"/>
          </w:tcPr>
          <w:p>
            <w:pPr>
              <w:spacing w:line="480" w:lineRule="auto"/>
            </w:pPr>
            <w:r>
              <w:t>Nyo itai, irata tai akwatan hohoi iko namuno hohoi.</w:t>
            </w:r>
          </w:p>
        </w:tc>
        <w:tc>
          <w:tcPr>
            <w:tcW w:type="dxa" w:w="2880"/>
            <w:vAlign w:val="center"/>
            <w:tcW w:w="1440" w:type="dxa"/>
          </w:tcPr>
          <w:p>
            <w:pPr>
              <w:jc w:val="center"/>
            </w:pPr>
            <w:r>
              <w:t>☐</w:t>
            </w:r>
          </w:p>
        </w:tc>
      </w:tr>
      <w:tr>
        <w:tc>
          <w:tcPr>
            <w:tcW w:type="dxa" w:w="2880"/>
            <w:tcW w:w="7920" w:type="dxa"/>
          </w:tcPr>
          <w:p>
            <w:r>
              <w:rPr>
                <w:b/>
              </w:rPr>
              <w:t>2 Timothy 1:4</w:t>
            </w:r>
          </w:p>
        </w:tc>
        <w:tc>
          <w:tcPr>
            <w:tcW w:type="dxa" w:w="2880"/>
            <w:tcW w:w="7920" w:type="dxa"/>
          </w:tcPr>
          <w:p>
            <w:r>
              <w:rPr>
                <w:b/>
              </w:rPr>
              <w:t>2 Timoteo 1:4</w:t>
            </w:r>
          </w:p>
        </w:tc>
        <w:tc>
          <w:tcPr>
            <w:tcW w:type="dxa" w:w="2880"/>
            <w:tcW w:w="1440" w:type="dxa"/>
          </w:tcPr>
          <w:p>
            <w:pPr>
              <w:jc w:val="center"/>
            </w:pPr>
            <w:r>
              <w:rPr>
                <w:b/>
              </w:rPr>
              <w:t>OK</w:t>
            </w:r>
          </w:p>
        </w:tc>
      </w:tr>
      <w:tr>
        <w:tc>
          <w:tcPr>
            <w:tcW w:type="dxa" w:w="2880"/>
            <w:tcW w:w="7920" w:type="dxa"/>
          </w:tcPr>
          <w:p>
            <w:pPr>
              <w:spacing w:line="480" w:lineRule="auto"/>
            </w:pPr>
            <w:r>
              <w:t xml:space="preserve">As I remember your tears, I long to see you, that I may be filled with </w:t>
            </w:r>
            <w:r>
              <w:rPr>
                <w:b/>
              </w:rPr>
              <w:t>joy</w:t>
            </w:r>
            <w:r>
              <w:t>.</w:t>
            </w:r>
          </w:p>
        </w:tc>
        <w:tc>
          <w:tcPr>
            <w:tcW w:type="dxa" w:w="2880"/>
            <w:tcW w:w="7920" w:type="dxa"/>
          </w:tcPr>
          <w:p>
            <w:pPr>
              <w:spacing w:line="480" w:lineRule="auto"/>
            </w:pPr>
            <w:r>
              <w:t>Al agilu ni eyyo hoi, awak ni igonyuna iye bebe jo oŋida amuno hoŋ ifut.</w:t>
            </w:r>
          </w:p>
        </w:tc>
        <w:tc>
          <w:tcPr>
            <w:tcW w:type="dxa" w:w="2880"/>
            <w:vAlign w:val="center"/>
            <w:tcW w:w="1440" w:type="dxa"/>
          </w:tcPr>
          <w:p>
            <w:pPr>
              <w:jc w:val="center"/>
            </w:pPr>
            <w:r>
              <w:t>☐</w:t>
            </w:r>
          </w:p>
        </w:tc>
      </w:tr>
      <w:tr>
        <w:tc>
          <w:tcPr>
            <w:tcW w:type="dxa" w:w="2880"/>
            <w:tcW w:w="7920" w:type="dxa"/>
          </w:tcPr>
          <w:p>
            <w:r>
              <w:rPr>
                <w:b/>
              </w:rPr>
              <w:t>Philemon 1:7</w:t>
            </w:r>
          </w:p>
        </w:tc>
        <w:tc>
          <w:tcPr>
            <w:tcW w:type="dxa" w:w="2880"/>
            <w:tcW w:w="7920" w:type="dxa"/>
          </w:tcPr>
          <w:p>
            <w:r>
              <w:rPr>
                <w:b/>
              </w:rPr>
              <w:t>Filimona 1:7</w:t>
            </w:r>
          </w:p>
        </w:tc>
        <w:tc>
          <w:tcPr>
            <w:tcW w:type="dxa" w:w="2880"/>
            <w:tcW w:w="1440" w:type="dxa"/>
          </w:tcPr>
          <w:p>
            <w:pPr>
              <w:jc w:val="center"/>
            </w:pPr>
            <w:r>
              <w:rPr>
                <w:b/>
              </w:rPr>
              <w:t>OK</w:t>
            </w:r>
          </w:p>
        </w:tc>
      </w:tr>
      <w:tr>
        <w:tc>
          <w:tcPr>
            <w:tcW w:type="dxa" w:w="2880"/>
            <w:tcW w:w="7920" w:type="dxa"/>
          </w:tcPr>
          <w:p>
            <w:pPr>
              <w:spacing w:line="480" w:lineRule="auto"/>
            </w:pPr>
            <w:r>
              <w:t xml:space="preserve">For I have had much </w:t>
            </w:r>
            <w:r>
              <w:rPr>
                <w:b/>
              </w:rPr>
              <w:t>joy</w:t>
            </w:r>
            <w:r>
              <w:t xml:space="preserve"> and comfort because of your love, because the hearts of God's holy people have been refreshed by you, brother.</w:t>
            </w:r>
          </w:p>
        </w:tc>
        <w:tc>
          <w:tcPr>
            <w:tcW w:type="dxa" w:w="2880"/>
            <w:tcW w:w="7920" w:type="dxa"/>
          </w:tcPr>
          <w:p>
            <w:pPr>
              <w:spacing w:line="480" w:lineRule="auto"/>
            </w:pPr>
            <w:r>
              <w:t>Illaŋ awon ni iko namuno on obolo iko etilihyo al agilu ni namuno hoi, nyo ilwahyo iye atajya heruhok.</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Ebrei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w:t>
            </w:r>
            <w:r>
              <w:rPr>
                <w:b/>
              </w:rPr>
              <w:t>joy</w:t>
            </w:r>
            <w:r>
              <w:t xml:space="preserve"> that was placed before him, he endured the cross, despised its shame, and sat down at the right hand of the throne of God.</w:t>
            </w:r>
          </w:p>
        </w:tc>
        <w:tc>
          <w:tcPr>
            <w:tcW w:type="dxa" w:w="2880"/>
            <w:tcW w:w="7920" w:type="dxa"/>
          </w:tcPr>
          <w:p>
            <w:pPr>
              <w:spacing w:line="480" w:lineRule="auto"/>
            </w:pPr>
            <w:r>
              <w:t>Ijara hohoi emijo jyo Yesu Ekyomoni iko Etabisani olo neruk hohoi. Inyi alya ol odihu’to akruce nyo igigilo inyi ta namuno on owon adi ihosyere honyi. Ati omyana inyi neloriri ono akruce attati inyi itoŋo iŋati iŋet ono akurus Hollum.</w:t>
            </w:r>
          </w:p>
        </w:tc>
        <w:tc>
          <w:tcPr>
            <w:tcW w:type="dxa" w:w="2880"/>
            <w:vAlign w:val="center"/>
            <w:tcW w:w="1440" w:type="dxa"/>
          </w:tcPr>
          <w:p>
            <w:pPr>
              <w:jc w:val="center"/>
            </w:pPr>
            <w:r>
              <w:t>☐</w:t>
            </w:r>
          </w:p>
        </w:tc>
      </w:tr>
      <w:tr>
        <w:tc>
          <w:tcPr>
            <w:tcW w:type="dxa" w:w="2880"/>
            <w:tcW w:w="7920" w:type="dxa"/>
          </w:tcPr>
          <w:p>
            <w:r>
              <w:rPr>
                <w:b/>
              </w:rPr>
              <w:t>1 Peter 1:8</w:t>
            </w:r>
          </w:p>
        </w:tc>
        <w:tc>
          <w:tcPr>
            <w:tcW w:type="dxa" w:w="2880"/>
            <w:tcW w:w="7920" w:type="dxa"/>
          </w:tcPr>
          <w:p>
            <w:r>
              <w:rPr>
                <w:b/>
              </w:rPr>
              <w:t>1 Petro 1:8</w:t>
            </w:r>
          </w:p>
        </w:tc>
        <w:tc>
          <w:tcPr>
            <w:tcW w:type="dxa" w:w="2880"/>
            <w:tcW w:w="1440" w:type="dxa"/>
          </w:tcPr>
          <w:p>
            <w:pPr>
              <w:jc w:val="center"/>
            </w:pPr>
            <w:r>
              <w:rPr>
                <w:b/>
              </w:rPr>
              <w:t>OK</w:t>
            </w:r>
          </w:p>
        </w:tc>
      </w:tr>
      <w:tr>
        <w:tc>
          <w:tcPr>
            <w:tcW w:type="dxa" w:w="2880"/>
            <w:tcW w:w="7920" w:type="dxa"/>
          </w:tcPr>
          <w:p>
            <w:pPr>
              <w:spacing w:line="480" w:lineRule="auto"/>
            </w:pPr>
            <w:r>
              <w:t xml:space="preserve">You have not seen him, but you love him. You do not see him now, but you believe in him and rejoice with </w:t>
            </w:r>
            <w:r>
              <w:rPr>
                <w:b/>
              </w:rPr>
              <w:t>joy</w:t>
            </w:r>
            <w:r>
              <w:t xml:space="preserve"> that is inexpressible and filled with glory.</w:t>
            </w:r>
          </w:p>
        </w:tc>
        <w:tc>
          <w:tcPr>
            <w:tcW w:type="dxa" w:w="2880"/>
            <w:tcW w:w="7920" w:type="dxa"/>
          </w:tcPr>
          <w:p>
            <w:pPr>
              <w:spacing w:line="480" w:lineRule="auto"/>
            </w:pPr>
            <w:r>
              <w:t>Dwadi ibyaŋata nya itai igonyuna inyi, imunoti tai inyi. Bwo fe dwadi ibyaŋata tai igonyuna inyi ihwania, iruhoto tai jihonyi ittata tai muno bebe iko namuno on obolo agalik bwo fe on owon iko akwatan.</w:t>
            </w:r>
          </w:p>
        </w:tc>
        <w:tc>
          <w:tcPr>
            <w:tcW w:type="dxa" w:w="2880"/>
            <w:vAlign w:val="center"/>
            <w:tcW w:w="1440" w:type="dxa"/>
          </w:tcPr>
          <w:p>
            <w:pPr>
              <w:jc w:val="center"/>
            </w:pPr>
            <w:r>
              <w:t>☐</w:t>
            </w:r>
          </w:p>
        </w:tc>
      </w:tr>
      <w:tr>
        <w:tc>
          <w:tcPr>
            <w:tcW w:type="dxa" w:w="2880"/>
            <w:tcW w:w="7920" w:type="dxa"/>
          </w:tcPr>
          <w:p>
            <w:r>
              <w:rPr>
                <w:b/>
              </w:rPr>
              <w:t>3 John 1:4</w:t>
            </w:r>
          </w:p>
        </w:tc>
        <w:tc>
          <w:tcPr>
            <w:tcW w:type="dxa" w:w="2880"/>
            <w:tcW w:w="7920" w:type="dxa"/>
          </w:tcPr>
          <w:p>
            <w:r>
              <w:rPr>
                <w:b/>
              </w:rPr>
              <w:t>3 Yoane 1:4</w:t>
            </w:r>
          </w:p>
        </w:tc>
        <w:tc>
          <w:tcPr>
            <w:tcW w:type="dxa" w:w="2880"/>
            <w:tcW w:w="1440" w:type="dxa"/>
          </w:tcPr>
          <w:p>
            <w:pPr>
              <w:jc w:val="center"/>
            </w:pPr>
            <w:r>
              <w:rPr>
                <w:b/>
              </w:rPr>
              <w:t>OK</w:t>
            </w:r>
          </w:p>
        </w:tc>
      </w:tr>
      <w:tr>
        <w:tc>
          <w:tcPr>
            <w:tcW w:type="dxa" w:w="2880"/>
            <w:tcW w:w="7920" w:type="dxa"/>
          </w:tcPr>
          <w:p>
            <w:pPr>
              <w:spacing w:line="480" w:lineRule="auto"/>
            </w:pPr>
            <w:r>
              <w:t xml:space="preserve">I have no greater </w:t>
            </w:r>
            <w:r>
              <w:rPr>
                <w:b/>
              </w:rPr>
              <w:t>joy</w:t>
            </w:r>
            <w:r>
              <w:t xml:space="preserve"> than this, to hear that my children walk in the truth.</w:t>
            </w:r>
          </w:p>
        </w:tc>
        <w:tc>
          <w:tcPr>
            <w:tcW w:type="dxa" w:w="2880"/>
            <w:tcW w:w="7920" w:type="dxa"/>
          </w:tcPr>
          <w:p>
            <w:pPr>
              <w:spacing w:line="480" w:lineRule="auto"/>
            </w:pPr>
            <w:r>
              <w:t>Obolo namuno hoŋ bebe agalik al etaniŋu ni jo adahai aduri hoŋ ilahode.</w:t>
            </w:r>
          </w:p>
        </w:tc>
        <w:tc>
          <w:tcPr>
            <w:tcW w:type="dxa" w:w="2880"/>
            <w:vAlign w:val="center"/>
            <w:tcW w:w="1440" w:type="dxa"/>
          </w:tcPr>
          <w:p>
            <w:pPr>
              <w:jc w:val="center"/>
            </w:pPr>
            <w:r>
              <w:t>☐</w:t>
            </w:r>
          </w:p>
        </w:tc>
      </w:tr>
    </w:tbl>
    <w:p>
      <w:pPr>
        <w:pStyle w:val="Heading1"/>
        <w:spacing w:before="0"/>
      </w:pPr>
      <w:r>
        <w:t>judge (G2919)</w:t>
      </w:r>
    </w:p>
    <w:p>
      <w:r/>
      <w:r>
        <w:t>This word can mean:</w:t>
      </w:r>
      <w:r/>
      <w:r/>
    </w:p>
    <w:p>
      <w:pPr>
        <w:pStyle w:val="ListBullet"/>
        <w:spacing w:line="240" w:lineRule="auto"/>
        <w:ind w:left="720"/>
      </w:pPr>
      <w:r/>
      <w:r>
        <w:t>To think, regard, or consider.</w:t>
      </w:r>
      <w:r/>
    </w:p>
    <w:p>
      <w:pPr>
        <w:pStyle w:val="ListBullet"/>
        <w:spacing w:line="240" w:lineRule="auto"/>
        <w:ind w:left="720"/>
      </w:pPr>
      <w:r/>
      <w:r>
        <w:t>To decide or determine.</w:t>
      </w:r>
      <w:r/>
    </w:p>
    <w:p>
      <w:pPr>
        <w:pStyle w:val="ListBullet"/>
        <w:spacing w:line="240" w:lineRule="auto"/>
        <w:ind w:left="720"/>
      </w:pPr>
      <w:r/>
      <w:r>
        <w:t>To make a judgment.</w:t>
      </w:r>
      <w:r/>
    </w:p>
    <w:p>
      <w:pPr>
        <w:pStyle w:val="ListBullet"/>
        <w:spacing w:line="240" w:lineRule="auto" w:after="0"/>
        <w:ind w:left="720"/>
      </w:pPr>
      <w:r/>
      <w:r>
        <w:t>To condemn, which means to sentence someone or declare what punishment a person will receive for doing something wrong.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19:28</w:t>
            </w:r>
          </w:p>
        </w:tc>
        <w:tc>
          <w:tcPr>
            <w:tcW w:type="dxa" w:w="2880"/>
            <w:tcW w:w="7920" w:type="dxa"/>
          </w:tcPr>
          <w:p>
            <w:r>
              <w:rPr>
                <w:b/>
              </w:rPr>
              <w:t>Matteyo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throne, you who have followed me will also sit upon twelve thrones, </w:t>
            </w:r>
            <w:r>
              <w:rPr>
                <w:b/>
              </w:rPr>
              <w:t>judging</w:t>
            </w:r>
            <w:r>
              <w:t xml:space="preserve"> the twelve tribes of Israel.</w:t>
            </w:r>
          </w:p>
        </w:tc>
        <w:tc>
          <w:tcPr>
            <w:tcW w:type="dxa" w:w="2880"/>
            <w:tcW w:w="7920" w:type="dxa"/>
          </w:tcPr>
          <w:p>
            <w:pPr>
              <w:spacing w:line="480" w:lineRule="auto"/>
            </w:pPr>
            <w:r>
              <w:t>Ojo Yesu jihosi, Ahode eramak ni itai jo, ta afau aŋejuk itoŋo adi Lonyi tulo ikurus ono akwatan honyi. Itai hul ijifatyete’to ani itoŋoti adi bwo fe itai jyo akurusi ’tomon harrihai iŋocere awoi ’tomon harrihai huno Israele.</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Luka 6:37</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and you will not be </w:t>
            </w:r>
            <w:r>
              <w:rPr>
                <w:b/>
              </w:rPr>
              <w:t>judged</w:t>
            </w:r>
            <w:r>
              <w:t>. Do not condemn, and you will not be condemned. Forgive others, and you will be forgiven.</w:t>
            </w:r>
          </w:p>
        </w:tc>
        <w:tc>
          <w:tcPr>
            <w:tcW w:type="dxa" w:w="2880"/>
            <w:tcW w:w="7920" w:type="dxa"/>
          </w:tcPr>
          <w:p>
            <w:pPr>
              <w:spacing w:line="480" w:lineRule="auto"/>
            </w:pPr>
            <w:r>
              <w:t>Heŋototo laati bwo obeŋ adi Hollum oŋot itai. Heŋototo naye jyo laati bwo obeŋ adi Hollum oŋot aye jihatai. Obusana laati bwo obusak adi Hollum itai.</w:t>
            </w:r>
          </w:p>
        </w:tc>
        <w:tc>
          <w:tcPr>
            <w:tcW w:type="dxa" w:w="2880"/>
            <w:vAlign w:val="center"/>
            <w:tcW w:w="1440" w:type="dxa"/>
          </w:tcPr>
          <w:p>
            <w:pPr>
              <w:jc w:val="center"/>
            </w:pPr>
            <w:r>
              <w:t>☐</w:t>
            </w:r>
          </w:p>
        </w:tc>
      </w:tr>
      <w:tr>
        <w:tc>
          <w:tcPr>
            <w:tcW w:type="dxa" w:w="2880"/>
            <w:tcW w:w="7920" w:type="dxa"/>
          </w:tcPr>
          <w:p>
            <w:r>
              <w:rPr>
                <w:b/>
              </w:rPr>
              <w:t>Luke 19:22</w:t>
            </w:r>
          </w:p>
        </w:tc>
        <w:tc>
          <w:tcPr>
            <w:tcW w:type="dxa" w:w="2880"/>
            <w:tcW w:w="7920" w:type="dxa"/>
          </w:tcPr>
          <w:p>
            <w:r>
              <w:rPr>
                <w:b/>
              </w:rPr>
              <w:t>Luka 19:22</w:t>
            </w:r>
          </w:p>
        </w:tc>
        <w:tc>
          <w:tcPr>
            <w:tcW w:type="dxa" w:w="2880"/>
            <w:tcW w:w="1440" w:type="dxa"/>
          </w:tcPr>
          <w:p>
            <w:pPr>
              <w:jc w:val="center"/>
            </w:pPr>
            <w:r>
              <w:rPr>
                <w:b/>
              </w:rPr>
              <w:t>OK</w:t>
            </w:r>
          </w:p>
        </w:tc>
      </w:tr>
      <w:tr>
        <w:tc>
          <w:tcPr>
            <w:tcW w:type="dxa" w:w="2880"/>
            <w:tcW w:w="7920" w:type="dxa"/>
          </w:tcPr>
          <w:p>
            <w:pPr>
              <w:spacing w:line="480" w:lineRule="auto"/>
            </w:pPr>
            <w:r>
              <w:t xml:space="preserve">"The nobleman said to him, 'By your own words I will </w:t>
            </w:r>
            <w:r>
              <w:rPr>
                <w:b/>
              </w:rPr>
              <w:t>judge</w:t>
            </w:r>
            <w:r>
              <w:t xml:space="preserve"> you, you wicked servant. You knew that I am a demanding person, taking up what I did not put in, and reaping what I did not sow.</w:t>
            </w:r>
          </w:p>
        </w:tc>
        <w:tc>
          <w:tcPr>
            <w:tcW w:type="dxa" w:w="2880"/>
            <w:tcW w:w="7920" w:type="dxa"/>
          </w:tcPr>
          <w:p>
            <w:pPr>
              <w:spacing w:line="480" w:lineRule="auto"/>
            </w:pPr>
            <w:r>
              <w:t>Ojo hobu jihonyi, Aŋot ni iye ihwa ikyana iye nyo ira iye egyamani al irroho’to. Imijak iye jo ara ni atulo al agol al efwotu erre hun abeŋ ni esyo, bwo fe adeŋu ni jyo amaji an abeŋ ni ayehi.</w:t>
            </w:r>
          </w:p>
        </w:tc>
        <w:tc>
          <w:tcPr>
            <w:tcW w:type="dxa" w:w="2880"/>
            <w:vAlign w:val="center"/>
            <w:tcW w:w="1440" w:type="dxa"/>
          </w:tcPr>
          <w:p>
            <w:pPr>
              <w:jc w:val="center"/>
            </w:pPr>
            <w:r>
              <w:t>☐</w:t>
            </w:r>
          </w:p>
        </w:tc>
      </w:tr>
      <w:tr>
        <w:tc>
          <w:tcPr>
            <w:tcW w:type="dxa" w:w="2880"/>
            <w:tcW w:w="7920" w:type="dxa"/>
          </w:tcPr>
          <w:p>
            <w:r>
              <w:rPr>
                <w:b/>
              </w:rPr>
              <w:t>John 7:24</w:t>
            </w:r>
          </w:p>
        </w:tc>
        <w:tc>
          <w:tcPr>
            <w:tcW w:type="dxa" w:w="2880"/>
            <w:tcW w:w="7920" w:type="dxa"/>
          </w:tcPr>
          <w:p>
            <w:r>
              <w:rPr>
                <w:b/>
              </w:rPr>
              <w:t>Yoane 7:24</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according to appearance, but </w:t>
            </w:r>
            <w:r>
              <w:rPr>
                <w:b/>
              </w:rPr>
              <w:t>judge</w:t>
            </w:r>
            <w:r>
              <w:t xml:space="preserve"> righteously."</w:t>
            </w:r>
          </w:p>
        </w:tc>
        <w:tc>
          <w:tcPr>
            <w:tcW w:type="dxa" w:w="2880"/>
            <w:tcW w:w="7920" w:type="dxa"/>
          </w:tcPr>
          <w:p>
            <w:pPr>
              <w:spacing w:line="480" w:lineRule="auto"/>
            </w:pPr>
            <w:r>
              <w:t>Heŋocete hebyaŋata tai imijana awoyo hiram, ati oŋototo on obis.''</w:t>
            </w:r>
          </w:p>
        </w:tc>
        <w:tc>
          <w:tcPr>
            <w:tcW w:type="dxa" w:w="2880"/>
            <w:vAlign w:val="center"/>
            <w:tcW w:w="1440" w:type="dxa"/>
          </w:tcPr>
          <w:p>
            <w:pPr>
              <w:jc w:val="center"/>
            </w:pPr>
            <w:r>
              <w:t>☐</w:t>
            </w:r>
          </w:p>
        </w:tc>
      </w:tr>
      <w:tr>
        <w:tc>
          <w:tcPr>
            <w:tcW w:type="dxa" w:w="2880"/>
            <w:tcW w:w="7920" w:type="dxa"/>
          </w:tcPr>
          <w:p>
            <w:r>
              <w:rPr>
                <w:b/>
              </w:rPr>
              <w:t>Acts 17:31</w:t>
            </w:r>
          </w:p>
        </w:tc>
        <w:tc>
          <w:tcPr>
            <w:tcW w:type="dxa" w:w="2880"/>
            <w:tcW w:w="7920" w:type="dxa"/>
          </w:tcPr>
          <w:p>
            <w:r>
              <w:rPr>
                <w:b/>
              </w:rPr>
              <w:t>Ehanita 17:31</w:t>
            </w:r>
          </w:p>
        </w:tc>
        <w:tc>
          <w:tcPr>
            <w:tcW w:type="dxa" w:w="2880"/>
            <w:tcW w:w="1440" w:type="dxa"/>
          </w:tcPr>
          <w:p>
            <w:pPr>
              <w:jc w:val="center"/>
            </w:pPr>
            <w:r>
              <w:rPr>
                <w:b/>
              </w:rPr>
              <w:t>OK</w:t>
            </w:r>
          </w:p>
        </w:tc>
      </w:tr>
      <w:tr>
        <w:tc>
          <w:tcPr>
            <w:tcW w:type="dxa" w:w="2880"/>
            <w:tcW w:w="7920" w:type="dxa"/>
          </w:tcPr>
          <w:p>
            <w:pPr>
              <w:spacing w:line="480" w:lineRule="auto"/>
            </w:pPr>
            <w:r>
              <w:t xml:space="preserve">This is because he has set a day when he will </w:t>
            </w:r>
            <w:r>
              <w:rPr>
                <w:b/>
              </w:rPr>
              <w:t>judge</w:t>
            </w:r>
            <w:r>
              <w:t xml:space="preserve"> the world in righteousness by the man he has appointed. God has given proof of this man to everyone by raising him from the dead."</w:t>
            </w:r>
          </w:p>
        </w:tc>
        <w:tc>
          <w:tcPr>
            <w:tcW w:type="dxa" w:w="2880"/>
            <w:tcW w:w="7920" w:type="dxa"/>
          </w:tcPr>
          <w:p>
            <w:pPr>
              <w:spacing w:line="480" w:lineRule="auto"/>
            </w:pPr>
            <w:r>
              <w:t>Nyo onyimu Hollum oloŋ on oŋocere adi inyi aati daŋ ta alibori bwo aŋotoni inyi alya ol onyimu nya Hollum, bwo fe itamijanak Hollum inyi jyo laati te etubuhuna honyi inyi to ye.</w:t>
            </w:r>
          </w:p>
        </w:tc>
        <w:tc>
          <w:tcPr>
            <w:tcW w:type="dxa" w:w="2880"/>
            <w:vAlign w:val="center"/>
            <w:tcW w:w="1440" w:type="dxa"/>
          </w:tcPr>
          <w:p>
            <w:pPr>
              <w:jc w:val="center"/>
            </w:pPr>
            <w:r>
              <w:t>☐</w:t>
            </w:r>
          </w:p>
        </w:tc>
      </w:tr>
      <w:tr>
        <w:tc>
          <w:tcPr>
            <w:tcW w:type="dxa" w:w="2880"/>
            <w:tcW w:w="7920" w:type="dxa"/>
          </w:tcPr>
          <w:p>
            <w:r>
              <w:rPr>
                <w:b/>
              </w:rPr>
              <w:t>Romans 2:1</w:t>
            </w:r>
          </w:p>
        </w:tc>
        <w:tc>
          <w:tcPr>
            <w:tcW w:type="dxa" w:w="2880"/>
            <w:tcW w:w="7920" w:type="dxa"/>
          </w:tcPr>
          <w:p>
            <w:r>
              <w:rPr>
                <w:b/>
              </w:rPr>
              <w:t>Roma 2:1</w:t>
            </w:r>
          </w:p>
        </w:tc>
        <w:tc>
          <w:tcPr>
            <w:tcW w:type="dxa" w:w="2880"/>
            <w:tcW w:w="1440" w:type="dxa"/>
          </w:tcPr>
          <w:p>
            <w:pPr>
              <w:jc w:val="center"/>
            </w:pPr>
            <w:r>
              <w:rPr>
                <w:b/>
              </w:rPr>
              <w:t>OK</w:t>
            </w:r>
          </w:p>
        </w:tc>
      </w:tr>
      <w:tr>
        <w:tc>
          <w:tcPr>
            <w:tcW w:type="dxa" w:w="2880"/>
            <w:tcW w:w="7920" w:type="dxa"/>
          </w:tcPr>
          <w:p>
            <w:pPr>
              <w:spacing w:line="480" w:lineRule="auto"/>
            </w:pPr>
            <w:r>
              <w:t xml:space="preserve">Therefore you are without excuse, you person, you who </w:t>
            </w:r>
            <w:r>
              <w:rPr>
                <w:b/>
              </w:rPr>
              <w:t>judge</w:t>
            </w:r>
            <w:r>
              <w:t xml:space="preserve">, for in things for which you </w:t>
            </w:r>
            <w:r>
              <w:rPr>
                <w:b/>
              </w:rPr>
              <w:t>judge</w:t>
            </w:r>
            <w:r>
              <w:t xml:space="preserve"> the other person, you condemn yourself. For you who </w:t>
            </w:r>
            <w:r>
              <w:rPr>
                <w:b/>
              </w:rPr>
              <w:t>judge</w:t>
            </w:r>
            <w:r>
              <w:t xml:space="preserve"> practice the same things.</w:t>
            </w:r>
          </w:p>
        </w:tc>
        <w:tc>
          <w:tcPr>
            <w:tcW w:type="dxa" w:w="2880"/>
            <w:tcW w:w="7920" w:type="dxa"/>
          </w:tcPr>
          <w:p>
            <w:pPr>
              <w:spacing w:line="480" w:lineRule="auto"/>
            </w:pPr>
            <w:r>
              <w:t>Tania obeŋ obo elyat jihoi motte hoŋ al iŋot iye obo atulo, nyo al iŋot iye obo te eyyata hunia iŋot iye ahwan hoi luŋa, nyo iye aŋotoni ihanio iye ihwo nya.</w:t>
            </w:r>
          </w:p>
        </w:tc>
        <w:tc>
          <w:tcPr>
            <w:tcW w:type="dxa" w:w="2880"/>
            <w:vAlign w:val="center"/>
            <w:tcW w:w="1440" w:type="dxa"/>
          </w:tcPr>
          <w:p>
            <w:pPr>
              <w:jc w:val="center"/>
            </w:pPr>
            <w:r>
              <w:t>☐</w:t>
            </w:r>
          </w:p>
        </w:tc>
      </w:tr>
      <w:tr>
        <w:tc>
          <w:tcPr>
            <w:tcW w:type="dxa" w:w="2880"/>
            <w:tcW w:w="7920" w:type="dxa"/>
          </w:tcPr>
          <w:p>
            <w:r>
              <w:rPr>
                <w:b/>
              </w:rPr>
              <w:t>Romans 14:13</w:t>
            </w:r>
          </w:p>
        </w:tc>
        <w:tc>
          <w:tcPr>
            <w:tcW w:type="dxa" w:w="2880"/>
            <w:tcW w:w="7920" w:type="dxa"/>
          </w:tcPr>
          <w:p>
            <w:r>
              <w:rPr>
                <w:b/>
              </w:rPr>
              <w:t>Roma 14:13</w:t>
            </w:r>
          </w:p>
        </w:tc>
        <w:tc>
          <w:tcPr>
            <w:tcW w:type="dxa" w:w="2880"/>
            <w:tcW w:w="1440" w:type="dxa"/>
          </w:tcPr>
          <w:p>
            <w:pPr>
              <w:jc w:val="center"/>
            </w:pPr>
            <w:r>
              <w:rPr>
                <w:b/>
              </w:rPr>
              <w:t>OK</w:t>
            </w:r>
          </w:p>
        </w:tc>
      </w:tr>
      <w:tr>
        <w:tc>
          <w:tcPr>
            <w:tcW w:type="dxa" w:w="2880"/>
            <w:tcW w:w="7920" w:type="dxa"/>
          </w:tcPr>
          <w:p>
            <w:pPr>
              <w:spacing w:line="480" w:lineRule="auto"/>
            </w:pPr>
            <w:r>
              <w:t xml:space="preserve">Therefore, let us no longer </w:t>
            </w:r>
            <w:r>
              <w:rPr>
                <w:b/>
              </w:rPr>
              <w:t>judge</w:t>
            </w:r>
            <w:r>
              <w:t xml:space="preserve"> one another, but instead decide this, that no one will place a stumbling block or a snare for his brother.</w:t>
            </w:r>
          </w:p>
        </w:tc>
        <w:tc>
          <w:tcPr>
            <w:tcW w:type="dxa" w:w="2880"/>
            <w:tcW w:w="7920" w:type="dxa"/>
          </w:tcPr>
          <w:p>
            <w:pPr>
              <w:spacing w:line="480" w:lineRule="auto"/>
            </w:pPr>
            <w:r>
              <w:t>Tania helaha hohoi eŋot obo ati ihaniete ihwania, oŋida obo obeŋ itafoyoŋyo illanyi itipalyere inyi liyyata.</w:t>
            </w:r>
          </w:p>
        </w:tc>
        <w:tc>
          <w:tcPr>
            <w:tcW w:type="dxa" w:w="2880"/>
            <w:vAlign w:val="center"/>
            <w:tcW w:w="1440" w:type="dxa"/>
          </w:tcPr>
          <w:p>
            <w:pPr>
              <w:jc w:val="center"/>
            </w:pPr>
            <w:r>
              <w:t>☐</w:t>
            </w:r>
          </w:p>
        </w:tc>
      </w:tr>
      <w:tr>
        <w:tc>
          <w:tcPr>
            <w:tcW w:type="dxa" w:w="2880"/>
            <w:tcW w:w="7920" w:type="dxa"/>
          </w:tcPr>
          <w:p>
            <w:r>
              <w:rPr>
                <w:b/>
              </w:rPr>
              <w:t>1 Corinthians 11:32</w:t>
            </w:r>
          </w:p>
        </w:tc>
        <w:tc>
          <w:tcPr>
            <w:tcW w:type="dxa" w:w="2880"/>
            <w:tcW w:w="7920" w:type="dxa"/>
          </w:tcPr>
          <w:p>
            <w:r>
              <w:rPr>
                <w:b/>
              </w:rPr>
              <w:t>1 Korinto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w:t>
            </w:r>
            <w:r>
              <w:rPr>
                <w:b/>
              </w:rPr>
              <w:t>judged</w:t>
            </w:r>
            <w:r>
              <w:t xml:space="preserve"> by the Lord, we are disciplined, so that we may not be condemned along with the world.</w:t>
            </w:r>
          </w:p>
        </w:tc>
        <w:tc>
          <w:tcPr>
            <w:tcW w:type="dxa" w:w="2880"/>
            <w:tcW w:w="7920" w:type="dxa"/>
          </w:tcPr>
          <w:p>
            <w:pPr>
              <w:spacing w:line="480" w:lineRule="auto"/>
            </w:pPr>
            <w:r>
              <w:t>Ati oŋot Hobu hohoi bwo fe abak hohoi jo oŋida hohoi ebeŋ enyurak aŋoco ihwa ono laati hutta fau.</w:t>
            </w:r>
          </w:p>
        </w:tc>
        <w:tc>
          <w:tcPr>
            <w:tcW w:type="dxa" w:w="2880"/>
            <w:vAlign w:val="center"/>
            <w:tcW w:w="1440" w:type="dxa"/>
          </w:tcPr>
          <w:p>
            <w:pPr>
              <w:jc w:val="center"/>
            </w:pPr>
            <w:r>
              <w:t>☐</w:t>
            </w:r>
          </w:p>
        </w:tc>
      </w:tr>
      <w:tr>
        <w:tc>
          <w:tcPr>
            <w:tcW w:type="dxa" w:w="2880"/>
            <w:tcW w:w="7920" w:type="dxa"/>
          </w:tcPr>
          <w:p>
            <w:r>
              <w:rPr>
                <w:b/>
              </w:rPr>
              <w:t>Colossians 2:16</w:t>
            </w:r>
          </w:p>
        </w:tc>
        <w:tc>
          <w:tcPr>
            <w:tcW w:type="dxa" w:w="2880"/>
            <w:tcW w:w="7920" w:type="dxa"/>
          </w:tcPr>
          <w:p>
            <w:r>
              <w:rPr>
                <w:b/>
              </w:rPr>
              <w:t>Kolose 2:16</w:t>
            </w:r>
          </w:p>
        </w:tc>
        <w:tc>
          <w:tcPr>
            <w:tcW w:type="dxa" w:w="2880"/>
            <w:tcW w:w="1440" w:type="dxa"/>
          </w:tcPr>
          <w:p>
            <w:pPr>
              <w:jc w:val="center"/>
            </w:pPr>
            <w:r>
              <w:rPr>
                <w:b/>
              </w:rPr>
              <w:t>OK</w:t>
            </w:r>
          </w:p>
        </w:tc>
      </w:tr>
      <w:tr>
        <w:tc>
          <w:tcPr>
            <w:tcW w:type="dxa" w:w="2880"/>
            <w:tcW w:w="7920" w:type="dxa"/>
          </w:tcPr>
          <w:p>
            <w:pPr>
              <w:spacing w:line="480" w:lineRule="auto"/>
            </w:pPr>
            <w:r>
              <w:t xml:space="preserve">So then, let no one </w:t>
            </w:r>
            <w:r>
              <w:rPr>
                <w:b/>
              </w:rPr>
              <w:t>judge</w:t>
            </w:r>
            <w:r>
              <w:t xml:space="preserve"> you in eating or in drinking, or about a festival or a new moon, or about Sabbath days.</w:t>
            </w:r>
          </w:p>
        </w:tc>
        <w:tc>
          <w:tcPr>
            <w:tcW w:type="dxa" w:w="2880"/>
            <w:tcW w:w="7920" w:type="dxa"/>
          </w:tcPr>
          <w:p>
            <w:pPr>
              <w:spacing w:line="480" w:lineRule="auto"/>
            </w:pPr>
            <w:r>
              <w:t>Tania helaha obo atulo oŋot itai te eram ono aŋiyo, kuyya ta amatta, kuyya te eram ono oloŋ on odwa’to, kuyya ta ayafa aŋejuk, kuyya ta sabato</w:t>
            </w:r>
          </w:p>
        </w:tc>
        <w:tc>
          <w:tcPr>
            <w:tcW w:type="dxa" w:w="2880"/>
            <w:vAlign w:val="center"/>
            <w:tcW w:w="1440" w:type="dxa"/>
          </w:tcPr>
          <w:p>
            <w:pPr>
              <w:jc w:val="center"/>
            </w:pPr>
            <w:r>
              <w:t>☐</w:t>
            </w:r>
          </w:p>
        </w:tc>
      </w:tr>
      <w:tr>
        <w:tc>
          <w:tcPr>
            <w:tcW w:type="dxa" w:w="2880"/>
            <w:tcW w:w="7920" w:type="dxa"/>
          </w:tcPr>
          <w:p>
            <w:r>
              <w:rPr>
                <w:b/>
              </w:rPr>
              <w:t>2 Timothy 4:1</w:t>
            </w:r>
          </w:p>
        </w:tc>
        <w:tc>
          <w:tcPr>
            <w:tcW w:type="dxa" w:w="2880"/>
            <w:tcW w:w="7920" w:type="dxa"/>
          </w:tcPr>
          <w:p>
            <w:r>
              <w:rPr>
                <w:b/>
              </w:rPr>
              <w:t>2 Timoteo 4:1</w:t>
            </w:r>
          </w:p>
        </w:tc>
        <w:tc>
          <w:tcPr>
            <w:tcW w:type="dxa" w:w="2880"/>
            <w:tcW w:w="1440" w:type="dxa"/>
          </w:tcPr>
          <w:p>
            <w:pPr>
              <w:jc w:val="center"/>
            </w:pPr>
            <w:r>
              <w:rPr>
                <w:b/>
              </w:rPr>
              <w:t>OK</w:t>
            </w:r>
          </w:p>
        </w:tc>
      </w:tr>
      <w:tr>
        <w:tc>
          <w:tcPr>
            <w:tcW w:type="dxa" w:w="2880"/>
            <w:tcW w:w="7920" w:type="dxa"/>
          </w:tcPr>
          <w:p>
            <w:pPr>
              <w:spacing w:line="480" w:lineRule="auto"/>
            </w:pPr>
            <w:r>
              <w:t xml:space="preserve">I give this solemn command before God and Christ Jesus, who will </w:t>
            </w:r>
            <w:r>
              <w:rPr>
                <w:b/>
              </w:rPr>
              <w:t>judge</w:t>
            </w:r>
            <w:r>
              <w:t xml:space="preserve"> the living and the dead, and because of his appearing and his kingdom:</w:t>
            </w:r>
          </w:p>
        </w:tc>
        <w:tc>
          <w:tcPr>
            <w:tcW w:type="dxa" w:w="2880"/>
            <w:tcW w:w="7920" w:type="dxa"/>
          </w:tcPr>
          <w:p>
            <w:pPr>
              <w:spacing w:line="480" w:lineRule="auto"/>
            </w:pPr>
            <w:r>
              <w:t>Eramak ni iye erre huna ihosyere Hollum iko Yesu Kristo ol oŋot adi eswok iko ayyak. Eramak ni iye erre huna ta attuna honyi iko olobye honyi jo,</w:t>
            </w:r>
          </w:p>
        </w:tc>
        <w:tc>
          <w:tcPr>
            <w:tcW w:type="dxa" w:w="2880"/>
            <w:vAlign w:val="center"/>
            <w:tcW w:w="1440" w:type="dxa"/>
          </w:tcPr>
          <w:p>
            <w:pPr>
              <w:jc w:val="center"/>
            </w:pPr>
            <w:r>
              <w:t>☐</w:t>
            </w:r>
          </w:p>
        </w:tc>
      </w:tr>
      <w:tr>
        <w:tc>
          <w:tcPr>
            <w:tcW w:type="dxa" w:w="2880"/>
            <w:tcW w:w="7920" w:type="dxa"/>
          </w:tcPr>
          <w:p>
            <w:r>
              <w:rPr>
                <w:b/>
              </w:rPr>
              <w:t>Hebrews 13:4</w:t>
            </w:r>
          </w:p>
        </w:tc>
        <w:tc>
          <w:tcPr>
            <w:tcW w:type="dxa" w:w="2880"/>
            <w:tcW w:w="7920" w:type="dxa"/>
          </w:tcPr>
          <w:p>
            <w:r>
              <w:rPr>
                <w:b/>
              </w:rPr>
              <w:t>Ebrei 13:4</w:t>
            </w:r>
          </w:p>
        </w:tc>
        <w:tc>
          <w:tcPr>
            <w:tcW w:type="dxa" w:w="2880"/>
            <w:tcW w:w="1440" w:type="dxa"/>
          </w:tcPr>
          <w:p>
            <w:pPr>
              <w:jc w:val="center"/>
            </w:pPr>
            <w:r>
              <w:rPr>
                <w:b/>
              </w:rPr>
              <w:t>OK</w:t>
            </w:r>
          </w:p>
        </w:tc>
      </w:tr>
      <w:tr>
        <w:tc>
          <w:tcPr>
            <w:tcW w:type="dxa" w:w="2880"/>
            <w:tcW w:w="7920" w:type="dxa"/>
          </w:tcPr>
          <w:p>
            <w:pPr>
              <w:spacing w:line="480" w:lineRule="auto"/>
            </w:pPr>
            <w:r>
              <w:t xml:space="preserve">Let marriage be held in honor by all, and let the marriage bed be kept pure, for God will </w:t>
            </w:r>
            <w:r>
              <w:rPr>
                <w:b/>
              </w:rPr>
              <w:t>judge</w:t>
            </w:r>
            <w:r>
              <w:t xml:space="preserve"> sexually immoral people and adulterers.</w:t>
            </w:r>
          </w:p>
        </w:tc>
        <w:tc>
          <w:tcPr>
            <w:tcW w:type="dxa" w:w="2880"/>
            <w:tcW w:w="7920" w:type="dxa"/>
          </w:tcPr>
          <w:p>
            <w:pPr>
              <w:spacing w:line="480" w:lineRule="auto"/>
            </w:pPr>
            <w:r>
              <w:t>Ijara itagoli eram yama tohosyere wati daŋ, bwo fe hehaniete erre somon nyo oŋot adi Hollum arotok iko asomok.</w:t>
            </w:r>
          </w:p>
        </w:tc>
        <w:tc>
          <w:tcPr>
            <w:tcW w:type="dxa" w:w="2880"/>
            <w:vAlign w:val="center"/>
            <w:tcW w:w="1440" w:type="dxa"/>
          </w:tcPr>
          <w:p>
            <w:pPr>
              <w:jc w:val="center"/>
            </w:pPr>
            <w:r>
              <w:t>☐</w:t>
            </w:r>
          </w:p>
        </w:tc>
      </w:tr>
      <w:tr>
        <w:tc>
          <w:tcPr>
            <w:tcW w:type="dxa" w:w="2880"/>
            <w:tcW w:w="7920" w:type="dxa"/>
          </w:tcPr>
          <w:p>
            <w:r>
              <w:rPr>
                <w:b/>
              </w:rPr>
              <w:t>James 2:12</w:t>
            </w:r>
          </w:p>
        </w:tc>
        <w:tc>
          <w:tcPr>
            <w:tcW w:type="dxa" w:w="2880"/>
            <w:tcW w:w="7920" w:type="dxa"/>
          </w:tcPr>
          <w:p>
            <w:r>
              <w:rPr>
                <w:b/>
              </w:rPr>
              <w:t>Yakobo 2:12</w:t>
            </w:r>
          </w:p>
        </w:tc>
        <w:tc>
          <w:tcPr>
            <w:tcW w:type="dxa" w:w="2880"/>
            <w:tcW w:w="1440" w:type="dxa"/>
          </w:tcPr>
          <w:p>
            <w:pPr>
              <w:jc w:val="center"/>
            </w:pPr>
            <w:r>
              <w:rPr>
                <w:b/>
              </w:rPr>
              <w:t>OK</w:t>
            </w:r>
          </w:p>
        </w:tc>
      </w:tr>
      <w:tr>
        <w:tc>
          <w:tcPr>
            <w:tcW w:type="dxa" w:w="2880"/>
            <w:tcW w:w="7920" w:type="dxa"/>
          </w:tcPr>
          <w:p>
            <w:pPr>
              <w:spacing w:line="480" w:lineRule="auto"/>
            </w:pPr>
            <w:r>
              <w:t xml:space="preserve">So speak and act as those who will be </w:t>
            </w:r>
            <w:r>
              <w:rPr>
                <w:b/>
              </w:rPr>
              <w:t>judged</w:t>
            </w:r>
            <w:r>
              <w:t xml:space="preserve"> by means of the law of freedom.</w:t>
            </w:r>
          </w:p>
        </w:tc>
        <w:tc>
          <w:tcPr>
            <w:tcW w:type="dxa" w:w="2880"/>
            <w:tcW w:w="7920" w:type="dxa"/>
          </w:tcPr>
          <w:p>
            <w:pPr>
              <w:spacing w:line="480" w:lineRule="auto"/>
            </w:pPr>
            <w:r>
              <w:t>Tania ikyanati bwo ihaniete ihwa laati hul oŋoti te efahita hun oremehini ahohiniere.</w:t>
            </w:r>
          </w:p>
        </w:tc>
        <w:tc>
          <w:tcPr>
            <w:tcW w:type="dxa" w:w="2880"/>
            <w:vAlign w:val="center"/>
            <w:tcW w:w="1440" w:type="dxa"/>
          </w:tcPr>
          <w:p>
            <w:pPr>
              <w:jc w:val="center"/>
            </w:pPr>
            <w:r>
              <w:t>☐</w:t>
            </w:r>
          </w:p>
        </w:tc>
      </w:tr>
      <w:tr>
        <w:tc>
          <w:tcPr>
            <w:tcW w:type="dxa" w:w="2880"/>
            <w:tcW w:w="7920" w:type="dxa"/>
          </w:tcPr>
          <w:p>
            <w:r>
              <w:rPr>
                <w:b/>
              </w:rPr>
              <w:t>1 Peter 2:23</w:t>
            </w:r>
          </w:p>
        </w:tc>
        <w:tc>
          <w:tcPr>
            <w:tcW w:type="dxa" w:w="2880"/>
            <w:tcW w:w="7920" w:type="dxa"/>
          </w:tcPr>
          <w:p>
            <w:r>
              <w:rPr>
                <w:b/>
              </w:rPr>
              <w:t>1 Petro 2:23</w:t>
            </w:r>
          </w:p>
        </w:tc>
        <w:tc>
          <w:tcPr>
            <w:tcW w:type="dxa" w:w="2880"/>
            <w:tcW w:w="1440" w:type="dxa"/>
          </w:tcPr>
          <w:p>
            <w:pPr>
              <w:jc w:val="center"/>
            </w:pPr>
            <w:r>
              <w:rPr>
                <w:b/>
              </w:rPr>
              <w:t>OK</w:t>
            </w:r>
          </w:p>
        </w:tc>
      </w:tr>
      <w:tr>
        <w:tc>
          <w:tcPr>
            <w:tcW w:type="dxa" w:w="2880"/>
            <w:tcW w:w="7920" w:type="dxa"/>
          </w:tcPr>
          <w:p>
            <w:pPr>
              <w:spacing w:line="480" w:lineRule="auto"/>
            </w:pPr>
            <w:r>
              <w:t xml:space="preserve">When he was insulted, he gave no insult in return. When he suffered, he did not threaten back, but he gave himself over to the one who </w:t>
            </w:r>
            <w:r>
              <w:rPr>
                <w:b/>
              </w:rPr>
              <w:t>judges</w:t>
            </w:r>
            <w:r>
              <w:t xml:space="preserve"> justly.</w:t>
            </w:r>
          </w:p>
        </w:tc>
        <w:tc>
          <w:tcPr>
            <w:tcW w:type="dxa" w:w="2880"/>
            <w:tcW w:w="7920" w:type="dxa"/>
          </w:tcPr>
          <w:p>
            <w:pPr>
              <w:spacing w:line="480" w:lineRule="auto"/>
            </w:pPr>
            <w:r>
              <w:t>Al omorye laati inyi obeŋ inyi omoru isi. Al ittigemye isi inyi obeŋ inyi ikyana, ati iyihi inyi jyo aŋotoni ol obis’to.</w:t>
            </w:r>
          </w:p>
        </w:tc>
        <w:tc>
          <w:tcPr>
            <w:tcW w:type="dxa" w:w="2880"/>
            <w:vAlign w:val="center"/>
            <w:tcW w:w="1440" w:type="dxa"/>
          </w:tcPr>
          <w:p>
            <w:pPr>
              <w:jc w:val="center"/>
            </w:pPr>
            <w:r>
              <w:t>☐</w:t>
            </w:r>
          </w:p>
        </w:tc>
      </w:tr>
      <w:tr>
        <w:tc>
          <w:tcPr>
            <w:tcW w:type="dxa" w:w="2880"/>
            <w:tcW w:w="7920" w:type="dxa"/>
          </w:tcPr>
          <w:p>
            <w:r>
              <w:rPr>
                <w:b/>
              </w:rPr>
              <w:t>1 Peter 4:5</w:t>
            </w:r>
          </w:p>
        </w:tc>
        <w:tc>
          <w:tcPr>
            <w:tcW w:type="dxa" w:w="2880"/>
            <w:tcW w:w="7920" w:type="dxa"/>
          </w:tcPr>
          <w:p>
            <w:r>
              <w:rPr>
                <w:b/>
              </w:rPr>
              <w:t>1 Petro 4:5</w:t>
            </w:r>
          </w:p>
        </w:tc>
        <w:tc>
          <w:tcPr>
            <w:tcW w:type="dxa" w:w="2880"/>
            <w:tcW w:w="1440" w:type="dxa"/>
          </w:tcPr>
          <w:p>
            <w:pPr>
              <w:jc w:val="center"/>
            </w:pPr>
            <w:r>
              <w:rPr>
                <w:b/>
              </w:rPr>
              <w:t>OK</w:t>
            </w:r>
          </w:p>
        </w:tc>
      </w:tr>
      <w:tr>
        <w:tc>
          <w:tcPr>
            <w:tcW w:type="dxa" w:w="2880"/>
            <w:tcW w:w="7920" w:type="dxa"/>
          </w:tcPr>
          <w:p>
            <w:pPr>
              <w:spacing w:line="480" w:lineRule="auto"/>
            </w:pPr>
            <w:r>
              <w:t xml:space="preserve">They will give an account to the one who is ready to </w:t>
            </w:r>
            <w:r>
              <w:rPr>
                <w:b/>
              </w:rPr>
              <w:t>judge</w:t>
            </w:r>
            <w:r>
              <w:t xml:space="preserve"> the living and the dead.</w:t>
            </w:r>
          </w:p>
        </w:tc>
        <w:tc>
          <w:tcPr>
            <w:tcW w:type="dxa" w:w="2880"/>
            <w:tcW w:w="7920" w:type="dxa"/>
          </w:tcPr>
          <w:p>
            <w:pPr>
              <w:spacing w:line="480" w:lineRule="auto"/>
            </w:pPr>
            <w:r>
              <w:t>Ati ofwoi adi isi lyauna hunosi jyo lya ol oŋot’to adi leswok iko layyak.</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Etaleyehina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righteous—the one who is and who was, the Holy One— because you have </w:t>
            </w:r>
            <w:r>
              <w:rPr>
                <w:b/>
              </w:rPr>
              <w:t>judged</w:t>
            </w:r>
            <w:r>
              <w:t xml:space="preserve"> these things.</w:t>
            </w:r>
          </w:p>
        </w:tc>
        <w:tc>
          <w:tcPr>
            <w:tcW w:type="dxa" w:w="2880"/>
            <w:tcW w:w="7920" w:type="dxa"/>
          </w:tcPr>
          <w:p>
            <w:pPr>
              <w:spacing w:line="480" w:lineRule="auto"/>
            </w:pPr>
            <w:r>
              <w:t>Etaniŋu ni anjelo olo arryak ojo, Ibis iye te eŋotiti hoi hunia. Iwon nya iye bwo herasa iye ahana. Ira iye Ahaliboroni.</w:t>
            </w:r>
          </w:p>
        </w:tc>
        <w:tc>
          <w:tcPr>
            <w:tcW w:type="dxa" w:w="2880"/>
            <w:vAlign w:val="center"/>
            <w:tcW w:w="1440" w:type="dxa"/>
          </w:tcPr>
          <w:p>
            <w:pPr>
              <w:jc w:val="center"/>
            </w:pPr>
            <w:r>
              <w:t>☐</w:t>
            </w:r>
          </w:p>
        </w:tc>
      </w:tr>
    </w:tbl>
    <w:p>
      <w:pPr>
        <w:pStyle w:val="Heading1"/>
        <w:spacing w:before="0"/>
      </w:pPr>
      <w:r>
        <w:t>justify (G1344)</w:t>
      </w:r>
    </w:p>
    <w:p>
      <w:r/>
      <w:r>
        <w:t>This word can mean:</w:t>
      </w:r>
      <w:r/>
      <w:r/>
    </w:p>
    <w:p>
      <w:pPr>
        <w:pStyle w:val="ListBullet"/>
        <w:spacing w:line="240" w:lineRule="auto"/>
        <w:ind w:left="720"/>
      </w:pPr>
      <w:r/>
      <w:r>
        <w:t>To vindicate, which means to prove or show that someone has done the right thing.</w:t>
      </w:r>
      <w:r/>
    </w:p>
    <w:p>
      <w:pPr>
        <w:pStyle w:val="ListBullet"/>
        <w:spacing w:line="240" w:lineRule="auto"/>
        <w:ind w:left="720"/>
      </w:pPr>
      <w:r/>
      <w:r>
        <w:t>To declare someone to be righteous, then treat them as if they have done the right thing.</w:t>
      </w:r>
      <w:r/>
    </w:p>
    <w:p>
      <w:pPr>
        <w:pStyle w:val="ListBullet"/>
        <w:spacing w:line="240" w:lineRule="auto" w:after="0"/>
        <w:ind w:left="720"/>
      </w:pPr>
      <w:r/>
      <w:r>
        <w:t>To cause a person to have a right relationship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12:37</w:t>
            </w:r>
          </w:p>
        </w:tc>
        <w:tc>
          <w:tcPr>
            <w:tcW w:type="dxa" w:w="2880"/>
            <w:tcW w:w="7920" w:type="dxa"/>
          </w:tcPr>
          <w:p>
            <w:r>
              <w:rPr>
                <w:b/>
              </w:rPr>
              <w:t>Matteyo 12:37</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w:t>
            </w:r>
            <w:r>
              <w:rPr>
                <w:b/>
              </w:rPr>
              <w:t>justified</w:t>
            </w:r>
            <w:r>
              <w:t>, and by your words you will be condemned."</w:t>
            </w:r>
          </w:p>
        </w:tc>
        <w:tc>
          <w:tcPr>
            <w:tcW w:type="dxa" w:w="2880"/>
            <w:tcW w:w="7920" w:type="dxa"/>
          </w:tcPr>
          <w:p>
            <w:pPr>
              <w:spacing w:line="480" w:lineRule="auto"/>
            </w:pPr>
            <w:r>
              <w:t>Nyo te ekyanita hun ikyanati tai inyurana adi itai abusana, bwo fe ta omuk ekyanita asai hun ikyanati tai inyurana adi itai aŋoco.</w:t>
            </w:r>
          </w:p>
        </w:tc>
        <w:tc>
          <w:tcPr>
            <w:tcW w:type="dxa" w:w="2880"/>
            <w:vAlign w:val="center"/>
            <w:tcW w:w="1440" w:type="dxa"/>
          </w:tcPr>
          <w:p>
            <w:pPr>
              <w:jc w:val="center"/>
            </w:pPr>
            <w:r>
              <w:t>☐</w:t>
            </w:r>
          </w:p>
        </w:tc>
      </w:tr>
      <w:tr>
        <w:tc>
          <w:tcPr>
            <w:tcW w:type="dxa" w:w="2880"/>
            <w:tcW w:w="7920" w:type="dxa"/>
          </w:tcPr>
          <w:p>
            <w:r>
              <w:rPr>
                <w:b/>
              </w:rPr>
              <w:t>Luke 18:14</w:t>
            </w:r>
          </w:p>
        </w:tc>
        <w:tc>
          <w:tcPr>
            <w:tcW w:type="dxa" w:w="2880"/>
            <w:tcW w:w="7920" w:type="dxa"/>
          </w:tcPr>
          <w:p>
            <w:r>
              <w:rPr>
                <w:b/>
              </w:rPr>
              <w:t>Luka 18:14</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this man went back down to his house </w:t>
            </w:r>
            <w:r>
              <w:rPr>
                <w:b/>
              </w:rPr>
              <w:t>justified</w:t>
            </w:r>
            <w:r>
              <w:t xml:space="preserve"> rather than the other, because everyone who exalts himself will be humbled, but everyone who humbles himself will be exalted."</w:t>
            </w:r>
          </w:p>
        </w:tc>
        <w:tc>
          <w:tcPr>
            <w:tcW w:type="dxa" w:w="2880"/>
            <w:tcW w:w="7920" w:type="dxa"/>
          </w:tcPr>
          <w:p>
            <w:pPr>
              <w:spacing w:line="480" w:lineRule="auto"/>
            </w:pPr>
            <w:r>
              <w:t>Eramak ni itai, olo atulo olo ihaŋ honyi al alibo agalik lodwo lobotye. Nyo lya al itahabworo’to ahwan honyi itiloririji adi, bwo lya ol omyana’to ahwan honyi itahabuhini adi.</w:t>
            </w:r>
          </w:p>
        </w:tc>
        <w:tc>
          <w:tcPr>
            <w:tcW w:type="dxa" w:w="2880"/>
            <w:vAlign w:val="center"/>
            <w:tcW w:w="1440" w:type="dxa"/>
          </w:tcPr>
          <w:p>
            <w:pPr>
              <w:jc w:val="center"/>
            </w:pPr>
            <w:r>
              <w:t>☐</w:t>
            </w:r>
          </w:p>
        </w:tc>
      </w:tr>
      <w:tr>
        <w:tc>
          <w:tcPr>
            <w:tcW w:type="dxa" w:w="2880"/>
            <w:tcW w:w="7920" w:type="dxa"/>
          </w:tcPr>
          <w:p>
            <w:r>
              <w:rPr>
                <w:b/>
              </w:rPr>
              <w:t>Romans 3:28</w:t>
            </w:r>
          </w:p>
        </w:tc>
        <w:tc>
          <w:tcPr>
            <w:tcW w:type="dxa" w:w="2880"/>
            <w:tcW w:w="7920" w:type="dxa"/>
          </w:tcPr>
          <w:p>
            <w:r>
              <w:rPr>
                <w:b/>
              </w:rPr>
              <w:t>Roma 3:28</w:t>
            </w:r>
          </w:p>
        </w:tc>
        <w:tc>
          <w:tcPr>
            <w:tcW w:type="dxa" w:w="2880"/>
            <w:tcW w:w="1440" w:type="dxa"/>
          </w:tcPr>
          <w:p>
            <w:pPr>
              <w:jc w:val="center"/>
            </w:pPr>
            <w:r>
              <w:rPr>
                <w:b/>
              </w:rPr>
              <w:t>OK</w:t>
            </w:r>
          </w:p>
        </w:tc>
      </w:tr>
      <w:tr>
        <w:tc>
          <w:tcPr>
            <w:tcW w:type="dxa" w:w="2880"/>
            <w:tcW w:w="7920" w:type="dxa"/>
          </w:tcPr>
          <w:p>
            <w:pPr>
              <w:spacing w:line="480" w:lineRule="auto"/>
            </w:pPr>
            <w:r>
              <w:t xml:space="preserve">We conclude then that a person is </w:t>
            </w:r>
            <w:r>
              <w:rPr>
                <w:b/>
              </w:rPr>
              <w:t>justified</w:t>
            </w:r>
            <w:r>
              <w:t xml:space="preserve"> by faith without works of the law.</w:t>
            </w:r>
          </w:p>
        </w:tc>
        <w:tc>
          <w:tcPr>
            <w:tcW w:type="dxa" w:w="2880"/>
            <w:tcW w:w="7920" w:type="dxa"/>
          </w:tcPr>
          <w:p>
            <w:pPr>
              <w:spacing w:line="480" w:lineRule="auto"/>
            </w:pPr>
            <w:r>
              <w:t>Nyo ejo hohoi jo itimwarani atulo te eyihina honyi, obyaŋara te efaha honyi efahita.</w:t>
            </w:r>
          </w:p>
        </w:tc>
        <w:tc>
          <w:tcPr>
            <w:tcW w:type="dxa" w:w="2880"/>
            <w:vAlign w:val="center"/>
            <w:tcW w:w="1440" w:type="dxa"/>
          </w:tcPr>
          <w:p>
            <w:pPr>
              <w:jc w:val="center"/>
            </w:pPr>
            <w:r>
              <w:t>☐</w:t>
            </w:r>
          </w:p>
        </w:tc>
      </w:tr>
      <w:tr>
        <w:tc>
          <w:tcPr>
            <w:tcW w:type="dxa" w:w="2880"/>
            <w:tcW w:w="7920" w:type="dxa"/>
          </w:tcPr>
          <w:p>
            <w:r>
              <w:rPr>
                <w:b/>
              </w:rPr>
              <w:t>Romans 5:1</w:t>
            </w:r>
          </w:p>
        </w:tc>
        <w:tc>
          <w:tcPr>
            <w:tcW w:type="dxa" w:w="2880"/>
            <w:tcW w:w="7920" w:type="dxa"/>
          </w:tcPr>
          <w:p>
            <w:r>
              <w:rPr>
                <w:b/>
              </w:rPr>
              <w:t>Roma 5:1</w:t>
            </w:r>
          </w:p>
        </w:tc>
        <w:tc>
          <w:tcPr>
            <w:tcW w:type="dxa" w:w="2880"/>
            <w:tcW w:w="1440" w:type="dxa"/>
          </w:tcPr>
          <w:p>
            <w:pPr>
              <w:jc w:val="center"/>
            </w:pPr>
            <w:r>
              <w:rPr>
                <w:b/>
              </w:rPr>
              <w:t>OK</w:t>
            </w:r>
          </w:p>
        </w:tc>
      </w:tr>
      <w:tr>
        <w:tc>
          <w:tcPr>
            <w:tcW w:type="dxa" w:w="2880"/>
            <w:tcW w:w="7920" w:type="dxa"/>
          </w:tcPr>
          <w:p>
            <w:pPr>
              <w:spacing w:line="480" w:lineRule="auto"/>
            </w:pPr>
            <w:r>
              <w:t xml:space="preserve">Since we are </w:t>
            </w:r>
            <w:r>
              <w:rPr>
                <w:b/>
              </w:rPr>
              <w:t>justified</w:t>
            </w:r>
            <w:r>
              <w:t xml:space="preserve"> by faith, we have peace with God through our Lord Jesus Christ.</w:t>
            </w:r>
          </w:p>
        </w:tc>
        <w:tc>
          <w:tcPr>
            <w:tcW w:type="dxa" w:w="2880"/>
            <w:tcW w:w="7920" w:type="dxa"/>
          </w:tcPr>
          <w:p>
            <w:pPr>
              <w:spacing w:line="480" w:lineRule="auto"/>
            </w:pPr>
            <w:r>
              <w:t>Ihwa an itimwaranierek hohoi ta neruk, edulo hohoi wanan iko nelik tajya jyo Hollum to Yesu Kristo Hobu hohoi.</w:t>
            </w:r>
          </w:p>
        </w:tc>
        <w:tc>
          <w:tcPr>
            <w:tcW w:type="dxa" w:w="2880"/>
            <w:vAlign w:val="center"/>
            <w:tcW w:w="1440" w:type="dxa"/>
          </w:tcPr>
          <w:p>
            <w:pPr>
              <w:jc w:val="center"/>
            </w:pPr>
            <w:r>
              <w:t>☐</w:t>
            </w:r>
          </w:p>
        </w:tc>
      </w:tr>
      <w:tr>
        <w:tc>
          <w:tcPr>
            <w:tcW w:type="dxa" w:w="2880"/>
            <w:tcW w:w="7920" w:type="dxa"/>
          </w:tcPr>
          <w:p>
            <w:r>
              <w:rPr>
                <w:b/>
              </w:rPr>
              <w:t>Romans 8:30</w:t>
            </w:r>
          </w:p>
        </w:tc>
        <w:tc>
          <w:tcPr>
            <w:tcW w:type="dxa" w:w="2880"/>
            <w:tcW w:w="7920" w:type="dxa"/>
          </w:tcPr>
          <w:p>
            <w:r>
              <w:rPr>
                <w:b/>
              </w:rPr>
              <w:t>Roma 8:30</w:t>
            </w:r>
          </w:p>
        </w:tc>
        <w:tc>
          <w:tcPr>
            <w:tcW w:type="dxa" w:w="2880"/>
            <w:tcW w:w="1440" w:type="dxa"/>
          </w:tcPr>
          <w:p>
            <w:pPr>
              <w:jc w:val="center"/>
            </w:pPr>
            <w:r>
              <w:rPr>
                <w:b/>
              </w:rPr>
              <w:t>OK</w:t>
            </w:r>
          </w:p>
        </w:tc>
      </w:tr>
      <w:tr>
        <w:tc>
          <w:tcPr>
            <w:tcW w:type="dxa" w:w="2880"/>
            <w:tcW w:w="7920" w:type="dxa"/>
          </w:tcPr>
          <w:p>
            <w:pPr>
              <w:spacing w:line="480" w:lineRule="auto"/>
            </w:pPr>
            <w:r>
              <w:t xml:space="preserve">Those whom he predestined, these he also called. Those whom he called, these he also </w:t>
            </w:r>
            <w:r>
              <w:rPr>
                <w:b/>
              </w:rPr>
              <w:t>justified</w:t>
            </w:r>
            <w:r>
              <w:t xml:space="preserve">. Those whom he </w:t>
            </w:r>
            <w:r>
              <w:rPr>
                <w:b/>
              </w:rPr>
              <w:t>justified</w:t>
            </w:r>
            <w:r>
              <w:t>, these he also glorified.</w:t>
            </w:r>
          </w:p>
        </w:tc>
        <w:tc>
          <w:tcPr>
            <w:tcW w:type="dxa" w:w="2880"/>
            <w:tcW w:w="7920" w:type="dxa"/>
          </w:tcPr>
          <w:p>
            <w:pPr>
              <w:spacing w:line="480" w:lineRule="auto"/>
            </w:pPr>
            <w:r>
              <w:t>Bwo fe hya hinya onyimu inyi, iloŋu inyi isi daŋ. Bwo fe jyo hul iloŋo inyi itimwarak inyi isi ikonyi. Bwo fe hya hul itimwarak inyi, isyo inyi akwatan honyi jihosi.</w:t>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1 Korinto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sanctified, you have been </w:t>
            </w:r>
            <w:r>
              <w:rPr>
                <w:b/>
              </w:rPr>
              <w:t>justified</w:t>
            </w:r>
            <w:r>
              <w:t xml:space="preserve"> in the name of the Lord Jesus Christ and by the Spirit of our God.</w:t>
            </w:r>
          </w:p>
        </w:tc>
        <w:tc>
          <w:tcPr>
            <w:tcW w:type="dxa" w:w="2880"/>
            <w:tcW w:w="7920" w:type="dxa"/>
          </w:tcPr>
          <w:p>
            <w:pPr>
              <w:spacing w:line="480" w:lineRule="auto"/>
            </w:pPr>
            <w:r>
              <w:t>Bwo omuk hulatai ihanie nya erre huna. Ati illilla nya Hollum itai, bwo ittaŋu inyi itai bwo ihenio inyi itai ahabisak ta afure ono Hobu Yesu Kristo bwo fe to Oloyiri olo Hollum hohoi.</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w:t>
            </w:r>
            <w:r>
              <w:rPr>
                <w:b/>
              </w:rPr>
              <w:t>justified</w:t>
            </w:r>
            <w:r>
              <w:t xml:space="preserve"> by the works of the law but through faith in Christ Jesus. So we also have believed in Christ Jesus so that we might be </w:t>
            </w:r>
            <w:r>
              <w:rPr>
                <w:b/>
              </w:rPr>
              <w:t>justified</w:t>
            </w:r>
            <w:r>
              <w:t xml:space="preserve"> by faith in Christ and not by the works of the law. For by the works of the law no flesh will be </w:t>
            </w:r>
            <w:r>
              <w:rPr>
                <w:b/>
              </w:rPr>
              <w:t>justified</w:t>
            </w:r>
            <w:r>
              <w:t>.</w:t>
            </w:r>
          </w:p>
        </w:tc>
        <w:tc>
          <w:tcPr>
            <w:tcW w:type="dxa" w:w="2880"/>
            <w:tcW w:w="7920" w:type="dxa"/>
          </w:tcPr>
          <w:p>
            <w:pPr>
              <w:spacing w:line="480" w:lineRule="auto"/>
            </w:pPr>
            <w:r>
              <w:t>emijak hohoi jo obeŋi itimwarani obo atulo te egyamita huno efahita, ati ara ta neruk jyo Yesu Kristo. Ara dwadi bu hohoi, eruk hohoi jyo Yesu Kristo jo oŋida hohoi elibo ta neruk jyo Kristo obyaŋara te egyamita huno efahita, nyo obeŋ obo atulo olibo te egyamita huno efahita.</w:t>
            </w:r>
          </w:p>
        </w:tc>
        <w:tc>
          <w:tcPr>
            <w:tcW w:type="dxa" w:w="2880"/>
            <w:vAlign w:val="center"/>
            <w:tcW w:w="1440" w:type="dxa"/>
          </w:tcPr>
          <w:p>
            <w:pPr>
              <w:jc w:val="center"/>
            </w:pPr>
            <w:r>
              <w:t>☐</w:t>
            </w:r>
          </w:p>
        </w:tc>
      </w:tr>
      <w:tr>
        <w:tc>
          <w:tcPr>
            <w:tcW w:type="dxa" w:w="2880"/>
            <w:tcW w:w="7920" w:type="dxa"/>
          </w:tcPr>
          <w:p>
            <w:r>
              <w:rPr>
                <w:b/>
              </w:rPr>
              <w:t>Galatians 3:24</w:t>
            </w:r>
          </w:p>
        </w:tc>
        <w:tc>
          <w:tcPr>
            <w:tcW w:type="dxa" w:w="2880"/>
            <w:tcW w:w="7920" w:type="dxa"/>
          </w:tcPr>
          <w:p>
            <w:r>
              <w:rPr>
                <w:b/>
              </w:rPr>
              <w:t>Galatia 3:24</w:t>
            </w:r>
          </w:p>
        </w:tc>
        <w:tc>
          <w:tcPr>
            <w:tcW w:type="dxa" w:w="2880"/>
            <w:tcW w:w="1440" w:type="dxa"/>
          </w:tcPr>
          <w:p>
            <w:pPr>
              <w:jc w:val="center"/>
            </w:pPr>
            <w:r>
              <w:rPr>
                <w:b/>
              </w:rPr>
              <w:t>OK</w:t>
            </w:r>
          </w:p>
        </w:tc>
      </w:tr>
      <w:tr>
        <w:tc>
          <w:tcPr>
            <w:tcW w:type="dxa" w:w="2880"/>
            <w:tcW w:w="7920" w:type="dxa"/>
          </w:tcPr>
          <w:p>
            <w:pPr>
              <w:spacing w:line="480" w:lineRule="auto"/>
            </w:pPr>
            <w:r>
              <w:t xml:space="preserve">So then the law became our guardian until Christ came, so that we might be </w:t>
            </w:r>
            <w:r>
              <w:rPr>
                <w:b/>
              </w:rPr>
              <w:t>justified</w:t>
            </w:r>
            <w:r>
              <w:t xml:space="preserve"> by faith.</w:t>
            </w:r>
          </w:p>
        </w:tc>
        <w:tc>
          <w:tcPr>
            <w:tcW w:type="dxa" w:w="2880"/>
            <w:tcW w:w="7920" w:type="dxa"/>
          </w:tcPr>
          <w:p>
            <w:pPr>
              <w:spacing w:line="480" w:lineRule="auto"/>
            </w:pPr>
            <w:r>
              <w:t>Tania arai nya efahita ahettiyanani hohoi many ninya ottuniere Kristo, jo oŋida hohoi italibori ta neruk.</w:t>
            </w:r>
          </w:p>
        </w:tc>
        <w:tc>
          <w:tcPr>
            <w:tcW w:type="dxa" w:w="2880"/>
            <w:vAlign w:val="center"/>
            <w:tcW w:w="1440" w:type="dxa"/>
          </w:tcPr>
          <w:p>
            <w:pPr>
              <w:jc w:val="center"/>
            </w:pPr>
            <w:r>
              <w:t>☐</w:t>
            </w:r>
          </w:p>
        </w:tc>
      </w:tr>
      <w:tr>
        <w:tc>
          <w:tcPr>
            <w:tcW w:type="dxa" w:w="2880"/>
            <w:tcW w:w="7920" w:type="dxa"/>
          </w:tcPr>
          <w:p>
            <w:r>
              <w:rPr>
                <w:b/>
              </w:rPr>
              <w:t>Galatians 5:4</w:t>
            </w:r>
          </w:p>
        </w:tc>
        <w:tc>
          <w:tcPr>
            <w:tcW w:type="dxa" w:w="2880"/>
            <w:tcW w:w="7920" w:type="dxa"/>
          </w:tcPr>
          <w:p>
            <w:r>
              <w:rPr>
                <w:b/>
              </w:rPr>
              <w:t>Galatia 5:4</w:t>
            </w:r>
          </w:p>
        </w:tc>
        <w:tc>
          <w:tcPr>
            <w:tcW w:type="dxa" w:w="2880"/>
            <w:tcW w:w="1440" w:type="dxa"/>
          </w:tcPr>
          <w:p>
            <w:pPr>
              <w:jc w:val="center"/>
            </w:pPr>
            <w:r>
              <w:rPr>
                <w:b/>
              </w:rPr>
              <w:t>OK</w:t>
            </w:r>
          </w:p>
        </w:tc>
      </w:tr>
      <w:tr>
        <w:tc>
          <w:tcPr>
            <w:tcW w:type="dxa" w:w="2880"/>
            <w:tcW w:w="7920" w:type="dxa"/>
          </w:tcPr>
          <w:p>
            <w:pPr>
              <w:spacing w:line="480" w:lineRule="auto"/>
            </w:pPr>
            <w:r>
              <w:t xml:space="preserve">You are cut off from Christ, you who would be </w:t>
            </w:r>
            <w:r>
              <w:rPr>
                <w:b/>
              </w:rPr>
              <w:t>justified</w:t>
            </w:r>
            <w:r>
              <w:t xml:space="preserve"> by the law; you no longer experience grace.</w:t>
            </w:r>
          </w:p>
        </w:tc>
        <w:tc>
          <w:tcPr>
            <w:tcW w:type="dxa" w:w="2880"/>
            <w:tcW w:w="7920" w:type="dxa"/>
          </w:tcPr>
          <w:p>
            <w:pPr>
              <w:spacing w:line="480" w:lineRule="auto"/>
            </w:pPr>
            <w:r>
              <w:t>Itai hul ittifyati alibori te efahita, ara eram ono Kristo jihatai asai, bwo ikwahati tai addi to mehino.</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Tito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w:t>
            </w:r>
            <w:r>
              <w:rPr>
                <w:b/>
              </w:rPr>
              <w:t>justified</w:t>
            </w:r>
            <w:r>
              <w:t xml:space="preserve"> by his grace, we might become heirs having the hope of eternal life.</w:t>
            </w:r>
          </w:p>
        </w:tc>
        <w:tc>
          <w:tcPr>
            <w:tcW w:type="dxa" w:w="2880"/>
            <w:tcW w:w="7920" w:type="dxa"/>
          </w:tcPr>
          <w:p>
            <w:pPr>
              <w:spacing w:line="480" w:lineRule="auto"/>
            </w:pPr>
            <w:r>
              <w:t>Tania ihenio inyi hohoi ahabisak ta amehino honyi, bwo fe ihuhumak inyi hohoi aharutak te eyihina ono nesu on osyo fur.</w:t>
            </w:r>
          </w:p>
        </w:tc>
        <w:tc>
          <w:tcPr>
            <w:tcW w:type="dxa" w:w="2880"/>
            <w:vAlign w:val="center"/>
            <w:tcW w:w="1440" w:type="dxa"/>
          </w:tcPr>
          <w:p>
            <w:pPr>
              <w:jc w:val="center"/>
            </w:pPr>
            <w:r>
              <w:t>☐</w:t>
            </w:r>
          </w:p>
        </w:tc>
      </w:tr>
      <w:tr>
        <w:tc>
          <w:tcPr>
            <w:tcW w:type="dxa" w:w="2880"/>
            <w:tcW w:w="7920" w:type="dxa"/>
          </w:tcPr>
          <w:p>
            <w:r>
              <w:rPr>
                <w:b/>
              </w:rPr>
              <w:t>James 2:21</w:t>
            </w:r>
          </w:p>
        </w:tc>
        <w:tc>
          <w:tcPr>
            <w:tcW w:type="dxa" w:w="2880"/>
            <w:tcW w:w="7920" w:type="dxa"/>
          </w:tcPr>
          <w:p>
            <w:r>
              <w:rPr>
                <w:b/>
              </w:rPr>
              <w:t>Yakobo 2:21</w:t>
            </w:r>
          </w:p>
        </w:tc>
        <w:tc>
          <w:tcPr>
            <w:tcW w:type="dxa" w:w="2880"/>
            <w:tcW w:w="1440" w:type="dxa"/>
          </w:tcPr>
          <w:p>
            <w:pPr>
              <w:jc w:val="center"/>
            </w:pPr>
            <w:r>
              <w:rPr>
                <w:b/>
              </w:rPr>
              <w:t>OK</w:t>
            </w:r>
          </w:p>
        </w:tc>
      </w:tr>
      <w:tr>
        <w:tc>
          <w:tcPr>
            <w:tcW w:type="dxa" w:w="2880"/>
            <w:tcW w:w="7920" w:type="dxa"/>
          </w:tcPr>
          <w:p>
            <w:pPr>
              <w:spacing w:line="480" w:lineRule="auto"/>
            </w:pPr>
            <w:r>
              <w:t xml:space="preserve">Was not Abraham our father </w:t>
            </w:r>
            <w:r>
              <w:rPr>
                <w:b/>
              </w:rPr>
              <w:t>justified</w:t>
            </w:r>
            <w:r>
              <w:t xml:space="preserve"> by works when he offered up Isaac his son on the altar?</w:t>
            </w:r>
          </w:p>
        </w:tc>
        <w:tc>
          <w:tcPr>
            <w:tcW w:type="dxa" w:w="2880"/>
            <w:tcW w:w="7920" w:type="dxa"/>
          </w:tcPr>
          <w:p>
            <w:pPr>
              <w:spacing w:line="480" w:lineRule="auto"/>
            </w:pPr>
            <w:r>
              <w:t>Obeŋ so nya Hollum ihenio Abramo monye hohoi ahabisani te egyamita honyi, inya isyarak inyi lonyi honyi Isako ihwa ehumi ihide itityek?</w:t>
            </w:r>
          </w:p>
        </w:tc>
        <w:tc>
          <w:tcPr>
            <w:tcW w:type="dxa" w:w="2880"/>
            <w:vAlign w:val="center"/>
            <w:tcW w:w="1440" w:type="dxa"/>
          </w:tcPr>
          <w:p>
            <w:pPr>
              <w:jc w:val="center"/>
            </w:pPr>
            <w:r>
              <w:t>☐</w:t>
            </w:r>
          </w:p>
        </w:tc>
      </w:tr>
    </w:tbl>
    <w:p>
      <w:pPr>
        <w:pStyle w:val="Heading1"/>
        <w:spacing w:before="0"/>
      </w:pPr>
      <w:r>
        <w:t>kingdom (G932)</w:t>
      </w:r>
    </w:p>
    <w:p>
      <w:r/>
      <w:r>
        <w:t>This word can mean:</w:t>
      </w:r>
      <w:r/>
      <w:r/>
    </w:p>
    <w:p>
      <w:pPr>
        <w:pStyle w:val="ListBullet"/>
        <w:spacing w:line="240" w:lineRule="auto"/>
        <w:ind w:left="720"/>
      </w:pPr>
      <w:r/>
      <w:r>
        <w:t>The royal power that a king has over his people or over his land.</w:t>
      </w:r>
      <w:r/>
    </w:p>
    <w:p>
      <w:pPr>
        <w:pStyle w:val="ListBullet"/>
        <w:spacing w:line="240" w:lineRule="auto"/>
        <w:ind w:left="720"/>
      </w:pPr>
      <w:r/>
      <w:r>
        <w:t>The land or territory over which a king has power.</w:t>
      </w:r>
      <w:r/>
    </w:p>
    <w:p>
      <w:pPr>
        <w:pStyle w:val="ListBullet"/>
        <w:spacing w:line="240" w:lineRule="auto" w:after="0"/>
        <w:ind w:left="720"/>
      </w:pPr>
      <w:r/>
      <w:r>
        <w:t>The kingdom over which the Messiah will reign. (This is the way this word is used most often in the New Testament.) Sometimes this kingdom is described as being in the present. Sometimes it is described as something that will be completed in the future.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4:8</w:t>
            </w:r>
          </w:p>
        </w:tc>
        <w:tc>
          <w:tcPr>
            <w:tcW w:type="dxa" w:w="2880"/>
            <w:tcW w:w="7920" w:type="dxa"/>
          </w:tcPr>
          <w:p>
            <w:r>
              <w:rPr>
                <w:b/>
              </w:rPr>
              <w:t>Matteyo 4:8</w:t>
            </w:r>
          </w:p>
        </w:tc>
        <w:tc>
          <w:tcPr>
            <w:tcW w:type="dxa" w:w="2880"/>
            <w:tcW w:w="1440" w:type="dxa"/>
          </w:tcPr>
          <w:p>
            <w:pPr>
              <w:jc w:val="center"/>
            </w:pPr>
            <w:r>
              <w:rPr>
                <w:b/>
              </w:rPr>
              <w:t>OK</w:t>
            </w:r>
          </w:p>
        </w:tc>
      </w:tr>
      <w:tr>
        <w:tc>
          <w:tcPr>
            <w:tcW w:type="dxa" w:w="2880"/>
            <w:tcW w:w="7920" w:type="dxa"/>
          </w:tcPr>
          <w:p>
            <w:pPr>
              <w:spacing w:line="480" w:lineRule="auto"/>
            </w:pPr>
            <w:r>
              <w:t xml:space="preserve">Again, the devil took him up to a very high hill and showed him all the </w:t>
            </w:r>
            <w:r>
              <w:rPr>
                <w:b/>
              </w:rPr>
              <w:t>kingdoms</w:t>
            </w:r>
            <w:r>
              <w:t xml:space="preserve"> of the world along with all their glory.</w:t>
            </w:r>
          </w:p>
        </w:tc>
        <w:tc>
          <w:tcPr>
            <w:tcW w:type="dxa" w:w="2880"/>
            <w:tcW w:w="7920" w:type="dxa"/>
          </w:tcPr>
          <w:p>
            <w:pPr>
              <w:spacing w:line="480" w:lineRule="auto"/>
            </w:pPr>
            <w:r>
              <w:t>Iyaro etisyahani inyi ihide doŋe on ohodo’to bebe ette itahutana inyi olobyehyen daŋ hutta fau iko akwatan hosi.</w:t>
            </w:r>
          </w:p>
        </w:tc>
        <w:tc>
          <w:tcPr>
            <w:tcW w:type="dxa" w:w="2880"/>
            <w:vAlign w:val="center"/>
            <w:tcW w:w="1440" w:type="dxa"/>
          </w:tcPr>
          <w:p>
            <w:pPr>
              <w:jc w:val="center"/>
            </w:pPr>
            <w:r>
              <w:t>☐</w:t>
            </w:r>
          </w:p>
        </w:tc>
      </w:tr>
      <w:tr>
        <w:tc>
          <w:tcPr>
            <w:tcW w:type="dxa" w:w="2880"/>
            <w:tcW w:w="7920" w:type="dxa"/>
          </w:tcPr>
          <w:p>
            <w:r>
              <w:rPr>
                <w:b/>
              </w:rPr>
              <w:t>Mark 10:14</w:t>
            </w:r>
          </w:p>
        </w:tc>
        <w:tc>
          <w:tcPr>
            <w:tcW w:type="dxa" w:w="2880"/>
            <w:tcW w:w="7920" w:type="dxa"/>
          </w:tcPr>
          <w:p>
            <w:r>
              <w:rPr>
                <w:b/>
              </w:rPr>
              <w:t>Marko 10:14</w:t>
            </w:r>
          </w:p>
        </w:tc>
        <w:tc>
          <w:tcPr>
            <w:tcW w:type="dxa" w:w="2880"/>
            <w:tcW w:w="1440" w:type="dxa"/>
          </w:tcPr>
          <w:p>
            <w:pPr>
              <w:jc w:val="center"/>
            </w:pPr>
            <w:r>
              <w:rPr>
                <w:b/>
              </w:rPr>
              <w:t>OK</w:t>
            </w:r>
          </w:p>
        </w:tc>
      </w:tr>
      <w:tr>
        <w:tc>
          <w:tcPr>
            <w:tcW w:type="dxa" w:w="2880"/>
            <w:tcW w:w="7920" w:type="dxa"/>
          </w:tcPr>
          <w:p>
            <w:pPr>
              <w:spacing w:line="480" w:lineRule="auto"/>
            </w:pPr>
            <w:r>
              <w:t xml:space="preserve">But when Jesus noticed it, he was angry and said to them, "Permit the little children to come to me, and do not forbid them, for the </w:t>
            </w:r>
            <w:r>
              <w:rPr>
                <w:b/>
              </w:rPr>
              <w:t>kingdom</w:t>
            </w:r>
            <w:r>
              <w:t xml:space="preserve"> of God belongs to those who are like them.</w:t>
            </w:r>
          </w:p>
        </w:tc>
        <w:tc>
          <w:tcPr>
            <w:tcW w:type="dxa" w:w="2880"/>
            <w:tcW w:w="7920" w:type="dxa"/>
          </w:tcPr>
          <w:p>
            <w:pPr>
              <w:spacing w:line="480" w:lineRule="auto"/>
            </w:pPr>
            <w:r>
              <w:t>Iloŋojita Yesu al igonyu inyi leyiyanak honyi ihanie ihwo nya, ette jaran, Obusana aduri ofwonni jihoŋ. Hetihoto isi nyo ara Hollum a Hobu hosi.</w:t>
            </w:r>
          </w:p>
        </w:tc>
        <w:tc>
          <w:tcPr>
            <w:tcW w:type="dxa" w:w="2880"/>
            <w:vAlign w:val="center"/>
            <w:tcW w:w="1440" w:type="dxa"/>
          </w:tcPr>
          <w:p>
            <w:pPr>
              <w:jc w:val="center"/>
            </w:pPr>
            <w:r>
              <w:t>☐</w:t>
            </w:r>
          </w:p>
        </w:tc>
      </w:tr>
      <w:tr>
        <w:tc>
          <w:tcPr>
            <w:tcW w:type="dxa" w:w="2880"/>
            <w:tcW w:w="7920" w:type="dxa"/>
          </w:tcPr>
          <w:p>
            <w:r>
              <w:rPr>
                <w:b/>
              </w:rPr>
              <w:t>Luke 9:11</w:t>
            </w:r>
          </w:p>
        </w:tc>
        <w:tc>
          <w:tcPr>
            <w:tcW w:type="dxa" w:w="2880"/>
            <w:tcW w:w="7920" w:type="dxa"/>
          </w:tcPr>
          <w:p>
            <w:r>
              <w:rPr>
                <w:b/>
              </w:rPr>
              <w:t>Luka 9:11</w:t>
            </w:r>
          </w:p>
        </w:tc>
        <w:tc>
          <w:tcPr>
            <w:tcW w:type="dxa" w:w="2880"/>
            <w:tcW w:w="1440" w:type="dxa"/>
          </w:tcPr>
          <w:p>
            <w:pPr>
              <w:jc w:val="center"/>
            </w:pPr>
            <w:r>
              <w:rPr>
                <w:b/>
              </w:rPr>
              <w:t>OK</w:t>
            </w:r>
          </w:p>
        </w:tc>
      </w:tr>
      <w:tr>
        <w:tc>
          <w:tcPr>
            <w:tcW w:type="dxa" w:w="2880"/>
            <w:tcW w:w="7920" w:type="dxa"/>
          </w:tcPr>
          <w:p>
            <w:pPr>
              <w:spacing w:line="480" w:lineRule="auto"/>
            </w:pPr>
            <w:r>
              <w:t xml:space="preserve">But when the crowds heard about this, they followed him. He welcomed them and spoke to them about the </w:t>
            </w:r>
            <w:r>
              <w:rPr>
                <w:b/>
              </w:rPr>
              <w:t>kingdom</w:t>
            </w:r>
            <w:r>
              <w:t xml:space="preserve"> of God, and he cured those who needed healing.</w:t>
            </w:r>
          </w:p>
        </w:tc>
        <w:tc>
          <w:tcPr>
            <w:tcW w:type="dxa" w:w="2880"/>
            <w:tcW w:w="7920" w:type="dxa"/>
          </w:tcPr>
          <w:p>
            <w:pPr>
              <w:spacing w:line="480" w:lineRule="auto"/>
            </w:pPr>
            <w:r>
              <w:t>Ijifarai eluluŋ wati inyi al igonyuni isi isi ofwoi. Attati inyi irraŋuna isi bwo ette ittiyenio jihosi eram ono olobye Hollum bwo fe itaŋida hya hunya awahi’to aŋidari.</w:t>
            </w:r>
          </w:p>
        </w:tc>
        <w:tc>
          <w:tcPr>
            <w:tcW w:type="dxa" w:w="2880"/>
            <w:vAlign w:val="center"/>
            <w:tcW w:w="1440" w:type="dxa"/>
          </w:tcPr>
          <w:p>
            <w:pPr>
              <w:jc w:val="center"/>
            </w:pPr>
            <w:r>
              <w:t>☐</w:t>
            </w:r>
          </w:p>
        </w:tc>
      </w:tr>
      <w:tr>
        <w:tc>
          <w:tcPr>
            <w:tcW w:type="dxa" w:w="2880"/>
            <w:tcW w:w="7920" w:type="dxa"/>
          </w:tcPr>
          <w:p>
            <w:r>
              <w:rPr>
                <w:b/>
              </w:rPr>
              <w:t>John 3:3</w:t>
            </w:r>
          </w:p>
        </w:tc>
        <w:tc>
          <w:tcPr>
            <w:tcW w:type="dxa" w:w="2880"/>
            <w:tcW w:w="7920" w:type="dxa"/>
          </w:tcPr>
          <w:p>
            <w:r>
              <w:rPr>
                <w:b/>
              </w:rPr>
              <w:t>Yoane 3:3</w:t>
            </w:r>
          </w:p>
        </w:tc>
        <w:tc>
          <w:tcPr>
            <w:tcW w:type="dxa" w:w="2880"/>
            <w:tcW w:w="1440" w:type="dxa"/>
          </w:tcPr>
          <w:p>
            <w:pPr>
              <w:jc w:val="center"/>
            </w:pPr>
            <w:r>
              <w:rPr>
                <w:b/>
              </w:rPr>
              <w:t>OK</w:t>
            </w:r>
          </w:p>
        </w:tc>
      </w:tr>
      <w:tr>
        <w:tc>
          <w:tcPr>
            <w:tcW w:type="dxa" w:w="2880"/>
            <w:tcW w:w="7920" w:type="dxa"/>
          </w:tcPr>
          <w:p>
            <w:pPr>
              <w:spacing w:line="480" w:lineRule="auto"/>
            </w:pPr>
            <w:r>
              <w:t xml:space="preserve">Jesus replied to him, "Truly, truly, unless someone is born again, he cannot see the </w:t>
            </w:r>
            <w:r>
              <w:rPr>
                <w:b/>
              </w:rPr>
              <w:t>kingdom</w:t>
            </w:r>
            <w:r>
              <w:t xml:space="preserve"> of God."</w:t>
            </w:r>
          </w:p>
        </w:tc>
        <w:tc>
          <w:tcPr>
            <w:tcW w:type="dxa" w:w="2880"/>
            <w:tcW w:w="7920" w:type="dxa"/>
          </w:tcPr>
          <w:p>
            <w:pPr>
              <w:spacing w:line="480" w:lineRule="auto"/>
            </w:pPr>
            <w:r>
              <w:t>Itarraŋ Yesu, ojo, Eramak ni iye ahode ahode jo, obeŋ adi obo atulo igonyu amaji ono Hollum al hobeŋi inyyahi isiuna inyi.</w:t>
            </w:r>
          </w:p>
        </w:tc>
        <w:tc>
          <w:tcPr>
            <w:tcW w:type="dxa" w:w="2880"/>
            <w:vAlign w:val="center"/>
            <w:tcW w:w="1440" w:type="dxa"/>
          </w:tcPr>
          <w:p>
            <w:pPr>
              <w:jc w:val="center"/>
            </w:pPr>
            <w:r>
              <w:t>☐</w:t>
            </w:r>
          </w:p>
        </w:tc>
      </w:tr>
      <w:tr>
        <w:tc>
          <w:tcPr>
            <w:tcW w:type="dxa" w:w="2880"/>
            <w:tcW w:w="7920" w:type="dxa"/>
          </w:tcPr>
          <w:p>
            <w:r>
              <w:rPr>
                <w:b/>
              </w:rPr>
              <w:t>Acts 8:12</w:t>
            </w:r>
          </w:p>
        </w:tc>
        <w:tc>
          <w:tcPr>
            <w:tcW w:type="dxa" w:w="2880"/>
            <w:tcW w:w="7920" w:type="dxa"/>
          </w:tcPr>
          <w:p>
            <w:r>
              <w:rPr>
                <w:b/>
              </w:rPr>
              <w:t>Ehanita 8:12</w:t>
            </w:r>
          </w:p>
        </w:tc>
        <w:tc>
          <w:tcPr>
            <w:tcW w:type="dxa" w:w="2880"/>
            <w:tcW w:w="1440" w:type="dxa"/>
          </w:tcPr>
          <w:p>
            <w:pPr>
              <w:jc w:val="center"/>
            </w:pPr>
            <w:r>
              <w:rPr>
                <w:b/>
              </w:rPr>
              <w:t>OK</w:t>
            </w:r>
          </w:p>
        </w:tc>
      </w:tr>
      <w:tr>
        <w:tc>
          <w:tcPr>
            <w:tcW w:type="dxa" w:w="2880"/>
            <w:tcW w:w="7920" w:type="dxa"/>
          </w:tcPr>
          <w:p>
            <w:pPr>
              <w:spacing w:line="480" w:lineRule="auto"/>
            </w:pPr>
            <w:r>
              <w:t xml:space="preserve">But when they believed Philip as he proclaimed the gospel about the </w:t>
            </w:r>
            <w:r>
              <w:rPr>
                <w:b/>
              </w:rPr>
              <w:t>kingdom</w:t>
            </w:r>
            <w:r>
              <w:t xml:space="preserve"> of God and the name of Jesus Christ, they were baptized, both men and women.</w:t>
            </w:r>
          </w:p>
        </w:tc>
        <w:tc>
          <w:tcPr>
            <w:tcW w:type="dxa" w:w="2880"/>
            <w:tcW w:w="7920" w:type="dxa"/>
          </w:tcPr>
          <w:p>
            <w:pPr>
              <w:spacing w:line="480" w:lineRule="auto"/>
            </w:pPr>
            <w:r>
              <w:t>Ati al itaniŋuni isi Filipo ittittoyo asayyo hun oyiji huno olobye Hollum iko ta afure Yesu, iruhi isi ette ifwotuna batisimo, alyawa iko aŋorwo daŋ.</w:t>
            </w:r>
          </w:p>
        </w:tc>
        <w:tc>
          <w:tcPr>
            <w:tcW w:type="dxa" w:w="2880"/>
            <w:vAlign w:val="center"/>
            <w:tcW w:w="1440" w:type="dxa"/>
          </w:tcPr>
          <w:p>
            <w:pPr>
              <w:jc w:val="center"/>
            </w:pPr>
            <w:r>
              <w:t>☐</w:t>
            </w:r>
          </w:p>
        </w:tc>
      </w:tr>
      <w:tr>
        <w:tc>
          <w:tcPr>
            <w:tcW w:type="dxa" w:w="2880"/>
            <w:tcW w:w="7920" w:type="dxa"/>
          </w:tcPr>
          <w:p>
            <w:r>
              <w:rPr>
                <w:b/>
              </w:rPr>
              <w:t>Romans 14:17</w:t>
            </w:r>
          </w:p>
        </w:tc>
        <w:tc>
          <w:tcPr>
            <w:tcW w:type="dxa" w:w="2880"/>
            <w:tcW w:w="7920" w:type="dxa"/>
          </w:tcPr>
          <w:p>
            <w:r>
              <w:rPr>
                <w:b/>
              </w:rPr>
              <w:t>Roma 14:17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kingdom</w:t>
            </w:r>
            <w:r>
              <w:t xml:space="preserve"> of God is not about food and drink, but about righteousness, peace, and joy in the Holy Spirit.</w:t>
            </w:r>
          </w:p>
        </w:tc>
        <w:tc>
          <w:tcPr>
            <w:tcW w:type="dxa" w:w="2880"/>
            <w:tcW w:w="7920" w:type="dxa"/>
          </w:tcPr>
          <w:p>
            <w:pPr>
              <w:spacing w:line="480" w:lineRule="auto"/>
            </w:pPr>
            <w:r>
              <w:t>Nyo obeŋ olobye ono Hollum ara ta aŋiyo kuyya ta amata ati ara ta alibori iko nelik taji bwo amuno to Oloyiri ol Olibo.</w:t>
            </w:r>
          </w:p>
        </w:tc>
        <w:tc>
          <w:tcPr>
            <w:tcW w:type="dxa" w:w="2880"/>
            <w:vAlign w:val="center"/>
            <w:tcW w:w="1440" w:type="dxa"/>
          </w:tcPr>
          <w:p>
            <w:pPr>
              <w:jc w:val="center"/>
            </w:pPr>
            <w:r>
              <w:t>☐</w:t>
            </w:r>
          </w:p>
        </w:tc>
      </w:tr>
      <w:tr>
        <w:tc>
          <w:tcPr>
            <w:tcW w:type="dxa" w:w="2880"/>
            <w:tcW w:w="7920" w:type="dxa"/>
          </w:tcPr>
          <w:p>
            <w:r>
              <w:rPr>
                <w:b/>
              </w:rPr>
              <w:t>1 Corinthians 15:50</w:t>
            </w:r>
          </w:p>
        </w:tc>
        <w:tc>
          <w:tcPr>
            <w:tcW w:type="dxa" w:w="2880"/>
            <w:tcW w:w="7920" w:type="dxa"/>
          </w:tcPr>
          <w:p>
            <w:r>
              <w:rPr>
                <w:b/>
              </w:rPr>
              <w:t>1 Korinto 15:50</w:t>
            </w:r>
          </w:p>
        </w:tc>
        <w:tc>
          <w:tcPr>
            <w:tcW w:type="dxa" w:w="2880"/>
            <w:tcW w:w="1440" w:type="dxa"/>
          </w:tcPr>
          <w:p>
            <w:pPr>
              <w:jc w:val="center"/>
            </w:pPr>
            <w:r>
              <w:rPr>
                <w:b/>
              </w:rPr>
              <w:t>OK</w:t>
            </w:r>
          </w:p>
        </w:tc>
      </w:tr>
      <w:tr>
        <w:tc>
          <w:tcPr>
            <w:tcW w:type="dxa" w:w="2880"/>
            <w:tcW w:w="7920" w:type="dxa"/>
          </w:tcPr>
          <w:p>
            <w:pPr>
              <w:spacing w:line="480" w:lineRule="auto"/>
            </w:pPr>
            <w:r>
              <w:t xml:space="preserve">Now this I say, brothers, that flesh and blood cannot inherit the </w:t>
            </w:r>
            <w:r>
              <w:rPr>
                <w:b/>
              </w:rPr>
              <w:t>kingdom</w:t>
            </w:r>
            <w:r>
              <w:t xml:space="preserve"> of God. Neither does what is perishable inherit what is imperishable.</w:t>
            </w:r>
          </w:p>
        </w:tc>
        <w:tc>
          <w:tcPr>
            <w:tcW w:type="dxa" w:w="2880"/>
            <w:tcW w:w="7920" w:type="dxa"/>
          </w:tcPr>
          <w:p>
            <w:pPr>
              <w:spacing w:line="480" w:lineRule="auto"/>
            </w:pPr>
            <w:r>
              <w:t>Ihwania illarak hoŋ, eramak ni itai jo obeŋ neriŋo iko nooto orutani olobye ono Hollum, bwo fe ariŋ on omuyak’to obeŋ adi orutak ariŋ on obeŋ’to omuyak.</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Efiso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inheritance in the </w:t>
            </w:r>
            <w:r>
              <w:rPr>
                <w:b/>
              </w:rPr>
              <w:t>kingdom</w:t>
            </w:r>
            <w:r>
              <w:t xml:space="preserve"> of Christ and God.</w:t>
            </w:r>
          </w:p>
        </w:tc>
        <w:tc>
          <w:tcPr>
            <w:tcW w:type="dxa" w:w="2880"/>
            <w:tcW w:w="7920" w:type="dxa"/>
          </w:tcPr>
          <w:p>
            <w:pPr>
              <w:spacing w:line="480" w:lineRule="auto"/>
            </w:pPr>
            <w:r>
              <w:t>Oŋida imijana tai ahode ahode obeŋi adi aati hul orrohoji’to owoni iko amaji ilobye Kristo iko Hollum, isi hulo: arotoni, eyabani hirre somon, iko adayani nyo ara adayani atulo al itahabuyo erre asai.</w:t>
            </w:r>
          </w:p>
        </w:tc>
        <w:tc>
          <w:tcPr>
            <w:tcW w:type="dxa" w:w="2880"/>
            <w:vAlign w:val="center"/>
            <w:tcW w:w="1440" w:type="dxa"/>
          </w:tcPr>
          <w:p>
            <w:pPr>
              <w:jc w:val="center"/>
            </w:pPr>
            <w:r>
              <w:t>☐</w:t>
            </w:r>
          </w:p>
        </w:tc>
      </w:tr>
      <w:tr>
        <w:tc>
          <w:tcPr>
            <w:tcW w:type="dxa" w:w="2880"/>
            <w:tcW w:w="7920" w:type="dxa"/>
          </w:tcPr>
          <w:p>
            <w:r>
              <w:rPr>
                <w:b/>
              </w:rPr>
              <w:t>Colossians 1:13</w:t>
            </w:r>
          </w:p>
        </w:tc>
        <w:tc>
          <w:tcPr>
            <w:tcW w:type="dxa" w:w="2880"/>
            <w:tcW w:w="7920" w:type="dxa"/>
          </w:tcPr>
          <w:p>
            <w:r>
              <w:rPr>
                <w:b/>
              </w:rPr>
              <w:t>Kolose 1:13</w:t>
            </w:r>
          </w:p>
        </w:tc>
        <w:tc>
          <w:tcPr>
            <w:tcW w:type="dxa" w:w="2880"/>
            <w:tcW w:w="1440" w:type="dxa"/>
          </w:tcPr>
          <w:p>
            <w:pPr>
              <w:jc w:val="center"/>
            </w:pPr>
            <w:r>
              <w:rPr>
                <w:b/>
              </w:rPr>
              <w:t>OK</w:t>
            </w:r>
          </w:p>
        </w:tc>
      </w:tr>
      <w:tr>
        <w:tc>
          <w:tcPr>
            <w:tcW w:type="dxa" w:w="2880"/>
            <w:tcW w:w="7920" w:type="dxa"/>
          </w:tcPr>
          <w:p>
            <w:pPr>
              <w:spacing w:line="480" w:lineRule="auto"/>
            </w:pPr>
            <w:r>
              <w:t xml:space="preserve">He has rescued us from the dominion of darkness and transferred us to the </w:t>
            </w:r>
            <w:r>
              <w:rPr>
                <w:b/>
              </w:rPr>
              <w:t>kingdom</w:t>
            </w:r>
            <w:r>
              <w:t xml:space="preserve"> of his beloved Son,</w:t>
            </w:r>
          </w:p>
        </w:tc>
        <w:tc>
          <w:tcPr>
            <w:tcW w:type="dxa" w:w="2880"/>
            <w:tcW w:w="7920" w:type="dxa"/>
          </w:tcPr>
          <w:p>
            <w:pPr>
              <w:spacing w:line="480" w:lineRule="auto"/>
            </w:pPr>
            <w:r>
              <w:t>Bwo inyi alya al italahu hohoi to dwaran ono edumele ette itiwotuna hohoi ilobye ono Lonyi honyi ol omuno inyi.</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2 Tesalonika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righteous judgment, so that you will be considered worthy of the </w:t>
            </w:r>
            <w:r>
              <w:rPr>
                <w:b/>
              </w:rPr>
              <w:t>kingdom</w:t>
            </w:r>
            <w:r>
              <w:t xml:space="preserve"> of God, for which you are also suffering.</w:t>
            </w:r>
          </w:p>
        </w:tc>
        <w:tc>
          <w:tcPr>
            <w:tcW w:type="dxa" w:w="2880"/>
            <w:tcW w:w="7920" w:type="dxa"/>
          </w:tcPr>
          <w:p>
            <w:pPr>
              <w:spacing w:line="480" w:lineRule="auto"/>
            </w:pPr>
            <w:r>
              <w:t>Arai erre hunia etamijanita huno aŋoco Hollum on obis’to, jo oŋida irata tai awati hul osiruni’to to olobye Hollum. Te eram ana idihuna tai ettigemita.</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Timoteo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w:t>
            </w:r>
            <w:r>
              <w:rPr>
                <w:b/>
              </w:rPr>
              <w:t>kingdom</w:t>
            </w:r>
            <w:r>
              <w:t>. To him be the glory forever and ever. Amen.</w:t>
            </w:r>
          </w:p>
        </w:tc>
        <w:tc>
          <w:tcPr>
            <w:tcW w:type="dxa" w:w="2880"/>
            <w:tcW w:w="7920" w:type="dxa"/>
          </w:tcPr>
          <w:p>
            <w:pPr>
              <w:spacing w:line="480" w:lineRule="auto"/>
            </w:pPr>
            <w:r>
              <w:t>Italahu adi Hobu ani jyo egyamita daŋ hun orrohoji’to bwo iyaŋuno adi inyi ani ilobye honyi idou. Ijara etahabuyo hatawana jihonyi fur. Amen.</w:t>
            </w:r>
          </w:p>
        </w:tc>
        <w:tc>
          <w:tcPr>
            <w:tcW w:type="dxa" w:w="2880"/>
            <w:vAlign w:val="center"/>
            <w:tcW w:w="1440" w:type="dxa"/>
          </w:tcPr>
          <w:p>
            <w:pPr>
              <w:jc w:val="center"/>
            </w:pPr>
            <w:r>
              <w:t>☐</w:t>
            </w:r>
          </w:p>
        </w:tc>
      </w:tr>
      <w:tr>
        <w:tc>
          <w:tcPr>
            <w:tcW w:type="dxa" w:w="2880"/>
            <w:tcW w:w="7920" w:type="dxa"/>
          </w:tcPr>
          <w:p>
            <w:r>
              <w:rPr>
                <w:b/>
              </w:rPr>
              <w:t>Hebrews 12:28</w:t>
            </w:r>
          </w:p>
        </w:tc>
        <w:tc>
          <w:tcPr>
            <w:tcW w:type="dxa" w:w="2880"/>
            <w:tcW w:w="7920" w:type="dxa"/>
          </w:tcPr>
          <w:p>
            <w:r>
              <w:rPr>
                <w:b/>
              </w:rPr>
              <w:t>Ebrei 12:28</w:t>
            </w:r>
          </w:p>
        </w:tc>
        <w:tc>
          <w:tcPr>
            <w:tcW w:type="dxa" w:w="2880"/>
            <w:tcW w:w="1440" w:type="dxa"/>
          </w:tcPr>
          <w:p>
            <w:pPr>
              <w:jc w:val="center"/>
            </w:pPr>
            <w:r>
              <w:rPr>
                <w:b/>
              </w:rPr>
              <w:t>OK</w:t>
            </w:r>
          </w:p>
        </w:tc>
      </w:tr>
      <w:tr>
        <w:tc>
          <w:tcPr>
            <w:tcW w:type="dxa" w:w="2880"/>
            <w:tcW w:w="7920" w:type="dxa"/>
          </w:tcPr>
          <w:p>
            <w:pPr>
              <w:spacing w:line="480" w:lineRule="auto"/>
            </w:pPr>
            <w:r>
              <w:t xml:space="preserve">Therefore, receiving a </w:t>
            </w:r>
            <w:r>
              <w:rPr>
                <w:b/>
              </w:rPr>
              <w:t>kingdom</w:t>
            </w:r>
            <w:r>
              <w:t xml:space="preserve"> that cannot be shaken, let us be thankful and in this manner worship God with reverence and awe.</w:t>
            </w:r>
          </w:p>
        </w:tc>
        <w:tc>
          <w:tcPr>
            <w:tcW w:type="dxa" w:w="2880"/>
            <w:tcW w:w="7920" w:type="dxa"/>
          </w:tcPr>
          <w:p>
            <w:pPr>
              <w:spacing w:line="480" w:lineRule="auto"/>
            </w:pPr>
            <w:r>
              <w:t>Tania ihwa efwotu hohoi olobye on obeŋ’to oremik ikikiro, ijara hohoi esyo ahumo jyo Hollum iko negyamita hun oyiji’to ta abaŋi iko te etahabuyo.</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Yakobo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heirs of the </w:t>
            </w:r>
            <w:r>
              <w:rPr>
                <w:b/>
              </w:rPr>
              <w:t>kingdom</w:t>
            </w:r>
            <w:r>
              <w:t xml:space="preserve"> that he promised to those who love him?</w:t>
            </w:r>
          </w:p>
        </w:tc>
        <w:tc>
          <w:tcPr>
            <w:tcW w:type="dxa" w:w="2880"/>
            <w:tcW w:w="7920" w:type="dxa"/>
          </w:tcPr>
          <w:p>
            <w:pPr>
              <w:spacing w:line="480" w:lineRule="auto"/>
            </w:pPr>
            <w:r>
              <w:t>Illarak hoŋ hul amuno ni, itaniŋyete. Onyimu Hollum alocaŋak hutta fau ana irari ahabarak ta neruk hosi bwo aharutak hulo olobye on ocorok inyi jyo hulya hul omunoi’to inyi.</w:t>
            </w:r>
          </w:p>
        </w:tc>
        <w:tc>
          <w:tcPr>
            <w:tcW w:type="dxa" w:w="2880"/>
            <w:vAlign w:val="center"/>
            <w:tcW w:w="1440" w:type="dxa"/>
          </w:tcPr>
          <w:p>
            <w:pPr>
              <w:jc w:val="center"/>
            </w:pPr>
            <w:r>
              <w:t>☐</w:t>
            </w:r>
          </w:p>
        </w:tc>
      </w:tr>
      <w:tr>
        <w:tc>
          <w:tcPr>
            <w:tcW w:type="dxa" w:w="2880"/>
            <w:tcW w:w="7920" w:type="dxa"/>
          </w:tcPr>
          <w:p>
            <w:r>
              <w:rPr>
                <w:b/>
              </w:rPr>
              <w:t>2 Peter 1:11</w:t>
            </w:r>
          </w:p>
        </w:tc>
        <w:tc>
          <w:tcPr>
            <w:tcW w:type="dxa" w:w="2880"/>
            <w:tcW w:w="7920" w:type="dxa"/>
          </w:tcPr>
          <w:p>
            <w:r>
              <w:rPr>
                <w:b/>
              </w:rPr>
              <w:t>2 Petro 1:11</w:t>
            </w:r>
          </w:p>
        </w:tc>
        <w:tc>
          <w:tcPr>
            <w:tcW w:type="dxa" w:w="2880"/>
            <w:tcW w:w="1440" w:type="dxa"/>
          </w:tcPr>
          <w:p>
            <w:pPr>
              <w:jc w:val="center"/>
            </w:pPr>
            <w:r>
              <w:rPr>
                <w:b/>
              </w:rPr>
              <w:t>OK</w:t>
            </w:r>
          </w:p>
        </w:tc>
      </w:tr>
      <w:tr>
        <w:tc>
          <w:tcPr>
            <w:tcW w:type="dxa" w:w="2880"/>
            <w:tcW w:w="7920" w:type="dxa"/>
          </w:tcPr>
          <w:p>
            <w:pPr>
              <w:spacing w:line="480" w:lineRule="auto"/>
            </w:pPr>
            <w:r>
              <w:t xml:space="preserve">In this way there will be richly provided for you an entrance into the eternal </w:t>
            </w:r>
            <w:r>
              <w:rPr>
                <w:b/>
              </w:rPr>
              <w:t>kingdom</w:t>
            </w:r>
            <w:r>
              <w:t xml:space="preserve"> of our Lord and Savior Jesus Christ.</w:t>
            </w:r>
          </w:p>
        </w:tc>
        <w:tc>
          <w:tcPr>
            <w:tcW w:type="dxa" w:w="2880"/>
            <w:tcW w:w="7920" w:type="dxa"/>
          </w:tcPr>
          <w:p>
            <w:pPr>
              <w:spacing w:line="480" w:lineRule="auto"/>
            </w:pPr>
            <w:r>
              <w:t>Bwo fe isyori adi jihatai ijiŋaniere ta namuno ilobye on obeŋ iko esidi. Ara inyi olobye ono Hobu hohoi Yesu Kristo Etalahani.</w:t>
            </w:r>
          </w:p>
        </w:tc>
        <w:tc>
          <w:tcPr>
            <w:tcW w:type="dxa" w:w="2880"/>
            <w:vAlign w:val="center"/>
            <w:tcW w:w="1440" w:type="dxa"/>
          </w:tcPr>
          <w:p>
            <w:pPr>
              <w:jc w:val="center"/>
            </w:pPr>
            <w:r>
              <w:t>☐</w:t>
            </w:r>
          </w:p>
        </w:tc>
      </w:tr>
      <w:tr>
        <w:tc>
          <w:tcPr>
            <w:tcW w:type="dxa" w:w="2880"/>
            <w:tcW w:w="7920" w:type="dxa"/>
          </w:tcPr>
          <w:p>
            <w:r>
              <w:rPr>
                <w:b/>
              </w:rPr>
              <w:t>Revelation 11:15</w:t>
            </w:r>
          </w:p>
        </w:tc>
        <w:tc>
          <w:tcPr>
            <w:tcW w:type="dxa" w:w="2880"/>
            <w:tcW w:w="7920" w:type="dxa"/>
          </w:tcPr>
          <w:p>
            <w:r>
              <w:rPr>
                <w:b/>
              </w:rPr>
              <w:t>Etaleyehina 11:15</w:t>
            </w:r>
          </w:p>
        </w:tc>
        <w:tc>
          <w:tcPr>
            <w:tcW w:type="dxa" w:w="2880"/>
            <w:tcW w:w="1440" w:type="dxa"/>
          </w:tcPr>
          <w:p>
            <w:pPr>
              <w:jc w:val="center"/>
            </w:pPr>
            <w:r>
              <w:rPr>
                <w:b/>
              </w:rPr>
              <w:t>OK</w:t>
            </w:r>
          </w:p>
        </w:tc>
      </w:tr>
      <w:tr>
        <w:tc>
          <w:tcPr>
            <w:tcW w:type="dxa" w:w="2880"/>
            <w:tcW w:w="7920" w:type="dxa"/>
          </w:tcPr>
          <w:p>
            <w:pPr>
              <w:spacing w:line="480" w:lineRule="auto"/>
            </w:pPr>
            <w:r>
              <w:t>Then the seventh angel sounded his trumpet, and loud voices spoke in heaven and said,</w:t>
              <w:br/>
              <w:br/>
              <w:t xml:space="preserve"> "The </w:t>
            </w:r>
            <w:r>
              <w:rPr>
                <w:b/>
              </w:rPr>
              <w:t>kingdom</w:t>
            </w:r>
            <w:r>
              <w:t xml:space="preserve"> of the world has become the </w:t>
            </w:r>
            <w:r>
              <w:rPr>
                <w:b/>
              </w:rPr>
              <w:t>kingdom</w:t>
            </w:r>
            <w:r>
              <w:t xml:space="preserve"> of our Lord and of his Christ, and he will reign forever and ever."</w:t>
              <w:br/>
              <w:br/>
            </w:r>
          </w:p>
        </w:tc>
        <w:tc>
          <w:tcPr>
            <w:tcW w:type="dxa" w:w="2880"/>
            <w:tcW w:w="7920" w:type="dxa"/>
          </w:tcPr>
          <w:p>
            <w:pPr>
              <w:spacing w:line="480" w:lineRule="auto"/>
            </w:pPr>
            <w:r>
              <w:t>Ohut anjelo etahattarihi aforojo honyi attati etuhe hutte dou ikyana on okwat ojori, Ihwania ottu olobye ono afau ana rahan olobye ono Hobu hohoi ono onyimoto honyi bwo odulo adi inyi a Hobu fur.</w:t>
            </w:r>
          </w:p>
        </w:tc>
        <w:tc>
          <w:tcPr>
            <w:tcW w:type="dxa" w:w="2880"/>
            <w:vAlign w:val="center"/>
            <w:tcW w:w="1440" w:type="dxa"/>
          </w:tcPr>
          <w:p>
            <w:pPr>
              <w:jc w:val="center"/>
            </w:pPr>
            <w:r>
              <w:t>☐</w:t>
            </w:r>
          </w:p>
        </w:tc>
      </w:tr>
    </w:tbl>
    <w:p>
      <w:pPr>
        <w:pStyle w:val="Heading1"/>
        <w:spacing w:before="0"/>
      </w:pPr>
      <w:r>
        <w:t>lamb (G721, G286)</w:t>
      </w:r>
    </w:p>
    <w:p>
      <w:r/>
      <w:r>
        <w:t>This word literally means a young sheep that is less than 1 year old. The word can also mean:</w:t>
      </w:r>
      <w:r/>
      <w:r/>
    </w:p>
    <w:p>
      <w:pPr>
        <w:pStyle w:val="ListBullet"/>
        <w:spacing w:line="240" w:lineRule="auto"/>
        <w:ind w:left="720"/>
      </w:pPr>
      <w:r/>
      <w:r>
        <w:t>Sheep.</w:t>
      </w:r>
      <w:r/>
    </w:p>
    <w:p>
      <w:pPr>
        <w:pStyle w:val="ListBullet"/>
        <w:spacing w:line="240" w:lineRule="auto"/>
        <w:ind w:left="720"/>
      </w:pPr>
      <w:r/>
      <w:r>
        <w:t>Ram.</w:t>
      </w:r>
      <w:r/>
    </w:p>
    <w:p>
      <w:pPr>
        <w:pStyle w:val="ListBullet"/>
        <w:spacing w:line="240" w:lineRule="auto" w:after="0"/>
        <w:ind w:left="720"/>
      </w:pPr>
      <w:r/>
      <w:r>
        <w:t>Someone or something that is like a sheep or lamb in some way.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John 1:29</w:t>
            </w:r>
          </w:p>
        </w:tc>
        <w:tc>
          <w:tcPr>
            <w:tcW w:type="dxa" w:w="2880"/>
            <w:tcW w:w="7920" w:type="dxa"/>
          </w:tcPr>
          <w:p>
            <w:r>
              <w:rPr>
                <w:b/>
              </w:rPr>
              <w:t>Yoane 1:29</w:t>
            </w:r>
          </w:p>
        </w:tc>
        <w:tc>
          <w:tcPr>
            <w:tcW w:type="dxa" w:w="2880"/>
            <w:tcW w:w="1440" w:type="dxa"/>
          </w:tcPr>
          <w:p>
            <w:pPr>
              <w:jc w:val="center"/>
            </w:pPr>
            <w:r>
              <w:rPr>
                <w:b/>
              </w:rPr>
              <w:t>OK</w:t>
            </w:r>
          </w:p>
        </w:tc>
      </w:tr>
      <w:tr>
        <w:tc>
          <w:tcPr>
            <w:tcW w:type="dxa" w:w="2880"/>
            <w:tcW w:w="7920" w:type="dxa"/>
          </w:tcPr>
          <w:p>
            <w:pPr>
              <w:spacing w:line="480" w:lineRule="auto"/>
            </w:pPr>
            <w:r>
              <w:t xml:space="preserve">The next day John saw Jesus coming to him and said, "Look, there is the </w:t>
            </w:r>
            <w:r>
              <w:rPr>
                <w:b/>
              </w:rPr>
              <w:t>Lamb</w:t>
            </w:r>
            <w:r>
              <w:t xml:space="preserve"> of God who takes away the sin of the world!</w:t>
            </w:r>
          </w:p>
        </w:tc>
        <w:tc>
          <w:tcPr>
            <w:tcW w:type="dxa" w:w="2880"/>
            <w:tcW w:w="7920" w:type="dxa"/>
          </w:tcPr>
          <w:p>
            <w:pPr>
              <w:spacing w:line="480" w:lineRule="auto"/>
            </w:pPr>
            <w:r>
              <w:t>Nya motye igonyu Yoane Yesu ol ottu ajihonyi ette jaran, Imijyete, Lonyo ker Hollum olo al iya’to addi eyyata hutta fau.</w:t>
            </w:r>
          </w:p>
        </w:tc>
        <w:tc>
          <w:tcPr>
            <w:tcW w:type="dxa" w:w="2880"/>
            <w:vAlign w:val="center"/>
            <w:tcW w:w="1440" w:type="dxa"/>
          </w:tcPr>
          <w:p>
            <w:pPr>
              <w:jc w:val="center"/>
            </w:pPr>
            <w:r>
              <w:t>☐</w:t>
            </w:r>
          </w:p>
        </w:tc>
      </w:tr>
      <w:tr>
        <w:tc>
          <w:tcPr>
            <w:tcW w:type="dxa" w:w="2880"/>
            <w:tcW w:w="7920" w:type="dxa"/>
          </w:tcPr>
          <w:p>
            <w:r>
              <w:rPr>
                <w:b/>
              </w:rPr>
              <w:t>John 21:15</w:t>
            </w:r>
          </w:p>
        </w:tc>
        <w:tc>
          <w:tcPr>
            <w:tcW w:type="dxa" w:w="2880"/>
            <w:tcW w:w="7920" w:type="dxa"/>
          </w:tcPr>
          <w:p>
            <w:r>
              <w:rPr>
                <w:b/>
              </w:rPr>
              <w:t>Yoane 21:15</w:t>
            </w:r>
          </w:p>
        </w:tc>
        <w:tc>
          <w:tcPr>
            <w:tcW w:type="dxa" w:w="2880"/>
            <w:tcW w:w="1440" w:type="dxa"/>
          </w:tcPr>
          <w:p>
            <w:pPr>
              <w:jc w:val="center"/>
            </w:pPr>
            <w:r>
              <w:rPr>
                <w:b/>
              </w:rPr>
              <w:t>OK</w:t>
            </w:r>
          </w:p>
        </w:tc>
      </w:tr>
      <w:tr>
        <w:tc>
          <w:tcPr>
            <w:tcW w:type="dxa" w:w="2880"/>
            <w:tcW w:w="7920" w:type="dxa"/>
          </w:tcPr>
          <w:p>
            <w:pPr>
              <w:spacing w:line="480" w:lineRule="auto"/>
            </w:pPr>
            <w:r>
              <w:t>After they ate breakfast, Jesus said to Simon Peter, "Simon son of John, do you love me more than these?"</w:t>
            </w:r>
            <w:r>
              <w:t>Peter said to him, "Yes Lord, you know that I love you."</w:t>
            </w:r>
            <w:r>
              <w:t xml:space="preserve">Jesus said to him, "Feed my </w:t>
            </w:r>
            <w:r>
              <w:rPr>
                <w:b/>
              </w:rPr>
              <w:t>lambs</w:t>
            </w:r>
            <w:r>
              <w:t>."</w:t>
            </w:r>
          </w:p>
        </w:tc>
        <w:tc>
          <w:tcPr>
            <w:tcW w:type="dxa" w:w="2880"/>
            <w:tcW w:w="7920" w:type="dxa"/>
          </w:tcPr>
          <w:p>
            <w:pPr>
              <w:spacing w:line="480" w:lineRule="auto"/>
            </w:pPr>
            <w:r>
              <w:t>Atuhi isi aŋiyo, ifiyo Yesu Simone Petro ojo, Simone, lonyi Yoane, imuno iye ani agalik erre huna? Ojo Petro jihonyi, Afe, Hobu, imijak iye jo amuno ni iye. Ojo Yesu jihonyi, Itaŋiye akyoro hoŋ.</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Ehanita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sheep to the slaughter, and like a </w:t>
            </w:r>
            <w:r>
              <w:rPr>
                <w:b/>
              </w:rPr>
              <w:t>lamb</w:t>
            </w:r>
            <w:r>
              <w:t xml:space="preserve"> before his shearer is silent, so he did not open his mouth.</w:t>
            </w:r>
          </w:p>
        </w:tc>
        <w:tc>
          <w:tcPr>
            <w:tcW w:type="dxa" w:w="2880"/>
            <w:tcW w:w="7920" w:type="dxa"/>
          </w:tcPr>
          <w:p>
            <w:pPr>
              <w:spacing w:line="480" w:lineRule="auto"/>
            </w:pPr>
            <w:r>
              <w:t>Ekyanita huna hun ihenio inyi ojo, “Orihoroi nya inyi ittohori ihwa aker ol ofwoi ’tohoro. Obeŋ nya inyi ikyana omuk erre ihwa lonyo ker ol obeŋ amala ihosyere herrirryabani honyi.</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1 Petro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w:t>
            </w:r>
            <w:r>
              <w:rPr>
                <w:b/>
              </w:rPr>
              <w:t>lamb</w:t>
            </w:r>
            <w:r>
              <w:t xml:space="preserve"> without blemish or spot.</w:t>
            </w:r>
          </w:p>
        </w:tc>
        <w:tc>
          <w:tcPr>
            <w:tcW w:type="dxa" w:w="2880"/>
            <w:tcW w:w="7920" w:type="dxa"/>
          </w:tcPr>
          <w:p>
            <w:pPr>
              <w:spacing w:line="480" w:lineRule="auto"/>
            </w:pPr>
            <w:r>
              <w:t>Ati inyyaŋuni itai ta nooto on oyyu’to, an ara’to ihwa lonyo ker ol obeŋ iko obo aforoi bwo olibo inyi bebe; ara inyi nooto ono Kristo.</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Etaleyehina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w:t>
            </w:r>
            <w:r>
              <w:rPr>
                <w:b/>
              </w:rPr>
              <w:t>Lamb</w:t>
            </w:r>
            <w:r>
              <w:t>, who has been slaughtered, to receive power, wealth, wisdom, strength, honor, glory, and praise."</w:t>
              <w:br/>
              <w:br/>
            </w:r>
          </w:p>
        </w:tc>
        <w:tc>
          <w:tcPr>
            <w:tcW w:type="dxa" w:w="2880"/>
            <w:tcW w:w="7920" w:type="dxa"/>
          </w:tcPr>
          <w:p>
            <w:pPr>
              <w:spacing w:line="480" w:lineRule="auto"/>
            </w:pPr>
            <w:r>
              <w:t>Ikyanai isi on okwat bebe ojori, Osiru Lonyo ker linya ottohori Ifwotuniere adwaran iko ebariti, ofyoro, agolon,Etahabuyo, akwatan iko namuno.</w:t>
            </w:r>
          </w:p>
        </w:tc>
        <w:tc>
          <w:tcPr>
            <w:tcW w:type="dxa" w:w="2880"/>
            <w:vAlign w:val="center"/>
            <w:tcW w:w="1440" w:type="dxa"/>
          </w:tcPr>
          <w:p>
            <w:pPr>
              <w:jc w:val="center"/>
            </w:pPr>
            <w:r>
              <w:t>☐</w:t>
            </w:r>
          </w:p>
        </w:tc>
      </w:tr>
      <w:tr>
        <w:tc>
          <w:tcPr>
            <w:tcW w:type="dxa" w:w="2880"/>
            <w:tcW w:w="7920" w:type="dxa"/>
          </w:tcPr>
          <w:p>
            <w:r>
              <w:rPr>
                <w:b/>
              </w:rPr>
              <w:t>Revelation 12:11</w:t>
            </w:r>
          </w:p>
        </w:tc>
        <w:tc>
          <w:tcPr>
            <w:tcW w:type="dxa" w:w="2880"/>
            <w:tcW w:w="7920" w:type="dxa"/>
          </w:tcPr>
          <w:p>
            <w:r>
              <w:rPr>
                <w:b/>
              </w:rPr>
              <w:t>Etaleyehina 12:11</w:t>
            </w:r>
          </w:p>
        </w:tc>
        <w:tc>
          <w:tcPr>
            <w:tcW w:type="dxa" w:w="2880"/>
            <w:tcW w:w="1440" w:type="dxa"/>
          </w:tcPr>
          <w:p>
            <w:pPr>
              <w:jc w:val="center"/>
            </w:pPr>
            <w:r>
              <w:rPr>
                <w:b/>
              </w:rPr>
              <w:t>OK</w:t>
            </w:r>
          </w:p>
        </w:tc>
      </w:tr>
      <w:tr>
        <w:tc>
          <w:tcPr>
            <w:tcW w:type="dxa" w:w="2880"/>
            <w:tcW w:w="7920" w:type="dxa"/>
          </w:tcPr>
          <w:p>
            <w:pPr>
              <w:spacing w:line="480" w:lineRule="auto"/>
            </w:pPr>
            <w:r>
              <w:t xml:space="preserve">They conquered him by the blood of the </w:t>
            </w:r>
            <w:r>
              <w:rPr>
                <w:b/>
              </w:rPr>
              <w:t>Lamb</w:t>
            </w:r>
            <w:r>
              <w:t xml:space="preserve"> and by the word of their testimony,for they did not love their lives  even to death.</w:t>
            </w:r>
          </w:p>
        </w:tc>
        <w:tc>
          <w:tcPr>
            <w:tcW w:type="dxa" w:w="2880"/>
            <w:tcW w:w="7920" w:type="dxa"/>
          </w:tcPr>
          <w:p>
            <w:pPr>
              <w:spacing w:line="480" w:lineRule="auto"/>
            </w:pPr>
            <w:r>
              <w:t>Iyyalari isi inyi ta nooto ono Lonyo ker bwo te etamijani hosi an ikyanarik isi, nyo obeŋi isi omunoi nesu hosi dwadi ta asaa ono naye.</w:t>
            </w:r>
          </w:p>
        </w:tc>
        <w:tc>
          <w:tcPr>
            <w:tcW w:type="dxa" w:w="2880"/>
            <w:vAlign w:val="center"/>
            <w:tcW w:w="1440" w:type="dxa"/>
          </w:tcPr>
          <w:p>
            <w:pPr>
              <w:jc w:val="center"/>
            </w:pPr>
            <w:r>
              <w:t>☐</w:t>
            </w:r>
          </w:p>
        </w:tc>
      </w:tr>
      <w:tr>
        <w:tc>
          <w:tcPr>
            <w:tcW w:type="dxa" w:w="2880"/>
            <w:tcW w:w="7920" w:type="dxa"/>
          </w:tcPr>
          <w:p>
            <w:r>
              <w:rPr>
                <w:b/>
              </w:rPr>
              <w:t>Revelation 21:14</w:t>
            </w:r>
          </w:p>
        </w:tc>
        <w:tc>
          <w:tcPr>
            <w:tcW w:type="dxa" w:w="2880"/>
            <w:tcW w:w="7920" w:type="dxa"/>
          </w:tcPr>
          <w:p>
            <w:r>
              <w:rPr>
                <w:b/>
              </w:rPr>
              <w:t>Etaleyehina 21:14</w:t>
            </w:r>
          </w:p>
        </w:tc>
        <w:tc>
          <w:tcPr>
            <w:tcW w:type="dxa" w:w="2880"/>
            <w:tcW w:w="1440" w:type="dxa"/>
          </w:tcPr>
          <w:p>
            <w:pPr>
              <w:jc w:val="center"/>
            </w:pPr>
            <w:r>
              <w:rPr>
                <w:b/>
              </w:rPr>
              <w:t>OK</w:t>
            </w:r>
          </w:p>
        </w:tc>
      </w:tr>
      <w:tr>
        <w:tc>
          <w:tcPr>
            <w:tcW w:type="dxa" w:w="2880"/>
            <w:tcW w:w="7920" w:type="dxa"/>
          </w:tcPr>
          <w:p>
            <w:pPr>
              <w:spacing w:line="480" w:lineRule="auto"/>
            </w:pPr>
            <w:r>
              <w:t xml:space="preserve">The wall of the city had twelve foundations, and on them were the twelve names of the twelve apostles of the </w:t>
            </w:r>
            <w:r>
              <w:rPr>
                <w:b/>
              </w:rPr>
              <w:t>Lamb</w:t>
            </w:r>
            <w:r>
              <w:t>.</w:t>
            </w:r>
          </w:p>
        </w:tc>
        <w:tc>
          <w:tcPr>
            <w:tcW w:type="dxa" w:w="2880"/>
            <w:tcW w:w="7920" w:type="dxa"/>
          </w:tcPr>
          <w:p>
            <w:pPr>
              <w:spacing w:line="480" w:lineRule="auto"/>
            </w:pPr>
            <w:r>
              <w:t>Owoni awoi ’tomon harrihai ilohitiri miji. Igyoroni dia afureta ’tomon harrihai huno lefahat ’tomon harrihai hulo Lonyo ker.</w:t>
            </w:r>
          </w:p>
        </w:tc>
        <w:tc>
          <w:tcPr>
            <w:tcW w:type="dxa" w:w="2880"/>
            <w:vAlign w:val="center"/>
            <w:tcW w:w="1440" w:type="dxa"/>
          </w:tcPr>
          <w:p>
            <w:pPr>
              <w:jc w:val="center"/>
            </w:pPr>
            <w:r>
              <w:t>☐</w:t>
            </w:r>
          </w:p>
        </w:tc>
      </w:tr>
    </w:tbl>
    <w:p>
      <w:pPr>
        <w:pStyle w:val="Heading1"/>
        <w:spacing w:before="0"/>
      </w:pPr>
      <w:r>
        <w:t>law (G3551, G3544)</w:t>
      </w:r>
    </w:p>
    <w:p>
      <w:r/>
      <w:r>
        <w:t>This word can mean:</w:t>
      </w:r>
      <w:r/>
      <w:r/>
    </w:p>
    <w:p>
      <w:pPr>
        <w:pStyle w:val="ListBullet"/>
        <w:spacing w:line="240" w:lineRule="auto"/>
        <w:ind w:left="720"/>
      </w:pPr>
      <w:r/>
      <w:r>
        <w:t>The Law of Moses or the laws that Moses taught. (In English, “Law” is capitalized when it means all of the Law of Moses.)</w:t>
      </w:r>
      <w:r/>
    </w:p>
    <w:p>
      <w:pPr>
        <w:pStyle w:val="ListBullet"/>
        <w:spacing w:line="240" w:lineRule="auto"/>
        <w:ind w:left="720"/>
      </w:pPr>
      <w:r/>
      <w:r>
        <w:t>The first five books of the Old Testament. Moses wrote these books.</w:t>
      </w:r>
      <w:r/>
    </w:p>
    <w:p>
      <w:pPr>
        <w:pStyle w:val="ListBullet"/>
        <w:spacing w:line="240" w:lineRule="auto"/>
        <w:ind w:left="720"/>
      </w:pPr>
      <w:r/>
      <w:r>
        <w:t>All of the Old Testament.</w:t>
      </w:r>
      <w:r/>
    </w:p>
    <w:p>
      <w:pPr>
        <w:pStyle w:val="ListBullet"/>
        <w:spacing w:line="240" w:lineRule="auto"/>
        <w:ind w:left="720"/>
      </w:pPr>
      <w:r/>
      <w:r>
        <w:t>God’s standard for how people should live.</w:t>
      </w:r>
      <w:r/>
    </w:p>
    <w:p>
      <w:pPr>
        <w:pStyle w:val="ListBullet"/>
        <w:spacing w:line="240" w:lineRule="auto" w:after="0"/>
        <w:ind w:left="720"/>
      </w:pPr>
      <w:r/>
      <w:r>
        <w:t>A human rule or custom that demands how people should live.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5:17</w:t>
            </w:r>
          </w:p>
        </w:tc>
        <w:tc>
          <w:tcPr>
            <w:tcW w:type="dxa" w:w="2880"/>
            <w:tcW w:w="7920" w:type="dxa"/>
          </w:tcPr>
          <w:p>
            <w:r>
              <w:rPr>
                <w:b/>
              </w:rPr>
              <w:t>Matteyo 5:17</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have come to destroy the </w:t>
            </w:r>
            <w:r>
              <w:rPr>
                <w:b/>
              </w:rPr>
              <w:t>law</w:t>
            </w:r>
            <w:r>
              <w:t xml:space="preserve"> or the prophets. I have come not to destroy them, but to fulfill them.</w:t>
            </w:r>
          </w:p>
        </w:tc>
        <w:tc>
          <w:tcPr>
            <w:tcW w:type="dxa" w:w="2880"/>
            <w:tcW w:w="7920" w:type="dxa"/>
          </w:tcPr>
          <w:p>
            <w:pPr>
              <w:spacing w:line="480" w:lineRule="auto"/>
            </w:pPr>
            <w:r>
              <w:t>Hegigiloti jo attu ni itapwahyere efahita kuyya bu egyerita huno eyak sayyo. Abeŋ ni attu itapwahyere isi ati attu ni itasiruniere isi.</w:t>
            </w:r>
          </w:p>
        </w:tc>
        <w:tc>
          <w:tcPr>
            <w:tcW w:type="dxa" w:w="2880"/>
            <w:vAlign w:val="center"/>
            <w:tcW w:w="1440" w:type="dxa"/>
          </w:tcPr>
          <w:p>
            <w:pPr>
              <w:jc w:val="center"/>
            </w:pPr>
            <w:r>
              <w:t>☐</w:t>
            </w:r>
          </w:p>
        </w:tc>
      </w:tr>
      <w:tr>
        <w:tc>
          <w:tcPr>
            <w:tcW w:type="dxa" w:w="2880"/>
            <w:tcW w:w="7920" w:type="dxa"/>
          </w:tcPr>
          <w:p>
            <w:r>
              <w:rPr>
                <w:b/>
              </w:rPr>
              <w:t>Matthew 23:23</w:t>
            </w:r>
          </w:p>
        </w:tc>
        <w:tc>
          <w:tcPr>
            <w:tcW w:type="dxa" w:w="2880"/>
            <w:tcW w:w="7920" w:type="dxa"/>
          </w:tcPr>
          <w:p>
            <w:r>
              <w:rPr>
                <w:b/>
              </w:rPr>
              <w:t>Matteyo 23:23</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tithe mint and dill and cumin, but you have left undone the weightier matters of the </w:t>
            </w:r>
            <w:r>
              <w:rPr>
                <w:b/>
              </w:rPr>
              <w:t>law</w:t>
            </w:r>
            <w:r>
              <w:t>—justice and mercy and faithfulness. But these you ought to have done and not to have left the other undone.</w:t>
            </w:r>
          </w:p>
        </w:tc>
        <w:tc>
          <w:tcPr>
            <w:tcW w:type="dxa" w:w="2880"/>
            <w:tcW w:w="7920" w:type="dxa"/>
          </w:tcPr>
          <w:p>
            <w:pPr>
              <w:spacing w:line="480" w:lineRule="auto"/>
            </w:pPr>
            <w:r>
              <w:t>Orroho bebe jihatai legyorok iko Farisei, itai lenyabak, nyo isyatta tai aŋati etattomoni ono ema hatai iko aful bwo anyim, ati itapwahata tai erre hun obolori’to huno efahita; isi huna, aŋoco on obis bwo amehino iko neruk. Oŋida ihaniete erre huna daŋ iko hodwo.</w:t>
            </w:r>
          </w:p>
        </w:tc>
        <w:tc>
          <w:tcPr>
            <w:tcW w:type="dxa" w:w="2880"/>
            <w:vAlign w:val="center"/>
            <w:tcW w:w="1440" w:type="dxa"/>
          </w:tcPr>
          <w:p>
            <w:pPr>
              <w:jc w:val="center"/>
            </w:pPr>
            <w:r>
              <w:t>☐</w:t>
            </w:r>
          </w:p>
        </w:tc>
      </w:tr>
      <w:tr>
        <w:tc>
          <w:tcPr>
            <w:tcW w:type="dxa" w:w="2880"/>
            <w:tcW w:w="7920" w:type="dxa"/>
          </w:tcPr>
          <w:p>
            <w:r>
              <w:rPr>
                <w:b/>
              </w:rPr>
              <w:t>Luke 16:16</w:t>
            </w:r>
          </w:p>
        </w:tc>
        <w:tc>
          <w:tcPr>
            <w:tcW w:type="dxa" w:w="2880"/>
            <w:tcW w:w="7920" w:type="dxa"/>
          </w:tcPr>
          <w:p>
            <w:r>
              <w:rPr>
                <w:b/>
              </w:rPr>
              <w:t>Luka 16:16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law</w:t>
            </w:r>
            <w:r>
              <w:t xml:space="preserve"> and the prophets were in effect until John came. From that time on, the gospel of the kingdom of God is preached, and everyone tries to force their way into it.</w:t>
            </w:r>
          </w:p>
        </w:tc>
        <w:tc>
          <w:tcPr>
            <w:tcW w:type="dxa" w:w="2880"/>
            <w:tcW w:w="7920" w:type="dxa"/>
          </w:tcPr>
          <w:p>
            <w:pPr>
              <w:spacing w:line="480" w:lineRule="auto"/>
            </w:pPr>
            <w:r>
              <w:t>Odulori nya nefahita huno Mose iko egyerita huno eyak sayyo many ottuniere Yoane Batista. Many ta asaa nya ittiyenie asayyo hun oyiji huno nolobye Hollum bwo ojiŋani aati dia ta agolon.</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Yoane 1:17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law</w:t>
            </w:r>
            <w:r>
              <w:t xml:space="preserve"> was given through Moses. Grace and truth came through Jesus Christ.</w:t>
            </w:r>
          </w:p>
        </w:tc>
        <w:tc>
          <w:tcPr>
            <w:tcW w:type="dxa" w:w="2880"/>
            <w:tcW w:w="7920" w:type="dxa"/>
          </w:tcPr>
          <w:p>
            <w:pPr>
              <w:spacing w:line="480" w:lineRule="auto"/>
            </w:pPr>
            <w:r>
              <w:t>Nyo isyori nya efahita to Mose ati namehino iko nelahode ofwonni to Yesu Kristo.</w:t>
            </w:r>
          </w:p>
        </w:tc>
        <w:tc>
          <w:tcPr>
            <w:tcW w:type="dxa" w:w="2880"/>
            <w:vAlign w:val="center"/>
            <w:tcW w:w="1440" w:type="dxa"/>
          </w:tcPr>
          <w:p>
            <w:pPr>
              <w:jc w:val="center"/>
            </w:pPr>
            <w:r>
              <w:t>☐</w:t>
            </w:r>
          </w:p>
        </w:tc>
      </w:tr>
      <w:tr>
        <w:tc>
          <w:tcPr>
            <w:tcW w:type="dxa" w:w="2880"/>
            <w:tcW w:w="7920" w:type="dxa"/>
          </w:tcPr>
          <w:p>
            <w:r>
              <w:rPr>
                <w:b/>
              </w:rPr>
              <w:t>Acts 13:15</w:t>
            </w:r>
          </w:p>
        </w:tc>
        <w:tc>
          <w:tcPr>
            <w:tcW w:type="dxa" w:w="2880"/>
            <w:tcW w:w="7920" w:type="dxa"/>
          </w:tcPr>
          <w:p>
            <w:r>
              <w:rPr>
                <w:b/>
              </w:rPr>
              <w:t>Ehanita 13:15</w:t>
            </w:r>
          </w:p>
        </w:tc>
        <w:tc>
          <w:tcPr>
            <w:tcW w:type="dxa" w:w="2880"/>
            <w:tcW w:w="1440" w:type="dxa"/>
          </w:tcPr>
          <w:p>
            <w:pPr>
              <w:jc w:val="center"/>
            </w:pPr>
            <w:r>
              <w:rPr>
                <w:b/>
              </w:rPr>
              <w:t>OK</w:t>
            </w:r>
          </w:p>
        </w:tc>
      </w:tr>
      <w:tr>
        <w:tc>
          <w:tcPr>
            <w:tcW w:type="dxa" w:w="2880"/>
            <w:tcW w:w="7920" w:type="dxa"/>
          </w:tcPr>
          <w:p>
            <w:pPr>
              <w:spacing w:line="480" w:lineRule="auto"/>
            </w:pPr>
            <w:r>
              <w:t xml:space="preserve">After the reading of the </w:t>
            </w:r>
            <w:r>
              <w:rPr>
                <w:b/>
              </w:rPr>
              <w:t>law</w:t>
            </w:r>
            <w:r>
              <w:t xml:space="preserve"> and the prophets, the leaders of the synagogue sent them a message, saying, "Brothers, if you have any message of encouragement for the people here, say it."</w:t>
            </w:r>
          </w:p>
        </w:tc>
        <w:tc>
          <w:tcPr>
            <w:tcW w:type="dxa" w:w="2880"/>
            <w:tcW w:w="7920" w:type="dxa"/>
          </w:tcPr>
          <w:p>
            <w:pPr>
              <w:spacing w:line="480" w:lineRule="auto"/>
            </w:pPr>
            <w:r>
              <w:t>Ihalu iheni eleittaha to buk ono efahita iko eyak sayyo ojori isi jihosi, Illarak hohoi, kuyya al owoni omuk ekyanita hun iwahata tai ikyana jyo laati, ikyanati.</w:t>
            </w:r>
          </w:p>
        </w:tc>
        <w:tc>
          <w:tcPr>
            <w:tcW w:type="dxa" w:w="2880"/>
            <w:vAlign w:val="center"/>
            <w:tcW w:w="1440" w:type="dxa"/>
          </w:tcPr>
          <w:p>
            <w:pPr>
              <w:jc w:val="center"/>
            </w:pPr>
            <w:r>
              <w:t>☐</w:t>
            </w:r>
          </w:p>
        </w:tc>
      </w:tr>
      <w:tr>
        <w:tc>
          <w:tcPr>
            <w:tcW w:type="dxa" w:w="2880"/>
            <w:tcW w:w="7920" w:type="dxa"/>
          </w:tcPr>
          <w:p>
            <w:r>
              <w:rPr>
                <w:b/>
              </w:rPr>
              <w:t>Romans 2:14</w:t>
            </w:r>
          </w:p>
        </w:tc>
        <w:tc>
          <w:tcPr>
            <w:tcW w:type="dxa" w:w="2880"/>
            <w:tcW w:w="7920" w:type="dxa"/>
          </w:tcPr>
          <w:p>
            <w:r>
              <w:rPr>
                <w:b/>
              </w:rPr>
              <w:t>Roma 2:14</w:t>
            </w:r>
          </w:p>
        </w:tc>
        <w:tc>
          <w:tcPr>
            <w:tcW w:type="dxa" w:w="2880"/>
            <w:tcW w:w="1440" w:type="dxa"/>
          </w:tcPr>
          <w:p>
            <w:pPr>
              <w:jc w:val="center"/>
            </w:pPr>
            <w:r>
              <w:rPr>
                <w:b/>
              </w:rPr>
              <w:t>OK</w:t>
            </w:r>
          </w:p>
        </w:tc>
      </w:tr>
      <w:tr>
        <w:tc>
          <w:tcPr>
            <w:tcW w:type="dxa" w:w="2880"/>
            <w:tcW w:w="7920" w:type="dxa"/>
          </w:tcPr>
          <w:p>
            <w:pPr>
              <w:spacing w:line="480" w:lineRule="auto"/>
            </w:pPr>
            <w:r>
              <w:t xml:space="preserve">For when Gentiles, who do not have the </w:t>
            </w:r>
            <w:r>
              <w:rPr>
                <w:b/>
              </w:rPr>
              <w:t>law</w:t>
            </w:r>
            <w:r>
              <w:t xml:space="preserve">, do by nature the things of the </w:t>
            </w:r>
            <w:r>
              <w:rPr>
                <w:b/>
              </w:rPr>
              <w:t>law</w:t>
            </w:r>
            <w:r>
              <w:t xml:space="preserve">, they are a </w:t>
            </w:r>
            <w:r>
              <w:rPr>
                <w:b/>
              </w:rPr>
              <w:t>law</w:t>
            </w:r>
            <w:r>
              <w:t xml:space="preserve"> to themselves, although they do not have the </w:t>
            </w:r>
            <w:r>
              <w:rPr>
                <w:b/>
              </w:rPr>
              <w:t>law</w:t>
            </w:r>
            <w:r>
              <w:t>.</w:t>
            </w:r>
          </w:p>
        </w:tc>
        <w:tc>
          <w:tcPr>
            <w:tcW w:type="dxa" w:w="2880"/>
            <w:tcW w:w="7920" w:type="dxa"/>
          </w:tcPr>
          <w:p>
            <w:pPr>
              <w:spacing w:line="480" w:lineRule="auto"/>
            </w:pPr>
            <w:r>
              <w:t>Nyo obeŋi paganohyen owoni iko efahita ati kuyya ihanie isi ta ahwattek hosi erre hun owoni ifahita ifahai isi ahode, dwadi obeŋi efahita jihosi.</w:t>
            </w:r>
          </w:p>
        </w:tc>
        <w:tc>
          <w:tcPr>
            <w:tcW w:type="dxa" w:w="2880"/>
            <w:vAlign w:val="center"/>
            <w:tcW w:w="1440" w:type="dxa"/>
          </w:tcPr>
          <w:p>
            <w:pPr>
              <w:jc w:val="center"/>
            </w:pPr>
            <w:r>
              <w:t>☐</w:t>
            </w:r>
          </w:p>
        </w:tc>
      </w:tr>
      <w:tr>
        <w:tc>
          <w:tcPr>
            <w:tcW w:type="dxa" w:w="2880"/>
            <w:tcW w:w="7920" w:type="dxa"/>
          </w:tcPr>
          <w:p>
            <w:r>
              <w:rPr>
                <w:b/>
              </w:rPr>
              <w:t>Romans 13:10</w:t>
            </w:r>
          </w:p>
        </w:tc>
        <w:tc>
          <w:tcPr>
            <w:tcW w:type="dxa" w:w="2880"/>
            <w:tcW w:w="7920" w:type="dxa"/>
          </w:tcPr>
          <w:p>
            <w:r>
              <w:rPr>
                <w:b/>
              </w:rPr>
              <w:t>Roma 13:10</w:t>
            </w:r>
          </w:p>
        </w:tc>
        <w:tc>
          <w:tcPr>
            <w:tcW w:type="dxa" w:w="2880"/>
            <w:tcW w:w="1440" w:type="dxa"/>
          </w:tcPr>
          <w:p>
            <w:pPr>
              <w:jc w:val="center"/>
            </w:pPr>
            <w:r>
              <w:rPr>
                <w:b/>
              </w:rPr>
              <w:t>OK</w:t>
            </w:r>
          </w:p>
        </w:tc>
      </w:tr>
      <w:tr>
        <w:tc>
          <w:tcPr>
            <w:tcW w:type="dxa" w:w="2880"/>
            <w:tcW w:w="7920" w:type="dxa"/>
          </w:tcPr>
          <w:p>
            <w:pPr>
              <w:spacing w:line="480" w:lineRule="auto"/>
            </w:pPr>
            <w:r>
              <w:t xml:space="preserve">Love does no harm to a neighbor. Therefore, love is the fulfillment of the </w:t>
            </w:r>
            <w:r>
              <w:rPr>
                <w:b/>
              </w:rPr>
              <w:t>law</w:t>
            </w:r>
            <w:r>
              <w:t>.</w:t>
            </w:r>
          </w:p>
        </w:tc>
        <w:tc>
          <w:tcPr>
            <w:tcW w:type="dxa" w:w="2880"/>
            <w:tcW w:w="7920" w:type="dxa"/>
          </w:tcPr>
          <w:p>
            <w:pPr>
              <w:spacing w:line="480" w:lineRule="auto"/>
            </w:pPr>
            <w:r>
              <w:t>Obeŋ atulo ol omuno hutto lonyihari honyi ihanio on orroho jihosi, tania itasiru amuno efahita.</w:t>
            </w:r>
          </w:p>
        </w:tc>
        <w:tc>
          <w:tcPr>
            <w:tcW w:type="dxa" w:w="2880"/>
            <w:vAlign w:val="center"/>
            <w:tcW w:w="1440" w:type="dxa"/>
          </w:tcPr>
          <w:p>
            <w:pPr>
              <w:jc w:val="center"/>
            </w:pPr>
            <w:r>
              <w:t>☐</w:t>
            </w:r>
          </w:p>
        </w:tc>
      </w:tr>
      <w:tr>
        <w:tc>
          <w:tcPr>
            <w:tcW w:type="dxa" w:w="2880"/>
            <w:tcW w:w="7920" w:type="dxa"/>
          </w:tcPr>
          <w:p>
            <w:r>
              <w:rPr>
                <w:b/>
              </w:rPr>
              <w:t>1 Corinthians 15:56</w:t>
            </w:r>
          </w:p>
        </w:tc>
        <w:tc>
          <w:tcPr>
            <w:tcW w:type="dxa" w:w="2880"/>
            <w:tcW w:w="7920" w:type="dxa"/>
          </w:tcPr>
          <w:p>
            <w:r>
              <w:rPr>
                <w:b/>
              </w:rPr>
              <w:t>1 Korinto 15:56</w:t>
            </w:r>
          </w:p>
        </w:tc>
        <w:tc>
          <w:tcPr>
            <w:tcW w:type="dxa" w:w="2880"/>
            <w:tcW w:w="1440" w:type="dxa"/>
          </w:tcPr>
          <w:p>
            <w:pPr>
              <w:jc w:val="center"/>
            </w:pPr>
            <w:r>
              <w:rPr>
                <w:b/>
              </w:rPr>
              <w:t>OK</w:t>
            </w:r>
          </w:p>
        </w:tc>
      </w:tr>
      <w:tr>
        <w:tc>
          <w:tcPr>
            <w:tcW w:type="dxa" w:w="2880"/>
            <w:tcW w:w="7920" w:type="dxa"/>
          </w:tcPr>
          <w:p>
            <w:pPr>
              <w:spacing w:line="480" w:lineRule="auto"/>
            </w:pPr>
            <w:r>
              <w:t xml:space="preserve">The sting of death is sin, and the power of sin is the </w:t>
            </w:r>
            <w:r>
              <w:rPr>
                <w:b/>
              </w:rPr>
              <w:t>law</w:t>
            </w:r>
            <w:r>
              <w:t>.</w:t>
            </w:r>
          </w:p>
        </w:tc>
        <w:tc>
          <w:tcPr>
            <w:tcW w:type="dxa" w:w="2880"/>
            <w:tcW w:w="7920" w:type="dxa"/>
          </w:tcPr>
          <w:p>
            <w:pPr>
              <w:spacing w:line="480" w:lineRule="auto"/>
            </w:pPr>
            <w:r>
              <w:t>Ara adyaha ono naye, neyyau; bwo ottu adwaran ono neyyau te efahita.</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Galatia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w:t>
            </w:r>
            <w:r>
              <w:rPr>
                <w:b/>
              </w:rPr>
              <w:t>law</w:t>
            </w:r>
            <w:r>
              <w:t xml:space="preserve"> is fulfilled in one word: "You must love your neighbor as yourself."</w:t>
            </w:r>
          </w:p>
        </w:tc>
        <w:tc>
          <w:tcPr>
            <w:tcW w:type="dxa" w:w="2880"/>
            <w:tcW w:w="7920" w:type="dxa"/>
          </w:tcPr>
          <w:p>
            <w:pPr>
              <w:spacing w:line="480" w:lineRule="auto"/>
            </w:pPr>
            <w:r>
              <w:t>Nyo ottubani efahita daŋ jyo efahi abotye ana on ojo, “Omunoti hutto lonyihari hatai ihwa ahwattek hatai.”</w:t>
            </w:r>
          </w:p>
        </w:tc>
        <w:tc>
          <w:tcPr>
            <w:tcW w:type="dxa" w:w="2880"/>
            <w:vAlign w:val="center"/>
            <w:tcW w:w="1440" w:type="dxa"/>
          </w:tcPr>
          <w:p>
            <w:pPr>
              <w:jc w:val="center"/>
            </w:pPr>
            <w:r>
              <w:t>☐</w:t>
            </w:r>
          </w:p>
        </w:tc>
      </w:tr>
      <w:tr>
        <w:tc>
          <w:tcPr>
            <w:tcW w:type="dxa" w:w="2880"/>
            <w:tcW w:w="7920" w:type="dxa"/>
          </w:tcPr>
          <w:p>
            <w:r>
              <w:rPr>
                <w:b/>
              </w:rPr>
              <w:t>Ephesians 2:15</w:t>
            </w:r>
          </w:p>
        </w:tc>
        <w:tc>
          <w:tcPr>
            <w:tcW w:type="dxa" w:w="2880"/>
            <w:tcW w:w="7920" w:type="dxa"/>
          </w:tcPr>
          <w:p>
            <w:r>
              <w:rPr>
                <w:b/>
              </w:rPr>
              <w:t>Efiso 2:15</w:t>
            </w:r>
          </w:p>
        </w:tc>
        <w:tc>
          <w:tcPr>
            <w:tcW w:type="dxa" w:w="2880"/>
            <w:tcW w:w="1440" w:type="dxa"/>
          </w:tcPr>
          <w:p>
            <w:pPr>
              <w:jc w:val="center"/>
            </w:pPr>
            <w:r>
              <w:rPr>
                <w:b/>
              </w:rPr>
              <w:t>OK</w:t>
            </w:r>
          </w:p>
        </w:tc>
      </w:tr>
      <w:tr>
        <w:tc>
          <w:tcPr>
            <w:tcW w:type="dxa" w:w="2880"/>
            <w:tcW w:w="7920" w:type="dxa"/>
          </w:tcPr>
          <w:p>
            <w:pPr>
              <w:spacing w:line="480" w:lineRule="auto"/>
            </w:pPr>
            <w:r>
              <w:t xml:space="preserve">He set aside the </w:t>
            </w:r>
            <w:r>
              <w:rPr>
                <w:b/>
              </w:rPr>
              <w:t>law</w:t>
            </w:r>
            <w:r>
              <w:t xml:space="preserve"> with its commands and ordinances so that he might create in himself one new man out of two, so making peace.</w:t>
            </w:r>
          </w:p>
        </w:tc>
        <w:tc>
          <w:tcPr>
            <w:tcW w:type="dxa" w:w="2880"/>
            <w:tcW w:w="7920" w:type="dxa"/>
          </w:tcPr>
          <w:p>
            <w:pPr>
              <w:spacing w:line="480" w:lineRule="auto"/>
            </w:pPr>
            <w:r>
              <w:t>Ta ahwan honyi itapwak inyi efahita huno Yudea hun iyaunie’to aliwa. Tania ihuhumak inyi hohoi arrihai atulo abotye aŋejuk ette iyaŋuno nelik tajya.</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Filipi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w:t>
            </w:r>
            <w:r>
              <w:rPr>
                <w:b/>
              </w:rPr>
              <w:t>law</w:t>
            </w:r>
            <w:r>
              <w:t>, but that which is through faith in Christ—the righteousness from God that is by faith.</w:t>
            </w:r>
          </w:p>
        </w:tc>
        <w:tc>
          <w:tcPr>
            <w:tcW w:type="dxa" w:w="2880"/>
            <w:tcW w:w="7920" w:type="dxa"/>
          </w:tcPr>
          <w:p>
            <w:pPr>
              <w:spacing w:line="480" w:lineRule="auto"/>
            </w:pPr>
            <w:r>
              <w:t>Bwo oŋida ani etoŋo itwa honyi ta alibori on obeŋ’to ara ahonoŋ kuyya bu ono efahita, ati an ara’to ta neruk jyo Kristo. Inyi alibori on ottu’to jyo Hollum ta neruk.</w:t>
            </w:r>
          </w:p>
        </w:tc>
        <w:tc>
          <w:tcPr>
            <w:tcW w:type="dxa" w:w="2880"/>
            <w:vAlign w:val="center"/>
            <w:tcW w:w="1440" w:type="dxa"/>
          </w:tcPr>
          <w:p>
            <w:pPr>
              <w:jc w:val="center"/>
            </w:pPr>
            <w:r>
              <w:t>☐</w:t>
            </w:r>
          </w:p>
        </w:tc>
      </w:tr>
      <w:tr>
        <w:tc>
          <w:tcPr>
            <w:tcW w:type="dxa" w:w="2880"/>
            <w:tcW w:w="7920" w:type="dxa"/>
          </w:tcPr>
          <w:p>
            <w:r>
              <w:rPr>
                <w:b/>
              </w:rPr>
              <w:t>1 Timothy 1:8</w:t>
            </w:r>
          </w:p>
        </w:tc>
        <w:tc>
          <w:tcPr>
            <w:tcW w:type="dxa" w:w="2880"/>
            <w:tcW w:w="7920" w:type="dxa"/>
          </w:tcPr>
          <w:p>
            <w:r>
              <w:rPr>
                <w:b/>
              </w:rPr>
              <w:t>1 Timoteo 1:8</w:t>
            </w:r>
          </w:p>
        </w:tc>
        <w:tc>
          <w:tcPr>
            <w:tcW w:type="dxa" w:w="2880"/>
            <w:tcW w:w="1440" w:type="dxa"/>
          </w:tcPr>
          <w:p>
            <w:pPr>
              <w:jc w:val="center"/>
            </w:pPr>
            <w:r>
              <w:rPr>
                <w:b/>
              </w:rPr>
              <w:t>OK</w:t>
            </w:r>
          </w:p>
        </w:tc>
      </w:tr>
      <w:tr>
        <w:tc>
          <w:tcPr>
            <w:tcW w:type="dxa" w:w="2880"/>
            <w:tcW w:w="7920" w:type="dxa"/>
          </w:tcPr>
          <w:p>
            <w:pPr>
              <w:spacing w:line="480" w:lineRule="auto"/>
            </w:pPr>
            <w:r>
              <w:t xml:space="preserve">But we know that the </w:t>
            </w:r>
            <w:r>
              <w:rPr>
                <w:b/>
              </w:rPr>
              <w:t>law</w:t>
            </w:r>
            <w:r>
              <w:t xml:space="preserve"> is good if one uses it </w:t>
            </w:r>
            <w:r>
              <w:rPr>
                <w:b/>
              </w:rPr>
              <w:t>lawfully</w:t>
            </w:r>
            <w:r>
              <w:t>.</w:t>
            </w:r>
          </w:p>
        </w:tc>
        <w:tc>
          <w:tcPr>
            <w:tcW w:type="dxa" w:w="2880"/>
            <w:tcW w:w="7920" w:type="dxa"/>
          </w:tcPr>
          <w:p>
            <w:pPr>
              <w:spacing w:line="480" w:lineRule="auto"/>
            </w:pPr>
            <w:r>
              <w:t>Ati emijak hohoi jo oyiji efahita al ittiyenio atulo isi on obis.</w:t>
            </w:r>
          </w:p>
        </w:tc>
        <w:tc>
          <w:tcPr>
            <w:tcW w:type="dxa" w:w="2880"/>
            <w:vAlign w:val="center"/>
            <w:tcW w:w="1440" w:type="dxa"/>
          </w:tcPr>
          <w:p>
            <w:pPr>
              <w:jc w:val="center"/>
            </w:pPr>
            <w:r>
              <w:t>☐</w:t>
            </w:r>
          </w:p>
        </w:tc>
      </w:tr>
      <w:tr>
        <w:tc>
          <w:tcPr>
            <w:tcW w:type="dxa" w:w="2880"/>
            <w:tcW w:w="7920" w:type="dxa"/>
          </w:tcPr>
          <w:p>
            <w:r>
              <w:rPr>
                <w:b/>
              </w:rPr>
              <w:t>Titus 3:9</w:t>
            </w:r>
          </w:p>
        </w:tc>
        <w:tc>
          <w:tcPr>
            <w:tcW w:type="dxa" w:w="2880"/>
            <w:tcW w:w="7920" w:type="dxa"/>
          </w:tcPr>
          <w:p>
            <w:r>
              <w:rPr>
                <w:b/>
              </w:rPr>
              <w:t>Tito 3:9</w:t>
            </w:r>
          </w:p>
        </w:tc>
        <w:tc>
          <w:tcPr>
            <w:tcW w:type="dxa" w:w="2880"/>
            <w:tcW w:w="1440" w:type="dxa"/>
          </w:tcPr>
          <w:p>
            <w:pPr>
              <w:jc w:val="center"/>
            </w:pPr>
            <w:r>
              <w:rPr>
                <w:b/>
              </w:rPr>
              <w:t>OK</w:t>
            </w:r>
          </w:p>
        </w:tc>
      </w:tr>
      <w:tr>
        <w:tc>
          <w:tcPr>
            <w:tcW w:type="dxa" w:w="2880"/>
            <w:tcW w:w="7920" w:type="dxa"/>
          </w:tcPr>
          <w:p>
            <w:pPr>
              <w:spacing w:line="480" w:lineRule="auto"/>
            </w:pPr>
            <w:r>
              <w:t xml:space="preserve">But avoid foolish debates and genealogies and strife and conflict about the </w:t>
            </w:r>
            <w:r>
              <w:rPr>
                <w:b/>
              </w:rPr>
              <w:t>law</w:t>
            </w:r>
            <w:r>
              <w:t>. Those things are unprofitable and worthless.</w:t>
            </w:r>
          </w:p>
        </w:tc>
        <w:tc>
          <w:tcPr>
            <w:tcW w:type="dxa" w:w="2880"/>
            <w:tcW w:w="7920" w:type="dxa"/>
          </w:tcPr>
          <w:p>
            <w:pPr>
              <w:spacing w:line="480" w:lineRule="auto"/>
            </w:pPr>
            <w:r>
              <w:t>Ati oŋida iye iha efita asai asai bwo erre huno hohonyok, ejorya, bwo aŋalafa te eram ono efahita huno Hollum, nyo erre ihwa hunia arai isi asai bwo obeŋi olwahye aati.</w:t>
            </w:r>
          </w:p>
        </w:tc>
        <w:tc>
          <w:tcPr>
            <w:tcW w:type="dxa" w:w="2880"/>
            <w:vAlign w:val="center"/>
            <w:tcW w:w="1440" w:type="dxa"/>
          </w:tcPr>
          <w:p>
            <w:pPr>
              <w:jc w:val="center"/>
            </w:pPr>
            <w:r>
              <w:t>☐</w:t>
            </w:r>
          </w:p>
        </w:tc>
      </w:tr>
      <w:tr>
        <w:tc>
          <w:tcPr>
            <w:tcW w:type="dxa" w:w="2880"/>
            <w:tcW w:w="7920" w:type="dxa"/>
          </w:tcPr>
          <w:p>
            <w:r>
              <w:rPr>
                <w:b/>
              </w:rPr>
              <w:t>Hebrews 9:22</w:t>
            </w:r>
          </w:p>
        </w:tc>
        <w:tc>
          <w:tcPr>
            <w:tcW w:type="dxa" w:w="2880"/>
            <w:tcW w:w="7920" w:type="dxa"/>
          </w:tcPr>
          <w:p>
            <w:r>
              <w:rPr>
                <w:b/>
              </w:rPr>
              <w:t>Ebrei 9:22</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w:t>
            </w:r>
            <w:r>
              <w:rPr>
                <w:b/>
              </w:rPr>
              <w:t>law</w:t>
            </w:r>
            <w:r>
              <w:t>, almost everything is cleansed with blood. Without the shedding of blood there is no forgiveness.</w:t>
            </w:r>
          </w:p>
        </w:tc>
        <w:tc>
          <w:tcPr>
            <w:tcW w:type="dxa" w:w="2880"/>
            <w:tcW w:w="7920" w:type="dxa"/>
          </w:tcPr>
          <w:p>
            <w:pPr>
              <w:spacing w:line="480" w:lineRule="auto"/>
            </w:pPr>
            <w:r>
              <w:t>Ahode ihwa ojori efahita italibori erre daŋ ta nooto bwo fe kuyya obeŋ nooto owouno obeŋ bwo fe abusana ono eyyata.</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Yakobo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w:t>
            </w:r>
            <w:r>
              <w:rPr>
                <w:b/>
              </w:rPr>
              <w:t>law</w:t>
            </w:r>
            <w:r>
              <w:t xml:space="preserve"> according to the scripture, "Love your neighbor as yourself," you do well.</w:t>
            </w:r>
          </w:p>
        </w:tc>
        <w:tc>
          <w:tcPr>
            <w:tcW w:type="dxa" w:w="2880"/>
            <w:tcW w:w="7920" w:type="dxa"/>
          </w:tcPr>
          <w:p>
            <w:pPr>
              <w:spacing w:line="480" w:lineRule="auto"/>
            </w:pPr>
            <w:r>
              <w:t>Ati ihaniete adi itai on oyyu kuyya ihaniete tai efahi ono Hobu ihwa ojori egyerita jo, “Omunoti hutto lonyihari hatai ihwa ahwattek hatai.”</w:t>
            </w:r>
          </w:p>
        </w:tc>
        <w:tc>
          <w:tcPr>
            <w:tcW w:type="dxa" w:w="2880"/>
            <w:vAlign w:val="center"/>
            <w:tcW w:w="1440" w:type="dxa"/>
          </w:tcPr>
          <w:p>
            <w:pPr>
              <w:jc w:val="center"/>
            </w:pPr>
            <w:r>
              <w:t>☐</w:t>
            </w:r>
          </w:p>
        </w:tc>
      </w:tr>
    </w:tbl>
    <w:p>
      <w:pPr>
        <w:pStyle w:val="Heading1"/>
        <w:spacing w:before="0"/>
      </w:pPr>
      <w:r>
        <w:t>life (G2222)</w:t>
      </w:r>
    </w:p>
    <w:p>
      <w:r/>
      <w:r>
        <w:t>This can mean:</w:t>
      </w:r>
      <w:r/>
      <w:r/>
    </w:p>
    <w:p>
      <w:pPr>
        <w:pStyle w:val="ListBullet"/>
        <w:spacing w:line="240" w:lineRule="auto"/>
        <w:ind w:left="720"/>
      </w:pPr>
      <w:r/>
      <w:r>
        <w:t>Physical life.</w:t>
      </w:r>
      <w:r/>
    </w:p>
    <w:p>
      <w:pPr>
        <w:pStyle w:val="ListBullet"/>
        <w:spacing w:line="240" w:lineRule="auto" w:after="0"/>
        <w:ind w:left="720"/>
      </w:pPr>
      <w:r/>
      <w:r>
        <w:t>Spiritual life. Spiritual life is the life that God gives to believers.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Matteyo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eternal </w:t>
            </w:r>
            <w:r>
              <w:rPr>
                <w:b/>
              </w:rPr>
              <w:t>life</w:t>
            </w:r>
            <w:r>
              <w:t>?"</w:t>
            </w:r>
          </w:p>
        </w:tc>
        <w:tc>
          <w:tcPr>
            <w:tcW w:type="dxa" w:w="2880"/>
            <w:tcW w:w="7920" w:type="dxa"/>
          </w:tcPr>
          <w:p>
            <w:pPr>
              <w:spacing w:line="480" w:lineRule="auto"/>
            </w:pPr>
            <w:r>
              <w:t>Ottu obo jihonyi ette jaran, Hettiyanani, ehanio adi ni aŋai inyuraniere nesu on osyo fur?</w:t>
            </w:r>
          </w:p>
        </w:tc>
        <w:tc>
          <w:tcPr>
            <w:tcW w:type="dxa" w:w="2880"/>
            <w:vAlign w:val="center"/>
            <w:tcW w:w="1440" w:type="dxa"/>
          </w:tcPr>
          <w:p>
            <w:pPr>
              <w:jc w:val="center"/>
            </w:pPr>
            <w:r>
              <w:t>☐</w:t>
            </w:r>
          </w:p>
        </w:tc>
      </w:tr>
      <w:tr>
        <w:tc>
          <w:tcPr>
            <w:tcW w:type="dxa" w:w="2880"/>
            <w:tcW w:w="7920" w:type="dxa"/>
          </w:tcPr>
          <w:p>
            <w:r>
              <w:rPr>
                <w:b/>
              </w:rPr>
              <w:t>Mark 10:30</w:t>
            </w:r>
          </w:p>
        </w:tc>
        <w:tc>
          <w:tcPr>
            <w:tcW w:type="dxa" w:w="2880"/>
            <w:tcW w:w="7920" w:type="dxa"/>
          </w:tcPr>
          <w:p>
            <w:r>
              <w:rPr>
                <w:b/>
              </w:rPr>
              <w:t>Marko 10:30</w:t>
            </w:r>
          </w:p>
        </w:tc>
        <w:tc>
          <w:tcPr>
            <w:tcW w:type="dxa" w:w="2880"/>
            <w:tcW w:w="1440" w:type="dxa"/>
          </w:tcPr>
          <w:p>
            <w:pPr>
              <w:jc w:val="center"/>
            </w:pPr>
            <w:r>
              <w:rPr>
                <w:b/>
              </w:rPr>
              <w:t>OK</w:t>
            </w:r>
          </w:p>
        </w:tc>
      </w:tr>
      <w:tr>
        <w:tc>
          <w:tcPr>
            <w:tcW w:type="dxa" w:w="2880"/>
            <w:tcW w:w="7920" w:type="dxa"/>
          </w:tcPr>
          <w:p>
            <w:pPr>
              <w:spacing w:line="480" w:lineRule="auto"/>
            </w:pPr>
            <w:r>
              <w:t xml:space="preserve">who will not receive a hundred times as much now in this age: houses and brothers and sisters and mothers and children and lands, with persecutions, and in the world to come, eternal </w:t>
            </w:r>
            <w:r>
              <w:rPr>
                <w:b/>
              </w:rPr>
              <w:t>life</w:t>
            </w:r>
            <w:r>
              <w:t>.</w:t>
            </w:r>
          </w:p>
        </w:tc>
        <w:tc>
          <w:tcPr>
            <w:tcW w:type="dxa" w:w="2880"/>
            <w:tcW w:w="7920" w:type="dxa"/>
          </w:tcPr>
          <w:p>
            <w:pPr>
              <w:spacing w:line="480" w:lineRule="auto"/>
            </w:pPr>
            <w:r>
              <w:t>ifwotu adi inyi erre enyyahita esiha abotye ta nesu ana. Orumak adi inyi asik iko illarak, haniarak, honyye, aduri iko amata iko nettigemita ta nesu ana, bwo fe ihalu nesu on osyo fur.</w:t>
            </w:r>
          </w:p>
        </w:tc>
        <w:tc>
          <w:tcPr>
            <w:tcW w:type="dxa" w:w="2880"/>
            <w:vAlign w:val="center"/>
            <w:tcW w:w="1440" w:type="dxa"/>
          </w:tcPr>
          <w:p>
            <w:pPr>
              <w:jc w:val="center"/>
            </w:pPr>
            <w:r>
              <w:t>☐</w:t>
            </w:r>
          </w:p>
        </w:tc>
      </w:tr>
      <w:tr>
        <w:tc>
          <w:tcPr>
            <w:tcW w:type="dxa" w:w="2880"/>
            <w:tcW w:w="7920" w:type="dxa"/>
          </w:tcPr>
          <w:p>
            <w:r>
              <w:rPr>
                <w:b/>
              </w:rPr>
              <w:t>Luke 12:15</w:t>
            </w:r>
          </w:p>
        </w:tc>
        <w:tc>
          <w:tcPr>
            <w:tcW w:type="dxa" w:w="2880"/>
            <w:tcW w:w="7920" w:type="dxa"/>
          </w:tcPr>
          <w:p>
            <w:r>
              <w:rPr>
                <w:b/>
              </w:rPr>
              <w:t>Luka 12:15</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"Watch that you keep yourselves from all greedy desires, because a person's </w:t>
            </w:r>
            <w:r>
              <w:rPr>
                <w:b/>
              </w:rPr>
              <w:t>life</w:t>
            </w:r>
            <w:r>
              <w:t xml:space="preserve"> does not consist of the abundance of his possessions."</w:t>
            </w:r>
          </w:p>
        </w:tc>
        <w:tc>
          <w:tcPr>
            <w:tcW w:type="dxa" w:w="2880"/>
            <w:tcW w:w="7920" w:type="dxa"/>
          </w:tcPr>
          <w:p>
            <w:pPr>
              <w:spacing w:line="480" w:lineRule="auto"/>
            </w:pPr>
            <w:r>
              <w:t>Attati inyi jaran jihosi ojo, Ihumata helaha adaya ojiŋak itajya hatai nyo obeŋ amanya tulo owon ta alwaji hirre hun owoni’to jihonyi.</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Yoane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Son of God, and so that believing, you would have </w:t>
            </w:r>
            <w:r>
              <w:rPr>
                <w:b/>
              </w:rPr>
              <w:t>life</w:t>
            </w:r>
            <w:r>
              <w:t xml:space="preserve"> in his name.</w:t>
            </w:r>
          </w:p>
        </w:tc>
        <w:tc>
          <w:tcPr>
            <w:tcW w:type="dxa" w:w="2880"/>
            <w:tcW w:w="7920" w:type="dxa"/>
          </w:tcPr>
          <w:p>
            <w:pPr>
              <w:spacing w:line="480" w:lineRule="auto"/>
            </w:pPr>
            <w:r>
              <w:t>Ati igyoroni huna oŋida itai iruhoto jo ara Yesu a Kristo Lonyi Hollum, bwo fe ta neruk jihonyi iwatta tai iko nesu ta afure honyi.</w:t>
            </w:r>
          </w:p>
        </w:tc>
        <w:tc>
          <w:tcPr>
            <w:tcW w:type="dxa" w:w="2880"/>
            <w:vAlign w:val="center"/>
            <w:tcW w:w="1440" w:type="dxa"/>
          </w:tcPr>
          <w:p>
            <w:pPr>
              <w:jc w:val="center"/>
            </w:pPr>
            <w:r>
              <w:t>☐</w:t>
            </w:r>
          </w:p>
        </w:tc>
      </w:tr>
      <w:tr>
        <w:tc>
          <w:tcPr>
            <w:tcW w:type="dxa" w:w="2880"/>
            <w:tcW w:w="7920" w:type="dxa"/>
          </w:tcPr>
          <w:p>
            <w:r>
              <w:rPr>
                <w:b/>
              </w:rPr>
              <w:t>Acts 5:20</w:t>
            </w:r>
          </w:p>
        </w:tc>
        <w:tc>
          <w:tcPr>
            <w:tcW w:type="dxa" w:w="2880"/>
            <w:tcW w:w="7920" w:type="dxa"/>
          </w:tcPr>
          <w:p>
            <w:r>
              <w:rPr>
                <w:b/>
              </w:rPr>
              <w:t>Ehanita 5:20</w:t>
            </w:r>
          </w:p>
        </w:tc>
        <w:tc>
          <w:tcPr>
            <w:tcW w:type="dxa" w:w="2880"/>
            <w:tcW w:w="1440" w:type="dxa"/>
          </w:tcPr>
          <w:p>
            <w:pPr>
              <w:jc w:val="center"/>
            </w:pPr>
            <w:r>
              <w:rPr>
                <w:b/>
              </w:rPr>
              <w:t>OK</w:t>
            </w:r>
          </w:p>
        </w:tc>
      </w:tr>
      <w:tr>
        <w:tc>
          <w:tcPr>
            <w:tcW w:type="dxa" w:w="2880"/>
            <w:tcW w:w="7920" w:type="dxa"/>
          </w:tcPr>
          <w:p>
            <w:pPr>
              <w:spacing w:line="480" w:lineRule="auto"/>
            </w:pPr>
            <w:r>
              <w:t xml:space="preserve">"Go, stand in the temple and speak to the people all the words of this </w:t>
            </w:r>
            <w:r>
              <w:rPr>
                <w:b/>
              </w:rPr>
              <w:t>life</w:t>
            </w:r>
            <w:r>
              <w:t>."</w:t>
            </w:r>
          </w:p>
        </w:tc>
        <w:tc>
          <w:tcPr>
            <w:tcW w:type="dxa" w:w="2880"/>
            <w:tcW w:w="7920" w:type="dxa"/>
          </w:tcPr>
          <w:p>
            <w:pPr>
              <w:spacing w:line="480" w:lineRule="auto"/>
            </w:pPr>
            <w:r>
              <w:t>Ifwatta ihaji imojit eneittok ittata wotya dia ittiyeniere ekyanita huno nesu.</w:t>
            </w:r>
          </w:p>
        </w:tc>
        <w:tc>
          <w:tcPr>
            <w:tcW w:type="dxa" w:w="2880"/>
            <w:vAlign w:val="center"/>
            <w:tcW w:w="1440" w:type="dxa"/>
          </w:tcPr>
          <w:p>
            <w:pPr>
              <w:jc w:val="center"/>
            </w:pPr>
            <w:r>
              <w:t>☐</w:t>
            </w:r>
          </w:p>
        </w:tc>
      </w:tr>
      <w:tr>
        <w:tc>
          <w:tcPr>
            <w:tcW w:type="dxa" w:w="2880"/>
            <w:tcW w:w="7920" w:type="dxa"/>
          </w:tcPr>
          <w:p>
            <w:r>
              <w:rPr>
                <w:b/>
              </w:rPr>
              <w:t>Romans 5:10</w:t>
            </w:r>
          </w:p>
        </w:tc>
        <w:tc>
          <w:tcPr>
            <w:tcW w:type="dxa" w:w="2880"/>
            <w:tcW w:w="7920" w:type="dxa"/>
          </w:tcPr>
          <w:p>
            <w:r>
              <w:rPr>
                <w:b/>
              </w:rPr>
              <w:t>Roma 5:10</w:t>
            </w:r>
          </w:p>
        </w:tc>
        <w:tc>
          <w:tcPr>
            <w:tcW w:type="dxa" w:w="2880"/>
            <w:tcW w:w="1440" w:type="dxa"/>
          </w:tcPr>
          <w:p>
            <w:pPr>
              <w:jc w:val="center"/>
            </w:pPr>
            <w:r>
              <w:rPr>
                <w:b/>
              </w:rPr>
              <w:t>OK</w:t>
            </w:r>
          </w:p>
        </w:tc>
      </w:tr>
      <w:tr>
        <w:tc>
          <w:tcPr>
            <w:tcW w:type="dxa" w:w="2880"/>
            <w:tcW w:w="7920" w:type="dxa"/>
          </w:tcPr>
          <w:p>
            <w:pPr>
              <w:spacing w:line="480" w:lineRule="auto"/>
            </w:pPr>
            <w:r>
              <w:t xml:space="preserve">For if, while we were enemies, we were reconciled to God through the death of his Son, much more, after having been reconciled, will we be saved by his </w:t>
            </w:r>
            <w:r>
              <w:rPr>
                <w:b/>
              </w:rPr>
              <w:t>life</w:t>
            </w:r>
            <w:r>
              <w:t>.</w:t>
            </w:r>
          </w:p>
        </w:tc>
        <w:tc>
          <w:tcPr>
            <w:tcW w:type="dxa" w:w="2880"/>
            <w:tcW w:w="7920" w:type="dxa"/>
          </w:tcPr>
          <w:p>
            <w:pPr>
              <w:spacing w:line="480" w:lineRule="auto"/>
            </w:pPr>
            <w:r>
              <w:t>Nyo ninya hewon hohoi amyorok hulo Hollum itimwarak inyi hohoi ikonyi ta aye Lonyi honyi; ati ihwania te etimwarana honyi hohoi enyurak hohoi etalahuno ta nesu honyi.</w:t>
            </w:r>
          </w:p>
        </w:tc>
        <w:tc>
          <w:tcPr>
            <w:tcW w:type="dxa" w:w="2880"/>
            <w:vAlign w:val="center"/>
            <w:tcW w:w="1440" w:type="dxa"/>
          </w:tcPr>
          <w:p>
            <w:pPr>
              <w:jc w:val="center"/>
            </w:pPr>
            <w:r>
              <w:t>☐</w:t>
            </w:r>
          </w:p>
        </w:tc>
      </w:tr>
      <w:tr>
        <w:tc>
          <w:tcPr>
            <w:tcW w:type="dxa" w:w="2880"/>
            <w:tcW w:w="7920" w:type="dxa"/>
          </w:tcPr>
          <w:p>
            <w:r>
              <w:rPr>
                <w:b/>
              </w:rPr>
              <w:t>2 Corinthians 4:12</w:t>
            </w:r>
          </w:p>
        </w:tc>
        <w:tc>
          <w:tcPr>
            <w:tcW w:type="dxa" w:w="2880"/>
            <w:tcW w:w="7920" w:type="dxa"/>
          </w:tcPr>
          <w:p>
            <w:r>
              <w:rPr>
                <w:b/>
              </w:rPr>
              <w:t>2 Korinto 4:12</w:t>
            </w:r>
          </w:p>
        </w:tc>
        <w:tc>
          <w:tcPr>
            <w:tcW w:type="dxa" w:w="2880"/>
            <w:tcW w:w="1440" w:type="dxa"/>
          </w:tcPr>
          <w:p>
            <w:pPr>
              <w:jc w:val="center"/>
            </w:pPr>
            <w:r>
              <w:rPr>
                <w:b/>
              </w:rPr>
              <w:t>OK</w:t>
            </w:r>
          </w:p>
        </w:tc>
      </w:tr>
      <w:tr>
        <w:tc>
          <w:tcPr>
            <w:tcW w:type="dxa" w:w="2880"/>
            <w:tcW w:w="7920" w:type="dxa"/>
          </w:tcPr>
          <w:p>
            <w:pPr>
              <w:spacing w:line="480" w:lineRule="auto"/>
            </w:pPr>
            <w:r>
              <w:t xml:space="preserve">So death is at work in us, but </w:t>
            </w:r>
            <w:r>
              <w:rPr>
                <w:b/>
              </w:rPr>
              <w:t>life</w:t>
            </w:r>
            <w:r>
              <w:t xml:space="preserve"> is at work in you.</w:t>
            </w:r>
          </w:p>
        </w:tc>
        <w:tc>
          <w:tcPr>
            <w:tcW w:type="dxa" w:w="2880"/>
            <w:tcW w:w="7920" w:type="dxa"/>
          </w:tcPr>
          <w:p>
            <w:pPr>
              <w:spacing w:line="480" w:lineRule="auto"/>
            </w:pPr>
            <w:r>
              <w:t>Tania igyama naye ihwattek hohoi ati igyama nesu ihwattek hatai.</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Galatia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eternal </w:t>
            </w:r>
            <w:r>
              <w:rPr>
                <w:b/>
              </w:rPr>
              <w:t>life</w:t>
            </w:r>
            <w:r>
              <w:t>.</w:t>
            </w:r>
          </w:p>
        </w:tc>
        <w:tc>
          <w:tcPr>
            <w:tcW w:type="dxa" w:w="2880"/>
            <w:tcW w:w="7920" w:type="dxa"/>
          </w:tcPr>
          <w:p>
            <w:pPr>
              <w:spacing w:line="480" w:lineRule="auto"/>
            </w:pPr>
            <w:r>
              <w:t>Lya ol oyehi’to te ewahiti huno ahwan honyi ottu adi deŋuna arrohoji ono ahwan honyi. Bwo lya ol oyehi’to to Oloyiri ottu adi deŋuna nesu on osyo’to fur to Oloyiri.</w:t>
            </w:r>
          </w:p>
        </w:tc>
        <w:tc>
          <w:tcPr>
            <w:tcW w:type="dxa" w:w="2880"/>
            <w:vAlign w:val="center"/>
            <w:tcW w:w="1440" w:type="dxa"/>
          </w:tcPr>
          <w:p>
            <w:pPr>
              <w:jc w:val="center"/>
            </w:pPr>
            <w:r>
              <w:t>☐</w:t>
            </w:r>
          </w:p>
        </w:tc>
      </w:tr>
      <w:tr>
        <w:tc>
          <w:tcPr>
            <w:tcW w:type="dxa" w:w="2880"/>
            <w:tcW w:w="7920" w:type="dxa"/>
          </w:tcPr>
          <w:p>
            <w:r>
              <w:rPr>
                <w:b/>
              </w:rPr>
              <w:t>Ephesians 4:18</w:t>
            </w:r>
          </w:p>
        </w:tc>
        <w:tc>
          <w:tcPr>
            <w:tcW w:type="dxa" w:w="2880"/>
            <w:tcW w:w="7920" w:type="dxa"/>
          </w:tcPr>
          <w:p>
            <w:r>
              <w:rPr>
                <w:b/>
              </w:rPr>
              <w:t>Efiso 4:18</w:t>
            </w:r>
          </w:p>
        </w:tc>
        <w:tc>
          <w:tcPr>
            <w:tcW w:type="dxa" w:w="2880"/>
            <w:tcW w:w="1440" w:type="dxa"/>
          </w:tcPr>
          <w:p>
            <w:pPr>
              <w:jc w:val="center"/>
            </w:pPr>
            <w:r>
              <w:rPr>
                <w:b/>
              </w:rPr>
              <w:t>OK</w:t>
            </w:r>
          </w:p>
        </w:tc>
      </w:tr>
      <w:tr>
        <w:tc>
          <w:tcPr>
            <w:tcW w:type="dxa" w:w="2880"/>
            <w:tcW w:w="7920" w:type="dxa"/>
          </w:tcPr>
          <w:p>
            <w:pPr>
              <w:spacing w:line="480" w:lineRule="auto"/>
            </w:pPr>
            <w:r>
              <w:t xml:space="preserve">They are darkened in their understanding, alienated from the </w:t>
            </w:r>
            <w:r>
              <w:rPr>
                <w:b/>
              </w:rPr>
              <w:t>life</w:t>
            </w:r>
            <w:r>
              <w:t xml:space="preserve"> of God because of the ignorance that is in them, because of the hardness of their hearts.</w:t>
            </w:r>
          </w:p>
        </w:tc>
        <w:tc>
          <w:tcPr>
            <w:tcW w:type="dxa" w:w="2880"/>
            <w:tcW w:w="7920" w:type="dxa"/>
          </w:tcPr>
          <w:p>
            <w:pPr>
              <w:spacing w:line="480" w:lineRule="auto"/>
            </w:pPr>
            <w:r>
              <w:t>Iryohi egigilita hosi bwo fe opyaharai isi jyo nesu ono Hollum ta abyaŋan hosi mijana inyi iko ta adwaran tajya hosi.</w:t>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Kolose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w:t>
            </w:r>
            <w:r>
              <w:rPr>
                <w:b/>
              </w:rPr>
              <w:t>life</w:t>
            </w:r>
            <w:r>
              <w:t>, then you will also appear with him in glory.</w:t>
            </w:r>
          </w:p>
        </w:tc>
        <w:tc>
          <w:tcPr>
            <w:tcW w:type="dxa" w:w="2880"/>
            <w:tcW w:w="7920" w:type="dxa"/>
          </w:tcPr>
          <w:p>
            <w:pPr>
              <w:spacing w:line="480" w:lineRule="auto"/>
            </w:pPr>
            <w:r>
              <w:t>Al ocohuno Kristo al ara’to nesu hohoi ileyeti adi itai bwo fe ikonyi ta akwatan honyi.</w:t>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1 Timoteo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promise for this </w:t>
            </w:r>
            <w:r>
              <w:rPr>
                <w:b/>
              </w:rPr>
              <w:t>life</w:t>
            </w:r>
            <w:r>
              <w:t xml:space="preserve"> now and the </w:t>
            </w:r>
            <w:r>
              <w:rPr>
                <w:b/>
              </w:rPr>
              <w:t>life</w:t>
            </w:r>
            <w:r>
              <w:t xml:space="preserve"> to come.</w:t>
            </w:r>
          </w:p>
        </w:tc>
        <w:tc>
          <w:tcPr>
            <w:tcW w:type="dxa" w:w="2880"/>
            <w:tcW w:w="7920" w:type="dxa"/>
          </w:tcPr>
          <w:p>
            <w:pPr>
              <w:spacing w:line="480" w:lineRule="auto"/>
            </w:pPr>
            <w:r>
              <w:t>Oyiji ebaliti hwan kai, ati oyyu amijana Hollum te erre daŋ, nyo owon inyi iko ecorit ono nesu on owon’to ihwania bwo ono nesu on ottu’to.</w:t>
            </w:r>
          </w:p>
        </w:tc>
        <w:tc>
          <w:tcPr>
            <w:tcW w:type="dxa" w:w="2880"/>
            <w:vAlign w:val="center"/>
            <w:tcW w:w="1440" w:type="dxa"/>
          </w:tcPr>
          <w:p>
            <w:pPr>
              <w:jc w:val="center"/>
            </w:pPr>
            <w:r>
              <w:t>☐</w:t>
            </w:r>
          </w:p>
        </w:tc>
      </w:tr>
      <w:tr>
        <w:tc>
          <w:tcPr>
            <w:tcW w:type="dxa" w:w="2880"/>
            <w:tcW w:w="7920" w:type="dxa"/>
          </w:tcPr>
          <w:p>
            <w:r>
              <w:rPr>
                <w:b/>
              </w:rPr>
              <w:t>James 4:14</w:t>
            </w:r>
          </w:p>
        </w:tc>
        <w:tc>
          <w:tcPr>
            <w:tcW w:type="dxa" w:w="2880"/>
            <w:tcW w:w="7920" w:type="dxa"/>
          </w:tcPr>
          <w:p>
            <w:r>
              <w:rPr>
                <w:b/>
              </w:rPr>
              <w:t>Yakobo 4:14</w:t>
            </w:r>
          </w:p>
        </w:tc>
        <w:tc>
          <w:tcPr>
            <w:tcW w:type="dxa" w:w="2880"/>
            <w:tcW w:w="1440" w:type="dxa"/>
          </w:tcPr>
          <w:p>
            <w:pPr>
              <w:jc w:val="center"/>
            </w:pPr>
            <w:r>
              <w:rPr>
                <w:b/>
              </w:rPr>
              <w:t>OK</w:t>
            </w:r>
          </w:p>
        </w:tc>
      </w:tr>
      <w:tr>
        <w:tc>
          <w:tcPr>
            <w:tcW w:type="dxa" w:w="2880"/>
            <w:tcW w:w="7920" w:type="dxa"/>
          </w:tcPr>
          <w:p>
            <w:pPr>
              <w:spacing w:line="480" w:lineRule="auto"/>
            </w:pPr>
            <w:r>
              <w:t xml:space="preserve">Who knows what will happen tomorrow, and what is your </w:t>
            </w:r>
            <w:r>
              <w:rPr>
                <w:b/>
              </w:rPr>
              <w:t>life</w:t>
            </w:r>
            <w:r>
              <w:t>? For you are a mist that appears for a little while and then disappears.</w:t>
            </w:r>
          </w:p>
        </w:tc>
        <w:tc>
          <w:tcPr>
            <w:tcW w:type="dxa" w:w="2880"/>
            <w:tcW w:w="7920" w:type="dxa"/>
          </w:tcPr>
          <w:p>
            <w:pPr>
              <w:spacing w:line="480" w:lineRule="auto"/>
            </w:pPr>
            <w:r>
              <w:t>Ati ibyaŋata tai imijana anyo adi ottu motye. Ara nesu hatai ihwa anyo? Ara inyi ihwa eriri on oleyo’to kai ette ihalu byaŋarana.</w:t>
            </w:r>
          </w:p>
        </w:tc>
        <w:tc>
          <w:tcPr>
            <w:tcW w:type="dxa" w:w="2880"/>
            <w:vAlign w:val="center"/>
            <w:tcW w:w="1440" w:type="dxa"/>
          </w:tcPr>
          <w:p>
            <w:pPr>
              <w:jc w:val="center"/>
            </w:pPr>
            <w:r>
              <w:t>☐</w:t>
            </w:r>
          </w:p>
        </w:tc>
      </w:tr>
      <w:tr>
        <w:tc>
          <w:tcPr>
            <w:tcW w:type="dxa" w:w="2880"/>
            <w:tcW w:w="7920" w:type="dxa"/>
          </w:tcPr>
          <w:p>
            <w:r>
              <w:rPr>
                <w:b/>
              </w:rPr>
              <w:t>1 Peter 3:10</w:t>
            </w:r>
          </w:p>
        </w:tc>
        <w:tc>
          <w:tcPr>
            <w:tcW w:type="dxa" w:w="2880"/>
            <w:tcW w:w="7920" w:type="dxa"/>
          </w:tcPr>
          <w:p>
            <w:r>
              <w:rPr>
                <w:b/>
              </w:rPr>
              <w:t>1 Petro 3:10</w:t>
            </w:r>
          </w:p>
        </w:tc>
        <w:tc>
          <w:tcPr>
            <w:tcW w:type="dxa" w:w="2880"/>
            <w:tcW w:w="1440" w:type="dxa"/>
          </w:tcPr>
          <w:p>
            <w:pPr>
              <w:jc w:val="center"/>
            </w:pPr>
            <w:r>
              <w:rPr>
                <w:b/>
              </w:rPr>
              <w:t>OK</w:t>
            </w:r>
          </w:p>
        </w:tc>
      </w:tr>
      <w:tr>
        <w:tc>
          <w:tcPr>
            <w:tcW w:type="dxa" w:w="2880"/>
            <w:tcW w:w="7920" w:type="dxa"/>
          </w:tcPr>
          <w:p>
            <w:pPr>
              <w:spacing w:line="480" w:lineRule="auto"/>
            </w:pPr>
            <w:r>
              <w:t xml:space="preserve">"The one who wants to love </w:t>
            </w:r>
            <w:r>
              <w:rPr>
                <w:b/>
              </w:rPr>
              <w:t>life</w:t>
            </w:r>
            <w:r>
              <w:t xml:space="preserve"> and see good daysshould stop his tongue from evil  and his lips from speaking deceit.</w:t>
            </w:r>
          </w:p>
        </w:tc>
        <w:tc>
          <w:tcPr>
            <w:tcW w:type="dxa" w:w="2880"/>
            <w:tcW w:w="7920" w:type="dxa"/>
          </w:tcPr>
          <w:p>
            <w:pPr>
              <w:spacing w:line="480" w:lineRule="auto"/>
            </w:pPr>
            <w:r>
              <w:t>Nyo igyoroni igyerita, “Lya al awak’to inyuraniere ayiji ta nesu ana Bwo fe igonyuniere oŋitek hun oyiji, Ijara inyi itik arrohoji to ŋadyef honyi Iko enyobyo to hutuk honyi.</w:t>
            </w:r>
          </w:p>
        </w:tc>
        <w:tc>
          <w:tcPr>
            <w:tcW w:type="dxa" w:w="2880"/>
            <w:vAlign w:val="center"/>
            <w:tcW w:w="1440" w:type="dxa"/>
          </w:tcPr>
          <w:p>
            <w:pPr>
              <w:jc w:val="center"/>
            </w:pPr>
            <w:r>
              <w:t>☐</w:t>
            </w:r>
          </w:p>
        </w:tc>
      </w:tr>
      <w:tr>
        <w:tc>
          <w:tcPr>
            <w:tcW w:type="dxa" w:w="2880"/>
            <w:tcW w:w="7920" w:type="dxa"/>
          </w:tcPr>
          <w:p>
            <w:r>
              <w:rPr>
                <w:b/>
              </w:rPr>
              <w:t>2 Peter 1:3</w:t>
            </w:r>
          </w:p>
        </w:tc>
        <w:tc>
          <w:tcPr>
            <w:tcW w:type="dxa" w:w="2880"/>
            <w:tcW w:w="7920" w:type="dxa"/>
          </w:tcPr>
          <w:p>
            <w:r>
              <w:rPr>
                <w:b/>
              </w:rPr>
              <w:t>2 Petro 1:3</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w:t>
            </w:r>
            <w:r>
              <w:rPr>
                <w:b/>
              </w:rPr>
              <w:t>life</w:t>
            </w:r>
            <w:r>
              <w:t xml:space="preserve"> and godliness have been given to us through the knowledge of him who called us through his own glory and excellence.</w:t>
            </w:r>
          </w:p>
        </w:tc>
        <w:tc>
          <w:tcPr>
            <w:tcW w:type="dxa" w:w="2880"/>
            <w:tcW w:w="7920" w:type="dxa"/>
          </w:tcPr>
          <w:p>
            <w:pPr>
              <w:spacing w:line="480" w:lineRule="auto"/>
            </w:pPr>
            <w:r>
              <w:t>Nyo ara ta adwaran ono Hollum an isyaraniere inyi jihohoi erre daŋ hun olwahye’to hohoi ta nesu ana iko te etamunoyo Hollum. Isyo inyi erre huna jihohoi ta amijana hohoi inyi linya iloŋu’to hohoi ta akwatan honyi iko ta ayiji honyi.</w:t>
            </w:r>
          </w:p>
        </w:tc>
        <w:tc>
          <w:tcPr>
            <w:tcW w:type="dxa" w:w="2880"/>
            <w:vAlign w:val="center"/>
            <w:tcW w:w="1440" w:type="dxa"/>
          </w:tcPr>
          <w:p>
            <w:pPr>
              <w:jc w:val="center"/>
            </w:pPr>
            <w:r>
              <w:t>☐</w:t>
            </w:r>
          </w:p>
        </w:tc>
      </w:tr>
      <w:tr>
        <w:tc>
          <w:tcPr>
            <w:tcW w:type="dxa" w:w="2880"/>
            <w:tcW w:w="7920" w:type="dxa"/>
          </w:tcPr>
          <w:p>
            <w:r>
              <w:rPr>
                <w:b/>
              </w:rPr>
              <w:t>Revelation 2:10</w:t>
            </w:r>
          </w:p>
        </w:tc>
        <w:tc>
          <w:tcPr>
            <w:tcW w:type="dxa" w:w="2880"/>
            <w:tcW w:w="7920" w:type="dxa"/>
          </w:tcPr>
          <w:p>
            <w:r>
              <w:rPr>
                <w:b/>
              </w:rPr>
              <w:t>Etaleyehina 2:10</w:t>
            </w:r>
          </w:p>
        </w:tc>
        <w:tc>
          <w:tcPr>
            <w:tcW w:type="dxa" w:w="2880"/>
            <w:tcW w:w="1440" w:type="dxa"/>
          </w:tcPr>
          <w:p>
            <w:pPr>
              <w:jc w:val="center"/>
            </w:pPr>
            <w:r>
              <w:rPr>
                <w:b/>
              </w:rPr>
              <w:t>OK</w:t>
            </w:r>
          </w:p>
        </w:tc>
      </w:tr>
      <w:tr>
        <w:tc>
          <w:tcPr>
            <w:tcW w:type="dxa" w:w="2880"/>
            <w:tcW w:w="7920" w:type="dxa"/>
          </w:tcPr>
          <w:p>
            <w:pPr>
              <w:spacing w:line="480" w:lineRule="auto"/>
            </w:pPr>
            <w:r>
              <w:t xml:space="preserve">Do not fear what you are about to suffer. Look! The devil is about to throw some of you into prison so that you will be tested, and you will suffer for ten days. Be faithful until death, and I will give you the crown of </w:t>
            </w:r>
            <w:r>
              <w:rPr>
                <w:b/>
              </w:rPr>
              <w:t>life</w:t>
            </w:r>
            <w:r>
              <w:t>.</w:t>
            </w:r>
          </w:p>
        </w:tc>
        <w:tc>
          <w:tcPr>
            <w:tcW w:type="dxa" w:w="2880"/>
            <w:tcW w:w="7920" w:type="dxa"/>
          </w:tcPr>
          <w:p>
            <w:pPr>
              <w:spacing w:line="480" w:lineRule="auto"/>
            </w:pPr>
            <w:r>
              <w:t>Hebaŋ ettigemita hun ofwonni adi. Imijye, ottu adi etisyahani ibironia omuk hulatai ibabus ikemyere itai, bwo fe owoni adi ettigemita jihatai to oŋitek ’tomon. Odihu on oyyu many liye bwo esyo adi ni jihoi egorya ono nesu an ilaman’to iyyafaniere ihou.</w:t>
            </w:r>
          </w:p>
        </w:tc>
        <w:tc>
          <w:tcPr>
            <w:tcW w:type="dxa" w:w="2880"/>
            <w:vAlign w:val="center"/>
            <w:tcW w:w="1440" w:type="dxa"/>
          </w:tcPr>
          <w:p>
            <w:pPr>
              <w:jc w:val="center"/>
            </w:pPr>
            <w:r>
              <w:t>☐</w:t>
            </w:r>
          </w:p>
        </w:tc>
      </w:tr>
    </w:tbl>
    <w:p>
      <w:pPr>
        <w:pStyle w:val="Heading1"/>
        <w:spacing w:before="0"/>
      </w:pPr>
      <w:r>
        <w:t>lion (G3023)</w:t>
      </w:r>
    </w:p>
    <w:p>
      <w:pPr>
        <w:spacing w:after="0"/>
      </w:pPr>
      <w:r/>
      <w:r>
        <w:t>This is the name for an animal that is a very large type of cat. This word can also mean someone or something that is like a lion in some way.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2 Timothy 4:17</w:t>
            </w:r>
          </w:p>
        </w:tc>
        <w:tc>
          <w:tcPr>
            <w:tcW w:type="dxa" w:w="2880"/>
            <w:tcW w:w="7920" w:type="dxa"/>
          </w:tcPr>
          <w:p>
            <w:r>
              <w:rPr>
                <w:b/>
              </w:rPr>
              <w:t>2 Timoteo 4:17</w:t>
            </w:r>
          </w:p>
        </w:tc>
        <w:tc>
          <w:tcPr>
            <w:tcW w:type="dxa" w:w="2880"/>
            <w:tcW w:w="1440" w:type="dxa"/>
          </w:tcPr>
          <w:p>
            <w:pPr>
              <w:jc w:val="center"/>
            </w:pPr>
            <w:r>
              <w:rPr>
                <w:b/>
              </w:rPr>
              <w:t>OK</w:t>
            </w:r>
          </w:p>
        </w:tc>
      </w:tr>
      <w:tr>
        <w:tc>
          <w:tcPr>
            <w:tcW w:type="dxa" w:w="2880"/>
            <w:tcW w:w="7920" w:type="dxa"/>
          </w:tcPr>
          <w:p>
            <w:pPr>
              <w:spacing w:line="480" w:lineRule="auto"/>
            </w:pPr>
            <w:r>
              <w:t xml:space="preserve">But the Lord stood by me and strengthened me so that, through me, the proclamation of the message might be fully accomplished, and that all the Gentiles might hear it. And I was rescued out of the </w:t>
            </w:r>
            <w:r>
              <w:rPr>
                <w:b/>
              </w:rPr>
              <w:t>lion</w:t>
            </w:r>
            <w:r>
              <w:t>'s mouth.</w:t>
            </w:r>
          </w:p>
        </w:tc>
        <w:tc>
          <w:tcPr>
            <w:tcW w:type="dxa" w:w="2880"/>
            <w:tcW w:w="7920" w:type="dxa"/>
          </w:tcPr>
          <w:p>
            <w:pPr>
              <w:spacing w:line="480" w:lineRule="auto"/>
            </w:pPr>
            <w:r>
              <w:t>Ati owotya Hobu iger hoŋ bwo itagol inyi ani ittittoyere asayyo hun oyiji ette paganohyen daŋ itaniŋuna. Italahu inyi ani bwo fe to hutuk lemye.</w:t>
            </w:r>
          </w:p>
        </w:tc>
        <w:tc>
          <w:tcPr>
            <w:tcW w:type="dxa" w:w="2880"/>
            <w:vAlign w:val="center"/>
            <w:tcW w:w="1440" w:type="dxa"/>
          </w:tcPr>
          <w:p>
            <w:pPr>
              <w:jc w:val="center"/>
            </w:pPr>
            <w:r>
              <w:t>☐</w:t>
            </w:r>
          </w:p>
        </w:tc>
      </w:tr>
      <w:tr>
        <w:tc>
          <w:tcPr>
            <w:tcW w:type="dxa" w:w="2880"/>
            <w:tcW w:w="7920" w:type="dxa"/>
          </w:tcPr>
          <w:p>
            <w:r>
              <w:rPr>
                <w:b/>
              </w:rPr>
              <w:t>Hebrews 11:33</w:t>
            </w:r>
          </w:p>
        </w:tc>
        <w:tc>
          <w:tcPr>
            <w:tcW w:type="dxa" w:w="2880"/>
            <w:tcW w:w="7920" w:type="dxa"/>
          </w:tcPr>
          <w:p>
            <w:r>
              <w:rPr>
                <w:b/>
              </w:rPr>
              <w:t>Ebrei 11:33</w:t>
            </w:r>
          </w:p>
        </w:tc>
        <w:tc>
          <w:tcPr>
            <w:tcW w:type="dxa" w:w="2880"/>
            <w:tcW w:w="1440" w:type="dxa"/>
          </w:tcPr>
          <w:p>
            <w:pPr>
              <w:jc w:val="center"/>
            </w:pPr>
            <w:r>
              <w:rPr>
                <w:b/>
              </w:rPr>
              <w:t>OK</w:t>
            </w:r>
          </w:p>
        </w:tc>
      </w:tr>
      <w:tr>
        <w:tc>
          <w:tcPr>
            <w:tcW w:type="dxa" w:w="2880"/>
            <w:tcW w:w="7920" w:type="dxa"/>
          </w:tcPr>
          <w:p>
            <w:pPr>
              <w:spacing w:line="480" w:lineRule="auto"/>
            </w:pPr>
            <w:r>
              <w:t xml:space="preserve">It was through faith that they conquered kingdoms, committed righteousness, and received promises. They stopped the mouths of </w:t>
            </w:r>
            <w:r>
              <w:rPr>
                <w:b/>
              </w:rPr>
              <w:t>lions</w:t>
            </w:r>
            <w:r>
              <w:t>,</w:t>
            </w:r>
          </w:p>
        </w:tc>
        <w:tc>
          <w:tcPr>
            <w:tcW w:type="dxa" w:w="2880"/>
            <w:tcW w:w="7920" w:type="dxa"/>
          </w:tcPr>
          <w:p>
            <w:pPr>
              <w:spacing w:line="480" w:lineRule="auto"/>
            </w:pPr>
            <w:r>
              <w:t>Ta neruk iyyalari isi olobyehyen; oŋoti isi laati on obis; ifwotuni isi ecoriti; ottuhi isi etuhe lemyo;</w:t>
            </w:r>
          </w:p>
        </w:tc>
        <w:tc>
          <w:tcPr>
            <w:tcW w:type="dxa" w:w="2880"/>
            <w:vAlign w:val="center"/>
            <w:tcW w:w="1440" w:type="dxa"/>
          </w:tcPr>
          <w:p>
            <w:pPr>
              <w:jc w:val="center"/>
            </w:pPr>
            <w:r>
              <w:t>☐</w:t>
            </w:r>
          </w:p>
        </w:tc>
      </w:tr>
      <w:tr>
        <w:tc>
          <w:tcPr>
            <w:tcW w:type="dxa" w:w="2880"/>
            <w:tcW w:w="7920" w:type="dxa"/>
          </w:tcPr>
          <w:p>
            <w:r>
              <w:rPr>
                <w:b/>
              </w:rPr>
              <w:t>1 Peter 5:8</w:t>
            </w:r>
          </w:p>
        </w:tc>
        <w:tc>
          <w:tcPr>
            <w:tcW w:type="dxa" w:w="2880"/>
            <w:tcW w:w="7920" w:type="dxa"/>
          </w:tcPr>
          <w:p>
            <w:r>
              <w:rPr>
                <w:b/>
              </w:rPr>
              <w:t>1 Petro 5:8</w:t>
            </w:r>
          </w:p>
        </w:tc>
        <w:tc>
          <w:tcPr>
            <w:tcW w:type="dxa" w:w="2880"/>
            <w:tcW w:w="1440" w:type="dxa"/>
          </w:tcPr>
          <w:p>
            <w:pPr>
              <w:jc w:val="center"/>
            </w:pPr>
            <w:r>
              <w:rPr>
                <w:b/>
              </w:rPr>
              <w:t>OK</w:t>
            </w:r>
          </w:p>
        </w:tc>
      </w:tr>
      <w:tr>
        <w:tc>
          <w:tcPr>
            <w:tcW w:type="dxa" w:w="2880"/>
            <w:tcW w:w="7920" w:type="dxa"/>
          </w:tcPr>
          <w:p>
            <w:pPr>
              <w:spacing w:line="480" w:lineRule="auto"/>
            </w:pPr>
            <w:r>
              <w:t xml:space="preserve">Be sober, be watchful. Your adversary the devil is walking around like a roaring </w:t>
            </w:r>
            <w:r>
              <w:rPr>
                <w:b/>
              </w:rPr>
              <w:t>lion</w:t>
            </w:r>
            <w:r>
              <w:t>, looking for someone to devour.</w:t>
            </w:r>
          </w:p>
        </w:tc>
        <w:tc>
          <w:tcPr>
            <w:tcW w:type="dxa" w:w="2880"/>
            <w:tcW w:w="7920" w:type="dxa"/>
          </w:tcPr>
          <w:p>
            <w:pPr>
              <w:spacing w:line="480" w:lineRule="auto"/>
            </w:pPr>
            <w:r>
              <w:t>Ihumata mijo, ihumata ’ra, nyo oretya amyotononi hatai, al ara’to ahetisyahani, ihwa elemye al amala’to ittifyari lya ol oremik inyi hony.</w:t>
            </w:r>
          </w:p>
        </w:tc>
        <w:tc>
          <w:tcPr>
            <w:tcW w:type="dxa" w:w="2880"/>
            <w:vAlign w:val="center"/>
            <w:tcW w:w="1440" w:type="dxa"/>
          </w:tcPr>
          <w:p>
            <w:pPr>
              <w:jc w:val="center"/>
            </w:pPr>
            <w:r>
              <w:t>☐</w:t>
            </w:r>
          </w:p>
        </w:tc>
      </w:tr>
      <w:tr>
        <w:tc>
          <w:tcPr>
            <w:tcW w:type="dxa" w:w="2880"/>
            <w:tcW w:w="7920" w:type="dxa"/>
          </w:tcPr>
          <w:p>
            <w:r>
              <w:rPr>
                <w:b/>
              </w:rPr>
              <w:t>Revelation 4:7</w:t>
            </w:r>
          </w:p>
        </w:tc>
        <w:tc>
          <w:tcPr>
            <w:tcW w:type="dxa" w:w="2880"/>
            <w:tcW w:w="7920" w:type="dxa"/>
          </w:tcPr>
          <w:p>
            <w:r>
              <w:rPr>
                <w:b/>
              </w:rPr>
              <w:t>Etaleyehina 4:7</w:t>
            </w:r>
          </w:p>
        </w:tc>
        <w:tc>
          <w:tcPr>
            <w:tcW w:type="dxa" w:w="2880"/>
            <w:tcW w:w="1440" w:type="dxa"/>
          </w:tcPr>
          <w:p>
            <w:pPr>
              <w:jc w:val="center"/>
            </w:pPr>
            <w:r>
              <w:rPr>
                <w:b/>
              </w:rPr>
              <w:t>OK</w:t>
            </w:r>
          </w:p>
        </w:tc>
      </w:tr>
      <w:tr>
        <w:tc>
          <w:tcPr>
            <w:tcW w:type="dxa" w:w="2880"/>
            <w:tcW w:w="7920" w:type="dxa"/>
          </w:tcPr>
          <w:p>
            <w:pPr>
              <w:spacing w:line="480" w:lineRule="auto"/>
            </w:pPr>
            <w:r>
              <w:t xml:space="preserve">The first living creature was like a </w:t>
            </w:r>
            <w:r>
              <w:rPr>
                <w:b/>
              </w:rPr>
              <w:t>lion</w:t>
            </w:r>
            <w:r>
              <w:t>, the second living creature was like a calf, the third living creature had a face like a man, and the fourth living creature was like a flying eagle.</w:t>
            </w:r>
          </w:p>
        </w:tc>
        <w:tc>
          <w:tcPr>
            <w:tcW w:type="dxa" w:w="2880"/>
            <w:tcW w:w="7920" w:type="dxa"/>
          </w:tcPr>
          <w:p>
            <w:pPr>
              <w:spacing w:line="480" w:lineRule="auto"/>
            </w:pPr>
            <w:r>
              <w:t>Ara eyyet etabotye an isu’to ihwa elemye, ara etarrihi ihwa atawwo, owon etahunihi iko omom ono atulo, bwo fe ara etaŋwani ihwa akilir an idarra’to.</w:t>
            </w:r>
          </w:p>
        </w:tc>
        <w:tc>
          <w:tcPr>
            <w:tcW w:type="dxa" w:w="2880"/>
            <w:vAlign w:val="center"/>
            <w:tcW w:w="1440" w:type="dxa"/>
          </w:tcPr>
          <w:p>
            <w:pPr>
              <w:jc w:val="center"/>
            </w:pPr>
            <w:r>
              <w:t>☐</w:t>
            </w:r>
          </w:p>
        </w:tc>
      </w:tr>
      <w:tr>
        <w:tc>
          <w:tcPr>
            <w:tcW w:type="dxa" w:w="2880"/>
            <w:tcW w:w="7920" w:type="dxa"/>
          </w:tcPr>
          <w:p>
            <w:r>
              <w:rPr>
                <w:b/>
              </w:rPr>
              <w:t>Revelation 5:5</w:t>
            </w:r>
          </w:p>
        </w:tc>
        <w:tc>
          <w:tcPr>
            <w:tcW w:type="dxa" w:w="2880"/>
            <w:tcW w:w="7920" w:type="dxa"/>
          </w:tcPr>
          <w:p>
            <w:r>
              <w:rPr>
                <w:b/>
              </w:rPr>
              <w:t>Etaleyehina 5:5</w:t>
            </w:r>
          </w:p>
        </w:tc>
        <w:tc>
          <w:tcPr>
            <w:tcW w:type="dxa" w:w="2880"/>
            <w:tcW w:w="1440" w:type="dxa"/>
          </w:tcPr>
          <w:p>
            <w:pPr>
              <w:jc w:val="center"/>
            </w:pPr>
            <w:r>
              <w:rPr>
                <w:b/>
              </w:rPr>
              <w:t>OK</w:t>
            </w:r>
          </w:p>
        </w:tc>
      </w:tr>
      <w:tr>
        <w:tc>
          <w:tcPr>
            <w:tcW w:type="dxa" w:w="2880"/>
            <w:tcW w:w="7920" w:type="dxa"/>
          </w:tcPr>
          <w:p>
            <w:pPr>
              <w:spacing w:line="480" w:lineRule="auto"/>
            </w:pPr>
            <w:r>
              <w:t xml:space="preserve">But one of the elders said to me, "Do not weep. Look! The </w:t>
            </w:r>
            <w:r>
              <w:rPr>
                <w:b/>
              </w:rPr>
              <w:t>Lion</w:t>
            </w:r>
            <w:r>
              <w:t xml:space="preserve"> of the tribe of Judah, the Root of David, has conquered. He is able to open the scroll and its seven seals."</w:t>
            </w:r>
          </w:p>
        </w:tc>
        <w:tc>
          <w:tcPr>
            <w:tcW w:type="dxa" w:w="2880"/>
            <w:tcW w:w="7920" w:type="dxa"/>
          </w:tcPr>
          <w:p>
            <w:pPr>
              <w:spacing w:line="480" w:lineRule="auto"/>
            </w:pPr>
            <w:r>
              <w:t>Attati amarwani obo jaran jihoŋ ojo, Heyyo, imijye Elemye otto woyo ba Yuda, inyi Addeti olo Davide, iyyala inyi erre daŋ tania oremik inyi ŋa abuk iko arodonyita honyi hattarik.</w:t>
            </w:r>
          </w:p>
        </w:tc>
        <w:tc>
          <w:tcPr>
            <w:tcW w:type="dxa" w:w="2880"/>
            <w:vAlign w:val="center"/>
            <w:tcW w:w="1440" w:type="dxa"/>
          </w:tcPr>
          <w:p>
            <w:pPr>
              <w:jc w:val="center"/>
            </w:pPr>
            <w:r>
              <w:t>☐</w:t>
            </w:r>
          </w:p>
        </w:tc>
      </w:tr>
      <w:tr>
        <w:tc>
          <w:tcPr>
            <w:tcW w:type="dxa" w:w="2880"/>
            <w:tcW w:w="7920" w:type="dxa"/>
          </w:tcPr>
          <w:p>
            <w:r>
              <w:rPr>
                <w:b/>
              </w:rPr>
              <w:t>Revelation 9:8</w:t>
            </w:r>
          </w:p>
        </w:tc>
        <w:tc>
          <w:tcPr>
            <w:tcW w:type="dxa" w:w="2880"/>
            <w:tcW w:w="7920" w:type="dxa"/>
          </w:tcPr>
          <w:p>
            <w:r>
              <w:rPr>
                <w:b/>
              </w:rPr>
              <w:t>Etaleyehina 9:8</w:t>
            </w:r>
          </w:p>
        </w:tc>
        <w:tc>
          <w:tcPr>
            <w:tcW w:type="dxa" w:w="2880"/>
            <w:tcW w:w="1440" w:type="dxa"/>
          </w:tcPr>
          <w:p>
            <w:pPr>
              <w:jc w:val="center"/>
            </w:pPr>
            <w:r>
              <w:rPr>
                <w:b/>
              </w:rPr>
              <w:t>OK</w:t>
            </w:r>
          </w:p>
        </w:tc>
      </w:tr>
      <w:tr>
        <w:tc>
          <w:tcPr>
            <w:tcW w:type="dxa" w:w="2880"/>
            <w:tcW w:w="7920" w:type="dxa"/>
          </w:tcPr>
          <w:p>
            <w:pPr>
              <w:spacing w:line="480" w:lineRule="auto"/>
            </w:pPr>
            <w:r>
              <w:t xml:space="preserve">They had hair like women's hair, and their teeth were like </w:t>
            </w:r>
            <w:r>
              <w:rPr>
                <w:b/>
              </w:rPr>
              <w:t>lions</w:t>
            </w:r>
            <w:r>
              <w:t>' teeth.</w:t>
            </w:r>
          </w:p>
        </w:tc>
        <w:tc>
          <w:tcPr>
            <w:tcW w:type="dxa" w:w="2880"/>
            <w:tcW w:w="7920" w:type="dxa"/>
          </w:tcPr>
          <w:p>
            <w:pPr>
              <w:spacing w:line="480" w:lineRule="auto"/>
            </w:pPr>
            <w:r>
              <w:t>Owoni isi iko ofir ihwa huno aŋorwo bwo fe iyyalarai alla hosi iko huno elemyo.</w:t>
            </w:r>
          </w:p>
        </w:tc>
        <w:tc>
          <w:tcPr>
            <w:tcW w:type="dxa" w:w="2880"/>
            <w:vAlign w:val="center"/>
            <w:tcW w:w="1440" w:type="dxa"/>
          </w:tcPr>
          <w:p>
            <w:pPr>
              <w:jc w:val="center"/>
            </w:pPr>
            <w:r>
              <w:t>☐</w:t>
            </w:r>
          </w:p>
        </w:tc>
      </w:tr>
      <w:tr>
        <w:tc>
          <w:tcPr>
            <w:tcW w:type="dxa" w:w="2880"/>
            <w:tcW w:w="7920" w:type="dxa"/>
          </w:tcPr>
          <w:p>
            <w:r>
              <w:rPr>
                <w:b/>
              </w:rPr>
              <w:t>Revelation 9:17</w:t>
            </w:r>
          </w:p>
        </w:tc>
        <w:tc>
          <w:tcPr>
            <w:tcW w:type="dxa" w:w="2880"/>
            <w:tcW w:w="7920" w:type="dxa"/>
          </w:tcPr>
          <w:p>
            <w:r>
              <w:rPr>
                <w:b/>
              </w:rPr>
              <w:t>Etaleyehina 9:17</w:t>
            </w:r>
          </w:p>
        </w:tc>
        <w:tc>
          <w:tcPr>
            <w:tcW w:type="dxa" w:w="2880"/>
            <w:tcW w:w="1440" w:type="dxa"/>
          </w:tcPr>
          <w:p>
            <w:pPr>
              <w:jc w:val="center"/>
            </w:pPr>
            <w:r>
              <w:rPr>
                <w:b/>
              </w:rPr>
              <w:t>OK</w:t>
            </w:r>
          </w:p>
        </w:tc>
      </w:tr>
      <w:tr>
        <w:tc>
          <w:tcPr>
            <w:tcW w:type="dxa" w:w="2880"/>
            <w:tcW w:w="7920" w:type="dxa"/>
          </w:tcPr>
          <w:p>
            <w:pPr>
              <w:spacing w:line="480" w:lineRule="auto"/>
            </w:pPr>
            <w:r>
              <w:t xml:space="preserve">This is how I saw the horses in my vision and those who rode on them: Their breastplates were fiery red, dark blue, and yellow as sulfur. The heads of the horses resembled the heads of </w:t>
            </w:r>
            <w:r>
              <w:rPr>
                <w:b/>
              </w:rPr>
              <w:t>lions</w:t>
            </w:r>
            <w:r>
              <w:t>, and out of their mouths came fire, smoke, and sulfur.</w:t>
            </w:r>
          </w:p>
        </w:tc>
        <w:tc>
          <w:tcPr>
            <w:tcW w:type="dxa" w:w="2880"/>
            <w:tcW w:w="7920" w:type="dxa"/>
          </w:tcPr>
          <w:p>
            <w:pPr>
              <w:spacing w:line="480" w:lineRule="auto"/>
            </w:pPr>
            <w:r>
              <w:t>Egonyu ni akusani iko hya hul itoŋoi’to ihorwoŋite hosi hul owoni iko alibat hun ibuyai isuhyara hosi; odo obo iko obo an egara, bwo obo ihwa ayyel. Iyyalarai osi kusani ihwa osi lemyo bwo to hutuhye hosi ottu eema iko afuro bwo anahan.</w:t>
            </w:r>
          </w:p>
        </w:tc>
        <w:tc>
          <w:tcPr>
            <w:tcW w:type="dxa" w:w="2880"/>
            <w:vAlign w:val="center"/>
            <w:tcW w:w="1440" w:type="dxa"/>
          </w:tcPr>
          <w:p>
            <w:pPr>
              <w:jc w:val="center"/>
            </w:pPr>
            <w:r>
              <w:t>☐</w:t>
            </w:r>
          </w:p>
        </w:tc>
      </w:tr>
      <w:tr>
        <w:tc>
          <w:tcPr>
            <w:tcW w:type="dxa" w:w="2880"/>
            <w:tcW w:w="7920" w:type="dxa"/>
          </w:tcPr>
          <w:p>
            <w:r>
              <w:rPr>
                <w:b/>
              </w:rPr>
              <w:t>Revelation 10:3</w:t>
            </w:r>
          </w:p>
        </w:tc>
        <w:tc>
          <w:tcPr>
            <w:tcW w:type="dxa" w:w="2880"/>
            <w:tcW w:w="7920" w:type="dxa"/>
          </w:tcPr>
          <w:p>
            <w:r>
              <w:rPr>
                <w:b/>
              </w:rPr>
              <w:t>Etaleyehina 10:3</w:t>
            </w:r>
          </w:p>
        </w:tc>
        <w:tc>
          <w:tcPr>
            <w:tcW w:type="dxa" w:w="2880"/>
            <w:tcW w:w="1440" w:type="dxa"/>
          </w:tcPr>
          <w:p>
            <w:pPr>
              <w:jc w:val="center"/>
            </w:pPr>
            <w:r>
              <w:rPr>
                <w:b/>
              </w:rPr>
              <w:t>OK</w:t>
            </w:r>
          </w:p>
        </w:tc>
      </w:tr>
      <w:tr>
        <w:tc>
          <w:tcPr>
            <w:tcW w:type="dxa" w:w="2880"/>
            <w:tcW w:w="7920" w:type="dxa"/>
          </w:tcPr>
          <w:p>
            <w:pPr>
              <w:spacing w:line="480" w:lineRule="auto"/>
            </w:pPr>
            <w:r>
              <w:t xml:space="preserve">Then he shouted in a loud voice like a roaring </w:t>
            </w:r>
            <w:r>
              <w:rPr>
                <w:b/>
              </w:rPr>
              <w:t>lion</w:t>
            </w:r>
            <w:r>
              <w:t>. When he shouted, the seven thunders spoke out with their sounds.</w:t>
            </w:r>
          </w:p>
        </w:tc>
        <w:tc>
          <w:tcPr>
            <w:tcW w:type="dxa" w:w="2880"/>
            <w:tcW w:w="7920" w:type="dxa"/>
          </w:tcPr>
          <w:p>
            <w:pPr>
              <w:spacing w:line="480" w:lineRule="auto"/>
            </w:pPr>
            <w:r>
              <w:t>Okwat neloŋo honyi bebe ihwa elemye al amala’to. Illilloŋo inyi ette etitta hide hattarik itir.</w:t>
            </w:r>
          </w:p>
        </w:tc>
        <w:tc>
          <w:tcPr>
            <w:tcW w:type="dxa" w:w="2880"/>
            <w:vAlign w:val="center"/>
            <w:tcW w:w="1440" w:type="dxa"/>
          </w:tcPr>
          <w:p>
            <w:pPr>
              <w:jc w:val="center"/>
            </w:pPr>
            <w:r>
              <w:t>☐</w:t>
            </w:r>
          </w:p>
        </w:tc>
      </w:tr>
      <w:tr>
        <w:tc>
          <w:tcPr>
            <w:tcW w:type="dxa" w:w="2880"/>
            <w:tcW w:w="7920" w:type="dxa"/>
          </w:tcPr>
          <w:p>
            <w:r>
              <w:rPr>
                <w:b/>
              </w:rPr>
              <w:t>Revelation 13:2</w:t>
            </w:r>
          </w:p>
        </w:tc>
        <w:tc>
          <w:tcPr>
            <w:tcW w:type="dxa" w:w="2880"/>
            <w:tcW w:w="7920" w:type="dxa"/>
          </w:tcPr>
          <w:p>
            <w:r>
              <w:rPr>
                <w:b/>
              </w:rPr>
              <w:t>Etaleyehina 13:2</w:t>
            </w:r>
          </w:p>
        </w:tc>
        <w:tc>
          <w:tcPr>
            <w:tcW w:type="dxa" w:w="2880"/>
            <w:tcW w:w="1440" w:type="dxa"/>
          </w:tcPr>
          <w:p>
            <w:pPr>
              <w:jc w:val="center"/>
            </w:pPr>
            <w:r>
              <w:rPr>
                <w:b/>
              </w:rPr>
              <w:t>OK</w:t>
            </w:r>
          </w:p>
        </w:tc>
      </w:tr>
      <w:tr>
        <w:tc>
          <w:tcPr>
            <w:tcW w:type="dxa" w:w="2880"/>
            <w:tcW w:w="7920" w:type="dxa"/>
          </w:tcPr>
          <w:p>
            <w:pPr>
              <w:spacing w:line="480" w:lineRule="auto"/>
            </w:pPr>
            <w:r>
              <w:t xml:space="preserve">This beast I saw was like a leopard. Its feet were like a bear's feet, and its mouth was like a </w:t>
            </w:r>
            <w:r>
              <w:rPr>
                <w:b/>
              </w:rPr>
              <w:t>lion</w:t>
            </w:r>
            <w:r>
              <w:t>'s mouth. The dragon gave it his power, his throne, and his great authority to rule.</w:t>
            </w:r>
          </w:p>
        </w:tc>
        <w:tc>
          <w:tcPr>
            <w:tcW w:type="dxa" w:w="2880"/>
            <w:tcW w:w="7920" w:type="dxa"/>
          </w:tcPr>
          <w:p>
            <w:pPr>
              <w:spacing w:line="480" w:lineRule="auto"/>
            </w:pPr>
            <w:r>
              <w:t>Iyyalaru acaŋ an egonyu ni ihwa aworu bwo owoni ejek honyi ihwa ejek huno aŋumar bwo etuk honyi ihwa elemye. Isyo amunu on obolo’to adwaran honyi jyo acaŋ iko akurus honyi itoŋori. Isyo inyi bwo fe elaballok on obolo’to jihonyi.</w:t>
            </w:r>
          </w:p>
        </w:tc>
        <w:tc>
          <w:tcPr>
            <w:tcW w:type="dxa" w:w="2880"/>
            <w:vAlign w:val="center"/>
            <w:tcW w:w="1440" w:type="dxa"/>
          </w:tcPr>
          <w:p>
            <w:pPr>
              <w:jc w:val="center"/>
            </w:pPr>
            <w:r>
              <w:t>☐</w:t>
            </w:r>
          </w:p>
        </w:tc>
      </w:tr>
    </w:tbl>
    <w:p>
      <w:pPr>
        <w:pStyle w:val="Heading1"/>
        <w:spacing w:before="0"/>
      </w:pPr>
      <w:r>
        <w:t>Lord,lord (G2962)</w:t>
      </w:r>
    </w:p>
    <w:p>
      <w:pPr>
        <w:spacing w:after="0"/>
      </w:pPr>
      <w:r/>
      <w:r>
        <w:t>This word means a master, or someone that a person respects and obeys. In the New Testament, this word is most often used as a title for God and Jesus. (In English, it is then capitalized: Lord.)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8:25</w:t>
            </w:r>
          </w:p>
        </w:tc>
        <w:tc>
          <w:tcPr>
            <w:tcW w:type="dxa" w:w="2880"/>
            <w:tcW w:w="7920" w:type="dxa"/>
          </w:tcPr>
          <w:p>
            <w:r>
              <w:rPr>
                <w:b/>
              </w:rPr>
              <w:t>Matteyo 8:25</w:t>
            </w:r>
          </w:p>
        </w:tc>
        <w:tc>
          <w:tcPr>
            <w:tcW w:type="dxa" w:w="2880"/>
            <w:tcW w:w="1440" w:type="dxa"/>
          </w:tcPr>
          <w:p>
            <w:pPr>
              <w:jc w:val="center"/>
            </w:pPr>
            <w:r>
              <w:rPr>
                <w:b/>
              </w:rPr>
              <w:t>OK</w:t>
            </w:r>
          </w:p>
        </w:tc>
      </w:tr>
      <w:tr>
        <w:tc>
          <w:tcPr>
            <w:tcW w:type="dxa" w:w="2880"/>
            <w:tcW w:w="7920" w:type="dxa"/>
          </w:tcPr>
          <w:p>
            <w:pPr>
              <w:spacing w:line="480" w:lineRule="auto"/>
            </w:pPr>
            <w:r>
              <w:t xml:space="preserve">The disciples came to him and woke him up, saying, "Save us, </w:t>
            </w:r>
            <w:r>
              <w:rPr>
                <w:b/>
              </w:rPr>
              <w:t>Lord</w:t>
            </w:r>
            <w:r>
              <w:t>; we are perishing!"</w:t>
            </w:r>
          </w:p>
        </w:tc>
        <w:tc>
          <w:tcPr>
            <w:tcW w:type="dxa" w:w="2880"/>
            <w:tcW w:w="7920" w:type="dxa"/>
          </w:tcPr>
          <w:p>
            <w:pPr>
              <w:spacing w:line="480" w:lineRule="auto"/>
            </w:pPr>
            <w:r>
              <w:t>Ette isi itaheny inyi ojo, Hobu olwaha hohoi ŋadi hohoi eye.</w:t>
            </w:r>
          </w:p>
        </w:tc>
        <w:tc>
          <w:tcPr>
            <w:tcW w:type="dxa" w:w="2880"/>
            <w:vAlign w:val="center"/>
            <w:tcW w:w="1440" w:type="dxa"/>
          </w:tcPr>
          <w:p>
            <w:pPr>
              <w:jc w:val="center"/>
            </w:pPr>
            <w:r>
              <w:t>☐</w:t>
            </w:r>
          </w:p>
        </w:tc>
      </w:tr>
      <w:tr>
        <w:tc>
          <w:tcPr>
            <w:tcW w:type="dxa" w:w="2880"/>
            <w:tcW w:w="7920" w:type="dxa"/>
          </w:tcPr>
          <w:p>
            <w:r>
              <w:rPr>
                <w:b/>
              </w:rPr>
              <w:t>Mark 5:19</w:t>
            </w:r>
          </w:p>
        </w:tc>
        <w:tc>
          <w:tcPr>
            <w:tcW w:type="dxa" w:w="2880"/>
            <w:tcW w:w="7920" w:type="dxa"/>
          </w:tcPr>
          <w:p>
            <w:r>
              <w:rPr>
                <w:b/>
              </w:rPr>
              <w:t>Marko 5:19</w:t>
            </w:r>
          </w:p>
        </w:tc>
        <w:tc>
          <w:tcPr>
            <w:tcW w:type="dxa" w:w="2880"/>
            <w:tcW w:w="1440" w:type="dxa"/>
          </w:tcPr>
          <w:p>
            <w:pPr>
              <w:jc w:val="center"/>
            </w:pPr>
            <w:r>
              <w:rPr>
                <w:b/>
              </w:rPr>
              <w:t>OK</w:t>
            </w:r>
          </w:p>
        </w:tc>
      </w:tr>
      <w:tr>
        <w:tc>
          <w:tcPr>
            <w:tcW w:type="dxa" w:w="2880"/>
            <w:tcW w:w="7920" w:type="dxa"/>
          </w:tcPr>
          <w:p>
            <w:pPr>
              <w:spacing w:line="480" w:lineRule="auto"/>
            </w:pPr>
            <w:r>
              <w:t xml:space="preserve">But Jesus did not permit him, but said to him, "Go to your house and to your people and tell them what the </w:t>
            </w:r>
            <w:r>
              <w:rPr>
                <w:b/>
              </w:rPr>
              <w:t>Lord</w:t>
            </w:r>
            <w:r>
              <w:t xml:space="preserve"> has done for you, and how he has shown you mercy."</w:t>
            </w:r>
          </w:p>
        </w:tc>
        <w:tc>
          <w:tcPr>
            <w:tcW w:type="dxa" w:w="2880"/>
            <w:tcW w:w="7920" w:type="dxa"/>
          </w:tcPr>
          <w:p>
            <w:pPr>
              <w:spacing w:line="480" w:lineRule="auto"/>
            </w:pPr>
            <w:r>
              <w:t>Ati obeŋ Yesu iruk afwatan ikonyi ati ojo inyi jihonyi, Ilo imiji hatai, iramak mottyarak hoi erre hun obolori’to hun ihanio Hobu jihoi bwo fe amehino honyi jihoi.</w:t>
            </w:r>
          </w:p>
        </w:tc>
        <w:tc>
          <w:tcPr>
            <w:tcW w:type="dxa" w:w="2880"/>
            <w:vAlign w:val="center"/>
            <w:tcW w:w="1440" w:type="dxa"/>
          </w:tcPr>
          <w:p>
            <w:pPr>
              <w:jc w:val="center"/>
            </w:pPr>
            <w:r>
              <w:t>☐</w:t>
            </w:r>
          </w:p>
        </w:tc>
      </w:tr>
      <w:tr>
        <w:tc>
          <w:tcPr>
            <w:tcW w:type="dxa" w:w="2880"/>
            <w:tcW w:w="7920" w:type="dxa"/>
          </w:tcPr>
          <w:p>
            <w:r>
              <w:rPr>
                <w:b/>
              </w:rPr>
              <w:t>Luke 1:46</w:t>
            </w:r>
          </w:p>
        </w:tc>
        <w:tc>
          <w:tcPr>
            <w:tcW w:type="dxa" w:w="2880"/>
            <w:tcW w:w="7920" w:type="dxa"/>
          </w:tcPr>
          <w:p>
            <w:r>
              <w:rPr>
                <w:b/>
              </w:rPr>
              <w:t>Luka 1:46</w:t>
            </w:r>
          </w:p>
        </w:tc>
        <w:tc>
          <w:tcPr>
            <w:tcW w:type="dxa" w:w="2880"/>
            <w:tcW w:w="1440" w:type="dxa"/>
          </w:tcPr>
          <w:p>
            <w:pPr>
              <w:jc w:val="center"/>
            </w:pPr>
            <w:r>
              <w:rPr>
                <w:b/>
              </w:rPr>
              <w:t>OK</w:t>
            </w:r>
          </w:p>
        </w:tc>
      </w:tr>
      <w:tr>
        <w:tc>
          <w:tcPr>
            <w:tcW w:type="dxa" w:w="2880"/>
            <w:tcW w:w="7920" w:type="dxa"/>
          </w:tcPr>
          <w:p>
            <w:pPr>
              <w:spacing w:line="480" w:lineRule="auto"/>
            </w:pPr>
            <w:r>
              <w:t xml:space="preserve">Mary said, "My soul praises the </w:t>
            </w:r>
            <w:r>
              <w:rPr>
                <w:b/>
              </w:rPr>
              <w:t>Lord</w:t>
            </w:r>
            <w:r>
              <w:t>,</w:t>
            </w:r>
          </w:p>
        </w:tc>
        <w:tc>
          <w:tcPr>
            <w:tcW w:type="dxa" w:w="2880"/>
            <w:tcW w:w="7920" w:type="dxa"/>
          </w:tcPr>
          <w:p>
            <w:pPr>
              <w:spacing w:line="480" w:lineRule="auto"/>
            </w:pPr>
            <w:r>
              <w:t>Attati Maria jaran, Itahabuyo ataji hoŋ Hobu,</w:t>
            </w:r>
          </w:p>
        </w:tc>
        <w:tc>
          <w:tcPr>
            <w:tcW w:type="dxa" w:w="2880"/>
            <w:vAlign w:val="center"/>
            <w:tcW w:w="1440" w:type="dxa"/>
          </w:tcPr>
          <w:p>
            <w:pPr>
              <w:jc w:val="center"/>
            </w:pPr>
            <w:r>
              <w:t>☐</w:t>
            </w:r>
          </w:p>
        </w:tc>
      </w:tr>
      <w:tr>
        <w:tc>
          <w:tcPr>
            <w:tcW w:type="dxa" w:w="2880"/>
            <w:tcW w:w="7920" w:type="dxa"/>
          </w:tcPr>
          <w:p>
            <w:r>
              <w:rPr>
                <w:b/>
              </w:rPr>
              <w:t>John 13:13</w:t>
            </w:r>
          </w:p>
        </w:tc>
        <w:tc>
          <w:tcPr>
            <w:tcW w:type="dxa" w:w="2880"/>
            <w:tcW w:w="7920" w:type="dxa"/>
          </w:tcPr>
          <w:p>
            <w:r>
              <w:rPr>
                <w:b/>
              </w:rPr>
              <w:t>Yoane 13:13</w:t>
            </w:r>
          </w:p>
        </w:tc>
        <w:tc>
          <w:tcPr>
            <w:tcW w:type="dxa" w:w="2880"/>
            <w:tcW w:w="1440" w:type="dxa"/>
          </w:tcPr>
          <w:p>
            <w:pPr>
              <w:jc w:val="center"/>
            </w:pPr>
            <w:r>
              <w:rPr>
                <w:b/>
              </w:rPr>
              <w:t>OK</w:t>
            </w:r>
          </w:p>
        </w:tc>
      </w:tr>
      <w:tr>
        <w:tc>
          <w:tcPr>
            <w:tcW w:type="dxa" w:w="2880"/>
            <w:tcW w:w="7920" w:type="dxa"/>
          </w:tcPr>
          <w:p>
            <w:pPr>
              <w:spacing w:line="480" w:lineRule="auto"/>
            </w:pPr>
            <w:r>
              <w:t>You call me 'teacher' and '</w:t>
            </w:r>
            <w:r>
              <w:rPr>
                <w:b/>
              </w:rPr>
              <w:t>Lord</w:t>
            </w:r>
            <w:r>
              <w:t>,' and you are speaking correctly, because so I am.</w:t>
            </w:r>
          </w:p>
        </w:tc>
        <w:tc>
          <w:tcPr>
            <w:tcW w:type="dxa" w:w="2880"/>
            <w:tcW w:w="7920" w:type="dxa"/>
          </w:tcPr>
          <w:p>
            <w:pPr>
              <w:spacing w:line="480" w:lineRule="auto"/>
            </w:pPr>
            <w:r>
              <w:t>Iloŋoti tai nani Ettiyanani bwo fe Hobu. Ittenuna tai nyo ani fe alya.</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Ehanita 7:60</w:t>
            </w:r>
          </w:p>
        </w:tc>
        <w:tc>
          <w:tcPr>
            <w:tcW w:type="dxa" w:w="2880"/>
            <w:tcW w:w="1440" w:type="dxa"/>
          </w:tcPr>
          <w:p>
            <w:pPr>
              <w:jc w:val="center"/>
            </w:pPr>
            <w:r>
              <w:rPr>
                <w:b/>
              </w:rPr>
              <w:t>OK</w:t>
            </w:r>
          </w:p>
        </w:tc>
      </w:tr>
      <w:tr>
        <w:tc>
          <w:tcPr>
            <w:tcW w:type="dxa" w:w="2880"/>
            <w:tcW w:w="7920" w:type="dxa"/>
          </w:tcPr>
          <w:p>
            <w:pPr>
              <w:spacing w:line="480" w:lineRule="auto"/>
            </w:pPr>
            <w:r>
              <w:t>He knelt down and cried out with a loud voice, "</w:t>
            </w:r>
            <w:r>
              <w:rPr>
                <w:b/>
              </w:rPr>
              <w:t>Lord</w:t>
            </w:r>
            <w:r>
              <w:t>, do not hold this sin against them." When he had said this, he fell asleep.</w:t>
            </w:r>
          </w:p>
        </w:tc>
        <w:tc>
          <w:tcPr>
            <w:tcW w:type="dxa" w:w="2880"/>
            <w:tcW w:w="7920" w:type="dxa"/>
          </w:tcPr>
          <w:p>
            <w:pPr>
              <w:spacing w:line="480" w:lineRule="auto"/>
            </w:pPr>
            <w:r>
              <w:t>Origoŋ inyi ette lwaha on okwat ojo, Hobu, heŋotok eyyau ana jihosi. Ninya lilyet inyi ana ette inyi ye.</w:t>
            </w:r>
          </w:p>
        </w:tc>
        <w:tc>
          <w:tcPr>
            <w:tcW w:type="dxa" w:w="2880"/>
            <w:vAlign w:val="center"/>
            <w:tcW w:w="1440" w:type="dxa"/>
          </w:tcPr>
          <w:p>
            <w:pPr>
              <w:jc w:val="center"/>
            </w:pPr>
            <w:r>
              <w:t>☐</w:t>
            </w:r>
          </w:p>
        </w:tc>
      </w:tr>
      <w:tr>
        <w:tc>
          <w:tcPr>
            <w:tcW w:type="dxa" w:w="2880"/>
            <w:tcW w:w="7920" w:type="dxa"/>
          </w:tcPr>
          <w:p>
            <w:r>
              <w:rPr>
                <w:b/>
              </w:rPr>
              <w:t>Romans 6:23</w:t>
            </w:r>
          </w:p>
        </w:tc>
        <w:tc>
          <w:tcPr>
            <w:tcW w:type="dxa" w:w="2880"/>
            <w:tcW w:w="7920" w:type="dxa"/>
          </w:tcPr>
          <w:p>
            <w:r>
              <w:rPr>
                <w:b/>
              </w:rPr>
              <w:t>Roma 6:23</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eternal life in Christ Jesus our </w:t>
            </w:r>
            <w:r>
              <w:rPr>
                <w:b/>
              </w:rPr>
              <w:t>Lord</w:t>
            </w:r>
            <w:r>
              <w:t>.</w:t>
            </w:r>
          </w:p>
        </w:tc>
        <w:tc>
          <w:tcPr>
            <w:tcW w:type="dxa" w:w="2880"/>
            <w:tcW w:w="7920" w:type="dxa"/>
          </w:tcPr>
          <w:p>
            <w:pPr>
              <w:spacing w:line="480" w:lineRule="auto"/>
            </w:pPr>
            <w:r>
              <w:t>Nyo aye inyi edumit ono neyyau ati nesyoryo ono Hollum inyi nesu on osyo fur on ottu’to jyo Yesu Kristo Hobu hohoi.</w:t>
            </w:r>
          </w:p>
        </w:tc>
        <w:tc>
          <w:tcPr>
            <w:tcW w:type="dxa" w:w="2880"/>
            <w:vAlign w:val="center"/>
            <w:tcW w:w="1440" w:type="dxa"/>
          </w:tcPr>
          <w:p>
            <w:pPr>
              <w:jc w:val="center"/>
            </w:pPr>
            <w:r>
              <w:t>☐</w:t>
            </w:r>
          </w:p>
        </w:tc>
      </w:tr>
      <w:tr>
        <w:tc>
          <w:tcPr>
            <w:tcW w:type="dxa" w:w="2880"/>
            <w:tcW w:w="7920" w:type="dxa"/>
          </w:tcPr>
          <w:p>
            <w:r>
              <w:rPr>
                <w:b/>
              </w:rPr>
              <w:t>1 Corinthians 11:23</w:t>
            </w:r>
          </w:p>
        </w:tc>
        <w:tc>
          <w:tcPr>
            <w:tcW w:type="dxa" w:w="2880"/>
            <w:tcW w:w="7920" w:type="dxa"/>
          </w:tcPr>
          <w:p>
            <w:r>
              <w:rPr>
                <w:b/>
              </w:rPr>
              <w:t>1 Korinto 11:23</w:t>
            </w:r>
          </w:p>
        </w:tc>
        <w:tc>
          <w:tcPr>
            <w:tcW w:type="dxa" w:w="2880"/>
            <w:tcW w:w="1440" w:type="dxa"/>
          </w:tcPr>
          <w:p>
            <w:pPr>
              <w:jc w:val="center"/>
            </w:pPr>
            <w:r>
              <w:rPr>
                <w:b/>
              </w:rPr>
              <w:t>OK</w:t>
            </w:r>
          </w:p>
        </w:tc>
      </w:tr>
      <w:tr>
        <w:tc>
          <w:tcPr>
            <w:tcW w:type="dxa" w:w="2880"/>
            <w:tcW w:w="7920" w:type="dxa"/>
          </w:tcPr>
          <w:p>
            <w:pPr>
              <w:spacing w:line="480" w:lineRule="auto"/>
            </w:pPr>
            <w:r>
              <w:t xml:space="preserve">For I received from the </w:t>
            </w:r>
            <w:r>
              <w:rPr>
                <w:b/>
              </w:rPr>
              <w:t>Lord</w:t>
            </w:r>
            <w:r>
              <w:t xml:space="preserve"> what I also passed on to you, that the </w:t>
            </w:r>
            <w:r>
              <w:rPr>
                <w:b/>
              </w:rPr>
              <w:t>Lord</w:t>
            </w:r>
            <w:r>
              <w:t xml:space="preserve"> Jesus, on the night when he was betrayed, took bread.</w:t>
            </w:r>
          </w:p>
        </w:tc>
        <w:tc>
          <w:tcPr>
            <w:tcW w:type="dxa" w:w="2880"/>
            <w:tcW w:w="7920" w:type="dxa"/>
          </w:tcPr>
          <w:p>
            <w:pPr>
              <w:spacing w:line="480" w:lineRule="auto"/>
            </w:pPr>
            <w:r>
              <w:t>Nyo efwotu ni jyo Hobu erre hun esyarak ni itai jo inya ta attari an isyaranierek Hobu Yesu iyeri, iduhu inyi emune,</w:t>
            </w:r>
          </w:p>
        </w:tc>
        <w:tc>
          <w:tcPr>
            <w:tcW w:type="dxa" w:w="2880"/>
            <w:vAlign w:val="center"/>
            <w:tcW w:w="1440" w:type="dxa"/>
          </w:tcPr>
          <w:p>
            <w:pPr>
              <w:jc w:val="center"/>
            </w:pPr>
            <w:r>
              <w:t>☐</w:t>
            </w:r>
          </w:p>
        </w:tc>
      </w:tr>
      <w:tr>
        <w:tc>
          <w:tcPr>
            <w:tcW w:type="dxa" w:w="2880"/>
            <w:tcW w:w="7920" w:type="dxa"/>
          </w:tcPr>
          <w:p>
            <w:r>
              <w:rPr>
                <w:b/>
              </w:rPr>
              <w:t>Ephesians 6:10</w:t>
            </w:r>
          </w:p>
        </w:tc>
        <w:tc>
          <w:tcPr>
            <w:tcW w:type="dxa" w:w="2880"/>
            <w:tcW w:w="7920" w:type="dxa"/>
          </w:tcPr>
          <w:p>
            <w:r>
              <w:rPr>
                <w:b/>
              </w:rPr>
              <w:t>Efiso 6:10</w:t>
            </w:r>
          </w:p>
        </w:tc>
        <w:tc>
          <w:tcPr>
            <w:tcW w:type="dxa" w:w="2880"/>
            <w:tcW w:w="1440" w:type="dxa"/>
          </w:tcPr>
          <w:p>
            <w:pPr>
              <w:jc w:val="center"/>
            </w:pPr>
            <w:r>
              <w:rPr>
                <w:b/>
              </w:rPr>
              <w:t>OK</w:t>
            </w:r>
          </w:p>
        </w:tc>
      </w:tr>
      <w:tr>
        <w:tc>
          <w:tcPr>
            <w:tcW w:type="dxa" w:w="2880"/>
            <w:tcW w:w="7920" w:type="dxa"/>
          </w:tcPr>
          <w:p>
            <w:pPr>
              <w:spacing w:line="480" w:lineRule="auto"/>
            </w:pPr>
            <w:r>
              <w:t xml:space="preserve">Finally, be strong in the </w:t>
            </w:r>
            <w:r>
              <w:rPr>
                <w:b/>
              </w:rPr>
              <w:t>Lord</w:t>
            </w:r>
            <w:r>
              <w:t xml:space="preserve"> and in the strength of his might.</w:t>
            </w:r>
          </w:p>
        </w:tc>
        <w:tc>
          <w:tcPr>
            <w:tcW w:type="dxa" w:w="2880"/>
            <w:tcW w:w="7920" w:type="dxa"/>
          </w:tcPr>
          <w:p>
            <w:pPr>
              <w:spacing w:line="480" w:lineRule="auto"/>
            </w:pPr>
            <w:r>
              <w:t>Ihwania te ettubit, ijara atajya hatai hotogolohi jyo Hobu ta adwaran iko agolon honyi.</w:t>
            </w:r>
          </w:p>
        </w:tc>
        <w:tc>
          <w:tcPr>
            <w:tcW w:type="dxa" w:w="2880"/>
            <w:vAlign w:val="center"/>
            <w:tcW w:w="1440" w:type="dxa"/>
          </w:tcPr>
          <w:p>
            <w:pPr>
              <w:jc w:val="center"/>
            </w:pPr>
            <w:r>
              <w:t>☐</w:t>
            </w:r>
          </w:p>
        </w:tc>
      </w:tr>
      <w:tr>
        <w:tc>
          <w:tcPr>
            <w:tcW w:type="dxa" w:w="2880"/>
            <w:tcW w:w="7920" w:type="dxa"/>
          </w:tcPr>
          <w:p>
            <w:r>
              <w:rPr>
                <w:b/>
              </w:rPr>
              <w:t>Philippians 2:29</w:t>
            </w:r>
          </w:p>
        </w:tc>
        <w:tc>
          <w:tcPr>
            <w:tcW w:type="dxa" w:w="2880"/>
            <w:tcW w:w="7920" w:type="dxa"/>
          </w:tcPr>
          <w:p>
            <w:r>
              <w:rPr>
                <w:b/>
              </w:rPr>
              <w:t>Filipi 2:29</w:t>
            </w:r>
          </w:p>
        </w:tc>
        <w:tc>
          <w:tcPr>
            <w:tcW w:type="dxa" w:w="2880"/>
            <w:tcW w:w="1440" w:type="dxa"/>
          </w:tcPr>
          <w:p>
            <w:pPr>
              <w:jc w:val="center"/>
            </w:pPr>
            <w:r>
              <w:rPr>
                <w:b/>
              </w:rPr>
              <w:t>OK</w:t>
            </w:r>
          </w:p>
        </w:tc>
      </w:tr>
      <w:tr>
        <w:tc>
          <w:tcPr>
            <w:tcW w:type="dxa" w:w="2880"/>
            <w:tcW w:w="7920" w:type="dxa"/>
          </w:tcPr>
          <w:p>
            <w:pPr>
              <w:spacing w:line="480" w:lineRule="auto"/>
            </w:pPr>
            <w:r>
              <w:t xml:space="preserve">Therefore, welcome him in the </w:t>
            </w:r>
            <w:r>
              <w:rPr>
                <w:b/>
              </w:rPr>
              <w:t>Lord</w:t>
            </w:r>
            <w:r>
              <w:t xml:space="preserve"> with all joy. Honor people like him.</w:t>
            </w:r>
          </w:p>
        </w:tc>
        <w:tc>
          <w:tcPr>
            <w:tcW w:type="dxa" w:w="2880"/>
            <w:tcW w:w="7920" w:type="dxa"/>
          </w:tcPr>
          <w:p>
            <w:pPr>
              <w:spacing w:line="480" w:lineRule="auto"/>
            </w:pPr>
            <w:r>
              <w:t>Ifwotuna inyi to Hobu ta namuno, bwo fe oyyu itahabuyere laati ihwa inyi,</w:t>
            </w:r>
          </w:p>
        </w:tc>
        <w:tc>
          <w:tcPr>
            <w:tcW w:type="dxa" w:w="2880"/>
            <w:vAlign w:val="center"/>
            <w:tcW w:w="1440" w:type="dxa"/>
          </w:tcPr>
          <w:p>
            <w:pPr>
              <w:jc w:val="center"/>
            </w:pPr>
            <w:r>
              <w:t>☐</w:t>
            </w:r>
          </w:p>
        </w:tc>
      </w:tr>
      <w:tr>
        <w:tc>
          <w:tcPr>
            <w:tcW w:type="dxa" w:w="2880"/>
            <w:tcW w:w="7920" w:type="dxa"/>
          </w:tcPr>
          <w:p>
            <w:r>
              <w:rPr>
                <w:b/>
              </w:rPr>
              <w:t>1 Thessalonians 3:12</w:t>
            </w:r>
          </w:p>
        </w:tc>
        <w:tc>
          <w:tcPr>
            <w:tcW w:type="dxa" w:w="2880"/>
            <w:tcW w:w="7920" w:type="dxa"/>
          </w:tcPr>
          <w:p>
            <w:r>
              <w:rPr>
                <w:b/>
              </w:rPr>
              <w:t>1 Tesalonika 3:12</w:t>
            </w:r>
          </w:p>
        </w:tc>
        <w:tc>
          <w:tcPr>
            <w:tcW w:type="dxa" w:w="2880"/>
            <w:tcW w:w="1440" w:type="dxa"/>
          </w:tcPr>
          <w:p>
            <w:pPr>
              <w:jc w:val="center"/>
            </w:pPr>
            <w:r>
              <w:rPr>
                <w:b/>
              </w:rPr>
              <w:t>OK</w:t>
            </w:r>
          </w:p>
        </w:tc>
      </w:tr>
      <w:tr>
        <w:tc>
          <w:tcPr>
            <w:tcW w:type="dxa" w:w="2880"/>
            <w:tcW w:w="7920" w:type="dxa"/>
          </w:tcPr>
          <w:p>
            <w:pPr>
              <w:spacing w:line="480" w:lineRule="auto"/>
            </w:pPr>
            <w:r>
              <w:t xml:space="preserve">May the </w:t>
            </w:r>
            <w:r>
              <w:rPr>
                <w:b/>
              </w:rPr>
              <w:t>Lord</w:t>
            </w:r>
            <w:r>
              <w:t xml:space="preserve"> make you increase and abound in love one for another and toward all people, as we also do for you.</w:t>
            </w:r>
          </w:p>
        </w:tc>
        <w:tc>
          <w:tcPr>
            <w:tcW w:type="dxa" w:w="2880"/>
            <w:tcW w:w="7920" w:type="dxa"/>
          </w:tcPr>
          <w:p>
            <w:pPr>
              <w:spacing w:line="480" w:lineRule="auto"/>
            </w:pPr>
            <w:r>
              <w:t>Ijara Hobu ofonik jihatai namuno many osyaro jyo illarak hatai iko jyo laati daŋ, ihwa emuno hohoi itai.</w:t>
            </w:r>
          </w:p>
        </w:tc>
        <w:tc>
          <w:tcPr>
            <w:tcW w:type="dxa" w:w="2880"/>
            <w:vAlign w:val="center"/>
            <w:tcW w:w="1440" w:type="dxa"/>
          </w:tcPr>
          <w:p>
            <w:pPr>
              <w:jc w:val="center"/>
            </w:pPr>
            <w:r>
              <w:t>☐</w:t>
            </w:r>
          </w:p>
        </w:tc>
      </w:tr>
      <w:tr>
        <w:tc>
          <w:tcPr>
            <w:tcW w:type="dxa" w:w="2880"/>
            <w:tcW w:w="7920" w:type="dxa"/>
          </w:tcPr>
          <w:p>
            <w:r>
              <w:rPr>
                <w:b/>
              </w:rPr>
              <w:t>1 Timothy 1:14</w:t>
            </w:r>
          </w:p>
        </w:tc>
        <w:tc>
          <w:tcPr>
            <w:tcW w:type="dxa" w:w="2880"/>
            <w:tcW w:w="7920" w:type="dxa"/>
          </w:tcPr>
          <w:p>
            <w:r>
              <w:rPr>
                <w:b/>
              </w:rPr>
              <w:t>1 Timoteo 1:14</w:t>
            </w:r>
          </w:p>
        </w:tc>
        <w:tc>
          <w:tcPr>
            <w:tcW w:type="dxa" w:w="2880"/>
            <w:tcW w:w="1440" w:type="dxa"/>
          </w:tcPr>
          <w:p>
            <w:pPr>
              <w:jc w:val="center"/>
            </w:pPr>
            <w:r>
              <w:rPr>
                <w:b/>
              </w:rPr>
              <w:t>OK</w:t>
            </w:r>
          </w:p>
        </w:tc>
      </w:tr>
      <w:tr>
        <w:tc>
          <w:tcPr>
            <w:tcW w:type="dxa" w:w="2880"/>
            <w:tcW w:w="7920" w:type="dxa"/>
          </w:tcPr>
          <w:p>
            <w:pPr>
              <w:spacing w:line="480" w:lineRule="auto"/>
            </w:pPr>
            <w:r>
              <w:t xml:space="preserve">And the grace of our </w:t>
            </w:r>
            <w:r>
              <w:rPr>
                <w:b/>
              </w:rPr>
              <w:t>Lord</w:t>
            </w:r>
            <w:r>
              <w:t xml:space="preserve"> overflowed with the faith and the love that is in Christ Jesus.</w:t>
            </w:r>
          </w:p>
        </w:tc>
        <w:tc>
          <w:tcPr>
            <w:tcW w:type="dxa" w:w="2880"/>
            <w:tcW w:w="7920" w:type="dxa"/>
          </w:tcPr>
          <w:p>
            <w:pPr>
              <w:spacing w:line="480" w:lineRule="auto"/>
            </w:pPr>
            <w:r>
              <w:t>Bwo fe osyaro amehino ono Hobu jihoŋ bebe ta neruk iko namuno on owon’to itwa, Yesu Kristo.</w:t>
            </w:r>
          </w:p>
        </w:tc>
        <w:tc>
          <w:tcPr>
            <w:tcW w:type="dxa" w:w="2880"/>
            <w:vAlign w:val="center"/>
            <w:tcW w:w="1440" w:type="dxa"/>
          </w:tcPr>
          <w:p>
            <w:pPr>
              <w:jc w:val="center"/>
            </w:pPr>
            <w:r>
              <w:t>☐</w:t>
            </w:r>
          </w:p>
        </w:tc>
      </w:tr>
      <w:tr>
        <w:tc>
          <w:tcPr>
            <w:tcW w:type="dxa" w:w="2880"/>
            <w:tcW w:w="7920" w:type="dxa"/>
          </w:tcPr>
          <w:p>
            <w:r>
              <w:rPr>
                <w:b/>
              </w:rPr>
              <w:t>Philemon 1:20</w:t>
            </w:r>
          </w:p>
        </w:tc>
        <w:tc>
          <w:tcPr>
            <w:tcW w:type="dxa" w:w="2880"/>
            <w:tcW w:w="7920" w:type="dxa"/>
          </w:tcPr>
          <w:p>
            <w:r>
              <w:rPr>
                <w:b/>
              </w:rPr>
              <w:t>Filimona 1:20</w:t>
            </w:r>
          </w:p>
        </w:tc>
        <w:tc>
          <w:tcPr>
            <w:tcW w:type="dxa" w:w="2880"/>
            <w:tcW w:w="1440" w:type="dxa"/>
          </w:tcPr>
          <w:p>
            <w:pPr>
              <w:jc w:val="center"/>
            </w:pPr>
            <w:r>
              <w:rPr>
                <w:b/>
              </w:rPr>
              <w:t>OK</w:t>
            </w:r>
          </w:p>
        </w:tc>
      </w:tr>
      <w:tr>
        <w:tc>
          <w:tcPr>
            <w:tcW w:type="dxa" w:w="2880"/>
            <w:tcW w:w="7920" w:type="dxa"/>
          </w:tcPr>
          <w:p>
            <w:pPr>
              <w:spacing w:line="480" w:lineRule="auto"/>
            </w:pPr>
            <w:r>
              <w:t xml:space="preserve">Yes, brother, let me benefit from you in the </w:t>
            </w:r>
            <w:r>
              <w:rPr>
                <w:b/>
              </w:rPr>
              <w:t>Lord</w:t>
            </w:r>
            <w:r>
              <w:t>; refresh my heart in Christ.</w:t>
            </w:r>
          </w:p>
        </w:tc>
        <w:tc>
          <w:tcPr>
            <w:tcW w:type="dxa" w:w="2880"/>
            <w:tcW w:w="7920" w:type="dxa"/>
          </w:tcPr>
          <w:p>
            <w:pPr>
              <w:spacing w:line="480" w:lineRule="auto"/>
            </w:pPr>
            <w:r>
              <w:t>Afe illaŋ, oŋida iye itamuno ani ta afure Hobu, olwahye ataji hoŋ ta afure Kristo.</w:t>
            </w:r>
          </w:p>
        </w:tc>
        <w:tc>
          <w:tcPr>
            <w:tcW w:type="dxa" w:w="2880"/>
            <w:vAlign w:val="center"/>
            <w:tcW w:w="1440" w:type="dxa"/>
          </w:tcPr>
          <w:p>
            <w:pPr>
              <w:jc w:val="center"/>
            </w:pPr>
            <w:r>
              <w:t>☐</w:t>
            </w:r>
          </w:p>
        </w:tc>
      </w:tr>
      <w:tr>
        <w:tc>
          <w:tcPr>
            <w:tcW w:type="dxa" w:w="2880"/>
            <w:tcW w:w="7920" w:type="dxa"/>
          </w:tcPr>
          <w:p>
            <w:r>
              <w:rPr>
                <w:b/>
              </w:rPr>
              <w:t>James 5:7</w:t>
            </w:r>
          </w:p>
        </w:tc>
        <w:tc>
          <w:tcPr>
            <w:tcW w:type="dxa" w:w="2880"/>
            <w:tcW w:w="7920" w:type="dxa"/>
          </w:tcPr>
          <w:p>
            <w:r>
              <w:rPr>
                <w:b/>
              </w:rPr>
              <w:t>Yakobo 5:7</w:t>
            </w:r>
          </w:p>
        </w:tc>
        <w:tc>
          <w:tcPr>
            <w:tcW w:type="dxa" w:w="2880"/>
            <w:tcW w:w="1440" w:type="dxa"/>
          </w:tcPr>
          <w:p>
            <w:pPr>
              <w:jc w:val="center"/>
            </w:pPr>
            <w:r>
              <w:rPr>
                <w:b/>
              </w:rPr>
              <w:t>OK</w:t>
            </w:r>
          </w:p>
        </w:tc>
      </w:tr>
      <w:tr>
        <w:tc>
          <w:tcPr>
            <w:tcW w:type="dxa" w:w="2880"/>
            <w:tcW w:w="7920" w:type="dxa"/>
          </w:tcPr>
          <w:p>
            <w:pPr>
              <w:spacing w:line="480" w:lineRule="auto"/>
            </w:pPr>
            <w:r>
              <w:t xml:space="preserve">Be patient, then, brothers, until the </w:t>
            </w:r>
            <w:r>
              <w:rPr>
                <w:b/>
              </w:rPr>
              <w:t>Lord</w:t>
            </w:r>
            <w:r>
              <w:t>'s coming. See how the farmer waits for the precious fruit from the ground and he is patient about it, until it receives the early and late rains.</w:t>
            </w:r>
          </w:p>
        </w:tc>
        <w:tc>
          <w:tcPr>
            <w:tcW w:type="dxa" w:w="2880"/>
            <w:tcW w:w="7920" w:type="dxa"/>
          </w:tcPr>
          <w:p>
            <w:pPr>
              <w:spacing w:line="480" w:lineRule="auto"/>
            </w:pPr>
            <w:r>
              <w:t>Illarak hoŋ, itilati ta adihan attuna ono Hobu. Imijyete, itila aromoni adyoŋo, itila inyi ta adihan aŋer hun awak inyi bebe many ottu ahide etteri iko ette halu.</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2 Petro 3:9</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Lord</w:t>
            </w:r>
            <w:r>
              <w:t xml:space="preserve"> is not slow concerning his promise, as some consider slowness to be. Rather, he is patient toward you. He does not desire for any of you to perish, but for everyone to come to repentance.</w:t>
            </w:r>
          </w:p>
        </w:tc>
        <w:tc>
          <w:tcPr>
            <w:tcW w:type="dxa" w:w="2880"/>
            <w:tcW w:w="7920" w:type="dxa"/>
          </w:tcPr>
          <w:p>
            <w:pPr>
              <w:spacing w:line="480" w:lineRule="auto"/>
            </w:pPr>
            <w:r>
              <w:t>Obeŋ Hobu illiŋya ihaniere erre hun ocorok inyi ihwa illiŋyai laati, ati obolo adihan honyi jihatai nyo obeŋ inyi awak obo atulo hotoye ati awak inyi laati daŋ heloitohi atajya hosi.</w:t>
            </w:r>
          </w:p>
        </w:tc>
        <w:tc>
          <w:tcPr>
            <w:tcW w:type="dxa" w:w="2880"/>
            <w:vAlign w:val="center"/>
            <w:tcW w:w="1440" w:type="dxa"/>
          </w:tcPr>
          <w:p>
            <w:pPr>
              <w:jc w:val="center"/>
            </w:pPr>
            <w:r>
              <w:t>☐</w:t>
            </w:r>
          </w:p>
        </w:tc>
      </w:tr>
      <w:tr>
        <w:tc>
          <w:tcPr>
            <w:tcW w:type="dxa" w:w="2880"/>
            <w:tcW w:w="7920" w:type="dxa"/>
          </w:tcPr>
          <w:p>
            <w:r>
              <w:rPr>
                <w:b/>
              </w:rPr>
              <w:t>Revelation 17:14</w:t>
            </w:r>
          </w:p>
        </w:tc>
        <w:tc>
          <w:tcPr>
            <w:tcW w:type="dxa" w:w="2880"/>
            <w:tcW w:w="7920" w:type="dxa"/>
          </w:tcPr>
          <w:p>
            <w:r>
              <w:rPr>
                <w:b/>
              </w:rPr>
              <w:t>Etaleyehina 17:14</w:t>
            </w:r>
          </w:p>
        </w:tc>
        <w:tc>
          <w:tcPr>
            <w:tcW w:type="dxa" w:w="2880"/>
            <w:tcW w:w="1440" w:type="dxa"/>
          </w:tcPr>
          <w:p>
            <w:pPr>
              <w:jc w:val="center"/>
            </w:pPr>
            <w:r>
              <w:rPr>
                <w:b/>
              </w:rPr>
              <w:t>OK</w:t>
            </w:r>
          </w:p>
        </w:tc>
      </w:tr>
      <w:tr>
        <w:tc>
          <w:tcPr>
            <w:tcW w:type="dxa" w:w="2880"/>
            <w:tcW w:w="7920" w:type="dxa"/>
          </w:tcPr>
          <w:p>
            <w:pPr>
              <w:spacing w:line="480" w:lineRule="auto"/>
            </w:pPr>
            <w:r>
              <w:t xml:space="preserve">They will wage war against the Lamb. But the Lamb will conquer them because he is </w:t>
            </w:r>
            <w:r>
              <w:rPr>
                <w:b/>
              </w:rPr>
              <w:t>Lord</w:t>
            </w:r>
            <w:r>
              <w:t xml:space="preserve"> of </w:t>
            </w:r>
            <w:r>
              <w:rPr>
                <w:b/>
              </w:rPr>
              <w:t>lords</w:t>
            </w:r>
            <w:r>
              <w:t xml:space="preserve"> and King of kings—and those with him are the called, chosen, and faithful ones."</w:t>
            </w:r>
          </w:p>
        </w:tc>
        <w:tc>
          <w:tcPr>
            <w:tcW w:type="dxa" w:w="2880"/>
            <w:tcW w:w="7920" w:type="dxa"/>
          </w:tcPr>
          <w:p>
            <w:pPr>
              <w:spacing w:line="480" w:lineRule="auto"/>
            </w:pPr>
            <w:r>
              <w:t>Orryomonie adi isi iko Lonyo ker ati iyyala adi Lonyo ker isi, nyo ara inyi Hobu al agalik hobwok daŋ bwo Eleittok al agalik eleittaha daŋ. Bwo fe iyyalari adi hya hul owoni’to ikonyi; isi hya hunya odihuni ettigemita fur nyo iloŋu Hollum isi bwo fe onyimu isi.</w:t>
            </w:r>
          </w:p>
        </w:tc>
        <w:tc>
          <w:tcPr>
            <w:tcW w:type="dxa" w:w="2880"/>
            <w:vAlign w:val="center"/>
            <w:tcW w:w="1440" w:type="dxa"/>
          </w:tcPr>
          <w:p>
            <w:pPr>
              <w:jc w:val="center"/>
            </w:pPr>
            <w:r>
              <w:t>☐</w:t>
            </w:r>
          </w:p>
        </w:tc>
      </w:tr>
    </w:tbl>
    <w:p>
      <w:pPr>
        <w:pStyle w:val="Heading1"/>
        <w:spacing w:before="0"/>
      </w:pPr>
      <w:r>
        <w:t>love (G26, G27)</w:t>
      </w:r>
    </w:p>
    <w:p>
      <w:r/>
      <w:r>
        <w:t>This word can mean:</w:t>
      </w:r>
      <w:r/>
      <w:r/>
    </w:p>
    <w:p>
      <w:pPr>
        <w:pStyle w:val="ListBullet"/>
        <w:spacing w:line="240" w:lineRule="auto"/>
        <w:ind w:left="720"/>
      </w:pPr>
      <w:r/>
      <w:r>
        <w:t>To care for someone unselfishly and to do things that will benefit that person.</w:t>
      </w:r>
      <w:r/>
    </w:p>
    <w:p>
      <w:pPr>
        <w:pStyle w:val="ListBullet"/>
        <w:spacing w:line="240" w:lineRule="auto" w:after="0"/>
        <w:ind w:left="720"/>
      </w:pPr>
      <w:r/>
      <w:r>
        <w:t>To love like God does, caring for people regardless of what they do. This includes forgiving them and sacrificing for them.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5:46</w:t>
            </w:r>
          </w:p>
        </w:tc>
        <w:tc>
          <w:tcPr>
            <w:tcW w:type="dxa" w:w="2880"/>
            <w:tcW w:w="7920" w:type="dxa"/>
          </w:tcPr>
          <w:p>
            <w:r>
              <w:rPr>
                <w:b/>
              </w:rPr>
              <w:t>Matteyo 5:46</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love</w:t>
            </w:r>
            <w:r>
              <w:t xml:space="preserve"> those who </w:t>
            </w:r>
            <w:r>
              <w:rPr>
                <w:b/>
              </w:rPr>
              <w:t>love</w:t>
            </w:r>
            <w:r>
              <w:t xml:space="preserve"> you, what reward do you get? Do not even the tax collectors do the same thing?</w:t>
            </w:r>
          </w:p>
        </w:tc>
        <w:tc>
          <w:tcPr>
            <w:tcW w:type="dxa" w:w="2880"/>
            <w:tcW w:w="7920" w:type="dxa"/>
          </w:tcPr>
          <w:p>
            <w:pPr>
              <w:spacing w:line="480" w:lineRule="auto"/>
            </w:pPr>
            <w:r>
              <w:t>Kuyya imunoti tai aati hul omunoi’to itai, anyo adi edumit hatai? Obeŋi so arrohojak ihanie ihwo nya?</w:t>
            </w:r>
          </w:p>
        </w:tc>
        <w:tc>
          <w:tcPr>
            <w:tcW w:type="dxa" w:w="2880"/>
            <w:vAlign w:val="center"/>
            <w:tcW w:w="1440" w:type="dxa"/>
          </w:tcPr>
          <w:p>
            <w:pPr>
              <w:jc w:val="center"/>
            </w:pPr>
            <w:r>
              <w:t>☐</w:t>
            </w:r>
          </w:p>
        </w:tc>
      </w:tr>
      <w:tr>
        <w:tc>
          <w:tcPr>
            <w:tcW w:type="dxa" w:w="2880"/>
            <w:tcW w:w="7920" w:type="dxa"/>
          </w:tcPr>
          <w:p>
            <w:r>
              <w:rPr>
                <w:b/>
              </w:rPr>
              <w:t>Mark 10:21</w:t>
            </w:r>
          </w:p>
        </w:tc>
        <w:tc>
          <w:tcPr>
            <w:tcW w:type="dxa" w:w="2880"/>
            <w:tcW w:w="7920" w:type="dxa"/>
          </w:tcPr>
          <w:p>
            <w:r>
              <w:rPr>
                <w:b/>
              </w:rPr>
              <w:t>Marko 10:21</w:t>
            </w:r>
          </w:p>
        </w:tc>
        <w:tc>
          <w:tcPr>
            <w:tcW w:type="dxa" w:w="2880"/>
            <w:tcW w:w="1440" w:type="dxa"/>
          </w:tcPr>
          <w:p>
            <w:pPr>
              <w:jc w:val="center"/>
            </w:pPr>
            <w:r>
              <w:rPr>
                <w:b/>
              </w:rPr>
              <w:t>OK</w:t>
            </w:r>
          </w:p>
        </w:tc>
      </w:tr>
      <w:tr>
        <w:tc>
          <w:tcPr>
            <w:tcW w:type="dxa" w:w="2880"/>
            <w:tcW w:w="7920" w:type="dxa"/>
          </w:tcPr>
          <w:p>
            <w:pPr>
              <w:spacing w:line="480" w:lineRule="auto"/>
            </w:pPr>
            <w:r>
              <w:t xml:space="preserve">Jesus looked at him and </w:t>
            </w:r>
            <w:r>
              <w:rPr>
                <w:b/>
              </w:rPr>
              <w:t>loved</w:t>
            </w:r>
            <w:r>
              <w:t xml:space="preserve"> him. He said to him, "One thing you lack. You must sell all that you have and give it to the poor, and you will have treasure in heaven. Then come, follow me."</w:t>
            </w:r>
          </w:p>
        </w:tc>
        <w:tc>
          <w:tcPr>
            <w:tcW w:type="dxa" w:w="2880"/>
            <w:tcW w:w="7920" w:type="dxa"/>
          </w:tcPr>
          <w:p>
            <w:pPr>
              <w:spacing w:line="480" w:lineRule="auto"/>
            </w:pPr>
            <w:r>
              <w:t>Attati Yesu mijo jihonyi, ette muno inyi ette jaran jihonyi, Owon ariŋ abotye an ipwak iye. Ilo itinyyaŋak asaŋ hoi daŋ, isyara agurusi jyo alocaŋak bwo fe owoni adi ebariti hoi idou. Ihalu waŋ, ijifatye ani.</w:t>
            </w:r>
          </w:p>
        </w:tc>
        <w:tc>
          <w:tcPr>
            <w:tcW w:type="dxa" w:w="2880"/>
            <w:vAlign w:val="center"/>
            <w:tcW w:w="1440" w:type="dxa"/>
          </w:tcPr>
          <w:p>
            <w:pPr>
              <w:jc w:val="center"/>
            </w:pPr>
            <w:r>
              <w:t>☐</w:t>
            </w:r>
          </w:p>
        </w:tc>
      </w:tr>
      <w:tr>
        <w:tc>
          <w:tcPr>
            <w:tcW w:type="dxa" w:w="2880"/>
            <w:tcW w:w="7920" w:type="dxa"/>
          </w:tcPr>
          <w:p>
            <w:r>
              <w:rPr>
                <w:b/>
              </w:rPr>
              <w:t>Luke 10:27</w:t>
            </w:r>
          </w:p>
        </w:tc>
        <w:tc>
          <w:tcPr>
            <w:tcW w:type="dxa" w:w="2880"/>
            <w:tcW w:w="7920" w:type="dxa"/>
          </w:tcPr>
          <w:p>
            <w:r>
              <w:rPr>
                <w:b/>
              </w:rPr>
              <w:t>Luka 10:27</w:t>
            </w:r>
          </w:p>
        </w:tc>
        <w:tc>
          <w:tcPr>
            <w:tcW w:type="dxa" w:w="2880"/>
            <w:tcW w:w="1440" w:type="dxa"/>
          </w:tcPr>
          <w:p>
            <w:pPr>
              <w:jc w:val="center"/>
            </w:pPr>
            <w:r>
              <w:rPr>
                <w:b/>
              </w:rPr>
              <w:t>OK</w:t>
            </w:r>
          </w:p>
        </w:tc>
      </w:tr>
      <w:tr>
        <w:tc>
          <w:tcPr>
            <w:tcW w:type="dxa" w:w="2880"/>
            <w:tcW w:w="7920" w:type="dxa"/>
          </w:tcPr>
          <w:p>
            <w:pPr>
              <w:spacing w:line="480" w:lineRule="auto"/>
            </w:pPr>
            <w:r>
              <w:t xml:space="preserve">He gave an answer and he said, "You will </w:t>
            </w:r>
            <w:r>
              <w:rPr>
                <w:b/>
              </w:rPr>
              <w:t>love</w:t>
            </w:r>
            <w:r>
              <w:t xml:space="preserve"> the Lord your God with all your heart, with all your soul, with all your strength, and with all your mind, and your neighbor as yourself."</w:t>
            </w:r>
          </w:p>
        </w:tc>
        <w:tc>
          <w:tcPr>
            <w:tcW w:type="dxa" w:w="2880"/>
            <w:tcW w:w="7920" w:type="dxa"/>
          </w:tcPr>
          <w:p>
            <w:pPr>
              <w:spacing w:line="480" w:lineRule="auto"/>
            </w:pPr>
            <w:r>
              <w:t>Bwo inyi ette itarraŋ ojo, “Oŋida imunoti Hollum Hobu hatai ta atajya hatai daŋ, ta nesu hatai daŋ, ta agolon hatai daŋ, iko te egigilita hatai daŋ,” bwo fe, “Oŋida imunoti hutto lonyihari hatai ihwa ahwattek hatai.”</w:t>
            </w:r>
          </w:p>
        </w:tc>
        <w:tc>
          <w:tcPr>
            <w:tcW w:type="dxa" w:w="2880"/>
            <w:vAlign w:val="center"/>
            <w:tcW w:w="1440" w:type="dxa"/>
          </w:tcPr>
          <w:p>
            <w:pPr>
              <w:jc w:val="center"/>
            </w:pPr>
            <w:r>
              <w:t>☐</w:t>
            </w:r>
          </w:p>
        </w:tc>
      </w:tr>
      <w:tr>
        <w:tc>
          <w:tcPr>
            <w:tcW w:type="dxa" w:w="2880"/>
            <w:tcW w:w="7920" w:type="dxa"/>
          </w:tcPr>
          <w:p>
            <w:r>
              <w:rPr>
                <w:b/>
              </w:rPr>
              <w:t>John 14:21</w:t>
            </w:r>
          </w:p>
        </w:tc>
        <w:tc>
          <w:tcPr>
            <w:tcW w:type="dxa" w:w="2880"/>
            <w:tcW w:w="7920" w:type="dxa"/>
          </w:tcPr>
          <w:p>
            <w:r>
              <w:rPr>
                <w:b/>
              </w:rPr>
              <w:t>Yoane 14:21</w:t>
            </w:r>
          </w:p>
        </w:tc>
        <w:tc>
          <w:tcPr>
            <w:tcW w:type="dxa" w:w="2880"/>
            <w:tcW w:w="1440" w:type="dxa"/>
          </w:tcPr>
          <w:p>
            <w:pPr>
              <w:jc w:val="center"/>
            </w:pPr>
            <w:r>
              <w:rPr>
                <w:b/>
              </w:rPr>
              <w:t>OK</w:t>
            </w:r>
          </w:p>
        </w:tc>
      </w:tr>
      <w:tr>
        <w:tc>
          <w:tcPr>
            <w:tcW w:type="dxa" w:w="2880"/>
            <w:tcW w:w="7920" w:type="dxa"/>
          </w:tcPr>
          <w:p>
            <w:pPr>
              <w:spacing w:line="480" w:lineRule="auto"/>
            </w:pPr>
            <w:r>
              <w:t xml:space="preserve">He who has my commandments and keeps them is the one who </w:t>
            </w:r>
            <w:r>
              <w:rPr>
                <w:b/>
              </w:rPr>
              <w:t>loves</w:t>
            </w:r>
            <w:r>
              <w:t xml:space="preserve"> me, and he who </w:t>
            </w:r>
            <w:r>
              <w:rPr>
                <w:b/>
              </w:rPr>
              <w:t>loves</w:t>
            </w:r>
            <w:r>
              <w:t xml:space="preserve"> me will be </w:t>
            </w:r>
            <w:r>
              <w:rPr>
                <w:b/>
              </w:rPr>
              <w:t>loved</w:t>
            </w:r>
            <w:r>
              <w:t xml:space="preserve"> by my Father, and I will </w:t>
            </w:r>
            <w:r>
              <w:rPr>
                <w:b/>
              </w:rPr>
              <w:t>love</w:t>
            </w:r>
            <w:r>
              <w:t xml:space="preserve"> him and I will show myself to him."</w:t>
            </w:r>
          </w:p>
        </w:tc>
        <w:tc>
          <w:tcPr>
            <w:tcW w:type="dxa" w:w="2880"/>
            <w:tcW w:w="7920" w:type="dxa"/>
          </w:tcPr>
          <w:p>
            <w:pPr>
              <w:spacing w:line="480" w:lineRule="auto"/>
            </w:pPr>
            <w:r>
              <w:t>Lya al ifwotu’to efahita hoŋ bwo fe ogotyere isi omuno inyi ani. Bwo ol omuno’to ani, omuno adi inyi Monyoŋ bwo fe amuno adi ni inyi ette ni italeyehina ahwan hoŋ jihonyi.</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Roma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w:t>
            </w:r>
            <w:r>
              <w:rPr>
                <w:b/>
              </w:rPr>
              <w:t>love</w:t>
            </w:r>
            <w:r>
              <w:t xml:space="preserve"> God, he works all things together for good, for those who are called according to his purpose.</w:t>
            </w:r>
          </w:p>
        </w:tc>
        <w:tc>
          <w:tcPr>
            <w:tcW w:type="dxa" w:w="2880"/>
            <w:tcW w:w="7920" w:type="dxa"/>
          </w:tcPr>
          <w:p>
            <w:pPr>
              <w:spacing w:line="480" w:lineRule="auto"/>
            </w:pPr>
            <w:r>
              <w:t>Emijak hohoi jo igyama Hollum te erre daŋ iyaŋuniere ayiji jyo hya hul omunoi’to inyi, ojo hul iloŋo inyi ta awahan honyi.</w:t>
            </w:r>
          </w:p>
        </w:tc>
        <w:tc>
          <w:tcPr>
            <w:tcW w:type="dxa" w:w="2880"/>
            <w:vAlign w:val="center"/>
            <w:tcW w:w="1440" w:type="dxa"/>
          </w:tcPr>
          <w:p>
            <w:pPr>
              <w:jc w:val="center"/>
            </w:pPr>
            <w:r>
              <w:t>☐</w:t>
            </w:r>
          </w:p>
        </w:tc>
      </w:tr>
      <w:tr>
        <w:tc>
          <w:tcPr>
            <w:tcW w:type="dxa" w:w="2880"/>
            <w:tcW w:w="7920" w:type="dxa"/>
          </w:tcPr>
          <w:p>
            <w:r>
              <w:rPr>
                <w:b/>
              </w:rPr>
              <w:t>1 Corinthians 13:4</w:t>
            </w:r>
          </w:p>
        </w:tc>
        <w:tc>
          <w:tcPr>
            <w:tcW w:type="dxa" w:w="2880"/>
            <w:tcW w:w="7920" w:type="dxa"/>
          </w:tcPr>
          <w:p>
            <w:r>
              <w:rPr>
                <w:b/>
              </w:rPr>
              <w:t>1 Korinto 13:4</w:t>
            </w:r>
          </w:p>
        </w:tc>
        <w:tc>
          <w:tcPr>
            <w:tcW w:type="dxa" w:w="2880"/>
            <w:tcW w:w="1440" w:type="dxa"/>
          </w:tcPr>
          <w:p>
            <w:pPr>
              <w:jc w:val="center"/>
            </w:pPr>
            <w:r>
              <w:rPr>
                <w:b/>
              </w:rPr>
              <w:t>OK</w:t>
            </w:r>
          </w:p>
        </w:tc>
      </w:tr>
      <w:tr>
        <w:tc>
          <w:tcPr>
            <w:tcW w:type="dxa" w:w="2880"/>
            <w:tcW w:w="7920" w:type="dxa"/>
          </w:tcPr>
          <w:p>
            <w:pPr>
              <w:spacing w:line="480" w:lineRule="auto"/>
            </w:pPr>
            <w:r>
              <w:rPr>
                <w:b/>
              </w:rPr>
              <w:t>Love</w:t>
            </w:r>
            <w:r>
              <w:t xml:space="preserve"> is patient and kind. </w:t>
            </w:r>
            <w:r>
              <w:rPr>
                <w:b/>
              </w:rPr>
              <w:t>Love</w:t>
            </w:r>
            <w:r>
              <w:t xml:space="preserve"> is not jealous and does not boast. It is not puffed up</w:t>
            </w:r>
          </w:p>
        </w:tc>
        <w:tc>
          <w:tcPr>
            <w:tcW w:type="dxa" w:w="2880"/>
            <w:tcW w:w="7920" w:type="dxa"/>
          </w:tcPr>
          <w:p>
            <w:pPr>
              <w:spacing w:line="480" w:lineRule="auto"/>
            </w:pPr>
            <w:r>
              <w:t>Lya ol omuno’to aati odik adi inyi fur bwo fe omehita. Obeŋ inyi owon iko ahaini, obeŋ inyi itabolo ahwan honyi bwo fe obeŋ itadara.</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Galatia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Son of God, who </w:t>
            </w:r>
            <w:r>
              <w:rPr>
                <w:b/>
              </w:rPr>
              <w:t>loved</w:t>
            </w:r>
            <w:r>
              <w:t xml:space="preserve"> me and gave himself for me.</w:t>
            </w:r>
          </w:p>
        </w:tc>
        <w:tc>
          <w:tcPr>
            <w:tcW w:type="dxa" w:w="2880"/>
            <w:tcW w:w="7920" w:type="dxa"/>
          </w:tcPr>
          <w:p>
            <w:pPr>
              <w:spacing w:line="480" w:lineRule="auto"/>
            </w:pPr>
            <w:r>
              <w:t>Isihoni nya ahwan hoŋ iko Kristo ati esu ni, ati obyaŋara ani al esu’to nyo Kristo amanya itwa hoŋ. Bwo nesu en eswori ni ihwania ta ahwan hoŋ, esu ni ta neyihina jyo Lonyi Hollum ol omuno’to ani bwo isyarak ahwan honyi toni.</w:t>
            </w:r>
          </w:p>
        </w:tc>
        <w:tc>
          <w:tcPr>
            <w:tcW w:type="dxa" w:w="2880"/>
            <w:vAlign w:val="center"/>
            <w:tcW w:w="1440" w:type="dxa"/>
          </w:tcPr>
          <w:p>
            <w:pPr>
              <w:jc w:val="center"/>
            </w:pPr>
            <w:r>
              <w:t>☐</w:t>
            </w:r>
          </w:p>
        </w:tc>
      </w:tr>
      <w:tr>
        <w:tc>
          <w:tcPr>
            <w:tcW w:type="dxa" w:w="2880"/>
            <w:tcW w:w="7920" w:type="dxa"/>
          </w:tcPr>
          <w:p>
            <w:r>
              <w:rPr>
                <w:b/>
              </w:rPr>
              <w:t>Ephesians 5:25</w:t>
            </w:r>
          </w:p>
        </w:tc>
        <w:tc>
          <w:tcPr>
            <w:tcW w:type="dxa" w:w="2880"/>
            <w:tcW w:w="7920" w:type="dxa"/>
          </w:tcPr>
          <w:p>
            <w:r>
              <w:rPr>
                <w:b/>
              </w:rPr>
              <w:t>Efiso 5:25</w:t>
            </w:r>
          </w:p>
        </w:tc>
        <w:tc>
          <w:tcPr>
            <w:tcW w:type="dxa" w:w="2880"/>
            <w:tcW w:w="1440" w:type="dxa"/>
          </w:tcPr>
          <w:p>
            <w:pPr>
              <w:jc w:val="center"/>
            </w:pPr>
            <w:r>
              <w:rPr>
                <w:b/>
              </w:rPr>
              <w:t>OK</w:t>
            </w:r>
          </w:p>
        </w:tc>
      </w:tr>
      <w:tr>
        <w:tc>
          <w:tcPr>
            <w:tcW w:type="dxa" w:w="2880"/>
            <w:tcW w:w="7920" w:type="dxa"/>
          </w:tcPr>
          <w:p>
            <w:pPr>
              <w:spacing w:line="480" w:lineRule="auto"/>
            </w:pPr>
            <w:r>
              <w:t xml:space="preserve">Husbands, </w:t>
            </w:r>
            <w:r>
              <w:rPr>
                <w:b/>
              </w:rPr>
              <w:t>love</w:t>
            </w:r>
            <w:r>
              <w:t xml:space="preserve"> your wives, as Christ </w:t>
            </w:r>
            <w:r>
              <w:rPr>
                <w:b/>
              </w:rPr>
              <w:t>loved</w:t>
            </w:r>
            <w:r>
              <w:t xml:space="preserve"> the church and gave himself up for her</w:t>
            </w:r>
          </w:p>
        </w:tc>
        <w:tc>
          <w:tcPr>
            <w:tcW w:type="dxa" w:w="2880"/>
            <w:tcW w:w="7920" w:type="dxa"/>
          </w:tcPr>
          <w:p>
            <w:pPr>
              <w:spacing w:line="480" w:lineRule="auto"/>
            </w:pPr>
            <w:r>
              <w:t>Alyawa, omunoti aŋorwo hatai ihwa on omunori Kristo eklesya ette isyo ahwan honyi tenyi,</w:t>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Filipi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prayer: that your </w:t>
            </w:r>
            <w:r>
              <w:rPr>
                <w:b/>
              </w:rPr>
              <w:t>love</w:t>
            </w:r>
            <w:r>
              <w:t xml:space="preserve"> may abound more and more in knowledge and all understanding</w:t>
            </w:r>
          </w:p>
        </w:tc>
        <w:tc>
          <w:tcPr>
            <w:tcW w:type="dxa" w:w="2880"/>
            <w:tcW w:w="7920" w:type="dxa"/>
          </w:tcPr>
          <w:p>
            <w:pPr>
              <w:spacing w:line="480" w:lineRule="auto"/>
            </w:pPr>
            <w:r>
              <w:t>Amojo hoŋ ana, jo oŋida dwo amuno hatai oboboloro fur fur to ofyoro iko amijana.</w:t>
            </w:r>
          </w:p>
        </w:tc>
        <w:tc>
          <w:tcPr>
            <w:tcW w:type="dxa" w:w="2880"/>
            <w:vAlign w:val="center"/>
            <w:tcW w:w="1440" w:type="dxa"/>
          </w:tcPr>
          <w:p>
            <w:pPr>
              <w:jc w:val="center"/>
            </w:pPr>
            <w:r>
              <w:t>☐</w:t>
            </w:r>
          </w:p>
        </w:tc>
      </w:tr>
      <w:tr>
        <w:tc>
          <w:tcPr>
            <w:tcW w:type="dxa" w:w="2880"/>
            <w:tcW w:w="7920" w:type="dxa"/>
          </w:tcPr>
          <w:p>
            <w:r>
              <w:rPr>
                <w:b/>
              </w:rPr>
              <w:t>1 Thessalonians 4:9</w:t>
            </w:r>
          </w:p>
        </w:tc>
        <w:tc>
          <w:tcPr>
            <w:tcW w:type="dxa" w:w="2880"/>
            <w:tcW w:w="7920" w:type="dxa"/>
          </w:tcPr>
          <w:p>
            <w:r>
              <w:rPr>
                <w:b/>
              </w:rPr>
              <w:t>1 Tesalonika 4:9</w:t>
            </w:r>
          </w:p>
        </w:tc>
        <w:tc>
          <w:tcPr>
            <w:tcW w:type="dxa" w:w="2880"/>
            <w:tcW w:w="1440" w:type="dxa"/>
          </w:tcPr>
          <w:p>
            <w:pPr>
              <w:jc w:val="center"/>
            </w:pPr>
            <w:r>
              <w:rPr>
                <w:b/>
              </w:rPr>
              <w:t>OK</w:t>
            </w:r>
          </w:p>
        </w:tc>
      </w:tr>
      <w:tr>
        <w:tc>
          <w:tcPr>
            <w:tcW w:type="dxa" w:w="2880"/>
            <w:tcW w:w="7920" w:type="dxa"/>
          </w:tcPr>
          <w:p>
            <w:pPr>
              <w:spacing w:line="480" w:lineRule="auto"/>
            </w:pPr>
            <w:r>
              <w:t xml:space="preserve">Regarding brotherly </w:t>
            </w:r>
            <w:r>
              <w:rPr>
                <w:b/>
              </w:rPr>
              <w:t>love</w:t>
            </w:r>
            <w:r>
              <w:t xml:space="preserve">, you have no need for anyone to write to you, for you yourselves are taught by God to </w:t>
            </w:r>
            <w:r>
              <w:rPr>
                <w:b/>
              </w:rPr>
              <w:t>love</w:t>
            </w:r>
            <w:r>
              <w:t xml:space="preserve"> one another.</w:t>
            </w:r>
          </w:p>
        </w:tc>
        <w:tc>
          <w:tcPr>
            <w:tcW w:type="dxa" w:w="2880"/>
            <w:tcW w:w="7920" w:type="dxa"/>
          </w:tcPr>
          <w:p>
            <w:pPr>
              <w:spacing w:line="480" w:lineRule="auto"/>
            </w:pPr>
            <w:r>
              <w:t>Te neram ono namuno jyo illarak, ibyaŋata tai iwahata ani egyoro jihatai, nyo Hollum ittiyenio itai imunori illarak hatai.</w:t>
            </w:r>
          </w:p>
        </w:tc>
        <w:tc>
          <w:tcPr>
            <w:tcW w:type="dxa" w:w="2880"/>
            <w:vAlign w:val="center"/>
            <w:tcW w:w="1440" w:type="dxa"/>
          </w:tcPr>
          <w:p>
            <w:pPr>
              <w:jc w:val="center"/>
            </w:pPr>
            <w:r>
              <w:t>☐</w:t>
            </w:r>
          </w:p>
        </w:tc>
      </w:tr>
      <w:tr>
        <w:tc>
          <w:tcPr>
            <w:tcW w:type="dxa" w:w="2880"/>
            <w:tcW w:w="7920" w:type="dxa"/>
          </w:tcPr>
          <w:p>
            <w:r>
              <w:rPr>
                <w:b/>
              </w:rPr>
              <w:t>1 Timothy 4:12</w:t>
            </w:r>
          </w:p>
        </w:tc>
        <w:tc>
          <w:tcPr>
            <w:tcW w:type="dxa" w:w="2880"/>
            <w:tcW w:w="7920" w:type="dxa"/>
          </w:tcPr>
          <w:p>
            <w:r>
              <w:rPr>
                <w:b/>
              </w:rPr>
              <w:t>1 Timoteo 4:12</w:t>
            </w:r>
          </w:p>
        </w:tc>
        <w:tc>
          <w:tcPr>
            <w:tcW w:type="dxa" w:w="2880"/>
            <w:tcW w:w="1440" w:type="dxa"/>
          </w:tcPr>
          <w:p>
            <w:pPr>
              <w:jc w:val="center"/>
            </w:pPr>
            <w:r>
              <w:rPr>
                <w:b/>
              </w:rPr>
              <w:t>OK</w:t>
            </w:r>
          </w:p>
        </w:tc>
      </w:tr>
      <w:tr>
        <w:tc>
          <w:tcPr>
            <w:tcW w:type="dxa" w:w="2880"/>
            <w:tcW w:w="7920" w:type="dxa"/>
          </w:tcPr>
          <w:p>
            <w:pPr>
              <w:spacing w:line="480" w:lineRule="auto"/>
            </w:pPr>
            <w:r>
              <w:t xml:space="preserve">Let no one despise your youth, but be an example for the believers in speech, conduct, </w:t>
            </w:r>
            <w:r>
              <w:rPr>
                <w:b/>
              </w:rPr>
              <w:t>love</w:t>
            </w:r>
            <w:r>
              <w:t>, faithfulness, and purity.</w:t>
            </w:r>
          </w:p>
        </w:tc>
        <w:tc>
          <w:tcPr>
            <w:tcW w:type="dxa" w:w="2880"/>
            <w:tcW w:w="7920" w:type="dxa"/>
          </w:tcPr>
          <w:p>
            <w:pPr>
              <w:spacing w:line="480" w:lineRule="auto"/>
            </w:pPr>
            <w:r>
              <w:t>Helaha obo atulo omyana iye ta arahan hoi ahito, ati itahutak etamijani jyo eruhok ta nekyana, ta amanya, ta namuno, ta neruk, iko ta alibori.</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Yakobo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endures testing. For after he has passed the test, he will receive the crown of life, which has been promised to those who </w:t>
            </w:r>
            <w:r>
              <w:rPr>
                <w:b/>
              </w:rPr>
              <w:t>love</w:t>
            </w:r>
            <w:r>
              <w:t xml:space="preserve"> God.</w:t>
            </w:r>
          </w:p>
        </w:tc>
        <w:tc>
          <w:tcPr>
            <w:tcW w:type="dxa" w:w="2880"/>
            <w:tcW w:w="7920" w:type="dxa"/>
          </w:tcPr>
          <w:p>
            <w:pPr>
              <w:spacing w:line="480" w:lineRule="auto"/>
            </w:pPr>
            <w:r>
              <w:t>Ijara atulo al odihu’to ettigemyo hotomunoi, nyo al agalik inyi esusuyo ifwotu adi inyi egorya ono nesu an ilaman’to iyyafaniere ihou, on ocorok Hobu jyo hulya hul omunoi’to inyi.</w:t>
            </w:r>
          </w:p>
        </w:tc>
        <w:tc>
          <w:tcPr>
            <w:tcW w:type="dxa" w:w="2880"/>
            <w:vAlign w:val="center"/>
            <w:tcW w:w="1440" w:type="dxa"/>
          </w:tcPr>
          <w:p>
            <w:pPr>
              <w:jc w:val="center"/>
            </w:pPr>
            <w:r>
              <w:t>☐</w:t>
            </w:r>
          </w:p>
        </w:tc>
      </w:tr>
      <w:tr>
        <w:tc>
          <w:tcPr>
            <w:tcW w:type="dxa" w:w="2880"/>
            <w:tcW w:w="7920" w:type="dxa"/>
          </w:tcPr>
          <w:p>
            <w:r>
              <w:rPr>
                <w:b/>
              </w:rPr>
              <w:t>1 Peter 4:8</w:t>
            </w:r>
          </w:p>
        </w:tc>
        <w:tc>
          <w:tcPr>
            <w:tcW w:type="dxa" w:w="2880"/>
            <w:tcW w:w="7920" w:type="dxa"/>
          </w:tcPr>
          <w:p>
            <w:r>
              <w:rPr>
                <w:b/>
              </w:rPr>
              <w:t>1 Petro 4:8</w:t>
            </w:r>
          </w:p>
        </w:tc>
        <w:tc>
          <w:tcPr>
            <w:tcW w:type="dxa" w:w="2880"/>
            <w:tcW w:w="1440" w:type="dxa"/>
          </w:tcPr>
          <w:p>
            <w:pPr>
              <w:jc w:val="center"/>
            </w:pPr>
            <w:r>
              <w:rPr>
                <w:b/>
              </w:rPr>
              <w:t>OK</w:t>
            </w:r>
          </w:p>
        </w:tc>
      </w:tr>
      <w:tr>
        <w:tc>
          <w:tcPr>
            <w:tcW w:type="dxa" w:w="2880"/>
            <w:tcW w:w="7920" w:type="dxa"/>
          </w:tcPr>
          <w:p>
            <w:pPr>
              <w:spacing w:line="480" w:lineRule="auto"/>
            </w:pPr>
            <w:r>
              <w:t xml:space="preserve">Above all things, have fervent </w:t>
            </w:r>
            <w:r>
              <w:rPr>
                <w:b/>
              </w:rPr>
              <w:t>love</w:t>
            </w:r>
            <w:r>
              <w:t xml:space="preserve"> for one another, for </w:t>
            </w:r>
            <w:r>
              <w:rPr>
                <w:b/>
              </w:rPr>
              <w:t>love</w:t>
            </w:r>
            <w:r>
              <w:t xml:space="preserve"> covers a multitude of sins.</w:t>
            </w:r>
          </w:p>
        </w:tc>
        <w:tc>
          <w:tcPr>
            <w:tcW w:type="dxa" w:w="2880"/>
            <w:tcW w:w="7920" w:type="dxa"/>
          </w:tcPr>
          <w:p>
            <w:pPr>
              <w:spacing w:line="480" w:lineRule="auto"/>
            </w:pPr>
            <w:r>
              <w:t>Bwo fe agalik daŋ, oduloro amuno illarak hatai, nyo oremik namuno imuhonia eyyata arryai.</w:t>
            </w:r>
          </w:p>
        </w:tc>
        <w:tc>
          <w:tcPr>
            <w:tcW w:type="dxa" w:w="2880"/>
            <w:vAlign w:val="center"/>
            <w:tcW w:w="1440" w:type="dxa"/>
          </w:tcPr>
          <w:p>
            <w:pPr>
              <w:jc w:val="center"/>
            </w:pPr>
            <w:r>
              <w:t>☐</w:t>
            </w:r>
          </w:p>
        </w:tc>
      </w:tr>
      <w:tr>
        <w:tc>
          <w:tcPr>
            <w:tcW w:type="dxa" w:w="2880"/>
            <w:tcW w:w="7920" w:type="dxa"/>
          </w:tcPr>
          <w:p>
            <w:r>
              <w:rPr>
                <w:b/>
              </w:rPr>
              <w:t>1 John 4:8</w:t>
            </w:r>
          </w:p>
        </w:tc>
        <w:tc>
          <w:tcPr>
            <w:tcW w:type="dxa" w:w="2880"/>
            <w:tcW w:w="7920" w:type="dxa"/>
          </w:tcPr>
          <w:p>
            <w:r>
              <w:rPr>
                <w:b/>
              </w:rPr>
              <w:t>1 Yoane 4:8</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w:t>
            </w:r>
            <w:r>
              <w:rPr>
                <w:b/>
              </w:rPr>
              <w:t>love</w:t>
            </w:r>
            <w:r>
              <w:t xml:space="preserve"> does not know God, for God is </w:t>
            </w:r>
            <w:r>
              <w:rPr>
                <w:b/>
              </w:rPr>
              <w:t>love</w:t>
            </w:r>
            <w:r>
              <w:t>.</w:t>
            </w:r>
          </w:p>
        </w:tc>
        <w:tc>
          <w:tcPr>
            <w:tcW w:type="dxa" w:w="2880"/>
            <w:tcW w:w="7920" w:type="dxa"/>
          </w:tcPr>
          <w:p>
            <w:pPr>
              <w:spacing w:line="480" w:lineRule="auto"/>
            </w:pPr>
            <w:r>
              <w:t>Alya ol obeŋ’to omuno obeŋ inyi omijak Hollum, nyo ara Hollum ahamunoni wati.</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Yuda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w:t>
            </w:r>
            <w:r>
              <w:rPr>
                <w:b/>
              </w:rPr>
              <w:t>love</w:t>
            </w:r>
            <w:r>
              <w:t>, and wait for the mercy of our Lord Jesus Christ that brings you eternal life.</w:t>
            </w:r>
          </w:p>
        </w:tc>
        <w:tc>
          <w:tcPr>
            <w:tcW w:type="dxa" w:w="2880"/>
            <w:tcW w:w="7920" w:type="dxa"/>
          </w:tcPr>
          <w:p>
            <w:pPr>
              <w:spacing w:line="480" w:lineRule="auto"/>
            </w:pPr>
            <w:r>
              <w:t>ogolihina jyo namuno ono Hollum ta ahwattek hatai, itilati amehino ono Hobu hohoi Yesu Kristo many inyuraniete tai nesu on osyo fur.</w:t>
            </w:r>
          </w:p>
        </w:tc>
        <w:tc>
          <w:tcPr>
            <w:tcW w:type="dxa" w:w="2880"/>
            <w:vAlign w:val="center"/>
            <w:tcW w:w="1440" w:type="dxa"/>
          </w:tcPr>
          <w:p>
            <w:pPr>
              <w:jc w:val="center"/>
            </w:pPr>
            <w:r>
              <w:t>☐</w:t>
            </w:r>
          </w:p>
        </w:tc>
      </w:tr>
    </w:tbl>
    <w:p>
      <w:pPr>
        <w:pStyle w:val="Heading1"/>
        <w:spacing w:before="0"/>
      </w:pPr>
      <w:r>
        <w:t>mediator (G3316)</w:t>
      </w:r>
    </w:p>
    <w:p>
      <w:pPr>
        <w:spacing w:after="0"/>
      </w:pPr>
      <w:r/>
      <w:r>
        <w:t>This is a person who helps two or more persons who have been disagreeing to agree.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Galatians 3:19</w:t>
            </w:r>
          </w:p>
        </w:tc>
        <w:tc>
          <w:tcPr>
            <w:tcW w:type="dxa" w:w="2880"/>
            <w:tcW w:w="7920" w:type="dxa"/>
          </w:tcPr>
          <w:p>
            <w:r>
              <w:rPr>
                <w:b/>
              </w:rPr>
              <w:t>Galatia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angels by the hand of an </w:t>
            </w:r>
            <w:r>
              <w:rPr>
                <w:b/>
              </w:rPr>
              <w:t>intermediary</w:t>
            </w:r>
            <w:r>
              <w:t>.</w:t>
            </w:r>
          </w:p>
        </w:tc>
        <w:tc>
          <w:tcPr>
            <w:tcW w:type="dxa" w:w="2880"/>
            <w:tcW w:w="7920" w:type="dxa"/>
          </w:tcPr>
          <w:p>
            <w:pPr>
              <w:spacing w:line="480" w:lineRule="auto"/>
            </w:pPr>
            <w:r>
              <w:t>Anyo ’tadi awoyo hiram ono efahita? Isyori nya isi itahutaniere eyyata many ottuniere lya inya isyarani ecorit. Bwo fe isyori efahita jyo anjelohyen hul isyori jyo etimwarani.</w:t>
            </w:r>
          </w:p>
        </w:tc>
        <w:tc>
          <w:tcPr>
            <w:tcW w:type="dxa" w:w="2880"/>
            <w:vAlign w:val="center"/>
            <w:tcW w:w="1440" w:type="dxa"/>
          </w:tcPr>
          <w:p>
            <w:pPr>
              <w:jc w:val="center"/>
            </w:pPr>
            <w:r>
              <w:t>☐</w:t>
            </w:r>
          </w:p>
        </w:tc>
      </w:tr>
      <w:tr>
        <w:tc>
          <w:tcPr>
            <w:tcW w:type="dxa" w:w="2880"/>
            <w:tcW w:w="7920" w:type="dxa"/>
          </w:tcPr>
          <w:p>
            <w:r>
              <w:rPr>
                <w:b/>
              </w:rPr>
              <w:t>Galatians 3:20</w:t>
            </w:r>
          </w:p>
        </w:tc>
        <w:tc>
          <w:tcPr>
            <w:tcW w:type="dxa" w:w="2880"/>
            <w:tcW w:w="7920" w:type="dxa"/>
          </w:tcPr>
          <w:p>
            <w:r>
              <w:rPr>
                <w:b/>
              </w:rPr>
              <w:t>Galatia 3:20</w:t>
            </w:r>
          </w:p>
        </w:tc>
        <w:tc>
          <w:tcPr>
            <w:tcW w:type="dxa" w:w="2880"/>
            <w:tcW w:w="1440" w:type="dxa"/>
          </w:tcPr>
          <w:p>
            <w:pPr>
              <w:jc w:val="center"/>
            </w:pPr>
            <w:r>
              <w:rPr>
                <w:b/>
              </w:rPr>
              <w:t>OK</w:t>
            </w:r>
          </w:p>
        </w:tc>
      </w:tr>
      <w:tr>
        <w:tc>
          <w:tcPr>
            <w:tcW w:type="dxa" w:w="2880"/>
            <w:tcW w:w="7920" w:type="dxa"/>
          </w:tcPr>
          <w:p>
            <w:pPr>
              <w:spacing w:line="480" w:lineRule="auto"/>
            </w:pPr>
            <w:r>
              <w:t xml:space="preserve">Now an </w:t>
            </w:r>
            <w:r>
              <w:rPr>
                <w:b/>
              </w:rPr>
              <w:t>intermediary</w:t>
            </w:r>
            <w:r>
              <w:t xml:space="preserve"> implies more than one person. But God is one.</w:t>
            </w:r>
          </w:p>
        </w:tc>
        <w:tc>
          <w:tcPr>
            <w:tcW w:type="dxa" w:w="2880"/>
            <w:tcW w:w="7920" w:type="dxa"/>
          </w:tcPr>
          <w:p>
            <w:pPr>
              <w:spacing w:line="480" w:lineRule="auto"/>
            </w:pPr>
            <w:r>
              <w:t>Kuyya owon etimwarani oŋida owoni laati arrihai hul iruhi nekyana, ati Hollum abotye ocorok ecoriti.</w:t>
            </w:r>
          </w:p>
        </w:tc>
        <w:tc>
          <w:tcPr>
            <w:tcW w:type="dxa" w:w="2880"/>
            <w:vAlign w:val="center"/>
            <w:tcW w:w="1440" w:type="dxa"/>
          </w:tcPr>
          <w:p>
            <w:pPr>
              <w:jc w:val="center"/>
            </w:pPr>
            <w:r>
              <w:t>☐</w:t>
            </w:r>
          </w:p>
        </w:tc>
      </w:tr>
      <w:tr>
        <w:tc>
          <w:tcPr>
            <w:tcW w:type="dxa" w:w="2880"/>
            <w:tcW w:w="7920" w:type="dxa"/>
          </w:tcPr>
          <w:p>
            <w:r>
              <w:rPr>
                <w:b/>
              </w:rPr>
              <w:t>1 Timothy 2:5</w:t>
            </w:r>
          </w:p>
        </w:tc>
        <w:tc>
          <w:tcPr>
            <w:tcW w:type="dxa" w:w="2880"/>
            <w:tcW w:w="7920" w:type="dxa"/>
          </w:tcPr>
          <w:p>
            <w:r>
              <w:rPr>
                <w:b/>
              </w:rPr>
              <w:t>1 Timoteo 2:5</w:t>
            </w:r>
          </w:p>
        </w:tc>
        <w:tc>
          <w:tcPr>
            <w:tcW w:type="dxa" w:w="2880"/>
            <w:tcW w:w="1440" w:type="dxa"/>
          </w:tcPr>
          <w:p>
            <w:pPr>
              <w:jc w:val="center"/>
            </w:pPr>
            <w:r>
              <w:rPr>
                <w:b/>
              </w:rPr>
              <w:t>OK</w:t>
            </w:r>
          </w:p>
        </w:tc>
      </w:tr>
      <w:tr>
        <w:tc>
          <w:tcPr>
            <w:tcW w:type="dxa" w:w="2880"/>
            <w:tcW w:w="7920" w:type="dxa"/>
          </w:tcPr>
          <w:p>
            <w:pPr>
              <w:spacing w:line="480" w:lineRule="auto"/>
            </w:pPr>
            <w:r>
              <w:t xml:space="preserve">For there is one God, and there is one </w:t>
            </w:r>
            <w:r>
              <w:rPr>
                <w:b/>
              </w:rPr>
              <w:t>mediator</w:t>
            </w:r>
            <w:r>
              <w:t xml:space="preserve"> for God and man, the man Christ Jesus.</w:t>
            </w:r>
          </w:p>
        </w:tc>
        <w:tc>
          <w:tcPr>
            <w:tcW w:type="dxa" w:w="2880"/>
            <w:tcW w:w="7920" w:type="dxa"/>
          </w:tcPr>
          <w:p>
            <w:pPr>
              <w:spacing w:line="480" w:lineRule="auto"/>
            </w:pPr>
            <w:r>
              <w:t>Nyo owon Hollum abotye bwo fe etimwarani abotye ihiji Hollum iko aati, atulo alya inyi Yesu Kristo.</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Ebrei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w:t>
            </w:r>
            <w:r>
              <w:rPr>
                <w:b/>
              </w:rPr>
              <w:t>mediator</w:t>
            </w:r>
            <w:r>
              <w:t xml:space="preserve"> of a better covenant, which is based on better promises.</w:t>
            </w:r>
          </w:p>
        </w:tc>
        <w:tc>
          <w:tcPr>
            <w:tcW w:type="dxa" w:w="2880"/>
            <w:tcW w:w="7920" w:type="dxa"/>
          </w:tcPr>
          <w:p>
            <w:pPr>
              <w:spacing w:line="480" w:lineRule="auto"/>
            </w:pPr>
            <w:r>
              <w:t>Ati ihwania oyyu egyama ono Kristo agalik nyo ara inyi etimwarani olo emwara on oyyu’to agalik ninya ocoroni, nyo owotya inyi te ecoriti hun oyiji’to agalihini.</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Ebrei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w:t>
            </w:r>
            <w:r>
              <w:rPr>
                <w:b/>
              </w:rPr>
              <w:t>mediator</w:t>
            </w:r>
            <w:r>
              <w:t xml:space="preserve"> of a new covenant. This is so that, since a death has taken place to redeem those under the first covenant from their transgressions, those who are called will receive the promise of an eternal inheritance.</w:t>
            </w:r>
          </w:p>
        </w:tc>
        <w:tc>
          <w:tcPr>
            <w:tcW w:type="dxa" w:w="2880"/>
            <w:tcW w:w="7920" w:type="dxa"/>
          </w:tcPr>
          <w:p>
            <w:pPr>
              <w:spacing w:line="480" w:lineRule="auto"/>
            </w:pPr>
            <w:r>
              <w:t>Te eram ania ara inyi etimwarani olo ecorit aŋejuk jo oŋida laati hul iloŋuni ifwotuni orutat hun odulori’to fur hunya ocoroni jihosi. Ifwotuni isi orutat nyo ta naye honyi italahu inyi isi t’eyyata hunya ihanie isi hamanyai isi te ecorit etteri.</w:t>
            </w:r>
          </w:p>
        </w:tc>
        <w:tc>
          <w:tcPr>
            <w:tcW w:type="dxa" w:w="2880"/>
            <w:vAlign w:val="center"/>
            <w:tcW w:w="1440" w:type="dxa"/>
          </w:tcPr>
          <w:p>
            <w:pPr>
              <w:jc w:val="center"/>
            </w:pPr>
            <w:r>
              <w:t>☐</w:t>
            </w:r>
          </w:p>
        </w:tc>
      </w:tr>
      <w:tr>
        <w:tc>
          <w:tcPr>
            <w:tcW w:type="dxa" w:w="2880"/>
            <w:tcW w:w="7920" w:type="dxa"/>
          </w:tcPr>
          <w:p>
            <w:r>
              <w:rPr>
                <w:b/>
              </w:rPr>
              <w:t>Hebrews 12:24</w:t>
            </w:r>
          </w:p>
        </w:tc>
        <w:tc>
          <w:tcPr>
            <w:tcW w:type="dxa" w:w="2880"/>
            <w:tcW w:w="7920" w:type="dxa"/>
          </w:tcPr>
          <w:p>
            <w:r>
              <w:rPr>
                <w:b/>
              </w:rPr>
              <w:t>Ebrei 12:24</w:t>
            </w:r>
          </w:p>
        </w:tc>
        <w:tc>
          <w:tcPr>
            <w:tcW w:type="dxa" w:w="2880"/>
            <w:tcW w:w="1440" w:type="dxa"/>
          </w:tcPr>
          <w:p>
            <w:pPr>
              <w:jc w:val="center"/>
            </w:pPr>
            <w:r>
              <w:rPr>
                <w:b/>
              </w:rPr>
              <w:t>OK</w:t>
            </w:r>
          </w:p>
        </w:tc>
      </w:tr>
      <w:tr>
        <w:tc>
          <w:tcPr>
            <w:tcW w:type="dxa" w:w="2880"/>
            <w:tcW w:w="7920" w:type="dxa"/>
          </w:tcPr>
          <w:p>
            <w:pPr>
              <w:spacing w:line="480" w:lineRule="auto"/>
            </w:pPr>
            <w:r>
              <w:t xml:space="preserve">And you have come to Jesus, the </w:t>
            </w:r>
            <w:r>
              <w:rPr>
                <w:b/>
              </w:rPr>
              <w:t>mediator</w:t>
            </w:r>
            <w:r>
              <w:t xml:space="preserve"> of a new covenant, and to the sprinkled blood that speaks better than Abel's blood.</w:t>
            </w:r>
          </w:p>
        </w:tc>
        <w:tc>
          <w:tcPr>
            <w:tcW w:type="dxa" w:w="2880"/>
            <w:tcW w:w="7920" w:type="dxa"/>
          </w:tcPr>
          <w:p>
            <w:pPr>
              <w:spacing w:line="480" w:lineRule="auto"/>
            </w:pPr>
            <w:r>
              <w:t>Ifwanna tai bwo fe jyo Yesu etimwarani olo ecorit aŋejuk, bwo fe jyo arwasyo hoto an iyaŋuno jihohoi amehino agalik nooto ono Abele.</w:t>
            </w:r>
          </w:p>
        </w:tc>
        <w:tc>
          <w:tcPr>
            <w:tcW w:type="dxa" w:w="2880"/>
            <w:vAlign w:val="center"/>
            <w:tcW w:w="1440" w:type="dxa"/>
          </w:tcPr>
          <w:p>
            <w:pPr>
              <w:jc w:val="center"/>
            </w:pPr>
            <w:r>
              <w:t>☐</w:t>
            </w:r>
          </w:p>
        </w:tc>
      </w:tr>
    </w:tbl>
    <w:p>
      <w:pPr>
        <w:pStyle w:val="Heading1"/>
        <w:spacing w:before="0"/>
      </w:pPr>
      <w:r>
        <w:t>mercy (G1656, G1653)</w:t>
      </w:r>
    </w:p>
    <w:p>
      <w:pPr>
        <w:spacing w:after="0"/>
      </w:pPr>
      <w:r/>
      <w:r>
        <w:t>This word can mean kindness, pity, or compassion, especially shown toward someone who has great need or someone who has done wrong.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Matteyo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w:t>
            </w:r>
            <w:r>
              <w:rPr>
                <w:b/>
              </w:rPr>
              <w:t>mercy</w:t>
            </w:r>
            <w:r>
              <w:t xml:space="preserve"> and not sacrifice.' For I came not to call the righteous to repent, but sinners."</w:t>
            </w:r>
          </w:p>
        </w:tc>
        <w:tc>
          <w:tcPr>
            <w:tcW w:type="dxa" w:w="2880"/>
            <w:tcW w:w="7920" w:type="dxa"/>
          </w:tcPr>
          <w:p>
            <w:pPr>
              <w:spacing w:line="480" w:lineRule="auto"/>
            </w:pPr>
            <w:r>
              <w:t>Ifwatta iyiyanari awoyo hiram ono nekyana an ojo, “Awak ni laati hul omehitai tajya hosi obyaŋara hul isyori’to ehumita.” Abeŋ ni attu iloŋori ayijok ati attu ni iloŋori eyyak.</w:t>
            </w:r>
          </w:p>
        </w:tc>
        <w:tc>
          <w:tcPr>
            <w:tcW w:type="dxa" w:w="2880"/>
            <w:vAlign w:val="center"/>
            <w:tcW w:w="1440" w:type="dxa"/>
          </w:tcPr>
          <w:p>
            <w:pPr>
              <w:jc w:val="center"/>
            </w:pPr>
            <w:r>
              <w:t>☐</w:t>
            </w:r>
          </w:p>
        </w:tc>
      </w:tr>
      <w:tr>
        <w:tc>
          <w:tcPr>
            <w:tcW w:type="dxa" w:w="2880"/>
            <w:tcW w:w="7920" w:type="dxa"/>
          </w:tcPr>
          <w:p>
            <w:r>
              <w:rPr>
                <w:b/>
              </w:rPr>
              <w:t>Mark 10:47</w:t>
            </w:r>
          </w:p>
        </w:tc>
        <w:tc>
          <w:tcPr>
            <w:tcW w:type="dxa" w:w="2880"/>
            <w:tcW w:w="7920" w:type="dxa"/>
          </w:tcPr>
          <w:p>
            <w:r>
              <w:rPr>
                <w:b/>
              </w:rPr>
              <w:t>Marko 10:47</w:t>
            </w:r>
          </w:p>
        </w:tc>
        <w:tc>
          <w:tcPr>
            <w:tcW w:type="dxa" w:w="2880"/>
            <w:tcW w:w="1440" w:type="dxa"/>
          </w:tcPr>
          <w:p>
            <w:pPr>
              <w:jc w:val="center"/>
            </w:pPr>
            <w:r>
              <w:rPr>
                <w:b/>
              </w:rPr>
              <w:t>OK</w:t>
            </w:r>
          </w:p>
        </w:tc>
      </w:tr>
      <w:tr>
        <w:tc>
          <w:tcPr>
            <w:tcW w:type="dxa" w:w="2880"/>
            <w:tcW w:w="7920" w:type="dxa"/>
          </w:tcPr>
          <w:p>
            <w:pPr>
              <w:spacing w:line="480" w:lineRule="auto"/>
            </w:pPr>
            <w:r>
              <w:t xml:space="preserve">When he heard that it was Jesus the Nazarene, he began to shout and to say, "Jesus, Son of David, have </w:t>
            </w:r>
            <w:r>
              <w:rPr>
                <w:b/>
              </w:rPr>
              <w:t>mercy</w:t>
            </w:r>
            <w:r>
              <w:t xml:space="preserve"> on me!"</w:t>
            </w:r>
          </w:p>
        </w:tc>
        <w:tc>
          <w:tcPr>
            <w:tcW w:type="dxa" w:w="2880"/>
            <w:tcW w:w="7920" w:type="dxa"/>
          </w:tcPr>
          <w:p>
            <w:pPr>
              <w:spacing w:line="480" w:lineRule="auto"/>
            </w:pPr>
            <w:r>
              <w:t>Itayiru inyi jo ottu Yesu olo Nasaret ette iloŋo ojo, Yesu lonyi Davide, omehinie jihoŋ.</w:t>
            </w:r>
          </w:p>
        </w:tc>
        <w:tc>
          <w:tcPr>
            <w:tcW w:type="dxa" w:w="2880"/>
            <w:vAlign w:val="center"/>
            <w:tcW w:w="1440" w:type="dxa"/>
          </w:tcPr>
          <w:p>
            <w:pPr>
              <w:jc w:val="center"/>
            </w:pPr>
            <w:r>
              <w:t>☐</w:t>
            </w:r>
          </w:p>
        </w:tc>
      </w:tr>
      <w:tr>
        <w:tc>
          <w:tcPr>
            <w:tcW w:type="dxa" w:w="2880"/>
            <w:tcW w:w="7920" w:type="dxa"/>
          </w:tcPr>
          <w:p>
            <w:r>
              <w:rPr>
                <w:b/>
              </w:rPr>
              <w:t>Luke 1:58</w:t>
            </w:r>
          </w:p>
        </w:tc>
        <w:tc>
          <w:tcPr>
            <w:tcW w:type="dxa" w:w="2880"/>
            <w:tcW w:w="7920" w:type="dxa"/>
          </w:tcPr>
          <w:p>
            <w:r>
              <w:rPr>
                <w:b/>
              </w:rPr>
              <w:t>Luka 1:58</w:t>
            </w:r>
          </w:p>
        </w:tc>
        <w:tc>
          <w:tcPr>
            <w:tcW w:type="dxa" w:w="2880"/>
            <w:tcW w:w="1440" w:type="dxa"/>
          </w:tcPr>
          <w:p>
            <w:pPr>
              <w:jc w:val="center"/>
            </w:pPr>
            <w:r>
              <w:rPr>
                <w:b/>
              </w:rPr>
              <w:t>OK</w:t>
            </w:r>
          </w:p>
        </w:tc>
      </w:tr>
      <w:tr>
        <w:tc>
          <w:tcPr>
            <w:tcW w:type="dxa" w:w="2880"/>
            <w:tcW w:w="7920" w:type="dxa"/>
          </w:tcPr>
          <w:p>
            <w:pPr>
              <w:spacing w:line="480" w:lineRule="auto"/>
            </w:pPr>
            <w:r>
              <w:t xml:space="preserve">Her neighbors and her relatives heard that the Lord had shown his great </w:t>
            </w:r>
            <w:r>
              <w:rPr>
                <w:b/>
              </w:rPr>
              <w:t>mercy</w:t>
            </w:r>
            <w:r>
              <w:t xml:space="preserve"> to her, and they rejoiced with her.</w:t>
            </w:r>
          </w:p>
        </w:tc>
        <w:tc>
          <w:tcPr>
            <w:tcW w:type="dxa" w:w="2880"/>
            <w:tcW w:w="7920" w:type="dxa"/>
          </w:tcPr>
          <w:p>
            <w:pPr>
              <w:spacing w:line="480" w:lineRule="auto"/>
            </w:pPr>
            <w:r>
              <w:t>Attati aati hutta haŋ hosi iko hutto onyihari itaniŋuna jo itahutak Hobu amehino honyi jihonyi ette isi muno ikonyi.</w:t>
            </w:r>
          </w:p>
        </w:tc>
        <w:tc>
          <w:tcPr>
            <w:tcW w:type="dxa" w:w="2880"/>
            <w:vAlign w:val="center"/>
            <w:tcW w:w="1440" w:type="dxa"/>
          </w:tcPr>
          <w:p>
            <w:pPr>
              <w:jc w:val="center"/>
            </w:pPr>
            <w:r>
              <w:t>☐</w:t>
            </w:r>
          </w:p>
        </w:tc>
      </w:tr>
      <w:tr>
        <w:tc>
          <w:tcPr>
            <w:tcW w:type="dxa" w:w="2880"/>
            <w:tcW w:w="7920" w:type="dxa"/>
          </w:tcPr>
          <w:p>
            <w:r>
              <w:rPr>
                <w:b/>
              </w:rPr>
              <w:t>Romans 11:30</w:t>
            </w:r>
          </w:p>
        </w:tc>
        <w:tc>
          <w:tcPr>
            <w:tcW w:type="dxa" w:w="2880"/>
            <w:tcW w:w="7920" w:type="dxa"/>
          </w:tcPr>
          <w:p>
            <w:r>
              <w:rPr>
                <w:b/>
              </w:rPr>
              <w:t>Roma 11:30</w:t>
            </w:r>
          </w:p>
        </w:tc>
        <w:tc>
          <w:tcPr>
            <w:tcW w:type="dxa" w:w="2880"/>
            <w:tcW w:w="1440" w:type="dxa"/>
          </w:tcPr>
          <w:p>
            <w:pPr>
              <w:jc w:val="center"/>
            </w:pPr>
            <w:r>
              <w:rPr>
                <w:b/>
              </w:rPr>
              <w:t>OK</w:t>
            </w:r>
          </w:p>
        </w:tc>
      </w:tr>
      <w:tr>
        <w:tc>
          <w:tcPr>
            <w:tcW w:type="dxa" w:w="2880"/>
            <w:tcW w:w="7920" w:type="dxa"/>
          </w:tcPr>
          <w:p>
            <w:pPr>
              <w:spacing w:line="480" w:lineRule="auto"/>
            </w:pPr>
            <w:r>
              <w:t xml:space="preserve">For just as you were formerly disobedient to God, now you have received </w:t>
            </w:r>
            <w:r>
              <w:rPr>
                <w:b/>
              </w:rPr>
              <w:t>mercy</w:t>
            </w:r>
            <w:r>
              <w:t xml:space="preserve"> because of their disobedience.</w:t>
            </w:r>
          </w:p>
        </w:tc>
        <w:tc>
          <w:tcPr>
            <w:tcW w:type="dxa" w:w="2880"/>
            <w:tcW w:w="7920" w:type="dxa"/>
          </w:tcPr>
          <w:p>
            <w:pPr>
              <w:spacing w:line="480" w:lineRule="auto"/>
            </w:pPr>
            <w:r>
              <w:t>Itai paganohyen, imesyete nya itai Hollum, ati ihwania ifwotuna tai amehino ta amesyo ono Yudea.</w:t>
            </w:r>
          </w:p>
        </w:tc>
        <w:tc>
          <w:tcPr>
            <w:tcW w:type="dxa" w:w="2880"/>
            <w:vAlign w:val="center"/>
            <w:tcW w:w="1440" w:type="dxa"/>
          </w:tcPr>
          <w:p>
            <w:pPr>
              <w:jc w:val="center"/>
            </w:pPr>
            <w:r>
              <w:t>☐</w:t>
            </w:r>
          </w:p>
        </w:tc>
      </w:tr>
      <w:tr>
        <w:tc>
          <w:tcPr>
            <w:tcW w:type="dxa" w:w="2880"/>
            <w:tcW w:w="7920" w:type="dxa"/>
          </w:tcPr>
          <w:p>
            <w:r>
              <w:rPr>
                <w:b/>
              </w:rPr>
              <w:t>2 Corinthians 4:1</w:t>
            </w:r>
          </w:p>
        </w:tc>
        <w:tc>
          <w:tcPr>
            <w:tcW w:type="dxa" w:w="2880"/>
            <w:tcW w:w="7920" w:type="dxa"/>
          </w:tcPr>
          <w:p>
            <w:r>
              <w:rPr>
                <w:b/>
              </w:rPr>
              <w:t>2 Korinto 4:1</w:t>
            </w:r>
          </w:p>
        </w:tc>
        <w:tc>
          <w:tcPr>
            <w:tcW w:type="dxa" w:w="2880"/>
            <w:tcW w:w="1440" w:type="dxa"/>
          </w:tcPr>
          <w:p>
            <w:pPr>
              <w:jc w:val="center"/>
            </w:pPr>
            <w:r>
              <w:rPr>
                <w:b/>
              </w:rPr>
              <w:t>OK</w:t>
            </w:r>
          </w:p>
        </w:tc>
      </w:tr>
      <w:tr>
        <w:tc>
          <w:tcPr>
            <w:tcW w:type="dxa" w:w="2880"/>
            <w:tcW w:w="7920" w:type="dxa"/>
          </w:tcPr>
          <w:p>
            <w:pPr>
              <w:spacing w:line="480" w:lineRule="auto"/>
            </w:pPr>
            <w:r>
              <w:t xml:space="preserve">Therefore, because we have this ministry, and just as we have received </w:t>
            </w:r>
            <w:r>
              <w:rPr>
                <w:b/>
              </w:rPr>
              <w:t>mercy</w:t>
            </w:r>
            <w:r>
              <w:t>, we do not become discouraged.</w:t>
            </w:r>
          </w:p>
        </w:tc>
        <w:tc>
          <w:tcPr>
            <w:tcW w:type="dxa" w:w="2880"/>
            <w:tcW w:w="7920" w:type="dxa"/>
          </w:tcPr>
          <w:p>
            <w:pPr>
              <w:spacing w:line="480" w:lineRule="auto"/>
            </w:pPr>
            <w:r>
              <w:t>Tania nyo ewon hohoi iko egyama ana bwo ihwa efwotu nya hohoi amehino ono Hollum, ebeŋ hohoi eboyo kuyya elafuho.</w:t>
            </w:r>
          </w:p>
        </w:tc>
        <w:tc>
          <w:tcPr>
            <w:tcW w:type="dxa" w:w="2880"/>
            <w:vAlign w:val="center"/>
            <w:tcW w:w="1440" w:type="dxa"/>
          </w:tcPr>
          <w:p>
            <w:pPr>
              <w:jc w:val="center"/>
            </w:pPr>
            <w:r>
              <w:t>☐</w:t>
            </w:r>
          </w:p>
        </w:tc>
      </w:tr>
      <w:tr>
        <w:tc>
          <w:tcPr>
            <w:tcW w:type="dxa" w:w="2880"/>
            <w:tcW w:w="7920" w:type="dxa"/>
          </w:tcPr>
          <w:p>
            <w:r>
              <w:rPr>
                <w:b/>
              </w:rPr>
              <w:t>Galatians 6:16</w:t>
            </w:r>
          </w:p>
        </w:tc>
        <w:tc>
          <w:tcPr>
            <w:tcW w:type="dxa" w:w="2880"/>
            <w:tcW w:w="7920" w:type="dxa"/>
          </w:tcPr>
          <w:p>
            <w:r>
              <w:rPr>
                <w:b/>
              </w:rPr>
              <w:t>Galatia 6:16</w:t>
            </w:r>
          </w:p>
        </w:tc>
        <w:tc>
          <w:tcPr>
            <w:tcW w:type="dxa" w:w="2880"/>
            <w:tcW w:w="1440" w:type="dxa"/>
          </w:tcPr>
          <w:p>
            <w:pPr>
              <w:jc w:val="center"/>
            </w:pPr>
            <w:r>
              <w:rPr>
                <w:b/>
              </w:rPr>
              <w:t>OK</w:t>
            </w:r>
          </w:p>
        </w:tc>
      </w:tr>
      <w:tr>
        <w:tc>
          <w:tcPr>
            <w:tcW w:type="dxa" w:w="2880"/>
            <w:tcW w:w="7920" w:type="dxa"/>
          </w:tcPr>
          <w:p>
            <w:pPr>
              <w:spacing w:line="480" w:lineRule="auto"/>
            </w:pPr>
            <w:r>
              <w:t xml:space="preserve">To all who walk according to this standard, peace and </w:t>
            </w:r>
            <w:r>
              <w:rPr>
                <w:b/>
              </w:rPr>
              <w:t>mercy</w:t>
            </w:r>
            <w:r>
              <w:t xml:space="preserve"> be upon them, even upon the Israel of God.</w:t>
            </w:r>
          </w:p>
        </w:tc>
        <w:tc>
          <w:tcPr>
            <w:tcW w:type="dxa" w:w="2880"/>
            <w:tcW w:w="7920" w:type="dxa"/>
          </w:tcPr>
          <w:p>
            <w:pPr>
              <w:spacing w:line="480" w:lineRule="auto"/>
            </w:pPr>
            <w:r>
              <w:t>Ijara nelik taji iko amehino hatawana jyo laati daŋ hul ifahai’to efahi ana bwo fe jyo hul arai Israele hulo Hollum.</w:t>
            </w:r>
          </w:p>
        </w:tc>
        <w:tc>
          <w:tcPr>
            <w:tcW w:type="dxa" w:w="2880"/>
            <w:vAlign w:val="center"/>
            <w:tcW w:w="1440" w:type="dxa"/>
          </w:tcPr>
          <w:p>
            <w:pPr>
              <w:jc w:val="center"/>
            </w:pPr>
            <w:r>
              <w:t>☐</w:t>
            </w:r>
          </w:p>
        </w:tc>
      </w:tr>
      <w:tr>
        <w:tc>
          <w:tcPr>
            <w:tcW w:type="dxa" w:w="2880"/>
            <w:tcW w:w="7920" w:type="dxa"/>
          </w:tcPr>
          <w:p>
            <w:r>
              <w:rPr>
                <w:b/>
              </w:rPr>
              <w:t>Ephesians 2:4</w:t>
            </w:r>
          </w:p>
        </w:tc>
        <w:tc>
          <w:tcPr>
            <w:tcW w:type="dxa" w:w="2880"/>
            <w:tcW w:w="7920" w:type="dxa"/>
          </w:tcPr>
          <w:p>
            <w:r>
              <w:rPr>
                <w:b/>
              </w:rPr>
              <w:t>Efiso 2:4</w:t>
            </w:r>
          </w:p>
        </w:tc>
        <w:tc>
          <w:tcPr>
            <w:tcW w:type="dxa" w:w="2880"/>
            <w:tcW w:w="1440" w:type="dxa"/>
          </w:tcPr>
          <w:p>
            <w:pPr>
              <w:jc w:val="center"/>
            </w:pPr>
            <w:r>
              <w:rPr>
                <w:b/>
              </w:rPr>
              <w:t>OK</w:t>
            </w:r>
          </w:p>
        </w:tc>
      </w:tr>
      <w:tr>
        <w:tc>
          <w:tcPr>
            <w:tcW w:type="dxa" w:w="2880"/>
            <w:tcW w:w="7920" w:type="dxa"/>
          </w:tcPr>
          <w:p>
            <w:pPr>
              <w:spacing w:line="480" w:lineRule="auto"/>
            </w:pPr>
            <w:r>
              <w:t xml:space="preserve">But God is rich in </w:t>
            </w:r>
            <w:r>
              <w:rPr>
                <w:b/>
              </w:rPr>
              <w:t>mercy</w:t>
            </w:r>
            <w:r>
              <w:t xml:space="preserve"> because of his great love with which he loved us.</w:t>
            </w:r>
          </w:p>
        </w:tc>
        <w:tc>
          <w:tcPr>
            <w:tcW w:type="dxa" w:w="2880"/>
            <w:tcW w:w="7920" w:type="dxa"/>
          </w:tcPr>
          <w:p>
            <w:pPr>
              <w:spacing w:line="480" w:lineRule="auto"/>
            </w:pPr>
            <w:r>
              <w:t>Ati itusu inyi hohoi ta amehino honyi an agalik’to iko namuno honyi on obolo’to on omunori inyi hohoi.</w:t>
            </w:r>
          </w:p>
        </w:tc>
        <w:tc>
          <w:tcPr>
            <w:tcW w:type="dxa" w:w="2880"/>
            <w:vAlign w:val="center"/>
            <w:tcW w:w="1440" w:type="dxa"/>
          </w:tcPr>
          <w:p>
            <w:pPr>
              <w:jc w:val="center"/>
            </w:pPr>
            <w:r>
              <w:t>☐</w:t>
            </w:r>
          </w:p>
        </w:tc>
      </w:tr>
      <w:tr>
        <w:tc>
          <w:tcPr>
            <w:tcW w:type="dxa" w:w="2880"/>
            <w:tcW w:w="7920" w:type="dxa"/>
          </w:tcPr>
          <w:p>
            <w:r>
              <w:rPr>
                <w:b/>
              </w:rPr>
              <w:t>Philippians 2:27</w:t>
            </w:r>
          </w:p>
        </w:tc>
        <w:tc>
          <w:tcPr>
            <w:tcW w:type="dxa" w:w="2880"/>
            <w:tcW w:w="7920" w:type="dxa"/>
          </w:tcPr>
          <w:p>
            <w:r>
              <w:rPr>
                <w:b/>
              </w:rPr>
              <w:t>Filipi 2:27</w:t>
            </w:r>
          </w:p>
        </w:tc>
        <w:tc>
          <w:tcPr>
            <w:tcW w:type="dxa" w:w="2880"/>
            <w:tcW w:w="1440" w:type="dxa"/>
          </w:tcPr>
          <w:p>
            <w:pPr>
              <w:jc w:val="center"/>
            </w:pPr>
            <w:r>
              <w:rPr>
                <w:b/>
              </w:rPr>
              <w:t>OK</w:t>
            </w:r>
          </w:p>
        </w:tc>
      </w:tr>
      <w:tr>
        <w:tc>
          <w:tcPr>
            <w:tcW w:type="dxa" w:w="2880"/>
            <w:tcW w:w="7920" w:type="dxa"/>
          </w:tcPr>
          <w:p>
            <w:pPr>
              <w:spacing w:line="480" w:lineRule="auto"/>
            </w:pPr>
            <w:r>
              <w:t xml:space="preserve">For indeed he was so sick that he almost died. But God had </w:t>
            </w:r>
            <w:r>
              <w:rPr>
                <w:b/>
              </w:rPr>
              <w:t>mercy</w:t>
            </w:r>
            <w:r>
              <w:t xml:space="preserve"> on him, and not on him only, but also on me, so that I might not have sorrow upon sorrow.</w:t>
            </w:r>
          </w:p>
        </w:tc>
        <w:tc>
          <w:tcPr>
            <w:tcW w:type="dxa" w:w="2880"/>
            <w:tcW w:w="7920" w:type="dxa"/>
          </w:tcPr>
          <w:p>
            <w:pPr>
              <w:spacing w:line="480" w:lineRule="auto"/>
            </w:pPr>
            <w:r>
              <w:t>Oŋwai nya inyi ahode ilyaha aye ati omehino Hollum jihonyi, obyaŋara jihonyi hama ati jihoŋ bwo fe jo oŋida ejiriŋa obeŋ ofonihino jihoŋ.</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1 Timoteo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w:t>
            </w:r>
            <w:r>
              <w:rPr>
                <w:b/>
              </w:rPr>
              <w:t>mercy</w:t>
            </w:r>
            <w:r>
              <w:t>, and peace from God the Father and Christ Jesus our Lord.</w:t>
            </w:r>
          </w:p>
        </w:tc>
        <w:tc>
          <w:tcPr>
            <w:tcW w:type="dxa" w:w="2880"/>
            <w:tcW w:w="7920" w:type="dxa"/>
          </w:tcPr>
          <w:p>
            <w:pPr>
              <w:spacing w:line="480" w:lineRule="auto"/>
            </w:pPr>
            <w:r>
              <w:t>Egyoro ni jyo Timoteo lonyi hoŋ ahode ta neruk. Ijara amehino bwo namuno iko nelik taji on ottu’to jyo Hollum Monye iko Yesu Kristo Hobu hohoi hatawana jihoi.</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Tito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w:t>
            </w:r>
            <w:r>
              <w:rPr>
                <w:b/>
              </w:rPr>
              <w:t>mercy</w:t>
            </w:r>
            <w:r>
              <w:t xml:space="preserve"> that he saved us, through the washing of new birth and renewal by the Holy Spirit,</w:t>
            </w:r>
          </w:p>
        </w:tc>
        <w:tc>
          <w:tcPr>
            <w:tcW w:type="dxa" w:w="2880"/>
            <w:tcW w:w="7920" w:type="dxa"/>
          </w:tcPr>
          <w:p>
            <w:pPr>
              <w:spacing w:line="480" w:lineRule="auto"/>
            </w:pPr>
            <w:r>
              <w:t>Ati oleyo nya amehino ono Hollum Etalahani hohoi iko amuno honyi italahuniere hohoi. Nyo obyaŋara te ehanita hohoi hun oyiji hun ehanio hohoi, ati ta amehino honyi italahu inyi hohoi te ellillayo an itaŋejuhyere ataji ta adwaran ono Oloyiri ol Olibo,</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Ebrei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throne of grace, so that we may receive </w:t>
            </w:r>
            <w:r>
              <w:rPr>
                <w:b/>
              </w:rPr>
              <w:t>mercy</w:t>
            </w:r>
            <w:r>
              <w:t xml:space="preserve"> and find grace to help in time of need.</w:t>
            </w:r>
          </w:p>
        </w:tc>
        <w:tc>
          <w:tcPr>
            <w:tcW w:type="dxa" w:w="2880"/>
            <w:tcW w:w="7920" w:type="dxa"/>
          </w:tcPr>
          <w:p>
            <w:pPr>
              <w:spacing w:line="480" w:lineRule="auto"/>
            </w:pPr>
            <w:r>
              <w:t>Tania hehutonia te eŋere ikurus Hollum olo amehino ifwotuniere amuno iko amehino ilwahyere hohoi ta asaa ono esusuyo.</w:t>
            </w:r>
          </w:p>
        </w:tc>
        <w:tc>
          <w:tcPr>
            <w:tcW w:type="dxa" w:w="2880"/>
            <w:vAlign w:val="center"/>
            <w:tcW w:w="1440" w:type="dxa"/>
          </w:tcPr>
          <w:p>
            <w:pPr>
              <w:jc w:val="center"/>
            </w:pPr>
            <w:r>
              <w:t>☐</w:t>
            </w:r>
          </w:p>
        </w:tc>
      </w:tr>
      <w:tr>
        <w:tc>
          <w:tcPr>
            <w:tcW w:type="dxa" w:w="2880"/>
            <w:tcW w:w="7920" w:type="dxa"/>
          </w:tcPr>
          <w:p>
            <w:r>
              <w:rPr>
                <w:b/>
              </w:rPr>
              <w:t>James 2:13</w:t>
            </w:r>
          </w:p>
        </w:tc>
        <w:tc>
          <w:tcPr>
            <w:tcW w:type="dxa" w:w="2880"/>
            <w:tcW w:w="7920" w:type="dxa"/>
          </w:tcPr>
          <w:p>
            <w:r>
              <w:rPr>
                <w:b/>
              </w:rPr>
              <w:t>Yakobo 2:13</w:t>
            </w:r>
          </w:p>
        </w:tc>
        <w:tc>
          <w:tcPr>
            <w:tcW w:type="dxa" w:w="2880"/>
            <w:tcW w:w="1440" w:type="dxa"/>
          </w:tcPr>
          <w:p>
            <w:pPr>
              <w:jc w:val="center"/>
            </w:pPr>
            <w:r>
              <w:rPr>
                <w:b/>
              </w:rPr>
              <w:t>OK</w:t>
            </w:r>
          </w:p>
        </w:tc>
      </w:tr>
      <w:tr>
        <w:tc>
          <w:tcPr>
            <w:tcW w:type="dxa" w:w="2880"/>
            <w:tcW w:w="7920" w:type="dxa"/>
          </w:tcPr>
          <w:p>
            <w:pPr>
              <w:spacing w:line="480" w:lineRule="auto"/>
            </w:pPr>
            <w:r>
              <w:t xml:space="preserve">For judgment comes without </w:t>
            </w:r>
            <w:r>
              <w:rPr>
                <w:b/>
              </w:rPr>
              <w:t>mercy</w:t>
            </w:r>
            <w:r>
              <w:t xml:space="preserve"> to those who have shown no </w:t>
            </w:r>
            <w:r>
              <w:rPr>
                <w:b/>
              </w:rPr>
              <w:t>mercy</w:t>
            </w:r>
            <w:r>
              <w:t xml:space="preserve">. </w:t>
            </w:r>
            <w:r>
              <w:rPr>
                <w:b/>
              </w:rPr>
              <w:t>Mercy</w:t>
            </w:r>
            <w:r>
              <w:t xml:space="preserve"> triumphs over judgment.</w:t>
            </w:r>
          </w:p>
        </w:tc>
        <w:tc>
          <w:tcPr>
            <w:tcW w:type="dxa" w:w="2880"/>
            <w:tcW w:w="7920" w:type="dxa"/>
          </w:tcPr>
          <w:p>
            <w:pPr>
              <w:spacing w:line="480" w:lineRule="auto"/>
            </w:pPr>
            <w:r>
              <w:t>Iholoŋ ono aŋoco obeŋ adi amehino jyo lya ol obeŋ’to itahutak amehino, ati agalik amehino ono Hollum aŋoco.</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w:t>
            </w:r>
            <w:r>
              <w:rPr>
                <w:b/>
              </w:rPr>
              <w:t>mercy</w:t>
            </w:r>
            <w:r>
              <w:t>, he has given us new birth to a living hope through the resurrection of Jesus Christ from the dead.</w:t>
            </w:r>
          </w:p>
        </w:tc>
        <w:tc>
          <w:tcPr>
            <w:tcW w:type="dxa" w:w="2880"/>
            <w:tcW w:w="7920" w:type="dxa"/>
          </w:tcPr>
          <w:p>
            <w:pPr>
              <w:spacing w:line="480" w:lineRule="auto"/>
            </w:pPr>
            <w:r>
              <w:t>Ijara etahabuyo hatawana jyo Hollum Monye olo Hobu hohoi Yesu Kristo. Ta amehino honyi on obolo’to itisiu inyi hohoi inyyak tania esu hohoi ta neyihina nyo ibuhu nya Yesu Kristo to ye.</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2 Yoane 1:3</w:t>
            </w:r>
          </w:p>
        </w:tc>
        <w:tc>
          <w:tcPr>
            <w:tcW w:type="dxa" w:w="2880"/>
            <w:tcW w:w="1440" w:type="dxa"/>
          </w:tcPr>
          <w:p>
            <w:pPr>
              <w:jc w:val="center"/>
            </w:pPr>
            <w:r>
              <w:rPr>
                <w:b/>
              </w:rPr>
              <w:t>OK</w:t>
            </w:r>
          </w:p>
        </w:tc>
      </w:tr>
      <w:tr>
        <w:tc>
          <w:tcPr>
            <w:tcW w:type="dxa" w:w="2880"/>
            <w:tcW w:w="7920" w:type="dxa"/>
          </w:tcPr>
          <w:p>
            <w:pPr>
              <w:spacing w:line="480" w:lineRule="auto"/>
            </w:pPr>
            <w:r>
              <w:t xml:space="preserve">Grace, </w:t>
            </w:r>
            <w:r>
              <w:rPr>
                <w:b/>
              </w:rPr>
              <w:t>mercy</w:t>
            </w:r>
            <w:r>
              <w:t>, and peace will be with us from God the Father and from Jesus Christ, the Son of the Father, in truth and love.</w:t>
            </w:r>
          </w:p>
        </w:tc>
        <w:tc>
          <w:tcPr>
            <w:tcW w:type="dxa" w:w="2880"/>
            <w:tcW w:w="7920" w:type="dxa"/>
          </w:tcPr>
          <w:p>
            <w:pPr>
              <w:spacing w:line="480" w:lineRule="auto"/>
            </w:pPr>
            <w:r>
              <w:t>Ijara amehino bwo namuno iko nelik taji hatawana jihohoi, nyo ofwonni erre huna jyo Hollum Monye hohoi iko jyo Yesu Kristo Lonyi Monye hohoi ta nelahode iko namuno.</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Yuda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love, and wait for the </w:t>
            </w:r>
            <w:r>
              <w:rPr>
                <w:b/>
              </w:rPr>
              <w:t>mercy</w:t>
            </w:r>
            <w:r>
              <w:t xml:space="preserve"> of our Lord Jesus Christ that brings you eternal life.</w:t>
            </w:r>
          </w:p>
        </w:tc>
        <w:tc>
          <w:tcPr>
            <w:tcW w:type="dxa" w:w="2880"/>
            <w:tcW w:w="7920" w:type="dxa"/>
          </w:tcPr>
          <w:p>
            <w:pPr>
              <w:spacing w:line="480" w:lineRule="auto"/>
            </w:pPr>
            <w:r>
              <w:t>ogolihina jyo namuno ono Hollum ta ahwattek hatai, itilati amehino ono Hobu hohoi Yesu Kristo many inyuraniete tai nesu on osyo fur.</w:t>
            </w:r>
          </w:p>
        </w:tc>
        <w:tc>
          <w:tcPr>
            <w:tcW w:type="dxa" w:w="2880"/>
            <w:vAlign w:val="center"/>
            <w:tcW w:w="1440" w:type="dxa"/>
          </w:tcPr>
          <w:p>
            <w:pPr>
              <w:jc w:val="center"/>
            </w:pPr>
            <w:r>
              <w:t>☐</w:t>
            </w:r>
          </w:p>
        </w:tc>
      </w:tr>
    </w:tbl>
    <w:p>
      <w:pPr>
        <w:pStyle w:val="Heading1"/>
        <w:spacing w:before="0"/>
      </w:pPr>
      <w:r>
        <w:t>miracle (G1411)</w:t>
      </w:r>
    </w:p>
    <w:p>
      <w:r/>
      <w:r>
        <w:t>This word can mean:</w:t>
      </w:r>
      <w:r/>
      <w:r/>
    </w:p>
    <w:p>
      <w:pPr>
        <w:pStyle w:val="ListBullet"/>
        <w:spacing w:line="240" w:lineRule="auto"/>
        <w:ind w:left="720"/>
      </w:pPr>
      <w:r/>
      <w:r>
        <w:t>A wondrous deed or work that shows God’s power or strength.</w:t>
      </w:r>
      <w:r/>
    </w:p>
    <w:p>
      <w:pPr>
        <w:pStyle w:val="ListBullet"/>
        <w:spacing w:line="240" w:lineRule="auto" w:after="0"/>
        <w:ind w:left="720"/>
      </w:pPr>
      <w:r/>
      <w:r>
        <w:t>Something amazing that would not be possible unless God caused it to happen.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Matteyo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prophesy in your name, in your name drive out demons, and in your name do many </w:t>
            </w:r>
            <w:r>
              <w:rPr>
                <w:b/>
              </w:rPr>
              <w:t>miracles</w:t>
            </w:r>
            <w:r>
              <w:t>?'</w:t>
            </w:r>
          </w:p>
        </w:tc>
        <w:tc>
          <w:tcPr>
            <w:tcW w:type="dxa" w:w="2880"/>
            <w:tcW w:w="7920" w:type="dxa"/>
          </w:tcPr>
          <w:p>
            <w:pPr>
              <w:spacing w:line="480" w:lineRule="auto"/>
            </w:pPr>
            <w:r>
              <w:t>Iholoŋ ania ojori adi laati arryai jihoŋ ojo, Aii, Hobu, Hobu. Ebeŋ nya hohoi ekikila ta afure hoi? Ebeŋ hohoi efuhak ajohin ta afure hoi? Ebeŋ hohoi ehanio ehanita arryai hun obolori’to ta afure hoi?</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Matteyo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w:t>
            </w:r>
            <w:r>
              <w:rPr>
                <w:b/>
              </w:rPr>
              <w:t>miracles</w:t>
            </w:r>
            <w:r>
              <w:t xml:space="preserve"> were done, because they had not repented.</w:t>
            </w:r>
          </w:p>
        </w:tc>
        <w:tc>
          <w:tcPr>
            <w:tcW w:type="dxa" w:w="2880"/>
            <w:tcW w:w="7920" w:type="dxa"/>
          </w:tcPr>
          <w:p>
            <w:pPr>
              <w:spacing w:line="480" w:lineRule="auto"/>
            </w:pPr>
            <w:r>
              <w:t>Tania isiŋyo Yesu aati hutto misihi hunya igonyuni’to ehanita honyi hun obolori’to nyo obeŋi laati teyya iloiti atajya hosi.</w:t>
            </w:r>
          </w:p>
        </w:tc>
        <w:tc>
          <w:tcPr>
            <w:tcW w:type="dxa" w:w="2880"/>
            <w:vAlign w:val="center"/>
            <w:tcW w:w="1440" w:type="dxa"/>
          </w:tcPr>
          <w:p>
            <w:pPr>
              <w:jc w:val="center"/>
            </w:pPr>
            <w:r>
              <w:t>☐</w:t>
            </w:r>
          </w:p>
        </w:tc>
      </w:tr>
      <w:tr>
        <w:tc>
          <w:tcPr>
            <w:tcW w:type="dxa" w:w="2880"/>
            <w:tcW w:w="7920" w:type="dxa"/>
          </w:tcPr>
          <w:p>
            <w:r>
              <w:rPr>
                <w:b/>
              </w:rPr>
              <w:t>Matthew 13:58</w:t>
            </w:r>
          </w:p>
        </w:tc>
        <w:tc>
          <w:tcPr>
            <w:tcW w:type="dxa" w:w="2880"/>
            <w:tcW w:w="7920" w:type="dxa"/>
          </w:tcPr>
          <w:p>
            <w:r>
              <w:rPr>
                <w:b/>
              </w:rPr>
              <w:t>Matteyo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w:t>
            </w:r>
            <w:r>
              <w:rPr>
                <w:b/>
              </w:rPr>
              <w:t>miracles</w:t>
            </w:r>
            <w:r>
              <w:t xml:space="preserve"> there because of their unbelief.</w:t>
            </w:r>
          </w:p>
        </w:tc>
        <w:tc>
          <w:tcPr>
            <w:tcW w:type="dxa" w:w="2880"/>
            <w:tcW w:w="7920" w:type="dxa"/>
          </w:tcPr>
          <w:p>
            <w:pPr>
              <w:spacing w:line="480" w:lineRule="auto"/>
            </w:pPr>
            <w:r>
              <w:t>Obeŋ inyi oremik ihanio egyamita arryai dia nyo obeŋi isi iruhi jihonyi.</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Marko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wisdom that has been given to him?" "What are these </w:t>
            </w:r>
            <w:r>
              <w:rPr>
                <w:b/>
              </w:rPr>
              <w:t>miracles</w:t>
            </w:r>
            <w:r>
              <w:t xml:space="preserve"> that he does with his hands?"</w:t>
            </w:r>
          </w:p>
        </w:tc>
        <w:tc>
          <w:tcPr>
            <w:tcW w:type="dxa" w:w="2880"/>
            <w:tcW w:w="7920" w:type="dxa"/>
          </w:tcPr>
          <w:p>
            <w:pPr>
              <w:spacing w:line="480" w:lineRule="auto"/>
            </w:pPr>
            <w:r>
              <w:t>Ninya lattu sabato ette inyi itteryo ittiyenio ihaji imojit, ette laati illilliha bebe al itaniŋuni isi inyi. Ojori isi, Orumak inyi ettiyenita hunia aja? Aŋai omijak atulo alya erre huna? Aŋai ihanio inyi edwariti hun obolori’to?</w:t>
            </w:r>
          </w:p>
        </w:tc>
        <w:tc>
          <w:tcPr>
            <w:tcW w:type="dxa" w:w="2880"/>
            <w:vAlign w:val="center"/>
            <w:tcW w:w="1440" w:type="dxa"/>
          </w:tcPr>
          <w:p>
            <w:pPr>
              <w:jc w:val="center"/>
            </w:pPr>
            <w:r>
              <w:t>☐</w:t>
            </w:r>
          </w:p>
        </w:tc>
      </w:tr>
      <w:tr>
        <w:tc>
          <w:tcPr>
            <w:tcW w:type="dxa" w:w="2880"/>
            <w:tcW w:w="7920" w:type="dxa"/>
          </w:tcPr>
          <w:p>
            <w:r>
              <w:rPr>
                <w:b/>
              </w:rPr>
              <w:t>Mark 9:39</w:t>
            </w:r>
          </w:p>
        </w:tc>
        <w:tc>
          <w:tcPr>
            <w:tcW w:type="dxa" w:w="2880"/>
            <w:tcW w:w="7920" w:type="dxa"/>
          </w:tcPr>
          <w:p>
            <w:r>
              <w:rPr>
                <w:b/>
              </w:rPr>
              <w:t>Marko 9:39</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"Do not stop him, for there is no one who will do a </w:t>
            </w:r>
            <w:r>
              <w:rPr>
                <w:b/>
              </w:rPr>
              <w:t>mighty work</w:t>
            </w:r>
            <w:r>
              <w:t xml:space="preserve"> in my name and can soon afterwards say anything bad about me.</w:t>
            </w:r>
          </w:p>
        </w:tc>
        <w:tc>
          <w:tcPr>
            <w:tcW w:type="dxa" w:w="2880"/>
            <w:tcW w:w="7920" w:type="dxa"/>
          </w:tcPr>
          <w:p>
            <w:pPr>
              <w:spacing w:line="480" w:lineRule="auto"/>
            </w:pPr>
            <w:r>
              <w:t>Attati Yesu itarraŋ jihonyi, Hetihoto inyi, nyo obeŋ obo oremik ihanio edwariti ta afure hoŋ bwo ihalu ikyana erre hun orrohoji’to toni.</w:t>
            </w:r>
          </w:p>
        </w:tc>
        <w:tc>
          <w:tcPr>
            <w:tcW w:type="dxa" w:w="2880"/>
            <w:vAlign w:val="center"/>
            <w:tcW w:w="1440" w:type="dxa"/>
          </w:tcPr>
          <w:p>
            <w:pPr>
              <w:jc w:val="center"/>
            </w:pPr>
            <w:r>
              <w:t>☐</w:t>
            </w:r>
          </w:p>
        </w:tc>
      </w:tr>
      <w:tr>
        <w:tc>
          <w:tcPr>
            <w:tcW w:type="dxa" w:w="2880"/>
            <w:tcW w:w="7920" w:type="dxa"/>
          </w:tcPr>
          <w:p>
            <w:r>
              <w:rPr>
                <w:b/>
              </w:rPr>
              <w:t>Luke 10:13</w:t>
            </w:r>
          </w:p>
        </w:tc>
        <w:tc>
          <w:tcPr>
            <w:tcW w:type="dxa" w:w="2880"/>
            <w:tcW w:w="7920" w:type="dxa"/>
          </w:tcPr>
          <w:p>
            <w:r>
              <w:rPr>
                <w:b/>
              </w:rPr>
              <w:t>Luka 10:13</w:t>
            </w:r>
          </w:p>
        </w:tc>
        <w:tc>
          <w:tcPr>
            <w:tcW w:type="dxa" w:w="2880"/>
            <w:tcW w:w="1440" w:type="dxa"/>
          </w:tcPr>
          <w:p>
            <w:pPr>
              <w:jc w:val="center"/>
            </w:pPr>
            <w:r>
              <w:rPr>
                <w:b/>
              </w:rPr>
              <w:t>OK</w:t>
            </w:r>
          </w:p>
        </w:tc>
      </w:tr>
      <w:tr>
        <w:tc>
          <w:tcPr>
            <w:tcW w:type="dxa" w:w="2880"/>
            <w:tcW w:w="7920" w:type="dxa"/>
          </w:tcPr>
          <w:p>
            <w:pPr>
              <w:spacing w:line="480" w:lineRule="auto"/>
            </w:pPr>
            <w:r>
              <w:t xml:space="preserve">Woe to you, Chorazin! Woe to you, Bethsaida! If the </w:t>
            </w:r>
            <w:r>
              <w:rPr>
                <w:b/>
              </w:rPr>
              <w:t>mighty works</w:t>
            </w:r>
            <w:r>
              <w:t xml:space="preserve"> which were done in you had been done in Tyre and Sidon, they would have repented long ago, sitting in sackcloth and ashes.</w:t>
            </w:r>
          </w:p>
        </w:tc>
        <w:tc>
          <w:tcPr>
            <w:tcW w:type="dxa" w:w="2880"/>
            <w:tcW w:w="7920" w:type="dxa"/>
          </w:tcPr>
          <w:p>
            <w:pPr>
              <w:spacing w:line="480" w:lineRule="auto"/>
            </w:pPr>
            <w:r>
              <w:t>Orroho adi bebe jyo amiji Korasin ati bwo fe orroho adi bebe jyo Beteseda nyo hara nya ihanie edwariti imisihi Turo iko Sidon ihwa hunya ihanie jihatai, nya mana iloiti isi atajya hosi beryen te ejiriŋa on obolo iko atarihita.</w:t>
            </w:r>
          </w:p>
        </w:tc>
        <w:tc>
          <w:tcPr>
            <w:tcW w:type="dxa" w:w="2880"/>
            <w:vAlign w:val="center"/>
            <w:tcW w:w="1440" w:type="dxa"/>
          </w:tcPr>
          <w:p>
            <w:pPr>
              <w:jc w:val="center"/>
            </w:pPr>
            <w:r>
              <w:t>☐</w:t>
            </w:r>
          </w:p>
        </w:tc>
      </w:tr>
      <w:tr>
        <w:tc>
          <w:tcPr>
            <w:tcW w:type="dxa" w:w="2880"/>
            <w:tcW w:w="7920" w:type="dxa"/>
          </w:tcPr>
          <w:p>
            <w:r>
              <w:rPr>
                <w:b/>
              </w:rPr>
              <w:t>Luke 19:37</w:t>
            </w:r>
          </w:p>
        </w:tc>
        <w:tc>
          <w:tcPr>
            <w:tcW w:type="dxa" w:w="2880"/>
            <w:tcW w:w="7920" w:type="dxa"/>
          </w:tcPr>
          <w:p>
            <w:r>
              <w:rPr>
                <w:b/>
              </w:rPr>
              <w:t>Luka 19:37</w:t>
            </w:r>
          </w:p>
        </w:tc>
        <w:tc>
          <w:tcPr>
            <w:tcW w:type="dxa" w:w="2880"/>
            <w:tcW w:w="1440" w:type="dxa"/>
          </w:tcPr>
          <w:p>
            <w:pPr>
              <w:jc w:val="center"/>
            </w:pPr>
            <w:r>
              <w:rPr>
                <w:b/>
              </w:rPr>
              <w:t>OK</w:t>
            </w:r>
          </w:p>
        </w:tc>
      </w:tr>
      <w:tr>
        <w:tc>
          <w:tcPr>
            <w:tcW w:type="dxa" w:w="2880"/>
            <w:tcW w:w="7920" w:type="dxa"/>
          </w:tcPr>
          <w:p>
            <w:pPr>
              <w:spacing w:line="480" w:lineRule="auto"/>
            </w:pPr>
            <w:r>
              <w:t xml:space="preserve">As he was now approaching the place where the Mount of Olives descends, the whole multitude of the disciples began to rejoice and praise God with a loud voice for all the </w:t>
            </w:r>
            <w:r>
              <w:rPr>
                <w:b/>
              </w:rPr>
              <w:t>mighty works</w:t>
            </w:r>
            <w:r>
              <w:t xml:space="preserve"> which they had seen, saying, </w:t>
            </w:r>
          </w:p>
        </w:tc>
        <w:tc>
          <w:tcPr>
            <w:tcW w:type="dxa" w:w="2880"/>
            <w:tcW w:w="7920" w:type="dxa"/>
          </w:tcPr>
          <w:p>
            <w:pPr>
              <w:spacing w:line="480" w:lineRule="auto"/>
            </w:pPr>
            <w:r>
              <w:t>Holo inyi te ekoi on orubo’to to doŋe Oliveto attati eluluŋ heyiyanak muno bwo fe itahabuye Hollum on okwat te edwariti daŋ hunya igonyuni isi.</w:t>
            </w:r>
          </w:p>
        </w:tc>
        <w:tc>
          <w:tcPr>
            <w:tcW w:type="dxa" w:w="2880"/>
            <w:vAlign w:val="center"/>
            <w:tcW w:w="1440" w:type="dxa"/>
          </w:tcPr>
          <w:p>
            <w:pPr>
              <w:jc w:val="center"/>
            </w:pPr>
            <w:r>
              <w:t>☐</w:t>
            </w:r>
          </w:p>
        </w:tc>
      </w:tr>
      <w:tr>
        <w:tc>
          <w:tcPr>
            <w:tcW w:type="dxa" w:w="2880"/>
            <w:tcW w:w="7920" w:type="dxa"/>
          </w:tcPr>
          <w:p>
            <w:r>
              <w:rPr>
                <w:b/>
              </w:rPr>
              <w:t>Acts 2:22</w:t>
            </w:r>
          </w:p>
        </w:tc>
        <w:tc>
          <w:tcPr>
            <w:tcW w:type="dxa" w:w="2880"/>
            <w:tcW w:w="7920" w:type="dxa"/>
          </w:tcPr>
          <w:p>
            <w:r>
              <w:rPr>
                <w:b/>
              </w:rPr>
              <w:t>Ehanita 2:22</w:t>
            </w:r>
          </w:p>
        </w:tc>
        <w:tc>
          <w:tcPr>
            <w:tcW w:type="dxa" w:w="2880"/>
            <w:tcW w:w="1440" w:type="dxa"/>
          </w:tcPr>
          <w:p>
            <w:pPr>
              <w:jc w:val="center"/>
            </w:pPr>
            <w:r>
              <w:rPr>
                <w:b/>
              </w:rPr>
              <w:t>OK</w:t>
            </w:r>
          </w:p>
        </w:tc>
      </w:tr>
      <w:tr>
        <w:tc>
          <w:tcPr>
            <w:tcW w:type="dxa" w:w="2880"/>
            <w:tcW w:w="7920" w:type="dxa"/>
          </w:tcPr>
          <w:p>
            <w:pPr>
              <w:spacing w:line="480" w:lineRule="auto"/>
            </w:pPr>
            <w:r>
              <w:t xml:space="preserve">Men of Israel, hear these words: Jesus of Nazareth was a man accredited to you by God with the </w:t>
            </w:r>
            <w:r>
              <w:rPr>
                <w:b/>
              </w:rPr>
              <w:t>mighty deeds</w:t>
            </w:r>
            <w:r>
              <w:t xml:space="preserve"> and wonders and signs which God did through him in your midst, as you yourselves know.</w:t>
            </w:r>
          </w:p>
        </w:tc>
        <w:tc>
          <w:tcPr>
            <w:tcW w:type="dxa" w:w="2880"/>
            <w:tcW w:w="7920" w:type="dxa"/>
          </w:tcPr>
          <w:p>
            <w:pPr>
              <w:spacing w:line="480" w:lineRule="auto"/>
            </w:pPr>
            <w:r>
              <w:t>Itai aati hulo Israele, itaniŋyete ekyanita huna. Yesu olo Nasaret, inyi latulo al itahutaniere Hollum adwaran honyi te ellillihita iko etamijanita bwo egyamita hun obolori’to ihiji hatai ihwa imijana tai ta ahwattek hatai.</w:t>
            </w:r>
          </w:p>
        </w:tc>
        <w:tc>
          <w:tcPr>
            <w:tcW w:type="dxa" w:w="2880"/>
            <w:vAlign w:val="center"/>
            <w:tcW w:w="1440" w:type="dxa"/>
          </w:tcPr>
          <w:p>
            <w:pPr>
              <w:jc w:val="center"/>
            </w:pPr>
            <w:r>
              <w:t>☐</w:t>
            </w:r>
          </w:p>
        </w:tc>
      </w:tr>
      <w:tr>
        <w:tc>
          <w:tcPr>
            <w:tcW w:type="dxa" w:w="2880"/>
            <w:tcW w:w="7920" w:type="dxa"/>
          </w:tcPr>
          <w:p>
            <w:r>
              <w:rPr>
                <w:b/>
              </w:rPr>
              <w:t>Acts 8:13</w:t>
            </w:r>
          </w:p>
        </w:tc>
        <w:tc>
          <w:tcPr>
            <w:tcW w:type="dxa" w:w="2880"/>
            <w:tcW w:w="7920" w:type="dxa"/>
          </w:tcPr>
          <w:p>
            <w:r>
              <w:rPr>
                <w:b/>
              </w:rPr>
              <w:t>Ehanita 8:13</w:t>
            </w:r>
          </w:p>
        </w:tc>
        <w:tc>
          <w:tcPr>
            <w:tcW w:type="dxa" w:w="2880"/>
            <w:tcW w:w="1440" w:type="dxa"/>
          </w:tcPr>
          <w:p>
            <w:pPr>
              <w:jc w:val="center"/>
            </w:pPr>
            <w:r>
              <w:rPr>
                <w:b/>
              </w:rPr>
              <w:t>OK</w:t>
            </w:r>
          </w:p>
        </w:tc>
      </w:tr>
      <w:tr>
        <w:tc>
          <w:tcPr>
            <w:tcW w:type="dxa" w:w="2880"/>
            <w:tcW w:w="7920" w:type="dxa"/>
          </w:tcPr>
          <w:p>
            <w:pPr>
              <w:spacing w:line="480" w:lineRule="auto"/>
            </w:pPr>
            <w:r>
              <w:t xml:space="preserve">Even Simon himself believed, and after he was baptized he stayed with Philip constantly. When he saw signs and </w:t>
            </w:r>
            <w:r>
              <w:rPr>
                <w:b/>
              </w:rPr>
              <w:t>mighty works</w:t>
            </w:r>
            <w:r>
              <w:t xml:space="preserve"> taking place, he was amazed.</w:t>
            </w:r>
          </w:p>
        </w:tc>
        <w:tc>
          <w:tcPr>
            <w:tcW w:type="dxa" w:w="2880"/>
            <w:tcW w:w="7920" w:type="dxa"/>
          </w:tcPr>
          <w:p>
            <w:pPr>
              <w:spacing w:line="480" w:lineRule="auto"/>
            </w:pPr>
            <w:r>
              <w:t>Attati Simone bwo fe iruk ette ifwotuna batisimo bwo adahai inyi iko Filipo igonyuniere etamijanita iko edwariti hun ihanio inyi. Ette inyi illilliha bebe.</w:t>
            </w:r>
          </w:p>
        </w:tc>
        <w:tc>
          <w:tcPr>
            <w:tcW w:type="dxa" w:w="2880"/>
            <w:vAlign w:val="center"/>
            <w:tcW w:w="1440" w:type="dxa"/>
          </w:tcPr>
          <w:p>
            <w:pPr>
              <w:jc w:val="center"/>
            </w:pPr>
            <w:r>
              <w:t>☐</w:t>
            </w:r>
          </w:p>
        </w:tc>
      </w:tr>
      <w:tr>
        <w:tc>
          <w:tcPr>
            <w:tcW w:type="dxa" w:w="2880"/>
            <w:tcW w:w="7920" w:type="dxa"/>
          </w:tcPr>
          <w:p>
            <w:r>
              <w:rPr>
                <w:b/>
              </w:rPr>
              <w:t>Acts 19:11</w:t>
            </w:r>
          </w:p>
        </w:tc>
        <w:tc>
          <w:tcPr>
            <w:tcW w:type="dxa" w:w="2880"/>
            <w:tcW w:w="7920" w:type="dxa"/>
          </w:tcPr>
          <w:p>
            <w:r>
              <w:rPr>
                <w:b/>
              </w:rPr>
              <w:t>Ehanita 19:11</w:t>
            </w:r>
          </w:p>
        </w:tc>
        <w:tc>
          <w:tcPr>
            <w:tcW w:type="dxa" w:w="2880"/>
            <w:tcW w:w="1440" w:type="dxa"/>
          </w:tcPr>
          <w:p>
            <w:pPr>
              <w:jc w:val="center"/>
            </w:pPr>
            <w:r>
              <w:rPr>
                <w:b/>
              </w:rPr>
              <w:t>OK</w:t>
            </w:r>
          </w:p>
        </w:tc>
      </w:tr>
      <w:tr>
        <w:tc>
          <w:tcPr>
            <w:tcW w:type="dxa" w:w="2880"/>
            <w:tcW w:w="7920" w:type="dxa"/>
          </w:tcPr>
          <w:p>
            <w:pPr>
              <w:spacing w:line="480" w:lineRule="auto"/>
            </w:pPr>
            <w:r>
              <w:t xml:space="preserve">God was doing extraordinary </w:t>
            </w:r>
            <w:r>
              <w:rPr>
                <w:b/>
              </w:rPr>
              <w:t>miracles</w:t>
            </w:r>
            <w:r>
              <w:t xml:space="preserve"> by the hands of Paul,</w:t>
            </w:r>
          </w:p>
        </w:tc>
        <w:tc>
          <w:tcPr>
            <w:tcW w:type="dxa" w:w="2880"/>
            <w:tcW w:w="7920" w:type="dxa"/>
          </w:tcPr>
          <w:p>
            <w:pPr>
              <w:spacing w:line="480" w:lineRule="auto"/>
            </w:pPr>
            <w:r>
              <w:t>Ihanio Hollum edwariti hun obolori ta ahas huno Paulo.</w:t>
            </w:r>
          </w:p>
        </w:tc>
        <w:tc>
          <w:tcPr>
            <w:tcW w:type="dxa" w:w="2880"/>
            <w:vAlign w:val="center"/>
            <w:tcW w:w="1440" w:type="dxa"/>
          </w:tcPr>
          <w:p>
            <w:pPr>
              <w:jc w:val="center"/>
            </w:pPr>
            <w:r>
              <w:t>☐</w:t>
            </w:r>
          </w:p>
        </w:tc>
      </w:tr>
      <w:tr>
        <w:tc>
          <w:tcPr>
            <w:tcW w:type="dxa" w:w="2880"/>
            <w:tcW w:w="7920" w:type="dxa"/>
          </w:tcPr>
          <w:p>
            <w:r>
              <w:rPr>
                <w:b/>
              </w:rPr>
              <w:t>1 Corinthians 12:28</w:t>
            </w:r>
          </w:p>
        </w:tc>
        <w:tc>
          <w:tcPr>
            <w:tcW w:type="dxa" w:w="2880"/>
            <w:tcW w:w="7920" w:type="dxa"/>
          </w:tcPr>
          <w:p>
            <w:r>
              <w:rPr>
                <w:b/>
              </w:rPr>
              <w:t>1 Korinto 12:28</w:t>
            </w:r>
          </w:p>
        </w:tc>
        <w:tc>
          <w:tcPr>
            <w:tcW w:type="dxa" w:w="2880"/>
            <w:tcW w:w="1440" w:type="dxa"/>
          </w:tcPr>
          <w:p>
            <w:pPr>
              <w:jc w:val="center"/>
            </w:pPr>
            <w:r>
              <w:rPr>
                <w:b/>
              </w:rPr>
              <w:t>OK</w:t>
            </w:r>
          </w:p>
        </w:tc>
      </w:tr>
      <w:tr>
        <w:tc>
          <w:tcPr>
            <w:tcW w:type="dxa" w:w="2880"/>
            <w:tcW w:w="7920" w:type="dxa"/>
          </w:tcPr>
          <w:p>
            <w:pPr>
              <w:spacing w:line="480" w:lineRule="auto"/>
            </w:pPr>
            <w:r>
              <w:t xml:space="preserve">And God has appointed in the church first apostles, second prophets, third teachers, then those who do </w:t>
            </w:r>
            <w:r>
              <w:rPr>
                <w:b/>
              </w:rPr>
              <w:t>miracles</w:t>
            </w:r>
            <w:r>
              <w:t>, then gifts of healing, those who provide helps, those who do the work of administration, and those who have various kinds of tongues.</w:t>
            </w:r>
          </w:p>
        </w:tc>
        <w:tc>
          <w:tcPr>
            <w:tcW w:type="dxa" w:w="2880"/>
            <w:tcW w:w="7920" w:type="dxa"/>
          </w:tcPr>
          <w:p>
            <w:pPr>
              <w:spacing w:line="480" w:lineRule="auto"/>
            </w:pPr>
            <w:r>
              <w:t>Tania onyimu Hollum laati igyamari iklesya; ahosyere lefahat, etarrihi ettittok, etahunihi ettiyanak. Onyimu inyi bwo fe hul ihanie edwariti, etaŋidarak, alwak, aŋotok hirre, iko laati hul ikyanai ekyanita hun olufaji.</w:t>
            </w:r>
          </w:p>
        </w:tc>
        <w:tc>
          <w:tcPr>
            <w:tcW w:type="dxa" w:w="2880"/>
            <w:vAlign w:val="center"/>
            <w:tcW w:w="1440" w:type="dxa"/>
          </w:tcPr>
          <w:p>
            <w:pPr>
              <w:jc w:val="center"/>
            </w:pPr>
            <w:r>
              <w:t>☐</w:t>
            </w:r>
          </w:p>
        </w:tc>
      </w:tr>
      <w:tr>
        <w:tc>
          <w:tcPr>
            <w:tcW w:type="dxa" w:w="2880"/>
            <w:tcW w:w="7920" w:type="dxa"/>
          </w:tcPr>
          <w:p>
            <w:r>
              <w:rPr>
                <w:b/>
              </w:rPr>
              <w:t>2 Corinthians 12:12</w:t>
            </w:r>
          </w:p>
        </w:tc>
        <w:tc>
          <w:tcPr>
            <w:tcW w:type="dxa" w:w="2880"/>
            <w:tcW w:w="7920" w:type="dxa"/>
          </w:tcPr>
          <w:p>
            <w:r>
              <w:rPr>
                <w:b/>
              </w:rPr>
              <w:t>2 Korinto 12:12</w:t>
            </w:r>
          </w:p>
        </w:tc>
        <w:tc>
          <w:tcPr>
            <w:tcW w:type="dxa" w:w="2880"/>
            <w:tcW w:w="1440" w:type="dxa"/>
          </w:tcPr>
          <w:p>
            <w:pPr>
              <w:jc w:val="center"/>
            </w:pPr>
            <w:r>
              <w:rPr>
                <w:b/>
              </w:rPr>
              <w:t>OK</w:t>
            </w:r>
          </w:p>
        </w:tc>
      </w:tr>
      <w:tr>
        <w:tc>
          <w:tcPr>
            <w:tcW w:type="dxa" w:w="2880"/>
            <w:tcW w:w="7920" w:type="dxa"/>
          </w:tcPr>
          <w:p>
            <w:pPr>
              <w:spacing w:line="480" w:lineRule="auto"/>
            </w:pPr>
            <w:r>
              <w:t xml:space="preserve">The true signs of an apostle were performed among you with all perseverance, signs and wonders and </w:t>
            </w:r>
            <w:r>
              <w:rPr>
                <w:b/>
              </w:rPr>
              <w:t>miracles</w:t>
            </w:r>
            <w:r>
              <w:t>.</w:t>
            </w:r>
          </w:p>
        </w:tc>
        <w:tc>
          <w:tcPr>
            <w:tcW w:type="dxa" w:w="2880"/>
            <w:tcW w:w="7920" w:type="dxa"/>
          </w:tcPr>
          <w:p>
            <w:pPr>
              <w:spacing w:line="480" w:lineRule="auto"/>
            </w:pPr>
            <w:r>
              <w:t>Nyo ehanio ni etamijanita ihiji hatai huno lefahata al ara’to ahode. Ehanio ni isi ta adihan, te edwariti, te elihita, iko te egyamita hun obolori’to.</w:t>
            </w:r>
          </w:p>
        </w:tc>
        <w:tc>
          <w:tcPr>
            <w:tcW w:type="dxa" w:w="2880"/>
            <w:vAlign w:val="center"/>
            <w:tcW w:w="1440" w:type="dxa"/>
          </w:tcPr>
          <w:p>
            <w:pPr>
              <w:jc w:val="center"/>
            </w:pPr>
            <w:r>
              <w:t>☐</w:t>
            </w:r>
          </w:p>
        </w:tc>
      </w:tr>
      <w:tr>
        <w:tc>
          <w:tcPr>
            <w:tcW w:type="dxa" w:w="2880"/>
            <w:tcW w:w="7920" w:type="dxa"/>
          </w:tcPr>
          <w:p>
            <w:r>
              <w:rPr>
                <w:b/>
              </w:rPr>
              <w:t>Galatians 3:5</w:t>
            </w:r>
          </w:p>
        </w:tc>
        <w:tc>
          <w:tcPr>
            <w:tcW w:type="dxa" w:w="2880"/>
            <w:tcW w:w="7920" w:type="dxa"/>
          </w:tcPr>
          <w:p>
            <w:r>
              <w:rPr>
                <w:b/>
              </w:rPr>
              <w:t>Galatia 3:5</w:t>
            </w:r>
          </w:p>
        </w:tc>
        <w:tc>
          <w:tcPr>
            <w:tcW w:type="dxa" w:w="2880"/>
            <w:tcW w:w="1440" w:type="dxa"/>
          </w:tcPr>
          <w:p>
            <w:pPr>
              <w:jc w:val="center"/>
            </w:pPr>
            <w:r>
              <w:rPr>
                <w:b/>
              </w:rPr>
              <w:t>OK</w:t>
            </w:r>
          </w:p>
        </w:tc>
      </w:tr>
      <w:tr>
        <w:tc>
          <w:tcPr>
            <w:tcW w:type="dxa" w:w="2880"/>
            <w:tcW w:w="7920" w:type="dxa"/>
          </w:tcPr>
          <w:p>
            <w:pPr>
              <w:spacing w:line="480" w:lineRule="auto"/>
            </w:pPr>
            <w:r>
              <w:t xml:space="preserve">Does he who gives the Spirit to you and works </w:t>
            </w:r>
            <w:r>
              <w:rPr>
                <w:b/>
              </w:rPr>
              <w:t>miracles</w:t>
            </w:r>
            <w:r>
              <w:t xml:space="preserve"> among you do so by the works of the law or by the hearing of faith?</w:t>
            </w:r>
          </w:p>
        </w:tc>
        <w:tc>
          <w:tcPr>
            <w:tcW w:type="dxa" w:w="2880"/>
            <w:tcW w:w="7920" w:type="dxa"/>
          </w:tcPr>
          <w:p>
            <w:pPr>
              <w:spacing w:line="480" w:lineRule="auto"/>
            </w:pPr>
            <w:r>
              <w:t>Al isyo Hollum jihatai Oloyiri bwo igyamatyo edwariti ihiji hatai, ihanio inyi nyo ifahati tai? Obeŋ ’tuŋ. Ihanio inyi ta neruk hatai jyo asayyo hun oyiji.</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Ebrei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w:t>
            </w:r>
            <w:r>
              <w:rPr>
                <w:b/>
              </w:rPr>
              <w:t>miracles</w:t>
            </w:r>
            <w:r>
              <w:t>, and by distributing the gifts of the Holy Spirit according to his will.</w:t>
            </w:r>
          </w:p>
        </w:tc>
        <w:tc>
          <w:tcPr>
            <w:tcW w:type="dxa" w:w="2880"/>
            <w:tcW w:w="7920" w:type="dxa"/>
          </w:tcPr>
          <w:p>
            <w:pPr>
              <w:spacing w:line="480" w:lineRule="auto"/>
            </w:pPr>
            <w:r>
              <w:t>Bwo ara Hollum ahetamijanani jyo nekyanita hosi te etamijanita bwo te ellillihita iko te edwariti arryai, bwo fe ara inyi ahetamijanani hosi te esyorita huno Oloyiri ol Olibo hun isyo inyi ihwa awak inyi.</w:t>
            </w:r>
          </w:p>
        </w:tc>
        <w:tc>
          <w:tcPr>
            <w:tcW w:type="dxa" w:w="2880"/>
            <w:vAlign w:val="center"/>
            <w:tcW w:w="1440" w:type="dxa"/>
          </w:tcPr>
          <w:p>
            <w:pPr>
              <w:jc w:val="center"/>
            </w:pPr>
            <w:r>
              <w:t>☐</w:t>
            </w:r>
          </w:p>
        </w:tc>
      </w:tr>
    </w:tbl>
    <w:p>
      <w:pPr>
        <w:pStyle w:val="Heading1"/>
        <w:spacing w:before="0"/>
      </w:pPr>
      <w:r>
        <w:t>nation (G1484)</w:t>
      </w:r>
    </w:p>
    <w:p>
      <w:r/>
      <w:r>
        <w:t>This word can mean:</w:t>
      </w:r>
      <w:r/>
      <w:r/>
    </w:p>
    <w:p>
      <w:pPr>
        <w:pStyle w:val="ListBullet"/>
        <w:spacing w:line="240" w:lineRule="auto"/>
        <w:ind w:left="720"/>
      </w:pPr>
      <w:r/>
      <w:r>
        <w:t>A tribe of people.</w:t>
      </w:r>
      <w:r/>
    </w:p>
    <w:p>
      <w:pPr>
        <w:pStyle w:val="ListBullet"/>
        <w:spacing w:line="240" w:lineRule="auto"/>
        <w:ind w:left="720"/>
      </w:pPr>
      <w:r/>
      <w:r>
        <w:t>A group of people.</w:t>
      </w:r>
      <w:r/>
    </w:p>
    <w:p>
      <w:pPr>
        <w:pStyle w:val="ListBullet"/>
        <w:spacing w:line="240" w:lineRule="auto"/>
        <w:ind w:left="720"/>
      </w:pPr>
      <w:r/>
      <w:r>
        <w:t>All people.</w:t>
      </w:r>
      <w:r/>
    </w:p>
    <w:p>
      <w:pPr>
        <w:pStyle w:val="ListBullet"/>
        <w:spacing w:line="240" w:lineRule="auto" w:after="0"/>
        <w:ind w:left="720"/>
      </w:pPr>
      <w:r/>
      <w:r>
        <w:t>Any people who are not Jews.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28:19</w:t>
            </w:r>
          </w:p>
        </w:tc>
        <w:tc>
          <w:tcPr>
            <w:tcW w:type="dxa" w:w="2880"/>
            <w:tcW w:w="7920" w:type="dxa"/>
          </w:tcPr>
          <w:p>
            <w:r>
              <w:rPr>
                <w:b/>
              </w:rPr>
              <w:t>Matteyo 28:19</w:t>
            </w:r>
          </w:p>
        </w:tc>
        <w:tc>
          <w:tcPr>
            <w:tcW w:type="dxa" w:w="2880"/>
            <w:tcW w:w="1440" w:type="dxa"/>
          </w:tcPr>
          <w:p>
            <w:pPr>
              <w:jc w:val="center"/>
            </w:pPr>
            <w:r>
              <w:rPr>
                <w:b/>
              </w:rPr>
              <w:t>OK</w:t>
            </w:r>
          </w:p>
        </w:tc>
      </w:tr>
      <w:tr>
        <w:tc>
          <w:tcPr>
            <w:tcW w:type="dxa" w:w="2880"/>
            <w:tcW w:w="7920" w:type="dxa"/>
          </w:tcPr>
          <w:p>
            <w:pPr>
              <w:spacing w:line="480" w:lineRule="auto"/>
            </w:pPr>
            <w:r>
              <w:t xml:space="preserve">Go therefore and make disciples of all the </w:t>
            </w:r>
            <w:r>
              <w:rPr>
                <w:b/>
              </w:rPr>
              <w:t>nations</w:t>
            </w:r>
            <w:r>
              <w:t>. Baptize them into the name of the Father, of the Son, and of the Holy Spirit.</w:t>
            </w:r>
          </w:p>
        </w:tc>
        <w:tc>
          <w:tcPr>
            <w:tcW w:type="dxa" w:w="2880"/>
            <w:tcW w:w="7920" w:type="dxa"/>
          </w:tcPr>
          <w:p>
            <w:pPr>
              <w:spacing w:line="480" w:lineRule="auto"/>
            </w:pPr>
            <w:r>
              <w:t>Tania ifwatta ituruhyere aati hutta fauhyen daŋ bwo fe ibatisyete isi ta afure Monye iko Lonyi bwo Oloyiri ol Olibo.</w:t>
            </w:r>
          </w:p>
        </w:tc>
        <w:tc>
          <w:tcPr>
            <w:tcW w:type="dxa" w:w="2880"/>
            <w:vAlign w:val="center"/>
            <w:tcW w:w="1440" w:type="dxa"/>
          </w:tcPr>
          <w:p>
            <w:pPr>
              <w:jc w:val="center"/>
            </w:pPr>
            <w:r>
              <w:t>☐</w:t>
            </w:r>
          </w:p>
        </w:tc>
      </w:tr>
      <w:tr>
        <w:tc>
          <w:tcPr>
            <w:tcW w:type="dxa" w:w="2880"/>
            <w:tcW w:w="7920" w:type="dxa"/>
          </w:tcPr>
          <w:p>
            <w:r>
              <w:rPr>
                <w:b/>
              </w:rPr>
              <w:t>Mark 13:10</w:t>
            </w:r>
          </w:p>
        </w:tc>
        <w:tc>
          <w:tcPr>
            <w:tcW w:type="dxa" w:w="2880"/>
            <w:tcW w:w="7920" w:type="dxa"/>
          </w:tcPr>
          <w:p>
            <w:r>
              <w:rPr>
                <w:b/>
              </w:rPr>
              <w:t>Marko 13:10</w:t>
            </w:r>
          </w:p>
        </w:tc>
        <w:tc>
          <w:tcPr>
            <w:tcW w:type="dxa" w:w="2880"/>
            <w:tcW w:w="1440" w:type="dxa"/>
          </w:tcPr>
          <w:p>
            <w:pPr>
              <w:jc w:val="center"/>
            </w:pPr>
            <w:r>
              <w:rPr>
                <w:b/>
              </w:rPr>
              <w:t>OK</w:t>
            </w:r>
          </w:p>
        </w:tc>
      </w:tr>
      <w:tr>
        <w:tc>
          <w:tcPr>
            <w:tcW w:type="dxa" w:w="2880"/>
            <w:tcW w:w="7920" w:type="dxa"/>
          </w:tcPr>
          <w:p>
            <w:pPr>
              <w:spacing w:line="480" w:lineRule="auto"/>
            </w:pPr>
            <w:r>
              <w:t xml:space="preserve">But the gospel must first be proclaimed to all the </w:t>
            </w:r>
            <w:r>
              <w:rPr>
                <w:b/>
              </w:rPr>
              <w:t>nations</w:t>
            </w:r>
            <w:r>
              <w:t>.</w:t>
            </w:r>
          </w:p>
        </w:tc>
        <w:tc>
          <w:tcPr>
            <w:tcW w:type="dxa" w:w="2880"/>
            <w:tcW w:w="7920" w:type="dxa"/>
          </w:tcPr>
          <w:p>
            <w:pPr>
              <w:spacing w:line="480" w:lineRule="auto"/>
            </w:pPr>
            <w:r>
              <w:t>Ati ihosyere esidi fau oŋida iramani asayyo hun oyiji’to jyo laati daŋ hutta fau daŋ.</w:t>
            </w:r>
          </w:p>
        </w:tc>
        <w:tc>
          <w:tcPr>
            <w:tcW w:type="dxa" w:w="2880"/>
            <w:vAlign w:val="center"/>
            <w:tcW w:w="1440" w:type="dxa"/>
          </w:tcPr>
          <w:p>
            <w:pPr>
              <w:jc w:val="center"/>
            </w:pPr>
            <w:r>
              <w:t>☐</w:t>
            </w:r>
          </w:p>
        </w:tc>
      </w:tr>
      <w:tr>
        <w:tc>
          <w:tcPr>
            <w:tcW w:type="dxa" w:w="2880"/>
            <w:tcW w:w="7920" w:type="dxa"/>
          </w:tcPr>
          <w:p>
            <w:r>
              <w:rPr>
                <w:b/>
              </w:rPr>
              <w:t>Luke 12:30</w:t>
            </w:r>
          </w:p>
        </w:tc>
        <w:tc>
          <w:tcPr>
            <w:tcW w:type="dxa" w:w="2880"/>
            <w:tcW w:w="7920" w:type="dxa"/>
          </w:tcPr>
          <w:p>
            <w:r>
              <w:rPr>
                <w:b/>
              </w:rPr>
              <w:t>Luka 12:30</w:t>
            </w:r>
          </w:p>
        </w:tc>
        <w:tc>
          <w:tcPr>
            <w:tcW w:type="dxa" w:w="2880"/>
            <w:tcW w:w="1440" w:type="dxa"/>
          </w:tcPr>
          <w:p>
            <w:pPr>
              <w:jc w:val="center"/>
            </w:pPr>
            <w:r>
              <w:rPr>
                <w:b/>
              </w:rPr>
              <w:t>OK</w:t>
            </w:r>
          </w:p>
        </w:tc>
      </w:tr>
      <w:tr>
        <w:tc>
          <w:tcPr>
            <w:tcW w:type="dxa" w:w="2880"/>
            <w:tcW w:w="7920" w:type="dxa"/>
          </w:tcPr>
          <w:p>
            <w:pPr>
              <w:spacing w:line="480" w:lineRule="auto"/>
            </w:pPr>
            <w:r>
              <w:t xml:space="preserve">For all the </w:t>
            </w:r>
            <w:r>
              <w:rPr>
                <w:b/>
              </w:rPr>
              <w:t>nations</w:t>
            </w:r>
            <w:r>
              <w:t xml:space="preserve"> of the world seek these things, and your Father knows that you need them.</w:t>
            </w:r>
          </w:p>
        </w:tc>
        <w:tc>
          <w:tcPr>
            <w:tcW w:type="dxa" w:w="2880"/>
            <w:tcW w:w="7920" w:type="dxa"/>
          </w:tcPr>
          <w:p>
            <w:pPr>
              <w:spacing w:line="480" w:lineRule="auto"/>
            </w:pPr>
            <w:r>
              <w:t>Nyo ottifyai aati hutta fau erre huna daŋ, ati omijak Monyatai jo iwahata tai erre huna.</w:t>
            </w:r>
          </w:p>
        </w:tc>
        <w:tc>
          <w:tcPr>
            <w:tcW w:type="dxa" w:w="2880"/>
            <w:vAlign w:val="center"/>
            <w:tcW w:w="1440" w:type="dxa"/>
          </w:tcPr>
          <w:p>
            <w:pPr>
              <w:jc w:val="center"/>
            </w:pPr>
            <w:r>
              <w:t>☐</w:t>
            </w:r>
          </w:p>
        </w:tc>
      </w:tr>
      <w:tr>
        <w:tc>
          <w:tcPr>
            <w:tcW w:type="dxa" w:w="2880"/>
            <w:tcW w:w="7920" w:type="dxa"/>
          </w:tcPr>
          <w:p>
            <w:r>
              <w:rPr>
                <w:b/>
              </w:rPr>
              <w:t>Acts 2:5</w:t>
            </w:r>
          </w:p>
        </w:tc>
        <w:tc>
          <w:tcPr>
            <w:tcW w:type="dxa" w:w="2880"/>
            <w:tcW w:w="7920" w:type="dxa"/>
          </w:tcPr>
          <w:p>
            <w:r>
              <w:rPr>
                <w:b/>
              </w:rPr>
              <w:t>Ehanita 2:5</w:t>
            </w:r>
          </w:p>
        </w:tc>
        <w:tc>
          <w:tcPr>
            <w:tcW w:type="dxa" w:w="2880"/>
            <w:tcW w:w="1440" w:type="dxa"/>
          </w:tcPr>
          <w:p>
            <w:pPr>
              <w:jc w:val="center"/>
            </w:pPr>
            <w:r>
              <w:rPr>
                <w:b/>
              </w:rPr>
              <w:t>OK</w:t>
            </w:r>
          </w:p>
        </w:tc>
      </w:tr>
      <w:tr>
        <w:tc>
          <w:tcPr>
            <w:tcW w:type="dxa" w:w="2880"/>
            <w:tcW w:w="7920" w:type="dxa"/>
          </w:tcPr>
          <w:p>
            <w:pPr>
              <w:spacing w:line="480" w:lineRule="auto"/>
            </w:pPr>
            <w:r>
              <w:t xml:space="preserve">Now there were Jews who were living in Jerusalem, godly men, from every </w:t>
            </w:r>
            <w:r>
              <w:rPr>
                <w:b/>
              </w:rPr>
              <w:t>nation</w:t>
            </w:r>
            <w:r>
              <w:t xml:space="preserve"> under heaven.</w:t>
            </w:r>
          </w:p>
        </w:tc>
        <w:tc>
          <w:tcPr>
            <w:tcW w:type="dxa" w:w="2880"/>
            <w:tcW w:w="7920" w:type="dxa"/>
          </w:tcPr>
          <w:p>
            <w:pPr>
              <w:spacing w:line="480" w:lineRule="auto"/>
            </w:pPr>
            <w:r>
              <w:t>To ninya amanyai lomuk hulo Yudea Yerusalem, arai isi awati hul omijani eram Hollum hul ofwonni to fauhyen daŋ.</w:t>
            </w:r>
          </w:p>
        </w:tc>
        <w:tc>
          <w:tcPr>
            <w:tcW w:type="dxa" w:w="2880"/>
            <w:vAlign w:val="center"/>
            <w:tcW w:w="1440" w:type="dxa"/>
          </w:tcPr>
          <w:p>
            <w:pPr>
              <w:jc w:val="center"/>
            </w:pPr>
            <w:r>
              <w:t>☐</w:t>
            </w:r>
          </w:p>
        </w:tc>
      </w:tr>
      <w:tr>
        <w:tc>
          <w:tcPr>
            <w:tcW w:type="dxa" w:w="2880"/>
            <w:tcW w:w="7920" w:type="dxa"/>
          </w:tcPr>
          <w:p>
            <w:r>
              <w:rPr>
                <w:b/>
              </w:rPr>
              <w:t>Acts 10:35</w:t>
            </w:r>
          </w:p>
        </w:tc>
        <w:tc>
          <w:tcPr>
            <w:tcW w:type="dxa" w:w="2880"/>
            <w:tcW w:w="7920" w:type="dxa"/>
          </w:tcPr>
          <w:p>
            <w:r>
              <w:rPr>
                <w:b/>
              </w:rPr>
              <w:t>Ehanita 10:35</w:t>
            </w:r>
          </w:p>
        </w:tc>
        <w:tc>
          <w:tcPr>
            <w:tcW w:type="dxa" w:w="2880"/>
            <w:tcW w:w="1440" w:type="dxa"/>
          </w:tcPr>
          <w:p>
            <w:pPr>
              <w:jc w:val="center"/>
            </w:pPr>
            <w:r>
              <w:rPr>
                <w:b/>
              </w:rPr>
              <w:t>OK</w:t>
            </w:r>
          </w:p>
        </w:tc>
      </w:tr>
      <w:tr>
        <w:tc>
          <w:tcPr>
            <w:tcW w:type="dxa" w:w="2880"/>
            <w:tcW w:w="7920" w:type="dxa"/>
          </w:tcPr>
          <w:p>
            <w:pPr>
              <w:spacing w:line="480" w:lineRule="auto"/>
            </w:pPr>
            <w:r>
              <w:t xml:space="preserve">Instead, in every </w:t>
            </w:r>
            <w:r>
              <w:rPr>
                <w:b/>
              </w:rPr>
              <w:t>nation</w:t>
            </w:r>
            <w:r>
              <w:t xml:space="preserve"> anyone who fears him and does what is right is acceptable to him.</w:t>
            </w:r>
          </w:p>
        </w:tc>
        <w:tc>
          <w:tcPr>
            <w:tcW w:type="dxa" w:w="2880"/>
            <w:tcW w:w="7920" w:type="dxa"/>
          </w:tcPr>
          <w:p>
            <w:pPr>
              <w:spacing w:line="480" w:lineRule="auto"/>
            </w:pPr>
            <w:r>
              <w:t>Ati jyo afauhyen daŋ al abaŋ obo inyi bwo odulo ehanio on oyyu ifwotu adi Hollum inyi.</w:t>
            </w:r>
          </w:p>
        </w:tc>
        <w:tc>
          <w:tcPr>
            <w:tcW w:type="dxa" w:w="2880"/>
            <w:vAlign w:val="center"/>
            <w:tcW w:w="1440" w:type="dxa"/>
          </w:tcPr>
          <w:p>
            <w:pPr>
              <w:jc w:val="center"/>
            </w:pPr>
            <w:r>
              <w:t>☐</w:t>
            </w:r>
          </w:p>
        </w:tc>
      </w:tr>
      <w:tr>
        <w:tc>
          <w:tcPr>
            <w:tcW w:type="dxa" w:w="2880"/>
            <w:tcW w:w="7920" w:type="dxa"/>
          </w:tcPr>
          <w:p>
            <w:r>
              <w:rPr>
                <w:b/>
              </w:rPr>
              <w:t>Acts 17:26</w:t>
            </w:r>
          </w:p>
        </w:tc>
        <w:tc>
          <w:tcPr>
            <w:tcW w:type="dxa" w:w="2880"/>
            <w:tcW w:w="7920" w:type="dxa"/>
          </w:tcPr>
          <w:p>
            <w:r>
              <w:rPr>
                <w:b/>
              </w:rPr>
              <w:t>Ehanita 17:26</w:t>
            </w:r>
          </w:p>
        </w:tc>
        <w:tc>
          <w:tcPr>
            <w:tcW w:type="dxa" w:w="2880"/>
            <w:tcW w:w="1440" w:type="dxa"/>
          </w:tcPr>
          <w:p>
            <w:pPr>
              <w:jc w:val="center"/>
            </w:pPr>
            <w:r>
              <w:rPr>
                <w:b/>
              </w:rPr>
              <w:t>OK</w:t>
            </w:r>
          </w:p>
        </w:tc>
      </w:tr>
      <w:tr>
        <w:tc>
          <w:tcPr>
            <w:tcW w:type="dxa" w:w="2880"/>
            <w:tcW w:w="7920" w:type="dxa"/>
          </w:tcPr>
          <w:p>
            <w:pPr>
              <w:spacing w:line="480" w:lineRule="auto"/>
            </w:pPr>
            <w:r>
              <w:t xml:space="preserve">From one man he made every </w:t>
            </w:r>
            <w:r>
              <w:rPr>
                <w:b/>
              </w:rPr>
              <w:t>nation</w:t>
            </w:r>
            <w:r>
              <w:t xml:space="preserve"> of people to live on the surface of the earth, having determined their appointed seasons and the boundaries of their living areas,</w:t>
            </w:r>
          </w:p>
        </w:tc>
        <w:tc>
          <w:tcPr>
            <w:tcW w:type="dxa" w:w="2880"/>
            <w:tcW w:w="7920" w:type="dxa"/>
          </w:tcPr>
          <w:p>
            <w:pPr>
              <w:spacing w:line="480" w:lineRule="auto"/>
            </w:pPr>
            <w:r>
              <w:t>Oyyeu nya inyi to tulo abotye awoi wati daŋ hul amanyai’to lifau bwo oŋotok nya inyi aŋasi hun isworik aati bwo fe afauhyen emanyiti hosi.</w:t>
            </w:r>
          </w:p>
        </w:tc>
        <w:tc>
          <w:tcPr>
            <w:tcW w:type="dxa" w:w="2880"/>
            <w:vAlign w:val="center"/>
            <w:tcW w:w="1440" w:type="dxa"/>
          </w:tcPr>
          <w:p>
            <w:pPr>
              <w:jc w:val="center"/>
            </w:pPr>
            <w:r>
              <w:t>☐</w:t>
            </w:r>
          </w:p>
        </w:tc>
      </w:tr>
      <w:tr>
        <w:tc>
          <w:tcPr>
            <w:tcW w:type="dxa" w:w="2880"/>
            <w:tcW w:w="7920" w:type="dxa"/>
          </w:tcPr>
          <w:p>
            <w:r>
              <w:rPr>
                <w:b/>
              </w:rPr>
              <w:t>Romans 16:26</w:t>
            </w:r>
          </w:p>
        </w:tc>
        <w:tc>
          <w:tcPr>
            <w:tcW w:type="dxa" w:w="2880"/>
            <w:tcW w:w="7920" w:type="dxa"/>
          </w:tcPr>
          <w:p>
            <w:r>
              <w:rPr>
                <w:b/>
              </w:rPr>
              <w:t>Roma 16:26</w:t>
            </w:r>
          </w:p>
        </w:tc>
        <w:tc>
          <w:tcPr>
            <w:tcW w:type="dxa" w:w="2880"/>
            <w:tcW w:w="1440" w:type="dxa"/>
          </w:tcPr>
          <w:p>
            <w:pPr>
              <w:jc w:val="center"/>
            </w:pPr>
            <w:r>
              <w:rPr>
                <w:b/>
              </w:rPr>
              <w:t>OK</w:t>
            </w:r>
          </w:p>
        </w:tc>
      </w:tr>
      <w:tr>
        <w:tc>
          <w:tcPr>
            <w:tcW w:type="dxa" w:w="2880"/>
            <w:tcW w:w="7920" w:type="dxa"/>
          </w:tcPr>
          <w:p>
            <w:pPr>
              <w:spacing w:line="480" w:lineRule="auto"/>
            </w:pPr>
            <w:r>
              <w:t xml:space="preserve">but now has been revealed and made known through the prophetic writings to all </w:t>
            </w:r>
            <w:r>
              <w:rPr>
                <w:b/>
              </w:rPr>
              <w:t>nations</w:t>
            </w:r>
            <w:r>
              <w:t>,by the command of the eternal God, to bring about the obedience of faith—</w:t>
            </w:r>
          </w:p>
        </w:tc>
        <w:tc>
          <w:tcPr>
            <w:tcW w:type="dxa" w:w="2880"/>
            <w:tcW w:w="7920" w:type="dxa"/>
          </w:tcPr>
          <w:p>
            <w:pPr>
              <w:spacing w:line="480" w:lineRule="auto"/>
            </w:pPr>
            <w:r>
              <w:t>Bwo fe te efahi ono Hollum ol obeŋ’to isid italeyeuni nelahode jyo paganohyen hutta fauhyen daŋ iyaŋuniere isi jyo efaha iko neruk.</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Galatia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w:t>
            </w:r>
            <w:r>
              <w:rPr>
                <w:b/>
              </w:rPr>
              <w:t>nations</w:t>
            </w:r>
            <w:r>
              <w:t xml:space="preserve"> will be blessed."</w:t>
            </w:r>
          </w:p>
        </w:tc>
        <w:tc>
          <w:tcPr>
            <w:tcW w:type="dxa" w:w="2880"/>
            <w:tcW w:w="7920" w:type="dxa"/>
          </w:tcPr>
          <w:p>
            <w:pPr>
              <w:spacing w:line="480" w:lineRule="auto"/>
            </w:pPr>
            <w:r>
              <w:t>Bwo fe ikiluni egyerita jo ihenu adi Hollum abisan jyo paganohyen ta neruk, tania iramak inyi Abramo eram ono asayyo hun oyiji ojo, “Ottu adi ayiji jyo paganohyen daŋ teye.”</w:t>
            </w:r>
          </w:p>
        </w:tc>
        <w:tc>
          <w:tcPr>
            <w:tcW w:type="dxa" w:w="2880"/>
            <w:vAlign w:val="center"/>
            <w:tcW w:w="1440" w:type="dxa"/>
          </w:tcPr>
          <w:p>
            <w:pPr>
              <w:jc w:val="center"/>
            </w:pPr>
            <w:r>
              <w:t>☐</w:t>
            </w:r>
          </w:p>
        </w:tc>
      </w:tr>
      <w:tr>
        <w:tc>
          <w:tcPr>
            <w:tcW w:type="dxa" w:w="2880"/>
            <w:tcW w:w="7920" w:type="dxa"/>
          </w:tcPr>
          <w:p>
            <w:r>
              <w:rPr>
                <w:b/>
              </w:rPr>
              <w:t>1 Timothy 3:16</w:t>
            </w:r>
          </w:p>
        </w:tc>
        <w:tc>
          <w:tcPr>
            <w:tcW w:type="dxa" w:w="2880"/>
            <w:tcW w:w="7920" w:type="dxa"/>
          </w:tcPr>
          <w:p>
            <w:r>
              <w:rPr>
                <w:b/>
              </w:rPr>
              <w:t>1 Timoteo 3:16</w:t>
            </w:r>
          </w:p>
        </w:tc>
        <w:tc>
          <w:tcPr>
            <w:tcW w:type="dxa" w:w="2880"/>
            <w:tcW w:w="1440" w:type="dxa"/>
          </w:tcPr>
          <w:p>
            <w:pPr>
              <w:jc w:val="center"/>
            </w:pPr>
            <w:r>
              <w:rPr>
                <w:b/>
              </w:rPr>
              <w:t>OK</w:t>
            </w:r>
          </w:p>
        </w:tc>
      </w:tr>
      <w:tr>
        <w:tc>
          <w:tcPr>
            <w:tcW w:type="dxa" w:w="2880"/>
            <w:tcW w:w="7920" w:type="dxa"/>
          </w:tcPr>
          <w:p>
            <w:pPr>
              <w:spacing w:line="480" w:lineRule="auto"/>
            </w:pPr>
            <w:r>
              <w:t xml:space="preserve">We all agree that the mystery of godliness is great: "He was revealed in the flesh, was vindicated by the Spirit, was seen by angels, was proclaimed among </w:t>
            </w:r>
            <w:r>
              <w:rPr>
                <w:b/>
              </w:rPr>
              <w:t>nations</w:t>
            </w:r>
            <w:r>
              <w:t>, was believed on in the world, and was taken up in glory."</w:t>
            </w:r>
          </w:p>
        </w:tc>
        <w:tc>
          <w:tcPr>
            <w:tcW w:type="dxa" w:w="2880"/>
            <w:tcW w:w="7920" w:type="dxa"/>
          </w:tcPr>
          <w:p>
            <w:pPr>
              <w:spacing w:line="480" w:lineRule="auto"/>
            </w:pPr>
            <w:r>
              <w:t>Bwo ahode obolo bebe eram ono amijana Hollum ninya idimani. Olyeo nya Kristo ta ahwan tulo, Itahutak Oloyiri ayiji honyi, Igonyuni anjelohyen inyi, Ittiyenie aati eram honyi ihiji paganohyen, Iruhi aati hutta fau eram honyi, Bwo ifwotuni inyi idou ta akwatan.</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1 Petro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chosen people, a royal priesthood, a holy </w:t>
            </w:r>
            <w:r>
              <w:rPr>
                <w:b/>
              </w:rPr>
              <w:t>nation</w:t>
            </w:r>
            <w:r>
              <w:t>, a people for God's possession, so that you would announce the wonderful actions of the one who called you out from darkness into his marvelous light.</w:t>
            </w:r>
          </w:p>
        </w:tc>
        <w:tc>
          <w:tcPr>
            <w:tcW w:type="dxa" w:w="2880"/>
            <w:tcW w:w="7920" w:type="dxa"/>
          </w:tcPr>
          <w:p>
            <w:pPr>
              <w:spacing w:line="480" w:lineRule="auto"/>
            </w:pPr>
            <w:r>
              <w:t>Ati irata tai awoi wati hul onyimuni, hul arai’to ehumak hulo Hobu. Irata tai eluluŋ wati hul olibori, hul arai’to awati Hollum luŋa, jo oŋida itai italeyehina ehanita hun obolori huno lya al iloŋo’to itai t’edumele many jyo afaŋan honyi on oyyu’to bebe.</w:t>
            </w:r>
          </w:p>
        </w:tc>
        <w:tc>
          <w:tcPr>
            <w:tcW w:type="dxa" w:w="2880"/>
            <w:vAlign w:val="center"/>
            <w:tcW w:w="1440" w:type="dxa"/>
          </w:tcPr>
          <w:p>
            <w:pPr>
              <w:jc w:val="center"/>
            </w:pPr>
            <w:r>
              <w:t>☐</w:t>
            </w:r>
          </w:p>
        </w:tc>
      </w:tr>
      <w:tr>
        <w:tc>
          <w:tcPr>
            <w:tcW w:type="dxa" w:w="2880"/>
            <w:tcW w:w="7920" w:type="dxa"/>
          </w:tcPr>
          <w:p>
            <w:r>
              <w:rPr>
                <w:b/>
              </w:rPr>
              <w:t>Revelation 7:9</w:t>
            </w:r>
          </w:p>
        </w:tc>
        <w:tc>
          <w:tcPr>
            <w:tcW w:type="dxa" w:w="2880"/>
            <w:tcW w:w="7920" w:type="dxa"/>
          </w:tcPr>
          <w:p>
            <w:r>
              <w:rPr>
                <w:b/>
              </w:rPr>
              <w:t>Etaleyehina 7:9</w:t>
            </w:r>
          </w:p>
        </w:tc>
        <w:tc>
          <w:tcPr>
            <w:tcW w:type="dxa" w:w="2880"/>
            <w:tcW w:w="1440" w:type="dxa"/>
          </w:tcPr>
          <w:p>
            <w:pPr>
              <w:jc w:val="center"/>
            </w:pPr>
            <w:r>
              <w:rPr>
                <w:b/>
              </w:rPr>
              <w:t>OK</w:t>
            </w:r>
          </w:p>
        </w:tc>
      </w:tr>
      <w:tr>
        <w:tc>
          <w:tcPr>
            <w:tcW w:type="dxa" w:w="2880"/>
            <w:tcW w:w="7920" w:type="dxa"/>
          </w:tcPr>
          <w:p>
            <w:pPr>
              <w:spacing w:line="480" w:lineRule="auto"/>
            </w:pPr>
            <w:r>
              <w:t xml:space="preserve">After these things I looked, and there was a huge multitude that no one could count—from every </w:t>
            </w:r>
            <w:r>
              <w:rPr>
                <w:b/>
              </w:rPr>
              <w:t>nation</w:t>
            </w:r>
            <w:r>
              <w:t>, tribe, people, and language—standing before the throne and in front of the Lamb. They were wearing white robes and holding palm branches in their hands,</w:t>
            </w:r>
          </w:p>
        </w:tc>
        <w:tc>
          <w:tcPr>
            <w:tcW w:type="dxa" w:w="2880"/>
            <w:tcW w:w="7920" w:type="dxa"/>
          </w:tcPr>
          <w:p>
            <w:pPr>
              <w:spacing w:line="480" w:lineRule="auto"/>
            </w:pPr>
            <w:r>
              <w:t>Ihalu erre hunia egonyu ni eluluŋ wati arryai bwo ittallik obo atulo ihenuna isi. Ottubanie isi to fauhyen daŋ, to woi wati daŋ, to lobyehyen daŋ iko t’ekyanita wati daŋ gele gele. Attati isi wotya ihosyere kurus iko ihosyere Lonyo ker. Iyyafani isi aboŋojin hun obwori bwo fe iniafatie isi atanata ’yanio ihas hosi.</w:t>
            </w:r>
          </w:p>
        </w:tc>
        <w:tc>
          <w:tcPr>
            <w:tcW w:type="dxa" w:w="2880"/>
            <w:vAlign w:val="center"/>
            <w:tcW w:w="1440" w:type="dxa"/>
          </w:tcPr>
          <w:p>
            <w:pPr>
              <w:jc w:val="center"/>
            </w:pPr>
            <w:r>
              <w:t>☐</w:t>
            </w:r>
          </w:p>
        </w:tc>
      </w:tr>
      <w:tr>
        <w:tc>
          <w:tcPr>
            <w:tcW w:type="dxa" w:w="2880"/>
            <w:tcW w:w="7920" w:type="dxa"/>
          </w:tcPr>
          <w:p>
            <w:r>
              <w:rPr>
                <w:b/>
              </w:rPr>
              <w:t>Revelation 15:4</w:t>
            </w:r>
          </w:p>
        </w:tc>
        <w:tc>
          <w:tcPr>
            <w:tcW w:type="dxa" w:w="2880"/>
            <w:tcW w:w="7920" w:type="dxa"/>
          </w:tcPr>
          <w:p>
            <w:r>
              <w:rPr>
                <w:b/>
              </w:rPr>
              <w:t>Etaleyehina 15:4</w:t>
            </w:r>
          </w:p>
        </w:tc>
        <w:tc>
          <w:tcPr>
            <w:tcW w:type="dxa" w:w="2880"/>
            <w:tcW w:w="1440" w:type="dxa"/>
          </w:tcPr>
          <w:p>
            <w:pPr>
              <w:jc w:val="center"/>
            </w:pPr>
            <w:r>
              <w:rPr>
                <w:b/>
              </w:rPr>
              <w:t>OK</w:t>
            </w:r>
          </w:p>
        </w:tc>
      </w:tr>
      <w:tr>
        <w:tc>
          <w:tcPr>
            <w:tcW w:type="dxa" w:w="2880"/>
            <w:tcW w:w="7920" w:type="dxa"/>
          </w:tcPr>
          <w:p>
            <w:pPr>
              <w:spacing w:line="480" w:lineRule="auto"/>
            </w:pPr>
            <w:r>
              <w:t xml:space="preserve">Who will not fear you, Lord, and glorify your name?For you alone are holy.All </w:t>
            </w:r>
            <w:r>
              <w:rPr>
                <w:b/>
              </w:rPr>
              <w:t>nations</w:t>
            </w:r>
            <w:r>
              <w:t xml:space="preserve"> will come and worship before you because your righteous deeds have been revealed."</w:t>
            </w:r>
          </w:p>
        </w:tc>
        <w:tc>
          <w:tcPr>
            <w:tcW w:type="dxa" w:w="2880"/>
            <w:tcW w:w="7920" w:type="dxa"/>
          </w:tcPr>
          <w:p>
            <w:pPr>
              <w:spacing w:line="480" w:lineRule="auto"/>
            </w:pPr>
            <w:r>
              <w:t>Hobu, ŋai adi ol obeŋ abaŋ afure hoi bwo obeŋ itahabuyo iye? Nyo iye hama ilibo. Ofwonni adi laati daŋ itahabuyere ihosyere hoi, Nyo oleye ehanita hoi hun obisi’to.</w:t>
            </w:r>
          </w:p>
        </w:tc>
        <w:tc>
          <w:tcPr>
            <w:tcW w:type="dxa" w:w="2880"/>
            <w:vAlign w:val="center"/>
            <w:tcW w:w="1440" w:type="dxa"/>
          </w:tcPr>
          <w:p>
            <w:pPr>
              <w:jc w:val="center"/>
            </w:pPr>
            <w:r>
              <w:t>☐</w:t>
            </w:r>
          </w:p>
        </w:tc>
      </w:tr>
      <w:tr>
        <w:tc>
          <w:tcPr>
            <w:tcW w:type="dxa" w:w="2880"/>
            <w:tcW w:w="7920" w:type="dxa"/>
          </w:tcPr>
          <w:p>
            <w:r>
              <w:rPr>
                <w:b/>
              </w:rPr>
              <w:t>Revelation 22:2</w:t>
            </w:r>
          </w:p>
        </w:tc>
        <w:tc>
          <w:tcPr>
            <w:tcW w:type="dxa" w:w="2880"/>
            <w:tcW w:w="7920" w:type="dxa"/>
          </w:tcPr>
          <w:p>
            <w:r>
              <w:rPr>
                <w:b/>
              </w:rPr>
              <w:t>Etaleyehina 22:2</w:t>
            </w:r>
          </w:p>
        </w:tc>
        <w:tc>
          <w:tcPr>
            <w:tcW w:type="dxa" w:w="2880"/>
            <w:tcW w:w="1440" w:type="dxa"/>
          </w:tcPr>
          <w:p>
            <w:pPr>
              <w:jc w:val="center"/>
            </w:pPr>
            <w:r>
              <w:rPr>
                <w:b/>
              </w:rPr>
              <w:t>OK</w:t>
            </w:r>
          </w:p>
        </w:tc>
      </w:tr>
      <w:tr>
        <w:tc>
          <w:tcPr>
            <w:tcW w:type="dxa" w:w="2880"/>
            <w:tcW w:w="7920" w:type="dxa"/>
          </w:tcPr>
          <w:p>
            <w:pPr>
              <w:spacing w:line="480" w:lineRule="auto"/>
            </w:pPr>
            <w:r>
              <w:t xml:space="preserve">through the middle of the city's street. On each side of the river was the tree of life, bearing twelve kinds of fruits, and it bears its fruit every month. The leaves of the tree are for the healing of the </w:t>
            </w:r>
            <w:r>
              <w:rPr>
                <w:b/>
              </w:rPr>
              <w:t>nations</w:t>
            </w:r>
            <w:r>
              <w:t>.</w:t>
            </w:r>
          </w:p>
        </w:tc>
        <w:tc>
          <w:tcPr>
            <w:tcW w:type="dxa" w:w="2880"/>
            <w:tcW w:w="7920" w:type="dxa"/>
          </w:tcPr>
          <w:p>
            <w:pPr>
              <w:spacing w:line="480" w:lineRule="auto"/>
            </w:pPr>
            <w:r>
              <w:t>ette ŋetyo ettehiji hikoi miji an alat’to. Ta aŋati ana iko tole owon ayyani ono nesu on oŋiju aŋer ’tomon harrihai hun olufaji, bwo oŋiju inyi ayafajin daŋ. Oremehini abene ’yani ania itaŋida eŋwati wati hutta fauhyen.</w:t>
            </w:r>
          </w:p>
        </w:tc>
        <w:tc>
          <w:tcPr>
            <w:tcW w:type="dxa" w:w="2880"/>
            <w:vAlign w:val="center"/>
            <w:tcW w:w="1440" w:type="dxa"/>
          </w:tcPr>
          <w:p>
            <w:pPr>
              <w:jc w:val="center"/>
            </w:pPr>
            <w:r>
              <w:t>☐</w:t>
            </w:r>
          </w:p>
        </w:tc>
      </w:tr>
    </w:tbl>
    <w:p>
      <w:pPr>
        <w:pStyle w:val="Heading1"/>
        <w:spacing w:before="0"/>
      </w:pPr>
      <w:r>
        <w:t>obey,obedience (G5219, G5218)</w:t>
      </w:r>
    </w:p>
    <w:p>
      <w:r/>
      <w:r>
        <w:t>This word can mean:</w:t>
      </w:r>
      <w:r/>
      <w:r/>
    </w:p>
    <w:p>
      <w:pPr>
        <w:pStyle w:val="ListBullet"/>
        <w:spacing w:line="240" w:lineRule="auto"/>
        <w:ind w:left="720"/>
      </w:pPr>
      <w:r/>
      <w:r>
        <w:t>To submit to someone and do what that person says to do.</w:t>
      </w:r>
      <w:r/>
    </w:p>
    <w:p>
      <w:pPr>
        <w:pStyle w:val="ListBullet"/>
        <w:spacing w:line="240" w:lineRule="auto"/>
        <w:ind w:left="720"/>
      </w:pPr>
      <w:r/>
      <w:r>
        <w:t>To do what is required or commanded.</w:t>
      </w:r>
      <w:r/>
    </w:p>
    <w:p>
      <w:pPr>
        <w:pStyle w:val="ListBullet"/>
        <w:spacing w:line="240" w:lineRule="auto" w:after="0"/>
        <w:ind w:left="720"/>
      </w:pPr>
      <w:r/>
      <w:r>
        <w:t>To listen or to pay attention to someone 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8:27</w:t>
            </w:r>
          </w:p>
        </w:tc>
        <w:tc>
          <w:tcPr>
            <w:tcW w:type="dxa" w:w="2880"/>
            <w:tcW w:w="7920" w:type="dxa"/>
          </w:tcPr>
          <w:p>
            <w:r>
              <w:rPr>
                <w:b/>
              </w:rPr>
              <w:t>Matteyo 8:27</w:t>
            </w:r>
          </w:p>
        </w:tc>
        <w:tc>
          <w:tcPr>
            <w:tcW w:type="dxa" w:w="2880"/>
            <w:tcW w:w="1440" w:type="dxa"/>
          </w:tcPr>
          <w:p>
            <w:pPr>
              <w:jc w:val="center"/>
            </w:pPr>
            <w:r>
              <w:rPr>
                <w:b/>
              </w:rPr>
              <w:t>OK</w:t>
            </w:r>
          </w:p>
        </w:tc>
      </w:tr>
      <w:tr>
        <w:tc>
          <w:tcPr>
            <w:tcW w:type="dxa" w:w="2880"/>
            <w:tcW w:w="7920" w:type="dxa"/>
          </w:tcPr>
          <w:p>
            <w:pPr>
              <w:spacing w:line="480" w:lineRule="auto"/>
            </w:pPr>
            <w:r>
              <w:t xml:space="preserve">The men marveled and said, "What sort of man is this, that even the winds and the sea </w:t>
            </w:r>
            <w:r>
              <w:rPr>
                <w:b/>
              </w:rPr>
              <w:t>obey</w:t>
            </w:r>
            <w:r>
              <w:t xml:space="preserve"> him?"</w:t>
            </w:r>
          </w:p>
        </w:tc>
        <w:tc>
          <w:tcPr>
            <w:tcW w:type="dxa" w:w="2880"/>
            <w:tcW w:w="7920" w:type="dxa"/>
          </w:tcPr>
          <w:p>
            <w:pPr>
              <w:spacing w:line="480" w:lineRule="auto"/>
            </w:pPr>
            <w:r>
              <w:t>Illillihai laati hulya ojori, Anyo tulo olo ol oniŋye oyyami iko aari inyi?</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Marko 1:27</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were amazed, so they asked each other, "What is this? A new teaching with authority! He even commands the unclean spirits and they </w:t>
            </w:r>
            <w:r>
              <w:rPr>
                <w:b/>
              </w:rPr>
              <w:t>obey</w:t>
            </w:r>
            <w:r>
              <w:t xml:space="preserve"> him!"</w:t>
            </w:r>
          </w:p>
        </w:tc>
        <w:tc>
          <w:tcPr>
            <w:tcW w:type="dxa" w:w="2880"/>
            <w:tcW w:w="7920" w:type="dxa"/>
          </w:tcPr>
          <w:p>
            <w:pPr>
              <w:spacing w:line="480" w:lineRule="auto"/>
            </w:pPr>
            <w:r>
              <w:t>Illillihai laati bwo fe ahahayai ta ahwatek hosi hama ojori, Anyo hiram ana? Anyo ettiyenio aŋejuk ana? Ifuhak inyi ajok on orroho’to ania ihwa atulo eleittok, ette inyi niŋyo inyi.</w:t>
            </w:r>
          </w:p>
        </w:tc>
        <w:tc>
          <w:tcPr>
            <w:tcW w:type="dxa" w:w="2880"/>
            <w:vAlign w:val="center"/>
            <w:tcW w:w="1440" w:type="dxa"/>
          </w:tcPr>
          <w:p>
            <w:pPr>
              <w:jc w:val="center"/>
            </w:pPr>
            <w:r>
              <w:t>☐</w:t>
            </w:r>
          </w:p>
        </w:tc>
      </w:tr>
      <w:tr>
        <w:tc>
          <w:tcPr>
            <w:tcW w:type="dxa" w:w="2880"/>
            <w:tcW w:w="7920" w:type="dxa"/>
          </w:tcPr>
          <w:p>
            <w:r>
              <w:rPr>
                <w:b/>
              </w:rPr>
              <w:t>Luke 8:25</w:t>
            </w:r>
          </w:p>
        </w:tc>
        <w:tc>
          <w:tcPr>
            <w:tcW w:type="dxa" w:w="2880"/>
            <w:tcW w:w="7920" w:type="dxa"/>
          </w:tcPr>
          <w:p>
            <w:r>
              <w:rPr>
                <w:b/>
              </w:rPr>
              <w:t>Luka 8:25</w:t>
            </w:r>
          </w:p>
        </w:tc>
        <w:tc>
          <w:tcPr>
            <w:tcW w:type="dxa" w:w="2880"/>
            <w:tcW w:w="1440" w:type="dxa"/>
          </w:tcPr>
          <w:p>
            <w:pPr>
              <w:jc w:val="center"/>
            </w:pPr>
            <w:r>
              <w:rPr>
                <w:b/>
              </w:rPr>
              <w:t>OK</w:t>
            </w:r>
          </w:p>
        </w:tc>
      </w:tr>
      <w:tr>
        <w:tc>
          <w:tcPr>
            <w:tcW w:type="dxa" w:w="2880"/>
            <w:tcW w:w="7920" w:type="dxa"/>
          </w:tcPr>
          <w:p>
            <w:pPr>
              <w:spacing w:line="480" w:lineRule="auto"/>
            </w:pPr>
            <w:r>
              <w:t>Then he said to them, "Where is your faith?"</w:t>
            </w:r>
            <w:r>
              <w:t xml:space="preserve">But they were afraid and amazed, and they asked one another, "Who then is this, that he commands even the winds and the water, and they </w:t>
            </w:r>
            <w:r>
              <w:rPr>
                <w:b/>
              </w:rPr>
              <w:t>obey</w:t>
            </w:r>
            <w:r>
              <w:t xml:space="preserve"> him?"</w:t>
            </w:r>
          </w:p>
        </w:tc>
        <w:tc>
          <w:tcPr>
            <w:tcW w:type="dxa" w:w="2880"/>
            <w:tcW w:w="7920" w:type="dxa"/>
          </w:tcPr>
          <w:p>
            <w:pPr>
              <w:spacing w:line="480" w:lineRule="auto"/>
            </w:pPr>
            <w:r>
              <w:t>Ojo inyi jihosi, Tani neruk hatai? Bwo isi ette baŋi bwo fe illillihai ette ikikyana ta ahwattek hosi ojori, Anyo tulo olo al itadwa’to oyyami iko aari, ette isi dwa?</w:t>
            </w:r>
          </w:p>
        </w:tc>
        <w:tc>
          <w:tcPr>
            <w:tcW w:type="dxa" w:w="2880"/>
            <w:vAlign w:val="center"/>
            <w:tcW w:w="1440" w:type="dxa"/>
          </w:tcPr>
          <w:p>
            <w:pPr>
              <w:jc w:val="center"/>
            </w:pPr>
            <w:r>
              <w:t>☐</w:t>
            </w:r>
          </w:p>
        </w:tc>
      </w:tr>
      <w:tr>
        <w:tc>
          <w:tcPr>
            <w:tcW w:type="dxa" w:w="2880"/>
            <w:tcW w:w="7920" w:type="dxa"/>
          </w:tcPr>
          <w:p>
            <w:r>
              <w:rPr>
                <w:b/>
              </w:rPr>
              <w:t>Luke 17:6</w:t>
            </w:r>
          </w:p>
        </w:tc>
        <w:tc>
          <w:tcPr>
            <w:tcW w:type="dxa" w:w="2880"/>
            <w:tcW w:w="7920" w:type="dxa"/>
          </w:tcPr>
          <w:p>
            <w:r>
              <w:rPr>
                <w:b/>
              </w:rPr>
              <w:t>Luka 17:6</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faith like a mustard seed, you would say to this mulberry tree, 'Be uprooted, and be planted in the sea,' and it would </w:t>
            </w:r>
            <w:r>
              <w:rPr>
                <w:b/>
              </w:rPr>
              <w:t>obey</w:t>
            </w:r>
            <w:r>
              <w:t xml:space="preserve"> you.</w:t>
            </w:r>
          </w:p>
        </w:tc>
        <w:tc>
          <w:tcPr>
            <w:tcW w:type="dxa" w:w="2880"/>
            <w:tcW w:w="7920" w:type="dxa"/>
          </w:tcPr>
          <w:p>
            <w:pPr>
              <w:spacing w:line="480" w:lineRule="auto"/>
            </w:pPr>
            <w:r>
              <w:t>Attati Hobu jaran ojo, Al owon neruk hatai ihwa aŋeryo bule iremehina adi itai jaran jyo ayyani ana, Odutunie addi jyo amaji ania, bwo idulanie itwa hari bwo inyi ette niŋyo.</w:t>
            </w:r>
          </w:p>
        </w:tc>
        <w:tc>
          <w:tcPr>
            <w:tcW w:type="dxa" w:w="2880"/>
            <w:vAlign w:val="center"/>
            <w:tcW w:w="1440" w:type="dxa"/>
          </w:tcPr>
          <w:p>
            <w:pPr>
              <w:jc w:val="center"/>
            </w:pPr>
            <w:r>
              <w:t>☐</w:t>
            </w:r>
          </w:p>
        </w:tc>
      </w:tr>
      <w:tr>
        <w:tc>
          <w:tcPr>
            <w:tcW w:type="dxa" w:w="2880"/>
            <w:tcW w:w="7920" w:type="dxa"/>
          </w:tcPr>
          <w:p>
            <w:r>
              <w:rPr>
                <w:b/>
              </w:rPr>
              <w:t>Romans 6:16</w:t>
            </w:r>
          </w:p>
        </w:tc>
        <w:tc>
          <w:tcPr>
            <w:tcW w:type="dxa" w:w="2880"/>
            <w:tcW w:w="7920" w:type="dxa"/>
          </w:tcPr>
          <w:p>
            <w:r>
              <w:rPr>
                <w:b/>
              </w:rPr>
              <w:t>Roma 6:16</w:t>
            </w:r>
          </w:p>
        </w:tc>
        <w:tc>
          <w:tcPr>
            <w:tcW w:type="dxa" w:w="2880"/>
            <w:tcW w:w="1440" w:type="dxa"/>
          </w:tcPr>
          <w:p>
            <w:pPr>
              <w:jc w:val="center"/>
            </w:pPr>
            <w:r>
              <w:rPr>
                <w:b/>
              </w:rPr>
              <w:t>OK</w:t>
            </w:r>
          </w:p>
        </w:tc>
      </w:tr>
      <w:tr>
        <w:tc>
          <w:tcPr>
            <w:tcW w:type="dxa" w:w="2880"/>
            <w:tcW w:w="7920" w:type="dxa"/>
          </w:tcPr>
          <w:p>
            <w:pPr>
              <w:spacing w:line="480" w:lineRule="auto"/>
            </w:pPr>
            <w:r>
              <w:t xml:space="preserve">Do you not know that if you present yourselves as slaves, you are slaves to the one whom you </w:t>
            </w:r>
            <w:r>
              <w:rPr>
                <w:b/>
              </w:rPr>
              <w:t>obey</w:t>
            </w:r>
            <w:r>
              <w:t xml:space="preserve">? You are either slaves to sin, which leads to death, or slaves to </w:t>
            </w:r>
            <w:r>
              <w:rPr>
                <w:b/>
              </w:rPr>
              <w:t>obedience</w:t>
            </w:r>
            <w:r>
              <w:t>, which leads to righteousness.</w:t>
            </w:r>
          </w:p>
        </w:tc>
        <w:tc>
          <w:tcPr>
            <w:tcW w:type="dxa" w:w="2880"/>
            <w:tcW w:w="7920" w:type="dxa"/>
          </w:tcPr>
          <w:p>
            <w:pPr>
              <w:spacing w:line="480" w:lineRule="auto"/>
            </w:pPr>
            <w:r>
              <w:t>Ibyaŋata tai imijana jo al isyatta tai ahwattek hatai iniŋyere obo, irata tai apiti honyi? Kuyya iniŋyete tai eyyau ara esidi honyi aye, kuyya iniŋyete tai ayiji ara esidi honyi alibori.</w:t>
            </w:r>
          </w:p>
        </w:tc>
        <w:tc>
          <w:tcPr>
            <w:tcW w:type="dxa" w:w="2880"/>
            <w:vAlign w:val="center"/>
            <w:tcW w:w="1440" w:type="dxa"/>
          </w:tcPr>
          <w:p>
            <w:pPr>
              <w:jc w:val="center"/>
            </w:pPr>
            <w:r>
              <w:t>☐</w:t>
            </w:r>
          </w:p>
        </w:tc>
      </w:tr>
      <w:tr>
        <w:tc>
          <w:tcPr>
            <w:tcW w:type="dxa" w:w="2880"/>
            <w:tcW w:w="7920" w:type="dxa"/>
          </w:tcPr>
          <w:p>
            <w:r>
              <w:rPr>
                <w:b/>
              </w:rPr>
              <w:t>Romans 10:16</w:t>
            </w:r>
          </w:p>
        </w:tc>
        <w:tc>
          <w:tcPr>
            <w:tcW w:type="dxa" w:w="2880"/>
            <w:tcW w:w="7920" w:type="dxa"/>
          </w:tcPr>
          <w:p>
            <w:r>
              <w:rPr>
                <w:b/>
              </w:rPr>
              <w:t>Roma 10:16</w:t>
            </w:r>
          </w:p>
        </w:tc>
        <w:tc>
          <w:tcPr>
            <w:tcW w:type="dxa" w:w="2880"/>
            <w:tcW w:w="1440" w:type="dxa"/>
          </w:tcPr>
          <w:p>
            <w:pPr>
              <w:jc w:val="center"/>
            </w:pPr>
            <w:r>
              <w:rPr>
                <w:b/>
              </w:rPr>
              <w:t>OK</w:t>
            </w:r>
          </w:p>
        </w:tc>
      </w:tr>
      <w:tr>
        <w:tc>
          <w:tcPr>
            <w:tcW w:type="dxa" w:w="2880"/>
            <w:tcW w:w="7920" w:type="dxa"/>
          </w:tcPr>
          <w:p>
            <w:pPr>
              <w:spacing w:line="480" w:lineRule="auto"/>
            </w:pPr>
            <w:r>
              <w:t xml:space="preserve">But not all of them </w:t>
            </w:r>
            <w:r>
              <w:rPr>
                <w:b/>
              </w:rPr>
              <w:t>obeyed</w:t>
            </w:r>
            <w:r>
              <w:t xml:space="preserve"> the good news. For Isaiah says, "Lord, who has believed our report?"</w:t>
            </w:r>
          </w:p>
        </w:tc>
        <w:tc>
          <w:tcPr>
            <w:tcW w:type="dxa" w:w="2880"/>
            <w:tcW w:w="7920" w:type="dxa"/>
          </w:tcPr>
          <w:p>
            <w:pPr>
              <w:spacing w:line="480" w:lineRule="auto"/>
            </w:pPr>
            <w:r>
              <w:t>Ati obeŋi isi daŋ iruhi asayyo hun oyiji. Nyo ifiyo Isaya ojo, “Hobu, ŋai al iruk’to ekyana hohoi?”</w:t>
            </w:r>
          </w:p>
        </w:tc>
        <w:tc>
          <w:tcPr>
            <w:tcW w:type="dxa" w:w="2880"/>
            <w:vAlign w:val="center"/>
            <w:tcW w:w="1440" w:type="dxa"/>
          </w:tcPr>
          <w:p>
            <w:pPr>
              <w:jc w:val="center"/>
            </w:pPr>
            <w:r>
              <w:t>☐</w:t>
            </w:r>
          </w:p>
        </w:tc>
      </w:tr>
      <w:tr>
        <w:tc>
          <w:tcPr>
            <w:tcW w:type="dxa" w:w="2880"/>
            <w:tcW w:w="7920" w:type="dxa"/>
          </w:tcPr>
          <w:p>
            <w:r>
              <w:rPr>
                <w:b/>
              </w:rPr>
              <w:t>2 Corinthians 10:5</w:t>
            </w:r>
          </w:p>
        </w:tc>
        <w:tc>
          <w:tcPr>
            <w:tcW w:type="dxa" w:w="2880"/>
            <w:tcW w:w="7920" w:type="dxa"/>
          </w:tcPr>
          <w:p>
            <w:r>
              <w:rPr>
                <w:b/>
              </w:rPr>
              <w:t>2 Korinto 10:5</w:t>
            </w:r>
          </w:p>
        </w:tc>
        <w:tc>
          <w:tcPr>
            <w:tcW w:type="dxa" w:w="2880"/>
            <w:tcW w:w="1440" w:type="dxa"/>
          </w:tcPr>
          <w:p>
            <w:pPr>
              <w:jc w:val="center"/>
            </w:pPr>
            <w:r>
              <w:rPr>
                <w:b/>
              </w:rPr>
              <w:t>OK</w:t>
            </w:r>
          </w:p>
        </w:tc>
      </w:tr>
      <w:tr>
        <w:tc>
          <w:tcPr>
            <w:tcW w:type="dxa" w:w="2880"/>
            <w:tcW w:w="7920" w:type="dxa"/>
          </w:tcPr>
          <w:p>
            <w:pPr>
              <w:spacing w:line="480" w:lineRule="auto"/>
            </w:pPr>
            <w:r>
              <w:t xml:space="preserve">We also destroy every high thing that rises up against the knowledge of God. We take every thought captive into </w:t>
            </w:r>
            <w:r>
              <w:rPr>
                <w:b/>
              </w:rPr>
              <w:t>obedience</w:t>
            </w:r>
            <w:r>
              <w:t xml:space="preserve"> to Christ.</w:t>
            </w:r>
          </w:p>
        </w:tc>
        <w:tc>
          <w:tcPr>
            <w:tcW w:type="dxa" w:w="2880"/>
            <w:tcW w:w="7920" w:type="dxa"/>
          </w:tcPr>
          <w:p>
            <w:pPr>
              <w:spacing w:line="480" w:lineRule="auto"/>
            </w:pPr>
            <w:r>
              <w:t>Etattur hohoi egigilita iko erre daŋ hun itadarai’to itihyere amijana Hollum. Bwo efitak hohoi egigilita daŋ ihwa apiti iniŋyere Kristo.</w:t>
            </w:r>
          </w:p>
        </w:tc>
        <w:tc>
          <w:tcPr>
            <w:tcW w:type="dxa" w:w="2880"/>
            <w:vAlign w:val="center"/>
            <w:tcW w:w="1440" w:type="dxa"/>
          </w:tcPr>
          <w:p>
            <w:pPr>
              <w:jc w:val="center"/>
            </w:pPr>
            <w:r>
              <w:t>☐</w:t>
            </w:r>
          </w:p>
        </w:tc>
      </w:tr>
      <w:tr>
        <w:tc>
          <w:tcPr>
            <w:tcW w:type="dxa" w:w="2880"/>
            <w:tcW w:w="7920" w:type="dxa"/>
          </w:tcPr>
          <w:p>
            <w:r>
              <w:rPr>
                <w:b/>
              </w:rPr>
              <w:t>Ephesians 6:1</w:t>
            </w:r>
          </w:p>
        </w:tc>
        <w:tc>
          <w:tcPr>
            <w:tcW w:type="dxa" w:w="2880"/>
            <w:tcW w:w="7920" w:type="dxa"/>
          </w:tcPr>
          <w:p>
            <w:r>
              <w:rPr>
                <w:b/>
              </w:rPr>
              <w:t>Efiso 6:1</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the Lord, for this is proper.</w:t>
            </w:r>
          </w:p>
        </w:tc>
        <w:tc>
          <w:tcPr>
            <w:tcW w:type="dxa" w:w="2880"/>
            <w:tcW w:w="7920" w:type="dxa"/>
          </w:tcPr>
          <w:p>
            <w:pPr>
              <w:spacing w:line="480" w:lineRule="auto"/>
            </w:pPr>
            <w:r>
              <w:t>Oŋyayai, ifahati esyok hatai ta afure Hobu nyo obis ana.</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Filipi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beloved, as you always </w:t>
            </w:r>
            <w:r>
              <w:rPr>
                <w:b/>
              </w:rPr>
              <w:t>obey</w:t>
            </w:r>
            <w:r>
              <w:t>, not only in my presence but now much more in my absence, work out your own salvation with fear and trembling.</w:t>
            </w:r>
          </w:p>
        </w:tc>
        <w:tc>
          <w:tcPr>
            <w:tcW w:type="dxa" w:w="2880"/>
            <w:tcW w:w="7920" w:type="dxa"/>
          </w:tcPr>
          <w:p>
            <w:pPr>
              <w:spacing w:line="480" w:lineRule="auto"/>
            </w:pPr>
            <w:r>
              <w:t>Ihwania illarak hoŋ hul amuno ni, ihwa ifahati nya itai inya hawon ni ikatai ihwania oduloro ifaha al abeŋ ni jihatai. Igyamati bebe ta abaŋi iko te ekikiro many atuhuniere etalahuna hatai.</w:t>
            </w:r>
          </w:p>
        </w:tc>
        <w:tc>
          <w:tcPr>
            <w:tcW w:type="dxa" w:w="2880"/>
            <w:vAlign w:val="center"/>
            <w:tcW w:w="1440" w:type="dxa"/>
          </w:tcPr>
          <w:p>
            <w:pPr>
              <w:jc w:val="center"/>
            </w:pPr>
            <w:r>
              <w:t>☐</w:t>
            </w:r>
          </w:p>
        </w:tc>
      </w:tr>
      <w:tr>
        <w:tc>
          <w:tcPr>
            <w:tcW w:type="dxa" w:w="2880"/>
            <w:tcW w:w="7920" w:type="dxa"/>
          </w:tcPr>
          <w:p>
            <w:r>
              <w:rPr>
                <w:b/>
              </w:rPr>
              <w:t>Colossians 3:20</w:t>
            </w:r>
          </w:p>
        </w:tc>
        <w:tc>
          <w:tcPr>
            <w:tcW w:type="dxa" w:w="2880"/>
            <w:tcW w:w="7920" w:type="dxa"/>
          </w:tcPr>
          <w:p>
            <w:r>
              <w:rPr>
                <w:b/>
              </w:rPr>
              <w:t>Kolose 3:20</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all things, for this is pleasing in the Lord.</w:t>
            </w:r>
          </w:p>
        </w:tc>
        <w:tc>
          <w:tcPr>
            <w:tcW w:type="dxa" w:w="2880"/>
            <w:tcW w:w="7920" w:type="dxa"/>
          </w:tcPr>
          <w:p>
            <w:pPr>
              <w:spacing w:line="480" w:lineRule="auto"/>
            </w:pPr>
            <w:r>
              <w:t>Aduri, ifahati esyok hatai te erre daŋ nyo itamuno ana Hobu.</w:t>
            </w:r>
          </w:p>
        </w:tc>
        <w:tc>
          <w:tcPr>
            <w:tcW w:type="dxa" w:w="2880"/>
            <w:vAlign w:val="center"/>
            <w:tcW w:w="1440" w:type="dxa"/>
          </w:tcPr>
          <w:p>
            <w:pPr>
              <w:jc w:val="center"/>
            </w:pPr>
            <w:r>
              <w:t>☐</w:t>
            </w:r>
          </w:p>
        </w:tc>
      </w:tr>
      <w:tr>
        <w:tc>
          <w:tcPr>
            <w:tcW w:type="dxa" w:w="2880"/>
            <w:tcW w:w="7920" w:type="dxa"/>
          </w:tcPr>
          <w:p>
            <w:r>
              <w:rPr>
                <w:b/>
              </w:rPr>
              <w:t>2 Thessalonians 3:14</w:t>
            </w:r>
          </w:p>
        </w:tc>
        <w:tc>
          <w:tcPr>
            <w:tcW w:type="dxa" w:w="2880"/>
            <w:tcW w:w="7920" w:type="dxa"/>
          </w:tcPr>
          <w:p>
            <w:r>
              <w:rPr>
                <w:b/>
              </w:rPr>
              <w:t>2 Tesalonika 3:14</w:t>
            </w:r>
          </w:p>
        </w:tc>
        <w:tc>
          <w:tcPr>
            <w:tcW w:type="dxa" w:w="2880"/>
            <w:tcW w:w="1440" w:type="dxa"/>
          </w:tcPr>
          <w:p>
            <w:pPr>
              <w:jc w:val="center"/>
            </w:pPr>
            <w:r>
              <w:rPr>
                <w:b/>
              </w:rPr>
              <w:t>OK</w:t>
            </w:r>
          </w:p>
        </w:tc>
      </w:tr>
      <w:tr>
        <w:tc>
          <w:tcPr>
            <w:tcW w:type="dxa" w:w="2880"/>
            <w:tcW w:w="7920" w:type="dxa"/>
          </w:tcPr>
          <w:p>
            <w:pPr>
              <w:spacing w:line="480" w:lineRule="auto"/>
            </w:pPr>
            <w:r>
              <w:t xml:space="preserve">And if anyone does not </w:t>
            </w:r>
            <w:r>
              <w:rPr>
                <w:b/>
              </w:rPr>
              <w:t>obey</w:t>
            </w:r>
            <w:r>
              <w:t xml:space="preserve"> our word in this letter, take note of him and have no association with him, so that he may be ashamed.</w:t>
            </w:r>
          </w:p>
        </w:tc>
        <w:tc>
          <w:tcPr>
            <w:tcW w:type="dxa" w:w="2880"/>
            <w:tcW w:w="7920" w:type="dxa"/>
          </w:tcPr>
          <w:p>
            <w:pPr>
              <w:spacing w:line="480" w:lineRule="auto"/>
            </w:pPr>
            <w:r>
              <w:t>Kuyya owon obo atulo ol obeŋ’to oniŋyo nekyanita hohoi huno awaraga ana, imijyete atulo alya bwo herryahati ikonyi, jo oŋida inyi iloriri te ehanita honyi.</w:t>
            </w:r>
          </w:p>
        </w:tc>
        <w:tc>
          <w:tcPr>
            <w:tcW w:type="dxa" w:w="2880"/>
            <w:vAlign w:val="center"/>
            <w:tcW w:w="1440" w:type="dxa"/>
          </w:tcPr>
          <w:p>
            <w:pPr>
              <w:jc w:val="center"/>
            </w:pPr>
            <w:r>
              <w:t>☐</w:t>
            </w:r>
          </w:p>
        </w:tc>
      </w:tr>
      <w:tr>
        <w:tc>
          <w:tcPr>
            <w:tcW w:type="dxa" w:w="2880"/>
            <w:tcW w:w="7920" w:type="dxa"/>
          </w:tcPr>
          <w:p>
            <w:r>
              <w:rPr>
                <w:b/>
              </w:rPr>
              <w:t>Philemon 1:21</w:t>
            </w:r>
          </w:p>
        </w:tc>
        <w:tc>
          <w:tcPr>
            <w:tcW w:type="dxa" w:w="2880"/>
            <w:tcW w:w="7920" w:type="dxa"/>
          </w:tcPr>
          <w:p>
            <w:r>
              <w:rPr>
                <w:b/>
              </w:rPr>
              <w:t>Filimona 1:21</w:t>
            </w:r>
          </w:p>
        </w:tc>
        <w:tc>
          <w:tcPr>
            <w:tcW w:type="dxa" w:w="2880"/>
            <w:tcW w:w="1440" w:type="dxa"/>
          </w:tcPr>
          <w:p>
            <w:pPr>
              <w:jc w:val="center"/>
            </w:pPr>
            <w:r>
              <w:rPr>
                <w:b/>
              </w:rPr>
              <w:t>OK</w:t>
            </w:r>
          </w:p>
        </w:tc>
      </w:tr>
      <w:tr>
        <w:tc>
          <w:tcPr>
            <w:tcW w:type="dxa" w:w="2880"/>
            <w:tcW w:w="7920" w:type="dxa"/>
          </w:tcPr>
          <w:p>
            <w:pPr>
              <w:spacing w:line="480" w:lineRule="auto"/>
            </w:pPr>
            <w:r>
              <w:t xml:space="preserve">Confident about your </w:t>
            </w:r>
            <w:r>
              <w:rPr>
                <w:b/>
              </w:rPr>
              <w:t>obedience</w:t>
            </w:r>
            <w:r>
              <w:t>, I am writing to you. I know that you will do even more than I ask.</w:t>
            </w:r>
          </w:p>
        </w:tc>
        <w:tc>
          <w:tcPr>
            <w:tcW w:type="dxa" w:w="2880"/>
            <w:tcW w:w="7920" w:type="dxa"/>
          </w:tcPr>
          <w:p>
            <w:pPr>
              <w:spacing w:line="480" w:lineRule="auto"/>
            </w:pPr>
            <w:r>
              <w:t>Egyorok ni jihoi nyo amijak ni ahode ifaha adi iye, bwo ihanio adi iye on oyyu agalik erre hun eramak ni jihoi.</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Ebrei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w:t>
            </w:r>
            <w:r>
              <w:rPr>
                <w:b/>
              </w:rPr>
              <w:t>obeys</w:t>
            </w:r>
            <w:r>
              <w:t xml:space="preserve"> him, the cause of eternal salvation.</w:t>
            </w:r>
          </w:p>
        </w:tc>
        <w:tc>
          <w:tcPr>
            <w:tcW w:type="dxa" w:w="2880"/>
            <w:tcW w:w="7920" w:type="dxa"/>
          </w:tcPr>
          <w:p>
            <w:pPr>
              <w:spacing w:line="480" w:lineRule="auto"/>
            </w:pPr>
            <w:r>
              <w:t>Bwo fe al obis inyi, ottu nya inyi rahan ahesyarani ono etalahuna jyo hya daŋ hul ifahai’to inyi.</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Ebrei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w:t>
            </w:r>
            <w:r>
              <w:rPr>
                <w:b/>
              </w:rPr>
              <w:t>obeyed</w:t>
            </w:r>
            <w:r>
              <w:t xml:space="preserve"> and went out to the place that he was to receive as an inheritance. He went out, not knowing where he was going.</w:t>
            </w:r>
          </w:p>
        </w:tc>
        <w:tc>
          <w:tcPr>
            <w:tcW w:type="dxa" w:w="2880"/>
            <w:tcW w:w="7920" w:type="dxa"/>
          </w:tcPr>
          <w:p>
            <w:pPr>
              <w:spacing w:line="480" w:lineRule="auto"/>
            </w:pPr>
            <w:r>
              <w:t>Ta neruk ifaha Abramo inya iloŋuni inyi idahari jyo amaji on orutak adi inyi, ette inyi leten dwadi bu obeŋ inyi omijak amaji nya.</w:t>
            </w:r>
          </w:p>
        </w:tc>
        <w:tc>
          <w:tcPr>
            <w:tcW w:type="dxa" w:w="2880"/>
            <w:vAlign w:val="center"/>
            <w:tcW w:w="1440" w:type="dxa"/>
          </w:tcPr>
          <w:p>
            <w:pPr>
              <w:jc w:val="center"/>
            </w:pPr>
            <w:r>
              <w:t>☐</w:t>
            </w:r>
          </w:p>
        </w:tc>
      </w:tr>
      <w:tr>
        <w:tc>
          <w:tcPr>
            <w:tcW w:type="dxa" w:w="2880"/>
            <w:tcW w:w="7920" w:type="dxa"/>
          </w:tcPr>
          <w:p>
            <w:r>
              <w:rPr>
                <w:b/>
              </w:rPr>
              <w:t>1 Peter 3:6</w:t>
            </w:r>
          </w:p>
        </w:tc>
        <w:tc>
          <w:tcPr>
            <w:tcW w:type="dxa" w:w="2880"/>
            <w:tcW w:w="7920" w:type="dxa"/>
          </w:tcPr>
          <w:p>
            <w:r>
              <w:rPr>
                <w:b/>
              </w:rPr>
              <w:t>1 Petro 3:6</w:t>
            </w:r>
          </w:p>
        </w:tc>
        <w:tc>
          <w:tcPr>
            <w:tcW w:type="dxa" w:w="2880"/>
            <w:tcW w:w="1440" w:type="dxa"/>
          </w:tcPr>
          <w:p>
            <w:pPr>
              <w:jc w:val="center"/>
            </w:pPr>
            <w:r>
              <w:rPr>
                <w:b/>
              </w:rPr>
              <w:t>OK</w:t>
            </w:r>
          </w:p>
        </w:tc>
      </w:tr>
      <w:tr>
        <w:tc>
          <w:tcPr>
            <w:tcW w:type="dxa" w:w="2880"/>
            <w:tcW w:w="7920" w:type="dxa"/>
          </w:tcPr>
          <w:p>
            <w:pPr>
              <w:spacing w:line="480" w:lineRule="auto"/>
            </w:pPr>
            <w:r>
              <w:t xml:space="preserve">In this way Sarah </w:t>
            </w:r>
            <w:r>
              <w:rPr>
                <w:b/>
              </w:rPr>
              <w:t>obeyed</w:t>
            </w:r>
            <w:r>
              <w:t xml:space="preserve"> Abraham and called him her lord. You are now her children if you do what is good and if you are not afraid of trouble.</w:t>
            </w:r>
          </w:p>
        </w:tc>
        <w:tc>
          <w:tcPr>
            <w:tcW w:type="dxa" w:w="2880"/>
            <w:tcW w:w="7920" w:type="dxa"/>
          </w:tcPr>
          <w:p>
            <w:pPr>
              <w:spacing w:line="480" w:lineRule="auto"/>
            </w:pPr>
            <w:r>
              <w:t>Ifaha nya Sara Abramo te ekoi ana bwo iloŋo inyi Abramo hobu. Irata adi itai ŋarryok Sara al ihaniete tai on oyyu ati obyaŋara ta abaŋi.</w:t>
            </w:r>
          </w:p>
        </w:tc>
        <w:tc>
          <w:tcPr>
            <w:tcW w:type="dxa" w:w="2880"/>
            <w:vAlign w:val="center"/>
            <w:tcW w:w="1440" w:type="dxa"/>
          </w:tcPr>
          <w:p>
            <w:pPr>
              <w:jc w:val="center"/>
            </w:pPr>
            <w:r>
              <w:t>☐</w:t>
            </w:r>
          </w:p>
        </w:tc>
      </w:tr>
    </w:tbl>
    <w:p>
      <w:pPr>
        <w:pStyle w:val="Heading1"/>
        <w:spacing w:before="0"/>
      </w:pPr>
      <w:r>
        <w:t>peace (G1515)</w:t>
      </w:r>
    </w:p>
    <w:p>
      <w:r/>
      <w:r>
        <w:t>This word can mean:</w:t>
      </w:r>
      <w:r/>
      <w:r/>
    </w:p>
    <w:p>
      <w:pPr>
        <w:pStyle w:val="ListBullet"/>
        <w:spacing w:line="240" w:lineRule="auto"/>
        <w:ind w:left="720"/>
      </w:pPr>
      <w:r/>
      <w:r>
        <w:t>Assurance that one is safe and secure.</w:t>
      </w:r>
      <w:r/>
    </w:p>
    <w:p>
      <w:pPr>
        <w:pStyle w:val="ListBullet"/>
        <w:spacing w:line="240" w:lineRule="auto"/>
        <w:ind w:left="720"/>
      </w:pPr>
      <w:r/>
      <w:r>
        <w:t>Being free from conflict, fear, or anxiety.</w:t>
      </w:r>
      <w:r/>
    </w:p>
    <w:p>
      <w:pPr>
        <w:pStyle w:val="ListBullet"/>
        <w:spacing w:line="240" w:lineRule="auto"/>
        <w:ind w:left="720"/>
      </w:pPr>
      <w:r/>
      <w:r>
        <w:t>In a good relationship with other people.</w:t>
      </w:r>
      <w:r/>
    </w:p>
    <w:p>
      <w:pPr>
        <w:pStyle w:val="ListBullet"/>
        <w:spacing w:line="240" w:lineRule="auto"/>
        <w:ind w:left="720"/>
      </w:pPr>
      <w:r/>
      <w:r>
        <w:t>The opposite of being at war.</w:t>
      </w:r>
      <w:r/>
    </w:p>
    <w:p>
      <w:pPr>
        <w:pStyle w:val="ListBullet"/>
        <w:spacing w:line="240" w:lineRule="auto" w:after="0"/>
        <w:ind w:left="720"/>
      </w:pPr>
      <w:r/>
      <w:r>
        <w:t>A good or right relationship between God and a person whom God has saved from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10:34</w:t>
            </w:r>
          </w:p>
        </w:tc>
        <w:tc>
          <w:tcPr>
            <w:tcW w:type="dxa" w:w="2880"/>
            <w:tcW w:w="7920" w:type="dxa"/>
          </w:tcPr>
          <w:p>
            <w:r>
              <w:rPr>
                <w:b/>
              </w:rPr>
              <w:t>Matteyo 10:34</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came to bring </w:t>
            </w:r>
            <w:r>
              <w:rPr>
                <w:b/>
              </w:rPr>
              <w:t>peace</w:t>
            </w:r>
            <w:r>
              <w:t xml:space="preserve"> upon the earth. I did not come to bring </w:t>
            </w:r>
            <w:r>
              <w:rPr>
                <w:b/>
              </w:rPr>
              <w:t>peace</w:t>
            </w:r>
            <w:r>
              <w:t>, but a sword.</w:t>
            </w:r>
          </w:p>
        </w:tc>
        <w:tc>
          <w:tcPr>
            <w:tcW w:type="dxa" w:w="2880"/>
            <w:tcW w:w="7920" w:type="dxa"/>
          </w:tcPr>
          <w:p>
            <w:pPr>
              <w:spacing w:line="480" w:lineRule="auto"/>
            </w:pPr>
            <w:r>
              <w:t>Hegigiloti jo attu ni iyaŋuniere nelik tajya ifau. Abeŋ ni eyaŋuno nelik tajya ati eyaŋuno ni arrem.</w:t>
            </w:r>
          </w:p>
        </w:tc>
        <w:tc>
          <w:tcPr>
            <w:tcW w:type="dxa" w:w="2880"/>
            <w:vAlign w:val="center"/>
            <w:tcW w:w="1440" w:type="dxa"/>
          </w:tcPr>
          <w:p>
            <w:pPr>
              <w:jc w:val="center"/>
            </w:pPr>
            <w:r>
              <w:t>☐</w:t>
            </w:r>
          </w:p>
        </w:tc>
      </w:tr>
      <w:tr>
        <w:tc>
          <w:tcPr>
            <w:tcW w:type="dxa" w:w="2880"/>
            <w:tcW w:w="7920" w:type="dxa"/>
          </w:tcPr>
          <w:p>
            <w:r>
              <w:rPr>
                <w:b/>
              </w:rPr>
              <w:t>Luke 2:14</w:t>
            </w:r>
          </w:p>
        </w:tc>
        <w:tc>
          <w:tcPr>
            <w:tcW w:type="dxa" w:w="2880"/>
            <w:tcW w:w="7920" w:type="dxa"/>
          </w:tcPr>
          <w:p>
            <w:r>
              <w:rPr>
                <w:b/>
              </w:rPr>
              <w:t>Luka 2:14</w:t>
            </w:r>
          </w:p>
        </w:tc>
        <w:tc>
          <w:tcPr>
            <w:tcW w:type="dxa" w:w="2880"/>
            <w:tcW w:w="1440" w:type="dxa"/>
          </w:tcPr>
          <w:p>
            <w:pPr>
              <w:jc w:val="center"/>
            </w:pPr>
            <w:r>
              <w:rPr>
                <w:b/>
              </w:rPr>
              <w:t>OK</w:t>
            </w:r>
          </w:p>
        </w:tc>
      </w:tr>
      <w:tr>
        <w:tc>
          <w:tcPr>
            <w:tcW w:type="dxa" w:w="2880"/>
            <w:tcW w:w="7920" w:type="dxa"/>
          </w:tcPr>
          <w:p>
            <w:pPr>
              <w:spacing w:line="480" w:lineRule="auto"/>
            </w:pPr>
            <w:r>
              <w:t xml:space="preserve">"Glory to God in the highest, and may there be </w:t>
            </w:r>
            <w:r>
              <w:rPr>
                <w:b/>
              </w:rPr>
              <w:t>peace</w:t>
            </w:r>
            <w:r>
              <w:t xml:space="preserve"> on earth among people with whom he is pleased."</w:t>
            </w:r>
          </w:p>
        </w:tc>
        <w:tc>
          <w:tcPr>
            <w:tcW w:type="dxa" w:w="2880"/>
            <w:tcW w:w="7920" w:type="dxa"/>
          </w:tcPr>
          <w:p>
            <w:pPr>
              <w:spacing w:line="480" w:lineRule="auto"/>
            </w:pPr>
            <w:r>
              <w:t>Ijara akwatan hatawana lidou jyo Hollum Bwo nelik tajya lifau jyo aati hul itamunoye’to inyi.</w:t>
            </w:r>
          </w:p>
        </w:tc>
        <w:tc>
          <w:tcPr>
            <w:tcW w:type="dxa" w:w="2880"/>
            <w:vAlign w:val="center"/>
            <w:tcW w:w="1440" w:type="dxa"/>
          </w:tcPr>
          <w:p>
            <w:pPr>
              <w:jc w:val="center"/>
            </w:pPr>
            <w:r>
              <w:t>☐</w:t>
            </w:r>
          </w:p>
        </w:tc>
      </w:tr>
      <w:tr>
        <w:tc>
          <w:tcPr>
            <w:tcW w:type="dxa" w:w="2880"/>
            <w:tcW w:w="7920" w:type="dxa"/>
          </w:tcPr>
          <w:p>
            <w:r>
              <w:rPr>
                <w:b/>
              </w:rPr>
              <w:t>John 14:27</w:t>
            </w:r>
          </w:p>
        </w:tc>
        <w:tc>
          <w:tcPr>
            <w:tcW w:type="dxa" w:w="2880"/>
            <w:tcW w:w="7920" w:type="dxa"/>
          </w:tcPr>
          <w:p>
            <w:r>
              <w:rPr>
                <w:b/>
              </w:rPr>
              <w:t>Yoane 14:27</w:t>
            </w:r>
          </w:p>
        </w:tc>
        <w:tc>
          <w:tcPr>
            <w:tcW w:type="dxa" w:w="2880"/>
            <w:tcW w:w="1440" w:type="dxa"/>
          </w:tcPr>
          <w:p>
            <w:pPr>
              <w:jc w:val="center"/>
            </w:pPr>
            <w:r>
              <w:rPr>
                <w:b/>
              </w:rPr>
              <w:t>OK</w:t>
            </w:r>
          </w:p>
        </w:tc>
      </w:tr>
      <w:tr>
        <w:tc>
          <w:tcPr>
            <w:tcW w:type="dxa" w:w="2880"/>
            <w:tcW w:w="7920" w:type="dxa"/>
          </w:tcPr>
          <w:p>
            <w:pPr>
              <w:spacing w:line="480" w:lineRule="auto"/>
            </w:pPr>
            <w:r>
              <w:t xml:space="preserve">I leave you </w:t>
            </w:r>
            <w:r>
              <w:rPr>
                <w:b/>
              </w:rPr>
              <w:t>peace</w:t>
            </w:r>
            <w:r>
              <w:t xml:space="preserve">; I give you my </w:t>
            </w:r>
            <w:r>
              <w:rPr>
                <w:b/>
              </w:rPr>
              <w:t>peace</w:t>
            </w:r>
            <w:r>
              <w:t>. I do not give it as the world gives. Do not let your heart be troubled, and do not be afraid.</w:t>
            </w:r>
          </w:p>
        </w:tc>
        <w:tc>
          <w:tcPr>
            <w:tcW w:type="dxa" w:w="2880"/>
            <w:tcW w:w="7920" w:type="dxa"/>
          </w:tcPr>
          <w:p>
            <w:pPr>
              <w:spacing w:line="480" w:lineRule="auto"/>
            </w:pPr>
            <w:r>
              <w:t>Abusak ni jihatai nelik tajya. Esyo ni jihatai nelik hoŋ. Abeŋ bu ni esyo nelik tajya jihatai ihwa an isyoryerek aati. Hetebyaŋahi atajya hatai odyahai bwo fe helahahi apapaŋi.</w:t>
            </w:r>
          </w:p>
        </w:tc>
        <w:tc>
          <w:tcPr>
            <w:tcW w:type="dxa" w:w="2880"/>
            <w:vAlign w:val="center"/>
            <w:tcW w:w="1440" w:type="dxa"/>
          </w:tcPr>
          <w:p>
            <w:pPr>
              <w:jc w:val="center"/>
            </w:pPr>
            <w:r>
              <w:t>☐</w:t>
            </w:r>
          </w:p>
        </w:tc>
      </w:tr>
      <w:tr>
        <w:tc>
          <w:tcPr>
            <w:tcW w:type="dxa" w:w="2880"/>
            <w:tcW w:w="7920" w:type="dxa"/>
          </w:tcPr>
          <w:p>
            <w:r>
              <w:rPr>
                <w:b/>
              </w:rPr>
              <w:t>Acts 10:36</w:t>
            </w:r>
          </w:p>
        </w:tc>
        <w:tc>
          <w:tcPr>
            <w:tcW w:type="dxa" w:w="2880"/>
            <w:tcW w:w="7920" w:type="dxa"/>
          </w:tcPr>
          <w:p>
            <w:r>
              <w:rPr>
                <w:b/>
              </w:rPr>
              <w:t>Ehanita 10:36</w:t>
            </w:r>
          </w:p>
        </w:tc>
        <w:tc>
          <w:tcPr>
            <w:tcW w:type="dxa" w:w="2880"/>
            <w:tcW w:w="1440" w:type="dxa"/>
          </w:tcPr>
          <w:p>
            <w:pPr>
              <w:jc w:val="center"/>
            </w:pPr>
            <w:r>
              <w:rPr>
                <w:b/>
              </w:rPr>
              <w:t>OK</w:t>
            </w:r>
          </w:p>
        </w:tc>
      </w:tr>
      <w:tr>
        <w:tc>
          <w:tcPr>
            <w:tcW w:type="dxa" w:w="2880"/>
            <w:tcW w:w="7920" w:type="dxa"/>
          </w:tcPr>
          <w:p>
            <w:pPr>
              <w:spacing w:line="480" w:lineRule="auto"/>
            </w:pPr>
            <w:r>
              <w:t xml:space="preserve">You know the message that he sent to the people of Israel, when he announced the good news about </w:t>
            </w:r>
            <w:r>
              <w:rPr>
                <w:b/>
              </w:rPr>
              <w:t>peace</w:t>
            </w:r>
            <w:r>
              <w:t xml:space="preserve"> through Jesus Christ, who is Lord of all—</w:t>
            </w:r>
          </w:p>
        </w:tc>
        <w:tc>
          <w:tcPr>
            <w:tcW w:type="dxa" w:w="2880"/>
            <w:tcW w:w="7920" w:type="dxa"/>
          </w:tcPr>
          <w:p>
            <w:pPr>
              <w:spacing w:line="480" w:lineRule="auto"/>
            </w:pPr>
            <w:r>
              <w:t>Imijana bu itai ekyana ninya ifak inyi jyo aati Israele ette ittittoyo asayyo hun oyiji jihosi jo, ottu ihwania nelik tajya ta neruk jyo Yesu Kristo nyo ara inyi Hobu olo aati daŋ.</w:t>
            </w:r>
          </w:p>
        </w:tc>
        <w:tc>
          <w:tcPr>
            <w:tcW w:type="dxa" w:w="2880"/>
            <w:vAlign w:val="center"/>
            <w:tcW w:w="1440" w:type="dxa"/>
          </w:tcPr>
          <w:p>
            <w:pPr>
              <w:jc w:val="center"/>
            </w:pPr>
            <w:r>
              <w:t>☐</w:t>
            </w:r>
          </w:p>
        </w:tc>
      </w:tr>
      <w:tr>
        <w:tc>
          <w:tcPr>
            <w:tcW w:type="dxa" w:w="2880"/>
            <w:tcW w:w="7920" w:type="dxa"/>
          </w:tcPr>
          <w:p>
            <w:r>
              <w:rPr>
                <w:b/>
              </w:rPr>
              <w:t>Romans 14:19</w:t>
            </w:r>
          </w:p>
        </w:tc>
        <w:tc>
          <w:tcPr>
            <w:tcW w:type="dxa" w:w="2880"/>
            <w:tcW w:w="7920" w:type="dxa"/>
          </w:tcPr>
          <w:p>
            <w:r>
              <w:rPr>
                <w:b/>
              </w:rPr>
              <w:t>Roma 14:19</w:t>
            </w:r>
          </w:p>
        </w:tc>
        <w:tc>
          <w:tcPr>
            <w:tcW w:type="dxa" w:w="2880"/>
            <w:tcW w:w="1440" w:type="dxa"/>
          </w:tcPr>
          <w:p>
            <w:pPr>
              <w:jc w:val="center"/>
            </w:pPr>
            <w:r>
              <w:rPr>
                <w:b/>
              </w:rPr>
              <w:t>OK</w:t>
            </w:r>
          </w:p>
        </w:tc>
      </w:tr>
      <w:tr>
        <w:tc>
          <w:tcPr>
            <w:tcW w:type="dxa" w:w="2880"/>
            <w:tcW w:w="7920" w:type="dxa"/>
          </w:tcPr>
          <w:p>
            <w:pPr>
              <w:spacing w:line="480" w:lineRule="auto"/>
            </w:pPr>
            <w:r>
              <w:t xml:space="preserve">So then, let us pursue the things of </w:t>
            </w:r>
            <w:r>
              <w:rPr>
                <w:b/>
              </w:rPr>
              <w:t>peace</w:t>
            </w:r>
            <w:r>
              <w:t xml:space="preserve"> and the things that build up one another.</w:t>
            </w:r>
          </w:p>
        </w:tc>
        <w:tc>
          <w:tcPr>
            <w:tcW w:type="dxa" w:w="2880"/>
            <w:tcW w:w="7920" w:type="dxa"/>
          </w:tcPr>
          <w:p>
            <w:pPr>
              <w:spacing w:line="480" w:lineRule="auto"/>
            </w:pPr>
            <w:r>
              <w:t>Tania hejifatyete erre hun iyaŋunie’to nelik taji iko hun itaboloruni’to illarak.</w:t>
            </w:r>
          </w:p>
        </w:tc>
        <w:tc>
          <w:tcPr>
            <w:tcW w:type="dxa" w:w="2880"/>
            <w:vAlign w:val="center"/>
            <w:tcW w:w="1440" w:type="dxa"/>
          </w:tcPr>
          <w:p>
            <w:pPr>
              <w:jc w:val="center"/>
            </w:pPr>
            <w:r>
              <w:t>☐</w:t>
            </w:r>
          </w:p>
        </w:tc>
      </w:tr>
      <w:tr>
        <w:tc>
          <w:tcPr>
            <w:tcW w:type="dxa" w:w="2880"/>
            <w:tcW w:w="7920" w:type="dxa"/>
          </w:tcPr>
          <w:p>
            <w:r>
              <w:rPr>
                <w:b/>
              </w:rPr>
              <w:t>2 Corinthians 13:11</w:t>
            </w:r>
          </w:p>
        </w:tc>
        <w:tc>
          <w:tcPr>
            <w:tcW w:type="dxa" w:w="2880"/>
            <w:tcW w:w="7920" w:type="dxa"/>
          </w:tcPr>
          <w:p>
            <w:r>
              <w:rPr>
                <w:b/>
              </w:rPr>
              <w:t>2 Korinto 13:11</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rejoice! Work for restoration, be encouraged, think alike, live in </w:t>
            </w:r>
            <w:r>
              <w:rPr>
                <w:b/>
              </w:rPr>
              <w:t>peace</w:t>
            </w:r>
            <w:r>
              <w:t xml:space="preserve">. And the God of love and </w:t>
            </w:r>
            <w:r>
              <w:rPr>
                <w:b/>
              </w:rPr>
              <w:t>peace</w:t>
            </w:r>
            <w:r>
              <w:t xml:space="preserve"> will be with you.</w:t>
            </w:r>
          </w:p>
        </w:tc>
        <w:tc>
          <w:tcPr>
            <w:tcW w:type="dxa" w:w="2880"/>
            <w:tcW w:w="7920" w:type="dxa"/>
          </w:tcPr>
          <w:p>
            <w:pPr>
              <w:spacing w:line="480" w:lineRule="auto"/>
            </w:pPr>
            <w:r>
              <w:t>Ihwania illarak te esidi, humotina. Ijara atajya hatai ogoli ta neruk bwo fe ilihi, itoŋoti te egigilo abotye, amanyati ta nelik tajya, bwo owon adi Hollum olo namuno iko nelik taji jihatai.</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Galatia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joy, </w:t>
            </w:r>
            <w:r>
              <w:rPr>
                <w:b/>
              </w:rPr>
              <w:t>peace</w:t>
            </w:r>
            <w:r>
              <w:t>, patience, kindness, goodness, faith,</w:t>
            </w:r>
          </w:p>
        </w:tc>
        <w:tc>
          <w:tcPr>
            <w:tcW w:type="dxa" w:w="2880"/>
            <w:tcW w:w="7920" w:type="dxa"/>
          </w:tcPr>
          <w:p>
            <w:pPr>
              <w:spacing w:line="480" w:lineRule="auto"/>
            </w:pPr>
            <w:r>
              <w:t>Ati arai aŋer huno Oloyiri ihwa huna: amuno Hollum iko laati, amuno taji, nelik taji, adihan ittigemyo, amehino, ayiji, neruk,</w:t>
            </w:r>
          </w:p>
        </w:tc>
        <w:tc>
          <w:tcPr>
            <w:tcW w:type="dxa" w:w="2880"/>
            <w:vAlign w:val="center"/>
            <w:tcW w:w="1440" w:type="dxa"/>
          </w:tcPr>
          <w:p>
            <w:pPr>
              <w:jc w:val="center"/>
            </w:pPr>
            <w:r>
              <w:t>☐</w:t>
            </w:r>
          </w:p>
        </w:tc>
      </w:tr>
      <w:tr>
        <w:tc>
          <w:tcPr>
            <w:tcW w:type="dxa" w:w="2880"/>
            <w:tcW w:w="7920" w:type="dxa"/>
          </w:tcPr>
          <w:p>
            <w:r>
              <w:rPr>
                <w:b/>
              </w:rPr>
              <w:t>Ephesians 2:14</w:t>
            </w:r>
          </w:p>
        </w:tc>
        <w:tc>
          <w:tcPr>
            <w:tcW w:type="dxa" w:w="2880"/>
            <w:tcW w:w="7920" w:type="dxa"/>
          </w:tcPr>
          <w:p>
            <w:r>
              <w:rPr>
                <w:b/>
              </w:rPr>
              <w:t>Efiso 2:14</w:t>
            </w:r>
          </w:p>
        </w:tc>
        <w:tc>
          <w:tcPr>
            <w:tcW w:type="dxa" w:w="2880"/>
            <w:tcW w:w="1440" w:type="dxa"/>
          </w:tcPr>
          <w:p>
            <w:pPr>
              <w:jc w:val="center"/>
            </w:pPr>
            <w:r>
              <w:rPr>
                <w:b/>
              </w:rPr>
              <w:t>OK</w:t>
            </w:r>
          </w:p>
        </w:tc>
      </w:tr>
      <w:tr>
        <w:tc>
          <w:tcPr>
            <w:tcW w:type="dxa" w:w="2880"/>
            <w:tcW w:w="7920" w:type="dxa"/>
          </w:tcPr>
          <w:p>
            <w:pPr>
              <w:spacing w:line="480" w:lineRule="auto"/>
            </w:pPr>
            <w:r>
              <w:t xml:space="preserve">For he himself is our </w:t>
            </w:r>
            <w:r>
              <w:rPr>
                <w:b/>
              </w:rPr>
              <w:t>peace</w:t>
            </w:r>
            <w:r>
              <w:t>, because he made us both one. By his flesh he broke down the dividing wall of hostility.</w:t>
            </w:r>
          </w:p>
        </w:tc>
        <w:tc>
          <w:tcPr>
            <w:tcW w:type="dxa" w:w="2880"/>
            <w:tcW w:w="7920" w:type="dxa"/>
          </w:tcPr>
          <w:p>
            <w:pPr>
              <w:spacing w:line="480" w:lineRule="auto"/>
            </w:pPr>
            <w:r>
              <w:t>Nyo inyi ta ahwan honyi ara inyi nelik tajya hohoi. Inosok inyi Yudea iko paganohyen arabotye, nyo itattur inyi aliwa tehiji hohoi an ara’to ihwa olohitir.</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Filipi 4:7</w:t>
            </w:r>
          </w:p>
        </w:tc>
        <w:tc>
          <w:tcPr>
            <w:tcW w:type="dxa" w:w="2880"/>
            <w:tcW w:w="1440" w:type="dxa"/>
          </w:tcPr>
          <w:p>
            <w:pPr>
              <w:jc w:val="center"/>
            </w:pPr>
            <w:r>
              <w:rPr>
                <w:b/>
              </w:rPr>
              <w:t>OK</w:t>
            </w:r>
          </w:p>
        </w:tc>
      </w:tr>
      <w:tr>
        <w:tc>
          <w:tcPr>
            <w:tcW w:type="dxa" w:w="2880"/>
            <w:tcW w:w="7920" w:type="dxa"/>
          </w:tcPr>
          <w:p>
            <w:pPr>
              <w:spacing w:line="480" w:lineRule="auto"/>
            </w:pPr>
            <w:r>
              <w:t xml:space="preserve">and the </w:t>
            </w:r>
            <w:r>
              <w:rPr>
                <w:b/>
              </w:rPr>
              <w:t>peace</w:t>
            </w:r>
            <w:r>
              <w:t xml:space="preserve"> of God, which surpasses all understanding, will guard your hearts and your thoughts in Christ Jesus.</w:t>
            </w:r>
          </w:p>
        </w:tc>
        <w:tc>
          <w:tcPr>
            <w:tcW w:type="dxa" w:w="2880"/>
            <w:tcW w:w="7920" w:type="dxa"/>
          </w:tcPr>
          <w:p>
            <w:pPr>
              <w:spacing w:line="480" w:lineRule="auto"/>
            </w:pPr>
            <w:r>
              <w:t>Bwo fe nelik taji ono Hollum an agalik’to egigilita daŋ, irrirrya adi atajya iko egigilita hatai to Yesu Kristo.</w:t>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Kolose 3:15</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peace</w:t>
            </w:r>
            <w:r>
              <w:t xml:space="preserve"> of Christ rule in your hearts. It was for this </w:t>
            </w:r>
            <w:r>
              <w:rPr>
                <w:b/>
              </w:rPr>
              <w:t>peace</w:t>
            </w:r>
            <w:r>
              <w:t xml:space="preserve"> that you were called in one body. And be thankful.</w:t>
            </w:r>
          </w:p>
        </w:tc>
        <w:tc>
          <w:tcPr>
            <w:tcW w:type="dxa" w:w="2880"/>
            <w:tcW w:w="7920" w:type="dxa"/>
          </w:tcPr>
          <w:p>
            <w:pPr>
              <w:spacing w:line="480" w:lineRule="auto"/>
            </w:pPr>
            <w:r>
              <w:t>Ijara nelik taji ono Kristo hetetamanyaye atajya hatai nyo iloŋ inyi itai irari ahwan abotye; bwo fe isyatta ahumo jihonyi.</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2 Timoteo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w:t>
            </w:r>
            <w:r>
              <w:rPr>
                <w:b/>
              </w:rPr>
              <w:t>peace</w:t>
            </w:r>
            <w:r>
              <w:t xml:space="preserve"> with those who call on the Lord out of a clean heart.</w:t>
            </w:r>
          </w:p>
        </w:tc>
        <w:tc>
          <w:tcPr>
            <w:tcW w:type="dxa" w:w="2880"/>
            <w:tcW w:w="7920" w:type="dxa"/>
          </w:tcPr>
          <w:p>
            <w:pPr>
              <w:spacing w:line="480" w:lineRule="auto"/>
            </w:pPr>
            <w:r>
              <w:t>Ofuhoi addi t’ewahiti hun orrohoji’to hun ihanie aduri horwoŋ, bwo ijifatye alibori, neruk, namuno, iko nelik taji arabotye iko laati hul omojoi’to jyo Hobu ta atajya hun olibori’to.</w:t>
            </w:r>
          </w:p>
        </w:tc>
        <w:tc>
          <w:tcPr>
            <w:tcW w:type="dxa" w:w="2880"/>
            <w:vAlign w:val="center"/>
            <w:tcW w:w="1440" w:type="dxa"/>
          </w:tcPr>
          <w:p>
            <w:pPr>
              <w:jc w:val="center"/>
            </w:pPr>
            <w:r>
              <w:t>☐</w:t>
            </w:r>
          </w:p>
        </w:tc>
      </w:tr>
      <w:tr>
        <w:tc>
          <w:tcPr>
            <w:tcW w:type="dxa" w:w="2880"/>
            <w:tcW w:w="7920" w:type="dxa"/>
          </w:tcPr>
          <w:p>
            <w:r>
              <w:rPr>
                <w:b/>
              </w:rPr>
              <w:t>Hebrews 12:14</w:t>
            </w:r>
          </w:p>
        </w:tc>
        <w:tc>
          <w:tcPr>
            <w:tcW w:type="dxa" w:w="2880"/>
            <w:tcW w:w="7920" w:type="dxa"/>
          </w:tcPr>
          <w:p>
            <w:r>
              <w:rPr>
                <w:b/>
              </w:rPr>
              <w:t>Ebrei 12:14</w:t>
            </w:r>
          </w:p>
        </w:tc>
        <w:tc>
          <w:tcPr>
            <w:tcW w:type="dxa" w:w="2880"/>
            <w:tcW w:w="1440" w:type="dxa"/>
          </w:tcPr>
          <w:p>
            <w:pPr>
              <w:jc w:val="center"/>
            </w:pPr>
            <w:r>
              <w:rPr>
                <w:b/>
              </w:rPr>
              <w:t>OK</w:t>
            </w:r>
          </w:p>
        </w:tc>
      </w:tr>
      <w:tr>
        <w:tc>
          <w:tcPr>
            <w:tcW w:type="dxa" w:w="2880"/>
            <w:tcW w:w="7920" w:type="dxa"/>
          </w:tcPr>
          <w:p>
            <w:pPr>
              <w:spacing w:line="480" w:lineRule="auto"/>
            </w:pPr>
            <w:r>
              <w:t xml:space="preserve">Pursue </w:t>
            </w:r>
            <w:r>
              <w:rPr>
                <w:b/>
              </w:rPr>
              <w:t>peace</w:t>
            </w:r>
            <w:r>
              <w:t xml:space="preserve"> with everyone, and holiness, for without it no one will see the Lord.</w:t>
            </w:r>
          </w:p>
        </w:tc>
        <w:tc>
          <w:tcPr>
            <w:tcW w:type="dxa" w:w="2880"/>
            <w:tcW w:w="7920" w:type="dxa"/>
          </w:tcPr>
          <w:p>
            <w:pPr>
              <w:spacing w:line="480" w:lineRule="auto"/>
            </w:pPr>
            <w:r>
              <w:t>Ottifyati imanyari ta nelik tajya iko laati daŋ bwo fe ottifyati alibori nyo ta abyaŋan libori obeŋ tulo igonyu Hobu.</w:t>
            </w:r>
          </w:p>
        </w:tc>
        <w:tc>
          <w:tcPr>
            <w:tcW w:type="dxa" w:w="2880"/>
            <w:vAlign w:val="center"/>
            <w:tcW w:w="1440" w:type="dxa"/>
          </w:tcPr>
          <w:p>
            <w:pPr>
              <w:jc w:val="center"/>
            </w:pPr>
            <w:r>
              <w:t>☐</w:t>
            </w:r>
          </w:p>
        </w:tc>
      </w:tr>
      <w:tr>
        <w:tc>
          <w:tcPr>
            <w:tcW w:type="dxa" w:w="2880"/>
            <w:tcW w:w="7920" w:type="dxa"/>
          </w:tcPr>
          <w:p>
            <w:r>
              <w:rPr>
                <w:b/>
              </w:rPr>
              <w:t>James 2:16</w:t>
            </w:r>
          </w:p>
        </w:tc>
        <w:tc>
          <w:tcPr>
            <w:tcW w:type="dxa" w:w="2880"/>
            <w:tcW w:w="7920" w:type="dxa"/>
          </w:tcPr>
          <w:p>
            <w:r>
              <w:rPr>
                <w:b/>
              </w:rPr>
              <w:t>Yakobo 2:16</w:t>
            </w:r>
          </w:p>
        </w:tc>
        <w:tc>
          <w:tcPr>
            <w:tcW w:type="dxa" w:w="2880"/>
            <w:tcW w:w="1440" w:type="dxa"/>
          </w:tcPr>
          <w:p>
            <w:pPr>
              <w:jc w:val="center"/>
            </w:pPr>
            <w:r>
              <w:rPr>
                <w:b/>
              </w:rPr>
              <w:t>OK</w:t>
            </w:r>
          </w:p>
        </w:tc>
      </w:tr>
      <w:tr>
        <w:tc>
          <w:tcPr>
            <w:tcW w:type="dxa" w:w="2880"/>
            <w:tcW w:w="7920" w:type="dxa"/>
          </w:tcPr>
          <w:p>
            <w:pPr>
              <w:spacing w:line="480" w:lineRule="auto"/>
            </w:pPr>
            <w:r>
              <w:t xml:space="preserve">Suppose that one of you says to them, "Go in </w:t>
            </w:r>
            <w:r>
              <w:rPr>
                <w:b/>
              </w:rPr>
              <w:t>peace</w:t>
            </w:r>
            <w:r>
              <w:t>, stay warm and be filled." If you do not give them the things necessary for the body, what profit is that?</w:t>
            </w:r>
          </w:p>
        </w:tc>
        <w:tc>
          <w:tcPr>
            <w:tcW w:type="dxa" w:w="2880"/>
            <w:tcW w:w="7920" w:type="dxa"/>
          </w:tcPr>
          <w:p>
            <w:pPr>
              <w:spacing w:line="480" w:lineRule="auto"/>
            </w:pPr>
            <w:r>
              <w:t>bwo obo alatai ojo jihosi, Ifwatta ta nelik tajya, iyyafana aboŋojin ta acoro, ifoŋata ta aŋiyo on obolo, bwo ibyaŋata tai isyatta erre hun awahi ahwattek hosi, anyo adi ayiji?</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2 Yoane 1:3</w:t>
            </w:r>
          </w:p>
        </w:tc>
        <w:tc>
          <w:tcPr>
            <w:tcW w:type="dxa" w:w="2880"/>
            <w:tcW w:w="1440" w:type="dxa"/>
          </w:tcPr>
          <w:p>
            <w:pPr>
              <w:jc w:val="center"/>
            </w:pPr>
            <w:r>
              <w:rPr>
                <w:b/>
              </w:rPr>
              <w:t>OK</w:t>
            </w:r>
          </w:p>
        </w:tc>
      </w:tr>
      <w:tr>
        <w:tc>
          <w:tcPr>
            <w:tcW w:type="dxa" w:w="2880"/>
            <w:tcW w:w="7920" w:type="dxa"/>
          </w:tcPr>
          <w:p>
            <w:pPr>
              <w:spacing w:line="480" w:lineRule="auto"/>
            </w:pPr>
            <w:r>
              <w:t xml:space="preserve">Grace, mercy, and </w:t>
            </w:r>
            <w:r>
              <w:rPr>
                <w:b/>
              </w:rPr>
              <w:t>peace</w:t>
            </w:r>
            <w:r>
              <w:t xml:space="preserve"> will be with us from God the Father and from Jesus Christ, the Son of the Father, in truth and love.</w:t>
            </w:r>
          </w:p>
        </w:tc>
        <w:tc>
          <w:tcPr>
            <w:tcW w:type="dxa" w:w="2880"/>
            <w:tcW w:w="7920" w:type="dxa"/>
          </w:tcPr>
          <w:p>
            <w:pPr>
              <w:spacing w:line="480" w:lineRule="auto"/>
            </w:pPr>
            <w:r>
              <w:t>Ijara amehino bwo namuno iko nelik taji hatawana jihohoi, nyo ofwonni erre huna jyo Hollum Monye hohoi iko jyo Yesu Kristo Lonyi Monye hohoi ta nelahode iko namuno.</w:t>
            </w:r>
          </w:p>
        </w:tc>
        <w:tc>
          <w:tcPr>
            <w:tcW w:type="dxa" w:w="2880"/>
            <w:vAlign w:val="center"/>
            <w:tcW w:w="1440" w:type="dxa"/>
          </w:tcPr>
          <w:p>
            <w:pPr>
              <w:jc w:val="center"/>
            </w:pPr>
            <w:r>
              <w:t>☐</w:t>
            </w:r>
          </w:p>
        </w:tc>
      </w:tr>
      <w:tr>
        <w:tc>
          <w:tcPr>
            <w:tcW w:type="dxa" w:w="2880"/>
            <w:tcW w:w="7920" w:type="dxa"/>
          </w:tcPr>
          <w:p>
            <w:r>
              <w:rPr>
                <w:b/>
              </w:rPr>
              <w:t>Revelation 6:4</w:t>
            </w:r>
          </w:p>
        </w:tc>
        <w:tc>
          <w:tcPr>
            <w:tcW w:type="dxa" w:w="2880"/>
            <w:tcW w:w="7920" w:type="dxa"/>
          </w:tcPr>
          <w:p>
            <w:r>
              <w:rPr>
                <w:b/>
              </w:rPr>
              <w:t>Etaleyehina 6:4</w:t>
            </w:r>
          </w:p>
        </w:tc>
        <w:tc>
          <w:tcPr>
            <w:tcW w:type="dxa" w:w="2880"/>
            <w:tcW w:w="1440" w:type="dxa"/>
          </w:tcPr>
          <w:p>
            <w:pPr>
              <w:jc w:val="center"/>
            </w:pPr>
            <w:r>
              <w:rPr>
                <w:b/>
              </w:rPr>
              <w:t>OK</w:t>
            </w:r>
          </w:p>
        </w:tc>
      </w:tr>
      <w:tr>
        <w:tc>
          <w:tcPr>
            <w:tcW w:type="dxa" w:w="2880"/>
            <w:tcW w:w="7920" w:type="dxa"/>
          </w:tcPr>
          <w:p>
            <w:pPr>
              <w:spacing w:line="480" w:lineRule="auto"/>
            </w:pPr>
            <w:r>
              <w:t xml:space="preserve">Then another horse came out—fiery red. To its rider was given permission to take </w:t>
            </w:r>
            <w:r>
              <w:rPr>
                <w:b/>
              </w:rPr>
              <w:t>peace</w:t>
            </w:r>
            <w:r>
              <w:t xml:space="preserve"> away from the earth, so that its people would slaughter one another. This rider was given a huge sword.</w:t>
            </w:r>
          </w:p>
        </w:tc>
        <w:tc>
          <w:tcPr>
            <w:tcW w:type="dxa" w:w="2880"/>
            <w:tcW w:w="7920" w:type="dxa"/>
          </w:tcPr>
          <w:p>
            <w:pPr>
              <w:spacing w:line="480" w:lineRule="auto"/>
            </w:pPr>
            <w:r>
              <w:t>Ottu akusan obo on odo. Isyori adwaran jyo lya al itoŋo’to ihorwoŋ honyi iyari nelik tajya addi to fau jo oŋida laati ottohye illarak hosi bwo isyori jihonyi ademi eneittok.</w:t>
            </w:r>
          </w:p>
        </w:tc>
        <w:tc>
          <w:tcPr>
            <w:tcW w:type="dxa" w:w="2880"/>
            <w:vAlign w:val="center"/>
            <w:tcW w:w="1440" w:type="dxa"/>
          </w:tcPr>
          <w:p>
            <w:pPr>
              <w:jc w:val="center"/>
            </w:pPr>
            <w:r>
              <w:t>☐</w:t>
            </w:r>
          </w:p>
        </w:tc>
      </w:tr>
    </w:tbl>
    <w:p>
      <w:pPr>
        <w:pStyle w:val="Heading1"/>
        <w:spacing w:before="0"/>
      </w:pPr>
      <w:r>
        <w:t>praise (G1868, G1867, G134)</w:t>
      </w:r>
    </w:p>
    <w:p>
      <w:pPr>
        <w:spacing w:after="0"/>
      </w:pPr>
      <w:r/>
      <w:r>
        <w:t>This means words expressing admiration and honor.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2:13</w:t>
            </w:r>
          </w:p>
        </w:tc>
        <w:tc>
          <w:tcPr>
            <w:tcW w:type="dxa" w:w="2880"/>
            <w:tcW w:w="7920" w:type="dxa"/>
          </w:tcPr>
          <w:p>
            <w:r>
              <w:rPr>
                <w:b/>
              </w:rPr>
              <w:t>Luka 2:13</w:t>
            </w:r>
          </w:p>
        </w:tc>
        <w:tc>
          <w:tcPr>
            <w:tcW w:type="dxa" w:w="2880"/>
            <w:tcW w:w="1440" w:type="dxa"/>
          </w:tcPr>
          <w:p>
            <w:pPr>
              <w:jc w:val="center"/>
            </w:pPr>
            <w:r>
              <w:rPr>
                <w:b/>
              </w:rPr>
              <w:t>OK</w:t>
            </w:r>
          </w:p>
        </w:tc>
      </w:tr>
      <w:tr>
        <w:tc>
          <w:tcPr>
            <w:tcW w:type="dxa" w:w="2880"/>
            <w:tcW w:w="7920" w:type="dxa"/>
          </w:tcPr>
          <w:p>
            <w:pPr>
              <w:spacing w:line="480" w:lineRule="auto"/>
            </w:pPr>
            <w:r>
              <w:t xml:space="preserve">Suddenly there was together with the angel a great multitude from heaven, </w:t>
            </w:r>
            <w:r>
              <w:rPr>
                <w:b/>
              </w:rPr>
              <w:t>praising</w:t>
            </w:r>
            <w:r>
              <w:t xml:space="preserve"> God and saying, </w:t>
            </w:r>
          </w:p>
        </w:tc>
        <w:tc>
          <w:tcPr>
            <w:tcW w:type="dxa" w:w="2880"/>
            <w:tcW w:w="7920" w:type="dxa"/>
          </w:tcPr>
          <w:p>
            <w:pPr>
              <w:spacing w:line="480" w:lineRule="auto"/>
            </w:pPr>
            <w:r>
              <w:t>Teyya teyya oleye anjelohyen arryai iko anjelo lya ette isi itahabuyo Hollum ojori,</w:t>
            </w:r>
          </w:p>
        </w:tc>
        <w:tc>
          <w:tcPr>
            <w:tcW w:type="dxa" w:w="2880"/>
            <w:vAlign w:val="center"/>
            <w:tcW w:w="1440" w:type="dxa"/>
          </w:tcPr>
          <w:p>
            <w:pPr>
              <w:jc w:val="center"/>
            </w:pPr>
            <w:r>
              <w:t>☐</w:t>
            </w:r>
          </w:p>
        </w:tc>
      </w:tr>
      <w:tr>
        <w:tc>
          <w:tcPr>
            <w:tcW w:type="dxa" w:w="2880"/>
            <w:tcW w:w="7920" w:type="dxa"/>
          </w:tcPr>
          <w:p>
            <w:r>
              <w:rPr>
                <w:b/>
              </w:rPr>
              <w:t>Acts 3:8</w:t>
            </w:r>
          </w:p>
        </w:tc>
        <w:tc>
          <w:tcPr>
            <w:tcW w:type="dxa" w:w="2880"/>
            <w:tcW w:w="7920" w:type="dxa"/>
          </w:tcPr>
          <w:p>
            <w:r>
              <w:rPr>
                <w:b/>
              </w:rPr>
              <w:t>Ehanita 3:8</w:t>
            </w:r>
          </w:p>
        </w:tc>
        <w:tc>
          <w:tcPr>
            <w:tcW w:type="dxa" w:w="2880"/>
            <w:tcW w:w="1440" w:type="dxa"/>
          </w:tcPr>
          <w:p>
            <w:pPr>
              <w:jc w:val="center"/>
            </w:pPr>
            <w:r>
              <w:rPr>
                <w:b/>
              </w:rPr>
              <w:t>OK</w:t>
            </w:r>
          </w:p>
        </w:tc>
      </w:tr>
      <w:tr>
        <w:tc>
          <w:tcPr>
            <w:tcW w:type="dxa" w:w="2880"/>
            <w:tcW w:w="7920" w:type="dxa"/>
          </w:tcPr>
          <w:p>
            <w:pPr>
              <w:spacing w:line="480" w:lineRule="auto"/>
            </w:pPr>
            <w:r>
              <w:t xml:space="preserve">Leaping up, the lame man stood and began to walk; and he entered with Peter and John into the temple, walking, leaping, and </w:t>
            </w:r>
            <w:r>
              <w:rPr>
                <w:b/>
              </w:rPr>
              <w:t>praising</w:t>
            </w:r>
            <w:r>
              <w:t xml:space="preserve"> God.</w:t>
            </w:r>
          </w:p>
        </w:tc>
        <w:tc>
          <w:tcPr>
            <w:tcW w:type="dxa" w:w="2880"/>
            <w:tcW w:w="7920" w:type="dxa"/>
          </w:tcPr>
          <w:p>
            <w:pPr>
              <w:spacing w:line="480" w:lineRule="auto"/>
            </w:pPr>
            <w:r>
              <w:t>Bwo ollwa inyi ahide ette wotya ette itteryo adaha. Teyya ojiŋari isi ikonyi ihaji imojit eneittok. Olluta inyi ’luta ta adaha honyi itahabuyere Hollum.</w:t>
            </w:r>
          </w:p>
        </w:tc>
        <w:tc>
          <w:tcPr>
            <w:tcW w:type="dxa" w:w="2880"/>
            <w:vAlign w:val="center"/>
            <w:tcW w:w="1440" w:type="dxa"/>
          </w:tcPr>
          <w:p>
            <w:pPr>
              <w:jc w:val="center"/>
            </w:pPr>
            <w:r>
              <w:t>☐</w:t>
            </w:r>
          </w:p>
        </w:tc>
      </w:tr>
      <w:tr>
        <w:tc>
          <w:tcPr>
            <w:tcW w:type="dxa" w:w="2880"/>
            <w:tcW w:w="7920" w:type="dxa"/>
          </w:tcPr>
          <w:p>
            <w:r>
              <w:rPr>
                <w:b/>
              </w:rPr>
              <w:t>Romans 13:3</w:t>
            </w:r>
          </w:p>
        </w:tc>
        <w:tc>
          <w:tcPr>
            <w:tcW w:type="dxa" w:w="2880"/>
            <w:tcW w:w="7920" w:type="dxa"/>
          </w:tcPr>
          <w:p>
            <w:r>
              <w:rPr>
                <w:b/>
              </w:rPr>
              <w:t>Roma 13:3</w:t>
            </w:r>
          </w:p>
        </w:tc>
        <w:tc>
          <w:tcPr>
            <w:tcW w:type="dxa" w:w="2880"/>
            <w:tcW w:w="1440" w:type="dxa"/>
          </w:tcPr>
          <w:p>
            <w:pPr>
              <w:jc w:val="center"/>
            </w:pPr>
            <w:r>
              <w:rPr>
                <w:b/>
              </w:rPr>
              <w:t>OK</w:t>
            </w:r>
          </w:p>
        </w:tc>
      </w:tr>
      <w:tr>
        <w:tc>
          <w:tcPr>
            <w:tcW w:type="dxa" w:w="2880"/>
            <w:tcW w:w="7920" w:type="dxa"/>
          </w:tcPr>
          <w:p>
            <w:pPr>
              <w:spacing w:line="480" w:lineRule="auto"/>
            </w:pPr>
            <w:r>
              <w:t xml:space="preserve">For rulers are not a terror to those who do good deeds, but to those who do evil deeds. Do you desire to have no fear of the one in authority? Do what is good, and you will receive his </w:t>
            </w:r>
            <w:r>
              <w:rPr>
                <w:b/>
              </w:rPr>
              <w:t>praise</w:t>
            </w:r>
            <w:r>
              <w:t>.</w:t>
            </w:r>
          </w:p>
        </w:tc>
        <w:tc>
          <w:tcPr>
            <w:tcW w:type="dxa" w:w="2880"/>
            <w:tcW w:w="7920" w:type="dxa"/>
          </w:tcPr>
          <w:p>
            <w:pPr>
              <w:spacing w:line="480" w:lineRule="auto"/>
            </w:pPr>
            <w:r>
              <w:t>Nyo obeŋi okuma itabaŋye aati hul ihanie’to on oyyu ati itabaŋye isi aati hul ihanie’to on orroho. Ibaŋata tai okuma? Ihaniete on oyyu bwo irumana adi itai amuno hosi.</w:t>
            </w:r>
          </w:p>
        </w:tc>
        <w:tc>
          <w:tcPr>
            <w:tcW w:type="dxa" w:w="2880"/>
            <w:vAlign w:val="center"/>
            <w:tcW w:w="1440" w:type="dxa"/>
          </w:tcPr>
          <w:p>
            <w:pPr>
              <w:jc w:val="center"/>
            </w:pPr>
            <w:r>
              <w:t>☐</w:t>
            </w:r>
          </w:p>
        </w:tc>
      </w:tr>
      <w:tr>
        <w:tc>
          <w:tcPr>
            <w:tcW w:type="dxa" w:w="2880"/>
            <w:tcW w:w="7920" w:type="dxa"/>
          </w:tcPr>
          <w:p>
            <w:r>
              <w:rPr>
                <w:b/>
              </w:rPr>
              <w:t>Romans 15:11</w:t>
            </w:r>
          </w:p>
        </w:tc>
        <w:tc>
          <w:tcPr>
            <w:tcW w:type="dxa" w:w="2880"/>
            <w:tcW w:w="7920" w:type="dxa"/>
          </w:tcPr>
          <w:p>
            <w:r>
              <w:rPr>
                <w:b/>
              </w:rPr>
              <w:t>Roma 15:11</w:t>
            </w:r>
          </w:p>
        </w:tc>
        <w:tc>
          <w:tcPr>
            <w:tcW w:type="dxa" w:w="2880"/>
            <w:tcW w:w="1440" w:type="dxa"/>
          </w:tcPr>
          <w:p>
            <w:pPr>
              <w:jc w:val="center"/>
            </w:pPr>
            <w:r>
              <w:rPr>
                <w:b/>
              </w:rPr>
              <w:t>OK</w:t>
            </w:r>
          </w:p>
        </w:tc>
      </w:tr>
      <w:tr>
        <w:tc>
          <w:tcPr>
            <w:tcW w:type="dxa" w:w="2880"/>
            <w:tcW w:w="7920" w:type="dxa"/>
          </w:tcPr>
          <w:p>
            <w:pPr>
              <w:spacing w:line="480" w:lineRule="auto"/>
            </w:pPr>
            <w:r>
              <w:t>And again,</w:t>
              <w:br/>
              <w:br/>
              <w:t xml:space="preserve"> "</w:t>
            </w:r>
            <w:r>
              <w:rPr>
                <w:b/>
              </w:rPr>
              <w:t>Praise</w:t>
            </w:r>
            <w:r>
              <w:t xml:space="preserve"> the Lord, all you Gentiles; let all the peoples </w:t>
            </w:r>
            <w:r>
              <w:rPr>
                <w:b/>
              </w:rPr>
              <w:t>praise</w:t>
            </w:r>
            <w:r>
              <w:t xml:space="preserve"> him."</w:t>
            </w:r>
          </w:p>
        </w:tc>
        <w:tc>
          <w:tcPr>
            <w:tcW w:type="dxa" w:w="2880"/>
            <w:tcW w:w="7920" w:type="dxa"/>
          </w:tcPr>
          <w:p>
            <w:pPr>
              <w:spacing w:line="480" w:lineRule="auto"/>
            </w:pPr>
            <w:r>
              <w:t>Ojo bwo fe, “Itai paganohyen, itahabuyete Hobu, Ijara aati daŋ itahabuye inyi.”</w:t>
            </w:r>
          </w:p>
        </w:tc>
        <w:tc>
          <w:tcPr>
            <w:tcW w:type="dxa" w:w="2880"/>
            <w:vAlign w:val="center"/>
            <w:tcW w:w="1440" w:type="dxa"/>
          </w:tcPr>
          <w:p>
            <w:pPr>
              <w:jc w:val="center"/>
            </w:pPr>
            <w:r>
              <w:t>☐</w:t>
            </w:r>
          </w:p>
        </w:tc>
      </w:tr>
      <w:tr>
        <w:tc>
          <w:tcPr>
            <w:tcW w:type="dxa" w:w="2880"/>
            <w:tcW w:w="7920" w:type="dxa"/>
          </w:tcPr>
          <w:p>
            <w:r>
              <w:rPr>
                <w:b/>
              </w:rPr>
              <w:t>1 Corinthians 4:5</w:t>
            </w:r>
          </w:p>
        </w:tc>
        <w:tc>
          <w:tcPr>
            <w:tcW w:type="dxa" w:w="2880"/>
            <w:tcW w:w="7920" w:type="dxa"/>
          </w:tcPr>
          <w:p>
            <w:r>
              <w:rPr>
                <w:b/>
              </w:rPr>
              <w:t>1 Korinto 4:5</w:t>
            </w:r>
          </w:p>
        </w:tc>
        <w:tc>
          <w:tcPr>
            <w:tcW w:type="dxa" w:w="2880"/>
            <w:tcW w:w="1440" w:type="dxa"/>
          </w:tcPr>
          <w:p>
            <w:pPr>
              <w:jc w:val="center"/>
            </w:pPr>
            <w:r>
              <w:rPr>
                <w:b/>
              </w:rPr>
              <w:t>OK</w:t>
            </w:r>
          </w:p>
        </w:tc>
      </w:tr>
      <w:tr>
        <w:tc>
          <w:tcPr>
            <w:tcW w:type="dxa" w:w="2880"/>
            <w:tcW w:w="7920" w:type="dxa"/>
          </w:tcPr>
          <w:p>
            <w:pPr>
              <w:spacing w:line="480" w:lineRule="auto"/>
            </w:pPr>
            <w:r>
              <w:t xml:space="preserve">Therefore do not pronounce judgment about anything before the time, before the Lord comes. He will bring to light the hidden things of darkness and reveal the purposes of the heart. Then each one will receive his </w:t>
            </w:r>
            <w:r>
              <w:rPr>
                <w:b/>
              </w:rPr>
              <w:t>praise</w:t>
            </w:r>
            <w:r>
              <w:t xml:space="preserve"> from God.</w:t>
            </w:r>
          </w:p>
        </w:tc>
        <w:tc>
          <w:tcPr>
            <w:tcW w:type="dxa" w:w="2880"/>
            <w:tcW w:w="7920" w:type="dxa"/>
          </w:tcPr>
          <w:p>
            <w:pPr>
              <w:spacing w:line="480" w:lineRule="auto"/>
            </w:pPr>
            <w:r>
              <w:t>Tania heŋocete obo hobeŋ Hobu ocohuno. Nyo ottu adi inyi nwohyo erre hun idimani ihwania idumele, bwo italeyehi adi inyi ewahiti huno atajya wati, taniaifwotuni adi laati daŋ amuno ono Hollum ihwa osiru jihosi.</w:t>
            </w:r>
          </w:p>
        </w:tc>
        <w:tc>
          <w:tcPr>
            <w:tcW w:type="dxa" w:w="2880"/>
            <w:vAlign w:val="center"/>
            <w:tcW w:w="1440" w:type="dxa"/>
          </w:tcPr>
          <w:p>
            <w:pPr>
              <w:jc w:val="center"/>
            </w:pPr>
            <w:r>
              <w:t>☐</w:t>
            </w:r>
          </w:p>
        </w:tc>
      </w:tr>
      <w:tr>
        <w:tc>
          <w:tcPr>
            <w:tcW w:type="dxa" w:w="2880"/>
            <w:tcW w:w="7920" w:type="dxa"/>
          </w:tcPr>
          <w:p>
            <w:r>
              <w:rPr>
                <w:b/>
              </w:rPr>
              <w:t>1 Corinthians 11:2</w:t>
            </w:r>
          </w:p>
        </w:tc>
        <w:tc>
          <w:tcPr>
            <w:tcW w:type="dxa" w:w="2880"/>
            <w:tcW w:w="7920" w:type="dxa"/>
          </w:tcPr>
          <w:p>
            <w:r>
              <w:rPr>
                <w:b/>
              </w:rPr>
              <w:t>1 Korinto 11:2</w:t>
            </w:r>
          </w:p>
        </w:tc>
        <w:tc>
          <w:tcPr>
            <w:tcW w:type="dxa" w:w="2880"/>
            <w:tcW w:w="1440" w:type="dxa"/>
          </w:tcPr>
          <w:p>
            <w:pPr>
              <w:jc w:val="center"/>
            </w:pPr>
            <w:r>
              <w:rPr>
                <w:b/>
              </w:rPr>
              <w:t>OK</w:t>
            </w:r>
          </w:p>
        </w:tc>
      </w:tr>
      <w:tr>
        <w:tc>
          <w:tcPr>
            <w:tcW w:type="dxa" w:w="2880"/>
            <w:tcW w:w="7920" w:type="dxa"/>
          </w:tcPr>
          <w:p>
            <w:pPr>
              <w:spacing w:line="480" w:lineRule="auto"/>
            </w:pPr>
            <w:r>
              <w:t xml:space="preserve">Now I </w:t>
            </w:r>
            <w:r>
              <w:rPr>
                <w:b/>
              </w:rPr>
              <w:t>praise</w:t>
            </w:r>
            <w:r>
              <w:t xml:space="preserve"> you because you remember me in everything. I </w:t>
            </w:r>
            <w:r>
              <w:rPr>
                <w:b/>
              </w:rPr>
              <w:t>praise</w:t>
            </w:r>
            <w:r>
              <w:t xml:space="preserve"> you because you hold firmly to the traditions just as I delivered them to you.</w:t>
            </w:r>
          </w:p>
        </w:tc>
        <w:tc>
          <w:tcPr>
            <w:tcW w:type="dxa" w:w="2880"/>
            <w:tcW w:w="7920" w:type="dxa"/>
          </w:tcPr>
          <w:p>
            <w:pPr>
              <w:spacing w:line="480" w:lineRule="auto"/>
            </w:pPr>
            <w:r>
              <w:t>Ajo ni jihatai oyyu bebe nyo igiluna tai ani te erre daŋ bwo ijifatyete tai ettiyenita hunya ettiyenio ni jihatai.</w:t>
            </w:r>
          </w:p>
        </w:tc>
        <w:tc>
          <w:tcPr>
            <w:tcW w:type="dxa" w:w="2880"/>
            <w:vAlign w:val="center"/>
            <w:tcW w:w="1440" w:type="dxa"/>
          </w:tcPr>
          <w:p>
            <w:pPr>
              <w:jc w:val="center"/>
            </w:pPr>
            <w:r>
              <w:t>☐</w:t>
            </w:r>
          </w:p>
        </w:tc>
      </w:tr>
      <w:tr>
        <w:tc>
          <w:tcPr>
            <w:tcW w:type="dxa" w:w="2880"/>
            <w:tcW w:w="7920" w:type="dxa"/>
          </w:tcPr>
          <w:p>
            <w:r>
              <w:rPr>
                <w:b/>
              </w:rPr>
              <w:t>1 Corinthians 11:22</w:t>
            </w:r>
          </w:p>
        </w:tc>
        <w:tc>
          <w:tcPr>
            <w:tcW w:type="dxa" w:w="2880"/>
            <w:tcW w:w="7920" w:type="dxa"/>
          </w:tcPr>
          <w:p>
            <w:r>
              <w:rPr>
                <w:b/>
              </w:rPr>
              <w:t>1 Korinto 11:22</w:t>
            </w:r>
          </w:p>
        </w:tc>
        <w:tc>
          <w:tcPr>
            <w:tcW w:type="dxa" w:w="2880"/>
            <w:tcW w:w="1440" w:type="dxa"/>
          </w:tcPr>
          <w:p>
            <w:pPr>
              <w:jc w:val="center"/>
            </w:pPr>
            <w:r>
              <w:rPr>
                <w:b/>
              </w:rPr>
              <w:t>OK</w:t>
            </w:r>
          </w:p>
        </w:tc>
      </w:tr>
      <w:tr>
        <w:tc>
          <w:tcPr>
            <w:tcW w:type="dxa" w:w="2880"/>
            <w:tcW w:w="7920" w:type="dxa"/>
          </w:tcPr>
          <w:p>
            <w:pPr>
              <w:spacing w:line="480" w:lineRule="auto"/>
            </w:pPr>
            <w:r>
              <w:t xml:space="preserve">Do you not have houses to eat and to drink in? Do you despise the church of God and humiliate those who have nothing? What should I say to you? Should I </w:t>
            </w:r>
            <w:r>
              <w:rPr>
                <w:b/>
              </w:rPr>
              <w:t>praise</w:t>
            </w:r>
            <w:r>
              <w:t xml:space="preserve"> you? I will not </w:t>
            </w:r>
            <w:r>
              <w:rPr>
                <w:b/>
              </w:rPr>
              <w:t>praise</w:t>
            </w:r>
            <w:r>
              <w:t xml:space="preserve"> you for this!</w:t>
            </w:r>
          </w:p>
        </w:tc>
        <w:tc>
          <w:tcPr>
            <w:tcW w:type="dxa" w:w="2880"/>
            <w:tcW w:w="7920" w:type="dxa"/>
          </w:tcPr>
          <w:p>
            <w:pPr>
              <w:spacing w:line="480" w:lineRule="auto"/>
            </w:pPr>
            <w:r>
              <w:t>Nyo ihaniete tai ihwania? Obeŋi asik jihatai iŋiyere bwo imatari? Imyanati tai eklesya ono Hollum bwo iyaŋuniete eloriri jyo alocaŋak? Ajo adi ni anyo jihatai? Etahabuyo adi ni itai? Abeŋ ni etahabuyo itai.</w:t>
            </w:r>
          </w:p>
        </w:tc>
        <w:tc>
          <w:tcPr>
            <w:tcW w:type="dxa" w:w="2880"/>
            <w:vAlign w:val="center"/>
            <w:tcW w:w="1440" w:type="dxa"/>
          </w:tcPr>
          <w:p>
            <w:pPr>
              <w:jc w:val="center"/>
            </w:pPr>
            <w:r>
              <w:t>☐</w:t>
            </w:r>
          </w:p>
        </w:tc>
      </w:tr>
      <w:tr>
        <w:tc>
          <w:tcPr>
            <w:tcW w:type="dxa" w:w="2880"/>
            <w:tcW w:w="7920" w:type="dxa"/>
          </w:tcPr>
          <w:p>
            <w:r>
              <w:rPr>
                <w:b/>
              </w:rPr>
              <w:t>2 Corinthians 8:18</w:t>
            </w:r>
          </w:p>
        </w:tc>
        <w:tc>
          <w:tcPr>
            <w:tcW w:type="dxa" w:w="2880"/>
            <w:tcW w:w="7920" w:type="dxa"/>
          </w:tcPr>
          <w:p>
            <w:r>
              <w:rPr>
                <w:b/>
              </w:rPr>
              <w:t>2 Korinto 8:18</w:t>
            </w:r>
          </w:p>
        </w:tc>
        <w:tc>
          <w:tcPr>
            <w:tcW w:type="dxa" w:w="2880"/>
            <w:tcW w:w="1440" w:type="dxa"/>
          </w:tcPr>
          <w:p>
            <w:pPr>
              <w:jc w:val="center"/>
            </w:pPr>
            <w:r>
              <w:rPr>
                <w:b/>
              </w:rPr>
              <w:t>OK</w:t>
            </w:r>
          </w:p>
        </w:tc>
      </w:tr>
      <w:tr>
        <w:tc>
          <w:tcPr>
            <w:tcW w:type="dxa" w:w="2880"/>
            <w:tcW w:w="7920" w:type="dxa"/>
          </w:tcPr>
          <w:p>
            <w:pPr>
              <w:spacing w:line="480" w:lineRule="auto"/>
            </w:pPr>
            <w:r>
              <w:t xml:space="preserve">We have sent with him the brother who is </w:t>
            </w:r>
            <w:r>
              <w:rPr>
                <w:b/>
              </w:rPr>
              <w:t>praised</w:t>
            </w:r>
            <w:r>
              <w:t xml:space="preserve"> among all of the churches for his work in proclaiming the gospel.</w:t>
            </w:r>
          </w:p>
        </w:tc>
        <w:tc>
          <w:tcPr>
            <w:tcW w:type="dxa" w:w="2880"/>
            <w:tcW w:w="7920" w:type="dxa"/>
          </w:tcPr>
          <w:p>
            <w:pPr>
              <w:spacing w:line="480" w:lineRule="auto"/>
            </w:pPr>
            <w:r>
              <w:t>Bwo fe efak hohoi illa hohoi ikonyi al itahuye eklesyahyen daŋ te ettiyenio honyi asayyo hun oyiji’to.</w:t>
            </w:r>
          </w:p>
        </w:tc>
        <w:tc>
          <w:tcPr>
            <w:tcW w:type="dxa" w:w="2880"/>
            <w:vAlign w:val="center"/>
            <w:tcW w:w="1440" w:type="dxa"/>
          </w:tcPr>
          <w:p>
            <w:pPr>
              <w:jc w:val="center"/>
            </w:pPr>
            <w:r>
              <w:t>☐</w:t>
            </w:r>
          </w:p>
        </w:tc>
      </w:tr>
      <w:tr>
        <w:tc>
          <w:tcPr>
            <w:tcW w:type="dxa" w:w="2880"/>
            <w:tcW w:w="7920" w:type="dxa"/>
          </w:tcPr>
          <w:p>
            <w:r>
              <w:rPr>
                <w:b/>
              </w:rPr>
              <w:t>Ephesians 1:12</w:t>
            </w:r>
          </w:p>
        </w:tc>
        <w:tc>
          <w:tcPr>
            <w:tcW w:type="dxa" w:w="2880"/>
            <w:tcW w:w="7920" w:type="dxa"/>
          </w:tcPr>
          <w:p>
            <w:r>
              <w:rPr>
                <w:b/>
              </w:rPr>
              <w:t>Efiso 1:12</w:t>
            </w:r>
          </w:p>
        </w:tc>
        <w:tc>
          <w:tcPr>
            <w:tcW w:type="dxa" w:w="2880"/>
            <w:tcW w:w="1440" w:type="dxa"/>
          </w:tcPr>
          <w:p>
            <w:pPr>
              <w:jc w:val="center"/>
            </w:pPr>
            <w:r>
              <w:rPr>
                <w:b/>
              </w:rPr>
              <w:t>OK</w:t>
            </w:r>
          </w:p>
        </w:tc>
      </w:tr>
      <w:tr>
        <w:tc>
          <w:tcPr>
            <w:tcW w:type="dxa" w:w="2880"/>
            <w:tcW w:w="7920" w:type="dxa"/>
          </w:tcPr>
          <w:p>
            <w:pPr>
              <w:spacing w:line="480" w:lineRule="auto"/>
            </w:pPr>
            <w:r>
              <w:t xml:space="preserve">God appointed us as heirs so that we, who are the first to hope in Christ, would be for the </w:t>
            </w:r>
            <w:r>
              <w:rPr>
                <w:b/>
              </w:rPr>
              <w:t>praise</w:t>
            </w:r>
            <w:r>
              <w:t xml:space="preserve"> of his glory.</w:t>
            </w:r>
          </w:p>
        </w:tc>
        <w:tc>
          <w:tcPr>
            <w:tcW w:type="dxa" w:w="2880"/>
            <w:tcW w:w="7920" w:type="dxa"/>
          </w:tcPr>
          <w:p>
            <w:pPr>
              <w:spacing w:line="480" w:lineRule="auto"/>
            </w:pPr>
            <w:r>
              <w:t>Tania hohoi hunya eyihi’to jyo Kristo ahosyere, oŋida hohoi emanya itahabuyere inyi ta akwatan honyi.</w:t>
            </w:r>
          </w:p>
        </w:tc>
        <w:tc>
          <w:tcPr>
            <w:tcW w:type="dxa" w:w="2880"/>
            <w:vAlign w:val="center"/>
            <w:tcW w:w="1440" w:type="dxa"/>
          </w:tcPr>
          <w:p>
            <w:pPr>
              <w:jc w:val="center"/>
            </w:pPr>
            <w:r>
              <w:t>☐</w:t>
            </w:r>
          </w:p>
        </w:tc>
      </w:tr>
      <w:tr>
        <w:tc>
          <w:tcPr>
            <w:tcW w:type="dxa" w:w="2880"/>
            <w:tcW w:w="7920" w:type="dxa"/>
          </w:tcPr>
          <w:p>
            <w:r>
              <w:rPr>
                <w:b/>
              </w:rPr>
              <w:t>Philippians 1:11</w:t>
            </w:r>
          </w:p>
        </w:tc>
        <w:tc>
          <w:tcPr>
            <w:tcW w:type="dxa" w:w="2880"/>
            <w:tcW w:w="7920" w:type="dxa"/>
          </w:tcPr>
          <w:p>
            <w:r>
              <w:rPr>
                <w:b/>
              </w:rPr>
              <w:t>Filipi 1:11</w:t>
            </w:r>
          </w:p>
        </w:tc>
        <w:tc>
          <w:tcPr>
            <w:tcW w:type="dxa" w:w="2880"/>
            <w:tcW w:w="1440" w:type="dxa"/>
          </w:tcPr>
          <w:p>
            <w:pPr>
              <w:jc w:val="center"/>
            </w:pPr>
            <w:r>
              <w:rPr>
                <w:b/>
              </w:rPr>
              <w:t>OK</w:t>
            </w:r>
          </w:p>
        </w:tc>
      </w:tr>
      <w:tr>
        <w:tc>
          <w:tcPr>
            <w:tcW w:type="dxa" w:w="2880"/>
            <w:tcW w:w="7920" w:type="dxa"/>
          </w:tcPr>
          <w:p>
            <w:pPr>
              <w:spacing w:line="480" w:lineRule="auto"/>
            </w:pPr>
            <w:r>
              <w:t xml:space="preserve">filled with the fruit of righteousness that comes through Jesus Christ to the glory and </w:t>
            </w:r>
            <w:r>
              <w:rPr>
                <w:b/>
              </w:rPr>
              <w:t>praise</w:t>
            </w:r>
            <w:r>
              <w:t xml:space="preserve"> of God.</w:t>
            </w:r>
          </w:p>
        </w:tc>
        <w:tc>
          <w:tcPr>
            <w:tcW w:type="dxa" w:w="2880"/>
            <w:tcW w:w="7920" w:type="dxa"/>
          </w:tcPr>
          <w:p>
            <w:pPr>
              <w:spacing w:line="480" w:lineRule="auto"/>
            </w:pPr>
            <w:r>
              <w:t>bwo ifutata tai iko aŋer huno alibori to Yesu Kristo, ta akwatan iko etahabuyo ono Hollum.</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Filipi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true, whatever things are honorable, whatever things are just, whatever things are pure, whatever things are lovely, whatever things are of good report, if there is anything excellent, if there is anything to be </w:t>
            </w:r>
            <w:r>
              <w:rPr>
                <w:b/>
              </w:rPr>
              <w:t>praised</w:t>
            </w:r>
            <w:r>
              <w:t>, think about these things.</w:t>
            </w:r>
          </w:p>
        </w:tc>
        <w:tc>
          <w:tcPr>
            <w:tcW w:type="dxa" w:w="2880"/>
            <w:tcW w:w="7920" w:type="dxa"/>
          </w:tcPr>
          <w:p>
            <w:pPr>
              <w:spacing w:line="480" w:lineRule="auto"/>
            </w:pPr>
            <w:r>
              <w:t>Ihwania illarak hoŋ, igigiloti te erre huna: erre daŋ hun arai’to ahode, erre daŋ hun osiruni’to ta etahabuyo, erre daŋ hun obisi, erre daŋ hun olibori, erre daŋ hun ilamani, iko erre daŋ hun oyiji.</w:t>
            </w:r>
          </w:p>
        </w:tc>
        <w:tc>
          <w:tcPr>
            <w:tcW w:type="dxa" w:w="2880"/>
            <w:vAlign w:val="center"/>
            <w:tcW w:w="1440" w:type="dxa"/>
          </w:tcPr>
          <w:p>
            <w:pPr>
              <w:jc w:val="center"/>
            </w:pPr>
            <w:r>
              <w:t>☐</w:t>
            </w:r>
          </w:p>
        </w:tc>
      </w:tr>
      <w:tr>
        <w:tc>
          <w:tcPr>
            <w:tcW w:type="dxa" w:w="2880"/>
            <w:tcW w:w="7920" w:type="dxa"/>
          </w:tcPr>
          <w:p>
            <w:r>
              <w:rPr>
                <w:b/>
              </w:rPr>
              <w:t>1 Peter 1:7</w:t>
            </w:r>
          </w:p>
        </w:tc>
        <w:tc>
          <w:tcPr>
            <w:tcW w:type="dxa" w:w="2880"/>
            <w:tcW w:w="7920" w:type="dxa"/>
          </w:tcPr>
          <w:p>
            <w:r>
              <w:rPr>
                <w:b/>
              </w:rPr>
              <w:t>1 Petro 1:7</w:t>
            </w:r>
          </w:p>
        </w:tc>
        <w:tc>
          <w:tcPr>
            <w:tcW w:type="dxa" w:w="2880"/>
            <w:tcW w:w="1440" w:type="dxa"/>
          </w:tcPr>
          <w:p>
            <w:pPr>
              <w:jc w:val="center"/>
            </w:pPr>
            <w:r>
              <w:rPr>
                <w:b/>
              </w:rPr>
              <w:t>OK</w:t>
            </w:r>
          </w:p>
        </w:tc>
      </w:tr>
      <w:tr>
        <w:tc>
          <w:tcPr>
            <w:tcW w:type="dxa" w:w="2880"/>
            <w:tcW w:w="7920" w:type="dxa"/>
          </w:tcPr>
          <w:p>
            <w:pPr>
              <w:spacing w:line="480" w:lineRule="auto"/>
            </w:pPr>
            <w:r>
              <w:t xml:space="preserve">This is for the proving of your faith, which is more precious than gold that perishes, even though it is tested by fire. This happens so that your faith will be found to result in </w:t>
            </w:r>
            <w:r>
              <w:rPr>
                <w:b/>
              </w:rPr>
              <w:t>praise</w:t>
            </w:r>
            <w:r>
              <w:t>, glory, and honor at the revealing of Jesus Christ.</w:t>
            </w:r>
          </w:p>
        </w:tc>
        <w:tc>
          <w:tcPr>
            <w:tcW w:type="dxa" w:w="2880"/>
            <w:tcW w:w="7920" w:type="dxa"/>
          </w:tcPr>
          <w:p>
            <w:pPr>
              <w:spacing w:line="480" w:lineRule="auto"/>
            </w:pPr>
            <w:r>
              <w:t>Itahutani ettigemita jo ara neruk hatai ahode bwo oyyu inyi agalik nayyel on oremik turotyo al okemye ihima. Ta nayiji ono neruk hatai ifwotuna adi itai etahabuyo iko akwatan iko etahuyo iholoŋ an italeyehinierek Yesu Kristo.</w:t>
            </w:r>
          </w:p>
        </w:tc>
        <w:tc>
          <w:tcPr>
            <w:tcW w:type="dxa" w:w="2880"/>
            <w:vAlign w:val="center"/>
            <w:tcW w:w="1440" w:type="dxa"/>
          </w:tcPr>
          <w:p>
            <w:pPr>
              <w:jc w:val="center"/>
            </w:pPr>
            <w:r>
              <w:t>☐</w:t>
            </w:r>
          </w:p>
        </w:tc>
      </w:tr>
      <w:tr>
        <w:tc>
          <w:tcPr>
            <w:tcW w:type="dxa" w:w="2880"/>
            <w:tcW w:w="7920" w:type="dxa"/>
          </w:tcPr>
          <w:p>
            <w:r>
              <w:rPr>
                <w:b/>
              </w:rPr>
              <w:t>1 Peter 2:14</w:t>
            </w:r>
          </w:p>
        </w:tc>
        <w:tc>
          <w:tcPr>
            <w:tcW w:type="dxa" w:w="2880"/>
            <w:tcW w:w="7920" w:type="dxa"/>
          </w:tcPr>
          <w:p>
            <w:r>
              <w:rPr>
                <w:b/>
              </w:rPr>
              <w:t>1 Petro 2:14</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evildoers and to </w:t>
            </w:r>
            <w:r>
              <w:rPr>
                <w:b/>
              </w:rPr>
              <w:t>praise</w:t>
            </w:r>
            <w:r>
              <w:t xml:space="preserve"> those who do good.</w:t>
            </w:r>
          </w:p>
        </w:tc>
        <w:tc>
          <w:tcPr>
            <w:tcW w:type="dxa" w:w="2880"/>
            <w:tcW w:w="7920" w:type="dxa"/>
          </w:tcPr>
          <w:p>
            <w:pPr>
              <w:spacing w:line="480" w:lineRule="auto"/>
            </w:pPr>
            <w:r>
              <w:t>kuyya bu jyo mandiri hul ifahini ibahyere arrohojak bwo fe ilwahyere ayijok.</w:t>
            </w:r>
          </w:p>
        </w:tc>
        <w:tc>
          <w:tcPr>
            <w:tcW w:type="dxa" w:w="2880"/>
            <w:vAlign w:val="center"/>
            <w:tcW w:w="1440" w:type="dxa"/>
          </w:tcPr>
          <w:p>
            <w:pPr>
              <w:jc w:val="center"/>
            </w:pPr>
            <w:r>
              <w:t>☐</w:t>
            </w:r>
          </w:p>
        </w:tc>
      </w:tr>
      <w:tr>
        <w:tc>
          <w:tcPr>
            <w:tcW w:type="dxa" w:w="2880"/>
            <w:tcW w:w="7920" w:type="dxa"/>
          </w:tcPr>
          <w:p>
            <w:r>
              <w:rPr>
                <w:b/>
              </w:rPr>
              <w:t>Revelation 19:5</w:t>
            </w:r>
          </w:p>
        </w:tc>
        <w:tc>
          <w:tcPr>
            <w:tcW w:type="dxa" w:w="2880"/>
            <w:tcW w:w="7920" w:type="dxa"/>
          </w:tcPr>
          <w:p>
            <w:r>
              <w:rPr>
                <w:b/>
              </w:rPr>
              <w:t>Etaleyehina 19:5</w:t>
            </w:r>
          </w:p>
        </w:tc>
        <w:tc>
          <w:tcPr>
            <w:tcW w:type="dxa" w:w="2880"/>
            <w:tcW w:w="1440" w:type="dxa"/>
          </w:tcPr>
          <w:p>
            <w:pPr>
              <w:jc w:val="center"/>
            </w:pPr>
            <w:r>
              <w:rPr>
                <w:b/>
              </w:rPr>
              <w:t>OK</w:t>
            </w:r>
          </w:p>
        </w:tc>
      </w:tr>
      <w:tr>
        <w:tc>
          <w:tcPr>
            <w:tcW w:type="dxa" w:w="2880"/>
            <w:tcW w:w="7920" w:type="dxa"/>
          </w:tcPr>
          <w:p>
            <w:pPr>
              <w:spacing w:line="480" w:lineRule="auto"/>
            </w:pPr>
            <w:r>
              <w:t>Then a voice came out from the throne, saying,</w:t>
              <w:br/>
              <w:br/>
              <w:t xml:space="preserve"> "</w:t>
            </w:r>
            <w:r>
              <w:rPr>
                <w:b/>
              </w:rPr>
              <w:t>Praise</w:t>
            </w:r>
            <w:r>
              <w:t xml:space="preserve"> our God, all you his servants, you who fear him, both the unimportant and the powerful."</w:t>
              <w:br/>
              <w:br/>
            </w:r>
          </w:p>
        </w:tc>
        <w:tc>
          <w:tcPr>
            <w:tcW w:type="dxa" w:w="2880"/>
            <w:tcW w:w="7920" w:type="dxa"/>
          </w:tcPr>
          <w:p>
            <w:pPr>
              <w:spacing w:line="480" w:lineRule="auto"/>
            </w:pPr>
            <w:r>
              <w:t>Ottu nekyana to kurus on ojo, Isyatta etahabuyo jyo Hollum hohoi itai apiti honyi daŋ, itai hul ibaŋata’to inyi, hul imutarata’to iko hul iboloroto’to.</w:t>
            </w:r>
          </w:p>
        </w:tc>
        <w:tc>
          <w:tcPr>
            <w:tcW w:type="dxa" w:w="2880"/>
            <w:vAlign w:val="center"/>
            <w:tcW w:w="1440" w:type="dxa"/>
          </w:tcPr>
          <w:p>
            <w:pPr>
              <w:jc w:val="center"/>
            </w:pPr>
            <w:r>
              <w:t>☐</w:t>
            </w:r>
          </w:p>
        </w:tc>
      </w:tr>
    </w:tbl>
    <w:p>
      <w:pPr>
        <w:pStyle w:val="Heading1"/>
        <w:spacing w:before="0"/>
      </w:pPr>
      <w:r>
        <w:t>pray (G4336)</w:t>
      </w:r>
    </w:p>
    <w:p>
      <w:r/>
      <w:r>
        <w:t>This word can mean:</w:t>
      </w:r>
      <w:r/>
      <w:r/>
    </w:p>
    <w:p>
      <w:pPr>
        <w:pStyle w:val="ListBullet"/>
        <w:spacing w:line="240" w:lineRule="auto"/>
        <w:ind w:left="720"/>
      </w:pPr>
      <w:r/>
      <w:r>
        <w:t>To talk to God or to communicate with God, either with thoughts or with words.</w:t>
      </w:r>
      <w:r/>
    </w:p>
    <w:p>
      <w:pPr>
        <w:pStyle w:val="ListBullet"/>
        <w:spacing w:line="240" w:lineRule="auto"/>
        <w:ind w:left="720"/>
      </w:pPr>
      <w:r/>
      <w:r>
        <w:t>To ask God to do something.</w:t>
      </w:r>
      <w:r/>
    </w:p>
    <w:p>
      <w:pPr>
        <w:pStyle w:val="ListBullet"/>
        <w:spacing w:line="240" w:lineRule="auto" w:after="0"/>
        <w:ind w:left="720"/>
      </w:pPr>
      <w:r/>
      <w:r>
        <w:t>To desire something from God, especially something that God also would desire.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6:6</w:t>
            </w:r>
          </w:p>
        </w:tc>
        <w:tc>
          <w:tcPr>
            <w:tcW w:type="dxa" w:w="2880"/>
            <w:tcW w:w="7920" w:type="dxa"/>
          </w:tcPr>
          <w:p>
            <w:r>
              <w:rPr>
                <w:b/>
              </w:rPr>
              <w:t>Matteyo 6:6</w:t>
            </w:r>
          </w:p>
        </w:tc>
        <w:tc>
          <w:tcPr>
            <w:tcW w:type="dxa" w:w="2880"/>
            <w:tcW w:w="1440" w:type="dxa"/>
          </w:tcPr>
          <w:p>
            <w:pPr>
              <w:jc w:val="center"/>
            </w:pPr>
            <w:r>
              <w:rPr>
                <w:b/>
              </w:rPr>
              <w:t>OK</w:t>
            </w:r>
          </w:p>
        </w:tc>
      </w:tr>
      <w:tr>
        <w:tc>
          <w:tcPr>
            <w:tcW w:type="dxa" w:w="2880"/>
            <w:tcW w:w="7920" w:type="dxa"/>
          </w:tcPr>
          <w:p>
            <w:pPr>
              <w:spacing w:line="480" w:lineRule="auto"/>
            </w:pPr>
            <w:r>
              <w:t xml:space="preserve">But you, when you </w:t>
            </w:r>
            <w:r>
              <w:rPr>
                <w:b/>
              </w:rPr>
              <w:t>pray</w:t>
            </w:r>
            <w:r>
              <w:t xml:space="preserve">, enter your inner chamber. Shut the door and </w:t>
            </w:r>
            <w:r>
              <w:rPr>
                <w:b/>
              </w:rPr>
              <w:t>pray</w:t>
            </w:r>
            <w:r>
              <w:t xml:space="preserve"> to your Father, who is in secret. Then your Father who sees in secret will reward you.</w:t>
            </w:r>
          </w:p>
        </w:tc>
        <w:tc>
          <w:tcPr>
            <w:tcW w:type="dxa" w:w="2880"/>
            <w:tcW w:w="7920" w:type="dxa"/>
          </w:tcPr>
          <w:p>
            <w:pPr>
              <w:spacing w:line="480" w:lineRule="auto"/>
            </w:pPr>
            <w:r>
              <w:t>Ati al imojoti tai ojiŋana ihaji, ihyanana ekat bwo omojoti jo Monyatai ol obeŋ’to oleyo, bwo fe Monyatai al igonyu’to erre hun obeŋi oleye oduma adi itai.</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Marko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w:t>
            </w:r>
            <w:r>
              <w:rPr>
                <w:b/>
              </w:rPr>
              <w:t>pray</w:t>
            </w:r>
            <w:r>
              <w:t xml:space="preserve"> that you do not enter into temptation. The spirit indeed is willing, but the flesh is weak."</w:t>
            </w:r>
          </w:p>
        </w:tc>
        <w:tc>
          <w:tcPr>
            <w:tcW w:type="dxa" w:w="2880"/>
            <w:tcW w:w="7920" w:type="dxa"/>
          </w:tcPr>
          <w:p>
            <w:pPr>
              <w:spacing w:line="480" w:lineRule="auto"/>
            </w:pPr>
            <w:r>
              <w:t>Itai daŋ imijyete bwo omojoti jo oŋida itai ibyaŋata iruhoto nesusuyo. Ogol ataji ati ofyaha ahwan.</w:t>
            </w:r>
          </w:p>
        </w:tc>
        <w:tc>
          <w:tcPr>
            <w:tcW w:type="dxa" w:w="2880"/>
            <w:vAlign w:val="center"/>
            <w:tcW w:w="1440" w:type="dxa"/>
          </w:tcPr>
          <w:p>
            <w:pPr>
              <w:jc w:val="center"/>
            </w:pPr>
            <w:r>
              <w:t>☐</w:t>
            </w:r>
          </w:p>
        </w:tc>
      </w:tr>
      <w:tr>
        <w:tc>
          <w:tcPr>
            <w:tcW w:type="dxa" w:w="2880"/>
            <w:tcW w:w="7920" w:type="dxa"/>
          </w:tcPr>
          <w:p>
            <w:r>
              <w:rPr>
                <w:b/>
              </w:rPr>
              <w:t>Luke 6:28</w:t>
            </w:r>
          </w:p>
        </w:tc>
        <w:tc>
          <w:tcPr>
            <w:tcW w:type="dxa" w:w="2880"/>
            <w:tcW w:w="7920" w:type="dxa"/>
          </w:tcPr>
          <w:p>
            <w:r>
              <w:rPr>
                <w:b/>
              </w:rPr>
              <w:t>Luka 6:28</w:t>
            </w:r>
          </w:p>
        </w:tc>
        <w:tc>
          <w:tcPr>
            <w:tcW w:type="dxa" w:w="2880"/>
            <w:tcW w:w="1440" w:type="dxa"/>
          </w:tcPr>
          <w:p>
            <w:pPr>
              <w:jc w:val="center"/>
            </w:pPr>
            <w:r>
              <w:rPr>
                <w:b/>
              </w:rPr>
              <w:t>OK</w:t>
            </w:r>
          </w:p>
        </w:tc>
      </w:tr>
      <w:tr>
        <w:tc>
          <w:tcPr>
            <w:tcW w:type="dxa" w:w="2880"/>
            <w:tcW w:w="7920" w:type="dxa"/>
          </w:tcPr>
          <w:p>
            <w:pPr>
              <w:spacing w:line="480" w:lineRule="auto"/>
            </w:pPr>
            <w:r>
              <w:t xml:space="preserve">Bless those who curse you and </w:t>
            </w:r>
            <w:r>
              <w:rPr>
                <w:b/>
              </w:rPr>
              <w:t>pray</w:t>
            </w:r>
            <w:r>
              <w:t xml:space="preserve"> for those who mistreat you.</w:t>
            </w:r>
          </w:p>
        </w:tc>
        <w:tc>
          <w:tcPr>
            <w:tcW w:type="dxa" w:w="2880"/>
            <w:tcW w:w="7920" w:type="dxa"/>
          </w:tcPr>
          <w:p>
            <w:pPr>
              <w:spacing w:line="480" w:lineRule="auto"/>
            </w:pPr>
            <w:r>
              <w:t>Omunoti hya hul ipice’to itai, omojoti to hya hul ihanie’to on orroho jihatai.</w:t>
            </w:r>
          </w:p>
        </w:tc>
        <w:tc>
          <w:tcPr>
            <w:tcW w:type="dxa" w:w="2880"/>
            <w:vAlign w:val="center"/>
            <w:tcW w:w="1440" w:type="dxa"/>
          </w:tcPr>
          <w:p>
            <w:pPr>
              <w:jc w:val="center"/>
            </w:pPr>
            <w:r>
              <w:t>☐</w:t>
            </w:r>
          </w:p>
        </w:tc>
      </w:tr>
      <w:tr>
        <w:tc>
          <w:tcPr>
            <w:tcW w:type="dxa" w:w="2880"/>
            <w:tcW w:w="7920" w:type="dxa"/>
          </w:tcPr>
          <w:p>
            <w:r>
              <w:rPr>
                <w:b/>
              </w:rPr>
              <w:t>Acts 16:25</w:t>
            </w:r>
          </w:p>
        </w:tc>
        <w:tc>
          <w:tcPr>
            <w:tcW w:type="dxa" w:w="2880"/>
            <w:tcW w:w="7920" w:type="dxa"/>
          </w:tcPr>
          <w:p>
            <w:r>
              <w:rPr>
                <w:b/>
              </w:rPr>
              <w:t>Ehanita 16:25</w:t>
            </w:r>
          </w:p>
        </w:tc>
        <w:tc>
          <w:tcPr>
            <w:tcW w:type="dxa" w:w="2880"/>
            <w:tcW w:w="1440" w:type="dxa"/>
          </w:tcPr>
          <w:p>
            <w:pPr>
              <w:jc w:val="center"/>
            </w:pPr>
            <w:r>
              <w:rPr>
                <w:b/>
              </w:rPr>
              <w:t>OK</w:t>
            </w:r>
          </w:p>
        </w:tc>
      </w:tr>
      <w:tr>
        <w:tc>
          <w:tcPr>
            <w:tcW w:type="dxa" w:w="2880"/>
            <w:tcW w:w="7920" w:type="dxa"/>
          </w:tcPr>
          <w:p>
            <w:pPr>
              <w:spacing w:line="480" w:lineRule="auto"/>
            </w:pPr>
            <w:r>
              <w:t xml:space="preserve">Around midnight Paul and Silas were </w:t>
            </w:r>
            <w:r>
              <w:rPr>
                <w:b/>
              </w:rPr>
              <w:t>praying</w:t>
            </w:r>
            <w:r>
              <w:t xml:space="preserve"> and singing hymns to God, and the other prisoners were listening to them.</w:t>
            </w:r>
          </w:p>
        </w:tc>
        <w:tc>
          <w:tcPr>
            <w:tcW w:type="dxa" w:w="2880"/>
            <w:tcW w:w="7920" w:type="dxa"/>
          </w:tcPr>
          <w:p>
            <w:pPr>
              <w:spacing w:line="480" w:lineRule="auto"/>
            </w:pPr>
            <w:r>
              <w:t>Ati ihiji harwe omojoi Paulo iko Sila ette idolo itahabuyere Hollum ette babus itaniŋyo daŋ.</w:t>
            </w:r>
          </w:p>
        </w:tc>
        <w:tc>
          <w:tcPr>
            <w:tcW w:type="dxa" w:w="2880"/>
            <w:vAlign w:val="center"/>
            <w:tcW w:w="1440" w:type="dxa"/>
          </w:tcPr>
          <w:p>
            <w:pPr>
              <w:jc w:val="center"/>
            </w:pPr>
            <w:r>
              <w:t>☐</w:t>
            </w:r>
          </w:p>
        </w:tc>
      </w:tr>
      <w:tr>
        <w:tc>
          <w:tcPr>
            <w:tcW w:type="dxa" w:w="2880"/>
            <w:tcW w:w="7920" w:type="dxa"/>
          </w:tcPr>
          <w:p>
            <w:r>
              <w:rPr>
                <w:b/>
              </w:rPr>
              <w:t>Romans 8:26</w:t>
            </w:r>
          </w:p>
        </w:tc>
        <w:tc>
          <w:tcPr>
            <w:tcW w:type="dxa" w:w="2880"/>
            <w:tcW w:w="7920" w:type="dxa"/>
          </w:tcPr>
          <w:p>
            <w:r>
              <w:rPr>
                <w:b/>
              </w:rPr>
              <w:t>Roma 8:26</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the Spirit also helps in our weakness. For we do not know how we should </w:t>
            </w:r>
            <w:r>
              <w:rPr>
                <w:b/>
              </w:rPr>
              <w:t>pray</w:t>
            </w:r>
            <w:r>
              <w:t>, but the Spirit himself intercedes for us with inexpressible groans.</w:t>
            </w:r>
          </w:p>
        </w:tc>
        <w:tc>
          <w:tcPr>
            <w:tcW w:type="dxa" w:w="2880"/>
            <w:tcW w:w="7920" w:type="dxa"/>
          </w:tcPr>
          <w:p>
            <w:pPr>
              <w:spacing w:line="480" w:lineRule="auto"/>
            </w:pPr>
            <w:r>
              <w:t>Bwo fe olwahyo Oloyiri elihita hohoi nyo etimo hohoi imojori on oyyu ati omojo Oloyiri tohohoi ta ayirita hun obeŋ tulo oremik itaniŋuna.</w:t>
            </w:r>
          </w:p>
        </w:tc>
        <w:tc>
          <w:tcPr>
            <w:tcW w:type="dxa" w:w="2880"/>
            <w:vAlign w:val="center"/>
            <w:tcW w:w="1440" w:type="dxa"/>
          </w:tcPr>
          <w:p>
            <w:pPr>
              <w:jc w:val="center"/>
            </w:pPr>
            <w:r>
              <w:t>☐</w:t>
            </w:r>
          </w:p>
        </w:tc>
      </w:tr>
      <w:tr>
        <w:tc>
          <w:tcPr>
            <w:tcW w:type="dxa" w:w="2880"/>
            <w:tcW w:w="7920" w:type="dxa"/>
          </w:tcPr>
          <w:p>
            <w:r>
              <w:rPr>
                <w:b/>
              </w:rPr>
              <w:t>1 Corinthians 14:15</w:t>
            </w:r>
          </w:p>
        </w:tc>
        <w:tc>
          <w:tcPr>
            <w:tcW w:type="dxa" w:w="2880"/>
            <w:tcW w:w="7920" w:type="dxa"/>
          </w:tcPr>
          <w:p>
            <w:r>
              <w:rPr>
                <w:b/>
              </w:rPr>
              <w:t>1 Korinto 14:15</w:t>
            </w:r>
          </w:p>
        </w:tc>
        <w:tc>
          <w:tcPr>
            <w:tcW w:type="dxa" w:w="2880"/>
            <w:tcW w:w="1440" w:type="dxa"/>
          </w:tcPr>
          <w:p>
            <w:pPr>
              <w:jc w:val="center"/>
            </w:pPr>
            <w:r>
              <w:rPr>
                <w:b/>
              </w:rPr>
              <w:t>OK</w:t>
            </w:r>
          </w:p>
        </w:tc>
      </w:tr>
      <w:tr>
        <w:tc>
          <w:tcPr>
            <w:tcW w:type="dxa" w:w="2880"/>
            <w:tcW w:w="7920" w:type="dxa"/>
          </w:tcPr>
          <w:p>
            <w:pPr>
              <w:spacing w:line="480" w:lineRule="auto"/>
            </w:pPr>
            <w:r>
              <w:t xml:space="preserve">What am I to do? I will </w:t>
            </w:r>
            <w:r>
              <w:rPr>
                <w:b/>
              </w:rPr>
              <w:t>pray</w:t>
            </w:r>
            <w:r>
              <w:t xml:space="preserve"> with my spirit, but I will also </w:t>
            </w:r>
            <w:r>
              <w:rPr>
                <w:b/>
              </w:rPr>
              <w:t>pray</w:t>
            </w:r>
            <w:r>
              <w:t xml:space="preserve"> with my mind. I will sing with my spirit, and I will also sing with my mind.</w:t>
            </w:r>
          </w:p>
        </w:tc>
        <w:tc>
          <w:tcPr>
            <w:tcW w:type="dxa" w:w="2880"/>
            <w:tcW w:w="7920" w:type="dxa"/>
          </w:tcPr>
          <w:p>
            <w:pPr>
              <w:spacing w:line="480" w:lineRule="auto"/>
            </w:pPr>
            <w:r>
              <w:t>Anyo attadi? Amojo adi ni to oloyiri hoŋ iko te egigilo hoŋ. Edolo adi ni to oloyiri hoŋ, iko te egigilo hoŋ.</w:t>
            </w:r>
          </w:p>
        </w:tc>
        <w:tc>
          <w:tcPr>
            <w:tcW w:type="dxa" w:w="2880"/>
            <w:vAlign w:val="center"/>
            <w:tcW w:w="1440" w:type="dxa"/>
          </w:tcPr>
          <w:p>
            <w:pPr>
              <w:jc w:val="center"/>
            </w:pPr>
            <w:r>
              <w:t>☐</w:t>
            </w:r>
          </w:p>
        </w:tc>
      </w:tr>
      <w:tr>
        <w:tc>
          <w:tcPr>
            <w:tcW w:type="dxa" w:w="2880"/>
            <w:tcW w:w="7920" w:type="dxa"/>
          </w:tcPr>
          <w:p>
            <w:r>
              <w:rPr>
                <w:b/>
              </w:rPr>
              <w:t>Ephesians 6:18</w:t>
            </w:r>
          </w:p>
        </w:tc>
        <w:tc>
          <w:tcPr>
            <w:tcW w:type="dxa" w:w="2880"/>
            <w:tcW w:w="7920" w:type="dxa"/>
          </w:tcPr>
          <w:p>
            <w:r>
              <w:rPr>
                <w:b/>
              </w:rPr>
              <w:t>Efiso 6:18</w:t>
            </w:r>
          </w:p>
        </w:tc>
        <w:tc>
          <w:tcPr>
            <w:tcW w:type="dxa" w:w="2880"/>
            <w:tcW w:w="1440" w:type="dxa"/>
          </w:tcPr>
          <w:p>
            <w:pPr>
              <w:jc w:val="center"/>
            </w:pPr>
            <w:r>
              <w:rPr>
                <w:b/>
              </w:rPr>
              <w:t>OK</w:t>
            </w:r>
          </w:p>
        </w:tc>
      </w:tr>
      <w:tr>
        <w:tc>
          <w:tcPr>
            <w:tcW w:type="dxa" w:w="2880"/>
            <w:tcW w:w="7920" w:type="dxa"/>
          </w:tcPr>
          <w:p>
            <w:pPr>
              <w:spacing w:line="480" w:lineRule="auto"/>
            </w:pPr>
            <w:r>
              <w:t xml:space="preserve">With every </w:t>
            </w:r>
            <w:r>
              <w:rPr>
                <w:b/>
              </w:rPr>
              <w:t>prayer</w:t>
            </w:r>
            <w:r>
              <w:t xml:space="preserve"> and request, </w:t>
            </w:r>
            <w:r>
              <w:rPr>
                <w:b/>
              </w:rPr>
              <w:t>pray</w:t>
            </w:r>
            <w:r>
              <w:t xml:space="preserve"> at all times in the Spirit. To this end, always be watching with all perseverance as you offer </w:t>
            </w:r>
            <w:r>
              <w:rPr>
                <w:b/>
              </w:rPr>
              <w:t>prayers</w:t>
            </w:r>
            <w:r>
              <w:t xml:space="preserve"> for all God's holy people.</w:t>
            </w:r>
          </w:p>
        </w:tc>
        <w:tc>
          <w:tcPr>
            <w:tcW w:type="dxa" w:w="2880"/>
            <w:tcW w:w="7920" w:type="dxa"/>
          </w:tcPr>
          <w:p>
            <w:pPr>
              <w:spacing w:line="480" w:lineRule="auto"/>
            </w:pPr>
            <w:r>
              <w:t>Oduloro mojo bwo fe efiyo oŋitek daŋ ta agolon ono Oloyiri ol Olibo. Ihumata mojo oŋitek daŋ ta aati Hollum daŋ, bwo toni jo oŋida isyori jihoŋ ekyanita ikyanari bwo fe ittiyeniere te eŋere asayyo hun oyiji hunya idimani. Te eram ana ara ni ellellahit al ifitani ta aririk.</w:t>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Filipi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w:t>
            </w:r>
            <w:r>
              <w:rPr>
                <w:b/>
              </w:rPr>
              <w:t>prayer</w:t>
            </w:r>
            <w:r>
              <w:t>: that your love may abound more and more in knowledge and all understanding</w:t>
            </w:r>
          </w:p>
        </w:tc>
        <w:tc>
          <w:tcPr>
            <w:tcW w:type="dxa" w:w="2880"/>
            <w:tcW w:w="7920" w:type="dxa"/>
          </w:tcPr>
          <w:p>
            <w:pPr>
              <w:spacing w:line="480" w:lineRule="auto"/>
            </w:pPr>
            <w:r>
              <w:t>Amojo hoŋ ana, jo oŋida dwo amuno hatai oboboloro fur fur to ofyoro iko amijana.</w:t>
            </w:r>
          </w:p>
        </w:tc>
        <w:tc>
          <w:tcPr>
            <w:tcW w:type="dxa" w:w="2880"/>
            <w:vAlign w:val="center"/>
            <w:tcW w:w="1440" w:type="dxa"/>
          </w:tcPr>
          <w:p>
            <w:pPr>
              <w:jc w:val="center"/>
            </w:pPr>
            <w:r>
              <w:t>☐</w:t>
            </w:r>
          </w:p>
        </w:tc>
      </w:tr>
      <w:tr>
        <w:tc>
          <w:tcPr>
            <w:tcW w:type="dxa" w:w="2880"/>
            <w:tcW w:w="7920" w:type="dxa"/>
          </w:tcPr>
          <w:p>
            <w:r>
              <w:rPr>
                <w:b/>
              </w:rPr>
              <w:t>Colossians 1:3</w:t>
            </w:r>
          </w:p>
        </w:tc>
        <w:tc>
          <w:tcPr>
            <w:tcW w:type="dxa" w:w="2880"/>
            <w:tcW w:w="7920" w:type="dxa"/>
          </w:tcPr>
          <w:p>
            <w:r>
              <w:rPr>
                <w:b/>
              </w:rPr>
              <w:t>Kolose 1:3</w:t>
            </w:r>
          </w:p>
        </w:tc>
        <w:tc>
          <w:tcPr>
            <w:tcW w:type="dxa" w:w="2880"/>
            <w:tcW w:w="1440" w:type="dxa"/>
          </w:tcPr>
          <w:p>
            <w:pPr>
              <w:jc w:val="center"/>
            </w:pPr>
            <w:r>
              <w:rPr>
                <w:b/>
              </w:rPr>
              <w:t>OK</w:t>
            </w:r>
          </w:p>
        </w:tc>
      </w:tr>
      <w:tr>
        <w:tc>
          <w:tcPr>
            <w:tcW w:type="dxa" w:w="2880"/>
            <w:tcW w:w="7920" w:type="dxa"/>
          </w:tcPr>
          <w:p>
            <w:pPr>
              <w:spacing w:line="480" w:lineRule="auto"/>
            </w:pPr>
            <w:r>
              <w:t xml:space="preserve">We give thanks to God, the Father of our Lord Jesus Christ, and we always </w:t>
            </w:r>
            <w:r>
              <w:rPr>
                <w:b/>
              </w:rPr>
              <w:t>pray</w:t>
            </w:r>
            <w:r>
              <w:t xml:space="preserve"> for you.</w:t>
            </w:r>
          </w:p>
        </w:tc>
        <w:tc>
          <w:tcPr>
            <w:tcW w:type="dxa" w:w="2880"/>
            <w:tcW w:w="7920" w:type="dxa"/>
          </w:tcPr>
          <w:p>
            <w:pPr>
              <w:spacing w:line="480" w:lineRule="auto"/>
            </w:pPr>
            <w:r>
              <w:t>Ejo hohoi humo jyo Hollum Monye Hobu hohoi Yesu Kristo al emojotyo hohoi oŋitek daŋ tetai.</w:t>
            </w:r>
          </w:p>
        </w:tc>
        <w:tc>
          <w:tcPr>
            <w:tcW w:type="dxa" w:w="2880"/>
            <w:vAlign w:val="center"/>
            <w:tcW w:w="1440" w:type="dxa"/>
          </w:tcPr>
          <w:p>
            <w:pPr>
              <w:jc w:val="center"/>
            </w:pPr>
            <w:r>
              <w:t>☐</w:t>
            </w:r>
          </w:p>
        </w:tc>
      </w:tr>
      <w:tr>
        <w:tc>
          <w:tcPr>
            <w:tcW w:type="dxa" w:w="2880"/>
            <w:tcW w:w="7920" w:type="dxa"/>
          </w:tcPr>
          <w:p>
            <w:r>
              <w:rPr>
                <w:b/>
              </w:rPr>
              <w:t>1 Thessalonians 5:17</w:t>
            </w:r>
          </w:p>
        </w:tc>
        <w:tc>
          <w:tcPr>
            <w:tcW w:type="dxa" w:w="2880"/>
            <w:tcW w:w="7920" w:type="dxa"/>
          </w:tcPr>
          <w:p>
            <w:r>
              <w:rPr>
                <w:b/>
              </w:rPr>
              <w:t>1 Tesalonika 5:17</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without ceasing.</w:t>
            </w:r>
          </w:p>
        </w:tc>
        <w:tc>
          <w:tcPr>
            <w:tcW w:type="dxa" w:w="2880"/>
            <w:tcW w:w="7920" w:type="dxa"/>
          </w:tcPr>
          <w:p>
            <w:pPr>
              <w:spacing w:line="480" w:lineRule="auto"/>
            </w:pPr>
            <w:r>
              <w:t>Hepwahata amojo.</w:t>
            </w:r>
          </w:p>
        </w:tc>
        <w:tc>
          <w:tcPr>
            <w:tcW w:type="dxa" w:w="2880"/>
            <w:vAlign w:val="center"/>
            <w:tcW w:w="1440" w:type="dxa"/>
          </w:tcPr>
          <w:p>
            <w:pPr>
              <w:jc w:val="center"/>
            </w:pPr>
            <w:r>
              <w:t>☐</w:t>
            </w:r>
          </w:p>
        </w:tc>
      </w:tr>
      <w:tr>
        <w:tc>
          <w:tcPr>
            <w:tcW w:type="dxa" w:w="2880"/>
            <w:tcW w:w="7920" w:type="dxa"/>
          </w:tcPr>
          <w:p>
            <w:r>
              <w:rPr>
                <w:b/>
              </w:rPr>
              <w:t>2 Thessalonians 3:1</w:t>
            </w:r>
          </w:p>
        </w:tc>
        <w:tc>
          <w:tcPr>
            <w:tcW w:type="dxa" w:w="2880"/>
            <w:tcW w:w="7920" w:type="dxa"/>
          </w:tcPr>
          <w:p>
            <w:r>
              <w:rPr>
                <w:b/>
              </w:rPr>
              <w:t>2 Tesalonika 3:1</w:t>
            </w:r>
          </w:p>
        </w:tc>
        <w:tc>
          <w:tcPr>
            <w:tcW w:type="dxa" w:w="2880"/>
            <w:tcW w:w="1440" w:type="dxa"/>
          </w:tcPr>
          <w:p>
            <w:pPr>
              <w:jc w:val="center"/>
            </w:pPr>
            <w:r>
              <w:rPr>
                <w:b/>
              </w:rPr>
              <w:t>OK</w:t>
            </w:r>
          </w:p>
        </w:tc>
      </w:tr>
      <w:tr>
        <w:tc>
          <w:tcPr>
            <w:tcW w:type="dxa" w:w="2880"/>
            <w:tcW w:w="7920" w:type="dxa"/>
          </w:tcPr>
          <w:p>
            <w:pPr>
              <w:spacing w:line="480" w:lineRule="auto"/>
            </w:pPr>
            <w:r>
              <w:t xml:space="preserve">Now, brothers, </w:t>
            </w:r>
            <w:r>
              <w:rPr>
                <w:b/>
              </w:rPr>
              <w:t>pray</w:t>
            </w:r>
            <w:r>
              <w:t xml:space="preserve"> for us, that the word of the Lord may rush and be glorified, as it also is with you,</w:t>
            </w:r>
          </w:p>
        </w:tc>
        <w:tc>
          <w:tcPr>
            <w:tcW w:type="dxa" w:w="2880"/>
            <w:tcW w:w="7920" w:type="dxa"/>
          </w:tcPr>
          <w:p>
            <w:pPr>
              <w:spacing w:line="480" w:lineRule="auto"/>
            </w:pPr>
            <w:r>
              <w:t>Ihwania illarak hohoi te esidi, omojoti tohohoi jo oŋida nekyanita huno Hobu isarrahini kokwak bwo inyuraniere akwatan, ihwa ninya ihanierek isi ihiji hatai.</w:t>
            </w:r>
          </w:p>
        </w:tc>
        <w:tc>
          <w:tcPr>
            <w:tcW w:type="dxa" w:w="2880"/>
            <w:vAlign w:val="center"/>
            <w:tcW w:w="1440" w:type="dxa"/>
          </w:tcPr>
          <w:p>
            <w:pPr>
              <w:jc w:val="center"/>
            </w:pPr>
            <w:r>
              <w:t>☐</w:t>
            </w:r>
          </w:p>
        </w:tc>
      </w:tr>
      <w:tr>
        <w:tc>
          <w:tcPr>
            <w:tcW w:type="dxa" w:w="2880"/>
            <w:tcW w:w="7920" w:type="dxa"/>
          </w:tcPr>
          <w:p>
            <w:r>
              <w:rPr>
                <w:b/>
              </w:rPr>
              <w:t>1 Timothy 2:8</w:t>
            </w:r>
          </w:p>
        </w:tc>
        <w:tc>
          <w:tcPr>
            <w:tcW w:type="dxa" w:w="2880"/>
            <w:tcW w:w="7920" w:type="dxa"/>
          </w:tcPr>
          <w:p>
            <w:r>
              <w:rPr>
                <w:b/>
              </w:rPr>
              <w:t>1 Timoteo 2:8</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men in every place to </w:t>
            </w:r>
            <w:r>
              <w:rPr>
                <w:b/>
              </w:rPr>
              <w:t>pray</w:t>
            </w:r>
            <w:r>
              <w:t xml:space="preserve"> and to lift up holy hands without anger or arguing.</w:t>
            </w:r>
          </w:p>
        </w:tc>
        <w:tc>
          <w:tcPr>
            <w:tcW w:type="dxa" w:w="2880"/>
            <w:tcW w:w="7920" w:type="dxa"/>
          </w:tcPr>
          <w:p>
            <w:pPr>
              <w:spacing w:line="480" w:lineRule="auto"/>
            </w:pPr>
            <w:r>
              <w:t>Tania awak ni alyawa akafatye ahas hun olibori ta amojo imasik daŋ, ta abyaŋan ijorya iko ta abyaŋan itarisa.</w:t>
            </w:r>
          </w:p>
        </w:tc>
        <w:tc>
          <w:tcPr>
            <w:tcW w:type="dxa" w:w="2880"/>
            <w:vAlign w:val="center"/>
            <w:tcW w:w="1440" w:type="dxa"/>
          </w:tcPr>
          <w:p>
            <w:pPr>
              <w:jc w:val="center"/>
            </w:pPr>
            <w:r>
              <w:t>☐</w:t>
            </w:r>
          </w:p>
        </w:tc>
      </w:tr>
      <w:tr>
        <w:tc>
          <w:tcPr>
            <w:tcW w:type="dxa" w:w="2880"/>
            <w:tcW w:w="7920" w:type="dxa"/>
          </w:tcPr>
          <w:p>
            <w:r>
              <w:rPr>
                <w:b/>
              </w:rPr>
              <w:t>Hebrews 13:18</w:t>
            </w:r>
          </w:p>
        </w:tc>
        <w:tc>
          <w:tcPr>
            <w:tcW w:type="dxa" w:w="2880"/>
            <w:tcW w:w="7920" w:type="dxa"/>
          </w:tcPr>
          <w:p>
            <w:r>
              <w:rPr>
                <w:b/>
              </w:rPr>
              <w:t>Ebrei 13:18</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for us, for we are convinced that we have a good conscience and that we desire to live rightly in all things.</w:t>
            </w:r>
          </w:p>
        </w:tc>
        <w:tc>
          <w:tcPr>
            <w:tcW w:type="dxa" w:w="2880"/>
            <w:tcW w:w="7920" w:type="dxa"/>
          </w:tcPr>
          <w:p>
            <w:pPr>
              <w:spacing w:line="480" w:lineRule="auto"/>
            </w:pPr>
            <w:r>
              <w:t>Oduloro mojo tohohoi nyo emijak hohoi jo oyiji atajya hohoi bwo fe ewak hohoi manya on oyyu te erre daŋ.</w:t>
            </w:r>
          </w:p>
        </w:tc>
        <w:tc>
          <w:tcPr>
            <w:tcW w:type="dxa" w:w="2880"/>
            <w:vAlign w:val="center"/>
            <w:tcW w:w="1440" w:type="dxa"/>
          </w:tcPr>
          <w:p>
            <w:pPr>
              <w:jc w:val="center"/>
            </w:pPr>
            <w:r>
              <w:t>☐</w:t>
            </w:r>
          </w:p>
        </w:tc>
      </w:tr>
      <w:tr>
        <w:tc>
          <w:tcPr>
            <w:tcW w:type="dxa" w:w="2880"/>
            <w:tcW w:w="7920" w:type="dxa"/>
          </w:tcPr>
          <w:p>
            <w:r>
              <w:rPr>
                <w:b/>
              </w:rPr>
              <w:t>James 5:13</w:t>
            </w:r>
          </w:p>
        </w:tc>
        <w:tc>
          <w:tcPr>
            <w:tcW w:type="dxa" w:w="2880"/>
            <w:tcW w:w="7920" w:type="dxa"/>
          </w:tcPr>
          <w:p>
            <w:r>
              <w:rPr>
                <w:b/>
              </w:rPr>
              <w:t>Yakobo 5:13</w:t>
            </w:r>
          </w:p>
        </w:tc>
        <w:tc>
          <w:tcPr>
            <w:tcW w:type="dxa" w:w="2880"/>
            <w:tcW w:w="1440" w:type="dxa"/>
          </w:tcPr>
          <w:p>
            <w:pPr>
              <w:jc w:val="center"/>
            </w:pPr>
            <w:r>
              <w:rPr>
                <w:b/>
              </w:rPr>
              <w:t>OK</w:t>
            </w:r>
          </w:p>
        </w:tc>
      </w:tr>
      <w:tr>
        <w:tc>
          <w:tcPr>
            <w:tcW w:type="dxa" w:w="2880"/>
            <w:tcW w:w="7920" w:type="dxa"/>
          </w:tcPr>
          <w:p>
            <w:pPr>
              <w:spacing w:line="480" w:lineRule="auto"/>
            </w:pPr>
            <w:r>
              <w:t xml:space="preserve">Is anyone among you suffering hardship? Let him </w:t>
            </w:r>
            <w:r>
              <w:rPr>
                <w:b/>
              </w:rPr>
              <w:t>pray</w:t>
            </w:r>
            <w:r>
              <w:t>. Is anyone cheerful? Let him sing praise.</w:t>
            </w:r>
          </w:p>
        </w:tc>
        <w:tc>
          <w:tcPr>
            <w:tcW w:type="dxa" w:w="2880"/>
            <w:tcW w:w="7920" w:type="dxa"/>
          </w:tcPr>
          <w:p>
            <w:pPr>
              <w:spacing w:line="480" w:lineRule="auto"/>
            </w:pPr>
            <w:r>
              <w:t>Owon obo alatai ol odyaha? Ijara inyi hotomojoi. Owon obo ol omuno? Ijara inyi hetedoloi afureta.</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Yuda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w:t>
            </w:r>
            <w:r>
              <w:rPr>
                <w:b/>
              </w:rPr>
              <w:t>pray</w:t>
            </w:r>
            <w:r>
              <w:t xml:space="preserve"> in the Holy Spirit.</w:t>
            </w:r>
          </w:p>
        </w:tc>
        <w:tc>
          <w:tcPr>
            <w:tcW w:type="dxa" w:w="2880"/>
            <w:tcW w:w="7920" w:type="dxa"/>
          </w:tcPr>
          <w:p>
            <w:pPr>
              <w:spacing w:line="480" w:lineRule="auto"/>
            </w:pPr>
            <w:r>
              <w:t>Ati itai hul amuno ni, itagolyete ahwattek hatai ta neruk hatai on olibo’to, omojoti to Oloyiri ol Olibo,</w:t>
            </w:r>
          </w:p>
        </w:tc>
        <w:tc>
          <w:tcPr>
            <w:tcW w:type="dxa" w:w="2880"/>
            <w:vAlign w:val="center"/>
            <w:tcW w:w="1440" w:type="dxa"/>
          </w:tcPr>
          <w:p>
            <w:pPr>
              <w:jc w:val="center"/>
            </w:pPr>
            <w:r>
              <w:t>☐</w:t>
            </w:r>
          </w:p>
        </w:tc>
      </w:tr>
    </w:tbl>
    <w:p>
      <w:pPr>
        <w:pStyle w:val="Heading1"/>
        <w:spacing w:before="0"/>
      </w:pPr>
      <w:r>
        <w:t>promise (G1860)</w:t>
      </w:r>
    </w:p>
    <w:p>
      <w:r/>
      <w:r>
        <w:t>This word can mean:</w:t>
      </w:r>
      <w:r/>
      <w:r/>
    </w:p>
    <w:p>
      <w:pPr>
        <w:pStyle w:val="ListBullet"/>
        <w:spacing w:line="240" w:lineRule="auto"/>
        <w:ind w:left="720"/>
      </w:pPr>
      <w:r/>
      <w:r>
        <w:t>To declare that someone will act faithfully by doing what they said they would do.</w:t>
      </w:r>
      <w:r/>
    </w:p>
    <w:p>
      <w:pPr>
        <w:pStyle w:val="ListBullet"/>
        <w:spacing w:line="240" w:lineRule="auto"/>
        <w:ind w:left="720"/>
      </w:pPr>
      <w:r/>
      <w:r>
        <w:t>To announce or guarantee something before an event or situation happens.</w:t>
      </w:r>
      <w:r/>
    </w:p>
    <w:p>
      <w:pPr>
        <w:pStyle w:val="ListBullet"/>
        <w:spacing w:line="240" w:lineRule="auto"/>
        <w:ind w:left="720"/>
      </w:pPr>
      <w:r/>
      <w:r>
        <w:t>Something a person receives as a result of a fulfilled promise.</w:t>
      </w:r>
      <w:r/>
      <w:r/>
    </w:p>
    <w:p>
      <w:pPr>
        <w:spacing w:after="0"/>
      </w:pPr>
      <w:r/>
      <w:r>
        <w:t>The New Testament mostly talks about God’s promises to people.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24:49</w:t>
            </w:r>
          </w:p>
        </w:tc>
        <w:tc>
          <w:tcPr>
            <w:tcW w:type="dxa" w:w="2880"/>
            <w:tcW w:w="7920" w:type="dxa"/>
          </w:tcPr>
          <w:p>
            <w:r>
              <w:rPr>
                <w:b/>
              </w:rPr>
              <w:t>Luka 24:49</w:t>
            </w:r>
          </w:p>
        </w:tc>
        <w:tc>
          <w:tcPr>
            <w:tcW w:type="dxa" w:w="2880"/>
            <w:tcW w:w="1440" w:type="dxa"/>
          </w:tcPr>
          <w:p>
            <w:pPr>
              <w:jc w:val="center"/>
            </w:pPr>
            <w:r>
              <w:rPr>
                <w:b/>
              </w:rPr>
              <w:t>OK</w:t>
            </w:r>
          </w:p>
        </w:tc>
      </w:tr>
      <w:tr>
        <w:tc>
          <w:tcPr>
            <w:tcW w:type="dxa" w:w="2880"/>
            <w:tcW w:w="7920" w:type="dxa"/>
          </w:tcPr>
          <w:p>
            <w:pPr>
              <w:spacing w:line="480" w:lineRule="auto"/>
            </w:pPr>
            <w:r>
              <w:t xml:space="preserve">See, I am sending you what my Father </w:t>
            </w:r>
            <w:r>
              <w:rPr>
                <w:b/>
              </w:rPr>
              <w:t>promised</w:t>
            </w:r>
            <w:r>
              <w:t>. But remain in the city until you are clothed with power from on high."</w:t>
            </w:r>
          </w:p>
        </w:tc>
        <w:tc>
          <w:tcPr>
            <w:tcW w:type="dxa" w:w="2880"/>
            <w:tcW w:w="7920" w:type="dxa"/>
          </w:tcPr>
          <w:p>
            <w:pPr>
              <w:spacing w:line="480" w:lineRule="auto"/>
            </w:pPr>
            <w:r>
              <w:t>Ati imijyete, efak ni ecorit ono Monyoŋ jihatai. Ati itilati imiji Yerusalem many ifwotuniete tai adwaran t’edou.</w:t>
            </w:r>
          </w:p>
        </w:tc>
        <w:tc>
          <w:tcPr>
            <w:tcW w:type="dxa" w:w="2880"/>
            <w:vAlign w:val="center"/>
            <w:tcW w:w="1440" w:type="dxa"/>
          </w:tcPr>
          <w:p>
            <w:pPr>
              <w:jc w:val="center"/>
            </w:pPr>
            <w:r>
              <w:t>☐</w:t>
            </w:r>
          </w:p>
        </w:tc>
      </w:tr>
      <w:tr>
        <w:tc>
          <w:tcPr>
            <w:tcW w:type="dxa" w:w="2880"/>
            <w:tcW w:w="7920" w:type="dxa"/>
          </w:tcPr>
          <w:p>
            <w:r>
              <w:rPr>
                <w:b/>
              </w:rPr>
              <w:t>Acts 1:4</w:t>
            </w:r>
          </w:p>
        </w:tc>
        <w:tc>
          <w:tcPr>
            <w:tcW w:type="dxa" w:w="2880"/>
            <w:tcW w:w="7920" w:type="dxa"/>
          </w:tcPr>
          <w:p>
            <w:r>
              <w:rPr>
                <w:b/>
              </w:rPr>
              <w:t>Ehanita 1:4</w:t>
            </w:r>
          </w:p>
        </w:tc>
        <w:tc>
          <w:tcPr>
            <w:tcW w:type="dxa" w:w="2880"/>
            <w:tcW w:w="1440" w:type="dxa"/>
          </w:tcPr>
          <w:p>
            <w:pPr>
              <w:jc w:val="center"/>
            </w:pPr>
            <w:r>
              <w:rPr>
                <w:b/>
              </w:rPr>
              <w:t>OK</w:t>
            </w:r>
          </w:p>
        </w:tc>
      </w:tr>
      <w:tr>
        <w:tc>
          <w:tcPr>
            <w:tcW w:type="dxa" w:w="2880"/>
            <w:tcW w:w="7920" w:type="dxa"/>
          </w:tcPr>
          <w:p>
            <w:pPr>
              <w:spacing w:line="480" w:lineRule="auto"/>
            </w:pPr>
            <w:r>
              <w:t xml:space="preserve">When he was meeting together with them, he commanded them not to leave Jerusalem, but to wait for the </w:t>
            </w:r>
            <w:r>
              <w:rPr>
                <w:b/>
              </w:rPr>
              <w:t>promise</w:t>
            </w:r>
            <w:r>
              <w:t xml:space="preserve"> of the Father, about which he said, "You heard from me</w:t>
            </w:r>
          </w:p>
        </w:tc>
        <w:tc>
          <w:tcPr>
            <w:tcW w:type="dxa" w:w="2880"/>
            <w:tcW w:w="7920" w:type="dxa"/>
          </w:tcPr>
          <w:p>
            <w:pPr>
              <w:spacing w:line="480" w:lineRule="auto"/>
            </w:pPr>
            <w:r>
              <w:t>Ati to obo oloŋ, ninya hetoŋoi inyi ikosi, ittittoyo inyi isi ojo, Hefwatta addi to Yerusalem, ati itilati ecorit ono Monyoŋ. Ojo inyi, Inyi ana ecorit inya itaniŋuna tai jihoŋ.</w:t>
            </w:r>
          </w:p>
        </w:tc>
        <w:tc>
          <w:tcPr>
            <w:tcW w:type="dxa" w:w="2880"/>
            <w:vAlign w:val="center"/>
            <w:tcW w:w="1440" w:type="dxa"/>
          </w:tcPr>
          <w:p>
            <w:pPr>
              <w:jc w:val="center"/>
            </w:pPr>
            <w:r>
              <w:t>☐</w:t>
            </w:r>
          </w:p>
        </w:tc>
      </w:tr>
      <w:tr>
        <w:tc>
          <w:tcPr>
            <w:tcW w:type="dxa" w:w="2880"/>
            <w:tcW w:w="7920" w:type="dxa"/>
          </w:tcPr>
          <w:p>
            <w:r>
              <w:rPr>
                <w:b/>
              </w:rPr>
              <w:t>Acts 13:23</w:t>
            </w:r>
          </w:p>
        </w:tc>
        <w:tc>
          <w:tcPr>
            <w:tcW w:type="dxa" w:w="2880"/>
            <w:tcW w:w="7920" w:type="dxa"/>
          </w:tcPr>
          <w:p>
            <w:r>
              <w:rPr>
                <w:b/>
              </w:rPr>
              <w:t>Ehanita 13:23</w:t>
            </w:r>
          </w:p>
        </w:tc>
        <w:tc>
          <w:tcPr>
            <w:tcW w:type="dxa" w:w="2880"/>
            <w:tcW w:w="1440" w:type="dxa"/>
          </w:tcPr>
          <w:p>
            <w:pPr>
              <w:jc w:val="center"/>
            </w:pPr>
            <w:r>
              <w:rPr>
                <w:b/>
              </w:rPr>
              <w:t>OK</w:t>
            </w:r>
          </w:p>
        </w:tc>
      </w:tr>
      <w:tr>
        <w:tc>
          <w:tcPr>
            <w:tcW w:type="dxa" w:w="2880"/>
            <w:tcW w:w="7920" w:type="dxa"/>
          </w:tcPr>
          <w:p>
            <w:pPr>
              <w:spacing w:line="480" w:lineRule="auto"/>
            </w:pPr>
            <w:r>
              <w:t xml:space="preserve">From this man's descendants God has brought to Israel a Savior, Jesus, as he </w:t>
            </w:r>
            <w:r>
              <w:rPr>
                <w:b/>
              </w:rPr>
              <w:t>promised</w:t>
            </w:r>
            <w:r>
              <w:t xml:space="preserve"> to do.</w:t>
            </w:r>
          </w:p>
        </w:tc>
        <w:tc>
          <w:tcPr>
            <w:tcW w:type="dxa" w:w="2880"/>
            <w:tcW w:w="7920" w:type="dxa"/>
          </w:tcPr>
          <w:p>
            <w:pPr>
              <w:spacing w:line="480" w:lineRule="auto"/>
            </w:pPr>
            <w:r>
              <w:t>To woyo ba Davide isyo Hollum jyo Israele Etalahani, inyi Yesu ihwa ocorok nya inyi.</w:t>
            </w:r>
          </w:p>
        </w:tc>
        <w:tc>
          <w:tcPr>
            <w:tcW w:type="dxa" w:w="2880"/>
            <w:vAlign w:val="center"/>
            <w:tcW w:w="1440" w:type="dxa"/>
          </w:tcPr>
          <w:p>
            <w:pPr>
              <w:jc w:val="center"/>
            </w:pPr>
            <w:r>
              <w:t>☐</w:t>
            </w:r>
          </w:p>
        </w:tc>
      </w:tr>
      <w:tr>
        <w:tc>
          <w:tcPr>
            <w:tcW w:type="dxa" w:w="2880"/>
            <w:tcW w:w="7920" w:type="dxa"/>
          </w:tcPr>
          <w:p>
            <w:r>
              <w:rPr>
                <w:b/>
              </w:rPr>
              <w:t>Romans 4:16</w:t>
            </w:r>
          </w:p>
        </w:tc>
        <w:tc>
          <w:tcPr>
            <w:tcW w:type="dxa" w:w="2880"/>
            <w:tcW w:w="7920" w:type="dxa"/>
          </w:tcPr>
          <w:p>
            <w:r>
              <w:rPr>
                <w:b/>
              </w:rPr>
              <w:t>Roma 4:16</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it is by faith, in order that the </w:t>
            </w:r>
            <w:r>
              <w:rPr>
                <w:b/>
              </w:rPr>
              <w:t>promise</w:t>
            </w:r>
            <w:r>
              <w:t xml:space="preserve"> may rest on grace and be guaranteed to all of Abraham's descendants—not only to those who are under the law, but also to those who share the faith of Abraham. He is the father of us all,</w:t>
            </w:r>
          </w:p>
        </w:tc>
        <w:tc>
          <w:tcPr>
            <w:tcW w:type="dxa" w:w="2880"/>
            <w:tcW w:w="7920" w:type="dxa"/>
          </w:tcPr>
          <w:p>
            <w:pPr>
              <w:spacing w:line="480" w:lineRule="auto"/>
            </w:pPr>
            <w:r>
              <w:t>Olufa esiorio ono asai jio eyyau tulo abotie; nyio, iyaŋuno nyia eyyau tulo abotie aŋotonia “Ipali”; buo eyyata waati arriai iyaŋunie esiorio anna ara 'to asai ono, “Abiaŋan ipali!”</w:t>
            </w:r>
          </w:p>
        </w:tc>
        <w:tc>
          <w:tcPr>
            <w:tcW w:type="dxa" w:w="2880"/>
            <w:vAlign w:val="center"/>
            <w:tcW w:w="1440" w:type="dxa"/>
          </w:tcPr>
          <w:p>
            <w:pPr>
              <w:jc w:val="center"/>
            </w:pPr>
            <w:r>
              <w:t>☐</w:t>
            </w:r>
          </w:p>
        </w:tc>
      </w:tr>
      <w:tr>
        <w:tc>
          <w:tcPr>
            <w:tcW w:type="dxa" w:w="2880"/>
            <w:tcW w:w="7920" w:type="dxa"/>
          </w:tcPr>
          <w:p>
            <w:r>
              <w:rPr>
                <w:b/>
              </w:rPr>
              <w:t>2 Corinthians 7:1</w:t>
            </w:r>
          </w:p>
        </w:tc>
        <w:tc>
          <w:tcPr>
            <w:tcW w:type="dxa" w:w="2880"/>
            <w:tcW w:w="7920" w:type="dxa"/>
          </w:tcPr>
          <w:p>
            <w:r>
              <w:rPr>
                <w:b/>
              </w:rPr>
              <w:t>2 Korinto 7:1</w:t>
            </w:r>
          </w:p>
        </w:tc>
        <w:tc>
          <w:tcPr>
            <w:tcW w:type="dxa" w:w="2880"/>
            <w:tcW w:w="1440" w:type="dxa"/>
          </w:tcPr>
          <w:p>
            <w:pPr>
              <w:jc w:val="center"/>
            </w:pPr>
            <w:r>
              <w:rPr>
                <w:b/>
              </w:rPr>
              <w:t>OK</w:t>
            </w:r>
          </w:p>
        </w:tc>
      </w:tr>
      <w:tr>
        <w:tc>
          <w:tcPr>
            <w:tcW w:type="dxa" w:w="2880"/>
            <w:tcW w:w="7920" w:type="dxa"/>
          </w:tcPr>
          <w:p>
            <w:pPr>
              <w:spacing w:line="480" w:lineRule="auto"/>
            </w:pPr>
            <w:r>
              <w:t xml:space="preserve">Beloved, since we have these </w:t>
            </w:r>
            <w:r>
              <w:rPr>
                <w:b/>
              </w:rPr>
              <w:t>promises</w:t>
            </w:r>
            <w:r>
              <w:t>, let us cleanse ourselves of all defilement of flesh and spirit. Let us perfect holiness in the fear of God.</w:t>
            </w:r>
          </w:p>
        </w:tc>
        <w:tc>
          <w:tcPr>
            <w:tcW w:type="dxa" w:w="2880"/>
            <w:tcW w:w="7920" w:type="dxa"/>
          </w:tcPr>
          <w:p>
            <w:pPr>
              <w:spacing w:line="480" w:lineRule="auto"/>
            </w:pPr>
            <w:r>
              <w:t>Ihwa arai ecoriti huna ahunohoi illarak hoŋ hul amuno ni, hetaliboroto ahwattek iko oloyirihyen hohoi jyo erre daŋ hun itarrohojye’to isi, bwo hetafutana alibori hohoi ta abaŋi Hollum.</w:t>
            </w:r>
          </w:p>
        </w:tc>
        <w:tc>
          <w:tcPr>
            <w:tcW w:type="dxa" w:w="2880"/>
            <w:vAlign w:val="center"/>
            <w:tcW w:w="1440" w:type="dxa"/>
          </w:tcPr>
          <w:p>
            <w:pPr>
              <w:jc w:val="center"/>
            </w:pPr>
            <w:r>
              <w:t>☐</w:t>
            </w:r>
          </w:p>
        </w:tc>
      </w:tr>
      <w:tr>
        <w:tc>
          <w:tcPr>
            <w:tcW w:type="dxa" w:w="2880"/>
            <w:tcW w:w="7920" w:type="dxa"/>
          </w:tcPr>
          <w:p>
            <w:r>
              <w:rPr>
                <w:b/>
              </w:rPr>
              <w:t>Galatians 4:28</w:t>
            </w:r>
          </w:p>
        </w:tc>
        <w:tc>
          <w:tcPr>
            <w:tcW w:type="dxa" w:w="2880"/>
            <w:tcW w:w="7920" w:type="dxa"/>
          </w:tcPr>
          <w:p>
            <w:r>
              <w:rPr>
                <w:b/>
              </w:rPr>
              <w:t>Galatia 4:28</w:t>
            </w:r>
          </w:p>
        </w:tc>
        <w:tc>
          <w:tcPr>
            <w:tcW w:type="dxa" w:w="2880"/>
            <w:tcW w:w="1440" w:type="dxa"/>
          </w:tcPr>
          <w:p>
            <w:pPr>
              <w:jc w:val="center"/>
            </w:pPr>
            <w:r>
              <w:rPr>
                <w:b/>
              </w:rPr>
              <w:t>OK</w:t>
            </w:r>
          </w:p>
        </w:tc>
      </w:tr>
      <w:tr>
        <w:tc>
          <w:tcPr>
            <w:tcW w:type="dxa" w:w="2880"/>
            <w:tcW w:w="7920" w:type="dxa"/>
          </w:tcPr>
          <w:p>
            <w:pPr>
              <w:spacing w:line="480" w:lineRule="auto"/>
            </w:pPr>
            <w:r>
              <w:t xml:space="preserve">But you, brothers, like Isaac, are children of </w:t>
            </w:r>
            <w:r>
              <w:rPr>
                <w:b/>
              </w:rPr>
              <w:t>promise</w:t>
            </w:r>
            <w:r>
              <w:t>.</w:t>
            </w:r>
          </w:p>
        </w:tc>
        <w:tc>
          <w:tcPr>
            <w:tcW w:type="dxa" w:w="2880"/>
            <w:tcW w:w="7920" w:type="dxa"/>
          </w:tcPr>
          <w:p>
            <w:pPr>
              <w:spacing w:line="480" w:lineRule="auto"/>
            </w:pPr>
            <w:r>
              <w:t>Ihwania illarak hoŋ, irata tai aduri hulo ecorit ihwa Isako.</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Efiso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w:t>
            </w:r>
            <w:r>
              <w:rPr>
                <w:b/>
              </w:rPr>
              <w:t>promised</w:t>
            </w:r>
            <w:r>
              <w:t xml:space="preserve"> Holy Spirit,</w:t>
            </w:r>
          </w:p>
        </w:tc>
        <w:tc>
          <w:tcPr>
            <w:tcW w:type="dxa" w:w="2880"/>
            <w:tcW w:w="7920" w:type="dxa"/>
          </w:tcPr>
          <w:p>
            <w:pPr>
              <w:spacing w:line="480" w:lineRule="auto"/>
            </w:pPr>
            <w:r>
              <w:t>Bwo fe iruhoto nya itai inya itaniŋuna tai nelahode iko asayyo hun oyiji hun italahunierek itai. Ta neyihina hatai jihonyi oridinyani jihatai Oloyiri ol Olibo linya ocoroni jihatai.</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Efiso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heirs, and fellow members of the body, and they share the </w:t>
            </w:r>
            <w:r>
              <w:rPr>
                <w:b/>
              </w:rPr>
              <w:t>promise</w:t>
            </w:r>
            <w:r>
              <w:t xml:space="preserve"> in Christ Jesus through the gospel.</w:t>
            </w:r>
          </w:p>
        </w:tc>
        <w:tc>
          <w:tcPr>
            <w:tcW w:type="dxa" w:w="2880"/>
            <w:tcW w:w="7920" w:type="dxa"/>
          </w:tcPr>
          <w:p>
            <w:pPr>
              <w:spacing w:line="480" w:lineRule="auto"/>
            </w:pPr>
            <w:r>
              <w:t>Ara ana eram inya idimani jo inosoni hohoi Yudea iko paganohyen ahwan abotye itwa Yesu Kristo. Erutak adi hohoi ikosi bwo fe efwotu hohoi ikosi ecoriti huno Kristo ta asayyo hun oyiji’to.</w:t>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1 Timoteo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w:t>
            </w:r>
            <w:r>
              <w:rPr>
                <w:b/>
              </w:rPr>
              <w:t>promise</w:t>
            </w:r>
            <w:r>
              <w:t xml:space="preserve"> for this life now and the life to come.</w:t>
            </w:r>
          </w:p>
        </w:tc>
        <w:tc>
          <w:tcPr>
            <w:tcW w:type="dxa" w:w="2880"/>
            <w:tcW w:w="7920" w:type="dxa"/>
          </w:tcPr>
          <w:p>
            <w:pPr>
              <w:spacing w:line="480" w:lineRule="auto"/>
            </w:pPr>
            <w:r>
              <w:t>Oyiji ebaliti hwan kai, ati oyyu amijana Hollum te erre daŋ, nyo owon inyi iko ecorit ono nesu on owon’to ihwania bwo ono nesu on ottu’to.</w:t>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2 Timoteo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will of God, according to the </w:t>
            </w:r>
            <w:r>
              <w:rPr>
                <w:b/>
              </w:rPr>
              <w:t>promise</w:t>
            </w:r>
            <w:r>
              <w:t xml:space="preserve"> of the life that is in Christ Jesus,</w:t>
            </w:r>
          </w:p>
        </w:tc>
        <w:tc>
          <w:tcPr>
            <w:tcW w:type="dxa" w:w="2880"/>
            <w:tcW w:w="7920" w:type="dxa"/>
          </w:tcPr>
          <w:p>
            <w:pPr>
              <w:spacing w:line="480" w:lineRule="auto"/>
            </w:pPr>
            <w:r>
              <w:t>Ani Paulo efahata olo Yesu Kristo ta awahan ono Hollum bwo te ecorit ono nesu on owon’to jyo Yesu Kristo,</w:t>
            </w:r>
          </w:p>
        </w:tc>
        <w:tc>
          <w:tcPr>
            <w:tcW w:type="dxa" w:w="2880"/>
            <w:vAlign w:val="center"/>
            <w:tcW w:w="1440" w:type="dxa"/>
          </w:tcPr>
          <w:p>
            <w:pPr>
              <w:jc w:val="center"/>
            </w:pPr>
            <w:r>
              <w:t>☐</w:t>
            </w:r>
          </w:p>
        </w:tc>
      </w:tr>
      <w:tr>
        <w:tc>
          <w:tcPr>
            <w:tcW w:type="dxa" w:w="2880"/>
            <w:tcW w:w="7920" w:type="dxa"/>
          </w:tcPr>
          <w:p>
            <w:r>
              <w:rPr>
                <w:b/>
              </w:rPr>
              <w:t>Hebrews 6:12</w:t>
            </w:r>
          </w:p>
        </w:tc>
        <w:tc>
          <w:tcPr>
            <w:tcW w:type="dxa" w:w="2880"/>
            <w:tcW w:w="7920" w:type="dxa"/>
          </w:tcPr>
          <w:p>
            <w:r>
              <w:rPr>
                <w:b/>
              </w:rPr>
              <w:t>Ebrei 6:12</w:t>
            </w:r>
          </w:p>
        </w:tc>
        <w:tc>
          <w:tcPr>
            <w:tcW w:type="dxa" w:w="2880"/>
            <w:tcW w:w="1440" w:type="dxa"/>
          </w:tcPr>
          <w:p>
            <w:pPr>
              <w:jc w:val="center"/>
            </w:pPr>
            <w:r>
              <w:rPr>
                <w:b/>
              </w:rPr>
              <w:t>OK</w:t>
            </w:r>
          </w:p>
        </w:tc>
      </w:tr>
      <w:tr>
        <w:tc>
          <w:tcPr>
            <w:tcW w:type="dxa" w:w="2880"/>
            <w:tcW w:w="7920" w:type="dxa"/>
          </w:tcPr>
          <w:p>
            <w:pPr>
              <w:spacing w:line="480" w:lineRule="auto"/>
            </w:pPr>
            <w:r>
              <w:t xml:space="preserve">This is so that you will not become lazy, but imitators of those who by faith and patience inherit the </w:t>
            </w:r>
            <w:r>
              <w:rPr>
                <w:b/>
              </w:rPr>
              <w:t>promises</w:t>
            </w:r>
            <w:r>
              <w:t>.</w:t>
            </w:r>
          </w:p>
        </w:tc>
        <w:tc>
          <w:tcPr>
            <w:tcW w:type="dxa" w:w="2880"/>
            <w:tcW w:w="7920" w:type="dxa"/>
          </w:tcPr>
          <w:p>
            <w:pPr>
              <w:spacing w:line="480" w:lineRule="auto"/>
            </w:pPr>
            <w:r>
              <w:t>Heboyojoto ati ijifatyete hya hul orutani ecoriti ta neruk iko nadihan tajya hosi.</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Ebrei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mediator of a better covenant, which is based on better </w:t>
            </w:r>
            <w:r>
              <w:rPr>
                <w:b/>
              </w:rPr>
              <w:t>promises</w:t>
            </w:r>
            <w:r>
              <w:t>.</w:t>
            </w:r>
          </w:p>
        </w:tc>
        <w:tc>
          <w:tcPr>
            <w:tcW w:type="dxa" w:w="2880"/>
            <w:tcW w:w="7920" w:type="dxa"/>
          </w:tcPr>
          <w:p>
            <w:pPr>
              <w:spacing w:line="480" w:lineRule="auto"/>
            </w:pPr>
            <w:r>
              <w:t>Ati ihwania oyyu egyama ono Kristo agalik nyo ara inyi etimwarani olo emwara on oyyu’to agalik ninya ocoroni, nyo owotya inyi te ecoriti hun oyiji’to agalihini.</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2 Petro 3:9</w:t>
            </w:r>
          </w:p>
        </w:tc>
        <w:tc>
          <w:tcPr>
            <w:tcW w:type="dxa" w:w="2880"/>
            <w:tcW w:w="1440" w:type="dxa"/>
          </w:tcPr>
          <w:p>
            <w:pPr>
              <w:jc w:val="center"/>
            </w:pPr>
            <w:r>
              <w:rPr>
                <w:b/>
              </w:rPr>
              <w:t>OK</w:t>
            </w:r>
          </w:p>
        </w:tc>
      </w:tr>
      <w:tr>
        <w:tc>
          <w:tcPr>
            <w:tcW w:type="dxa" w:w="2880"/>
            <w:tcW w:w="7920" w:type="dxa"/>
          </w:tcPr>
          <w:p>
            <w:pPr>
              <w:spacing w:line="480" w:lineRule="auto"/>
            </w:pPr>
            <w:r>
              <w:t xml:space="preserve">The Lord is not slow concerning his </w:t>
            </w:r>
            <w:r>
              <w:rPr>
                <w:b/>
              </w:rPr>
              <w:t>promise</w:t>
            </w:r>
            <w:r>
              <w:t>, as some consider slowness to be. Rather, he is patient toward you. He does not desire for any of you to perish, but for everyone to come to repentance.</w:t>
            </w:r>
          </w:p>
        </w:tc>
        <w:tc>
          <w:tcPr>
            <w:tcW w:type="dxa" w:w="2880"/>
            <w:tcW w:w="7920" w:type="dxa"/>
          </w:tcPr>
          <w:p>
            <w:pPr>
              <w:spacing w:line="480" w:lineRule="auto"/>
            </w:pPr>
            <w:r>
              <w:t>Obeŋ Hobu illiŋya ihaniere erre hun ocorok inyi ihwa illiŋyai laati, ati obolo adihan honyi jihatai nyo obeŋ inyi awak obo atulo hotoye ati awak inyi laati daŋ heloitohi atajya hosi.</w:t>
            </w:r>
          </w:p>
        </w:tc>
        <w:tc>
          <w:tcPr>
            <w:tcW w:type="dxa" w:w="2880"/>
            <w:vAlign w:val="center"/>
            <w:tcW w:w="1440" w:type="dxa"/>
          </w:tcPr>
          <w:p>
            <w:pPr>
              <w:jc w:val="center"/>
            </w:pPr>
            <w:r>
              <w:t>☐</w:t>
            </w:r>
          </w:p>
        </w:tc>
      </w:tr>
      <w:tr>
        <w:tc>
          <w:tcPr>
            <w:tcW w:type="dxa" w:w="2880"/>
            <w:tcW w:w="7920" w:type="dxa"/>
          </w:tcPr>
          <w:p>
            <w:r>
              <w:rPr>
                <w:b/>
              </w:rPr>
              <w:t>1 John 2:25</w:t>
            </w:r>
          </w:p>
        </w:tc>
        <w:tc>
          <w:tcPr>
            <w:tcW w:type="dxa" w:w="2880"/>
            <w:tcW w:w="7920" w:type="dxa"/>
          </w:tcPr>
          <w:p>
            <w:r>
              <w:rPr>
                <w:b/>
              </w:rPr>
              <w:t>1 Yoane 2:25</w:t>
            </w:r>
          </w:p>
        </w:tc>
        <w:tc>
          <w:tcPr>
            <w:tcW w:type="dxa" w:w="2880"/>
            <w:tcW w:w="1440" w:type="dxa"/>
          </w:tcPr>
          <w:p>
            <w:pPr>
              <w:jc w:val="center"/>
            </w:pPr>
            <w:r>
              <w:rPr>
                <w:b/>
              </w:rPr>
              <w:t>OK</w:t>
            </w:r>
          </w:p>
        </w:tc>
      </w:tr>
      <w:tr>
        <w:tc>
          <w:tcPr>
            <w:tcW w:type="dxa" w:w="2880"/>
            <w:tcW w:w="7920" w:type="dxa"/>
          </w:tcPr>
          <w:p>
            <w:pPr>
              <w:spacing w:line="480" w:lineRule="auto"/>
            </w:pPr>
            <w:r>
              <w:t xml:space="preserve">This is the </w:t>
            </w:r>
            <w:r>
              <w:rPr>
                <w:b/>
              </w:rPr>
              <w:t>promise</w:t>
            </w:r>
            <w:r>
              <w:t xml:space="preserve"> he gave to us—eternal life.</w:t>
            </w:r>
          </w:p>
        </w:tc>
        <w:tc>
          <w:tcPr>
            <w:tcW w:type="dxa" w:w="2880"/>
            <w:tcW w:w="7920" w:type="dxa"/>
          </w:tcPr>
          <w:p>
            <w:pPr>
              <w:spacing w:line="480" w:lineRule="auto"/>
            </w:pPr>
            <w:r>
              <w:t>Bwo ecorit ana ninya ocorok inyi jihohoi inyi nesu on osyo fur.</w:t>
            </w:r>
          </w:p>
        </w:tc>
        <w:tc>
          <w:tcPr>
            <w:tcW w:type="dxa" w:w="2880"/>
            <w:vAlign w:val="center"/>
            <w:tcW w:w="1440" w:type="dxa"/>
          </w:tcPr>
          <w:p>
            <w:pPr>
              <w:jc w:val="center"/>
            </w:pPr>
            <w:r>
              <w:t>☐</w:t>
            </w:r>
          </w:p>
        </w:tc>
      </w:tr>
    </w:tbl>
    <w:p>
      <w:pPr>
        <w:pStyle w:val="Heading1"/>
        <w:spacing w:before="0"/>
      </w:pPr>
      <w:r>
        <w:t>prophecy,prophesy (G4394, G4395)</w:t>
      </w:r>
    </w:p>
    <w:p>
      <w:pPr>
        <w:spacing w:after="0"/>
      </w:pPr>
      <w:r/>
      <w:r>
        <w:t>This word means a message that God gives to one person, in order for that person to tell it to more people. Sometimes this includes information about what will happen in the future. This word can also mean the act of speaking such a message to other people.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Matteyo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w:t>
            </w:r>
            <w:r>
              <w:rPr>
                <w:b/>
              </w:rPr>
              <w:t>prophesy</w:t>
            </w:r>
            <w:r>
              <w:t xml:space="preserve"> in your name, in your name drive out demons, and in your name do many miracles?'</w:t>
            </w:r>
          </w:p>
        </w:tc>
        <w:tc>
          <w:tcPr>
            <w:tcW w:type="dxa" w:w="2880"/>
            <w:tcW w:w="7920" w:type="dxa"/>
          </w:tcPr>
          <w:p>
            <w:pPr>
              <w:spacing w:line="480" w:lineRule="auto"/>
            </w:pPr>
            <w:r>
              <w:t>Iholoŋ ania ojori adi laati arryai jihoŋ ojo, Aii, Hobu, Hobu. Ebeŋ nya hohoi ekikila ta afure hoi? Ebeŋ hohoi efuhak ajohin ta afure hoi? Ebeŋ hohoi ehanio ehanita arryai hun obolori’to ta afure hoi?</w:t>
            </w:r>
          </w:p>
        </w:tc>
        <w:tc>
          <w:tcPr>
            <w:tcW w:type="dxa" w:w="2880"/>
            <w:vAlign w:val="center"/>
            <w:tcW w:w="1440" w:type="dxa"/>
          </w:tcPr>
          <w:p>
            <w:pPr>
              <w:jc w:val="center"/>
            </w:pPr>
            <w:r>
              <w:t>☐</w:t>
            </w:r>
          </w:p>
        </w:tc>
      </w:tr>
      <w:tr>
        <w:tc>
          <w:tcPr>
            <w:tcW w:type="dxa" w:w="2880"/>
            <w:tcW w:w="7920" w:type="dxa"/>
          </w:tcPr>
          <w:p>
            <w:r>
              <w:rPr>
                <w:b/>
              </w:rPr>
              <w:t>Matthew 11:13</w:t>
            </w:r>
          </w:p>
        </w:tc>
        <w:tc>
          <w:tcPr>
            <w:tcW w:type="dxa" w:w="2880"/>
            <w:tcW w:w="7920" w:type="dxa"/>
          </w:tcPr>
          <w:p>
            <w:r>
              <w:rPr>
                <w:b/>
              </w:rPr>
              <w:t>Matteyo 11:13</w:t>
            </w:r>
          </w:p>
        </w:tc>
        <w:tc>
          <w:tcPr>
            <w:tcW w:type="dxa" w:w="2880"/>
            <w:tcW w:w="1440" w:type="dxa"/>
          </w:tcPr>
          <w:p>
            <w:pPr>
              <w:jc w:val="center"/>
            </w:pPr>
            <w:r>
              <w:rPr>
                <w:b/>
              </w:rPr>
              <w:t>OK</w:t>
            </w:r>
          </w:p>
        </w:tc>
      </w:tr>
      <w:tr>
        <w:tc>
          <w:tcPr>
            <w:tcW w:type="dxa" w:w="2880"/>
            <w:tcW w:w="7920" w:type="dxa"/>
          </w:tcPr>
          <w:p>
            <w:pPr>
              <w:spacing w:line="480" w:lineRule="auto"/>
            </w:pPr>
            <w:r>
              <w:t xml:space="preserve">For all the prophets and the law have been </w:t>
            </w:r>
            <w:r>
              <w:rPr>
                <w:b/>
              </w:rPr>
              <w:t>prophesying</w:t>
            </w:r>
            <w:r>
              <w:t xml:space="preserve"> until John;</w:t>
            </w:r>
          </w:p>
        </w:tc>
        <w:tc>
          <w:tcPr>
            <w:tcW w:type="dxa" w:w="2880"/>
            <w:tcW w:w="7920" w:type="dxa"/>
          </w:tcPr>
          <w:p>
            <w:pPr>
              <w:spacing w:line="480" w:lineRule="auto"/>
            </w:pPr>
            <w:r>
              <w:t>Iramye nya efahita bwo ikilutai nya eyak sayyo daŋ eram ana many afanyari Yoane.</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Marko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w:t>
            </w:r>
            <w:r>
              <w:rPr>
                <w:b/>
              </w:rPr>
              <w:t>prophesied</w:t>
            </w:r>
            <w:r>
              <w:t xml:space="preserve"> well about you hypocrites. As it is written, 'This people honors me with their lips, but their heart is far from me.</w:t>
            </w:r>
          </w:p>
        </w:tc>
        <w:tc>
          <w:tcPr>
            <w:tcW w:type="dxa" w:w="2880"/>
            <w:tcW w:w="7920" w:type="dxa"/>
          </w:tcPr>
          <w:p>
            <w:pPr>
              <w:spacing w:line="480" w:lineRule="auto"/>
            </w:pPr>
            <w:r>
              <w:t>Ette inyi itarraŋ jo, Igyoro nya eyani sayyo Isaya on oyyu tetai enyabak ojo, “Itahabuye aati hulya ani te etuhe hosi, Ati alamaji atajya hosi jihoŋ.</w:t>
            </w:r>
          </w:p>
        </w:tc>
        <w:tc>
          <w:tcPr>
            <w:tcW w:type="dxa" w:w="2880"/>
            <w:vAlign w:val="center"/>
            <w:tcW w:w="1440" w:type="dxa"/>
          </w:tcPr>
          <w:p>
            <w:pPr>
              <w:jc w:val="center"/>
            </w:pPr>
            <w:r>
              <w:t>☐</w:t>
            </w:r>
          </w:p>
        </w:tc>
      </w:tr>
      <w:tr>
        <w:tc>
          <w:tcPr>
            <w:tcW w:type="dxa" w:w="2880"/>
            <w:tcW w:w="7920" w:type="dxa"/>
          </w:tcPr>
          <w:p>
            <w:r>
              <w:rPr>
                <w:b/>
              </w:rPr>
              <w:t>Luke 22:64</w:t>
            </w:r>
          </w:p>
        </w:tc>
        <w:tc>
          <w:tcPr>
            <w:tcW w:type="dxa" w:w="2880"/>
            <w:tcW w:w="7920" w:type="dxa"/>
          </w:tcPr>
          <w:p>
            <w:r>
              <w:rPr>
                <w:b/>
              </w:rPr>
              <w:t>Luka 22:64</w:t>
            </w:r>
          </w:p>
        </w:tc>
        <w:tc>
          <w:tcPr>
            <w:tcW w:type="dxa" w:w="2880"/>
            <w:tcW w:w="1440" w:type="dxa"/>
          </w:tcPr>
          <w:p>
            <w:pPr>
              <w:jc w:val="center"/>
            </w:pPr>
            <w:r>
              <w:rPr>
                <w:b/>
              </w:rPr>
              <w:t>OK</w:t>
            </w:r>
          </w:p>
        </w:tc>
      </w:tr>
      <w:tr>
        <w:tc>
          <w:tcPr>
            <w:tcW w:type="dxa" w:w="2880"/>
            <w:tcW w:w="7920" w:type="dxa"/>
          </w:tcPr>
          <w:p>
            <w:pPr>
              <w:spacing w:line="480" w:lineRule="auto"/>
            </w:pPr>
            <w:r>
              <w:t>They put a cover over him and asked him, saying, "</w:t>
            </w:r>
            <w:r>
              <w:rPr>
                <w:b/>
              </w:rPr>
              <w:t>Prophesy</w:t>
            </w:r>
            <w:r>
              <w:t>! Who is the one who hit you?"</w:t>
            </w:r>
          </w:p>
        </w:tc>
        <w:tc>
          <w:tcPr>
            <w:tcW w:type="dxa" w:w="2880"/>
            <w:tcW w:w="7920" w:type="dxa"/>
          </w:tcPr>
          <w:p>
            <w:pPr>
              <w:spacing w:line="480" w:lineRule="auto"/>
            </w:pPr>
            <w:r>
              <w:t>Ifitani isi aboŋo ihoŋite honyi ette isi jaran jihonyi, Ottenu, ŋai al anaŋ’to iye?</w:t>
            </w:r>
          </w:p>
        </w:tc>
        <w:tc>
          <w:tcPr>
            <w:tcW w:type="dxa" w:w="2880"/>
            <w:vAlign w:val="center"/>
            <w:tcW w:w="1440" w:type="dxa"/>
          </w:tcPr>
          <w:p>
            <w:pPr>
              <w:jc w:val="center"/>
            </w:pPr>
            <w:r>
              <w:t>☐</w:t>
            </w:r>
          </w:p>
        </w:tc>
      </w:tr>
      <w:tr>
        <w:tc>
          <w:tcPr>
            <w:tcW w:type="dxa" w:w="2880"/>
            <w:tcW w:w="7920" w:type="dxa"/>
          </w:tcPr>
          <w:p>
            <w:r>
              <w:rPr>
                <w:b/>
              </w:rPr>
              <w:t>John 11:51</w:t>
            </w:r>
          </w:p>
        </w:tc>
        <w:tc>
          <w:tcPr>
            <w:tcW w:type="dxa" w:w="2880"/>
            <w:tcW w:w="7920" w:type="dxa"/>
          </w:tcPr>
          <w:p>
            <w:r>
              <w:rPr>
                <w:b/>
              </w:rPr>
              <w:t>Yoane 11:51</w:t>
            </w:r>
          </w:p>
        </w:tc>
        <w:tc>
          <w:tcPr>
            <w:tcW w:type="dxa" w:w="2880"/>
            <w:tcW w:w="1440" w:type="dxa"/>
          </w:tcPr>
          <w:p>
            <w:pPr>
              <w:jc w:val="center"/>
            </w:pPr>
            <w:r>
              <w:rPr>
                <w:b/>
              </w:rPr>
              <w:t>OK</w:t>
            </w:r>
          </w:p>
        </w:tc>
      </w:tr>
      <w:tr>
        <w:tc>
          <w:tcPr>
            <w:tcW w:type="dxa" w:w="2880"/>
            <w:tcW w:w="7920" w:type="dxa"/>
          </w:tcPr>
          <w:p>
            <w:pPr>
              <w:spacing w:line="480" w:lineRule="auto"/>
            </w:pPr>
            <w:r>
              <w:t xml:space="preserve">Now this he said not from himself. Instead, being high priest that year, he </w:t>
            </w:r>
            <w:r>
              <w:rPr>
                <w:b/>
              </w:rPr>
              <w:t>prophesied</w:t>
            </w:r>
            <w:r>
              <w:t xml:space="preserve"> that Jesus should die for the nation;</w:t>
            </w:r>
          </w:p>
        </w:tc>
        <w:tc>
          <w:tcPr>
            <w:tcW w:type="dxa" w:w="2880"/>
            <w:tcW w:w="7920" w:type="dxa"/>
          </w:tcPr>
          <w:p>
            <w:pPr>
              <w:spacing w:line="480" w:lineRule="auto"/>
            </w:pPr>
            <w:r>
              <w:t>Obeŋ inyi ikyana ekyanita huna ta ahou honyi, ati nyo ara inyi ehumani ol obolo’to te eŋa ania, ifwotu inyi ekyana ana jyo Hollum ojo, oye adi Yesu ta aati Yudea daŋ.</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Ehanita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flesh.Your sons and your daughters will </w:t>
            </w:r>
            <w:r>
              <w:rPr>
                <w:b/>
              </w:rPr>
              <w:t>prophesy</w:t>
            </w:r>
            <w:r>
              <w:t>, your young men will see visions, and your old men will dream dreams.</w:t>
            </w:r>
          </w:p>
        </w:tc>
        <w:tc>
          <w:tcPr>
            <w:tcW w:type="dxa" w:w="2880"/>
            <w:tcW w:w="7920" w:type="dxa"/>
          </w:tcPr>
          <w:p>
            <w:pPr>
              <w:spacing w:line="480" w:lineRule="auto"/>
            </w:pPr>
            <w:r>
              <w:t>“Ihwa ojo Hollum, Ejuhok adi ni Oloyiri hoŋ iwati jyo noloŋi nesidita. Tania ikikilai adi onyirok hatai iko ŋarryok hatai. Bwo fe monyomiji igonyuni adi neleyiti hun ofwonni’to jyo Hollum, Bwo irigyai adi lamarwak hatai arigyai.</w:t>
            </w:r>
          </w:p>
        </w:tc>
        <w:tc>
          <w:tcPr>
            <w:tcW w:type="dxa" w:w="2880"/>
            <w:vAlign w:val="center"/>
            <w:tcW w:w="1440" w:type="dxa"/>
          </w:tcPr>
          <w:p>
            <w:pPr>
              <w:jc w:val="center"/>
            </w:pPr>
            <w:r>
              <w:t>☐</w:t>
            </w:r>
          </w:p>
        </w:tc>
      </w:tr>
      <w:tr>
        <w:tc>
          <w:tcPr>
            <w:tcW w:type="dxa" w:w="2880"/>
            <w:tcW w:w="7920" w:type="dxa"/>
          </w:tcPr>
          <w:p>
            <w:r>
              <w:rPr>
                <w:b/>
              </w:rPr>
              <w:t>Romans 12:6</w:t>
            </w:r>
          </w:p>
        </w:tc>
        <w:tc>
          <w:tcPr>
            <w:tcW w:type="dxa" w:w="2880"/>
            <w:tcW w:w="7920" w:type="dxa"/>
          </w:tcPr>
          <w:p>
            <w:r>
              <w:rPr>
                <w:b/>
              </w:rPr>
              <w:t>Roma 12:6</w:t>
            </w:r>
          </w:p>
        </w:tc>
        <w:tc>
          <w:tcPr>
            <w:tcW w:type="dxa" w:w="2880"/>
            <w:tcW w:w="1440" w:type="dxa"/>
          </w:tcPr>
          <w:p>
            <w:pPr>
              <w:jc w:val="center"/>
            </w:pPr>
            <w:r>
              <w:rPr>
                <w:b/>
              </w:rPr>
              <w:t>OK</w:t>
            </w:r>
          </w:p>
        </w:tc>
      </w:tr>
      <w:tr>
        <w:tc>
          <w:tcPr>
            <w:tcW w:type="dxa" w:w="2880"/>
            <w:tcW w:w="7920" w:type="dxa"/>
          </w:tcPr>
          <w:p>
            <w:pPr>
              <w:spacing w:line="480" w:lineRule="auto"/>
            </w:pPr>
            <w:r>
              <w:t xml:space="preserve">We have different gifts according to the grace that was given to us. If one's gift is </w:t>
            </w:r>
            <w:r>
              <w:rPr>
                <w:b/>
              </w:rPr>
              <w:t>prophecy</w:t>
            </w:r>
            <w:r>
              <w:t>, let it be done according to the proportion of his faith.</w:t>
            </w:r>
          </w:p>
        </w:tc>
        <w:tc>
          <w:tcPr>
            <w:tcW w:type="dxa" w:w="2880"/>
            <w:tcW w:w="7920" w:type="dxa"/>
          </w:tcPr>
          <w:p>
            <w:pPr>
              <w:spacing w:line="480" w:lineRule="auto"/>
            </w:pPr>
            <w:r>
              <w:t>Ati ewon hohoi iko esyorita ababo hun isyo Hollum jihohoi ta amehino honyi. Lya al isyori jihonyi nesyoryo ono nekila ijara hetekilai on oremik ta neruk honyi.</w:t>
            </w:r>
          </w:p>
        </w:tc>
        <w:tc>
          <w:tcPr>
            <w:tcW w:type="dxa" w:w="2880"/>
            <w:vAlign w:val="center"/>
            <w:tcW w:w="1440" w:type="dxa"/>
          </w:tcPr>
          <w:p>
            <w:pPr>
              <w:jc w:val="center"/>
            </w:pPr>
            <w:r>
              <w:t>☐</w:t>
            </w:r>
          </w:p>
        </w:tc>
      </w:tr>
      <w:tr>
        <w:tc>
          <w:tcPr>
            <w:tcW w:type="dxa" w:w="2880"/>
            <w:tcW w:w="7920" w:type="dxa"/>
          </w:tcPr>
          <w:p>
            <w:r>
              <w:rPr>
                <w:b/>
              </w:rPr>
              <w:t>1 Corinthians 13:2</w:t>
            </w:r>
          </w:p>
        </w:tc>
        <w:tc>
          <w:tcPr>
            <w:tcW w:type="dxa" w:w="2880"/>
            <w:tcW w:w="7920" w:type="dxa"/>
          </w:tcPr>
          <w:p>
            <w:r>
              <w:rPr>
                <w:b/>
              </w:rPr>
              <w:t>1 Korinto 13:2</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w:t>
            </w:r>
            <w:r>
              <w:rPr>
                <w:b/>
              </w:rPr>
              <w:t>prophecy</w:t>
            </w:r>
            <w:r>
              <w:t xml:space="preserve"> and understand all hidden truths and knowledge, and that I have all faith so as to remove mountains. But if I do not have love, I am nothing.</w:t>
            </w:r>
          </w:p>
        </w:tc>
        <w:tc>
          <w:tcPr>
            <w:tcW w:type="dxa" w:w="2880"/>
            <w:tcW w:w="7920" w:type="dxa"/>
          </w:tcPr>
          <w:p>
            <w:pPr>
              <w:spacing w:line="480" w:lineRule="auto"/>
            </w:pPr>
            <w:r>
              <w:t>Dwadi aremik ni ikiluna, bwo amijak erre daŋ hun idimani, bwo fe awon iko ofyoro daŋ; dwadi awon ni iko neruk on obolo on oremik’to ituhut adoŋyok, ati kuyya abeŋ ni amuno aati ara adi ni ariŋ asai.</w:t>
            </w:r>
          </w:p>
        </w:tc>
        <w:tc>
          <w:tcPr>
            <w:tcW w:type="dxa" w:w="2880"/>
            <w:vAlign w:val="center"/>
            <w:tcW w:w="1440" w:type="dxa"/>
          </w:tcPr>
          <w:p>
            <w:pPr>
              <w:jc w:val="center"/>
            </w:pPr>
            <w:r>
              <w:t>☐</w:t>
            </w:r>
          </w:p>
        </w:tc>
      </w:tr>
      <w:tr>
        <w:tc>
          <w:tcPr>
            <w:tcW w:type="dxa" w:w="2880"/>
            <w:tcW w:w="7920" w:type="dxa"/>
          </w:tcPr>
          <w:p>
            <w:r>
              <w:rPr>
                <w:b/>
              </w:rPr>
              <w:t>1 Thessalonians 5:20</w:t>
            </w:r>
          </w:p>
        </w:tc>
        <w:tc>
          <w:tcPr>
            <w:tcW w:type="dxa" w:w="2880"/>
            <w:tcW w:w="7920" w:type="dxa"/>
          </w:tcPr>
          <w:p>
            <w:r>
              <w:rPr>
                <w:b/>
              </w:rPr>
              <w:t>1 Tesalonika 5:20</w:t>
            </w:r>
          </w:p>
        </w:tc>
        <w:tc>
          <w:tcPr>
            <w:tcW w:type="dxa" w:w="2880"/>
            <w:tcW w:w="1440" w:type="dxa"/>
          </w:tcPr>
          <w:p>
            <w:pPr>
              <w:jc w:val="center"/>
            </w:pPr>
            <w:r>
              <w:rPr>
                <w:b/>
              </w:rPr>
              <w:t>OK</w:t>
            </w:r>
          </w:p>
        </w:tc>
      </w:tr>
      <w:tr>
        <w:tc>
          <w:tcPr>
            <w:tcW w:type="dxa" w:w="2880"/>
            <w:tcW w:w="7920" w:type="dxa"/>
          </w:tcPr>
          <w:p>
            <w:pPr>
              <w:spacing w:line="480" w:lineRule="auto"/>
            </w:pPr>
            <w:r>
              <w:t xml:space="preserve">Do not despise </w:t>
            </w:r>
            <w:r>
              <w:rPr>
                <w:b/>
              </w:rPr>
              <w:t>prophecies</w:t>
            </w:r>
            <w:r>
              <w:t>.</w:t>
            </w:r>
          </w:p>
        </w:tc>
        <w:tc>
          <w:tcPr>
            <w:tcW w:type="dxa" w:w="2880"/>
            <w:tcW w:w="7920" w:type="dxa"/>
          </w:tcPr>
          <w:p>
            <w:pPr>
              <w:spacing w:line="480" w:lineRule="auto"/>
            </w:pPr>
            <w:r>
              <w:t>Hemyanati eyak sayyo,</w:t>
            </w:r>
          </w:p>
        </w:tc>
        <w:tc>
          <w:tcPr>
            <w:tcW w:type="dxa" w:w="2880"/>
            <w:vAlign w:val="center"/>
            <w:tcW w:w="1440" w:type="dxa"/>
          </w:tcPr>
          <w:p>
            <w:pPr>
              <w:jc w:val="center"/>
            </w:pPr>
            <w:r>
              <w:t>☐</w:t>
            </w:r>
          </w:p>
        </w:tc>
      </w:tr>
      <w:tr>
        <w:tc>
          <w:tcPr>
            <w:tcW w:type="dxa" w:w="2880"/>
            <w:tcW w:w="7920" w:type="dxa"/>
          </w:tcPr>
          <w:p>
            <w:r>
              <w:rPr>
                <w:b/>
              </w:rPr>
              <w:t>1 Timothy 1:18</w:t>
            </w:r>
          </w:p>
        </w:tc>
        <w:tc>
          <w:tcPr>
            <w:tcW w:type="dxa" w:w="2880"/>
            <w:tcW w:w="7920" w:type="dxa"/>
          </w:tcPr>
          <w:p>
            <w:r>
              <w:rPr>
                <w:b/>
              </w:rPr>
              <w:t>1 Timoteo 1:18</w:t>
            </w:r>
          </w:p>
        </w:tc>
        <w:tc>
          <w:tcPr>
            <w:tcW w:type="dxa" w:w="2880"/>
            <w:tcW w:w="1440" w:type="dxa"/>
          </w:tcPr>
          <w:p>
            <w:pPr>
              <w:jc w:val="center"/>
            </w:pPr>
            <w:r>
              <w:rPr>
                <w:b/>
              </w:rPr>
              <w:t>OK</w:t>
            </w:r>
          </w:p>
        </w:tc>
      </w:tr>
      <w:tr>
        <w:tc>
          <w:tcPr>
            <w:tcW w:type="dxa" w:w="2880"/>
            <w:tcW w:w="7920" w:type="dxa"/>
          </w:tcPr>
          <w:p>
            <w:pPr>
              <w:spacing w:line="480" w:lineRule="auto"/>
            </w:pPr>
            <w:r>
              <w:t xml:space="preserve">I am placing this command before you, Timothy, my child, in accordance with the </w:t>
            </w:r>
            <w:r>
              <w:rPr>
                <w:b/>
              </w:rPr>
              <w:t>prophecies</w:t>
            </w:r>
            <w:r>
              <w:t xml:space="preserve"> previously made about you, that you might fight the good fight,</w:t>
            </w:r>
          </w:p>
        </w:tc>
        <w:tc>
          <w:tcPr>
            <w:tcW w:type="dxa" w:w="2880"/>
            <w:tcW w:w="7920" w:type="dxa"/>
          </w:tcPr>
          <w:p>
            <w:pPr>
              <w:spacing w:line="480" w:lineRule="auto"/>
            </w:pPr>
            <w:r>
              <w:t>Esyo ni efahi ana jihoi Timoteo lonyi hoŋ, jo oŋida iye irrem arrem on oyyu ihwa ninya ikyanarak eyak sayyo teye.</w:t>
            </w:r>
          </w:p>
        </w:tc>
        <w:tc>
          <w:tcPr>
            <w:tcW w:type="dxa" w:w="2880"/>
            <w:vAlign w:val="center"/>
            <w:tcW w:w="1440" w:type="dxa"/>
          </w:tcPr>
          <w:p>
            <w:pPr>
              <w:jc w:val="center"/>
            </w:pPr>
            <w:r>
              <w:t>☐</w:t>
            </w:r>
          </w:p>
        </w:tc>
      </w:tr>
      <w:tr>
        <w:tc>
          <w:tcPr>
            <w:tcW w:type="dxa" w:w="2880"/>
            <w:tcW w:w="7920" w:type="dxa"/>
          </w:tcPr>
          <w:p>
            <w:r>
              <w:rPr>
                <w:b/>
              </w:rPr>
              <w:t>1 Peter 1:10</w:t>
            </w:r>
          </w:p>
        </w:tc>
        <w:tc>
          <w:tcPr>
            <w:tcW w:type="dxa" w:w="2880"/>
            <w:tcW w:w="7920" w:type="dxa"/>
          </w:tcPr>
          <w:p>
            <w:r>
              <w:rPr>
                <w:b/>
              </w:rPr>
              <w:t>1 Petro 1:10</w:t>
            </w:r>
          </w:p>
        </w:tc>
        <w:tc>
          <w:tcPr>
            <w:tcW w:type="dxa" w:w="2880"/>
            <w:tcW w:w="1440" w:type="dxa"/>
          </w:tcPr>
          <w:p>
            <w:pPr>
              <w:jc w:val="center"/>
            </w:pPr>
            <w:r>
              <w:rPr>
                <w:b/>
              </w:rPr>
              <w:t>OK</w:t>
            </w:r>
          </w:p>
        </w:tc>
      </w:tr>
      <w:tr>
        <w:tc>
          <w:tcPr>
            <w:tcW w:type="dxa" w:w="2880"/>
            <w:tcW w:w="7920" w:type="dxa"/>
          </w:tcPr>
          <w:p>
            <w:pPr>
              <w:spacing w:line="480" w:lineRule="auto"/>
            </w:pPr>
            <w:r>
              <w:t xml:space="preserve">Concerning this salvation, the prophets who </w:t>
            </w:r>
            <w:r>
              <w:rPr>
                <w:b/>
              </w:rPr>
              <w:t>prophesied</w:t>
            </w:r>
            <w:r>
              <w:t xml:space="preserve"> about the grace that was to come to you searched diligently and examined carefully,</w:t>
            </w:r>
          </w:p>
        </w:tc>
        <w:tc>
          <w:tcPr>
            <w:tcW w:type="dxa" w:w="2880"/>
            <w:tcW w:w="7920" w:type="dxa"/>
          </w:tcPr>
          <w:p>
            <w:pPr>
              <w:spacing w:line="480" w:lineRule="auto"/>
            </w:pPr>
            <w:r>
              <w:t>Ottifyai nya eyak sayyo bebe inyuraniere awoyo hiram ono etalahuna ania, bwo fe ikilai nya isi jo, ottu adi amehino jihatai.</w:t>
            </w:r>
          </w:p>
        </w:tc>
        <w:tc>
          <w:tcPr>
            <w:tcW w:type="dxa" w:w="2880"/>
            <w:vAlign w:val="center"/>
            <w:tcW w:w="1440" w:type="dxa"/>
          </w:tcPr>
          <w:p>
            <w:pPr>
              <w:jc w:val="center"/>
            </w:pPr>
            <w:r>
              <w:t>☐</w:t>
            </w:r>
          </w:p>
        </w:tc>
      </w:tr>
      <w:tr>
        <w:tc>
          <w:tcPr>
            <w:tcW w:type="dxa" w:w="2880"/>
            <w:tcW w:w="7920" w:type="dxa"/>
          </w:tcPr>
          <w:p>
            <w:r>
              <w:rPr>
                <w:b/>
              </w:rPr>
              <w:t>2 Peter 1:20 (*)</w:t>
            </w:r>
          </w:p>
        </w:tc>
        <w:tc>
          <w:tcPr>
            <w:tcW w:type="dxa" w:w="2880"/>
            <w:tcW w:w="7920" w:type="dxa"/>
          </w:tcPr>
          <w:p>
            <w:r>
              <w:rPr>
                <w:b/>
              </w:rPr>
              <w:t xml:space="preserve">2 Petro 1:20 </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w:t>
            </w:r>
            <w:r>
              <w:rPr>
                <w:b/>
              </w:rPr>
              <w:t>prophecy</w:t>
            </w:r>
            <w:r>
              <w:t xml:space="preserve"> of scripture comes from someone's own interpretation.</w:t>
            </w:r>
          </w:p>
        </w:tc>
        <w:tc>
          <w:tcPr>
            <w:tcW w:type="dxa" w:w="2880"/>
            <w:tcW w:w="7920" w:type="dxa"/>
          </w:tcPr>
          <w:p>
            <w:pPr>
              <w:spacing w:line="480" w:lineRule="auto"/>
            </w:pPr>
            <w:r>
              <w:t>Ati omijana ana jo, obeŋ obo atulo oremik ittiyenio nekyanita hutto buk Hollum ihwa awak inyi.</w:t>
            </w:r>
          </w:p>
        </w:tc>
        <w:tc>
          <w:tcPr>
            <w:tcW w:type="dxa" w:w="2880"/>
            <w:vAlign w:val="center"/>
            <w:tcW w:w="1440" w:type="dxa"/>
          </w:tcPr>
          <w:p>
            <w:pPr>
              <w:jc w:val="center"/>
            </w:pPr>
            <w:r>
              <w:t>☐</w:t>
            </w:r>
          </w:p>
        </w:tc>
      </w:tr>
      <w:tr>
        <w:tc>
          <w:tcPr>
            <w:tcW w:type="dxa" w:w="2880"/>
            <w:tcW w:w="7920" w:type="dxa"/>
          </w:tcPr>
          <w:p>
            <w:r>
              <w:rPr>
                <w:b/>
              </w:rPr>
              <w:t>2 Peter 1:21 (*)</w:t>
            </w:r>
          </w:p>
        </w:tc>
        <w:tc>
          <w:tcPr>
            <w:tcW w:type="dxa" w:w="2880"/>
            <w:tcW w:w="7920" w:type="dxa"/>
          </w:tcPr>
          <w:p>
            <w:r>
              <w:rPr>
                <w:b/>
              </w:rPr>
              <w:t xml:space="preserve">2 Petro 1:21 </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prophecy</w:t>
            </w:r>
            <w:r>
              <w:t xml:space="preserve"> was ever brought by the will of man, but men spoke from God when they were carried along by the Holy Spirit.</w:t>
            </w:r>
          </w:p>
        </w:tc>
        <w:tc>
          <w:tcPr>
            <w:tcW w:type="dxa" w:w="2880"/>
            <w:tcW w:w="7920" w:type="dxa"/>
          </w:tcPr>
          <w:p>
            <w:pPr>
              <w:spacing w:line="480" w:lineRule="auto"/>
            </w:pPr>
            <w:r>
              <w:t>Nyo obeŋ nya obo ekiluna ottu ta awahan ono atulo ati ikyanai laati Hollum ihwa iramak Oloyiri ol Olibo isi ikyanari.</w:t>
            </w:r>
          </w:p>
        </w:tc>
        <w:tc>
          <w:tcPr>
            <w:tcW w:type="dxa" w:w="2880"/>
            <w:vAlign w:val="center"/>
            <w:tcW w:w="1440" w:type="dxa"/>
          </w:tcPr>
          <w:p>
            <w:pPr>
              <w:jc w:val="center"/>
            </w:pPr>
            <w:r>
              <w:t>☐</w:t>
            </w:r>
          </w:p>
        </w:tc>
      </w:tr>
      <w:tr>
        <w:tc>
          <w:tcPr>
            <w:tcW w:type="dxa" w:w="2880"/>
            <w:tcW w:w="7920" w:type="dxa"/>
          </w:tcPr>
          <w:p>
            <w:r>
              <w:rPr>
                <w:b/>
              </w:rPr>
              <w:t>Jude 1:14</w:t>
            </w:r>
          </w:p>
        </w:tc>
        <w:tc>
          <w:tcPr>
            <w:tcW w:type="dxa" w:w="2880"/>
            <w:tcW w:w="7920" w:type="dxa"/>
          </w:tcPr>
          <w:p>
            <w:r>
              <w:rPr>
                <w:b/>
              </w:rPr>
              <w:t>Yuda 1:14</w:t>
            </w:r>
          </w:p>
        </w:tc>
        <w:tc>
          <w:tcPr>
            <w:tcW w:type="dxa" w:w="2880"/>
            <w:tcW w:w="1440" w:type="dxa"/>
          </w:tcPr>
          <w:p>
            <w:pPr>
              <w:jc w:val="center"/>
            </w:pPr>
            <w:r>
              <w:rPr>
                <w:b/>
              </w:rPr>
              <w:t>OK</w:t>
            </w:r>
          </w:p>
        </w:tc>
      </w:tr>
      <w:tr>
        <w:tc>
          <w:tcPr>
            <w:tcW w:type="dxa" w:w="2880"/>
            <w:tcW w:w="7920" w:type="dxa"/>
          </w:tcPr>
          <w:p>
            <w:pPr>
              <w:spacing w:line="480" w:lineRule="auto"/>
            </w:pPr>
            <w:r>
              <w:t xml:space="preserve">Enoch, the seventh from Adam, </w:t>
            </w:r>
            <w:r>
              <w:rPr>
                <w:b/>
              </w:rPr>
              <w:t>prophesied</w:t>
            </w:r>
            <w:r>
              <w:t xml:space="preserve"> about them, saying, "Look! The Lord is coming with thousands and thousands of his holy ones.</w:t>
            </w:r>
          </w:p>
        </w:tc>
        <w:tc>
          <w:tcPr>
            <w:tcW w:type="dxa" w:w="2880"/>
            <w:tcW w:w="7920" w:type="dxa"/>
          </w:tcPr>
          <w:p>
            <w:pPr>
              <w:spacing w:line="480" w:lineRule="auto"/>
            </w:pPr>
            <w:r>
              <w:t>Owon nya Enoka al ara’to etahattarihi ihalu Adam bwo ikilu inyi jyo laati hulo ette jaran, “Imijyete, ofwonni adi Hobu iko aliborokhonyi hul olwaji bebe</w:t>
            </w:r>
          </w:p>
        </w:tc>
        <w:tc>
          <w:tcPr>
            <w:tcW w:type="dxa" w:w="2880"/>
            <w:vAlign w:val="center"/>
            <w:tcW w:w="1440" w:type="dxa"/>
          </w:tcPr>
          <w:p>
            <w:pPr>
              <w:jc w:val="center"/>
            </w:pPr>
            <w:r>
              <w:t>☐</w:t>
            </w:r>
          </w:p>
        </w:tc>
      </w:tr>
      <w:tr>
        <w:tc>
          <w:tcPr>
            <w:tcW w:type="dxa" w:w="2880"/>
            <w:tcW w:w="7920" w:type="dxa"/>
          </w:tcPr>
          <w:p>
            <w:r>
              <w:rPr>
                <w:b/>
              </w:rPr>
              <w:t>Revelation 1:3</w:t>
            </w:r>
          </w:p>
        </w:tc>
        <w:tc>
          <w:tcPr>
            <w:tcW w:type="dxa" w:w="2880"/>
            <w:tcW w:w="7920" w:type="dxa"/>
          </w:tcPr>
          <w:p>
            <w:r>
              <w:rPr>
                <w:b/>
              </w:rPr>
              <w:t>Etaleyehina 1:3</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one who reads aloud this </w:t>
            </w:r>
            <w:r>
              <w:rPr>
                <w:b/>
              </w:rPr>
              <w:t>prophecy</w:t>
            </w:r>
            <w:r>
              <w:t xml:space="preserve"> and those who listen to the words of this </w:t>
            </w:r>
            <w:r>
              <w:rPr>
                <w:b/>
              </w:rPr>
              <w:t>prophecy</w:t>
            </w:r>
            <w:r>
              <w:t xml:space="preserve"> and who obey what is written in it, because the time is near.</w:t>
            </w:r>
          </w:p>
        </w:tc>
        <w:tc>
          <w:tcPr>
            <w:tcW w:type="dxa" w:w="2880"/>
            <w:tcW w:w="7920" w:type="dxa"/>
          </w:tcPr>
          <w:p>
            <w:pPr>
              <w:spacing w:line="480" w:lineRule="auto"/>
            </w:pPr>
            <w:r>
              <w:t>Ijara lya al ihenio’to hotomunoi iko hya hul itayiruni’to nekyanita huno nekiluna ana, ette ’tunana itajya hosi erre hun igyoroni dini, nyo ilyaha asaa an itasirunierek adi isi.</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Etaleyehina 11:3</w:t>
            </w:r>
          </w:p>
        </w:tc>
        <w:tc>
          <w:tcPr>
            <w:tcW w:type="dxa" w:w="2880"/>
            <w:tcW w:w="1440" w:type="dxa"/>
          </w:tcPr>
          <w:p>
            <w:pPr>
              <w:jc w:val="center"/>
            </w:pPr>
            <w:r>
              <w:rPr>
                <w:b/>
              </w:rPr>
              <w:t>OK</w:t>
            </w:r>
          </w:p>
        </w:tc>
      </w:tr>
      <w:tr>
        <w:tc>
          <w:tcPr>
            <w:tcW w:type="dxa" w:w="2880"/>
            <w:tcW w:w="7920" w:type="dxa"/>
          </w:tcPr>
          <w:p>
            <w:pPr>
              <w:spacing w:line="480" w:lineRule="auto"/>
            </w:pPr>
            <w:r>
              <w:t xml:space="preserve">I will give my two witnesses authority to </w:t>
            </w:r>
            <w:r>
              <w:rPr>
                <w:b/>
              </w:rPr>
              <w:t>prophesy</w:t>
            </w:r>
            <w:r>
              <w:t xml:space="preserve"> for 1,260 days, clothed in sackcloth."</w:t>
            </w:r>
          </w:p>
        </w:tc>
        <w:tc>
          <w:tcPr>
            <w:tcW w:type="dxa" w:w="2880"/>
            <w:tcW w:w="7920" w:type="dxa"/>
          </w:tcPr>
          <w:p>
            <w:pPr>
              <w:spacing w:line="480" w:lineRule="auto"/>
            </w:pPr>
            <w:r>
              <w:t>Esyo adi ni adwaran jyo etamijanak hoŋ arrihaiikiluniere to oŋitek alif abotye iko esiha arrihai iko atomwana ille bwo fe iyyafani adi isi aswali.</w:t>
            </w:r>
          </w:p>
        </w:tc>
        <w:tc>
          <w:tcPr>
            <w:tcW w:type="dxa" w:w="2880"/>
            <w:vAlign w:val="center"/>
            <w:tcW w:w="1440" w:type="dxa"/>
          </w:tcPr>
          <w:p>
            <w:pPr>
              <w:jc w:val="center"/>
            </w:pPr>
            <w:r>
              <w:t>☐</w:t>
            </w:r>
          </w:p>
        </w:tc>
      </w:tr>
    </w:tbl>
    <w:p>
      <w:pPr>
        <w:pStyle w:val="Heading1"/>
        <w:spacing w:before="0"/>
      </w:pPr>
      <w:r>
        <w:t>redeem (G3084, G1805)</w:t>
      </w:r>
    </w:p>
    <w:p>
      <w:r/>
      <w:r>
        <w:t>This word can mean:</w:t>
      </w:r>
      <w:r/>
      <w:r/>
    </w:p>
    <w:p>
      <w:pPr>
        <w:pStyle w:val="ListBullet"/>
        <w:spacing w:line="240" w:lineRule="auto"/>
        <w:ind w:left="720"/>
      </w:pPr>
      <w:r/>
      <w:r>
        <w:t>To release someone from bondage by paying what is required.</w:t>
      </w:r>
      <w:r/>
    </w:p>
    <w:p>
      <w:pPr>
        <w:pStyle w:val="ListBullet"/>
        <w:spacing w:line="240" w:lineRule="auto"/>
        <w:ind w:left="720"/>
      </w:pPr>
      <w:r/>
      <w:r>
        <w:t>To buy back.</w:t>
      </w:r>
      <w:r/>
    </w:p>
    <w:p>
      <w:pPr>
        <w:pStyle w:val="ListBullet"/>
        <w:spacing w:line="240" w:lineRule="auto" w:after="0"/>
        <w:ind w:left="720"/>
      </w:pPr>
      <w:r/>
      <w:r>
        <w:t>To use time or an opportunity in a wise way to do something good.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24:21</w:t>
            </w:r>
          </w:p>
        </w:tc>
        <w:tc>
          <w:tcPr>
            <w:tcW w:type="dxa" w:w="2880"/>
            <w:tcW w:w="7920" w:type="dxa"/>
          </w:tcPr>
          <w:p>
            <w:r>
              <w:rPr>
                <w:b/>
              </w:rPr>
              <w:t>Luka 24:21</w:t>
            </w:r>
          </w:p>
        </w:tc>
        <w:tc>
          <w:tcPr>
            <w:tcW w:type="dxa" w:w="2880"/>
            <w:tcW w:w="1440" w:type="dxa"/>
          </w:tcPr>
          <w:p>
            <w:pPr>
              <w:jc w:val="center"/>
            </w:pPr>
            <w:r>
              <w:rPr>
                <w:b/>
              </w:rPr>
              <w:t>OK</w:t>
            </w:r>
          </w:p>
        </w:tc>
      </w:tr>
      <w:tr>
        <w:tc>
          <w:tcPr>
            <w:tcW w:type="dxa" w:w="2880"/>
            <w:tcW w:w="7920" w:type="dxa"/>
          </w:tcPr>
          <w:p>
            <w:pPr>
              <w:spacing w:line="480" w:lineRule="auto"/>
            </w:pPr>
            <w:r>
              <w:t xml:space="preserve">But we hoped that he was the one who was going to </w:t>
            </w:r>
            <w:r>
              <w:rPr>
                <w:b/>
              </w:rPr>
              <w:t>redeem</w:t>
            </w:r>
            <w:r>
              <w:t xml:space="preserve"> Israel. Yes, and what is more, it is now the third day since all these things happened.</w:t>
            </w:r>
          </w:p>
        </w:tc>
        <w:tc>
          <w:tcPr>
            <w:tcW w:type="dxa" w:w="2880"/>
            <w:tcW w:w="7920" w:type="dxa"/>
          </w:tcPr>
          <w:p>
            <w:pPr>
              <w:spacing w:line="480" w:lineRule="auto"/>
            </w:pPr>
            <w:r>
              <w:t>Eyihi nya hohoi jo inyi adi alya al italahu’to Israele. Ati ihwania allaŋi oŋitek hunihoi ihalu erre hunia.</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Galatia 3:13</w:t>
            </w:r>
          </w:p>
        </w:tc>
        <w:tc>
          <w:tcPr>
            <w:tcW w:type="dxa" w:w="2880"/>
            <w:tcW w:w="1440" w:type="dxa"/>
          </w:tcPr>
          <w:p>
            <w:pPr>
              <w:jc w:val="center"/>
            </w:pPr>
            <w:r>
              <w:rPr>
                <w:b/>
              </w:rPr>
              <w:t>OK</w:t>
            </w:r>
          </w:p>
        </w:tc>
      </w:tr>
      <w:tr>
        <w:tc>
          <w:tcPr>
            <w:tcW w:type="dxa" w:w="2880"/>
            <w:tcW w:w="7920" w:type="dxa"/>
          </w:tcPr>
          <w:p>
            <w:pPr>
              <w:spacing w:line="480" w:lineRule="auto"/>
            </w:pPr>
            <w:r>
              <w:t xml:space="preserve">Christ </w:t>
            </w:r>
            <w:r>
              <w:rPr>
                <w:b/>
              </w:rPr>
              <w:t>redeemed</w:t>
            </w:r>
            <w:r>
              <w:t xml:space="preserve"> us from the curse of the law by becoming a curse for us—for it is written, "Cursed is everyone who hangs on a tree"—</w:t>
            </w:r>
          </w:p>
        </w:tc>
        <w:tc>
          <w:tcPr>
            <w:tcW w:type="dxa" w:w="2880"/>
            <w:tcW w:w="7920" w:type="dxa"/>
          </w:tcPr>
          <w:p>
            <w:pPr>
              <w:spacing w:line="480" w:lineRule="auto"/>
            </w:pPr>
            <w:r>
              <w:t>Italahu Kristo hohoi te epito ono efahita nyo ifwotu inyi epito an ara’to tohohoi. Ihwa igyoroni nya jo, “Lya ol oyihani iyyani ijara inyi ipitani.”</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Galatia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redeem</w:t>
            </w:r>
            <w:r>
              <w:t xml:space="preserve"> those under the law, so that we might receive adoption as sons.</w:t>
            </w:r>
          </w:p>
        </w:tc>
        <w:tc>
          <w:tcPr>
            <w:tcW w:type="dxa" w:w="2880"/>
            <w:tcW w:w="7920" w:type="dxa"/>
          </w:tcPr>
          <w:p>
            <w:pPr>
              <w:spacing w:line="480" w:lineRule="auto"/>
            </w:pPr>
            <w:r>
              <w:t>jo oŋida inyi ohou hul ifitani te efahita, tania eremik hohoi fwanna rahan olonyirok.</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Efiso 5:16</w:t>
            </w:r>
          </w:p>
        </w:tc>
        <w:tc>
          <w:tcPr>
            <w:tcW w:type="dxa" w:w="2880"/>
            <w:tcW w:w="1440" w:type="dxa"/>
          </w:tcPr>
          <w:p>
            <w:pPr>
              <w:jc w:val="center"/>
            </w:pPr>
            <w:r>
              <w:rPr>
                <w:b/>
              </w:rPr>
              <w:t>OK</w:t>
            </w:r>
          </w:p>
        </w:tc>
      </w:tr>
      <w:tr>
        <w:tc>
          <w:tcPr>
            <w:tcW w:type="dxa" w:w="2880"/>
            <w:tcW w:w="7920" w:type="dxa"/>
          </w:tcPr>
          <w:p>
            <w:pPr>
              <w:spacing w:line="480" w:lineRule="auto"/>
            </w:pPr>
            <w:r>
              <w:rPr>
                <w:b/>
              </w:rPr>
              <w:t>Redeem</w:t>
            </w:r>
            <w:r>
              <w:t xml:space="preserve"> the time because the days are evil.</w:t>
            </w:r>
          </w:p>
        </w:tc>
        <w:tc>
          <w:tcPr>
            <w:tcW w:type="dxa" w:w="2880"/>
            <w:tcW w:w="7920" w:type="dxa"/>
          </w:tcPr>
          <w:p>
            <w:pPr>
              <w:spacing w:line="480" w:lineRule="auto"/>
            </w:pPr>
            <w:r>
              <w:t>Igyamati egyama hatai al iwanata tai iko asiruna miji nyo orrohoji oŋitek huna.</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Kolose 4:5</w:t>
            </w:r>
          </w:p>
        </w:tc>
        <w:tc>
          <w:tcPr>
            <w:tcW w:type="dxa" w:w="2880"/>
            <w:tcW w:w="1440" w:type="dxa"/>
          </w:tcPr>
          <w:p>
            <w:pPr>
              <w:jc w:val="center"/>
            </w:pPr>
            <w:r>
              <w:rPr>
                <w:b/>
              </w:rPr>
              <w:t>OK</w:t>
            </w:r>
          </w:p>
        </w:tc>
      </w:tr>
      <w:tr>
        <w:tc>
          <w:tcPr>
            <w:tcW w:type="dxa" w:w="2880"/>
            <w:tcW w:w="7920" w:type="dxa"/>
          </w:tcPr>
          <w:p>
            <w:pPr>
              <w:spacing w:line="480" w:lineRule="auto"/>
            </w:pPr>
            <w:r>
              <w:t xml:space="preserve">Walk in wisdom toward those outside, and </w:t>
            </w:r>
            <w:r>
              <w:rPr>
                <w:b/>
              </w:rPr>
              <w:t>redeem</w:t>
            </w:r>
            <w:r>
              <w:t xml:space="preserve"> the time.</w:t>
            </w:r>
          </w:p>
        </w:tc>
        <w:tc>
          <w:tcPr>
            <w:tcW w:type="dxa" w:w="2880"/>
            <w:tcW w:w="7920" w:type="dxa"/>
          </w:tcPr>
          <w:p>
            <w:pPr>
              <w:spacing w:line="480" w:lineRule="auto"/>
            </w:pPr>
            <w:r>
              <w:t>Adahati to ofyoro ihosyere wati hul owoni’to ilet bwo fe ihaniete on oyyu al owon asiruna ono amiji jihatai.</w:t>
            </w:r>
          </w:p>
        </w:tc>
        <w:tc>
          <w:tcPr>
            <w:tcW w:type="dxa" w:w="2880"/>
            <w:vAlign w:val="center"/>
            <w:tcW w:w="1440" w:type="dxa"/>
          </w:tcPr>
          <w:p>
            <w:pPr>
              <w:jc w:val="center"/>
            </w:pPr>
            <w:r>
              <w:t>☐</w:t>
            </w:r>
          </w:p>
        </w:tc>
      </w:tr>
      <w:tr>
        <w:tc>
          <w:tcPr>
            <w:tcW w:type="dxa" w:w="2880"/>
            <w:tcW w:w="7920" w:type="dxa"/>
          </w:tcPr>
          <w:p>
            <w:r>
              <w:rPr>
                <w:b/>
              </w:rPr>
              <w:t>Titus 2:14</w:t>
            </w:r>
          </w:p>
        </w:tc>
        <w:tc>
          <w:tcPr>
            <w:tcW w:type="dxa" w:w="2880"/>
            <w:tcW w:w="7920" w:type="dxa"/>
          </w:tcPr>
          <w:p>
            <w:r>
              <w:rPr>
                <w:b/>
              </w:rPr>
              <w:t>Tito 2:14</w:t>
            </w:r>
          </w:p>
        </w:tc>
        <w:tc>
          <w:tcPr>
            <w:tcW w:type="dxa" w:w="2880"/>
            <w:tcW w:w="1440" w:type="dxa"/>
          </w:tcPr>
          <w:p>
            <w:pPr>
              <w:jc w:val="center"/>
            </w:pPr>
            <w:r>
              <w:rPr>
                <w:b/>
              </w:rPr>
              <w:t>OK</w:t>
            </w:r>
          </w:p>
        </w:tc>
      </w:tr>
      <w:tr>
        <w:tc>
          <w:tcPr>
            <w:tcW w:type="dxa" w:w="2880"/>
            <w:tcW w:w="7920" w:type="dxa"/>
          </w:tcPr>
          <w:p>
            <w:pPr>
              <w:spacing w:line="480" w:lineRule="auto"/>
            </w:pPr>
            <w:r>
              <w:t xml:space="preserve">Jesus gave himself for us in order to </w:t>
            </w:r>
            <w:r>
              <w:rPr>
                <w:b/>
              </w:rPr>
              <w:t>redeem</w:t>
            </w:r>
            <w:r>
              <w:t xml:space="preserve"> us from all lawlessness and to make pure for himself a special people who are eager to do good works.</w:t>
            </w:r>
          </w:p>
        </w:tc>
        <w:tc>
          <w:tcPr>
            <w:tcW w:type="dxa" w:w="2880"/>
            <w:tcW w:w="7920" w:type="dxa"/>
          </w:tcPr>
          <w:p>
            <w:pPr>
              <w:spacing w:line="480" w:lineRule="auto"/>
            </w:pPr>
            <w:r>
              <w:t>Nyo isyo nya inyi ahwan honyi tohohoi italahuniere hohoi t’eyyata daŋ bwo fe italiboryere laati irari ahulonyi hama, hul igyamai on oyyu te efiriwa.</w:t>
            </w:r>
          </w:p>
        </w:tc>
        <w:tc>
          <w:tcPr>
            <w:tcW w:type="dxa" w:w="2880"/>
            <w:vAlign w:val="center"/>
            <w:tcW w:w="1440" w:type="dxa"/>
          </w:tcPr>
          <w:p>
            <w:pPr>
              <w:jc w:val="center"/>
            </w:pPr>
            <w:r>
              <w:t>☐</w:t>
            </w:r>
          </w:p>
        </w:tc>
      </w:tr>
      <w:tr>
        <w:tc>
          <w:tcPr>
            <w:tcW w:type="dxa" w:w="2880"/>
            <w:tcW w:w="7920" w:type="dxa"/>
          </w:tcPr>
          <w:p>
            <w:r>
              <w:rPr>
                <w:b/>
              </w:rPr>
              <w:t>1 Peter 1:18</w:t>
            </w:r>
          </w:p>
        </w:tc>
        <w:tc>
          <w:tcPr>
            <w:tcW w:type="dxa" w:w="2880"/>
            <w:tcW w:w="7920" w:type="dxa"/>
          </w:tcPr>
          <w:p>
            <w:r>
              <w:rPr>
                <w:b/>
              </w:rPr>
              <w:t>1 Petro 1:18</w:t>
            </w:r>
          </w:p>
        </w:tc>
        <w:tc>
          <w:tcPr>
            <w:tcW w:type="dxa" w:w="2880"/>
            <w:tcW w:w="1440" w:type="dxa"/>
          </w:tcPr>
          <w:p>
            <w:pPr>
              <w:jc w:val="center"/>
            </w:pPr>
            <w:r>
              <w:rPr>
                <w:b/>
              </w:rPr>
              <w:t>OK</w:t>
            </w:r>
          </w:p>
        </w:tc>
      </w:tr>
      <w:tr>
        <w:tc>
          <w:tcPr>
            <w:tcW w:type="dxa" w:w="2880"/>
            <w:tcW w:w="7920" w:type="dxa"/>
          </w:tcPr>
          <w:p>
            <w:pPr>
              <w:spacing w:line="480" w:lineRule="auto"/>
            </w:pPr>
            <w:r>
              <w:t xml:space="preserve">You know that it was not with perishable silver or gold that you have been </w:t>
            </w:r>
            <w:r>
              <w:rPr>
                <w:b/>
              </w:rPr>
              <w:t>redeemed</w:t>
            </w:r>
            <w:r>
              <w:t xml:space="preserve"> from the futile behavior that you inherited from your ancestors,</w:t>
            </w:r>
          </w:p>
        </w:tc>
        <w:tc>
          <w:tcPr>
            <w:tcW w:type="dxa" w:w="2880"/>
            <w:tcW w:w="7920" w:type="dxa"/>
          </w:tcPr>
          <w:p>
            <w:pPr>
              <w:spacing w:line="480" w:lineRule="auto"/>
            </w:pPr>
            <w:r>
              <w:t>Imijana tai jo inyyaŋuni nya itai ihohiniere te emohiti hun ofyahaji’to huno monyyatai. Obeŋi inyyaŋuni itai te erre hun otuhunie adi ihwa agurusi kuyya bu nayyel.</w:t>
            </w:r>
          </w:p>
        </w:tc>
        <w:tc>
          <w:tcPr>
            <w:tcW w:type="dxa" w:w="2880"/>
            <w:vAlign w:val="center"/>
            <w:tcW w:w="1440" w:type="dxa"/>
          </w:tcPr>
          <w:p>
            <w:pPr>
              <w:jc w:val="center"/>
            </w:pPr>
            <w:r>
              <w:t>☐</w:t>
            </w:r>
          </w:p>
        </w:tc>
      </w:tr>
    </w:tbl>
    <w:p>
      <w:pPr>
        <w:pStyle w:val="Heading1"/>
        <w:spacing w:before="0"/>
      </w:pPr>
      <w:r>
        <w:t>redemption (G3085, G629)</w:t>
      </w:r>
    </w:p>
    <w:p>
      <w:pPr>
        <w:spacing w:after="0"/>
      </w:pPr>
      <w:r/>
      <w:r>
        <w:t>This word means a rescue and freedom made possible because of a price that was paid. Redemption is the result of being redeemed.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1:68</w:t>
            </w:r>
          </w:p>
        </w:tc>
        <w:tc>
          <w:tcPr>
            <w:tcW w:type="dxa" w:w="2880"/>
            <w:tcW w:w="7920" w:type="dxa"/>
          </w:tcPr>
          <w:p>
            <w:r>
              <w:rPr>
                <w:b/>
              </w:rPr>
              <w:t>Luka 1:68</w:t>
            </w:r>
          </w:p>
        </w:tc>
        <w:tc>
          <w:tcPr>
            <w:tcW w:type="dxa" w:w="2880"/>
            <w:tcW w:w="1440" w:type="dxa"/>
          </w:tcPr>
          <w:p>
            <w:pPr>
              <w:jc w:val="center"/>
            </w:pPr>
            <w:r>
              <w:rPr>
                <w:b/>
              </w:rPr>
              <w:t>OK</w:t>
            </w:r>
          </w:p>
        </w:tc>
      </w:tr>
      <w:tr>
        <w:tc>
          <w:tcPr>
            <w:tcW w:type="dxa" w:w="2880"/>
            <w:tcW w:w="7920" w:type="dxa"/>
          </w:tcPr>
          <w:p>
            <w:pPr>
              <w:spacing w:line="480" w:lineRule="auto"/>
            </w:pPr>
            <w:r>
              <w:t xml:space="preserve">"Praised be the Lord, the God of Israel, for he has come to help and he has accomplished </w:t>
            </w:r>
            <w:r>
              <w:rPr>
                <w:b/>
              </w:rPr>
              <w:t>redemption</w:t>
            </w:r>
            <w:r>
              <w:t xml:space="preserve"> for his people.</w:t>
            </w:r>
          </w:p>
        </w:tc>
        <w:tc>
          <w:tcPr>
            <w:tcW w:type="dxa" w:w="2880"/>
            <w:tcW w:w="7920" w:type="dxa"/>
          </w:tcPr>
          <w:p>
            <w:pPr>
              <w:spacing w:line="480" w:lineRule="auto"/>
            </w:pPr>
            <w:r>
              <w:t>Hotohwo Hobu, Hollum olo Israele Nyo ottu inyi mijo ette italahuna aati honyi.</w:t>
            </w:r>
          </w:p>
        </w:tc>
        <w:tc>
          <w:tcPr>
            <w:tcW w:type="dxa" w:w="2880"/>
            <w:vAlign w:val="center"/>
            <w:tcW w:w="1440" w:type="dxa"/>
          </w:tcPr>
          <w:p>
            <w:pPr>
              <w:jc w:val="center"/>
            </w:pPr>
            <w:r>
              <w:t>☐</w:t>
            </w:r>
          </w:p>
        </w:tc>
      </w:tr>
      <w:tr>
        <w:tc>
          <w:tcPr>
            <w:tcW w:type="dxa" w:w="2880"/>
            <w:tcW w:w="7920" w:type="dxa"/>
          </w:tcPr>
          <w:p>
            <w:r>
              <w:rPr>
                <w:b/>
              </w:rPr>
              <w:t>Luke 2:38</w:t>
            </w:r>
          </w:p>
        </w:tc>
        <w:tc>
          <w:tcPr>
            <w:tcW w:type="dxa" w:w="2880"/>
            <w:tcW w:w="7920" w:type="dxa"/>
          </w:tcPr>
          <w:p>
            <w:r>
              <w:rPr>
                <w:b/>
              </w:rPr>
              <w:t>Luka 2:38</w:t>
            </w:r>
          </w:p>
        </w:tc>
        <w:tc>
          <w:tcPr>
            <w:tcW w:type="dxa" w:w="2880"/>
            <w:tcW w:w="1440" w:type="dxa"/>
          </w:tcPr>
          <w:p>
            <w:pPr>
              <w:jc w:val="center"/>
            </w:pPr>
            <w:r>
              <w:rPr>
                <w:b/>
              </w:rPr>
              <w:t>OK</w:t>
            </w:r>
          </w:p>
        </w:tc>
      </w:tr>
      <w:tr>
        <w:tc>
          <w:tcPr>
            <w:tcW w:type="dxa" w:w="2880"/>
            <w:tcW w:w="7920" w:type="dxa"/>
          </w:tcPr>
          <w:p>
            <w:pPr>
              <w:spacing w:line="480" w:lineRule="auto"/>
            </w:pPr>
            <w:r>
              <w:t xml:space="preserve">At that very hour she came near to them and began giving thanks to God, and she spoke about the child to everyone who had been waiting for the </w:t>
            </w:r>
            <w:r>
              <w:rPr>
                <w:b/>
              </w:rPr>
              <w:t>redemption</w:t>
            </w:r>
            <w:r>
              <w:t xml:space="preserve"> of Jerusalem.</w:t>
            </w:r>
          </w:p>
        </w:tc>
        <w:tc>
          <w:tcPr>
            <w:tcW w:type="dxa" w:w="2880"/>
            <w:tcW w:w="7920" w:type="dxa"/>
          </w:tcPr>
          <w:p>
            <w:pPr>
              <w:spacing w:line="480" w:lineRule="auto"/>
            </w:pPr>
            <w:r>
              <w:t>Ati inya attu asaa nya, ottu inyi ette isyo ahumo jyo Hollum ette ikyana te eito jyo hya hul ottifyai’to etalahuna ono Yerusalem.</w:t>
            </w:r>
          </w:p>
        </w:tc>
        <w:tc>
          <w:tcPr>
            <w:tcW w:type="dxa" w:w="2880"/>
            <w:vAlign w:val="center"/>
            <w:tcW w:w="1440" w:type="dxa"/>
          </w:tcPr>
          <w:p>
            <w:pPr>
              <w:jc w:val="center"/>
            </w:pPr>
            <w:r>
              <w:t>☐</w:t>
            </w:r>
          </w:p>
        </w:tc>
      </w:tr>
      <w:tr>
        <w:tc>
          <w:tcPr>
            <w:tcW w:type="dxa" w:w="2880"/>
            <w:tcW w:w="7920" w:type="dxa"/>
          </w:tcPr>
          <w:p>
            <w:r>
              <w:rPr>
                <w:b/>
              </w:rPr>
              <w:t>Luke 21:28</w:t>
            </w:r>
          </w:p>
        </w:tc>
        <w:tc>
          <w:tcPr>
            <w:tcW w:type="dxa" w:w="2880"/>
            <w:tcW w:w="7920" w:type="dxa"/>
          </w:tcPr>
          <w:p>
            <w:r>
              <w:rPr>
                <w:b/>
              </w:rPr>
              <w:t>Luka 21:28</w:t>
            </w:r>
          </w:p>
        </w:tc>
        <w:tc>
          <w:tcPr>
            <w:tcW w:type="dxa" w:w="2880"/>
            <w:tcW w:w="1440" w:type="dxa"/>
          </w:tcPr>
          <w:p>
            <w:pPr>
              <w:jc w:val="center"/>
            </w:pPr>
            <w:r>
              <w:rPr>
                <w:b/>
              </w:rPr>
              <w:t>OK</w:t>
            </w:r>
          </w:p>
        </w:tc>
      </w:tr>
      <w:tr>
        <w:tc>
          <w:tcPr>
            <w:tcW w:type="dxa" w:w="2880"/>
            <w:tcW w:w="7920" w:type="dxa"/>
          </w:tcPr>
          <w:p>
            <w:pPr>
              <w:spacing w:line="480" w:lineRule="auto"/>
            </w:pPr>
            <w:r>
              <w:t xml:space="preserve">But when these things begin to happen, stand up and lift up your heads, because your </w:t>
            </w:r>
            <w:r>
              <w:rPr>
                <w:b/>
              </w:rPr>
              <w:t>redemption</w:t>
            </w:r>
            <w:r>
              <w:t xml:space="preserve"> is coming near."</w:t>
            </w:r>
          </w:p>
        </w:tc>
        <w:tc>
          <w:tcPr>
            <w:tcW w:type="dxa" w:w="2880"/>
            <w:tcW w:w="7920" w:type="dxa"/>
          </w:tcPr>
          <w:p>
            <w:pPr>
              <w:spacing w:line="480" w:lineRule="auto"/>
            </w:pPr>
            <w:r>
              <w:t>Al igonyuna tai erre huna idwoŋi, owotyati, ibonnoto ahide, nyo ilyaha etalahuna hatai.</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Roma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w:t>
            </w:r>
            <w:r>
              <w:rPr>
                <w:b/>
              </w:rPr>
              <w:t>redemption</w:t>
            </w:r>
            <w:r>
              <w:t xml:space="preserve"> that is in Christ Jesus.</w:t>
            </w:r>
          </w:p>
        </w:tc>
        <w:tc>
          <w:tcPr>
            <w:tcW w:type="dxa" w:w="2880"/>
            <w:tcW w:w="7920" w:type="dxa"/>
          </w:tcPr>
          <w:p>
            <w:pPr>
              <w:spacing w:line="480" w:lineRule="auto"/>
            </w:pPr>
            <w:r>
              <w:t>Ati italibo Hollum isi asai ta amehino honyi ta ahohina ono Yesu Kristo eyyata.</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Roma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adoption, the </w:t>
            </w:r>
            <w:r>
              <w:rPr>
                <w:b/>
              </w:rPr>
              <w:t>redemption</w:t>
            </w:r>
            <w:r>
              <w:t xml:space="preserve"> of our body.</w:t>
            </w:r>
          </w:p>
        </w:tc>
        <w:tc>
          <w:tcPr>
            <w:tcW w:type="dxa" w:w="2880"/>
            <w:tcW w:w="7920" w:type="dxa"/>
          </w:tcPr>
          <w:p>
            <w:pPr>
              <w:spacing w:line="480" w:lineRule="auto"/>
            </w:pPr>
            <w:r>
              <w:t>Obyaŋara eyyeti ijai ati etudeta hohoi bwo fe ta atajya hohoi, dwadi efwotu hohoi Oloyiri inya ara etteri olo esyorita huno Hollum. Etudeta hohoi bwo fe etila oloŋ an ifwotuniere adi Hollum hohoi olonyirok honyi an ara ahohina ono ahwattek hohoi.</w:t>
            </w:r>
          </w:p>
        </w:tc>
        <w:tc>
          <w:tcPr>
            <w:tcW w:type="dxa" w:w="2880"/>
            <w:vAlign w:val="center"/>
            <w:tcW w:w="1440" w:type="dxa"/>
          </w:tcPr>
          <w:p>
            <w:pPr>
              <w:jc w:val="center"/>
            </w:pPr>
            <w:r>
              <w:t>☐</w:t>
            </w:r>
          </w:p>
        </w:tc>
      </w:tr>
      <w:tr>
        <w:tc>
          <w:tcPr>
            <w:tcW w:type="dxa" w:w="2880"/>
            <w:tcW w:w="7920" w:type="dxa"/>
          </w:tcPr>
          <w:p>
            <w:r>
              <w:rPr>
                <w:b/>
              </w:rPr>
              <w:t>1 Corinthians 1:30</w:t>
            </w:r>
          </w:p>
        </w:tc>
        <w:tc>
          <w:tcPr>
            <w:tcW w:type="dxa" w:w="2880"/>
            <w:tcW w:w="7920" w:type="dxa"/>
          </w:tcPr>
          <w:p>
            <w:r>
              <w:rPr>
                <w:b/>
              </w:rPr>
              <w:t>1 Korinto 1:30</w:t>
            </w:r>
          </w:p>
        </w:tc>
        <w:tc>
          <w:tcPr>
            <w:tcW w:type="dxa" w:w="2880"/>
            <w:tcW w:w="1440" w:type="dxa"/>
          </w:tcPr>
          <w:p>
            <w:pPr>
              <w:jc w:val="center"/>
            </w:pPr>
            <w:r>
              <w:rPr>
                <w:b/>
              </w:rPr>
              <w:t>OK</w:t>
            </w:r>
          </w:p>
        </w:tc>
      </w:tr>
      <w:tr>
        <w:tc>
          <w:tcPr>
            <w:tcW w:type="dxa" w:w="2880"/>
            <w:tcW w:w="7920" w:type="dxa"/>
          </w:tcPr>
          <w:p>
            <w:pPr>
              <w:spacing w:line="480" w:lineRule="auto"/>
            </w:pPr>
            <w:r>
              <w:t xml:space="preserve">Because of what God did, now you are in Christ Jesus, who became for us wisdom from God. He became our righteousness, holiness, and </w:t>
            </w:r>
            <w:r>
              <w:rPr>
                <w:b/>
              </w:rPr>
              <w:t>redemption</w:t>
            </w:r>
            <w:r>
              <w:t>.</w:t>
            </w:r>
          </w:p>
        </w:tc>
        <w:tc>
          <w:tcPr>
            <w:tcW w:type="dxa" w:w="2880"/>
            <w:tcW w:w="7920" w:type="dxa"/>
          </w:tcPr>
          <w:p>
            <w:pPr>
              <w:spacing w:line="480" w:lineRule="auto"/>
            </w:pPr>
            <w:r>
              <w:t>Ati tenyi iwanata tai itwa Yesu Kristo, nyo ihanak Hollum inyi irari ofyoro hohoi iko abisan hohoi iko alibori hohoi ojo etalahuna hohoi,</w:t>
            </w:r>
          </w:p>
        </w:tc>
        <w:tc>
          <w:tcPr>
            <w:tcW w:type="dxa" w:w="2880"/>
            <w:vAlign w:val="center"/>
            <w:tcW w:w="1440" w:type="dxa"/>
          </w:tcPr>
          <w:p>
            <w:pPr>
              <w:jc w:val="center"/>
            </w:pPr>
            <w:r>
              <w:t>☐</w:t>
            </w:r>
          </w:p>
        </w:tc>
      </w:tr>
      <w:tr>
        <w:tc>
          <w:tcPr>
            <w:tcW w:type="dxa" w:w="2880"/>
            <w:tcW w:w="7920" w:type="dxa"/>
          </w:tcPr>
          <w:p>
            <w:r>
              <w:rPr>
                <w:b/>
              </w:rPr>
              <w:t>Ephesians 1:7</w:t>
            </w:r>
          </w:p>
        </w:tc>
        <w:tc>
          <w:tcPr>
            <w:tcW w:type="dxa" w:w="2880"/>
            <w:tcW w:w="7920" w:type="dxa"/>
          </w:tcPr>
          <w:p>
            <w:r>
              <w:rPr>
                <w:b/>
              </w:rPr>
              <w:t>Efiso 1:7</w:t>
            </w:r>
          </w:p>
        </w:tc>
        <w:tc>
          <w:tcPr>
            <w:tcW w:type="dxa" w:w="2880"/>
            <w:tcW w:w="1440" w:type="dxa"/>
          </w:tcPr>
          <w:p>
            <w:pPr>
              <w:jc w:val="center"/>
            </w:pPr>
            <w:r>
              <w:rPr>
                <w:b/>
              </w:rPr>
              <w:t>OK</w:t>
            </w:r>
          </w:p>
        </w:tc>
      </w:tr>
      <w:tr>
        <w:tc>
          <w:tcPr>
            <w:tcW w:type="dxa" w:w="2880"/>
            <w:tcW w:w="7920" w:type="dxa"/>
          </w:tcPr>
          <w:p>
            <w:pPr>
              <w:spacing w:line="480" w:lineRule="auto"/>
            </w:pPr>
            <w:r>
              <w:t xml:space="preserve">In Jesus Christ we have </w:t>
            </w:r>
            <w:r>
              <w:rPr>
                <w:b/>
              </w:rPr>
              <w:t>redemption</w:t>
            </w:r>
            <w:r>
              <w:t xml:space="preserve"> through his blood and the forgiveness of our trespasses, according to the riches of his grace.</w:t>
            </w:r>
          </w:p>
        </w:tc>
        <w:tc>
          <w:tcPr>
            <w:tcW w:type="dxa" w:w="2880"/>
            <w:tcW w:w="7920" w:type="dxa"/>
          </w:tcPr>
          <w:p>
            <w:pPr>
              <w:spacing w:line="480" w:lineRule="auto"/>
            </w:pPr>
            <w:r>
              <w:t>Nyo inyyaŋa nya inyi hohoi ta nootoj honyi, bwo fe ewon hohoi iko ahohina ono eyyata ta amehino honyi on obolo’to,</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Efiso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inheritance until the </w:t>
            </w:r>
            <w:r>
              <w:rPr>
                <w:b/>
              </w:rPr>
              <w:t>redemption</w:t>
            </w:r>
            <w:r>
              <w:t xml:space="preserve"> of the possession, to the praise of his glory.</w:t>
            </w:r>
          </w:p>
        </w:tc>
        <w:tc>
          <w:tcPr>
            <w:tcW w:type="dxa" w:w="2880"/>
            <w:tcW w:w="7920" w:type="dxa"/>
          </w:tcPr>
          <w:p>
            <w:pPr>
              <w:spacing w:line="480" w:lineRule="auto"/>
            </w:pPr>
            <w:r>
              <w:t>Nyo ara inyi etteri olo erre hun isyo adi Hollum jihohoi al ottubak inyi laati daŋ hunya inyyaŋa inyi bwo fe itahabuye adi isi inyi ta akwatan honyi.</w:t>
            </w:r>
          </w:p>
        </w:tc>
        <w:tc>
          <w:tcPr>
            <w:tcW w:type="dxa" w:w="2880"/>
            <w:vAlign w:val="center"/>
            <w:tcW w:w="1440" w:type="dxa"/>
          </w:tcPr>
          <w:p>
            <w:pPr>
              <w:jc w:val="center"/>
            </w:pPr>
            <w:r>
              <w:t>☐</w:t>
            </w:r>
          </w:p>
        </w:tc>
      </w:tr>
      <w:tr>
        <w:tc>
          <w:tcPr>
            <w:tcW w:type="dxa" w:w="2880"/>
            <w:tcW w:w="7920" w:type="dxa"/>
          </w:tcPr>
          <w:p>
            <w:r>
              <w:rPr>
                <w:b/>
              </w:rPr>
              <w:t>Ephesians 4:30</w:t>
            </w:r>
          </w:p>
        </w:tc>
        <w:tc>
          <w:tcPr>
            <w:tcW w:type="dxa" w:w="2880"/>
            <w:tcW w:w="7920" w:type="dxa"/>
          </w:tcPr>
          <w:p>
            <w:r>
              <w:rPr>
                <w:b/>
              </w:rPr>
              <w:t>Efiso 4:30</w:t>
            </w:r>
          </w:p>
        </w:tc>
        <w:tc>
          <w:tcPr>
            <w:tcW w:type="dxa" w:w="2880"/>
            <w:tcW w:w="1440" w:type="dxa"/>
          </w:tcPr>
          <w:p>
            <w:pPr>
              <w:jc w:val="center"/>
            </w:pPr>
            <w:r>
              <w:rPr>
                <w:b/>
              </w:rPr>
              <w:t>OK</w:t>
            </w:r>
          </w:p>
        </w:tc>
      </w:tr>
      <w:tr>
        <w:tc>
          <w:tcPr>
            <w:tcW w:type="dxa" w:w="2880"/>
            <w:tcW w:w="7920" w:type="dxa"/>
          </w:tcPr>
          <w:p>
            <w:pPr>
              <w:spacing w:line="480" w:lineRule="auto"/>
            </w:pPr>
            <w:r>
              <w:t xml:space="preserve">And do not grieve the Holy Spirit of God, for it is by him that you were sealed for the day of </w:t>
            </w:r>
            <w:r>
              <w:rPr>
                <w:b/>
              </w:rPr>
              <w:t>redemption</w:t>
            </w:r>
            <w:r>
              <w:t>.</w:t>
            </w:r>
          </w:p>
        </w:tc>
        <w:tc>
          <w:tcPr>
            <w:tcW w:type="dxa" w:w="2880"/>
            <w:tcW w:w="7920" w:type="dxa"/>
          </w:tcPr>
          <w:p>
            <w:pPr>
              <w:spacing w:line="480" w:lineRule="auto"/>
            </w:pPr>
            <w:r>
              <w:t>Bwo fe hetejiriŋata Oloyiri ol Olibo olo Hollum nyo oridinyani inyi jihatai ihuhumaniere atajya hatai to oloŋ ono etalahuna.</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Kolose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w:t>
            </w:r>
            <w:r>
              <w:rPr>
                <w:b/>
              </w:rPr>
              <w:t>redemption</w:t>
            </w:r>
            <w:r>
              <w:t>, the forgiveness of sins.</w:t>
            </w:r>
          </w:p>
        </w:tc>
        <w:tc>
          <w:tcPr>
            <w:tcW w:type="dxa" w:w="2880"/>
            <w:tcW w:w="7920" w:type="dxa"/>
          </w:tcPr>
          <w:p>
            <w:pPr>
              <w:spacing w:line="480" w:lineRule="auto"/>
            </w:pPr>
            <w:r>
              <w:t>Nyo tenyi ewon hohoi iko etalahuna an ara ahohina ono eyyata hohoi.</w:t>
            </w:r>
          </w:p>
        </w:tc>
        <w:tc>
          <w:tcPr>
            <w:tcW w:type="dxa" w:w="2880"/>
            <w:vAlign w:val="center"/>
            <w:tcW w:w="1440" w:type="dxa"/>
          </w:tcPr>
          <w:p>
            <w:pPr>
              <w:jc w:val="center"/>
            </w:pPr>
            <w:r>
              <w:t>☐</w:t>
            </w:r>
          </w:p>
        </w:tc>
      </w:tr>
      <w:tr>
        <w:tc>
          <w:tcPr>
            <w:tcW w:type="dxa" w:w="2880"/>
            <w:tcW w:w="7920" w:type="dxa"/>
          </w:tcPr>
          <w:p>
            <w:r>
              <w:rPr>
                <w:b/>
              </w:rPr>
              <w:t>Hebrews 9:12</w:t>
            </w:r>
          </w:p>
        </w:tc>
        <w:tc>
          <w:tcPr>
            <w:tcW w:type="dxa" w:w="2880"/>
            <w:tcW w:w="7920" w:type="dxa"/>
          </w:tcPr>
          <w:p>
            <w:r>
              <w:rPr>
                <w:b/>
              </w:rPr>
              <w:t>Ebrei 9:12</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blood of goats and calves, but by his own blood that he entered into the most holy place once for all and secured our eternal </w:t>
            </w:r>
            <w:r>
              <w:rPr>
                <w:b/>
              </w:rPr>
              <w:t>redemption</w:t>
            </w:r>
            <w:r>
              <w:t>.</w:t>
            </w:r>
          </w:p>
        </w:tc>
        <w:tc>
          <w:tcPr>
            <w:tcW w:type="dxa" w:w="2880"/>
            <w:tcW w:w="7920" w:type="dxa"/>
          </w:tcPr>
          <w:p>
            <w:pPr>
              <w:spacing w:line="480" w:lineRule="auto"/>
            </w:pPr>
            <w:r>
              <w:t>Ojiŋak inyi enyyahi abotye imaji on odwa’to bebe. Obeŋ inyi iyaro nooto ono nedye kuyyabu ono atawa, ati ojiŋak inyi iko nooto honyi itasiruniere etalahuna hohoi.</w:t>
            </w:r>
          </w:p>
        </w:tc>
        <w:tc>
          <w:tcPr>
            <w:tcW w:type="dxa" w:w="2880"/>
            <w:vAlign w:val="center"/>
            <w:tcW w:w="1440" w:type="dxa"/>
          </w:tcPr>
          <w:p>
            <w:pPr>
              <w:jc w:val="center"/>
            </w:pPr>
            <w:r>
              <w:t>☐</w:t>
            </w:r>
          </w:p>
        </w:tc>
      </w:tr>
    </w:tbl>
    <w:p>
      <w:pPr>
        <w:pStyle w:val="Heading1"/>
        <w:spacing w:before="0"/>
      </w:pPr>
      <w:r>
        <w:t>repent (G3340, G3338)</w:t>
      </w:r>
    </w:p>
    <w:p>
      <w:r/>
      <w:r>
        <w:t>This word can mean:</w:t>
      </w:r>
      <w:r/>
      <w:r/>
    </w:p>
    <w:p>
      <w:pPr>
        <w:pStyle w:val="ListBullet"/>
        <w:spacing w:line="240" w:lineRule="auto"/>
        <w:ind w:left="720"/>
      </w:pPr>
      <w:r/>
      <w:r>
        <w:t>To change one’s mind. When people repent from sin, this means they change their minds about doing or believing what is evil, and they start to obey God instead.</w:t>
      </w:r>
      <w:r/>
    </w:p>
    <w:p>
      <w:pPr>
        <w:pStyle w:val="ListBullet"/>
        <w:spacing w:line="240" w:lineRule="auto" w:after="0"/>
        <w:ind w:left="720"/>
      </w:pPr>
      <w:r/>
      <w:r>
        <w:t>To regret something that was done.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4:17</w:t>
            </w:r>
          </w:p>
        </w:tc>
        <w:tc>
          <w:tcPr>
            <w:tcW w:type="dxa" w:w="2880"/>
            <w:tcW w:w="7920" w:type="dxa"/>
          </w:tcPr>
          <w:p>
            <w:r>
              <w:rPr>
                <w:b/>
              </w:rPr>
              <w:t>Matteyo 4:17</w:t>
            </w:r>
          </w:p>
        </w:tc>
        <w:tc>
          <w:tcPr>
            <w:tcW w:type="dxa" w:w="2880"/>
            <w:tcW w:w="1440" w:type="dxa"/>
          </w:tcPr>
          <w:p>
            <w:pPr>
              <w:jc w:val="center"/>
            </w:pPr>
            <w:r>
              <w:rPr>
                <w:b/>
              </w:rPr>
              <w:t>OK</w:t>
            </w:r>
          </w:p>
        </w:tc>
      </w:tr>
      <w:tr>
        <w:tc>
          <w:tcPr>
            <w:tcW w:type="dxa" w:w="2880"/>
            <w:tcW w:w="7920" w:type="dxa"/>
          </w:tcPr>
          <w:p>
            <w:pPr>
              <w:spacing w:line="480" w:lineRule="auto"/>
            </w:pPr>
            <w:r>
              <w:t>From that time Jesus began to preach and say, "</w:t>
            </w:r>
            <w:r>
              <w:rPr>
                <w:b/>
              </w:rPr>
              <w:t>Repent</w:t>
            </w:r>
            <w:r>
              <w:t>, for the kingdom of heaven is near."</w:t>
            </w:r>
          </w:p>
        </w:tc>
        <w:tc>
          <w:tcPr>
            <w:tcW w:type="dxa" w:w="2880"/>
            <w:tcW w:w="7920" w:type="dxa"/>
          </w:tcPr>
          <w:p>
            <w:pPr>
              <w:spacing w:line="480" w:lineRule="auto"/>
            </w:pPr>
            <w:r>
              <w:t>Ta asaa ania ittittoyo Yesu ette jaran, Ilyaha olobye ono Hollum.</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Matteyo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miracles were done, because they had not </w:t>
            </w:r>
            <w:r>
              <w:rPr>
                <w:b/>
              </w:rPr>
              <w:t>repented</w:t>
            </w:r>
            <w:r>
              <w:t>.</w:t>
            </w:r>
          </w:p>
        </w:tc>
        <w:tc>
          <w:tcPr>
            <w:tcW w:type="dxa" w:w="2880"/>
            <w:tcW w:w="7920" w:type="dxa"/>
          </w:tcPr>
          <w:p>
            <w:pPr>
              <w:spacing w:line="480" w:lineRule="auto"/>
            </w:pPr>
            <w:r>
              <w:t>Tania isiŋyo Yesu aati hutto misihi hunya igonyuni’to ehanita honyi hun obolori’to nyo obeŋi laati teyya iloiti atajya hosi.</w:t>
            </w:r>
          </w:p>
        </w:tc>
        <w:tc>
          <w:tcPr>
            <w:tcW w:type="dxa" w:w="2880"/>
            <w:vAlign w:val="center"/>
            <w:tcW w:w="1440" w:type="dxa"/>
          </w:tcPr>
          <w:p>
            <w:pPr>
              <w:jc w:val="center"/>
            </w:pPr>
            <w:r>
              <w:t>☐</w:t>
            </w:r>
          </w:p>
        </w:tc>
      </w:tr>
      <w:tr>
        <w:tc>
          <w:tcPr>
            <w:tcW w:type="dxa" w:w="2880"/>
            <w:tcW w:w="7920" w:type="dxa"/>
          </w:tcPr>
          <w:p>
            <w:r>
              <w:rPr>
                <w:b/>
              </w:rPr>
              <w:t>Matthew 21:32</w:t>
            </w:r>
          </w:p>
        </w:tc>
        <w:tc>
          <w:tcPr>
            <w:tcW w:type="dxa" w:w="2880"/>
            <w:tcW w:w="7920" w:type="dxa"/>
          </w:tcPr>
          <w:p>
            <w:r>
              <w:rPr>
                <w:b/>
              </w:rPr>
              <w:t>Matteyo 21:32</w:t>
            </w:r>
          </w:p>
        </w:tc>
        <w:tc>
          <w:tcPr>
            <w:tcW w:type="dxa" w:w="2880"/>
            <w:tcW w:w="1440" w:type="dxa"/>
          </w:tcPr>
          <w:p>
            <w:pPr>
              <w:jc w:val="center"/>
            </w:pPr>
            <w:r>
              <w:rPr>
                <w:b/>
              </w:rPr>
              <w:t>OK</w:t>
            </w:r>
          </w:p>
        </w:tc>
      </w:tr>
      <w:tr>
        <w:tc>
          <w:tcPr>
            <w:tcW w:type="dxa" w:w="2880"/>
            <w:tcW w:w="7920" w:type="dxa"/>
          </w:tcPr>
          <w:p>
            <w:pPr>
              <w:spacing w:line="480" w:lineRule="auto"/>
            </w:pPr>
            <w:r>
              <w:t xml:space="preserve">For John came to you in the way of righteousness, but you did not believe him. But the tax collectors and the prostitutes believed him. But you, even when you saw this, you did not </w:t>
            </w:r>
            <w:r>
              <w:rPr>
                <w:b/>
              </w:rPr>
              <w:t>repent</w:t>
            </w:r>
            <w:r>
              <w:t xml:space="preserve"> afterward and believe him.</w:t>
            </w:r>
          </w:p>
        </w:tc>
        <w:tc>
          <w:tcPr>
            <w:tcW w:type="dxa" w:w="2880"/>
            <w:tcW w:w="7920" w:type="dxa"/>
          </w:tcPr>
          <w:p>
            <w:pPr>
              <w:spacing w:line="480" w:lineRule="auto"/>
            </w:pPr>
            <w:r>
              <w:t>Nyo ottu nya Yoane jihatai el ejifatyo’to efahita huno Hollum ati ibyaŋata nya itai iruhoto jihonyi. Bwo iruhi nya lamojok musuru iko asomok ettiyenita honyi. Dwadi igonyuna tai erre huna ibyaŋata tai iloitoto atajya hatai iruhori jihonyi.</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Marko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w:t>
            </w:r>
            <w:r>
              <w:rPr>
                <w:b/>
              </w:rPr>
              <w:t>Repent</w:t>
            </w:r>
            <w:r>
              <w:t xml:space="preserve"> and believe the gospel."</w:t>
            </w:r>
          </w:p>
        </w:tc>
        <w:tc>
          <w:tcPr>
            <w:tcW w:type="dxa" w:w="2880"/>
            <w:tcW w:w="7920" w:type="dxa"/>
          </w:tcPr>
          <w:p>
            <w:pPr>
              <w:spacing w:line="480" w:lineRule="auto"/>
            </w:pPr>
            <w:r>
              <w:t>Ojo inyi, Attuba noloŋ bwo fe ilyaha olobye ono Hollum. Iloitoto atajya hatai, iruhoto asayyo hun oyiji.</w:t>
            </w:r>
          </w:p>
        </w:tc>
        <w:tc>
          <w:tcPr>
            <w:tcW w:type="dxa" w:w="2880"/>
            <w:vAlign w:val="center"/>
            <w:tcW w:w="1440" w:type="dxa"/>
          </w:tcPr>
          <w:p>
            <w:pPr>
              <w:jc w:val="center"/>
            </w:pPr>
            <w:r>
              <w:t>☐</w:t>
            </w:r>
          </w:p>
        </w:tc>
      </w:tr>
      <w:tr>
        <w:tc>
          <w:tcPr>
            <w:tcW w:type="dxa" w:w="2880"/>
            <w:tcW w:w="7920" w:type="dxa"/>
          </w:tcPr>
          <w:p>
            <w:r>
              <w:rPr>
                <w:b/>
              </w:rPr>
              <w:t>Mark 6:12</w:t>
            </w:r>
          </w:p>
        </w:tc>
        <w:tc>
          <w:tcPr>
            <w:tcW w:type="dxa" w:w="2880"/>
            <w:tcW w:w="7920" w:type="dxa"/>
          </w:tcPr>
          <w:p>
            <w:r>
              <w:rPr>
                <w:b/>
              </w:rPr>
              <w:t>Marko 6:12</w:t>
            </w:r>
          </w:p>
        </w:tc>
        <w:tc>
          <w:tcPr>
            <w:tcW w:type="dxa" w:w="2880"/>
            <w:tcW w:w="1440" w:type="dxa"/>
          </w:tcPr>
          <w:p>
            <w:pPr>
              <w:jc w:val="center"/>
            </w:pPr>
            <w:r>
              <w:rPr>
                <w:b/>
              </w:rPr>
              <w:t>OK</w:t>
            </w:r>
          </w:p>
        </w:tc>
      </w:tr>
      <w:tr>
        <w:tc>
          <w:tcPr>
            <w:tcW w:type="dxa" w:w="2880"/>
            <w:tcW w:w="7920" w:type="dxa"/>
          </w:tcPr>
          <w:p>
            <w:pPr>
              <w:spacing w:line="480" w:lineRule="auto"/>
            </w:pPr>
            <w:r>
              <w:t xml:space="preserve">They went out and proclaimed that people should </w:t>
            </w:r>
            <w:r>
              <w:rPr>
                <w:b/>
              </w:rPr>
              <w:t>repent</w:t>
            </w:r>
            <w:r>
              <w:t>.</w:t>
            </w:r>
          </w:p>
        </w:tc>
        <w:tc>
          <w:tcPr>
            <w:tcW w:type="dxa" w:w="2880"/>
            <w:tcW w:w="7920" w:type="dxa"/>
          </w:tcPr>
          <w:p>
            <w:pPr>
              <w:spacing w:line="480" w:lineRule="auto"/>
            </w:pPr>
            <w:r>
              <w:t>Attati leyiyanak fwatan ittittoyo aati jo oŋida isi iloiti atajya hosi t’eyyata hosi.</w:t>
            </w:r>
          </w:p>
        </w:tc>
        <w:tc>
          <w:tcPr>
            <w:tcW w:type="dxa" w:w="2880"/>
            <w:vAlign w:val="center"/>
            <w:tcW w:w="1440" w:type="dxa"/>
          </w:tcPr>
          <w:p>
            <w:pPr>
              <w:jc w:val="center"/>
            </w:pPr>
            <w:r>
              <w:t>☐</w:t>
            </w:r>
          </w:p>
        </w:tc>
      </w:tr>
      <w:tr>
        <w:tc>
          <w:tcPr>
            <w:tcW w:type="dxa" w:w="2880"/>
            <w:tcW w:w="7920" w:type="dxa"/>
          </w:tcPr>
          <w:p>
            <w:r>
              <w:rPr>
                <w:b/>
              </w:rPr>
              <w:t>Luke 13:3</w:t>
            </w:r>
          </w:p>
        </w:tc>
        <w:tc>
          <w:tcPr>
            <w:tcW w:type="dxa" w:w="2880"/>
            <w:tcW w:w="7920" w:type="dxa"/>
          </w:tcPr>
          <w:p>
            <w:r>
              <w:rPr>
                <w:b/>
              </w:rPr>
              <w:t>Luka 13:3</w:t>
            </w:r>
          </w:p>
        </w:tc>
        <w:tc>
          <w:tcPr>
            <w:tcW w:type="dxa" w:w="2880"/>
            <w:tcW w:w="1440" w:type="dxa"/>
          </w:tcPr>
          <w:p>
            <w:pPr>
              <w:jc w:val="center"/>
            </w:pPr>
            <w:r>
              <w:rPr>
                <w:b/>
              </w:rPr>
              <w:t>OK</w:t>
            </w:r>
          </w:p>
        </w:tc>
      </w:tr>
      <w:tr>
        <w:tc>
          <w:tcPr>
            <w:tcW w:type="dxa" w:w="2880"/>
            <w:tcW w:w="7920" w:type="dxa"/>
          </w:tcPr>
          <w:p>
            <w:pPr>
              <w:spacing w:line="480" w:lineRule="auto"/>
            </w:pPr>
            <w:r>
              <w:t xml:space="preserve">No, I tell you. But if you do not </w:t>
            </w:r>
            <w:r>
              <w:rPr>
                <w:b/>
              </w:rPr>
              <w:t>repent</w:t>
            </w:r>
            <w:r>
              <w:t>, all of you will perish in the same way.</w:t>
            </w:r>
          </w:p>
        </w:tc>
        <w:tc>
          <w:tcPr>
            <w:tcW w:type="dxa" w:w="2880"/>
            <w:tcW w:w="7920" w:type="dxa"/>
          </w:tcPr>
          <w:p>
            <w:pPr>
              <w:spacing w:line="480" w:lineRule="auto"/>
            </w:pPr>
            <w:r>
              <w:t>Ati ajo ni, obeŋ. Ati kuyya ibyaŋata tai irwejata t’eyyata hatai iyeti adi itai ihwo nya.</w:t>
            </w:r>
          </w:p>
        </w:tc>
        <w:tc>
          <w:tcPr>
            <w:tcW w:type="dxa" w:w="2880"/>
            <w:vAlign w:val="center"/>
            <w:tcW w:w="1440" w:type="dxa"/>
          </w:tcPr>
          <w:p>
            <w:pPr>
              <w:jc w:val="center"/>
            </w:pPr>
            <w:r>
              <w:t>☐</w:t>
            </w:r>
          </w:p>
        </w:tc>
      </w:tr>
      <w:tr>
        <w:tc>
          <w:tcPr>
            <w:tcW w:type="dxa" w:w="2880"/>
            <w:tcW w:w="7920" w:type="dxa"/>
          </w:tcPr>
          <w:p>
            <w:r>
              <w:rPr>
                <w:b/>
              </w:rPr>
              <w:t>Luke 15:7</w:t>
            </w:r>
          </w:p>
        </w:tc>
        <w:tc>
          <w:tcPr>
            <w:tcW w:type="dxa" w:w="2880"/>
            <w:tcW w:w="7920" w:type="dxa"/>
          </w:tcPr>
          <w:p>
            <w:r>
              <w:rPr>
                <w:b/>
              </w:rPr>
              <w:t>Luka 15:7</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that even so, there will be joy in heaven over one sinner who </w:t>
            </w:r>
            <w:r>
              <w:rPr>
                <w:b/>
              </w:rPr>
              <w:t>repents</w:t>
            </w:r>
            <w:r>
              <w:t xml:space="preserve">, more than over ninety-nine righteous persons who do not need to </w:t>
            </w:r>
            <w:r>
              <w:rPr>
                <w:b/>
              </w:rPr>
              <w:t>repent</w:t>
            </w:r>
            <w:r>
              <w:t>.</w:t>
            </w:r>
          </w:p>
        </w:tc>
        <w:tc>
          <w:tcPr>
            <w:tcW w:type="dxa" w:w="2880"/>
            <w:tcW w:w="7920" w:type="dxa"/>
          </w:tcPr>
          <w:p>
            <w:pPr>
              <w:spacing w:line="480" w:lineRule="auto"/>
            </w:pPr>
            <w:r>
              <w:t>Ajo ni jihatai jo owon adi amuno on obolo lidou ta leyyani abotye al iloit’to ataji honyi t’eyyata honyi, agalik jyo hul omuk atomwana hottoŋwan hohottoŋwan hul oyiji’to hul obeŋi’to iloiti atajya hosi.</w:t>
            </w:r>
          </w:p>
        </w:tc>
        <w:tc>
          <w:tcPr>
            <w:tcW w:type="dxa" w:w="2880"/>
            <w:vAlign w:val="center"/>
            <w:tcW w:w="1440" w:type="dxa"/>
          </w:tcPr>
          <w:p>
            <w:pPr>
              <w:jc w:val="center"/>
            </w:pPr>
            <w:r>
              <w:t>☐</w:t>
            </w:r>
          </w:p>
        </w:tc>
      </w:tr>
      <w:tr>
        <w:tc>
          <w:tcPr>
            <w:tcW w:type="dxa" w:w="2880"/>
            <w:tcW w:w="7920" w:type="dxa"/>
          </w:tcPr>
          <w:p>
            <w:r>
              <w:rPr>
                <w:b/>
              </w:rPr>
              <w:t>Luke 17:3</w:t>
            </w:r>
          </w:p>
        </w:tc>
        <w:tc>
          <w:tcPr>
            <w:tcW w:type="dxa" w:w="2880"/>
            <w:tcW w:w="7920" w:type="dxa"/>
          </w:tcPr>
          <w:p>
            <w:r>
              <w:rPr>
                <w:b/>
              </w:rPr>
              <w:t>Luka 17:3</w:t>
            </w:r>
          </w:p>
        </w:tc>
        <w:tc>
          <w:tcPr>
            <w:tcW w:type="dxa" w:w="2880"/>
            <w:tcW w:w="1440" w:type="dxa"/>
          </w:tcPr>
          <w:p>
            <w:pPr>
              <w:jc w:val="center"/>
            </w:pPr>
            <w:r>
              <w:rPr>
                <w:b/>
              </w:rPr>
              <w:t>OK</w:t>
            </w:r>
          </w:p>
        </w:tc>
      </w:tr>
      <w:tr>
        <w:tc>
          <w:tcPr>
            <w:tcW w:type="dxa" w:w="2880"/>
            <w:tcW w:w="7920" w:type="dxa"/>
          </w:tcPr>
          <w:p>
            <w:pPr>
              <w:spacing w:line="480" w:lineRule="auto"/>
            </w:pPr>
            <w:r>
              <w:t xml:space="preserve">Watch yourselves. If your brother sins, rebuke him, and if he </w:t>
            </w:r>
            <w:r>
              <w:rPr>
                <w:b/>
              </w:rPr>
              <w:t>repents</w:t>
            </w:r>
            <w:r>
              <w:t>, forgive him.</w:t>
            </w:r>
          </w:p>
        </w:tc>
        <w:tc>
          <w:tcPr>
            <w:tcW w:type="dxa" w:w="2880"/>
            <w:tcW w:w="7920" w:type="dxa"/>
          </w:tcPr>
          <w:p>
            <w:pPr>
              <w:spacing w:line="480" w:lineRule="auto"/>
            </w:pPr>
            <w:r>
              <w:t>Ihumata irrirrya ahwattek hatai. Kuyya iyyau illa hoi isiŋa inyi. Bwo al ijiriŋa inyi obusak inyi.</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Ehanita 2:38</w:t>
            </w:r>
          </w:p>
        </w:tc>
        <w:tc>
          <w:tcPr>
            <w:tcW w:type="dxa" w:w="2880"/>
            <w:tcW w:w="1440" w:type="dxa"/>
          </w:tcPr>
          <w:p>
            <w:pPr>
              <w:jc w:val="center"/>
            </w:pPr>
            <w:r>
              <w:rPr>
                <w:b/>
              </w:rPr>
              <w:t>OK</w:t>
            </w:r>
          </w:p>
        </w:tc>
      </w:tr>
      <w:tr>
        <w:tc>
          <w:tcPr>
            <w:tcW w:type="dxa" w:w="2880"/>
            <w:tcW w:w="7920" w:type="dxa"/>
          </w:tcPr>
          <w:p>
            <w:pPr>
              <w:spacing w:line="480" w:lineRule="auto"/>
            </w:pPr>
            <w:r>
              <w:t>Then Peter said to them, "</w:t>
            </w:r>
            <w:r>
              <w:rPr>
                <w:b/>
              </w:rPr>
              <w:t>Repent</w:t>
            </w:r>
            <w:r>
              <w:t xml:space="preserve"> and be baptized, each of you, in the name of Jesus Christ for the forgiveness of your sins, and you will receive the gift of the Holy Spirit.</w:t>
            </w:r>
          </w:p>
        </w:tc>
        <w:tc>
          <w:tcPr>
            <w:tcW w:type="dxa" w:w="2880"/>
            <w:tcW w:w="7920" w:type="dxa"/>
          </w:tcPr>
          <w:p>
            <w:pPr>
              <w:spacing w:line="480" w:lineRule="auto"/>
            </w:pPr>
            <w:r>
              <w:t>Ojo Petro jihosi, Oŋida itai iloitoto atajya hatai ette ifwotuna batisimo ta afure ono Yesu Kristo. Tania obusak adi Hollum eyyata hatai ittata adi itai ifwotuna esyoryo ono Oloyiri ol Olibo.</w:t>
            </w:r>
          </w:p>
        </w:tc>
        <w:tc>
          <w:tcPr>
            <w:tcW w:type="dxa" w:w="2880"/>
            <w:vAlign w:val="center"/>
            <w:tcW w:w="1440" w:type="dxa"/>
          </w:tcPr>
          <w:p>
            <w:pPr>
              <w:jc w:val="center"/>
            </w:pPr>
            <w:r>
              <w:t>☐</w:t>
            </w:r>
          </w:p>
        </w:tc>
      </w:tr>
      <w:tr>
        <w:tc>
          <w:tcPr>
            <w:tcW w:type="dxa" w:w="2880"/>
            <w:tcW w:w="7920" w:type="dxa"/>
          </w:tcPr>
          <w:p>
            <w:r>
              <w:rPr>
                <w:b/>
              </w:rPr>
              <w:t>Acts 17:30</w:t>
            </w:r>
          </w:p>
        </w:tc>
        <w:tc>
          <w:tcPr>
            <w:tcW w:type="dxa" w:w="2880"/>
            <w:tcW w:w="7920" w:type="dxa"/>
          </w:tcPr>
          <w:p>
            <w:r>
              <w:rPr>
                <w:b/>
              </w:rPr>
              <w:t>Ehanita 17:30</w:t>
            </w:r>
          </w:p>
        </w:tc>
        <w:tc>
          <w:tcPr>
            <w:tcW w:type="dxa" w:w="2880"/>
            <w:tcW w:w="1440" w:type="dxa"/>
          </w:tcPr>
          <w:p>
            <w:pPr>
              <w:jc w:val="center"/>
            </w:pPr>
            <w:r>
              <w:rPr>
                <w:b/>
              </w:rPr>
              <w:t>OK</w:t>
            </w:r>
          </w:p>
        </w:tc>
      </w:tr>
      <w:tr>
        <w:tc>
          <w:tcPr>
            <w:tcW w:type="dxa" w:w="2880"/>
            <w:tcW w:w="7920" w:type="dxa"/>
          </w:tcPr>
          <w:p>
            <w:pPr>
              <w:spacing w:line="480" w:lineRule="auto"/>
            </w:pPr>
            <w:r>
              <w:t xml:space="preserve">Therefore God overlooked the times of ignorance, but now he commands all men everywhere to </w:t>
            </w:r>
            <w:r>
              <w:rPr>
                <w:b/>
              </w:rPr>
              <w:t>repent</w:t>
            </w:r>
            <w:r>
              <w:t>.</w:t>
            </w:r>
          </w:p>
        </w:tc>
        <w:tc>
          <w:tcPr>
            <w:tcW w:type="dxa" w:w="2880"/>
            <w:tcW w:w="7920" w:type="dxa"/>
          </w:tcPr>
          <w:p>
            <w:pPr>
              <w:spacing w:line="480" w:lineRule="auto"/>
            </w:pPr>
            <w:r>
              <w:t>Inya obyaŋarik aati omijanierek omuk erre omehino Hollum jihosi ati ihwania ifak inyi aati hutto fauhyen daŋ jo oŋida isi iloiti atajya hosi t’eyyata hosi.</w:t>
            </w:r>
          </w:p>
        </w:tc>
        <w:tc>
          <w:tcPr>
            <w:tcW w:type="dxa" w:w="2880"/>
            <w:vAlign w:val="center"/>
            <w:tcW w:w="1440" w:type="dxa"/>
          </w:tcPr>
          <w:p>
            <w:pPr>
              <w:jc w:val="center"/>
            </w:pPr>
            <w:r>
              <w:t>☐</w:t>
            </w:r>
          </w:p>
        </w:tc>
      </w:tr>
      <w:tr>
        <w:tc>
          <w:tcPr>
            <w:tcW w:type="dxa" w:w="2880"/>
            <w:tcW w:w="7920" w:type="dxa"/>
          </w:tcPr>
          <w:p>
            <w:r>
              <w:rPr>
                <w:b/>
              </w:rPr>
              <w:t>Acts 26:20</w:t>
            </w:r>
          </w:p>
        </w:tc>
        <w:tc>
          <w:tcPr>
            <w:tcW w:type="dxa" w:w="2880"/>
            <w:tcW w:w="7920" w:type="dxa"/>
          </w:tcPr>
          <w:p>
            <w:r>
              <w:rPr>
                <w:b/>
              </w:rPr>
              <w:t>Ehanita 26:20</w:t>
            </w:r>
          </w:p>
        </w:tc>
        <w:tc>
          <w:tcPr>
            <w:tcW w:type="dxa" w:w="2880"/>
            <w:tcW w:w="1440" w:type="dxa"/>
          </w:tcPr>
          <w:p>
            <w:pPr>
              <w:jc w:val="center"/>
            </w:pPr>
            <w:r>
              <w:rPr>
                <w:b/>
              </w:rPr>
              <w:t>OK</w:t>
            </w:r>
          </w:p>
        </w:tc>
      </w:tr>
      <w:tr>
        <w:tc>
          <w:tcPr>
            <w:tcW w:type="dxa" w:w="2880"/>
            <w:tcW w:w="7920" w:type="dxa"/>
          </w:tcPr>
          <w:p>
            <w:pPr>
              <w:spacing w:line="480" w:lineRule="auto"/>
            </w:pPr>
            <w:r>
              <w:t xml:space="preserve">but, to those in Damascus first, and then at Jerusalem, and throughout all the country of Judea, and also to the Gentiles, I gave them the message that that they should </w:t>
            </w:r>
            <w:r>
              <w:rPr>
                <w:b/>
              </w:rPr>
              <w:t>repent</w:t>
            </w:r>
            <w:r>
              <w:t xml:space="preserve"> and turn to God, doing deeds worthy of </w:t>
            </w:r>
            <w:r>
              <w:rPr>
                <w:b/>
              </w:rPr>
              <w:t>repentance</w:t>
            </w:r>
            <w:r>
              <w:t>.</w:t>
            </w:r>
          </w:p>
        </w:tc>
        <w:tc>
          <w:tcPr>
            <w:tcW w:type="dxa" w:w="2880"/>
            <w:tcW w:w="7920" w:type="dxa"/>
          </w:tcPr>
          <w:p>
            <w:pPr>
              <w:spacing w:line="480" w:lineRule="auto"/>
            </w:pPr>
            <w:r>
              <w:t>Ati eramak nya ni laati hutto Damasko ahosyere bwo lihalu hulo Yerusalem, bwo ati hutta fau Yudea daŋ iko paganohyen, jo oŋida isi iloiti atajya hosi jyo Hollum bwo fe hehaniehe ehanita hun osiruni’to jyo laati hul oniŋye’to.</w:t>
            </w:r>
          </w:p>
        </w:tc>
        <w:tc>
          <w:tcPr>
            <w:tcW w:type="dxa" w:w="2880"/>
            <w:vAlign w:val="center"/>
            <w:tcW w:w="1440" w:type="dxa"/>
          </w:tcPr>
          <w:p>
            <w:pPr>
              <w:jc w:val="center"/>
            </w:pPr>
            <w:r>
              <w:t>☐</w:t>
            </w:r>
          </w:p>
        </w:tc>
      </w:tr>
      <w:tr>
        <w:tc>
          <w:tcPr>
            <w:tcW w:type="dxa" w:w="2880"/>
            <w:tcW w:w="7920" w:type="dxa"/>
          </w:tcPr>
          <w:p>
            <w:r>
              <w:rPr>
                <w:b/>
              </w:rPr>
              <w:t>2 Corinthians 12:21</w:t>
            </w:r>
          </w:p>
        </w:tc>
        <w:tc>
          <w:tcPr>
            <w:tcW w:type="dxa" w:w="2880"/>
            <w:tcW w:w="7920" w:type="dxa"/>
          </w:tcPr>
          <w:p>
            <w:r>
              <w:rPr>
                <w:b/>
              </w:rPr>
              <w:t>2 Korinto 12:21</w:t>
            </w:r>
          </w:p>
        </w:tc>
        <w:tc>
          <w:tcPr>
            <w:tcW w:type="dxa" w:w="2880"/>
            <w:tcW w:w="1440" w:type="dxa"/>
          </w:tcPr>
          <w:p>
            <w:pPr>
              <w:jc w:val="center"/>
            </w:pPr>
            <w:r>
              <w:rPr>
                <w:b/>
              </w:rPr>
              <w:t>OK</w:t>
            </w:r>
          </w:p>
        </w:tc>
      </w:tr>
      <w:tr>
        <w:tc>
          <w:tcPr>
            <w:tcW w:type="dxa" w:w="2880"/>
            <w:tcW w:w="7920" w:type="dxa"/>
          </w:tcPr>
          <w:p>
            <w:pPr>
              <w:spacing w:line="480" w:lineRule="auto"/>
            </w:pPr>
            <w:r>
              <w:t xml:space="preserve">I fear that when I come back, my God might humble me before you. I fear that I might be grieved by many of those who have sinned before now and who did not </w:t>
            </w:r>
            <w:r>
              <w:rPr>
                <w:b/>
              </w:rPr>
              <w:t>repent</w:t>
            </w:r>
            <w:r>
              <w:t xml:space="preserve"> of the uncleanness and sexual immorality and lustful indulgence that they practiced.</w:t>
            </w:r>
          </w:p>
        </w:tc>
        <w:tc>
          <w:tcPr>
            <w:tcW w:type="dxa" w:w="2880"/>
            <w:tcW w:w="7920" w:type="dxa"/>
          </w:tcPr>
          <w:p>
            <w:pPr>
              <w:spacing w:line="480" w:lineRule="auto"/>
            </w:pPr>
            <w:r>
              <w:t>Abaŋ ni ŋadi al acohuno ni itiloriri adi Hollum ani ihiji hatai, bwo attu ni jiriŋa ta laati omuk hunya iyyauni’to iko hul obeŋi’to iloiti atajya hosi addi jyo ebotita iko esomiti bwo arrohojita hunya ihanie isi.</w:t>
            </w:r>
          </w:p>
        </w:tc>
        <w:tc>
          <w:tcPr>
            <w:tcW w:type="dxa" w:w="2880"/>
            <w:vAlign w:val="center"/>
            <w:tcW w:w="1440" w:type="dxa"/>
          </w:tcPr>
          <w:p>
            <w:pPr>
              <w:jc w:val="center"/>
            </w:pPr>
            <w:r>
              <w:t>☐</w:t>
            </w:r>
          </w:p>
        </w:tc>
      </w:tr>
      <w:tr>
        <w:tc>
          <w:tcPr>
            <w:tcW w:type="dxa" w:w="2880"/>
            <w:tcW w:w="7920" w:type="dxa"/>
          </w:tcPr>
          <w:p>
            <w:r>
              <w:rPr>
                <w:b/>
              </w:rPr>
              <w:t>Revelation 2:5</w:t>
            </w:r>
          </w:p>
        </w:tc>
        <w:tc>
          <w:tcPr>
            <w:tcW w:type="dxa" w:w="2880"/>
            <w:tcW w:w="7920" w:type="dxa"/>
          </w:tcPr>
          <w:p>
            <w:r>
              <w:rPr>
                <w:b/>
              </w:rPr>
              <w:t>Etaleyehina 2:5</w:t>
            </w:r>
          </w:p>
        </w:tc>
        <w:tc>
          <w:tcPr>
            <w:tcW w:type="dxa" w:w="2880"/>
            <w:tcW w:w="1440" w:type="dxa"/>
          </w:tcPr>
          <w:p>
            <w:pPr>
              <w:jc w:val="center"/>
            </w:pPr>
            <w:r>
              <w:rPr>
                <w:b/>
              </w:rPr>
              <w:t>OK</w:t>
            </w:r>
          </w:p>
        </w:tc>
      </w:tr>
      <w:tr>
        <w:tc>
          <w:tcPr>
            <w:tcW w:type="dxa" w:w="2880"/>
            <w:tcW w:w="7920" w:type="dxa"/>
          </w:tcPr>
          <w:p>
            <w:pPr>
              <w:spacing w:line="480" w:lineRule="auto"/>
            </w:pPr>
            <w:r>
              <w:t xml:space="preserve">Remember therefore from where you have fallen. </w:t>
            </w:r>
            <w:r>
              <w:rPr>
                <w:b/>
              </w:rPr>
              <w:t>Repent</w:t>
            </w:r>
            <w:r>
              <w:t xml:space="preserve"> and do the things you did at first. Unless you </w:t>
            </w:r>
            <w:r>
              <w:rPr>
                <w:b/>
              </w:rPr>
              <w:t>repent</w:t>
            </w:r>
            <w:r>
              <w:t>, I will come to you and I will remove your lampstand from its place.</w:t>
            </w:r>
          </w:p>
        </w:tc>
        <w:tc>
          <w:tcPr>
            <w:tcW w:type="dxa" w:w="2880"/>
            <w:tcW w:w="7920" w:type="dxa"/>
          </w:tcPr>
          <w:p>
            <w:pPr>
              <w:spacing w:line="480" w:lineRule="auto"/>
            </w:pPr>
            <w:r>
              <w:t>Tania ogilu amaji an iwotyari iye hebeŋ iye ikwaharo bwo iloito ataji hoi kokwak ihaniere ehanita hunya ihanio iye. Kuyya ibeŋ iye iloit ataji hoi attu adi ni iyari allomo hoi addi to maji honyi.</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Etaleyehina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w:t>
            </w:r>
            <w:r>
              <w:rPr>
                <w:b/>
              </w:rPr>
              <w:t>repent</w:t>
            </w:r>
            <w:r>
              <w:t xml:space="preserve"> of the works of their hands, nor did they stop worshiping demons and idols of gold, silver, bronze, stone, and wood—things that cannot see, hear, or walk.</w:t>
            </w:r>
          </w:p>
        </w:tc>
        <w:tc>
          <w:tcPr>
            <w:tcW w:type="dxa" w:w="2880"/>
            <w:tcW w:w="7920" w:type="dxa"/>
          </w:tcPr>
          <w:p>
            <w:pPr>
              <w:spacing w:line="480" w:lineRule="auto"/>
            </w:pPr>
            <w:r>
              <w:t>Ati laati hul obeŋi ottohori te ettigemita hunia, ihari isi iloicere atajya hosi addi to hirre hun ihuhumani isi ta ahas hosi. Ihari abusana etahabuyo ono ajok, iko arrijorihyen hun ihuhumani ta nayyel, ta abilat, ta amorwoi, iko ta neyyek. Obeŋi arrijorihyen hunia omijye, bwo obeŋi isi itaniŋye, obeŋi bu adahai.</w:t>
            </w:r>
          </w:p>
        </w:tc>
        <w:tc>
          <w:tcPr>
            <w:tcW w:type="dxa" w:w="2880"/>
            <w:vAlign w:val="center"/>
            <w:tcW w:w="1440" w:type="dxa"/>
          </w:tcPr>
          <w:p>
            <w:pPr>
              <w:jc w:val="center"/>
            </w:pPr>
            <w:r>
              <w:t>☐</w:t>
            </w:r>
          </w:p>
        </w:tc>
      </w:tr>
      <w:tr>
        <w:tc>
          <w:tcPr>
            <w:tcW w:type="dxa" w:w="2880"/>
            <w:tcW w:w="7920" w:type="dxa"/>
          </w:tcPr>
          <w:p>
            <w:r>
              <w:rPr>
                <w:b/>
              </w:rPr>
              <w:t>Revelation 16:9</w:t>
            </w:r>
          </w:p>
        </w:tc>
        <w:tc>
          <w:tcPr>
            <w:tcW w:type="dxa" w:w="2880"/>
            <w:tcW w:w="7920" w:type="dxa"/>
          </w:tcPr>
          <w:p>
            <w:r>
              <w:rPr>
                <w:b/>
              </w:rPr>
              <w:t>Etaleyehina 16:9</w:t>
            </w:r>
          </w:p>
        </w:tc>
        <w:tc>
          <w:tcPr>
            <w:tcW w:type="dxa" w:w="2880"/>
            <w:tcW w:w="1440" w:type="dxa"/>
          </w:tcPr>
          <w:p>
            <w:pPr>
              <w:jc w:val="center"/>
            </w:pPr>
            <w:r>
              <w:rPr>
                <w:b/>
              </w:rPr>
              <w:t>OK</w:t>
            </w:r>
          </w:p>
        </w:tc>
      </w:tr>
      <w:tr>
        <w:tc>
          <w:tcPr>
            <w:tcW w:type="dxa" w:w="2880"/>
            <w:tcW w:w="7920" w:type="dxa"/>
          </w:tcPr>
          <w:p>
            <w:pPr>
              <w:spacing w:line="480" w:lineRule="auto"/>
            </w:pPr>
            <w:r>
              <w:t xml:space="preserve">They were scorched by the terrible heat, and they blasphemed the name of God, who has the authority over these plagues. They did not </w:t>
            </w:r>
            <w:r>
              <w:rPr>
                <w:b/>
              </w:rPr>
              <w:t>repent</w:t>
            </w:r>
            <w:r>
              <w:t xml:space="preserve"> or give him glory.</w:t>
            </w:r>
          </w:p>
        </w:tc>
        <w:tc>
          <w:tcPr>
            <w:tcW w:type="dxa" w:w="2880"/>
            <w:tcW w:w="7920" w:type="dxa"/>
          </w:tcPr>
          <w:p>
            <w:pPr>
              <w:spacing w:line="480" w:lineRule="auto"/>
            </w:pPr>
            <w:r>
              <w:t>Tania amadai laati ta anahan on obolo bebe ette isi moryo afure Hollum Adwarani al ifahu’to ettigemita hunia. Bwo fe obeŋi isi iloiti atajya hosi itahabuyere inyi.</w:t>
            </w:r>
          </w:p>
        </w:tc>
        <w:tc>
          <w:tcPr>
            <w:tcW w:type="dxa" w:w="2880"/>
            <w:vAlign w:val="center"/>
            <w:tcW w:w="1440" w:type="dxa"/>
          </w:tcPr>
          <w:p>
            <w:pPr>
              <w:jc w:val="center"/>
            </w:pPr>
            <w:r>
              <w:t>☐</w:t>
            </w:r>
          </w:p>
        </w:tc>
      </w:tr>
    </w:tbl>
    <w:p>
      <w:pPr>
        <w:pStyle w:val="Heading1"/>
        <w:spacing w:before="0"/>
      </w:pPr>
      <w:r>
        <w:t>resurrection (G386, G1454)</w:t>
      </w:r>
    </w:p>
    <w:p>
      <w:r/>
      <w:r>
        <w:t>This word means to become alive again after having died. Only God has the power to do this.</w:t>
      </w:r>
      <w:r/>
      <w:r/>
    </w:p>
    <w:p>
      <w:pPr>
        <w:pStyle w:val="ListBullet"/>
        <w:spacing w:line="240" w:lineRule="auto"/>
        <w:ind w:left="720"/>
      </w:pPr>
      <w:r/>
      <w:r>
        <w:t>This word is often used to talk about Jesus becoming alive again after he died.</w:t>
      </w:r>
      <w:r/>
    </w:p>
    <w:p>
      <w:pPr>
        <w:pStyle w:val="ListBullet"/>
        <w:spacing w:line="240" w:lineRule="auto" w:after="0"/>
        <w:ind w:left="720"/>
      </w:pPr>
      <w:r/>
      <w:r>
        <w:t>It is also used about the end of time, when all will be raised again to life and judged.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27:53</w:t>
            </w:r>
          </w:p>
        </w:tc>
        <w:tc>
          <w:tcPr>
            <w:tcW w:type="dxa" w:w="2880"/>
            <w:tcW w:w="7920" w:type="dxa"/>
          </w:tcPr>
          <w:p>
            <w:r>
              <w:rPr>
                <w:b/>
              </w:rPr>
              <w:t>Matteyo 27:53</w:t>
            </w:r>
          </w:p>
        </w:tc>
        <w:tc>
          <w:tcPr>
            <w:tcW w:type="dxa" w:w="2880"/>
            <w:tcW w:w="1440" w:type="dxa"/>
          </w:tcPr>
          <w:p>
            <w:pPr>
              <w:jc w:val="center"/>
            </w:pPr>
            <w:r>
              <w:rPr>
                <w:b/>
              </w:rPr>
              <w:t>OK</w:t>
            </w:r>
          </w:p>
        </w:tc>
      </w:tr>
      <w:tr>
        <w:tc>
          <w:tcPr>
            <w:tcW w:type="dxa" w:w="2880"/>
            <w:tcW w:w="7920" w:type="dxa"/>
          </w:tcPr>
          <w:p>
            <w:pPr>
              <w:spacing w:line="480" w:lineRule="auto"/>
            </w:pPr>
            <w:r>
              <w:t xml:space="preserve">They came out of the tombs after his </w:t>
            </w:r>
            <w:r>
              <w:rPr>
                <w:b/>
              </w:rPr>
              <w:t>resurrection</w:t>
            </w:r>
            <w:r>
              <w:t>, entered the holy city, and appeared to many.</w:t>
            </w:r>
          </w:p>
        </w:tc>
        <w:tc>
          <w:tcPr>
            <w:tcW w:type="dxa" w:w="2880"/>
            <w:tcW w:w="7920" w:type="dxa"/>
          </w:tcPr>
          <w:p>
            <w:pPr>
              <w:spacing w:line="480" w:lineRule="auto"/>
            </w:pPr>
            <w:r>
              <w:t>Ihalu nebuhuna Yesu ofwonni isi addi te lumyo ette jiŋana Yerusalem bwo igonyuni laati arryai isi.</w:t>
            </w:r>
          </w:p>
        </w:tc>
        <w:tc>
          <w:tcPr>
            <w:tcW w:type="dxa" w:w="2880"/>
            <w:vAlign w:val="center"/>
            <w:tcW w:w="1440" w:type="dxa"/>
          </w:tcPr>
          <w:p>
            <w:pPr>
              <w:jc w:val="center"/>
            </w:pPr>
            <w:r>
              <w:t>☐</w:t>
            </w:r>
          </w:p>
        </w:tc>
      </w:tr>
      <w:tr>
        <w:tc>
          <w:tcPr>
            <w:tcW w:type="dxa" w:w="2880"/>
            <w:tcW w:w="7920" w:type="dxa"/>
          </w:tcPr>
          <w:p>
            <w:r>
              <w:rPr>
                <w:b/>
              </w:rPr>
              <w:t>Mark 12:18</w:t>
            </w:r>
          </w:p>
        </w:tc>
        <w:tc>
          <w:tcPr>
            <w:tcW w:type="dxa" w:w="2880"/>
            <w:tcW w:w="7920" w:type="dxa"/>
          </w:tcPr>
          <w:p>
            <w:r>
              <w:rPr>
                <w:b/>
              </w:rPr>
              <w:t>Marko 12:18</w:t>
            </w:r>
          </w:p>
        </w:tc>
        <w:tc>
          <w:tcPr>
            <w:tcW w:type="dxa" w:w="2880"/>
            <w:tcW w:w="1440" w:type="dxa"/>
          </w:tcPr>
          <w:p>
            <w:pPr>
              <w:jc w:val="center"/>
            </w:pPr>
            <w:r>
              <w:rPr>
                <w:b/>
              </w:rPr>
              <w:t>OK</w:t>
            </w:r>
          </w:p>
        </w:tc>
      </w:tr>
      <w:tr>
        <w:tc>
          <w:tcPr>
            <w:tcW w:type="dxa" w:w="2880"/>
            <w:tcW w:w="7920" w:type="dxa"/>
          </w:tcPr>
          <w:p>
            <w:pPr>
              <w:spacing w:line="480" w:lineRule="auto"/>
            </w:pPr>
            <w:r>
              <w:t xml:space="preserve">Then Sadducees, who say there is no </w:t>
            </w:r>
            <w:r>
              <w:rPr>
                <w:b/>
              </w:rPr>
              <w:t>resurrection</w:t>
            </w:r>
            <w:r>
              <w:t>, came to him. They asked him, saying,</w:t>
            </w:r>
          </w:p>
        </w:tc>
        <w:tc>
          <w:tcPr>
            <w:tcW w:type="dxa" w:w="2880"/>
            <w:tcW w:w="7920" w:type="dxa"/>
          </w:tcPr>
          <w:p>
            <w:pPr>
              <w:spacing w:line="480" w:lineRule="auto"/>
            </w:pPr>
            <w:r>
              <w:t>Ofwonni omuk Saducehyen jihonyi, isi aati hul ojori obeŋ nebuhuna ette isi ifiyo inyi ojori,</w:t>
            </w:r>
          </w:p>
        </w:tc>
        <w:tc>
          <w:tcPr>
            <w:tcW w:type="dxa" w:w="2880"/>
            <w:vAlign w:val="center"/>
            <w:tcW w:w="1440" w:type="dxa"/>
          </w:tcPr>
          <w:p>
            <w:pPr>
              <w:jc w:val="center"/>
            </w:pPr>
            <w:r>
              <w:t>☐</w:t>
            </w:r>
          </w:p>
        </w:tc>
      </w:tr>
      <w:tr>
        <w:tc>
          <w:tcPr>
            <w:tcW w:type="dxa" w:w="2880"/>
            <w:tcW w:w="7920" w:type="dxa"/>
          </w:tcPr>
          <w:p>
            <w:r>
              <w:rPr>
                <w:b/>
              </w:rPr>
              <w:t>Luke 14:14</w:t>
            </w:r>
          </w:p>
        </w:tc>
        <w:tc>
          <w:tcPr>
            <w:tcW w:type="dxa" w:w="2880"/>
            <w:tcW w:w="7920" w:type="dxa"/>
          </w:tcPr>
          <w:p>
            <w:r>
              <w:rPr>
                <w:b/>
              </w:rPr>
              <w:t>Luka 14:14</w:t>
            </w:r>
          </w:p>
        </w:tc>
        <w:tc>
          <w:tcPr>
            <w:tcW w:type="dxa" w:w="2880"/>
            <w:tcW w:w="1440" w:type="dxa"/>
          </w:tcPr>
          <w:p>
            <w:pPr>
              <w:jc w:val="center"/>
            </w:pPr>
            <w:r>
              <w:rPr>
                <w:b/>
              </w:rPr>
              <w:t>OK</w:t>
            </w:r>
          </w:p>
        </w:tc>
      </w:tr>
      <w:tr>
        <w:tc>
          <w:tcPr>
            <w:tcW w:type="dxa" w:w="2880"/>
            <w:tcW w:w="7920" w:type="dxa"/>
          </w:tcPr>
          <w:p>
            <w:pPr>
              <w:spacing w:line="480" w:lineRule="auto"/>
            </w:pPr>
            <w:r>
              <w:t xml:space="preserve">and you will be blessed, because they cannot repay you. For you will be repaid in the </w:t>
            </w:r>
            <w:r>
              <w:rPr>
                <w:b/>
              </w:rPr>
              <w:t>resurrection</w:t>
            </w:r>
            <w:r>
              <w:t xml:space="preserve"> of the just."</w:t>
            </w:r>
          </w:p>
        </w:tc>
        <w:tc>
          <w:tcPr>
            <w:tcW w:type="dxa" w:w="2880"/>
            <w:tcW w:w="7920" w:type="dxa"/>
          </w:tcPr>
          <w:p>
            <w:pPr>
              <w:spacing w:line="480" w:lineRule="auto"/>
            </w:pPr>
            <w:r>
              <w:t>Bwo ifwotu adi iye namuno nyo obeŋi isi oremehini inienuna iye iŋiyere bwo ifwotu adi iye edumit hoi iholoŋ an ibuhunierek aati hul oyiji’to.</w:t>
            </w:r>
          </w:p>
        </w:tc>
        <w:tc>
          <w:tcPr>
            <w:tcW w:type="dxa" w:w="2880"/>
            <w:vAlign w:val="center"/>
            <w:tcW w:w="1440" w:type="dxa"/>
          </w:tcPr>
          <w:p>
            <w:pPr>
              <w:jc w:val="center"/>
            </w:pPr>
            <w:r>
              <w:t>☐</w:t>
            </w:r>
          </w:p>
        </w:tc>
      </w:tr>
      <w:tr>
        <w:tc>
          <w:tcPr>
            <w:tcW w:type="dxa" w:w="2880"/>
            <w:tcW w:w="7920" w:type="dxa"/>
          </w:tcPr>
          <w:p>
            <w:r>
              <w:rPr>
                <w:b/>
              </w:rPr>
              <w:t>Luke 20:35</w:t>
            </w:r>
          </w:p>
        </w:tc>
        <w:tc>
          <w:tcPr>
            <w:tcW w:type="dxa" w:w="2880"/>
            <w:tcW w:w="7920" w:type="dxa"/>
          </w:tcPr>
          <w:p>
            <w:r>
              <w:rPr>
                <w:b/>
              </w:rPr>
              <w:t>Luka 20:35</w:t>
            </w:r>
          </w:p>
        </w:tc>
        <w:tc>
          <w:tcPr>
            <w:tcW w:type="dxa" w:w="2880"/>
            <w:tcW w:w="1440" w:type="dxa"/>
          </w:tcPr>
          <w:p>
            <w:pPr>
              <w:jc w:val="center"/>
            </w:pPr>
            <w:r>
              <w:rPr>
                <w:b/>
              </w:rPr>
              <w:t>OK</w:t>
            </w:r>
          </w:p>
        </w:tc>
      </w:tr>
      <w:tr>
        <w:tc>
          <w:tcPr>
            <w:tcW w:type="dxa" w:w="2880"/>
            <w:tcW w:w="7920" w:type="dxa"/>
          </w:tcPr>
          <w:p>
            <w:pPr>
              <w:spacing w:line="480" w:lineRule="auto"/>
            </w:pPr>
            <w:r>
              <w:t xml:space="preserve">But those who are regarded as worthy in that age to receive the </w:t>
            </w:r>
            <w:r>
              <w:rPr>
                <w:b/>
              </w:rPr>
              <w:t>resurrection</w:t>
            </w:r>
            <w:r>
              <w:t xml:space="preserve"> from the dead will neither marry nor be given in marriage.</w:t>
            </w:r>
          </w:p>
        </w:tc>
        <w:tc>
          <w:tcPr>
            <w:tcW w:type="dxa" w:w="2880"/>
            <w:tcW w:w="7920" w:type="dxa"/>
          </w:tcPr>
          <w:p>
            <w:pPr>
              <w:spacing w:line="480" w:lineRule="auto"/>
            </w:pPr>
            <w:r>
              <w:t>Ati hul osiruni’to ifanyari idou bwo fe hul ibuhuni’to to ye, obeŋi adi ayamai.</w:t>
            </w:r>
          </w:p>
        </w:tc>
        <w:tc>
          <w:tcPr>
            <w:tcW w:type="dxa" w:w="2880"/>
            <w:vAlign w:val="center"/>
            <w:tcW w:w="1440" w:type="dxa"/>
          </w:tcPr>
          <w:p>
            <w:pPr>
              <w:jc w:val="center"/>
            </w:pPr>
            <w:r>
              <w:t>☐</w:t>
            </w:r>
          </w:p>
        </w:tc>
      </w:tr>
      <w:tr>
        <w:tc>
          <w:tcPr>
            <w:tcW w:type="dxa" w:w="2880"/>
            <w:tcW w:w="7920" w:type="dxa"/>
          </w:tcPr>
          <w:p>
            <w:r>
              <w:rPr>
                <w:b/>
              </w:rPr>
              <w:t>John 11:25</w:t>
            </w:r>
          </w:p>
        </w:tc>
        <w:tc>
          <w:tcPr>
            <w:tcW w:type="dxa" w:w="2880"/>
            <w:tcW w:w="7920" w:type="dxa"/>
          </w:tcPr>
          <w:p>
            <w:r>
              <w:rPr>
                <w:b/>
              </w:rPr>
              <w:t>Yoane 11:25</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her, "I am the </w:t>
            </w:r>
            <w:r>
              <w:rPr>
                <w:b/>
              </w:rPr>
              <w:t>resurrection</w:t>
            </w:r>
            <w:r>
              <w:t xml:space="preserve"> and the life; he who believes in me, even if he dies, will live;</w:t>
            </w:r>
          </w:p>
        </w:tc>
        <w:tc>
          <w:tcPr>
            <w:tcW w:type="dxa" w:w="2880"/>
            <w:tcW w:w="7920" w:type="dxa"/>
          </w:tcPr>
          <w:p>
            <w:pPr>
              <w:spacing w:line="480" w:lineRule="auto"/>
            </w:pPr>
            <w:r>
              <w:t>Ojo Yesu, Ani nebuhuna iko nesu. Alya al iruk’to jihoŋ dwadi oye inyi, isu adi.</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Ehanita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w:t>
            </w:r>
            <w:r>
              <w:rPr>
                <w:b/>
              </w:rPr>
              <w:t>resurrection</w:t>
            </w:r>
            <w:r>
              <w:t xml:space="preserve"> of the Lord Jesus, and great grace was upon them all.</w:t>
            </w:r>
          </w:p>
        </w:tc>
        <w:tc>
          <w:tcPr>
            <w:tcW w:type="dxa" w:w="2880"/>
            <w:tcW w:w="7920" w:type="dxa"/>
          </w:tcPr>
          <w:p>
            <w:pPr>
              <w:spacing w:line="480" w:lineRule="auto"/>
            </w:pPr>
            <w:r>
              <w:t>Ta adwaran itamijanani lefahat nebuhuna ono Hobu Yesu ette amehino ono Hollum itoŋo ikosi daŋ.</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Ehanita 24:15</w:t>
            </w:r>
          </w:p>
        </w:tc>
        <w:tc>
          <w:tcPr>
            <w:tcW w:type="dxa" w:w="2880"/>
            <w:tcW w:w="1440" w:type="dxa"/>
          </w:tcPr>
          <w:p>
            <w:pPr>
              <w:jc w:val="center"/>
            </w:pPr>
            <w:r>
              <w:rPr>
                <w:b/>
              </w:rPr>
              <w:t>OK</w:t>
            </w:r>
          </w:p>
        </w:tc>
      </w:tr>
      <w:tr>
        <w:tc>
          <w:tcPr>
            <w:tcW w:type="dxa" w:w="2880"/>
            <w:tcW w:w="7920" w:type="dxa"/>
          </w:tcPr>
          <w:p>
            <w:pPr>
              <w:spacing w:line="480" w:lineRule="auto"/>
            </w:pPr>
            <w:r>
              <w:t xml:space="preserve">I have a hope in God, which these men also have, that there will be a </w:t>
            </w:r>
            <w:r>
              <w:rPr>
                <w:b/>
              </w:rPr>
              <w:t>resurrection</w:t>
            </w:r>
            <w:r>
              <w:t xml:space="preserve"> of both the righteous and the wicked.</w:t>
            </w:r>
          </w:p>
        </w:tc>
        <w:tc>
          <w:tcPr>
            <w:tcW w:type="dxa" w:w="2880"/>
            <w:tcW w:w="7920" w:type="dxa"/>
          </w:tcPr>
          <w:p>
            <w:pPr>
              <w:spacing w:line="480" w:lineRule="auto"/>
            </w:pPr>
            <w:r>
              <w:t>Bwo fe eyihi ni jyo Hollum ihwa en iyihinierek isi jo owon adi ebuhuna ono ayijok wati iko arrohojak.</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Roma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Son of God by the </w:t>
            </w:r>
            <w:r>
              <w:rPr>
                <w:b/>
              </w:rPr>
              <w:t>resurrection</w:t>
            </w:r>
            <w:r>
              <w:t xml:space="preserve"> from the dead, Jesus Christ our Lord.</w:t>
            </w:r>
          </w:p>
        </w:tc>
        <w:tc>
          <w:tcPr>
            <w:tcW w:type="dxa" w:w="2880"/>
            <w:tcW w:w="7920" w:type="dxa"/>
          </w:tcPr>
          <w:p>
            <w:pPr>
              <w:spacing w:line="480" w:lineRule="auto"/>
            </w:pPr>
            <w:r>
              <w:t>ati ara inyi Lonyi Hollum to Oloyiri honyi on olibo. Nyo italeyehini nya inyi ta adwaran ono ebuhuna honyi to ye, inyi Yesu Kristo Hobu hohoi.</w:t>
            </w:r>
          </w:p>
        </w:tc>
        <w:tc>
          <w:tcPr>
            <w:tcW w:type="dxa" w:w="2880"/>
            <w:vAlign w:val="center"/>
            <w:tcW w:w="1440" w:type="dxa"/>
          </w:tcPr>
          <w:p>
            <w:pPr>
              <w:jc w:val="center"/>
            </w:pPr>
            <w:r>
              <w:t>☐</w:t>
            </w:r>
          </w:p>
        </w:tc>
      </w:tr>
      <w:tr>
        <w:tc>
          <w:tcPr>
            <w:tcW w:type="dxa" w:w="2880"/>
            <w:tcW w:w="7920" w:type="dxa"/>
          </w:tcPr>
          <w:p>
            <w:r>
              <w:rPr>
                <w:b/>
              </w:rPr>
              <w:t>Romans 6:5</w:t>
            </w:r>
          </w:p>
        </w:tc>
        <w:tc>
          <w:tcPr>
            <w:tcW w:type="dxa" w:w="2880"/>
            <w:tcW w:w="7920" w:type="dxa"/>
          </w:tcPr>
          <w:p>
            <w:r>
              <w:rPr>
                <w:b/>
              </w:rPr>
              <w:t>Roma 6:5</w:t>
            </w:r>
          </w:p>
        </w:tc>
        <w:tc>
          <w:tcPr>
            <w:tcW w:type="dxa" w:w="2880"/>
            <w:tcW w:w="1440" w:type="dxa"/>
          </w:tcPr>
          <w:p>
            <w:pPr>
              <w:jc w:val="center"/>
            </w:pPr>
            <w:r>
              <w:rPr>
                <w:b/>
              </w:rPr>
              <w:t>OK</w:t>
            </w:r>
          </w:p>
        </w:tc>
      </w:tr>
      <w:tr>
        <w:tc>
          <w:tcPr>
            <w:tcW w:type="dxa" w:w="2880"/>
            <w:tcW w:w="7920" w:type="dxa"/>
          </w:tcPr>
          <w:p>
            <w:pPr>
              <w:spacing w:line="480" w:lineRule="auto"/>
            </w:pPr>
            <w:r>
              <w:t xml:space="preserve">For if we have become united with him in the likeness of his death, we will also be united with his </w:t>
            </w:r>
            <w:r>
              <w:rPr>
                <w:b/>
              </w:rPr>
              <w:t>resurrection</w:t>
            </w:r>
            <w:r>
              <w:t>.</w:t>
            </w:r>
          </w:p>
        </w:tc>
        <w:tc>
          <w:tcPr>
            <w:tcW w:type="dxa" w:w="2880"/>
            <w:tcW w:w="7920" w:type="dxa"/>
          </w:tcPr>
          <w:p>
            <w:pPr>
              <w:spacing w:line="480" w:lineRule="auto"/>
            </w:pPr>
            <w:r>
              <w:t>Kuyya inosoni nya hohoi ikonyi ta aye ihwa ononyi, enoso adi hohoi ikonyi ta nebuhuna ihwa ononyi.</w:t>
            </w:r>
          </w:p>
        </w:tc>
        <w:tc>
          <w:tcPr>
            <w:tcW w:type="dxa" w:w="2880"/>
            <w:vAlign w:val="center"/>
            <w:tcW w:w="1440" w:type="dxa"/>
          </w:tcPr>
          <w:p>
            <w:pPr>
              <w:jc w:val="center"/>
            </w:pPr>
            <w:r>
              <w:t>☐</w:t>
            </w:r>
          </w:p>
        </w:tc>
      </w:tr>
      <w:tr>
        <w:tc>
          <w:tcPr>
            <w:tcW w:type="dxa" w:w="2880"/>
            <w:tcW w:w="7920" w:type="dxa"/>
          </w:tcPr>
          <w:p>
            <w:r>
              <w:rPr>
                <w:b/>
              </w:rPr>
              <w:t>1 Corinthians 15:42</w:t>
            </w:r>
          </w:p>
        </w:tc>
        <w:tc>
          <w:tcPr>
            <w:tcW w:type="dxa" w:w="2880"/>
            <w:tcW w:w="7920" w:type="dxa"/>
          </w:tcPr>
          <w:p>
            <w:r>
              <w:rPr>
                <w:b/>
              </w:rPr>
              <w:t>1 Korinto 15:42</w:t>
            </w:r>
          </w:p>
        </w:tc>
        <w:tc>
          <w:tcPr>
            <w:tcW w:type="dxa" w:w="2880"/>
            <w:tcW w:w="1440" w:type="dxa"/>
          </w:tcPr>
          <w:p>
            <w:pPr>
              <w:jc w:val="center"/>
            </w:pPr>
            <w:r>
              <w:rPr>
                <w:b/>
              </w:rPr>
              <w:t>OK</w:t>
            </w:r>
          </w:p>
        </w:tc>
      </w:tr>
      <w:tr>
        <w:tc>
          <w:tcPr>
            <w:tcW w:type="dxa" w:w="2880"/>
            <w:tcW w:w="7920" w:type="dxa"/>
          </w:tcPr>
          <w:p>
            <w:pPr>
              <w:spacing w:line="480" w:lineRule="auto"/>
            </w:pPr>
            <w:r>
              <w:t xml:space="preserve">So also is the </w:t>
            </w:r>
            <w:r>
              <w:rPr>
                <w:b/>
              </w:rPr>
              <w:t>resurrection</w:t>
            </w:r>
            <w:r>
              <w:t xml:space="preserve"> of the dead. What is sown is perishable, and what is raised is imperishable.</w:t>
            </w:r>
          </w:p>
        </w:tc>
        <w:tc>
          <w:tcPr>
            <w:tcW w:type="dxa" w:w="2880"/>
            <w:tcW w:w="7920" w:type="dxa"/>
          </w:tcPr>
          <w:p>
            <w:pPr>
              <w:spacing w:line="480" w:lineRule="auto"/>
            </w:pPr>
            <w:r>
              <w:t>Ara ihwania te ebuhuna ono ayak. Onuhani ahwan on omuyak ati ibuhu on obeŋ oremik muyahi.</w:t>
            </w:r>
          </w:p>
        </w:tc>
        <w:tc>
          <w:tcPr>
            <w:tcW w:type="dxa" w:w="2880"/>
            <w:vAlign w:val="center"/>
            <w:tcW w:w="1440" w:type="dxa"/>
          </w:tcPr>
          <w:p>
            <w:pPr>
              <w:jc w:val="center"/>
            </w:pPr>
            <w:r>
              <w:t>☐</w:t>
            </w:r>
          </w:p>
        </w:tc>
      </w:tr>
      <w:tr>
        <w:tc>
          <w:tcPr>
            <w:tcW w:type="dxa" w:w="2880"/>
            <w:tcW w:w="7920" w:type="dxa"/>
          </w:tcPr>
          <w:p>
            <w:r>
              <w:rPr>
                <w:b/>
              </w:rPr>
              <w:t>Philippians 3:10</w:t>
            </w:r>
          </w:p>
        </w:tc>
        <w:tc>
          <w:tcPr>
            <w:tcW w:type="dxa" w:w="2880"/>
            <w:tcW w:w="7920" w:type="dxa"/>
          </w:tcPr>
          <w:p>
            <w:r>
              <w:rPr>
                <w:b/>
              </w:rPr>
              <w:t>Filipi 3:10</w:t>
            </w:r>
          </w:p>
        </w:tc>
        <w:tc>
          <w:tcPr>
            <w:tcW w:type="dxa" w:w="2880"/>
            <w:tcW w:w="1440" w:type="dxa"/>
          </w:tcPr>
          <w:p>
            <w:pPr>
              <w:jc w:val="center"/>
            </w:pPr>
            <w:r>
              <w:rPr>
                <w:b/>
              </w:rPr>
              <w:t>OK</w:t>
            </w:r>
          </w:p>
        </w:tc>
      </w:tr>
      <w:tr>
        <w:tc>
          <w:tcPr>
            <w:tcW w:type="dxa" w:w="2880"/>
            <w:tcW w:w="7920" w:type="dxa"/>
          </w:tcPr>
          <w:p>
            <w:pPr>
              <w:spacing w:line="480" w:lineRule="auto"/>
            </w:pPr>
            <w:r>
              <w:t xml:space="preserve">So now I want to know him and the power of his </w:t>
            </w:r>
            <w:r>
              <w:rPr>
                <w:b/>
              </w:rPr>
              <w:t>resurrection</w:t>
            </w:r>
            <w:r>
              <w:t xml:space="preserve"> and the fellowship of his sufferings, becoming like him in his death,</w:t>
            </w:r>
          </w:p>
        </w:tc>
        <w:tc>
          <w:tcPr>
            <w:tcW w:type="dxa" w:w="2880"/>
            <w:tcW w:w="7920" w:type="dxa"/>
          </w:tcPr>
          <w:p>
            <w:pPr>
              <w:spacing w:line="480" w:lineRule="auto"/>
            </w:pPr>
            <w:r>
              <w:t>Ariŋ an awak ni agalik ara amijana inyi ahode iko adwaran ono ebuhuna honyi, bwo idihuniere ettigemita ihwa odihu nya inyi ette ye ihwa oye nya inyi,</w:t>
            </w:r>
          </w:p>
        </w:tc>
        <w:tc>
          <w:tcPr>
            <w:tcW w:type="dxa" w:w="2880"/>
            <w:vAlign w:val="center"/>
            <w:tcW w:w="1440" w:type="dxa"/>
          </w:tcPr>
          <w:p>
            <w:pPr>
              <w:jc w:val="center"/>
            </w:pPr>
            <w:r>
              <w:t>☐</w:t>
            </w:r>
          </w:p>
        </w:tc>
      </w:tr>
      <w:tr>
        <w:tc>
          <w:tcPr>
            <w:tcW w:type="dxa" w:w="2880"/>
            <w:tcW w:w="7920" w:type="dxa"/>
          </w:tcPr>
          <w:p>
            <w:r>
              <w:rPr>
                <w:b/>
              </w:rPr>
              <w:t>Hebrews 11:35</w:t>
            </w:r>
          </w:p>
        </w:tc>
        <w:tc>
          <w:tcPr>
            <w:tcW w:type="dxa" w:w="2880"/>
            <w:tcW w:w="7920" w:type="dxa"/>
          </w:tcPr>
          <w:p>
            <w:r>
              <w:rPr>
                <w:b/>
              </w:rPr>
              <w:t>Ebrei 11:35</w:t>
            </w:r>
          </w:p>
        </w:tc>
        <w:tc>
          <w:tcPr>
            <w:tcW w:type="dxa" w:w="2880"/>
            <w:tcW w:w="1440" w:type="dxa"/>
          </w:tcPr>
          <w:p>
            <w:pPr>
              <w:jc w:val="center"/>
            </w:pPr>
            <w:r>
              <w:rPr>
                <w:b/>
              </w:rPr>
              <w:t>OK</w:t>
            </w:r>
          </w:p>
        </w:tc>
      </w:tr>
      <w:tr>
        <w:tc>
          <w:tcPr>
            <w:tcW w:type="dxa" w:w="2880"/>
            <w:tcW w:w="7920" w:type="dxa"/>
          </w:tcPr>
          <w:p>
            <w:pPr>
              <w:spacing w:line="480" w:lineRule="auto"/>
            </w:pPr>
            <w:r>
              <w:t xml:space="preserve">Women received back their dead by </w:t>
            </w:r>
            <w:r>
              <w:rPr>
                <w:b/>
              </w:rPr>
              <w:t>resurrection</w:t>
            </w:r>
            <w:r>
              <w:t xml:space="preserve">. Others were tortured, not accepting release, so that they might experience a better </w:t>
            </w:r>
            <w:r>
              <w:rPr>
                <w:b/>
              </w:rPr>
              <w:t>resurrection</w:t>
            </w:r>
            <w:r>
              <w:t>.</w:t>
            </w:r>
          </w:p>
        </w:tc>
        <w:tc>
          <w:tcPr>
            <w:tcW w:type="dxa" w:w="2880"/>
            <w:tcW w:w="7920" w:type="dxa"/>
          </w:tcPr>
          <w:p>
            <w:pPr>
              <w:spacing w:line="480" w:lineRule="auto"/>
            </w:pPr>
            <w:r>
              <w:t>Ifwotuni aŋorwo layak hosi nyo itubuhuni isi. Ittigemye omuk on orroho many oyerik isi nyo ihari isi ahohina, jo oŋida isi onyurani nesu on oyyu’to agalik.</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mercy, he has given us new birth to a living hope through the </w:t>
            </w:r>
            <w:r>
              <w:rPr>
                <w:b/>
              </w:rPr>
              <w:t>resurrection</w:t>
            </w:r>
            <w:r>
              <w:t xml:space="preserve"> of Jesus Christ from the dead.</w:t>
            </w:r>
          </w:p>
        </w:tc>
        <w:tc>
          <w:tcPr>
            <w:tcW w:type="dxa" w:w="2880"/>
            <w:tcW w:w="7920" w:type="dxa"/>
          </w:tcPr>
          <w:p>
            <w:pPr>
              <w:spacing w:line="480" w:lineRule="auto"/>
            </w:pPr>
            <w:r>
              <w:t>Ijara etahabuyo hatawana jyo Hollum Monye olo Hobu hohoi Yesu Kristo. Ta amehino honyi on obolo’to itisiu inyi hohoi inyyak tania esu hohoi ta neyihina nyo ibuhu nya Yesu Kristo to ye.</w:t>
            </w:r>
          </w:p>
        </w:tc>
        <w:tc>
          <w:tcPr>
            <w:tcW w:type="dxa" w:w="2880"/>
            <w:vAlign w:val="center"/>
            <w:tcW w:w="1440" w:type="dxa"/>
          </w:tcPr>
          <w:p>
            <w:pPr>
              <w:jc w:val="center"/>
            </w:pPr>
            <w:r>
              <w:t>☐</w:t>
            </w:r>
          </w:p>
        </w:tc>
      </w:tr>
      <w:tr>
        <w:tc>
          <w:tcPr>
            <w:tcW w:type="dxa" w:w="2880"/>
            <w:tcW w:w="7920" w:type="dxa"/>
          </w:tcPr>
          <w:p>
            <w:r>
              <w:rPr>
                <w:b/>
              </w:rPr>
              <w:t>Revelation 20:6</w:t>
            </w:r>
          </w:p>
        </w:tc>
        <w:tc>
          <w:tcPr>
            <w:tcW w:type="dxa" w:w="2880"/>
            <w:tcW w:w="7920" w:type="dxa"/>
          </w:tcPr>
          <w:p>
            <w:r>
              <w:rPr>
                <w:b/>
              </w:rPr>
              <w:t>Etaleyehina 20:6</w:t>
            </w:r>
          </w:p>
        </w:tc>
        <w:tc>
          <w:tcPr>
            <w:tcW w:type="dxa" w:w="2880"/>
            <w:tcW w:w="1440" w:type="dxa"/>
          </w:tcPr>
          <w:p>
            <w:pPr>
              <w:jc w:val="center"/>
            </w:pPr>
            <w:r>
              <w:rPr>
                <w:b/>
              </w:rPr>
              <w:t>OK</w:t>
            </w:r>
          </w:p>
        </w:tc>
      </w:tr>
      <w:tr>
        <w:tc>
          <w:tcPr>
            <w:tcW w:type="dxa" w:w="2880"/>
            <w:tcW w:w="7920" w:type="dxa"/>
          </w:tcPr>
          <w:p>
            <w:pPr>
              <w:spacing w:line="480" w:lineRule="auto"/>
            </w:pPr>
            <w:r>
              <w:t xml:space="preserve">Blessed and holy is anyone who takes part in the first </w:t>
            </w:r>
            <w:r>
              <w:rPr>
                <w:b/>
              </w:rPr>
              <w:t>resurrection</w:t>
            </w:r>
            <w:r>
              <w:t>! Over these the second death has no power. They will be priests of God and of Christ and will reign with him for a thousand years.</w:t>
            </w:r>
          </w:p>
        </w:tc>
        <w:tc>
          <w:tcPr>
            <w:tcW w:type="dxa" w:w="2880"/>
            <w:tcW w:w="7920" w:type="dxa"/>
          </w:tcPr>
          <w:p>
            <w:pPr>
              <w:spacing w:line="480" w:lineRule="auto"/>
            </w:pPr>
            <w:r>
              <w:t>Ijara hulya hul ibuhuni’to ta nebuhuna etabotye hotomunohi. Obeŋ naye etarrihi owon iko adwaran jyo hulya, ati arai adi isi ehumak hulo Hollum iko Kristo bwo fe ilettohi adi isi ikonyi ta aŋasi alif abotye.</w:t>
            </w:r>
          </w:p>
        </w:tc>
        <w:tc>
          <w:tcPr>
            <w:tcW w:type="dxa" w:w="2880"/>
            <w:vAlign w:val="center"/>
            <w:tcW w:w="1440" w:type="dxa"/>
          </w:tcPr>
          <w:p>
            <w:pPr>
              <w:jc w:val="center"/>
            </w:pPr>
            <w:r>
              <w:t>☐</w:t>
            </w:r>
          </w:p>
        </w:tc>
      </w:tr>
    </w:tbl>
    <w:p>
      <w:pPr>
        <w:pStyle w:val="Heading1"/>
        <w:spacing w:before="0"/>
      </w:pPr>
      <w:r>
        <w:t>righteous (G1342)</w:t>
      </w:r>
    </w:p>
    <w:p>
      <w:r/>
      <w:r>
        <w:t>This word can mean:</w:t>
      </w:r>
      <w:r/>
      <w:r/>
    </w:p>
    <w:p>
      <w:pPr>
        <w:pStyle w:val="ListBullet"/>
        <w:spacing w:line="240" w:lineRule="auto"/>
        <w:ind w:left="720"/>
      </w:pPr>
      <w:r/>
      <w:r>
        <w:t>Always completely good (this is only true about God).</w:t>
      </w:r>
      <w:r/>
    </w:p>
    <w:p>
      <w:pPr>
        <w:pStyle w:val="ListBullet"/>
        <w:spacing w:line="240" w:lineRule="auto"/>
        <w:ind w:left="720"/>
      </w:pPr>
      <w:r/>
      <w:r>
        <w:t>Obedient to God.</w:t>
      </w:r>
      <w:r/>
    </w:p>
    <w:p>
      <w:pPr>
        <w:pStyle w:val="ListBullet"/>
        <w:spacing w:line="240" w:lineRule="auto"/>
        <w:ind w:left="720"/>
      </w:pPr>
      <w:r/>
      <w:r>
        <w:t>Doing what is morally good, just, or fair.</w:t>
      </w:r>
      <w:r/>
    </w:p>
    <w:p>
      <w:pPr>
        <w:pStyle w:val="ListBullet"/>
        <w:spacing w:line="240" w:lineRule="auto"/>
        <w:ind w:left="720"/>
      </w:pPr>
      <w:r/>
      <w:r>
        <w:t>Declared good by God because all sin has been cleansed by him.</w:t>
      </w:r>
      <w:r/>
    </w:p>
    <w:p>
      <w:pPr>
        <w:pStyle w:val="ListBullet"/>
        <w:spacing w:line="240" w:lineRule="auto" w:after="0"/>
        <w:ind w:left="720"/>
      </w:pPr>
      <w:r/>
      <w:r>
        <w:t>Something (such as judgment) that is right, just, or fair.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27:19</w:t>
            </w:r>
          </w:p>
        </w:tc>
        <w:tc>
          <w:tcPr>
            <w:tcW w:type="dxa" w:w="2880"/>
            <w:tcW w:w="7920" w:type="dxa"/>
          </w:tcPr>
          <w:p>
            <w:r>
              <w:rPr>
                <w:b/>
              </w:rPr>
              <w:t>Matteyo 27:19</w:t>
            </w:r>
          </w:p>
        </w:tc>
        <w:tc>
          <w:tcPr>
            <w:tcW w:type="dxa" w:w="2880"/>
            <w:tcW w:w="1440" w:type="dxa"/>
          </w:tcPr>
          <w:p>
            <w:pPr>
              <w:jc w:val="center"/>
            </w:pPr>
            <w:r>
              <w:rPr>
                <w:b/>
              </w:rPr>
              <w:t>OK</w:t>
            </w:r>
          </w:p>
        </w:tc>
      </w:tr>
      <w:tr>
        <w:tc>
          <w:tcPr>
            <w:tcW w:type="dxa" w:w="2880"/>
            <w:tcW w:w="7920" w:type="dxa"/>
          </w:tcPr>
          <w:p>
            <w:pPr>
              <w:spacing w:line="480" w:lineRule="auto"/>
            </w:pPr>
            <w:r>
              <w:t xml:space="preserve">While he was sitting on the judgment seat, his wife sent word to him and said, "Have nothing to do with that </w:t>
            </w:r>
            <w:r>
              <w:rPr>
                <w:b/>
              </w:rPr>
              <w:t>innocent</w:t>
            </w:r>
            <w:r>
              <w:t xml:space="preserve"> man. For I have suffered much today because of a dream I had about him."</w:t>
            </w:r>
          </w:p>
        </w:tc>
        <w:tc>
          <w:tcPr>
            <w:tcW w:type="dxa" w:w="2880"/>
            <w:tcW w:w="7920" w:type="dxa"/>
          </w:tcPr>
          <w:p>
            <w:pPr>
              <w:spacing w:line="480" w:lineRule="auto"/>
            </w:pPr>
            <w:r>
              <w:t>Hetoŋo Pilato ikurus ono aŋoco ifak ŋorwoi honyi nekyana jihonyi on ojo, Hehanio obo ariŋ jyo atulo ol oyyu’to alya nyo ahana erigya ni on orroho bebe tenyi.</w:t>
            </w:r>
          </w:p>
        </w:tc>
        <w:tc>
          <w:tcPr>
            <w:tcW w:type="dxa" w:w="2880"/>
            <w:vAlign w:val="center"/>
            <w:tcW w:w="1440" w:type="dxa"/>
          </w:tcPr>
          <w:p>
            <w:pPr>
              <w:jc w:val="center"/>
            </w:pPr>
            <w:r>
              <w:t>☐</w:t>
            </w:r>
          </w:p>
        </w:tc>
      </w:tr>
      <w:tr>
        <w:tc>
          <w:tcPr>
            <w:tcW w:type="dxa" w:w="2880"/>
            <w:tcW w:w="7920" w:type="dxa"/>
          </w:tcPr>
          <w:p>
            <w:r>
              <w:rPr>
                <w:b/>
              </w:rPr>
              <w:t>Mark 2:17</w:t>
            </w:r>
          </w:p>
        </w:tc>
        <w:tc>
          <w:tcPr>
            <w:tcW w:type="dxa" w:w="2880"/>
            <w:tcW w:w="7920" w:type="dxa"/>
          </w:tcPr>
          <w:p>
            <w:r>
              <w:rPr>
                <w:b/>
              </w:rPr>
              <w:t>Marko 2:17</w:t>
            </w:r>
          </w:p>
        </w:tc>
        <w:tc>
          <w:tcPr>
            <w:tcW w:type="dxa" w:w="2880"/>
            <w:tcW w:w="1440" w:type="dxa"/>
          </w:tcPr>
          <w:p>
            <w:pPr>
              <w:jc w:val="center"/>
            </w:pPr>
            <w:r>
              <w:rPr>
                <w:b/>
              </w:rPr>
              <w:t>OK</w:t>
            </w:r>
          </w:p>
        </w:tc>
      </w:tr>
      <w:tr>
        <w:tc>
          <w:tcPr>
            <w:tcW w:type="dxa" w:w="2880"/>
            <w:tcW w:w="7920" w:type="dxa"/>
          </w:tcPr>
          <w:p>
            <w:pPr>
              <w:spacing w:line="480" w:lineRule="auto"/>
            </w:pPr>
            <w:r>
              <w:t xml:space="preserve">When Jesus heard this, he said to them, "People who are strong in body do not need a physician; only people who are sick need one. I did not come to call </w:t>
            </w:r>
            <w:r>
              <w:rPr>
                <w:b/>
              </w:rPr>
              <w:t>righteous</w:t>
            </w:r>
            <w:r>
              <w:t xml:space="preserve"> people, but sinners."</w:t>
            </w:r>
          </w:p>
        </w:tc>
        <w:tc>
          <w:tcPr>
            <w:tcW w:type="dxa" w:w="2880"/>
            <w:tcW w:w="7920" w:type="dxa"/>
          </w:tcPr>
          <w:p>
            <w:pPr>
              <w:spacing w:line="480" w:lineRule="auto"/>
            </w:pPr>
            <w:r>
              <w:t>Itayiru Yesu ana ette jaran jihosi, Laati hul oŋidari’to obeŋi awahi afwatan jyo akim, ati hul oŋwai’to ofwoi isi jyo akim. Abeŋ ni attu iloŋori ayijok, ati attu ni iloŋori eyyak.</w:t>
            </w:r>
          </w:p>
        </w:tc>
        <w:tc>
          <w:tcPr>
            <w:tcW w:type="dxa" w:w="2880"/>
            <w:vAlign w:val="center"/>
            <w:tcW w:w="1440" w:type="dxa"/>
          </w:tcPr>
          <w:p>
            <w:pPr>
              <w:jc w:val="center"/>
            </w:pPr>
            <w:r>
              <w:t>☐</w:t>
            </w:r>
          </w:p>
        </w:tc>
      </w:tr>
      <w:tr>
        <w:tc>
          <w:tcPr>
            <w:tcW w:type="dxa" w:w="2880"/>
            <w:tcW w:w="7920" w:type="dxa"/>
          </w:tcPr>
          <w:p>
            <w:r>
              <w:rPr>
                <w:b/>
              </w:rPr>
              <w:t>Luke 1:6</w:t>
            </w:r>
          </w:p>
        </w:tc>
        <w:tc>
          <w:tcPr>
            <w:tcW w:type="dxa" w:w="2880"/>
            <w:tcW w:w="7920" w:type="dxa"/>
          </w:tcPr>
          <w:p>
            <w:r>
              <w:rPr>
                <w:b/>
              </w:rPr>
              <w:t>Luka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w:t>
            </w:r>
            <w:r>
              <w:rPr>
                <w:b/>
              </w:rPr>
              <w:t>righteous</w:t>
            </w:r>
            <w:r>
              <w:t xml:space="preserve"> before God, walking blamelessly in all the commandments and statutes of the Lord.</w:t>
            </w:r>
          </w:p>
        </w:tc>
        <w:tc>
          <w:tcPr>
            <w:tcW w:type="dxa" w:w="2880"/>
            <w:tcW w:w="7920" w:type="dxa"/>
          </w:tcPr>
          <w:p>
            <w:pPr>
              <w:spacing w:line="480" w:lineRule="auto"/>
            </w:pPr>
            <w:r>
              <w:t>Olibori nya isi ihosyere Hollum bwo fe adahai te efahita huno Hollum daŋ, bwo obeŋ obo epali.</w:t>
            </w:r>
          </w:p>
        </w:tc>
        <w:tc>
          <w:tcPr>
            <w:tcW w:type="dxa" w:w="2880"/>
            <w:vAlign w:val="center"/>
            <w:tcW w:w="1440" w:type="dxa"/>
          </w:tcPr>
          <w:p>
            <w:pPr>
              <w:jc w:val="center"/>
            </w:pPr>
            <w:r>
              <w:t>☐</w:t>
            </w:r>
          </w:p>
        </w:tc>
      </w:tr>
      <w:tr>
        <w:tc>
          <w:tcPr>
            <w:tcW w:type="dxa" w:w="2880"/>
            <w:tcW w:w="7920" w:type="dxa"/>
          </w:tcPr>
          <w:p>
            <w:r>
              <w:rPr>
                <w:b/>
              </w:rPr>
              <w:t>John 17:25</w:t>
            </w:r>
          </w:p>
        </w:tc>
        <w:tc>
          <w:tcPr>
            <w:tcW w:type="dxa" w:w="2880"/>
            <w:tcW w:w="7920" w:type="dxa"/>
          </w:tcPr>
          <w:p>
            <w:r>
              <w:rPr>
                <w:b/>
              </w:rPr>
              <w:t>Yoane 17:25</w:t>
            </w:r>
          </w:p>
        </w:tc>
        <w:tc>
          <w:tcPr>
            <w:tcW w:type="dxa" w:w="2880"/>
            <w:tcW w:w="1440" w:type="dxa"/>
          </w:tcPr>
          <w:p>
            <w:pPr>
              <w:jc w:val="center"/>
            </w:pPr>
            <w:r>
              <w:rPr>
                <w:b/>
              </w:rPr>
              <w:t>OK</w:t>
            </w:r>
          </w:p>
        </w:tc>
      </w:tr>
      <w:tr>
        <w:tc>
          <w:tcPr>
            <w:tcW w:type="dxa" w:w="2880"/>
            <w:tcW w:w="7920" w:type="dxa"/>
          </w:tcPr>
          <w:p>
            <w:pPr>
              <w:spacing w:line="480" w:lineRule="auto"/>
            </w:pPr>
            <w:r>
              <w:rPr>
                <w:b/>
              </w:rPr>
              <w:t>Righteous</w:t>
            </w:r>
            <w:r>
              <w:t xml:space="preserve"> Father, the world did not know you, but I know you; and these know that you sent me.</w:t>
            </w:r>
          </w:p>
        </w:tc>
        <w:tc>
          <w:tcPr>
            <w:tcW w:type="dxa" w:w="2880"/>
            <w:tcW w:w="7920" w:type="dxa"/>
          </w:tcPr>
          <w:p>
            <w:pPr>
              <w:spacing w:line="480" w:lineRule="auto"/>
            </w:pPr>
            <w:r>
              <w:t>Monye ol olibo, obeŋi dwadi bu aati omijani iye, ati amijak ni iye, bwo omijani hulo jo ifahu nya iye ani.</w:t>
            </w:r>
          </w:p>
        </w:tc>
        <w:tc>
          <w:tcPr>
            <w:tcW w:type="dxa" w:w="2880"/>
            <w:vAlign w:val="center"/>
            <w:tcW w:w="1440" w:type="dxa"/>
          </w:tcPr>
          <w:p>
            <w:pPr>
              <w:jc w:val="center"/>
            </w:pPr>
            <w:r>
              <w:t>☐</w:t>
            </w:r>
          </w:p>
        </w:tc>
      </w:tr>
      <w:tr>
        <w:tc>
          <w:tcPr>
            <w:tcW w:type="dxa" w:w="2880"/>
            <w:tcW w:w="7920" w:type="dxa"/>
          </w:tcPr>
          <w:p>
            <w:r>
              <w:rPr>
                <w:b/>
              </w:rPr>
              <w:t>Acts 22:14</w:t>
            </w:r>
          </w:p>
        </w:tc>
        <w:tc>
          <w:tcPr>
            <w:tcW w:type="dxa" w:w="2880"/>
            <w:tcW w:w="7920" w:type="dxa"/>
          </w:tcPr>
          <w:p>
            <w:r>
              <w:rPr>
                <w:b/>
              </w:rPr>
              <w:t>Ehanita 22:14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'The God of our fathers has appointed you to know his will, to see the </w:t>
            </w:r>
            <w:r>
              <w:rPr>
                <w:b/>
              </w:rPr>
              <w:t>Righteous</w:t>
            </w:r>
            <w:r>
              <w:t xml:space="preserve"> One, and to hear the voice coming from his own mouth.</w:t>
            </w:r>
          </w:p>
        </w:tc>
        <w:tc>
          <w:tcPr>
            <w:tcW w:type="dxa" w:w="2880"/>
            <w:tcW w:w="7920" w:type="dxa"/>
          </w:tcPr>
          <w:p>
            <w:pPr>
              <w:spacing w:line="480" w:lineRule="auto"/>
            </w:pPr>
            <w:r>
              <w:t>Ojo inyi jihoŋ, Onyimu Hollum olo hohonyok hohoi iye limijaniere nawahan honyi bwo fe ligonyuniere anyarani honyi iko litaniŋuniere netuk honyi.</w:t>
            </w:r>
          </w:p>
        </w:tc>
        <w:tc>
          <w:tcPr>
            <w:tcW w:type="dxa" w:w="2880"/>
            <w:vAlign w:val="center"/>
            <w:tcW w:w="1440" w:type="dxa"/>
          </w:tcPr>
          <w:p>
            <w:pPr>
              <w:jc w:val="center"/>
            </w:pPr>
            <w:r>
              <w:t>☐</w:t>
            </w:r>
          </w:p>
        </w:tc>
      </w:tr>
      <w:tr>
        <w:tc>
          <w:tcPr>
            <w:tcW w:type="dxa" w:w="2880"/>
            <w:tcW w:w="7920" w:type="dxa"/>
          </w:tcPr>
          <w:p>
            <w:r>
              <w:rPr>
                <w:b/>
              </w:rPr>
              <w:t>Romans 3:10</w:t>
            </w:r>
          </w:p>
        </w:tc>
        <w:tc>
          <w:tcPr>
            <w:tcW w:type="dxa" w:w="2880"/>
            <w:tcW w:w="7920" w:type="dxa"/>
          </w:tcPr>
          <w:p>
            <w:r>
              <w:rPr>
                <w:b/>
              </w:rPr>
              <w:t>Roma 3:10</w:t>
            </w:r>
          </w:p>
        </w:tc>
        <w:tc>
          <w:tcPr>
            <w:tcW w:type="dxa" w:w="2880"/>
            <w:tcW w:w="1440" w:type="dxa"/>
          </w:tcPr>
          <w:p>
            <w:pPr>
              <w:jc w:val="center"/>
            </w:pPr>
            <w:r>
              <w:rPr>
                <w:b/>
              </w:rPr>
              <w:t>OK</w:t>
            </w:r>
          </w:p>
        </w:tc>
      </w:tr>
      <w:tr>
        <w:tc>
          <w:tcPr>
            <w:tcW w:type="dxa" w:w="2880"/>
            <w:tcW w:w="7920" w:type="dxa"/>
          </w:tcPr>
          <w:p>
            <w:pPr>
              <w:spacing w:line="480" w:lineRule="auto"/>
            </w:pPr>
            <w:r>
              <w:t xml:space="preserve">This is as it is written: “No one is </w:t>
            </w:r>
            <w:r>
              <w:rPr>
                <w:b/>
              </w:rPr>
              <w:t>righteous</w:t>
            </w:r>
            <w:r>
              <w:t>, not one;</w:t>
            </w:r>
          </w:p>
        </w:tc>
        <w:tc>
          <w:tcPr>
            <w:tcW w:type="dxa" w:w="2880"/>
            <w:tcW w:w="7920" w:type="dxa"/>
          </w:tcPr>
          <w:p>
            <w:pPr>
              <w:spacing w:line="480" w:lineRule="auto"/>
            </w:pPr>
            <w:r>
              <w:t>10 Ihwa igyoroni jo, “Obeŋ obo ol olibo ’tuŋ, dwadi abotye.</w:t>
            </w:r>
          </w:p>
        </w:tc>
        <w:tc>
          <w:tcPr>
            <w:tcW w:type="dxa" w:w="2880"/>
            <w:vAlign w:val="center"/>
            <w:tcW w:w="1440" w:type="dxa"/>
          </w:tcPr>
          <w:p>
            <w:pPr>
              <w:jc w:val="center"/>
            </w:pPr>
            <w:r>
              <w:t>☐</w:t>
            </w:r>
          </w:p>
        </w:tc>
      </w:tr>
      <w:tr>
        <w:tc>
          <w:tcPr>
            <w:tcW w:type="dxa" w:w="2880"/>
            <w:tcW w:w="7920" w:type="dxa"/>
          </w:tcPr>
          <w:p>
            <w:r>
              <w:rPr>
                <w:b/>
              </w:rPr>
              <w:t>Galatians 3:11</w:t>
            </w:r>
          </w:p>
        </w:tc>
        <w:tc>
          <w:tcPr>
            <w:tcW w:type="dxa" w:w="2880"/>
            <w:tcW w:w="7920" w:type="dxa"/>
          </w:tcPr>
          <w:p>
            <w:r>
              <w:rPr>
                <w:b/>
              </w:rPr>
              <w:t>Galatia 3:11</w:t>
            </w:r>
          </w:p>
        </w:tc>
        <w:tc>
          <w:tcPr>
            <w:tcW w:type="dxa" w:w="2880"/>
            <w:tcW w:w="1440" w:type="dxa"/>
          </w:tcPr>
          <w:p>
            <w:pPr>
              <w:jc w:val="center"/>
            </w:pPr>
            <w:r>
              <w:rPr>
                <w:b/>
              </w:rPr>
              <w:t>OK</w:t>
            </w:r>
          </w:p>
        </w:tc>
      </w:tr>
      <w:tr>
        <w:tc>
          <w:tcPr>
            <w:tcW w:type="dxa" w:w="2880"/>
            <w:tcW w:w="7920" w:type="dxa"/>
          </w:tcPr>
          <w:p>
            <w:pPr>
              <w:spacing w:line="480" w:lineRule="auto"/>
            </w:pPr>
            <w:r>
              <w:t xml:space="preserve">Now it is clear that no one is justified before God by the law, because "the </w:t>
            </w:r>
            <w:r>
              <w:rPr>
                <w:b/>
              </w:rPr>
              <w:t>righteous</w:t>
            </w:r>
            <w:r>
              <w:t xml:space="preserve"> will live by faith."</w:t>
            </w:r>
          </w:p>
        </w:tc>
        <w:tc>
          <w:tcPr>
            <w:tcW w:type="dxa" w:w="2880"/>
            <w:tcW w:w="7920" w:type="dxa"/>
          </w:tcPr>
          <w:p>
            <w:pPr>
              <w:spacing w:line="480" w:lineRule="auto"/>
            </w:pPr>
            <w:r>
              <w:t>Ihwania emijak hohoi jo obeŋi adi ihenuni obo atulo ahaliboroni ihosyere Hollum te efahita, “Nyo amanya lya ol olibo’to ta neruk.”</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2 Tesalonika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w:t>
            </w:r>
            <w:r>
              <w:rPr>
                <w:b/>
              </w:rPr>
              <w:t>righteous</w:t>
            </w:r>
            <w:r>
              <w:t xml:space="preserve"> judgment, so that you will be considered worthy of the kingdom of God, for which you are also suffering.</w:t>
            </w:r>
          </w:p>
        </w:tc>
        <w:tc>
          <w:tcPr>
            <w:tcW w:type="dxa" w:w="2880"/>
            <w:tcW w:w="7920" w:type="dxa"/>
          </w:tcPr>
          <w:p>
            <w:pPr>
              <w:spacing w:line="480" w:lineRule="auto"/>
            </w:pPr>
            <w:r>
              <w:t>Arai erre hunia etamijanita huno aŋoco Hollum on obis’to, jo oŋida irata tai awati hul osiruni’to to olobye Hollum. Te eram ana idihuna tai ettigemita.</w:t>
            </w:r>
          </w:p>
        </w:tc>
        <w:tc>
          <w:tcPr>
            <w:tcW w:type="dxa" w:w="2880"/>
            <w:vAlign w:val="center"/>
            <w:tcW w:w="1440" w:type="dxa"/>
          </w:tcPr>
          <w:p>
            <w:pPr>
              <w:jc w:val="center"/>
            </w:pPr>
            <w:r>
              <w:t>☐</w:t>
            </w:r>
          </w:p>
        </w:tc>
      </w:tr>
      <w:tr>
        <w:tc>
          <w:tcPr>
            <w:tcW w:type="dxa" w:w="2880"/>
            <w:tcW w:w="7920" w:type="dxa"/>
          </w:tcPr>
          <w:p>
            <w:r>
              <w:rPr>
                <w:b/>
              </w:rPr>
              <w:t>1 Timothy 1:9</w:t>
            </w:r>
          </w:p>
        </w:tc>
        <w:tc>
          <w:tcPr>
            <w:tcW w:type="dxa" w:w="2880"/>
            <w:tcW w:w="7920" w:type="dxa"/>
          </w:tcPr>
          <w:p>
            <w:r>
              <w:rPr>
                <w:b/>
              </w:rPr>
              <w:t>1 Timoteo 1:9</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law is not set in place for a </w:t>
            </w:r>
            <w:r>
              <w:rPr>
                <w:b/>
              </w:rPr>
              <w:t>righteous</w:t>
            </w:r>
            <w:r>
              <w:t xml:space="preserve"> man, but for lawless and rebellious people, for ungodly people and sinners, and for those who are unholy and profane, for those who kill their fathers and mothers, for murderers,</w:t>
            </w:r>
          </w:p>
        </w:tc>
        <w:tc>
          <w:tcPr>
            <w:tcW w:type="dxa" w:w="2880"/>
            <w:tcW w:w="7920" w:type="dxa"/>
          </w:tcPr>
          <w:p>
            <w:pPr>
              <w:spacing w:line="480" w:lineRule="auto"/>
            </w:pPr>
            <w:r>
              <w:t>Omijana ana, obeŋi efahita arai ta abisak, ati ta amyosok ifahita iko eharak ifahita, to hya hul obeŋi omijani Hollum iko eyyak, te ebwatak iko amorok fure Hollum, ta attok monyye iko honyye, ta attok wati,</w:t>
            </w:r>
          </w:p>
        </w:tc>
        <w:tc>
          <w:tcPr>
            <w:tcW w:type="dxa" w:w="2880"/>
            <w:vAlign w:val="center"/>
            <w:tcW w:w="1440" w:type="dxa"/>
          </w:tcPr>
          <w:p>
            <w:pPr>
              <w:jc w:val="center"/>
            </w:pPr>
            <w:r>
              <w:t>☐</w:t>
            </w:r>
          </w:p>
        </w:tc>
      </w:tr>
      <w:tr>
        <w:tc>
          <w:tcPr>
            <w:tcW w:type="dxa" w:w="2880"/>
            <w:tcW w:w="7920" w:type="dxa"/>
          </w:tcPr>
          <w:p>
            <w:r>
              <w:rPr>
                <w:b/>
              </w:rPr>
              <w:t>2 Timothy 4:8</w:t>
            </w:r>
          </w:p>
        </w:tc>
        <w:tc>
          <w:tcPr>
            <w:tcW w:type="dxa" w:w="2880"/>
            <w:tcW w:w="7920" w:type="dxa"/>
          </w:tcPr>
          <w:p>
            <w:r>
              <w:rPr>
                <w:b/>
              </w:rPr>
              <w:t>2 Timoteo 4:8</w:t>
            </w:r>
          </w:p>
        </w:tc>
        <w:tc>
          <w:tcPr>
            <w:tcW w:type="dxa" w:w="2880"/>
            <w:tcW w:w="1440" w:type="dxa"/>
          </w:tcPr>
          <w:p>
            <w:pPr>
              <w:jc w:val="center"/>
            </w:pPr>
            <w:r>
              <w:rPr>
                <w:b/>
              </w:rPr>
              <w:t>OK</w:t>
            </w:r>
          </w:p>
        </w:tc>
      </w:tr>
      <w:tr>
        <w:tc>
          <w:tcPr>
            <w:tcW w:type="dxa" w:w="2880"/>
            <w:tcW w:w="7920" w:type="dxa"/>
          </w:tcPr>
          <w:p>
            <w:pPr>
              <w:spacing w:line="480" w:lineRule="auto"/>
            </w:pPr>
            <w:r>
              <w:t xml:space="preserve">The crown of </w:t>
            </w:r>
            <w:r>
              <w:rPr>
                <w:b/>
              </w:rPr>
              <w:t>righteousness</w:t>
            </w:r>
            <w:r>
              <w:t xml:space="preserve"> has been reserved for me, which the Lord, the </w:t>
            </w:r>
            <w:r>
              <w:rPr>
                <w:b/>
              </w:rPr>
              <w:t>righteous</w:t>
            </w:r>
            <w:r>
              <w:t xml:space="preserve"> judge, will give to me on that day, and not to me only, but also to all those who have loved his appearing.</w:t>
            </w:r>
          </w:p>
        </w:tc>
        <w:tc>
          <w:tcPr>
            <w:tcW w:type="dxa" w:w="2880"/>
            <w:tcW w:w="7920" w:type="dxa"/>
          </w:tcPr>
          <w:p>
            <w:pPr>
              <w:spacing w:line="480" w:lineRule="auto"/>
            </w:pPr>
            <w:r>
              <w:t>Tania ottunani toni egorya ono abisan an ilaman an iyyafaniere ihou, an isyo adi Hobu jihoŋ iholoŋ ania, Hobu alya inyi aŋotoni ol obis. Obyaŋara egorya ania toni hama, ati ara ta laati daŋ hul omunoi’to ta aleyo honyi.</w:t>
            </w:r>
          </w:p>
        </w:tc>
        <w:tc>
          <w:tcPr>
            <w:tcW w:type="dxa" w:w="2880"/>
            <w:vAlign w:val="center"/>
            <w:tcW w:w="1440" w:type="dxa"/>
          </w:tcPr>
          <w:p>
            <w:pPr>
              <w:jc w:val="center"/>
            </w:pPr>
            <w:r>
              <w:t>☐</w:t>
            </w:r>
          </w:p>
        </w:tc>
      </w:tr>
      <w:tr>
        <w:tc>
          <w:tcPr>
            <w:tcW w:type="dxa" w:w="2880"/>
            <w:tcW w:w="7920" w:type="dxa"/>
          </w:tcPr>
          <w:p>
            <w:r>
              <w:rPr>
                <w:b/>
              </w:rPr>
              <w:t>Hebrews 11:4</w:t>
            </w:r>
          </w:p>
        </w:tc>
        <w:tc>
          <w:tcPr>
            <w:tcW w:type="dxa" w:w="2880"/>
            <w:tcW w:w="7920" w:type="dxa"/>
          </w:tcPr>
          <w:p>
            <w:r>
              <w:rPr>
                <w:b/>
              </w:rPr>
              <w:t>Ebrei 11:4</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Abel offered God a better sacrifice than Cain, through which he was attested to be </w:t>
            </w:r>
            <w:r>
              <w:rPr>
                <w:b/>
              </w:rPr>
              <w:t>righteous</w:t>
            </w:r>
            <w:r>
              <w:t>, and God spoke well of him because of his offerings, and by faith Abel still speaks, even though he is dead.</w:t>
            </w:r>
          </w:p>
        </w:tc>
        <w:tc>
          <w:tcPr>
            <w:tcW w:type="dxa" w:w="2880"/>
            <w:tcW w:w="7920" w:type="dxa"/>
          </w:tcPr>
          <w:p>
            <w:pPr>
              <w:spacing w:line="480" w:lineRule="auto"/>
            </w:pPr>
            <w:r>
              <w:t>Ta neruk isyo nya Abele ehumi jyo Hollum on oyyu’to agalik ehumi ono Kaino, tania itahutak Hollum jyo Abele jo, Ibis iye; nyo ifwotu Hollum esyorita honyi. Aye nya inyi beryen ati ta neruk harasa inyi ikyana.</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Petro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w:t>
            </w:r>
            <w:r>
              <w:rPr>
                <w:b/>
              </w:rPr>
              <w:t>righteous</w:t>
            </w:r>
            <w:r>
              <w:t xml:space="preserve"> suffered for us, who were unrighteous, so that he would bring us to God. He was put to death in the flesh, but he was made alive by the Spirit.</w:t>
            </w:r>
          </w:p>
        </w:tc>
        <w:tc>
          <w:tcPr>
            <w:tcW w:type="dxa" w:w="2880"/>
            <w:tcW w:w="7920" w:type="dxa"/>
          </w:tcPr>
          <w:p>
            <w:pPr>
              <w:spacing w:line="480" w:lineRule="auto"/>
            </w:pPr>
            <w:r>
              <w:t>Nyo odihu nya Kristo ettigemita ette ye enyyahi abotye te eyyata iyaŋuniere hohoi jyo Hollum. Oye labisani ta leyyak. Oye ahwan honyi ati isu oloyiri honyi.</w:t>
            </w:r>
          </w:p>
        </w:tc>
        <w:tc>
          <w:tcPr>
            <w:tcW w:type="dxa" w:w="2880"/>
            <w:vAlign w:val="center"/>
            <w:tcW w:w="1440" w:type="dxa"/>
          </w:tcPr>
          <w:p>
            <w:pPr>
              <w:jc w:val="center"/>
            </w:pPr>
            <w:r>
              <w:t>☐</w:t>
            </w:r>
          </w:p>
        </w:tc>
      </w:tr>
      <w:tr>
        <w:tc>
          <w:tcPr>
            <w:tcW w:type="dxa" w:w="2880"/>
            <w:tcW w:w="7920" w:type="dxa"/>
          </w:tcPr>
          <w:p>
            <w:r>
              <w:rPr>
                <w:b/>
              </w:rPr>
              <w:t>2 Peter 2:8</w:t>
            </w:r>
          </w:p>
        </w:tc>
        <w:tc>
          <w:tcPr>
            <w:tcW w:type="dxa" w:w="2880"/>
            <w:tcW w:w="7920" w:type="dxa"/>
          </w:tcPr>
          <w:p>
            <w:r>
              <w:rPr>
                <w:b/>
              </w:rPr>
              <w:t>2 Petro 2:8</w:t>
            </w:r>
          </w:p>
        </w:tc>
        <w:tc>
          <w:tcPr>
            <w:tcW w:type="dxa" w:w="2880"/>
            <w:tcW w:w="1440" w:type="dxa"/>
          </w:tcPr>
          <w:p>
            <w:pPr>
              <w:jc w:val="center"/>
            </w:pPr>
            <w:r>
              <w:rPr>
                <w:b/>
              </w:rPr>
              <w:t>OK</w:t>
            </w:r>
          </w:p>
        </w:tc>
      </w:tr>
      <w:tr>
        <w:tc>
          <w:tcPr>
            <w:tcW w:type="dxa" w:w="2880"/>
            <w:tcW w:w="7920" w:type="dxa"/>
          </w:tcPr>
          <w:p>
            <w:pPr>
              <w:spacing w:line="480" w:lineRule="auto"/>
            </w:pPr>
            <w:r>
              <w:t xml:space="preserve">for that </w:t>
            </w:r>
            <w:r>
              <w:rPr>
                <w:b/>
              </w:rPr>
              <w:t>righteous</w:t>
            </w:r>
            <w:r>
              <w:t xml:space="preserve"> man, who was living among them day after day, was tormented in his </w:t>
            </w:r>
            <w:r>
              <w:rPr>
                <w:b/>
              </w:rPr>
              <w:t>righteous</w:t>
            </w:r>
            <w:r>
              <w:t xml:space="preserve"> soul by seeing and hearing their lawless deeds—</w:t>
            </w:r>
          </w:p>
        </w:tc>
        <w:tc>
          <w:tcPr>
            <w:tcW w:type="dxa" w:w="2880"/>
            <w:tcW w:w="7920" w:type="dxa"/>
          </w:tcPr>
          <w:p>
            <w:pPr>
              <w:spacing w:line="480" w:lineRule="auto"/>
            </w:pPr>
            <w:r>
              <w:t>Oŋitek daŋ odyaha ataji abisani lya bebe al amanya inyi ihiji hosi nyo igonyu inyi bwo itayiru ehanita hosi hun orrohoji’to.</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1 Yoane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Jesus Christ, the one who is </w:t>
            </w:r>
            <w:r>
              <w:rPr>
                <w:b/>
              </w:rPr>
              <w:t>righteous</w:t>
            </w:r>
            <w:r>
              <w:t>.</w:t>
            </w:r>
          </w:p>
        </w:tc>
        <w:tc>
          <w:tcPr>
            <w:tcW w:type="dxa" w:w="2880"/>
            <w:tcW w:w="7920" w:type="dxa"/>
          </w:tcPr>
          <w:p>
            <w:pPr>
              <w:spacing w:line="480" w:lineRule="auto"/>
            </w:pPr>
            <w:r>
              <w:t>Aduri hoŋ, egyoro ni erre huna jihatai jo oŋida itai ibyaŋata inyyahata iyyauna. Ati ara dwadi bu iyyauna tai, owon etimwarani hohoi ihosyere Monye, inyi Yesu Kristo ol obis’to.</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Etaleyehina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w:t>
            </w:r>
            <w:r>
              <w:rPr>
                <w:b/>
              </w:rPr>
              <w:t>righteous</w:t>
            </w:r>
            <w:r>
              <w:t>—the one who is and who was, the Holy One— because you have judged these things.</w:t>
            </w:r>
          </w:p>
        </w:tc>
        <w:tc>
          <w:tcPr>
            <w:tcW w:type="dxa" w:w="2880"/>
            <w:tcW w:w="7920" w:type="dxa"/>
          </w:tcPr>
          <w:p>
            <w:pPr>
              <w:spacing w:line="480" w:lineRule="auto"/>
            </w:pPr>
            <w:r>
              <w:t>Etaniŋu ni anjelo olo arryak ojo, Ibis iye te eŋotiti hoi hunia. Iwon nya iye bwo herasa iye ahana. Ira iye Ahaliboroni.</w:t>
            </w:r>
          </w:p>
        </w:tc>
        <w:tc>
          <w:tcPr>
            <w:tcW w:type="dxa" w:w="2880"/>
            <w:vAlign w:val="center"/>
            <w:tcW w:w="1440" w:type="dxa"/>
          </w:tcPr>
          <w:p>
            <w:pPr>
              <w:jc w:val="center"/>
            </w:pPr>
            <w:r>
              <w:t>☐</w:t>
            </w:r>
          </w:p>
        </w:tc>
      </w:tr>
    </w:tbl>
    <w:p>
      <w:pPr>
        <w:pStyle w:val="Heading1"/>
        <w:spacing w:before="0"/>
      </w:pPr>
      <w:r>
        <w:t>sacrifice (G2378, G2380)</w:t>
      </w:r>
    </w:p>
    <w:p>
      <w:r/>
      <w:r>
        <w:t>This word can mean:</w:t>
      </w:r>
      <w:r/>
      <w:r/>
    </w:p>
    <w:p>
      <w:pPr>
        <w:pStyle w:val="ListBullet"/>
        <w:spacing w:line="240" w:lineRule="auto"/>
        <w:ind w:left="720"/>
      </w:pPr>
      <w:r/>
      <w:r>
        <w:t>An offering, which is something that a person presents as a gift to God (or to a false god).</w:t>
      </w:r>
      <w:r/>
    </w:p>
    <w:p>
      <w:pPr>
        <w:pStyle w:val="ListBullet"/>
        <w:spacing w:line="240" w:lineRule="auto"/>
        <w:ind w:left="720"/>
      </w:pPr>
      <w:r/>
      <w:r>
        <w:t>Something that is given or done at a great cost to the giver.</w:t>
      </w:r>
      <w:r/>
    </w:p>
    <w:p>
      <w:pPr>
        <w:pStyle w:val="ListBullet"/>
        <w:spacing w:line="240" w:lineRule="auto"/>
        <w:ind w:left="720"/>
      </w:pPr>
      <w:r/>
      <w:r>
        <w:t>Something that is like an offering or sacrifice in some way.</w:t>
      </w:r>
      <w:r/>
    </w:p>
    <w:p>
      <w:pPr>
        <w:pStyle w:val="ListBullet"/>
        <w:spacing w:line="240" w:lineRule="auto"/>
        <w:ind w:left="720"/>
      </w:pPr>
      <w:r/>
      <w:r>
        <w:t>The act of giving something valuable (that can be alive) to someone or to God.</w:t>
      </w:r>
      <w:r/>
      <w:r/>
    </w:p>
    <w:p>
      <w:pPr>
        <w:spacing w:after="0"/>
      </w:pPr>
      <w:r/>
      <w:r>
        <w:t>At the time of the New Testament, many sacrifices were animals that were killed, so “to sacrifice” can also mean “to kill” when applied to something living.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Matteyo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mercy and not </w:t>
            </w:r>
            <w:r>
              <w:rPr>
                <w:b/>
              </w:rPr>
              <w:t>sacrifice</w:t>
            </w:r>
            <w:r>
              <w:t>.' For I came not to call the righteous to repent, but sinners."</w:t>
            </w:r>
          </w:p>
        </w:tc>
        <w:tc>
          <w:tcPr>
            <w:tcW w:type="dxa" w:w="2880"/>
            <w:tcW w:w="7920" w:type="dxa"/>
          </w:tcPr>
          <w:p>
            <w:pPr>
              <w:spacing w:line="480" w:lineRule="auto"/>
            </w:pPr>
            <w:r>
              <w:t>Ifwatta iyiyanari awoyo hiram ono nekyana an ojo, “Awak ni laati hul omehitai tajya hosi obyaŋara hul isyori’to ehumita.” Abeŋ ni attu iloŋori ayijok ati attu ni iloŋori eyyak.</w:t>
            </w:r>
          </w:p>
        </w:tc>
        <w:tc>
          <w:tcPr>
            <w:tcW w:type="dxa" w:w="2880"/>
            <w:vAlign w:val="center"/>
            <w:tcW w:w="1440" w:type="dxa"/>
          </w:tcPr>
          <w:p>
            <w:pPr>
              <w:jc w:val="center"/>
            </w:pPr>
            <w:r>
              <w:t>☐</w:t>
            </w:r>
          </w:p>
        </w:tc>
      </w:tr>
      <w:tr>
        <w:tc>
          <w:tcPr>
            <w:tcW w:type="dxa" w:w="2880"/>
            <w:tcW w:w="7920" w:type="dxa"/>
          </w:tcPr>
          <w:p>
            <w:r>
              <w:rPr>
                <w:b/>
              </w:rPr>
              <w:t>Mark 12:33</w:t>
            </w:r>
          </w:p>
        </w:tc>
        <w:tc>
          <w:tcPr>
            <w:tcW w:type="dxa" w:w="2880"/>
            <w:tcW w:w="7920" w:type="dxa"/>
          </w:tcPr>
          <w:p>
            <w:r>
              <w:rPr>
                <w:b/>
              </w:rPr>
              <w:t>Marko 12:33</w:t>
            </w:r>
          </w:p>
        </w:tc>
        <w:tc>
          <w:tcPr>
            <w:tcW w:type="dxa" w:w="2880"/>
            <w:tcW w:w="1440" w:type="dxa"/>
          </w:tcPr>
          <w:p>
            <w:pPr>
              <w:jc w:val="center"/>
            </w:pPr>
            <w:r>
              <w:rPr>
                <w:b/>
              </w:rPr>
              <w:t>OK</w:t>
            </w:r>
          </w:p>
        </w:tc>
      </w:tr>
      <w:tr>
        <w:tc>
          <w:tcPr>
            <w:tcW w:type="dxa" w:w="2880"/>
            <w:tcW w:w="7920" w:type="dxa"/>
          </w:tcPr>
          <w:p>
            <w:pPr>
              <w:spacing w:line="480" w:lineRule="auto"/>
            </w:pPr>
            <w:r>
              <w:t xml:space="preserve">To love him with all the heart and with all the understanding and with all the strength, and to love one's neighbor as oneself is even more than all burnt offerings and </w:t>
            </w:r>
            <w:r>
              <w:rPr>
                <w:b/>
              </w:rPr>
              <w:t>sacrifices</w:t>
            </w:r>
            <w:r>
              <w:t>."</w:t>
            </w:r>
          </w:p>
        </w:tc>
        <w:tc>
          <w:tcPr>
            <w:tcW w:type="dxa" w:w="2880"/>
            <w:tcW w:w="7920" w:type="dxa"/>
          </w:tcPr>
          <w:p>
            <w:pPr>
              <w:spacing w:line="480" w:lineRule="auto"/>
            </w:pPr>
            <w:r>
              <w:t>Oyyu bwo fe imunori inyi ta atajya hohoi daŋ, te egigilita hohoi daŋ, iko ta agolon hohoi daŋ, bwo fe imunori hutto onyihari ihwa ahwattek hohoi. Oyiji erre huna agalihini ehuhumita hun isyori jyo Hollum.</w:t>
            </w:r>
          </w:p>
        </w:tc>
        <w:tc>
          <w:tcPr>
            <w:tcW w:type="dxa" w:w="2880"/>
            <w:vAlign w:val="center"/>
            <w:tcW w:w="1440" w:type="dxa"/>
          </w:tcPr>
          <w:p>
            <w:pPr>
              <w:jc w:val="center"/>
            </w:pPr>
            <w:r>
              <w:t>☐</w:t>
            </w:r>
          </w:p>
        </w:tc>
      </w:tr>
      <w:tr>
        <w:tc>
          <w:tcPr>
            <w:tcW w:type="dxa" w:w="2880"/>
            <w:tcW w:w="7920" w:type="dxa"/>
          </w:tcPr>
          <w:p>
            <w:r>
              <w:rPr>
                <w:b/>
              </w:rPr>
              <w:t>Luke 13:1</w:t>
            </w:r>
          </w:p>
        </w:tc>
        <w:tc>
          <w:tcPr>
            <w:tcW w:type="dxa" w:w="2880"/>
            <w:tcW w:w="7920" w:type="dxa"/>
          </w:tcPr>
          <w:p>
            <w:r>
              <w:rPr>
                <w:b/>
              </w:rPr>
              <w:t>Luka 13:1</w:t>
            </w:r>
          </w:p>
        </w:tc>
        <w:tc>
          <w:tcPr>
            <w:tcW w:type="dxa" w:w="2880"/>
            <w:tcW w:w="1440" w:type="dxa"/>
          </w:tcPr>
          <w:p>
            <w:pPr>
              <w:jc w:val="center"/>
            </w:pPr>
            <w:r>
              <w:rPr>
                <w:b/>
              </w:rPr>
              <w:t>OK</w:t>
            </w:r>
          </w:p>
        </w:tc>
      </w:tr>
      <w:tr>
        <w:tc>
          <w:tcPr>
            <w:tcW w:type="dxa" w:w="2880"/>
            <w:tcW w:w="7920" w:type="dxa"/>
          </w:tcPr>
          <w:p>
            <w:pPr>
              <w:spacing w:line="480" w:lineRule="auto"/>
            </w:pPr>
            <w:r>
              <w:t xml:space="preserve">At that time, some people there told him about the Galileans whose blood Pilate mixed with their own </w:t>
            </w:r>
            <w:r>
              <w:rPr>
                <w:b/>
              </w:rPr>
              <w:t>sacrifices</w:t>
            </w:r>
            <w:r>
              <w:t>.</w:t>
            </w:r>
          </w:p>
        </w:tc>
        <w:tc>
          <w:tcPr>
            <w:tcW w:type="dxa" w:w="2880"/>
            <w:tcW w:w="7920" w:type="dxa"/>
          </w:tcPr>
          <w:p>
            <w:pPr>
              <w:spacing w:line="480" w:lineRule="auto"/>
            </w:pPr>
            <w:r>
              <w:t>Owoni omuk laati dia hul iramani jyo Yesu eram ono aati hulo Galilea hinya ifak Pilato ittohori isi ta asaa an isyoryerek isi ehumita hosi.</w:t>
            </w:r>
          </w:p>
        </w:tc>
        <w:tc>
          <w:tcPr>
            <w:tcW w:type="dxa" w:w="2880"/>
            <w:vAlign w:val="center"/>
            <w:tcW w:w="1440" w:type="dxa"/>
          </w:tcPr>
          <w:p>
            <w:pPr>
              <w:jc w:val="center"/>
            </w:pPr>
            <w:r>
              <w:t>☐</w:t>
            </w:r>
          </w:p>
        </w:tc>
      </w:tr>
      <w:tr>
        <w:tc>
          <w:tcPr>
            <w:tcW w:type="dxa" w:w="2880"/>
            <w:tcW w:w="7920" w:type="dxa"/>
          </w:tcPr>
          <w:p>
            <w:r>
              <w:rPr>
                <w:b/>
              </w:rPr>
              <w:t>Luke 22:7</w:t>
            </w:r>
          </w:p>
        </w:tc>
        <w:tc>
          <w:tcPr>
            <w:tcW w:type="dxa" w:w="2880"/>
            <w:tcW w:w="7920" w:type="dxa"/>
          </w:tcPr>
          <w:p>
            <w:r>
              <w:rPr>
                <w:b/>
              </w:rPr>
              <w:t>Luka 22:7</w:t>
            </w:r>
          </w:p>
        </w:tc>
        <w:tc>
          <w:tcPr>
            <w:tcW w:type="dxa" w:w="2880"/>
            <w:tcW w:w="1440" w:type="dxa"/>
          </w:tcPr>
          <w:p>
            <w:pPr>
              <w:jc w:val="center"/>
            </w:pPr>
            <w:r>
              <w:rPr>
                <w:b/>
              </w:rPr>
              <w:t>OK</w:t>
            </w:r>
          </w:p>
        </w:tc>
      </w:tr>
      <w:tr>
        <w:tc>
          <w:tcPr>
            <w:tcW w:type="dxa" w:w="2880"/>
            <w:tcW w:w="7920" w:type="dxa"/>
          </w:tcPr>
          <w:p>
            <w:pPr>
              <w:spacing w:line="480" w:lineRule="auto"/>
            </w:pPr>
            <w:r>
              <w:t xml:space="preserve">Then came the day of unleavened bread, on which the Passover lamb had to be </w:t>
            </w:r>
            <w:r>
              <w:rPr>
                <w:b/>
              </w:rPr>
              <w:t>sacrificed</w:t>
            </w:r>
            <w:r>
              <w:t>.</w:t>
            </w:r>
          </w:p>
        </w:tc>
        <w:tc>
          <w:tcPr>
            <w:tcW w:type="dxa" w:w="2880"/>
            <w:tcW w:w="7920" w:type="dxa"/>
          </w:tcPr>
          <w:p>
            <w:pPr>
              <w:spacing w:line="480" w:lineRule="auto"/>
            </w:pPr>
            <w:r>
              <w:t>Ette oloŋ ania ’tuna ono nemunio iko on ottohyerek isi aker ono ehuma.</w:t>
            </w:r>
          </w:p>
        </w:tc>
        <w:tc>
          <w:tcPr>
            <w:tcW w:type="dxa" w:w="2880"/>
            <w:vAlign w:val="center"/>
            <w:tcW w:w="1440" w:type="dxa"/>
          </w:tcPr>
          <w:p>
            <w:pPr>
              <w:jc w:val="center"/>
            </w:pPr>
            <w:r>
              <w:t>☐</w:t>
            </w:r>
          </w:p>
        </w:tc>
      </w:tr>
      <w:tr>
        <w:tc>
          <w:tcPr>
            <w:tcW w:type="dxa" w:w="2880"/>
            <w:tcW w:w="7920" w:type="dxa"/>
          </w:tcPr>
          <w:p>
            <w:r>
              <w:rPr>
                <w:b/>
              </w:rPr>
              <w:t>Acts 14:13</w:t>
            </w:r>
          </w:p>
        </w:tc>
        <w:tc>
          <w:tcPr>
            <w:tcW w:type="dxa" w:w="2880"/>
            <w:tcW w:w="7920" w:type="dxa"/>
          </w:tcPr>
          <w:p>
            <w:r>
              <w:rPr>
                <w:b/>
              </w:rPr>
              <w:t>Ehanita 14:13</w:t>
            </w:r>
          </w:p>
        </w:tc>
        <w:tc>
          <w:tcPr>
            <w:tcW w:type="dxa" w:w="2880"/>
            <w:tcW w:w="1440" w:type="dxa"/>
          </w:tcPr>
          <w:p>
            <w:pPr>
              <w:jc w:val="center"/>
            </w:pPr>
            <w:r>
              <w:rPr>
                <w:b/>
              </w:rPr>
              <w:t>OK</w:t>
            </w:r>
          </w:p>
        </w:tc>
      </w:tr>
      <w:tr>
        <w:tc>
          <w:tcPr>
            <w:tcW w:type="dxa" w:w="2880"/>
            <w:tcW w:w="7920" w:type="dxa"/>
          </w:tcPr>
          <w:p>
            <w:pPr>
              <w:spacing w:line="480" w:lineRule="auto"/>
            </w:pPr>
            <w:r>
              <w:t xml:space="preserve">The priest of Zeus, whose temple was just outside the city, brought oxen and wreaths to the gates; he and the multitudes wanted to offer </w:t>
            </w:r>
            <w:r>
              <w:rPr>
                <w:b/>
              </w:rPr>
              <w:t>sacrifice</w:t>
            </w:r>
            <w:r>
              <w:t>.</w:t>
            </w:r>
          </w:p>
        </w:tc>
        <w:tc>
          <w:tcPr>
            <w:tcW w:type="dxa" w:w="2880"/>
            <w:tcW w:w="7920" w:type="dxa"/>
          </w:tcPr>
          <w:p>
            <w:pPr>
              <w:spacing w:line="480" w:lineRule="auto"/>
            </w:pPr>
            <w:r>
              <w:t>Attati eleittok olo aji Seo ninya owon’to ihalu miji, iyaŋuno esuŋ iko ayaburita likatin lihumyere laati.</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Roma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w:t>
            </w:r>
            <w:r>
              <w:rPr>
                <w:b/>
              </w:rPr>
              <w:t>sacrifice</w:t>
            </w:r>
            <w:r>
              <w:t>, holy, acceptable to God. This is your reasonable service.</w:t>
            </w:r>
          </w:p>
        </w:tc>
        <w:tc>
          <w:tcPr>
            <w:tcW w:type="dxa" w:w="2880"/>
            <w:tcW w:w="7920" w:type="dxa"/>
          </w:tcPr>
          <w:p>
            <w:pPr>
              <w:spacing w:line="480" w:lineRule="auto"/>
            </w:pPr>
            <w:r>
              <w:t>Ihwania illarak hoŋ, elolya ni jihatai ta amehino ono Hollum isyoryere ahwattek hatai jihonyi ihwa ehumita hun isui’to bwo fe olibori. Oŋida isi bwo fe arai ehumita hun itamunoi Hollum, nyo ara ana etahabuyo on osiru’to jihonyi.</w:t>
            </w:r>
          </w:p>
        </w:tc>
        <w:tc>
          <w:tcPr>
            <w:tcW w:type="dxa" w:w="2880"/>
            <w:vAlign w:val="center"/>
            <w:tcW w:w="1440" w:type="dxa"/>
          </w:tcPr>
          <w:p>
            <w:pPr>
              <w:jc w:val="center"/>
            </w:pPr>
            <w:r>
              <w:t>☐</w:t>
            </w:r>
          </w:p>
        </w:tc>
      </w:tr>
      <w:tr>
        <w:tc>
          <w:tcPr>
            <w:tcW w:type="dxa" w:w="2880"/>
            <w:tcW w:w="7920" w:type="dxa"/>
          </w:tcPr>
          <w:p>
            <w:r>
              <w:rPr>
                <w:b/>
              </w:rPr>
              <w:t>1 Corinthians 5:7</w:t>
            </w:r>
          </w:p>
        </w:tc>
        <w:tc>
          <w:tcPr>
            <w:tcW w:type="dxa" w:w="2880"/>
            <w:tcW w:w="7920" w:type="dxa"/>
          </w:tcPr>
          <w:p>
            <w:r>
              <w:rPr>
                <w:b/>
              </w:rPr>
              <w:t>1 Korinto 5:7</w:t>
            </w:r>
          </w:p>
        </w:tc>
        <w:tc>
          <w:tcPr>
            <w:tcW w:type="dxa" w:w="2880"/>
            <w:tcW w:w="1440" w:type="dxa"/>
          </w:tcPr>
          <w:p>
            <w:pPr>
              <w:jc w:val="center"/>
            </w:pPr>
            <w:r>
              <w:rPr>
                <w:b/>
              </w:rPr>
              <w:t>OK</w:t>
            </w:r>
          </w:p>
        </w:tc>
      </w:tr>
      <w:tr>
        <w:tc>
          <w:tcPr>
            <w:tcW w:type="dxa" w:w="2880"/>
            <w:tcW w:w="7920" w:type="dxa"/>
          </w:tcPr>
          <w:p>
            <w:pPr>
              <w:spacing w:line="480" w:lineRule="auto"/>
            </w:pPr>
            <w:r>
              <w:t xml:space="preserve">Cleanse yourselves of the old yeast so that you may be a new batch of dough, unleavened, just as you really are. For Christ, our Passover lamb, has been </w:t>
            </w:r>
            <w:r>
              <w:rPr>
                <w:b/>
              </w:rPr>
              <w:t>sacrificed</w:t>
            </w:r>
            <w:r>
              <w:t>.</w:t>
            </w:r>
          </w:p>
        </w:tc>
        <w:tc>
          <w:tcPr>
            <w:tcW w:type="dxa" w:w="2880"/>
            <w:tcW w:w="7920" w:type="dxa"/>
          </w:tcPr>
          <w:p>
            <w:pPr>
              <w:spacing w:line="480" w:lineRule="auto"/>
            </w:pPr>
            <w:r>
              <w:t>Iyara abula amarwahi addi jo oŋida irata tai emune aŋejuk on obeŋi bula ahode. Nyo oŋoti nya Kristo tohohoi, inyi aker olo ehuma hohoi.</w:t>
            </w:r>
          </w:p>
        </w:tc>
        <w:tc>
          <w:tcPr>
            <w:tcW w:type="dxa" w:w="2880"/>
            <w:vAlign w:val="center"/>
            <w:tcW w:w="1440" w:type="dxa"/>
          </w:tcPr>
          <w:p>
            <w:pPr>
              <w:jc w:val="center"/>
            </w:pPr>
            <w:r>
              <w:t>☐</w:t>
            </w:r>
          </w:p>
        </w:tc>
      </w:tr>
      <w:tr>
        <w:tc>
          <w:tcPr>
            <w:tcW w:type="dxa" w:w="2880"/>
            <w:tcW w:w="7920" w:type="dxa"/>
          </w:tcPr>
          <w:p>
            <w:r>
              <w:rPr>
                <w:b/>
              </w:rPr>
              <w:t>1 Corinthians 10:20</w:t>
            </w:r>
          </w:p>
        </w:tc>
        <w:tc>
          <w:tcPr>
            <w:tcW w:type="dxa" w:w="2880"/>
            <w:tcW w:w="7920" w:type="dxa"/>
          </w:tcPr>
          <w:p>
            <w:r>
              <w:rPr>
                <w:b/>
              </w:rPr>
              <w:t>1 Korinto 10:20</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w:t>
            </w:r>
            <w:r>
              <w:rPr>
                <w:b/>
              </w:rPr>
              <w:t>sacrifice</w:t>
            </w:r>
            <w:r>
              <w:t>, that they offer these things to demons and not to God. I do not want you to be participants with demons!</w:t>
            </w:r>
          </w:p>
        </w:tc>
        <w:tc>
          <w:tcPr>
            <w:tcW w:type="dxa" w:w="2880"/>
            <w:tcW w:w="7920" w:type="dxa"/>
          </w:tcPr>
          <w:p>
            <w:pPr>
              <w:spacing w:line="480" w:lineRule="auto"/>
            </w:pPr>
            <w:r>
              <w:t>Obeŋ. Ati ajo ni jo, isyorye paganohyen ehumita jyo ajohin bwo obyaŋara jyo Hollum, tania abeŋ ni awak itai irryahati iko ajohin.</w:t>
            </w:r>
          </w:p>
        </w:tc>
        <w:tc>
          <w:tcPr>
            <w:tcW w:type="dxa" w:w="2880"/>
            <w:vAlign w:val="center"/>
            <w:tcW w:w="1440" w:type="dxa"/>
          </w:tcPr>
          <w:p>
            <w:pPr>
              <w:jc w:val="center"/>
            </w:pPr>
            <w:r>
              <w:t>☐</w:t>
            </w:r>
          </w:p>
        </w:tc>
      </w:tr>
      <w:tr>
        <w:tc>
          <w:tcPr>
            <w:tcW w:type="dxa" w:w="2880"/>
            <w:tcW w:w="7920" w:type="dxa"/>
          </w:tcPr>
          <w:p>
            <w:r>
              <w:rPr>
                <w:b/>
              </w:rPr>
              <w:t>Ephesians 5:2</w:t>
            </w:r>
          </w:p>
        </w:tc>
        <w:tc>
          <w:tcPr>
            <w:tcW w:type="dxa" w:w="2880"/>
            <w:tcW w:w="7920" w:type="dxa"/>
          </w:tcPr>
          <w:p>
            <w:r>
              <w:rPr>
                <w:b/>
              </w:rPr>
              <w:t>Efiso 5:2</w:t>
            </w:r>
          </w:p>
        </w:tc>
        <w:tc>
          <w:tcPr>
            <w:tcW w:type="dxa" w:w="2880"/>
            <w:tcW w:w="1440" w:type="dxa"/>
          </w:tcPr>
          <w:p>
            <w:pPr>
              <w:jc w:val="center"/>
            </w:pPr>
            <w:r>
              <w:rPr>
                <w:b/>
              </w:rPr>
              <w:t>OK</w:t>
            </w:r>
          </w:p>
        </w:tc>
      </w:tr>
      <w:tr>
        <w:tc>
          <w:tcPr>
            <w:tcW w:type="dxa" w:w="2880"/>
            <w:tcW w:w="7920" w:type="dxa"/>
          </w:tcPr>
          <w:p>
            <w:pPr>
              <w:spacing w:line="480" w:lineRule="auto"/>
            </w:pPr>
            <w:r>
              <w:t xml:space="preserve">And walk in love, as also Christ loved us and gave himself up for us, a fragrant offering and </w:t>
            </w:r>
            <w:r>
              <w:rPr>
                <w:b/>
              </w:rPr>
              <w:t>sacrifice</w:t>
            </w:r>
            <w:r>
              <w:t xml:space="preserve"> to God.</w:t>
            </w:r>
          </w:p>
        </w:tc>
        <w:tc>
          <w:tcPr>
            <w:tcW w:type="dxa" w:w="2880"/>
            <w:tcW w:w="7920" w:type="dxa"/>
          </w:tcPr>
          <w:p>
            <w:pPr>
              <w:spacing w:line="480" w:lineRule="auto"/>
            </w:pPr>
            <w:r>
              <w:t>Bwo fe adahati ta amuno ihwa omuno nya Kristo hohoi ette isyo ahwan honyi tohohoi ihwa esyoryo on oŋwo’to gir gir an ara’to ehuma jyo Hollum.</w:t>
            </w:r>
          </w:p>
        </w:tc>
        <w:tc>
          <w:tcPr>
            <w:tcW w:type="dxa" w:w="2880"/>
            <w:vAlign w:val="center"/>
            <w:tcW w:w="1440" w:type="dxa"/>
          </w:tcPr>
          <w:p>
            <w:pPr>
              <w:jc w:val="center"/>
            </w:pPr>
            <w:r>
              <w:t>☐</w:t>
            </w:r>
          </w:p>
        </w:tc>
      </w:tr>
      <w:tr>
        <w:tc>
          <w:tcPr>
            <w:tcW w:type="dxa" w:w="2880"/>
            <w:tcW w:w="7920" w:type="dxa"/>
          </w:tcPr>
          <w:p>
            <w:r>
              <w:rPr>
                <w:b/>
              </w:rPr>
              <w:t>Philippians 4:18</w:t>
            </w:r>
          </w:p>
        </w:tc>
        <w:tc>
          <w:tcPr>
            <w:tcW w:type="dxa" w:w="2880"/>
            <w:tcW w:w="7920" w:type="dxa"/>
          </w:tcPr>
          <w:p>
            <w:r>
              <w:rPr>
                <w:b/>
              </w:rPr>
              <w:t>Filipi 4:18</w:t>
            </w:r>
          </w:p>
        </w:tc>
        <w:tc>
          <w:tcPr>
            <w:tcW w:type="dxa" w:w="2880"/>
            <w:tcW w:w="1440" w:type="dxa"/>
          </w:tcPr>
          <w:p>
            <w:pPr>
              <w:jc w:val="center"/>
            </w:pPr>
            <w:r>
              <w:rPr>
                <w:b/>
              </w:rPr>
              <w:t>OK</w:t>
            </w:r>
          </w:p>
        </w:tc>
      </w:tr>
      <w:tr>
        <w:tc>
          <w:tcPr>
            <w:tcW w:type="dxa" w:w="2880"/>
            <w:tcW w:w="7920" w:type="dxa"/>
          </w:tcPr>
          <w:p>
            <w:pPr>
              <w:spacing w:line="480" w:lineRule="auto"/>
            </w:pPr>
            <w:r>
              <w:t xml:space="preserve">I have received everything in full, and even more. I have been well supplied now that I have received from Epaphroditus the things you sent. They are a sweet-smelling aroma, a </w:t>
            </w:r>
            <w:r>
              <w:rPr>
                <w:b/>
              </w:rPr>
              <w:t>sacrifice</w:t>
            </w:r>
            <w:r>
              <w:t xml:space="preserve"> acceptable and pleasing to God.</w:t>
            </w:r>
          </w:p>
        </w:tc>
        <w:tc>
          <w:tcPr>
            <w:tcW w:type="dxa" w:w="2880"/>
            <w:tcW w:w="7920" w:type="dxa"/>
          </w:tcPr>
          <w:p>
            <w:pPr>
              <w:spacing w:line="480" w:lineRule="auto"/>
            </w:pPr>
            <w:r>
              <w:t>Ati awon ni iko erre daŋ hun olwaji bwo oremehini isi jihoŋ, nyo efwotu ni to Eforodito erre hun ifahuna tai. Arai isi ihwa ehuma on oyyu on oŋwo’to gir gir an itamuno’to Hollum.</w:t>
            </w:r>
          </w:p>
        </w:tc>
        <w:tc>
          <w:tcPr>
            <w:tcW w:type="dxa" w:w="2880"/>
            <w:vAlign w:val="center"/>
            <w:tcW w:w="1440" w:type="dxa"/>
          </w:tcPr>
          <w:p>
            <w:pPr>
              <w:jc w:val="center"/>
            </w:pPr>
            <w:r>
              <w:t>☐</w:t>
            </w:r>
          </w:p>
        </w:tc>
      </w:tr>
      <w:tr>
        <w:tc>
          <w:tcPr>
            <w:tcW w:type="dxa" w:w="2880"/>
            <w:tcW w:w="7920" w:type="dxa"/>
          </w:tcPr>
          <w:p>
            <w:r>
              <w:rPr>
                <w:b/>
              </w:rPr>
              <w:t>Hebrews 7:27</w:t>
            </w:r>
          </w:p>
        </w:tc>
        <w:tc>
          <w:tcPr>
            <w:tcW w:type="dxa" w:w="2880"/>
            <w:tcW w:w="7920" w:type="dxa"/>
          </w:tcPr>
          <w:p>
            <w:r>
              <w:rPr>
                <w:b/>
              </w:rPr>
              <w:t>Ebrei 7:27</w:t>
            </w:r>
          </w:p>
        </w:tc>
        <w:tc>
          <w:tcPr>
            <w:tcW w:type="dxa" w:w="2880"/>
            <w:tcW w:w="1440" w:type="dxa"/>
          </w:tcPr>
          <w:p>
            <w:pPr>
              <w:jc w:val="center"/>
            </w:pPr>
            <w:r>
              <w:rPr>
                <w:b/>
              </w:rPr>
              <w:t>OK</w:t>
            </w:r>
          </w:p>
        </w:tc>
      </w:tr>
      <w:tr>
        <w:tc>
          <w:tcPr>
            <w:tcW w:type="dxa" w:w="2880"/>
            <w:tcW w:w="7920" w:type="dxa"/>
          </w:tcPr>
          <w:p>
            <w:pPr>
              <w:spacing w:line="480" w:lineRule="auto"/>
            </w:pPr>
            <w:r>
              <w:t xml:space="preserve">He does not need, unlike the high priests, to offer up daily </w:t>
            </w:r>
            <w:r>
              <w:rPr>
                <w:b/>
              </w:rPr>
              <w:t>sacrifices</w:t>
            </w:r>
            <w:r>
              <w:t>, first for his own sins, and then for the sins of the people. He did this once for all when he offered himself.</w:t>
            </w:r>
          </w:p>
        </w:tc>
        <w:tc>
          <w:tcPr>
            <w:tcW w:type="dxa" w:w="2880"/>
            <w:tcW w:w="7920" w:type="dxa"/>
          </w:tcPr>
          <w:p>
            <w:pPr>
              <w:spacing w:line="480" w:lineRule="auto"/>
            </w:pPr>
            <w:r>
              <w:t>Obeŋ Yesu isyo ehumita oŋitek daŋ ihwa ninya ihanierek ehumak hul obolori’to, te eyyata hosi ahosyere, bwo fe ihalu te eyyata huno laati. Ati ihanio nya inyi enyyahi abotye al isyo nya inyi ahwan honyi iyeri ikruce.</w:t>
            </w:r>
          </w:p>
        </w:tc>
        <w:tc>
          <w:tcPr>
            <w:tcW w:type="dxa" w:w="2880"/>
            <w:vAlign w:val="center"/>
            <w:tcW w:w="1440" w:type="dxa"/>
          </w:tcPr>
          <w:p>
            <w:pPr>
              <w:jc w:val="center"/>
            </w:pPr>
            <w:r>
              <w:t>☐</w:t>
            </w:r>
          </w:p>
        </w:tc>
      </w:tr>
      <w:tr>
        <w:tc>
          <w:tcPr>
            <w:tcW w:type="dxa" w:w="2880"/>
            <w:tcW w:w="7920" w:type="dxa"/>
          </w:tcPr>
          <w:p>
            <w:r>
              <w:rPr>
                <w:b/>
              </w:rPr>
              <w:t>Hebrews 13:15</w:t>
            </w:r>
          </w:p>
        </w:tc>
        <w:tc>
          <w:tcPr>
            <w:tcW w:type="dxa" w:w="2880"/>
            <w:tcW w:w="7920" w:type="dxa"/>
          </w:tcPr>
          <w:p>
            <w:r>
              <w:rPr>
                <w:b/>
              </w:rPr>
              <w:t>Ebrei 13:15</w:t>
            </w:r>
          </w:p>
        </w:tc>
        <w:tc>
          <w:tcPr>
            <w:tcW w:type="dxa" w:w="2880"/>
            <w:tcW w:w="1440" w:type="dxa"/>
          </w:tcPr>
          <w:p>
            <w:pPr>
              <w:jc w:val="center"/>
            </w:pPr>
            <w:r>
              <w:rPr>
                <w:b/>
              </w:rPr>
              <w:t>OK</w:t>
            </w:r>
          </w:p>
        </w:tc>
      </w:tr>
      <w:tr>
        <w:tc>
          <w:tcPr>
            <w:tcW w:type="dxa" w:w="2880"/>
            <w:tcW w:w="7920" w:type="dxa"/>
          </w:tcPr>
          <w:p>
            <w:pPr>
              <w:spacing w:line="480" w:lineRule="auto"/>
            </w:pPr>
            <w:r>
              <w:t xml:space="preserve">Through him, then, let us always offer up </w:t>
            </w:r>
            <w:r>
              <w:rPr>
                <w:b/>
              </w:rPr>
              <w:t>sacrifices</w:t>
            </w:r>
            <w:r>
              <w:t xml:space="preserve"> of praise to God, praise that is the fruit of lips that acknowledge his name.</w:t>
            </w:r>
          </w:p>
        </w:tc>
        <w:tc>
          <w:tcPr>
            <w:tcW w:type="dxa" w:w="2880"/>
            <w:tcW w:w="7920" w:type="dxa"/>
          </w:tcPr>
          <w:p>
            <w:pPr>
              <w:spacing w:line="480" w:lineRule="auto"/>
            </w:pPr>
            <w:r>
              <w:t>Tenyi ijara hohoi edulo isyoryere ahumo jyo Hollum ihwa ehumita, isi nekyanita hutto hutuhe hohoi hun itahabuye’to afure honyi.</w:t>
            </w:r>
          </w:p>
        </w:tc>
        <w:tc>
          <w:tcPr>
            <w:tcW w:type="dxa" w:w="2880"/>
            <w:vAlign w:val="center"/>
            <w:tcW w:w="1440" w:type="dxa"/>
          </w:tcPr>
          <w:p>
            <w:pPr>
              <w:jc w:val="center"/>
            </w:pPr>
            <w:r>
              <w:t>☐</w:t>
            </w:r>
          </w:p>
        </w:tc>
      </w:tr>
      <w:tr>
        <w:tc>
          <w:tcPr>
            <w:tcW w:type="dxa" w:w="2880"/>
            <w:tcW w:w="7920" w:type="dxa"/>
          </w:tcPr>
          <w:p>
            <w:r>
              <w:rPr>
                <w:b/>
              </w:rPr>
              <w:t>Hebrews 13:16</w:t>
            </w:r>
          </w:p>
        </w:tc>
        <w:tc>
          <w:tcPr>
            <w:tcW w:type="dxa" w:w="2880"/>
            <w:tcW w:w="7920" w:type="dxa"/>
          </w:tcPr>
          <w:p>
            <w:r>
              <w:rPr>
                <w:b/>
              </w:rPr>
              <w:t>Ebrei 13:16</w:t>
            </w:r>
          </w:p>
        </w:tc>
        <w:tc>
          <w:tcPr>
            <w:tcW w:type="dxa" w:w="2880"/>
            <w:tcW w:w="1440" w:type="dxa"/>
          </w:tcPr>
          <w:p>
            <w:pPr>
              <w:jc w:val="center"/>
            </w:pPr>
            <w:r>
              <w:rPr>
                <w:b/>
              </w:rPr>
              <w:t>OK</w:t>
            </w:r>
          </w:p>
        </w:tc>
      </w:tr>
      <w:tr>
        <w:tc>
          <w:tcPr>
            <w:tcW w:type="dxa" w:w="2880"/>
            <w:tcW w:w="7920" w:type="dxa"/>
          </w:tcPr>
          <w:p>
            <w:pPr>
              <w:spacing w:line="480" w:lineRule="auto"/>
            </w:pPr>
            <w:r>
              <w:t xml:space="preserve">Let us not forget doing good and sharing, for it is with such </w:t>
            </w:r>
            <w:r>
              <w:rPr>
                <w:b/>
              </w:rPr>
              <w:t>sacrifices</w:t>
            </w:r>
            <w:r>
              <w:t xml:space="preserve"> that God is very pleased.</w:t>
            </w:r>
          </w:p>
        </w:tc>
        <w:tc>
          <w:tcPr>
            <w:tcW w:type="dxa" w:w="2880"/>
            <w:tcW w:w="7920" w:type="dxa"/>
          </w:tcPr>
          <w:p>
            <w:pPr>
              <w:spacing w:line="480" w:lineRule="auto"/>
            </w:pPr>
            <w:r>
              <w:t>Hepwahata ihaniere ayiji iko ilwahyere alocaŋak, nyo ehanita ihwa huna itamunoi Hollum.</w:t>
            </w:r>
          </w:p>
        </w:tc>
        <w:tc>
          <w:tcPr>
            <w:tcW w:type="dxa" w:w="2880"/>
            <w:vAlign w:val="center"/>
            <w:tcW w:w="1440" w:type="dxa"/>
          </w:tcPr>
          <w:p>
            <w:pPr>
              <w:jc w:val="center"/>
            </w:pPr>
            <w:r>
              <w:t>☐</w:t>
            </w:r>
          </w:p>
        </w:tc>
      </w:tr>
      <w:tr>
        <w:tc>
          <w:tcPr>
            <w:tcW w:type="dxa" w:w="2880"/>
            <w:tcW w:w="7920" w:type="dxa"/>
          </w:tcPr>
          <w:p>
            <w:r>
              <w:rPr>
                <w:b/>
              </w:rPr>
              <w:t>1 Peter 2:5</w:t>
            </w:r>
          </w:p>
        </w:tc>
        <w:tc>
          <w:tcPr>
            <w:tcW w:type="dxa" w:w="2880"/>
            <w:tcW w:w="7920" w:type="dxa"/>
          </w:tcPr>
          <w:p>
            <w:r>
              <w:rPr>
                <w:b/>
              </w:rPr>
              <w:t>1 Petro 2:5</w:t>
            </w:r>
          </w:p>
        </w:tc>
        <w:tc>
          <w:tcPr>
            <w:tcW w:type="dxa" w:w="2880"/>
            <w:tcW w:w="1440" w:type="dxa"/>
          </w:tcPr>
          <w:p>
            <w:pPr>
              <w:jc w:val="center"/>
            </w:pPr>
            <w:r>
              <w:rPr>
                <w:b/>
              </w:rPr>
              <w:t>OK</w:t>
            </w:r>
          </w:p>
        </w:tc>
      </w:tr>
      <w:tr>
        <w:tc>
          <w:tcPr>
            <w:tcW w:type="dxa" w:w="2880"/>
            <w:tcW w:w="7920" w:type="dxa"/>
          </w:tcPr>
          <w:p>
            <w:pPr>
              <w:spacing w:line="480" w:lineRule="auto"/>
            </w:pPr>
            <w:r>
              <w:t xml:space="preserve">You also are like living stones that are being built up to be a spiritual house in order to be a holy priesthood that offers the spiritual </w:t>
            </w:r>
            <w:r>
              <w:rPr>
                <w:b/>
              </w:rPr>
              <w:t>sacrifices</w:t>
            </w:r>
            <w:r>
              <w:t xml:space="preserve"> acceptable to God through Jesus Christ.</w:t>
            </w:r>
          </w:p>
        </w:tc>
        <w:tc>
          <w:tcPr>
            <w:tcW w:type="dxa" w:w="2880"/>
            <w:tcW w:w="7920" w:type="dxa"/>
          </w:tcPr>
          <w:p>
            <w:pPr>
              <w:spacing w:line="480" w:lineRule="auto"/>
            </w:pPr>
            <w:r>
              <w:t>Itai bwo fe, irata tai amorwoi hun isui’to hun oduhorik naji ono oloyiri. Bwo fe irata tai ehumak hul olibori’to, hul isyori ehumita huno oloyiri hun osiruni jyo Hollum to Yesu Kristo.</w:t>
            </w:r>
          </w:p>
        </w:tc>
        <w:tc>
          <w:tcPr>
            <w:tcW w:type="dxa" w:w="2880"/>
            <w:vAlign w:val="center"/>
            <w:tcW w:w="1440" w:type="dxa"/>
          </w:tcPr>
          <w:p>
            <w:pPr>
              <w:jc w:val="center"/>
            </w:pPr>
            <w:r>
              <w:t>☐</w:t>
            </w:r>
          </w:p>
        </w:tc>
      </w:tr>
    </w:tbl>
    <w:p>
      <w:pPr>
        <w:pStyle w:val="Heading1"/>
        <w:spacing w:before="0"/>
      </w:pPr>
      <w:r>
        <w:t>salvation (G4991, G4992)</w:t>
      </w:r>
    </w:p>
    <w:p>
      <w:r/>
      <w:r>
        <w:t>This word can mean:</w:t>
      </w:r>
      <w:r/>
      <w:r/>
    </w:p>
    <w:p>
      <w:pPr>
        <w:pStyle w:val="ListBullet"/>
        <w:spacing w:line="240" w:lineRule="auto"/>
        <w:ind w:left="720"/>
      </w:pPr>
      <w:r/>
      <w:r>
        <w:t>The way in which God saves people.</w:t>
      </w:r>
      <w:r/>
    </w:p>
    <w:p>
      <w:pPr>
        <w:pStyle w:val="ListBullet"/>
        <w:spacing w:line="240" w:lineRule="auto"/>
        <w:ind w:left="720"/>
      </w:pPr>
      <w:r/>
      <w:r>
        <w:t>The process by which a person is rescued, delivered, or preserved.</w:t>
      </w:r>
      <w:r/>
    </w:p>
    <w:p>
      <w:pPr>
        <w:pStyle w:val="ListBullet"/>
        <w:spacing w:line="240" w:lineRule="auto" w:after="0"/>
        <w:ind w:left="720"/>
      </w:pPr>
      <w:r/>
      <w:r>
        <w:t>The condition of a person whom someone has rescued, delivered, or preserved.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3:6</w:t>
            </w:r>
          </w:p>
        </w:tc>
        <w:tc>
          <w:tcPr>
            <w:tcW w:type="dxa" w:w="2880"/>
            <w:tcW w:w="7920" w:type="dxa"/>
          </w:tcPr>
          <w:p>
            <w:r>
              <w:rPr>
                <w:b/>
              </w:rPr>
              <w:t>Luka 3:6</w:t>
            </w:r>
          </w:p>
        </w:tc>
        <w:tc>
          <w:tcPr>
            <w:tcW w:type="dxa" w:w="2880"/>
            <w:tcW w:w="1440" w:type="dxa"/>
          </w:tcPr>
          <w:p>
            <w:pPr>
              <w:jc w:val="center"/>
            </w:pPr>
            <w:r>
              <w:rPr>
                <w:b/>
              </w:rPr>
              <w:t>OK</w:t>
            </w:r>
          </w:p>
        </w:tc>
      </w:tr>
      <w:tr>
        <w:tc>
          <w:tcPr>
            <w:tcW w:type="dxa" w:w="2880"/>
            <w:tcW w:w="7920" w:type="dxa"/>
          </w:tcPr>
          <w:p>
            <w:pPr>
              <w:spacing w:line="480" w:lineRule="auto"/>
            </w:pPr>
            <w:r>
              <w:t xml:space="preserve">and all flesh will see the </w:t>
            </w:r>
            <w:r>
              <w:rPr>
                <w:b/>
              </w:rPr>
              <w:t>salvation</w:t>
            </w:r>
            <w:r>
              <w:t xml:space="preserve"> of God.'"</w:t>
            </w:r>
          </w:p>
        </w:tc>
        <w:tc>
          <w:tcPr>
            <w:tcW w:type="dxa" w:w="2880"/>
            <w:tcW w:w="7920" w:type="dxa"/>
          </w:tcPr>
          <w:p>
            <w:pPr>
              <w:spacing w:line="480" w:lineRule="auto"/>
            </w:pPr>
            <w:r>
              <w:t>Ette adi laati daŋ igonyuna netalahuna ono Hollum.”</w:t>
            </w:r>
          </w:p>
        </w:tc>
        <w:tc>
          <w:tcPr>
            <w:tcW w:type="dxa" w:w="2880"/>
            <w:vAlign w:val="center"/>
            <w:tcW w:w="1440" w:type="dxa"/>
          </w:tcPr>
          <w:p>
            <w:pPr>
              <w:jc w:val="center"/>
            </w:pPr>
            <w:r>
              <w:t>☐</w:t>
            </w:r>
          </w:p>
        </w:tc>
      </w:tr>
      <w:tr>
        <w:tc>
          <w:tcPr>
            <w:tcW w:type="dxa" w:w="2880"/>
            <w:tcW w:w="7920" w:type="dxa"/>
          </w:tcPr>
          <w:p>
            <w:r>
              <w:rPr>
                <w:b/>
              </w:rPr>
              <w:t>John 4:22</w:t>
            </w:r>
          </w:p>
        </w:tc>
        <w:tc>
          <w:tcPr>
            <w:tcW w:type="dxa" w:w="2880"/>
            <w:tcW w:w="7920" w:type="dxa"/>
          </w:tcPr>
          <w:p>
            <w:r>
              <w:rPr>
                <w:b/>
              </w:rPr>
              <w:t>Yoane 4:22</w:t>
            </w:r>
          </w:p>
        </w:tc>
        <w:tc>
          <w:tcPr>
            <w:tcW w:type="dxa" w:w="2880"/>
            <w:tcW w:w="1440" w:type="dxa"/>
          </w:tcPr>
          <w:p>
            <w:pPr>
              <w:jc w:val="center"/>
            </w:pPr>
            <w:r>
              <w:rPr>
                <w:b/>
              </w:rPr>
              <w:t>OK</w:t>
            </w:r>
          </w:p>
        </w:tc>
      </w:tr>
      <w:tr>
        <w:tc>
          <w:tcPr>
            <w:tcW w:type="dxa" w:w="2880"/>
            <w:tcW w:w="7920" w:type="dxa"/>
          </w:tcPr>
          <w:p>
            <w:pPr>
              <w:spacing w:line="480" w:lineRule="auto"/>
            </w:pPr>
            <w:r>
              <w:t xml:space="preserve">You worship what you do not know. We worship what we know, for </w:t>
            </w:r>
            <w:r>
              <w:rPr>
                <w:b/>
              </w:rPr>
              <w:t>salvation</w:t>
            </w:r>
            <w:r>
              <w:t xml:space="preserve"> is from the Jews.</w:t>
            </w:r>
          </w:p>
        </w:tc>
        <w:tc>
          <w:tcPr>
            <w:tcW w:type="dxa" w:w="2880"/>
            <w:tcW w:w="7920" w:type="dxa"/>
          </w:tcPr>
          <w:p>
            <w:pPr>
              <w:spacing w:line="480" w:lineRule="auto"/>
            </w:pPr>
            <w:r>
              <w:t>Itai aati Samaria, itimoti tai anyo itahabuyete tai ati emijak hohoi Yudea anyo etahabuyo hohoi nyo ottu etalahuna to Yudea.</w:t>
            </w:r>
          </w:p>
        </w:tc>
        <w:tc>
          <w:tcPr>
            <w:tcW w:type="dxa" w:w="2880"/>
            <w:vAlign w:val="center"/>
            <w:tcW w:w="1440" w:type="dxa"/>
          </w:tcPr>
          <w:p>
            <w:pPr>
              <w:jc w:val="center"/>
            </w:pPr>
            <w:r>
              <w:t>☐</w:t>
            </w:r>
          </w:p>
        </w:tc>
      </w:tr>
      <w:tr>
        <w:tc>
          <w:tcPr>
            <w:tcW w:type="dxa" w:w="2880"/>
            <w:tcW w:w="7920" w:type="dxa"/>
          </w:tcPr>
          <w:p>
            <w:r>
              <w:rPr>
                <w:b/>
              </w:rPr>
              <w:t>Acts 4:12</w:t>
            </w:r>
          </w:p>
        </w:tc>
        <w:tc>
          <w:tcPr>
            <w:tcW w:type="dxa" w:w="2880"/>
            <w:tcW w:w="7920" w:type="dxa"/>
          </w:tcPr>
          <w:p>
            <w:r>
              <w:rPr>
                <w:b/>
              </w:rPr>
              <w:t>Ehanita 4:12</w:t>
            </w:r>
          </w:p>
        </w:tc>
        <w:tc>
          <w:tcPr>
            <w:tcW w:type="dxa" w:w="2880"/>
            <w:tcW w:w="1440" w:type="dxa"/>
          </w:tcPr>
          <w:p>
            <w:pPr>
              <w:jc w:val="center"/>
            </w:pPr>
            <w:r>
              <w:rPr>
                <w:b/>
              </w:rPr>
              <w:t>OK</w:t>
            </w:r>
          </w:p>
        </w:tc>
      </w:tr>
      <w:tr>
        <w:tc>
          <w:tcPr>
            <w:tcW w:type="dxa" w:w="2880"/>
            <w:tcW w:w="7920" w:type="dxa"/>
          </w:tcPr>
          <w:p>
            <w:pPr>
              <w:spacing w:line="480" w:lineRule="auto"/>
            </w:pPr>
            <w:r>
              <w:t xml:space="preserve">There is no </w:t>
            </w:r>
            <w:r>
              <w:rPr>
                <w:b/>
              </w:rPr>
              <w:t>salvation</w:t>
            </w:r>
            <w:r>
              <w:t xml:space="preserve"> in any other person, for there is no other name under heaven given among men by which we must be saved."</w:t>
            </w:r>
          </w:p>
        </w:tc>
        <w:tc>
          <w:tcPr>
            <w:tcW w:type="dxa" w:w="2880"/>
            <w:tcW w:w="7920" w:type="dxa"/>
          </w:tcPr>
          <w:p>
            <w:pPr>
              <w:spacing w:line="480" w:lineRule="auto"/>
            </w:pPr>
            <w:r>
              <w:t>Ati obeŋ etalahuna jyo obo, nyo obeŋ obo afure to fauhyen daŋ an isyori jyo aati en eremehiniere hohoi italahuniere.</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Roma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gospel, for it is the power of God for </w:t>
            </w:r>
            <w:r>
              <w:rPr>
                <w:b/>
              </w:rPr>
              <w:t>salvation</w:t>
            </w:r>
            <w:r>
              <w:t xml:space="preserve"> for everyone who believes, for the Jew first and for the Greek.</w:t>
            </w:r>
          </w:p>
        </w:tc>
        <w:tc>
          <w:tcPr>
            <w:tcW w:type="dxa" w:w="2880"/>
            <w:tcW w:w="7920" w:type="dxa"/>
          </w:tcPr>
          <w:p>
            <w:pPr>
              <w:spacing w:line="480" w:lineRule="auto"/>
            </w:pPr>
            <w:r>
              <w:t>Tania abeŋ ni eloriri ta sayyo hun oyiji’to nyo arai isi adwaran ono Hollum an italahu laati daŋ hul iruhi’to; itaniŋuni laati Yudea ahosyere bwo fe ihalu paganohyen.</w:t>
            </w:r>
          </w:p>
        </w:tc>
        <w:tc>
          <w:tcPr>
            <w:tcW w:type="dxa" w:w="2880"/>
            <w:vAlign w:val="center"/>
            <w:tcW w:w="1440" w:type="dxa"/>
          </w:tcPr>
          <w:p>
            <w:pPr>
              <w:jc w:val="center"/>
            </w:pPr>
            <w:r>
              <w:t>☐</w:t>
            </w:r>
          </w:p>
        </w:tc>
      </w:tr>
      <w:tr>
        <w:tc>
          <w:tcPr>
            <w:tcW w:type="dxa" w:w="2880"/>
            <w:tcW w:w="7920" w:type="dxa"/>
          </w:tcPr>
          <w:p>
            <w:r>
              <w:rPr>
                <w:b/>
              </w:rPr>
              <w:t>2 Corinthians 6:2</w:t>
            </w:r>
          </w:p>
        </w:tc>
        <w:tc>
          <w:tcPr>
            <w:tcW w:type="dxa" w:w="2880"/>
            <w:tcW w:w="7920" w:type="dxa"/>
          </w:tcPr>
          <w:p>
            <w:r>
              <w:rPr>
                <w:b/>
              </w:rPr>
              <w:t>2 Korinto 6:2</w:t>
            </w:r>
          </w:p>
        </w:tc>
        <w:tc>
          <w:tcPr>
            <w:tcW w:type="dxa" w:w="2880"/>
            <w:tcW w:w="1440" w:type="dxa"/>
          </w:tcPr>
          <w:p>
            <w:pPr>
              <w:jc w:val="center"/>
            </w:pPr>
            <w:r>
              <w:rPr>
                <w:b/>
              </w:rPr>
              <w:t>OK</w:t>
            </w:r>
          </w:p>
        </w:tc>
      </w:tr>
      <w:tr>
        <w:tc>
          <w:tcPr>
            <w:tcW w:type="dxa" w:w="2880"/>
            <w:tcW w:w="7920" w:type="dxa"/>
          </w:tcPr>
          <w:p>
            <w:pPr>
              <w:spacing w:line="480" w:lineRule="auto"/>
            </w:pPr>
            <w:r>
              <w:t>For he says,</w:t>
              <w:br/>
              <w:br/>
              <w:t xml:space="preserve"> "In a favorable time I paid attention to you, and in the day of </w:t>
            </w:r>
            <w:r>
              <w:rPr>
                <w:b/>
              </w:rPr>
              <w:t>salvation</w:t>
            </w:r>
            <w:r>
              <w:t xml:space="preserve"> I helped you."</w:t>
              <w:br/>
              <w:br/>
              <w:t xml:space="preserve"> Look, now is the favorable time. Look, now is the day of </w:t>
            </w:r>
            <w:r>
              <w:rPr>
                <w:b/>
              </w:rPr>
              <w:t>salvation</w:t>
            </w:r>
            <w:r>
              <w:t>.</w:t>
            </w:r>
          </w:p>
        </w:tc>
        <w:tc>
          <w:tcPr>
            <w:tcW w:type="dxa" w:w="2880"/>
            <w:tcW w:w="7920" w:type="dxa"/>
          </w:tcPr>
          <w:p>
            <w:pPr>
              <w:spacing w:line="480" w:lineRule="auto"/>
            </w:pPr>
            <w:r>
              <w:t>Nyo ojo Hollum jo, “Etaniŋu nya ni itai ta asaa on osiru’to, Bwo alwak ni itai iholoŋ ono etalahuna.” Imijyete, ara ahana oloŋ ono asiruna ahode. Imijyete, ara ahana oloŋ ono etalahuna.</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Efiso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w:t>
            </w:r>
            <w:r>
              <w:rPr>
                <w:b/>
              </w:rPr>
              <w:t>salvation</w:t>
            </w:r>
            <w:r>
              <w:t>, believed in him and were sealed with the promised Holy Spirit,</w:t>
            </w:r>
          </w:p>
        </w:tc>
        <w:tc>
          <w:tcPr>
            <w:tcW w:type="dxa" w:w="2880"/>
            <w:tcW w:w="7920" w:type="dxa"/>
          </w:tcPr>
          <w:p>
            <w:pPr>
              <w:spacing w:line="480" w:lineRule="auto"/>
            </w:pPr>
            <w:r>
              <w:t>Bwo fe iruhoto nya itai inya itaniŋuna tai nelahode iko asayyo hun oyiji hun italahunierek itai. Ta neyihina hatai jihonyi oridinyani jihatai Oloyiri ol Olibo linya ocoroni jihatai.</w:t>
            </w:r>
          </w:p>
        </w:tc>
        <w:tc>
          <w:tcPr>
            <w:tcW w:type="dxa" w:w="2880"/>
            <w:vAlign w:val="center"/>
            <w:tcW w:w="1440" w:type="dxa"/>
          </w:tcPr>
          <w:p>
            <w:pPr>
              <w:jc w:val="center"/>
            </w:pPr>
            <w:r>
              <w:t>☐</w:t>
            </w:r>
          </w:p>
        </w:tc>
      </w:tr>
      <w:tr>
        <w:tc>
          <w:tcPr>
            <w:tcW w:type="dxa" w:w="2880"/>
            <w:tcW w:w="7920" w:type="dxa"/>
          </w:tcPr>
          <w:p>
            <w:r>
              <w:rPr>
                <w:b/>
              </w:rPr>
              <w:t>Philippians 1:28</w:t>
            </w:r>
          </w:p>
        </w:tc>
        <w:tc>
          <w:tcPr>
            <w:tcW w:type="dxa" w:w="2880"/>
            <w:tcW w:w="7920" w:type="dxa"/>
          </w:tcPr>
          <w:p>
            <w:r>
              <w:rPr>
                <w:b/>
              </w:rPr>
              <w:t>Filipi 1:28</w:t>
            </w:r>
          </w:p>
        </w:tc>
        <w:tc>
          <w:tcPr>
            <w:tcW w:type="dxa" w:w="2880"/>
            <w:tcW w:w="1440" w:type="dxa"/>
          </w:tcPr>
          <w:p>
            <w:pPr>
              <w:jc w:val="center"/>
            </w:pPr>
            <w:r>
              <w:rPr>
                <w:b/>
              </w:rPr>
              <w:t>OK</w:t>
            </w:r>
          </w:p>
        </w:tc>
      </w:tr>
      <w:tr>
        <w:tc>
          <w:tcPr>
            <w:tcW w:type="dxa" w:w="2880"/>
            <w:tcW w:w="7920" w:type="dxa"/>
          </w:tcPr>
          <w:p>
            <w:pPr>
              <w:spacing w:line="480" w:lineRule="auto"/>
            </w:pPr>
            <w:r>
              <w:t xml:space="preserve">Do not be frightened in any respect by those who are your opponents. This is a sign to them of their destruction, but of your </w:t>
            </w:r>
            <w:r>
              <w:rPr>
                <w:b/>
              </w:rPr>
              <w:t>salvation</w:t>
            </w:r>
            <w:r>
              <w:t>—and this from God.</w:t>
            </w:r>
          </w:p>
        </w:tc>
        <w:tc>
          <w:tcPr>
            <w:tcW w:type="dxa" w:w="2880"/>
            <w:tcW w:w="7920" w:type="dxa"/>
          </w:tcPr>
          <w:p>
            <w:pPr>
              <w:spacing w:line="480" w:lineRule="auto"/>
            </w:pPr>
            <w:r>
              <w:t>Bwo fe helahahi amyorok itabaŋi itai. Nyo ta abyaŋan hatai baŋi itahutana tai arrohoji on ottu’to jihosi bwo etalahuna on ottu’to jihatai jyo Hollum.</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1 Tesalonika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wrath, but to obtain </w:t>
            </w:r>
            <w:r>
              <w:rPr>
                <w:b/>
              </w:rPr>
              <w:t>salvation</w:t>
            </w:r>
            <w:r>
              <w:t xml:space="preserve"> through our Lord Jesus Christ,</w:t>
            </w:r>
          </w:p>
        </w:tc>
        <w:tc>
          <w:tcPr>
            <w:tcW w:type="dxa" w:w="2880"/>
            <w:tcW w:w="7920" w:type="dxa"/>
          </w:tcPr>
          <w:p>
            <w:pPr>
              <w:spacing w:line="480" w:lineRule="auto"/>
            </w:pPr>
            <w:r>
              <w:t>Nyo obeŋ nya Hollum oŋotok jihohoi ajore, ati onyimu inyi hohoi inyuraniere etalahuna to Hobu hohoi Yesu Kristo.</w:t>
            </w:r>
          </w:p>
        </w:tc>
        <w:tc>
          <w:tcPr>
            <w:tcW w:type="dxa" w:w="2880"/>
            <w:vAlign w:val="center"/>
            <w:tcW w:w="1440" w:type="dxa"/>
          </w:tcPr>
          <w:p>
            <w:pPr>
              <w:jc w:val="center"/>
            </w:pPr>
            <w:r>
              <w:t>☐</w:t>
            </w:r>
          </w:p>
        </w:tc>
      </w:tr>
      <w:tr>
        <w:tc>
          <w:tcPr>
            <w:tcW w:type="dxa" w:w="2880"/>
            <w:tcW w:w="7920" w:type="dxa"/>
          </w:tcPr>
          <w:p>
            <w:r>
              <w:rPr>
                <w:b/>
              </w:rPr>
              <w:t>2 Timothy 3:15</w:t>
            </w:r>
          </w:p>
        </w:tc>
        <w:tc>
          <w:tcPr>
            <w:tcW w:type="dxa" w:w="2880"/>
            <w:tcW w:w="7920" w:type="dxa"/>
          </w:tcPr>
          <w:p>
            <w:r>
              <w:rPr>
                <w:b/>
              </w:rPr>
              <w:t>2 Timoteo 3:15</w:t>
            </w:r>
          </w:p>
        </w:tc>
        <w:tc>
          <w:tcPr>
            <w:tcW w:type="dxa" w:w="2880"/>
            <w:tcW w:w="1440" w:type="dxa"/>
          </w:tcPr>
          <w:p>
            <w:pPr>
              <w:jc w:val="center"/>
            </w:pPr>
            <w:r>
              <w:rPr>
                <w:b/>
              </w:rPr>
              <w:t>OK</w:t>
            </w:r>
          </w:p>
        </w:tc>
      </w:tr>
      <w:tr>
        <w:tc>
          <w:tcPr>
            <w:tcW w:type="dxa" w:w="2880"/>
            <w:tcW w:w="7920" w:type="dxa"/>
          </w:tcPr>
          <w:p>
            <w:pPr>
              <w:spacing w:line="480" w:lineRule="auto"/>
            </w:pPr>
            <w:r>
              <w:t xml:space="preserve">You know that from childhood you have known the sacred writings. These are able to make you wise for </w:t>
            </w:r>
            <w:r>
              <w:rPr>
                <w:b/>
              </w:rPr>
              <w:t>salvation</w:t>
            </w:r>
            <w:r>
              <w:t xml:space="preserve"> through faith in Christ Jesus.</w:t>
            </w:r>
          </w:p>
        </w:tc>
        <w:tc>
          <w:tcPr>
            <w:tcW w:type="dxa" w:w="2880"/>
            <w:tcW w:w="7920" w:type="dxa"/>
          </w:tcPr>
          <w:p>
            <w:pPr>
              <w:spacing w:line="480" w:lineRule="auto"/>
            </w:pPr>
            <w:r>
              <w:t>Many hera iye ahito imijak iye egyerita huno Hollum hun isyori’to jihoi ofyoro inyuraniere etalahuna ta neruk jyo Yesu Kristo.</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Tito 2:11</w:t>
            </w:r>
          </w:p>
        </w:tc>
        <w:tc>
          <w:tcPr>
            <w:tcW w:type="dxa" w:w="2880"/>
            <w:tcW w:w="1440" w:type="dxa"/>
          </w:tcPr>
          <w:p>
            <w:pPr>
              <w:jc w:val="center"/>
            </w:pPr>
            <w:r>
              <w:rPr>
                <w:b/>
              </w:rPr>
              <w:t>OK</w:t>
            </w:r>
          </w:p>
        </w:tc>
      </w:tr>
      <w:tr>
        <w:tc>
          <w:tcPr>
            <w:tcW w:type="dxa" w:w="2880"/>
            <w:tcW w:w="7920" w:type="dxa"/>
          </w:tcPr>
          <w:p>
            <w:pPr>
              <w:spacing w:line="480" w:lineRule="auto"/>
            </w:pPr>
            <w:r>
              <w:t xml:space="preserve">For the grace of God has appeared for the </w:t>
            </w:r>
            <w:r>
              <w:rPr>
                <w:b/>
              </w:rPr>
              <w:t>salvation</w:t>
            </w:r>
            <w:r>
              <w:t xml:space="preserve"> of all people.</w:t>
            </w:r>
          </w:p>
        </w:tc>
        <w:tc>
          <w:tcPr>
            <w:tcW w:type="dxa" w:w="2880"/>
            <w:tcW w:w="7920" w:type="dxa"/>
          </w:tcPr>
          <w:p>
            <w:pPr>
              <w:spacing w:line="480" w:lineRule="auto"/>
            </w:pPr>
            <w:r>
              <w:t>Nyo oleyo nya amehino ono Hollum an iyaŋuno’to etalahuna jyo aati daŋ,</w:t>
            </w:r>
          </w:p>
        </w:tc>
        <w:tc>
          <w:tcPr>
            <w:tcW w:type="dxa" w:w="2880"/>
            <w:vAlign w:val="center"/>
            <w:tcW w:w="1440" w:type="dxa"/>
          </w:tcPr>
          <w:p>
            <w:pPr>
              <w:jc w:val="center"/>
            </w:pPr>
            <w:r>
              <w:t>☐</w:t>
            </w:r>
          </w:p>
        </w:tc>
      </w:tr>
      <w:tr>
        <w:tc>
          <w:tcPr>
            <w:tcW w:type="dxa" w:w="2880"/>
            <w:tcW w:w="7920" w:type="dxa"/>
          </w:tcPr>
          <w:p>
            <w:r>
              <w:rPr>
                <w:b/>
              </w:rPr>
              <w:t>Hebrews 2:10</w:t>
            </w:r>
          </w:p>
        </w:tc>
        <w:tc>
          <w:tcPr>
            <w:tcW w:type="dxa" w:w="2880"/>
            <w:tcW w:w="7920" w:type="dxa"/>
          </w:tcPr>
          <w:p>
            <w:r>
              <w:rPr>
                <w:b/>
              </w:rPr>
              <w:t>Ebrei 2:10</w:t>
            </w:r>
          </w:p>
        </w:tc>
        <w:tc>
          <w:tcPr>
            <w:tcW w:type="dxa" w:w="2880"/>
            <w:tcW w:w="1440" w:type="dxa"/>
          </w:tcPr>
          <w:p>
            <w:pPr>
              <w:jc w:val="center"/>
            </w:pPr>
            <w:r>
              <w:rPr>
                <w:b/>
              </w:rPr>
              <w:t>OK</w:t>
            </w:r>
          </w:p>
        </w:tc>
      </w:tr>
      <w:tr>
        <w:tc>
          <w:tcPr>
            <w:tcW w:type="dxa" w:w="2880"/>
            <w:tcW w:w="7920" w:type="dxa"/>
          </w:tcPr>
          <w:p>
            <w:pPr>
              <w:spacing w:line="480" w:lineRule="auto"/>
            </w:pPr>
            <w:r>
              <w:t xml:space="preserve">For it was proper for God, because everything exists for him and through him, to bring many sons to glory. It was proper for him to make the founder of their </w:t>
            </w:r>
            <w:r>
              <w:rPr>
                <w:b/>
              </w:rPr>
              <w:t>salvation</w:t>
            </w:r>
            <w:r>
              <w:t xml:space="preserve"> complete through his sufferings.</w:t>
            </w:r>
          </w:p>
        </w:tc>
        <w:tc>
          <w:tcPr>
            <w:tcW w:type="dxa" w:w="2880"/>
            <w:tcW w:w="7920" w:type="dxa"/>
          </w:tcPr>
          <w:p>
            <w:pPr>
              <w:spacing w:line="480" w:lineRule="auto"/>
            </w:pPr>
            <w:r>
              <w:t>Nyo ara ania egyama on osiru jyo Hollum ol oyyeu’to erre daŋ bwo fe adanyaro inyi isi daŋ, jo oŋida inyi ihuhumak Ekyomoni olo etalahuna ol obis te ettigemita iyaŋuniere lonyirok arryai jyo akwatan honyi.</w:t>
            </w:r>
          </w:p>
        </w:tc>
        <w:tc>
          <w:tcPr>
            <w:tcW w:type="dxa" w:w="2880"/>
            <w:vAlign w:val="center"/>
            <w:tcW w:w="1440" w:type="dxa"/>
          </w:tcPr>
          <w:p>
            <w:pPr>
              <w:jc w:val="center"/>
            </w:pPr>
            <w:r>
              <w:t>☐</w:t>
            </w:r>
          </w:p>
        </w:tc>
      </w:tr>
      <w:tr>
        <w:tc>
          <w:tcPr>
            <w:tcW w:type="dxa" w:w="2880"/>
            <w:tcW w:w="7920" w:type="dxa"/>
          </w:tcPr>
          <w:p>
            <w:r>
              <w:rPr>
                <w:b/>
              </w:rPr>
              <w:t>1 Peter 1:9</w:t>
            </w:r>
          </w:p>
        </w:tc>
        <w:tc>
          <w:tcPr>
            <w:tcW w:type="dxa" w:w="2880"/>
            <w:tcW w:w="7920" w:type="dxa"/>
          </w:tcPr>
          <w:p>
            <w:r>
              <w:rPr>
                <w:b/>
              </w:rPr>
              <w:t>1 Petro 1:9</w:t>
            </w:r>
          </w:p>
        </w:tc>
        <w:tc>
          <w:tcPr>
            <w:tcW w:type="dxa" w:w="2880"/>
            <w:tcW w:w="1440" w:type="dxa"/>
          </w:tcPr>
          <w:p>
            <w:pPr>
              <w:jc w:val="center"/>
            </w:pPr>
            <w:r>
              <w:rPr>
                <w:b/>
              </w:rPr>
              <w:t>OK</w:t>
            </w:r>
          </w:p>
        </w:tc>
      </w:tr>
      <w:tr>
        <w:tc>
          <w:tcPr>
            <w:tcW w:type="dxa" w:w="2880"/>
            <w:tcW w:w="7920" w:type="dxa"/>
          </w:tcPr>
          <w:p>
            <w:pPr>
              <w:spacing w:line="480" w:lineRule="auto"/>
            </w:pPr>
            <w:r>
              <w:t xml:space="preserve">You are now receiving for yourselves the result of your faith, the </w:t>
            </w:r>
            <w:r>
              <w:rPr>
                <w:b/>
              </w:rPr>
              <w:t>salvation</w:t>
            </w:r>
            <w:r>
              <w:t xml:space="preserve"> of your souls.</w:t>
            </w:r>
          </w:p>
        </w:tc>
        <w:tc>
          <w:tcPr>
            <w:tcW w:type="dxa" w:w="2880"/>
            <w:tcW w:w="7920" w:type="dxa"/>
          </w:tcPr>
          <w:p>
            <w:pPr>
              <w:spacing w:line="480" w:lineRule="auto"/>
            </w:pPr>
            <w:r>
              <w:t>Ifwotuna tai esidi ono neruk hatai an ara’to etalahuna ono oloyirihyen hatai.</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2 Petro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w:t>
            </w:r>
            <w:r>
              <w:rPr>
                <w:b/>
              </w:rPr>
              <w:t>salvation</w:t>
            </w:r>
            <w:r>
              <w:t>, just as our beloved brother Paul wrote to you, according to the wisdom that was given to him.</w:t>
            </w:r>
          </w:p>
        </w:tc>
        <w:tc>
          <w:tcPr>
            <w:tcW w:type="dxa" w:w="2880"/>
            <w:tcW w:w="7920" w:type="dxa"/>
          </w:tcPr>
          <w:p>
            <w:pPr>
              <w:spacing w:line="480" w:lineRule="auto"/>
            </w:pPr>
            <w:r>
              <w:t>Bwo omijana jo, ta adihan on obolo ono Hobu hohoi italahunie aati, ihwa igyoro nya illa hohoi Paulo jihatai to ofyoro hun isyori jihonyi. Inyi illa hohoi al emuno hohoi bebe.</w:t>
            </w:r>
          </w:p>
        </w:tc>
        <w:tc>
          <w:tcPr>
            <w:tcW w:type="dxa" w:w="2880"/>
            <w:vAlign w:val="center"/>
            <w:tcW w:w="1440" w:type="dxa"/>
          </w:tcPr>
          <w:p>
            <w:pPr>
              <w:jc w:val="center"/>
            </w:pPr>
            <w:r>
              <w:t>☐</w:t>
            </w:r>
          </w:p>
        </w:tc>
      </w:tr>
      <w:tr>
        <w:tc>
          <w:tcPr>
            <w:tcW w:type="dxa" w:w="2880"/>
            <w:tcW w:w="7920" w:type="dxa"/>
          </w:tcPr>
          <w:p>
            <w:r>
              <w:rPr>
                <w:b/>
              </w:rPr>
              <w:t>Jude 1:3</w:t>
            </w:r>
          </w:p>
        </w:tc>
        <w:tc>
          <w:tcPr>
            <w:tcW w:type="dxa" w:w="2880"/>
            <w:tcW w:w="7920" w:type="dxa"/>
          </w:tcPr>
          <w:p>
            <w:r>
              <w:rPr>
                <w:b/>
              </w:rPr>
              <w:t>Yuda 1:3</w:t>
            </w:r>
          </w:p>
        </w:tc>
        <w:tc>
          <w:tcPr>
            <w:tcW w:type="dxa" w:w="2880"/>
            <w:tcW w:w="1440" w:type="dxa"/>
          </w:tcPr>
          <w:p>
            <w:pPr>
              <w:jc w:val="center"/>
            </w:pPr>
            <w:r>
              <w:rPr>
                <w:b/>
              </w:rPr>
              <w:t>OK</w:t>
            </w:r>
          </w:p>
        </w:tc>
      </w:tr>
      <w:tr>
        <w:tc>
          <w:tcPr>
            <w:tcW w:type="dxa" w:w="2880"/>
            <w:tcW w:w="7920" w:type="dxa"/>
          </w:tcPr>
          <w:p>
            <w:pPr>
              <w:spacing w:line="480" w:lineRule="auto"/>
            </w:pPr>
            <w:r>
              <w:t xml:space="preserve">Beloved, while I was making every effort to write to you about our common </w:t>
            </w:r>
            <w:r>
              <w:rPr>
                <w:b/>
              </w:rPr>
              <w:t>salvation</w:t>
            </w:r>
            <w:r>
              <w:t>, I had to write to you to exhort you to struggle earnestly for the faith that was entrusted once for all to God's holy people.</w:t>
            </w:r>
          </w:p>
        </w:tc>
        <w:tc>
          <w:tcPr>
            <w:tcW w:type="dxa" w:w="2880"/>
            <w:tcW w:w="7920" w:type="dxa"/>
          </w:tcPr>
          <w:p>
            <w:pPr>
              <w:spacing w:line="480" w:lineRule="auto"/>
            </w:pPr>
            <w:r>
              <w:t>Itai hul amuno ni, egigilo ni bebe igyorori jihatai te eram ono etalahuna hohoi, ati oŋida ani egyoro ilolyari jihatai jo oŋida itai itarrisati ta neruk ninya isyori jyo aliborok.</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Etaleyehina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w:t>
            </w:r>
            <w:r>
              <w:rPr>
                <w:b/>
              </w:rPr>
              <w:t>Salvation</w:t>
            </w:r>
            <w:r>
              <w:t xml:space="preserve"> belongs to our God, who is seated on the throne, and to the Lamb!"</w:t>
              <w:br/>
              <w:br/>
            </w:r>
          </w:p>
        </w:tc>
        <w:tc>
          <w:tcPr>
            <w:tcW w:type="dxa" w:w="2880"/>
            <w:tcW w:w="7920" w:type="dxa"/>
          </w:tcPr>
          <w:p>
            <w:pPr>
              <w:spacing w:line="480" w:lineRule="auto"/>
            </w:pPr>
            <w:r>
              <w:t>Iwuwoŋitai isi on okwat bebe ette jaran, Ottu etalahuna jyo Hollum hohoi al itoŋo’to ikurus bwo fe iko jyo Lonyo ker.</w:t>
            </w:r>
          </w:p>
        </w:tc>
        <w:tc>
          <w:tcPr>
            <w:tcW w:type="dxa" w:w="2880"/>
            <w:vAlign w:val="center"/>
            <w:tcW w:w="1440" w:type="dxa"/>
          </w:tcPr>
          <w:p>
            <w:pPr>
              <w:jc w:val="center"/>
            </w:pPr>
            <w:r>
              <w:t>☐</w:t>
            </w:r>
          </w:p>
        </w:tc>
      </w:tr>
    </w:tbl>
    <w:p>
      <w:pPr>
        <w:pStyle w:val="Heading1"/>
        <w:spacing w:before="0"/>
      </w:pPr>
      <w:r>
        <w:t>sanctify,sanctification (G37, G38)</w:t>
      </w:r>
    </w:p>
    <w:p>
      <w:r/>
      <w:r>
        <w:t>This word can mean:</w:t>
      </w:r>
      <w:r/>
      <w:r/>
    </w:p>
    <w:p>
      <w:pPr>
        <w:pStyle w:val="ListBullet"/>
        <w:spacing w:line="240" w:lineRule="auto"/>
        <w:ind w:left="720"/>
      </w:pPr>
      <w:r/>
      <w:r>
        <w:t>To dedicate things or people to God. Those things or people become holy. Things or people that become holy become pure or free from sin.</w:t>
      </w:r>
      <w:r/>
    </w:p>
    <w:p>
      <w:pPr>
        <w:pStyle w:val="ListBullet"/>
        <w:spacing w:line="240" w:lineRule="auto"/>
        <w:ind w:left="720"/>
      </w:pPr>
      <w:r/>
      <w:r>
        <w:t>To revere someone or to treat that person as holy.</w:t>
      </w:r>
      <w:r/>
    </w:p>
    <w:p>
      <w:pPr>
        <w:pStyle w:val="ListBullet"/>
        <w:spacing w:line="240" w:lineRule="auto"/>
        <w:ind w:left="720"/>
      </w:pPr>
      <w:r/>
      <w:r>
        <w:t>To honor someone because that person deserves to be honored.</w:t>
      </w:r>
      <w:r/>
    </w:p>
    <w:p>
      <w:pPr>
        <w:pStyle w:val="ListBullet"/>
        <w:spacing w:line="240" w:lineRule="auto" w:after="0"/>
        <w:ind w:left="720"/>
      </w:pPr>
      <w:r/>
      <w:r>
        <w:t>To revere something or to treat it as holy.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20:32</w:t>
            </w:r>
          </w:p>
        </w:tc>
        <w:tc>
          <w:tcPr>
            <w:tcW w:type="dxa" w:w="2880"/>
            <w:tcW w:w="7920" w:type="dxa"/>
          </w:tcPr>
          <w:p>
            <w:r>
              <w:rPr>
                <w:b/>
              </w:rPr>
              <w:t>Ehanita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inheritance among all those who are being </w:t>
            </w:r>
            <w:r>
              <w:rPr>
                <w:b/>
              </w:rPr>
              <w:t>sanctified</w:t>
            </w:r>
            <w:r>
              <w:t>.</w:t>
            </w:r>
          </w:p>
        </w:tc>
        <w:tc>
          <w:tcPr>
            <w:tcW w:type="dxa" w:w="2880"/>
            <w:tcW w:w="7920" w:type="dxa"/>
          </w:tcPr>
          <w:p>
            <w:pPr>
              <w:spacing w:line="480" w:lineRule="auto"/>
            </w:pPr>
            <w:r>
              <w:t>Ihwania abusak ni itai jyo Hollum iko amehino honyi on oremik itaboloruna itai bwo fe isyo jihatai nemuniti ihiji wati hul olibori’to.</w:t>
            </w:r>
          </w:p>
        </w:tc>
        <w:tc>
          <w:tcPr>
            <w:tcW w:type="dxa" w:w="2880"/>
            <w:vAlign w:val="center"/>
            <w:tcW w:w="1440" w:type="dxa"/>
          </w:tcPr>
          <w:p>
            <w:pPr>
              <w:jc w:val="center"/>
            </w:pPr>
            <w:r>
              <w:t>☐</w:t>
            </w:r>
          </w:p>
        </w:tc>
      </w:tr>
      <w:tr>
        <w:tc>
          <w:tcPr>
            <w:tcW w:type="dxa" w:w="2880"/>
            <w:tcW w:w="7920" w:type="dxa"/>
          </w:tcPr>
          <w:p>
            <w:r>
              <w:rPr>
                <w:b/>
              </w:rPr>
              <w:t>Romans 6:22</w:t>
            </w:r>
          </w:p>
        </w:tc>
        <w:tc>
          <w:tcPr>
            <w:tcW w:type="dxa" w:w="2880"/>
            <w:tcW w:w="7920" w:type="dxa"/>
          </w:tcPr>
          <w:p>
            <w:r>
              <w:rPr>
                <w:b/>
              </w:rPr>
              <w:t>Roma 6:22</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w:t>
            </w:r>
            <w:r>
              <w:rPr>
                <w:b/>
              </w:rPr>
              <w:t>sanctification</w:t>
            </w:r>
            <w:r>
              <w:t>. The result is eternal life.</w:t>
            </w:r>
          </w:p>
        </w:tc>
        <w:tc>
          <w:tcPr>
            <w:tcW w:type="dxa" w:w="2880"/>
            <w:tcW w:w="7920" w:type="dxa"/>
          </w:tcPr>
          <w:p>
            <w:pPr>
              <w:spacing w:line="480" w:lineRule="auto"/>
            </w:pPr>
            <w:r>
              <w:t>Ati ihwania ahohi Hollum itai te eyyau bwo fe irata tai apiti honyi. Tania inyurana tai alibori an ara esidi honyi nesu on osyo fur.</w:t>
            </w:r>
          </w:p>
        </w:tc>
        <w:tc>
          <w:tcPr>
            <w:tcW w:type="dxa" w:w="2880"/>
            <w:vAlign w:val="center"/>
            <w:tcW w:w="1440" w:type="dxa"/>
          </w:tcPr>
          <w:p>
            <w:pPr>
              <w:jc w:val="center"/>
            </w:pPr>
            <w:r>
              <w:t>☐</w:t>
            </w:r>
          </w:p>
        </w:tc>
      </w:tr>
      <w:tr>
        <w:tc>
          <w:tcPr>
            <w:tcW w:type="dxa" w:w="2880"/>
            <w:tcW w:w="7920" w:type="dxa"/>
          </w:tcPr>
          <w:p>
            <w:r>
              <w:rPr>
                <w:b/>
              </w:rPr>
              <w:t>Romans 15:16</w:t>
            </w:r>
          </w:p>
        </w:tc>
        <w:tc>
          <w:tcPr>
            <w:tcW w:type="dxa" w:w="2880"/>
            <w:tcW w:w="7920" w:type="dxa"/>
          </w:tcPr>
          <w:p>
            <w:r>
              <w:rPr>
                <w:b/>
              </w:rPr>
              <w:t>Roma 15:16</w:t>
            </w:r>
          </w:p>
        </w:tc>
        <w:tc>
          <w:tcPr>
            <w:tcW w:type="dxa" w:w="2880"/>
            <w:tcW w:w="1440" w:type="dxa"/>
          </w:tcPr>
          <w:p>
            <w:pPr>
              <w:jc w:val="center"/>
            </w:pPr>
            <w:r>
              <w:rPr>
                <w:b/>
              </w:rPr>
              <w:t>OK</w:t>
            </w:r>
          </w:p>
        </w:tc>
      </w:tr>
      <w:tr>
        <w:tc>
          <w:tcPr>
            <w:tcW w:type="dxa" w:w="2880"/>
            <w:tcW w:w="7920" w:type="dxa"/>
          </w:tcPr>
          <w:p>
            <w:pPr>
              <w:spacing w:line="480" w:lineRule="auto"/>
            </w:pPr>
            <w:r>
              <w:t xml:space="preserve">This grace was that I should be a servant of Christ Jesus sent to the Gentiles, to offer as a priest the gospel of God, so that the offering of the Gentiles might become acceptable, </w:t>
            </w:r>
            <w:r>
              <w:rPr>
                <w:b/>
              </w:rPr>
              <w:t>sanctified</w:t>
            </w:r>
            <w:r>
              <w:t xml:space="preserve"> by the Holy Spirit.</w:t>
            </w:r>
          </w:p>
        </w:tc>
        <w:tc>
          <w:tcPr>
            <w:tcW w:type="dxa" w:w="2880"/>
            <w:tcW w:w="7920" w:type="dxa"/>
          </w:tcPr>
          <w:p>
            <w:pPr>
              <w:spacing w:line="480" w:lineRule="auto"/>
            </w:pPr>
            <w:r>
              <w:t>irari apit olo Yesu Kristo jyo paganohyen. Ara ni ihwa ehumani te ettiyenio asayyo huno Hollum, jo oŋida Hollum ifwotu paganohyen ihwa ehumi an ittaŋani ta Oloyiri ol Olibo.</w:t>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1 Korinto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w:t>
            </w:r>
            <w:r>
              <w:rPr>
                <w:b/>
              </w:rPr>
              <w:t>sanctified</w:t>
            </w:r>
            <w:r>
              <w:t>, you have been justified in the name of the Lord Jesus Christ and by the Spirit of our God.</w:t>
            </w:r>
          </w:p>
        </w:tc>
        <w:tc>
          <w:tcPr>
            <w:tcW w:type="dxa" w:w="2880"/>
            <w:tcW w:w="7920" w:type="dxa"/>
          </w:tcPr>
          <w:p>
            <w:pPr>
              <w:spacing w:line="480" w:lineRule="auto"/>
            </w:pPr>
            <w:r>
              <w:t>Bwo omuk hulatai ihanie nya erre huna. Ati illilla nya Hollum itai, bwo ittaŋu inyi itai bwo ihenio inyi itai ahabisak ta afure ono Hobu Yesu Kristo bwo fe to Oloyiri olo Hollum hohoi.</w:t>
            </w:r>
          </w:p>
        </w:tc>
        <w:tc>
          <w:tcPr>
            <w:tcW w:type="dxa" w:w="2880"/>
            <w:vAlign w:val="center"/>
            <w:tcW w:w="1440" w:type="dxa"/>
          </w:tcPr>
          <w:p>
            <w:pPr>
              <w:jc w:val="center"/>
            </w:pPr>
            <w:r>
              <w:t>☐</w:t>
            </w:r>
          </w:p>
        </w:tc>
      </w:tr>
      <w:tr>
        <w:tc>
          <w:tcPr>
            <w:tcW w:type="dxa" w:w="2880"/>
            <w:tcW w:w="7920" w:type="dxa"/>
          </w:tcPr>
          <w:p>
            <w:r>
              <w:rPr>
                <w:b/>
              </w:rPr>
              <w:t>Ephesians 5:26</w:t>
            </w:r>
          </w:p>
        </w:tc>
        <w:tc>
          <w:tcPr>
            <w:tcW w:type="dxa" w:w="2880"/>
            <w:tcW w:w="7920" w:type="dxa"/>
          </w:tcPr>
          <w:p>
            <w:r>
              <w:rPr>
                <w:b/>
              </w:rPr>
              <w:t>Efiso 5:26</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sanctify</w:t>
            </w:r>
            <w:r>
              <w:t xml:space="preserve"> her, having cleansed her by the washing of water with the word,</w:t>
            </w:r>
          </w:p>
        </w:tc>
        <w:tc>
          <w:tcPr>
            <w:tcW w:type="dxa" w:w="2880"/>
            <w:tcW w:w="7920" w:type="dxa"/>
          </w:tcPr>
          <w:p>
            <w:pPr>
              <w:spacing w:line="480" w:lineRule="auto"/>
            </w:pPr>
            <w:r>
              <w:t>jo oŋida inyi ottunak bwo illilla ta aari iko ekyanita.</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Tesalonika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w:t>
            </w:r>
            <w:r>
              <w:rPr>
                <w:b/>
              </w:rPr>
              <w:t>sanctify</w:t>
            </w:r>
            <w:r>
              <w:t xml:space="preserve"> you completely. May your whole spirit, soul, and body be preserved blameless for the coming of our Lord Jesus Christ.</w:t>
            </w:r>
          </w:p>
        </w:tc>
        <w:tc>
          <w:tcPr>
            <w:tcW w:type="dxa" w:w="2880"/>
            <w:tcW w:w="7920" w:type="dxa"/>
          </w:tcPr>
          <w:p>
            <w:pPr>
              <w:spacing w:line="480" w:lineRule="auto"/>
            </w:pPr>
            <w:r>
              <w:t>Ijara Hollum olo nelik taji hetettaŋu itai ta ahwan honyi te erre daŋ. Ijara Hollum heterrirryai oloyirihyen hatai iko egigilita hatai iko ahwattek hatai te epalita daŋ many attuna ono Hobu hohoi Yesu Kristo.</w:t>
            </w:r>
          </w:p>
        </w:tc>
        <w:tc>
          <w:tcPr>
            <w:tcW w:type="dxa" w:w="2880"/>
            <w:vAlign w:val="center"/>
            <w:tcW w:w="1440" w:type="dxa"/>
          </w:tcPr>
          <w:p>
            <w:pPr>
              <w:jc w:val="center"/>
            </w:pPr>
            <w:r>
              <w:t>☐</w:t>
            </w:r>
          </w:p>
        </w:tc>
      </w:tr>
      <w:tr>
        <w:tc>
          <w:tcPr>
            <w:tcW w:type="dxa" w:w="2880"/>
            <w:tcW w:w="7920" w:type="dxa"/>
          </w:tcPr>
          <w:p>
            <w:r>
              <w:rPr>
                <w:b/>
              </w:rPr>
              <w:t>2 Thessalonians 2:13</w:t>
            </w:r>
          </w:p>
        </w:tc>
        <w:tc>
          <w:tcPr>
            <w:tcW w:type="dxa" w:w="2880"/>
            <w:tcW w:w="7920" w:type="dxa"/>
          </w:tcPr>
          <w:p>
            <w:r>
              <w:rPr>
                <w:b/>
              </w:rPr>
              <w:t>2 Tesalonika 2:13</w:t>
            </w:r>
          </w:p>
        </w:tc>
        <w:tc>
          <w:tcPr>
            <w:tcW w:type="dxa" w:w="2880"/>
            <w:tcW w:w="1440" w:type="dxa"/>
          </w:tcPr>
          <w:p>
            <w:pPr>
              <w:jc w:val="center"/>
            </w:pPr>
            <w:r>
              <w:rPr>
                <w:b/>
              </w:rPr>
              <w:t>OK</w:t>
            </w:r>
          </w:p>
        </w:tc>
      </w:tr>
      <w:tr>
        <w:tc>
          <w:tcPr>
            <w:tcW w:type="dxa" w:w="2880"/>
            <w:tcW w:w="7920" w:type="dxa"/>
          </w:tcPr>
          <w:p>
            <w:pPr>
              <w:spacing w:line="480" w:lineRule="auto"/>
            </w:pPr>
            <w:r>
              <w:t xml:space="preserve">But we should always give thanks to God for you, brothers loved by the Lord, because God chose you as the firstfruits to be saved through the </w:t>
            </w:r>
            <w:r>
              <w:rPr>
                <w:b/>
              </w:rPr>
              <w:t>sanctification</w:t>
            </w:r>
            <w:r>
              <w:t xml:space="preserve"> by the Spirit and belief in the truth.</w:t>
            </w:r>
          </w:p>
        </w:tc>
        <w:tc>
          <w:tcPr>
            <w:tcW w:type="dxa" w:w="2880"/>
            <w:tcW w:w="7920" w:type="dxa"/>
          </w:tcPr>
          <w:p>
            <w:pPr>
              <w:spacing w:line="480" w:lineRule="auto"/>
            </w:pPr>
            <w:r>
              <w:t>Ati illarak hohoi hul omuno Hollum, oŋida hohoi edulo esyoryo ahumo jyo Hollum tetai. Nyo many t’etteri onyimu Hollum itai inyuraniere etalahuna to Oloyiri ol Olibo al ittaŋu’to itai bwo fe ta neruk hatai jyo nelahode.</w:t>
            </w:r>
          </w:p>
        </w:tc>
        <w:tc>
          <w:tcPr>
            <w:tcW w:type="dxa" w:w="2880"/>
            <w:vAlign w:val="center"/>
            <w:tcW w:w="1440" w:type="dxa"/>
          </w:tcPr>
          <w:p>
            <w:pPr>
              <w:jc w:val="center"/>
            </w:pPr>
            <w:r>
              <w:t>☐</w:t>
            </w:r>
          </w:p>
        </w:tc>
      </w:tr>
      <w:tr>
        <w:tc>
          <w:tcPr>
            <w:tcW w:type="dxa" w:w="2880"/>
            <w:tcW w:w="7920" w:type="dxa"/>
          </w:tcPr>
          <w:p>
            <w:r>
              <w:rPr>
                <w:b/>
              </w:rPr>
              <w:t>1 Timothy 2:15</w:t>
            </w:r>
          </w:p>
        </w:tc>
        <w:tc>
          <w:tcPr>
            <w:tcW w:type="dxa" w:w="2880"/>
            <w:tcW w:w="7920" w:type="dxa"/>
          </w:tcPr>
          <w:p>
            <w:r>
              <w:rPr>
                <w:b/>
              </w:rPr>
              <w:t>1 Timoteo 2:15</w:t>
            </w:r>
          </w:p>
        </w:tc>
        <w:tc>
          <w:tcPr>
            <w:tcW w:type="dxa" w:w="2880"/>
            <w:tcW w:w="1440" w:type="dxa"/>
          </w:tcPr>
          <w:p>
            <w:pPr>
              <w:jc w:val="center"/>
            </w:pPr>
            <w:r>
              <w:rPr>
                <w:b/>
              </w:rPr>
              <w:t>OK</w:t>
            </w:r>
          </w:p>
        </w:tc>
      </w:tr>
      <w:tr>
        <w:tc>
          <w:tcPr>
            <w:tcW w:type="dxa" w:w="2880"/>
            <w:tcW w:w="7920" w:type="dxa"/>
          </w:tcPr>
          <w:p>
            <w:pPr>
              <w:spacing w:line="480" w:lineRule="auto"/>
            </w:pPr>
            <w:r>
              <w:t xml:space="preserve">However, she will be saved through bearing children, if they continue in faith and love and </w:t>
            </w:r>
            <w:r>
              <w:rPr>
                <w:b/>
              </w:rPr>
              <w:t>sanctification</w:t>
            </w:r>
            <w:r>
              <w:t xml:space="preserve"> with self-control.</w:t>
            </w:r>
          </w:p>
        </w:tc>
        <w:tc>
          <w:tcPr>
            <w:tcW w:type="dxa" w:w="2880"/>
            <w:tcW w:w="7920" w:type="dxa"/>
          </w:tcPr>
          <w:p>
            <w:pPr>
              <w:spacing w:line="480" w:lineRule="auto"/>
            </w:pPr>
            <w:r>
              <w:t>Ati italahuno aŋotte te esiuna ono eito, al itoŋo inyi ta neruk iko namuno bwo alibori iko errirriyo hwan.</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Ebrei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w:t>
            </w:r>
            <w:r>
              <w:rPr>
                <w:b/>
              </w:rPr>
              <w:t>sanctified</w:t>
            </w:r>
            <w:r>
              <w:t xml:space="preserve"> have one source. So he is not ashamed to call them brothers.</w:t>
            </w:r>
          </w:p>
        </w:tc>
        <w:tc>
          <w:tcPr>
            <w:tcW w:type="dxa" w:w="2880"/>
            <w:tcW w:w="7920" w:type="dxa"/>
          </w:tcPr>
          <w:p>
            <w:pPr>
              <w:spacing w:line="480" w:lineRule="auto"/>
            </w:pPr>
            <w:r>
              <w:t>Ara Yesu ahataliboroni hosi bwo hya hul italibori owoni isi daŋ iko Monye abotye. Te eram ania obeŋ inyi iloriri iloŋori isi illarak honyi.</w:t>
            </w:r>
          </w:p>
        </w:tc>
        <w:tc>
          <w:tcPr>
            <w:tcW w:type="dxa" w:w="2880"/>
            <w:vAlign w:val="center"/>
            <w:tcW w:w="1440" w:type="dxa"/>
          </w:tcPr>
          <w:p>
            <w:pPr>
              <w:jc w:val="center"/>
            </w:pPr>
            <w:r>
              <w:t>☐</w:t>
            </w:r>
          </w:p>
        </w:tc>
      </w:tr>
      <w:tr>
        <w:tc>
          <w:tcPr>
            <w:tcW w:type="dxa" w:w="2880"/>
            <w:tcW w:w="7920" w:type="dxa"/>
          </w:tcPr>
          <w:p>
            <w:r>
              <w:rPr>
                <w:b/>
              </w:rPr>
              <w:t>Hebrews 13:12</w:t>
            </w:r>
          </w:p>
        </w:tc>
        <w:tc>
          <w:tcPr>
            <w:tcW w:type="dxa" w:w="2880"/>
            <w:tcW w:w="7920" w:type="dxa"/>
          </w:tcPr>
          <w:p>
            <w:r>
              <w:rPr>
                <w:b/>
              </w:rPr>
              <w:t>Ebrei 13:12</w:t>
            </w:r>
          </w:p>
        </w:tc>
        <w:tc>
          <w:tcPr>
            <w:tcW w:type="dxa" w:w="2880"/>
            <w:tcW w:w="1440" w:type="dxa"/>
          </w:tcPr>
          <w:p>
            <w:pPr>
              <w:jc w:val="center"/>
            </w:pPr>
            <w:r>
              <w:rPr>
                <w:b/>
              </w:rPr>
              <w:t>OK</w:t>
            </w:r>
          </w:p>
        </w:tc>
      </w:tr>
      <w:tr>
        <w:tc>
          <w:tcPr>
            <w:tcW w:type="dxa" w:w="2880"/>
            <w:tcW w:w="7920" w:type="dxa"/>
          </w:tcPr>
          <w:p>
            <w:pPr>
              <w:spacing w:line="480" w:lineRule="auto"/>
            </w:pPr>
            <w:r>
              <w:t xml:space="preserve">So Jesus also suffered outside the city gate, in order to </w:t>
            </w:r>
            <w:r>
              <w:rPr>
                <w:b/>
              </w:rPr>
              <w:t>sanctify</w:t>
            </w:r>
            <w:r>
              <w:t xml:space="preserve"> the people through his own blood.</w:t>
            </w:r>
          </w:p>
        </w:tc>
        <w:tc>
          <w:tcPr>
            <w:tcW w:type="dxa" w:w="2880"/>
            <w:tcW w:w="7920" w:type="dxa"/>
          </w:tcPr>
          <w:p>
            <w:pPr>
              <w:spacing w:line="480" w:lineRule="auto"/>
            </w:pPr>
            <w:r>
              <w:t>Tania odihu nya Yesu adyaha to ler miji italiboryere laati ta nooto honyi.</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Petro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Father, through the </w:t>
            </w:r>
            <w:r>
              <w:rPr>
                <w:b/>
              </w:rPr>
              <w:t>sanctifying</w:t>
            </w:r>
            <w:r>
              <w:t xml:space="preserve"> work of the Spirit, for obedience and for the sprinkling of the blood of Jesus Christ. May grace be to you, and may your peace increase.</w:t>
            </w:r>
          </w:p>
        </w:tc>
        <w:tc>
          <w:tcPr>
            <w:tcW w:type="dxa" w:w="2880"/>
            <w:tcW w:w="7920" w:type="dxa"/>
          </w:tcPr>
          <w:p>
            <w:pPr>
              <w:spacing w:line="480" w:lineRule="auto"/>
            </w:pPr>
            <w:r>
              <w:t>Onyimu nya Hollum Monye itai to ofyoro honyi bwo fe ittaŋu Oloyiri itai iniŋyere Yesu Kristo ta arwasyo hoto honyi. Ijara amehino iko nelik tajya ofonihino jihatai.</w:t>
            </w:r>
          </w:p>
        </w:tc>
        <w:tc>
          <w:tcPr>
            <w:tcW w:type="dxa" w:w="2880"/>
            <w:vAlign w:val="center"/>
            <w:tcW w:w="1440" w:type="dxa"/>
          </w:tcPr>
          <w:p>
            <w:pPr>
              <w:jc w:val="center"/>
            </w:pPr>
            <w:r>
              <w:t>☐</w:t>
            </w:r>
          </w:p>
        </w:tc>
      </w:tr>
    </w:tbl>
    <w:p>
      <w:pPr>
        <w:pStyle w:val="Heading1"/>
        <w:spacing w:before="0"/>
      </w:pPr>
      <w:r>
        <w:t>save (G4982)</w:t>
      </w:r>
    </w:p>
    <w:p>
      <w:r/>
      <w:r>
        <w:t>This word can mean:</w:t>
      </w:r>
      <w:r/>
      <w:r/>
    </w:p>
    <w:p>
      <w:pPr>
        <w:pStyle w:val="ListBullet"/>
        <w:spacing w:line="240" w:lineRule="auto"/>
        <w:ind w:left="720"/>
      </w:pPr>
      <w:r/>
      <w:r>
        <w:t>To keep or deliver someone from harm or suffering.</w:t>
      </w:r>
      <w:r/>
    </w:p>
    <w:p>
      <w:pPr>
        <w:pStyle w:val="ListBullet"/>
        <w:spacing w:line="240" w:lineRule="auto" w:after="0"/>
        <w:ind w:left="720"/>
      </w:pPr>
      <w:r/>
      <w:r>
        <w:t>To rescue someone from being punished by God. Instead, that person becomes at peace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14:30</w:t>
            </w:r>
          </w:p>
        </w:tc>
        <w:tc>
          <w:tcPr>
            <w:tcW w:type="dxa" w:w="2880"/>
            <w:tcW w:w="7920" w:type="dxa"/>
          </w:tcPr>
          <w:p>
            <w:r>
              <w:rPr>
                <w:b/>
              </w:rPr>
              <w:t>Matteyo 14:30</w:t>
            </w:r>
          </w:p>
        </w:tc>
        <w:tc>
          <w:tcPr>
            <w:tcW w:type="dxa" w:w="2880"/>
            <w:tcW w:w="1440" w:type="dxa"/>
          </w:tcPr>
          <w:p>
            <w:pPr>
              <w:jc w:val="center"/>
            </w:pPr>
            <w:r>
              <w:rPr>
                <w:b/>
              </w:rPr>
              <w:t>OK</w:t>
            </w:r>
          </w:p>
        </w:tc>
      </w:tr>
      <w:tr>
        <w:tc>
          <w:tcPr>
            <w:tcW w:type="dxa" w:w="2880"/>
            <w:tcW w:w="7920" w:type="dxa"/>
          </w:tcPr>
          <w:p>
            <w:pPr>
              <w:spacing w:line="480" w:lineRule="auto"/>
            </w:pPr>
            <w:r>
              <w:t xml:space="preserve">But when Peter saw the strong wind, he became afraid. As he began to sink, he cried out and said, "Lord, </w:t>
            </w:r>
            <w:r>
              <w:rPr>
                <w:b/>
              </w:rPr>
              <w:t>save</w:t>
            </w:r>
            <w:r>
              <w:t xml:space="preserve"> me!"</w:t>
            </w:r>
          </w:p>
        </w:tc>
        <w:tc>
          <w:tcPr>
            <w:tcW w:type="dxa" w:w="2880"/>
            <w:tcW w:w="7920" w:type="dxa"/>
          </w:tcPr>
          <w:p>
            <w:pPr>
              <w:spacing w:line="480" w:lineRule="auto"/>
            </w:pPr>
            <w:r>
              <w:t>Ati ninya igonyu inyi oyyami ette itteryo abaŋi ette dyodyoro ihari, attati lwaha ojo, Hobu etalwahu ani.</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Marko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w:t>
            </w:r>
            <w:r>
              <w:rPr>
                <w:b/>
              </w:rPr>
              <w:t>saved</w:t>
            </w:r>
            <w:r>
              <w:t>, and he who does not believe will be condemned.</w:t>
            </w:r>
          </w:p>
        </w:tc>
        <w:tc>
          <w:tcPr>
            <w:tcW w:type="dxa" w:w="2880"/>
            <w:tcW w:w="7920" w:type="dxa"/>
          </w:tcPr>
          <w:p>
            <w:pPr>
              <w:spacing w:line="480" w:lineRule="auto"/>
            </w:pPr>
            <w:r>
              <w:t>El iruk’to bwo fe ifwotu batisimo italahuni adi, ati ol obeŋ’to iruk, oŋoti aye jihonyi.</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Luka 19:10</w:t>
            </w:r>
          </w:p>
        </w:tc>
        <w:tc>
          <w:tcPr>
            <w:tcW w:type="dxa" w:w="2880"/>
            <w:tcW w:w="1440" w:type="dxa"/>
          </w:tcPr>
          <w:p>
            <w:pPr>
              <w:jc w:val="center"/>
            </w:pPr>
            <w:r>
              <w:rPr>
                <w:b/>
              </w:rPr>
              <w:t>OK</w:t>
            </w:r>
          </w:p>
        </w:tc>
      </w:tr>
      <w:tr>
        <w:tc>
          <w:tcPr>
            <w:tcW w:type="dxa" w:w="2880"/>
            <w:tcW w:w="7920" w:type="dxa"/>
          </w:tcPr>
          <w:p>
            <w:pPr>
              <w:spacing w:line="480" w:lineRule="auto"/>
            </w:pPr>
            <w:r>
              <w:t xml:space="preserve">For the Son of Man came to seek and to </w:t>
            </w:r>
            <w:r>
              <w:rPr>
                <w:b/>
              </w:rPr>
              <w:t>save</w:t>
            </w:r>
            <w:r>
              <w:t xml:space="preserve"> the people who are lost."</w:t>
            </w:r>
          </w:p>
        </w:tc>
        <w:tc>
          <w:tcPr>
            <w:tcW w:type="dxa" w:w="2880"/>
            <w:tcW w:w="7920" w:type="dxa"/>
          </w:tcPr>
          <w:p>
            <w:pPr>
              <w:spacing w:line="480" w:lineRule="auto"/>
            </w:pPr>
            <w:r>
              <w:t>Nyo ottu Lonyi tulo ittifyari iko italahuniere laati hul olitohini’to.</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Yoane 12:27</w:t>
            </w:r>
          </w:p>
        </w:tc>
        <w:tc>
          <w:tcPr>
            <w:tcW w:type="dxa" w:w="2880"/>
            <w:tcW w:w="1440" w:type="dxa"/>
          </w:tcPr>
          <w:p>
            <w:pPr>
              <w:jc w:val="center"/>
            </w:pPr>
            <w:r>
              <w:rPr>
                <w:b/>
              </w:rPr>
              <w:t>OK</w:t>
            </w:r>
          </w:p>
        </w:tc>
      </w:tr>
      <w:tr>
        <w:tc>
          <w:tcPr>
            <w:tcW w:type="dxa" w:w="2880"/>
            <w:tcW w:w="7920" w:type="dxa"/>
          </w:tcPr>
          <w:p>
            <w:pPr>
              <w:spacing w:line="480" w:lineRule="auto"/>
            </w:pPr>
            <w:r>
              <w:t xml:space="preserve">Now my soul is troubled and what should I say? 'Father, </w:t>
            </w:r>
            <w:r>
              <w:rPr>
                <w:b/>
              </w:rPr>
              <w:t>save</w:t>
            </w:r>
            <w:r>
              <w:t xml:space="preserve"> me from this hour'? But for this reason I came to this hour.</w:t>
            </w:r>
          </w:p>
        </w:tc>
        <w:tc>
          <w:tcPr>
            <w:tcW w:type="dxa" w:w="2880"/>
            <w:tcW w:w="7920" w:type="dxa"/>
          </w:tcPr>
          <w:p>
            <w:pPr>
              <w:spacing w:line="480" w:lineRule="auto"/>
            </w:pPr>
            <w:r>
              <w:t>Ihwania odyaha ataji hoŋ. Anyo adi ajo ni? Monyoŋ itahoru ani ta asaa ana. Ati te eram ana attu ni jyo asaa ana.</w:t>
            </w:r>
          </w:p>
        </w:tc>
        <w:tc>
          <w:tcPr>
            <w:tcW w:type="dxa" w:w="2880"/>
            <w:vAlign w:val="center"/>
            <w:tcW w:w="1440" w:type="dxa"/>
          </w:tcPr>
          <w:p>
            <w:pPr>
              <w:jc w:val="center"/>
            </w:pPr>
            <w:r>
              <w:t>☐</w:t>
            </w:r>
          </w:p>
        </w:tc>
      </w:tr>
      <w:tr>
        <w:tc>
          <w:tcPr>
            <w:tcW w:type="dxa" w:w="2880"/>
            <w:tcW w:w="7920" w:type="dxa"/>
          </w:tcPr>
          <w:p>
            <w:r>
              <w:rPr>
                <w:b/>
              </w:rPr>
              <w:t>Acts 16:31</w:t>
            </w:r>
          </w:p>
        </w:tc>
        <w:tc>
          <w:tcPr>
            <w:tcW w:type="dxa" w:w="2880"/>
            <w:tcW w:w="7920" w:type="dxa"/>
          </w:tcPr>
          <w:p>
            <w:r>
              <w:rPr>
                <w:b/>
              </w:rPr>
              <w:t>Ehanita 16:31</w:t>
            </w:r>
          </w:p>
        </w:tc>
        <w:tc>
          <w:tcPr>
            <w:tcW w:type="dxa" w:w="2880"/>
            <w:tcW w:w="1440" w:type="dxa"/>
          </w:tcPr>
          <w:p>
            <w:pPr>
              <w:jc w:val="center"/>
            </w:pPr>
            <w:r>
              <w:rPr>
                <w:b/>
              </w:rPr>
              <w:t>OK</w:t>
            </w:r>
          </w:p>
        </w:tc>
      </w:tr>
      <w:tr>
        <w:tc>
          <w:tcPr>
            <w:tcW w:type="dxa" w:w="2880"/>
            <w:tcW w:w="7920" w:type="dxa"/>
          </w:tcPr>
          <w:p>
            <w:pPr>
              <w:spacing w:line="480" w:lineRule="auto"/>
            </w:pPr>
            <w:r>
              <w:t xml:space="preserve">They said, "Believe in the Lord Jesus, and you will be </w:t>
            </w:r>
            <w:r>
              <w:rPr>
                <w:b/>
              </w:rPr>
              <w:t>saved</w:t>
            </w:r>
            <w:r>
              <w:t>, you and your household."</w:t>
            </w:r>
          </w:p>
        </w:tc>
        <w:tc>
          <w:tcPr>
            <w:tcW w:type="dxa" w:w="2880"/>
            <w:tcW w:w="7920" w:type="dxa"/>
          </w:tcPr>
          <w:p>
            <w:pPr>
              <w:spacing w:line="480" w:lineRule="auto"/>
            </w:pPr>
            <w:r>
              <w:t>Ojori isi, Iruho jyo Hobu Yesu bwo italahunie adi iye iko aati hutta haŋ hoi.</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Roma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confess Jesus as Lord, and believe in your heart that God raised him from the dead, you will be </w:t>
            </w:r>
            <w:r>
              <w:rPr>
                <w:b/>
              </w:rPr>
              <w:t>saved</w:t>
            </w:r>
            <w:r>
              <w:t>.</w:t>
            </w:r>
          </w:p>
        </w:tc>
        <w:tc>
          <w:tcPr>
            <w:tcW w:type="dxa" w:w="2880"/>
            <w:tcW w:w="7920" w:type="dxa"/>
          </w:tcPr>
          <w:p>
            <w:pPr>
              <w:spacing w:line="480" w:lineRule="auto"/>
            </w:pPr>
            <w:r>
              <w:t>Kuyya ikyanati tai te etuhe hatai jo ara Yesu a Hobu bwo fe iruhoto tai ta atajya hatai jo itubuhu nya Hollum inyi to ye, italahuni adi itai.</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1 Korinto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cross is foolishness to those who are perishing. But among those who are being </w:t>
            </w:r>
            <w:r>
              <w:rPr>
                <w:b/>
              </w:rPr>
              <w:t>saved</w:t>
            </w:r>
            <w:r>
              <w:t>, it is the power of God.</w:t>
            </w:r>
          </w:p>
        </w:tc>
        <w:tc>
          <w:tcPr>
            <w:tcW w:type="dxa" w:w="2880"/>
            <w:tcW w:w="7920" w:type="dxa"/>
          </w:tcPr>
          <w:p>
            <w:pPr>
              <w:spacing w:line="480" w:lineRule="auto"/>
            </w:pPr>
            <w:r>
              <w:t>Nyo arai asayyo huno naye Kristo ikruce etabuyaŋyo jyo laati hul ofwoi ihima, ati jihohoi hul italahuni ara inyi adwaran ono Hollum.</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2 Korinto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Christ, both among those who are </w:t>
            </w:r>
            <w:r>
              <w:rPr>
                <w:b/>
              </w:rPr>
              <w:t>saved</w:t>
            </w:r>
            <w:r>
              <w:t xml:space="preserve"> and among those who are perishing.</w:t>
            </w:r>
          </w:p>
        </w:tc>
        <w:tc>
          <w:tcPr>
            <w:tcW w:type="dxa" w:w="2880"/>
            <w:tcW w:w="7920" w:type="dxa"/>
          </w:tcPr>
          <w:p>
            <w:pPr>
              <w:spacing w:line="480" w:lineRule="auto"/>
            </w:pPr>
            <w:r>
              <w:t>Nyo era hohoi arya ono Kristo on oŋwo’to gir gir jyo Hollum ihiji wati hul italahuni iko ihiji wati hul oyei’to.</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Efiso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w:t>
            </w:r>
            <w:r>
              <w:rPr>
                <w:b/>
              </w:rPr>
              <w:t>saved</w:t>
            </w:r>
            <w:r>
              <w:t xml:space="preserve"> through faith, and this did not come from you; it is the gift of God,</w:t>
            </w:r>
          </w:p>
        </w:tc>
        <w:tc>
          <w:tcPr>
            <w:tcW w:type="dxa" w:w="2880"/>
            <w:tcW w:w="7920" w:type="dxa"/>
          </w:tcPr>
          <w:p>
            <w:pPr>
              <w:spacing w:line="480" w:lineRule="auto"/>
            </w:pPr>
            <w:r>
              <w:t>Nyo ara ta namehino honyi an italahunierek itai ta neruk, obyaŋara ta ahwattek hatai ati ara nesyoryo ono Hollum.</w:t>
            </w:r>
          </w:p>
        </w:tc>
        <w:tc>
          <w:tcPr>
            <w:tcW w:type="dxa" w:w="2880"/>
            <w:vAlign w:val="center"/>
            <w:tcW w:w="1440" w:type="dxa"/>
          </w:tcPr>
          <w:p>
            <w:pPr>
              <w:jc w:val="center"/>
            </w:pPr>
            <w:r>
              <w:t>☐</w:t>
            </w:r>
          </w:p>
        </w:tc>
      </w:tr>
      <w:tr>
        <w:tc>
          <w:tcPr>
            <w:tcW w:type="dxa" w:w="2880"/>
            <w:tcW w:w="7920" w:type="dxa"/>
          </w:tcPr>
          <w:p>
            <w:r>
              <w:rPr>
                <w:b/>
              </w:rPr>
              <w:t>2 Thessalonians 2:10</w:t>
            </w:r>
          </w:p>
        </w:tc>
        <w:tc>
          <w:tcPr>
            <w:tcW w:type="dxa" w:w="2880"/>
            <w:tcW w:w="7920" w:type="dxa"/>
          </w:tcPr>
          <w:p>
            <w:r>
              <w:rPr>
                <w:b/>
              </w:rPr>
              <w:t>2 Tesalonika 2:10</w:t>
            </w:r>
          </w:p>
        </w:tc>
        <w:tc>
          <w:tcPr>
            <w:tcW w:type="dxa" w:w="2880"/>
            <w:tcW w:w="1440" w:type="dxa"/>
          </w:tcPr>
          <w:p>
            <w:pPr>
              <w:jc w:val="center"/>
            </w:pPr>
            <w:r>
              <w:rPr>
                <w:b/>
              </w:rPr>
              <w:t>OK</w:t>
            </w:r>
          </w:p>
        </w:tc>
      </w:tr>
      <w:tr>
        <w:tc>
          <w:tcPr>
            <w:tcW w:type="dxa" w:w="2880"/>
            <w:tcW w:w="7920" w:type="dxa"/>
          </w:tcPr>
          <w:p>
            <w:pPr>
              <w:spacing w:line="480" w:lineRule="auto"/>
            </w:pPr>
            <w:r>
              <w:t xml:space="preserve">and with every kind of evil that deceives those who are perishing, because they refused to love the truth and so be </w:t>
            </w:r>
            <w:r>
              <w:rPr>
                <w:b/>
              </w:rPr>
              <w:t>saved</w:t>
            </w:r>
            <w:r>
              <w:t>.</w:t>
            </w:r>
          </w:p>
        </w:tc>
        <w:tc>
          <w:tcPr>
            <w:tcW w:type="dxa" w:w="2880"/>
            <w:tcW w:w="7920" w:type="dxa"/>
          </w:tcPr>
          <w:p>
            <w:pPr>
              <w:spacing w:line="480" w:lineRule="auto"/>
            </w:pPr>
            <w:r>
              <w:t>bwo fe oleye adi arrohojita daŋ iko enyobita daŋ jyo hya hul ofwoi’to ihima. Ofwoi isi ihima nyo obeŋi nya isi ifwotuni nelahode inyuraniere etalahuna.</w:t>
            </w:r>
          </w:p>
        </w:tc>
        <w:tc>
          <w:tcPr>
            <w:tcW w:type="dxa" w:w="2880"/>
            <w:vAlign w:val="center"/>
            <w:tcW w:w="1440" w:type="dxa"/>
          </w:tcPr>
          <w:p>
            <w:pPr>
              <w:jc w:val="center"/>
            </w:pPr>
            <w:r>
              <w:t>☐</w:t>
            </w:r>
          </w:p>
        </w:tc>
      </w:tr>
      <w:tr>
        <w:tc>
          <w:tcPr>
            <w:tcW w:type="dxa" w:w="2880"/>
            <w:tcW w:w="7920" w:type="dxa"/>
          </w:tcPr>
          <w:p>
            <w:r>
              <w:rPr>
                <w:b/>
              </w:rPr>
              <w:t>1 Timothy 2:4</w:t>
            </w:r>
          </w:p>
        </w:tc>
        <w:tc>
          <w:tcPr>
            <w:tcW w:type="dxa" w:w="2880"/>
            <w:tcW w:w="7920" w:type="dxa"/>
          </w:tcPr>
          <w:p>
            <w:r>
              <w:rPr>
                <w:b/>
              </w:rPr>
              <w:t>1 Timoteo 2:4</w:t>
            </w:r>
          </w:p>
        </w:tc>
        <w:tc>
          <w:tcPr>
            <w:tcW w:type="dxa" w:w="2880"/>
            <w:tcW w:w="1440" w:type="dxa"/>
          </w:tcPr>
          <w:p>
            <w:pPr>
              <w:jc w:val="center"/>
            </w:pPr>
            <w:r>
              <w:rPr>
                <w:b/>
              </w:rPr>
              <w:t>OK</w:t>
            </w:r>
          </w:p>
        </w:tc>
      </w:tr>
      <w:tr>
        <w:tc>
          <w:tcPr>
            <w:tcW w:type="dxa" w:w="2880"/>
            <w:tcW w:w="7920" w:type="dxa"/>
          </w:tcPr>
          <w:p>
            <w:pPr>
              <w:spacing w:line="480" w:lineRule="auto"/>
            </w:pPr>
            <w:r>
              <w:t xml:space="preserve">He desires all people to be </w:t>
            </w:r>
            <w:r>
              <w:rPr>
                <w:b/>
              </w:rPr>
              <w:t>saved</w:t>
            </w:r>
            <w:r>
              <w:t xml:space="preserve"> and to come to the knowledge of the truth.</w:t>
            </w:r>
          </w:p>
        </w:tc>
        <w:tc>
          <w:tcPr>
            <w:tcW w:type="dxa" w:w="2880"/>
            <w:tcW w:w="7920" w:type="dxa"/>
          </w:tcPr>
          <w:p>
            <w:pPr>
              <w:spacing w:line="480" w:lineRule="auto"/>
            </w:pPr>
            <w:r>
              <w:t>al awak’to laati daŋ italahunie bwo fe imijaniere nelahode.</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Tito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w:t>
            </w:r>
            <w:r>
              <w:rPr>
                <w:b/>
              </w:rPr>
              <w:t>saved</w:t>
            </w:r>
            <w:r>
              <w:t xml:space="preserve"> us, through the washing of new birth and renewal by the Holy Spirit,</w:t>
            </w:r>
          </w:p>
        </w:tc>
        <w:tc>
          <w:tcPr>
            <w:tcW w:type="dxa" w:w="2880"/>
            <w:tcW w:w="7920" w:type="dxa"/>
          </w:tcPr>
          <w:p>
            <w:pPr>
              <w:spacing w:line="480" w:lineRule="auto"/>
            </w:pPr>
            <w:r>
              <w:t>Ati oleyo nya amehino ono Hollum Etalahani hohoi iko amuno honyi italahuniere hohoi. Nyo obyaŋara te ehanita hohoi hun oyiji hun ehanio hohoi, ati ta amehino honyi italahu inyi hohoi te ellillayo an itaŋejuhyere ataji ta adwaran ono Oloyiri ol Olibo,</w:t>
            </w:r>
          </w:p>
        </w:tc>
        <w:tc>
          <w:tcPr>
            <w:tcW w:type="dxa" w:w="2880"/>
            <w:vAlign w:val="center"/>
            <w:tcW w:w="1440" w:type="dxa"/>
          </w:tcPr>
          <w:p>
            <w:pPr>
              <w:jc w:val="center"/>
            </w:pPr>
            <w:r>
              <w:t>☐</w:t>
            </w:r>
          </w:p>
        </w:tc>
      </w:tr>
      <w:tr>
        <w:tc>
          <w:tcPr>
            <w:tcW w:type="dxa" w:w="2880"/>
            <w:tcW w:w="7920" w:type="dxa"/>
          </w:tcPr>
          <w:p>
            <w:r>
              <w:rPr>
                <w:b/>
              </w:rPr>
              <w:t>Hebrews 7:25</w:t>
            </w:r>
          </w:p>
        </w:tc>
        <w:tc>
          <w:tcPr>
            <w:tcW w:type="dxa" w:w="2880"/>
            <w:tcW w:w="7920" w:type="dxa"/>
          </w:tcPr>
          <w:p>
            <w:r>
              <w:rPr>
                <w:b/>
              </w:rPr>
              <w:t>Ebrei 7:25</w:t>
            </w:r>
          </w:p>
        </w:tc>
        <w:tc>
          <w:tcPr>
            <w:tcW w:type="dxa" w:w="2880"/>
            <w:tcW w:w="1440" w:type="dxa"/>
          </w:tcPr>
          <w:p>
            <w:pPr>
              <w:jc w:val="center"/>
            </w:pPr>
            <w:r>
              <w:rPr>
                <w:b/>
              </w:rPr>
              <w:t>OK</w:t>
            </w:r>
          </w:p>
        </w:tc>
      </w:tr>
      <w:tr>
        <w:tc>
          <w:tcPr>
            <w:tcW w:type="dxa" w:w="2880"/>
            <w:tcW w:w="7920" w:type="dxa"/>
          </w:tcPr>
          <w:p>
            <w:pPr>
              <w:spacing w:line="480" w:lineRule="auto"/>
            </w:pPr>
            <w:r>
              <w:t xml:space="preserve">Therefore he is also able to </w:t>
            </w:r>
            <w:r>
              <w:rPr>
                <w:b/>
              </w:rPr>
              <w:t>save</w:t>
            </w:r>
            <w:r>
              <w:t xml:space="preserve"> completely those who approach God through him, because he always lives to intercede for them.</w:t>
            </w:r>
          </w:p>
        </w:tc>
        <w:tc>
          <w:tcPr>
            <w:tcW w:type="dxa" w:w="2880"/>
            <w:tcW w:w="7920" w:type="dxa"/>
          </w:tcPr>
          <w:p>
            <w:pPr>
              <w:spacing w:line="480" w:lineRule="auto"/>
            </w:pPr>
            <w:r>
              <w:t>Tania oremik inyi italahuna many fur hya daŋ hul ofwonni’to jyo Hollum tenyi nyo amanya inyi fur imojori tesi.</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Yakobo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w:t>
            </w:r>
            <w:r>
              <w:rPr>
                <w:b/>
              </w:rPr>
              <w:t>save</w:t>
            </w:r>
            <w:r>
              <w:t xml:space="preserve"> your souls.</w:t>
            </w:r>
          </w:p>
        </w:tc>
        <w:tc>
          <w:tcPr>
            <w:tcW w:type="dxa" w:w="2880"/>
            <w:tcW w:w="7920" w:type="dxa"/>
          </w:tcPr>
          <w:p>
            <w:pPr>
              <w:spacing w:line="480" w:lineRule="auto"/>
            </w:pPr>
            <w:r>
              <w:t>Tania iyara addi ebotita daŋ iko arrohojita hun agalihini’to bwo ifwotuna nekyana ono Hobu ta anyalami, nyo ara ekyana honyi an idulani itajya hatai on oremik’to italahuna oloyirihyen hatai.</w:t>
            </w:r>
          </w:p>
        </w:tc>
        <w:tc>
          <w:tcPr>
            <w:tcW w:type="dxa" w:w="2880"/>
            <w:vAlign w:val="center"/>
            <w:tcW w:w="1440" w:type="dxa"/>
          </w:tcPr>
          <w:p>
            <w:pPr>
              <w:jc w:val="center"/>
            </w:pPr>
            <w:r>
              <w:t>☐</w:t>
            </w:r>
          </w:p>
        </w:tc>
      </w:tr>
      <w:tr>
        <w:tc>
          <w:tcPr>
            <w:tcW w:type="dxa" w:w="2880"/>
            <w:tcW w:w="7920" w:type="dxa"/>
          </w:tcPr>
          <w:p>
            <w:r>
              <w:rPr>
                <w:b/>
              </w:rPr>
              <w:t>1 Peter 4:18</w:t>
            </w:r>
          </w:p>
        </w:tc>
        <w:tc>
          <w:tcPr>
            <w:tcW w:type="dxa" w:w="2880"/>
            <w:tcW w:w="7920" w:type="dxa"/>
          </w:tcPr>
          <w:p>
            <w:r>
              <w:rPr>
                <w:b/>
              </w:rPr>
              <w:t>1 Petro 4:18</w:t>
            </w:r>
          </w:p>
        </w:tc>
        <w:tc>
          <w:tcPr>
            <w:tcW w:type="dxa" w:w="2880"/>
            <w:tcW w:w="1440" w:type="dxa"/>
          </w:tcPr>
          <w:p>
            <w:pPr>
              <w:jc w:val="center"/>
            </w:pPr>
            <w:r>
              <w:rPr>
                <w:b/>
              </w:rPr>
              <w:t>OK</w:t>
            </w:r>
          </w:p>
        </w:tc>
      </w:tr>
      <w:tr>
        <w:tc>
          <w:tcPr>
            <w:tcW w:type="dxa" w:w="2880"/>
            <w:tcW w:w="7920" w:type="dxa"/>
          </w:tcPr>
          <w:p>
            <w:pPr>
              <w:spacing w:line="480" w:lineRule="auto"/>
            </w:pPr>
            <w:r>
              <w:t>And</w:t>
              <w:br/>
              <w:br/>
              <w:t xml:space="preserve"> "If it is difficult for the righteous to be </w:t>
            </w:r>
            <w:r>
              <w:rPr>
                <w:b/>
              </w:rPr>
              <w:t>saved</w:t>
            </w:r>
            <w:r>
              <w:t>, what will become of the ungodly and the sinner?"</w:t>
              <w:br/>
              <w:br/>
            </w:r>
          </w:p>
        </w:tc>
        <w:tc>
          <w:tcPr>
            <w:tcW w:type="dxa" w:w="2880"/>
            <w:tcW w:w="7920" w:type="dxa"/>
          </w:tcPr>
          <w:p>
            <w:pPr>
              <w:spacing w:line="480" w:lineRule="auto"/>
            </w:pPr>
            <w:r>
              <w:t>Ojori egyerita, “Al agol bebe italahuniere abisak, Ehan ’tadi aŋai jyo hul otimoi’to Hollum iko leyyak?”</w:t>
            </w:r>
          </w:p>
        </w:tc>
        <w:tc>
          <w:tcPr>
            <w:tcW w:type="dxa" w:w="2880"/>
            <w:vAlign w:val="center"/>
            <w:tcW w:w="1440" w:type="dxa"/>
          </w:tcPr>
          <w:p>
            <w:pPr>
              <w:jc w:val="center"/>
            </w:pPr>
            <w:r>
              <w:t>☐</w:t>
            </w:r>
          </w:p>
        </w:tc>
      </w:tr>
    </w:tbl>
    <w:p>
      <w:pPr>
        <w:pStyle w:val="Heading1"/>
        <w:spacing w:before="0"/>
      </w:pPr>
      <w:r>
        <w:t>scriptures (G1124)</w:t>
      </w:r>
    </w:p>
    <w:p>
      <w:r/>
      <w:r>
        <w:t>This word can mean:</w:t>
      </w:r>
      <w:r/>
      <w:r/>
    </w:p>
    <w:p>
      <w:pPr>
        <w:pStyle w:val="ListBullet"/>
        <w:spacing w:line="240" w:lineRule="auto"/>
        <w:ind w:left="720"/>
      </w:pPr>
      <w:r/>
      <w:r>
        <w:t>Everything that was written in the Old Testament.</w:t>
      </w:r>
      <w:r/>
    </w:p>
    <w:p>
      <w:pPr>
        <w:pStyle w:val="ListBullet"/>
        <w:spacing w:line="240" w:lineRule="auto"/>
        <w:ind w:left="720"/>
      </w:pPr>
      <w:r/>
      <w:r>
        <w:t>A certain part of the Old Testament.</w:t>
      </w:r>
      <w:r/>
    </w:p>
    <w:p>
      <w:pPr>
        <w:pStyle w:val="ListBullet"/>
        <w:spacing w:line="240" w:lineRule="auto"/>
        <w:ind w:left="720"/>
      </w:pPr>
      <w:r/>
      <w:r>
        <w:t>Things written in the New Testament.</w:t>
      </w:r>
      <w:r/>
      <w:r/>
    </w:p>
    <w:p>
      <w:pPr>
        <w:spacing w:after="0"/>
      </w:pPr>
      <w:r/>
      <w:r>
        <w:t>Sometimes this word is used to introduce something written in the Old Testament. When used this way, it means that what was written should be trusted and obeyed.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21:42</w:t>
            </w:r>
          </w:p>
        </w:tc>
        <w:tc>
          <w:tcPr>
            <w:tcW w:type="dxa" w:w="2880"/>
            <w:tcW w:w="7920" w:type="dxa"/>
          </w:tcPr>
          <w:p>
            <w:r>
              <w:rPr>
                <w:b/>
              </w:rPr>
              <w:t>Matteyo 21:42</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"Did you never read in the </w:t>
            </w:r>
            <w:r>
              <w:rPr>
                <w:b/>
              </w:rPr>
              <w:t>scriptures</w:t>
            </w:r>
            <w:r>
              <w:t>,</w:t>
              <w:br/>
              <w:br/>
              <w:t xml:space="preserve"> 'The stone which the builders rejected has been made the cornerstone. This was from the Lord, and it is marvelous in our eyes'?</w:t>
            </w:r>
          </w:p>
        </w:tc>
        <w:tc>
          <w:tcPr>
            <w:tcW w:type="dxa" w:w="2880"/>
            <w:tcW w:w="7920" w:type="dxa"/>
          </w:tcPr>
          <w:p>
            <w:pPr>
              <w:spacing w:line="480" w:lineRule="auto"/>
            </w:pPr>
            <w:r>
              <w:t>Ojo Yesu jihosi, Ibyaŋata tai iheniete egyerita? Igyoroni nya jo, “Amorwop inya ihari aduhok Ottu ratan moi etteri lohitir; Ara ana ariŋ an ihanio Hobu An ellilliha hohoi bebe.”</w:t>
            </w:r>
          </w:p>
        </w:tc>
        <w:tc>
          <w:tcPr>
            <w:tcW w:type="dxa" w:w="2880"/>
            <w:vAlign w:val="center"/>
            <w:tcW w:w="1440" w:type="dxa"/>
          </w:tcPr>
          <w:p>
            <w:pPr>
              <w:jc w:val="center"/>
            </w:pPr>
            <w:r>
              <w:t>☐</w:t>
            </w:r>
          </w:p>
        </w:tc>
      </w:tr>
      <w:tr>
        <w:tc>
          <w:tcPr>
            <w:tcW w:type="dxa" w:w="2880"/>
            <w:tcW w:w="7920" w:type="dxa"/>
          </w:tcPr>
          <w:p>
            <w:r>
              <w:rPr>
                <w:b/>
              </w:rPr>
              <w:t>Mark 12:24</w:t>
            </w:r>
          </w:p>
        </w:tc>
        <w:tc>
          <w:tcPr>
            <w:tcW w:type="dxa" w:w="2880"/>
            <w:tcW w:w="7920" w:type="dxa"/>
          </w:tcPr>
          <w:p>
            <w:r>
              <w:rPr>
                <w:b/>
              </w:rPr>
              <w:t>Marko 12:24</w:t>
            </w:r>
          </w:p>
        </w:tc>
        <w:tc>
          <w:tcPr>
            <w:tcW w:type="dxa" w:w="2880"/>
            <w:tcW w:w="1440" w:type="dxa"/>
          </w:tcPr>
          <w:p>
            <w:pPr>
              <w:jc w:val="center"/>
            </w:pPr>
            <w:r>
              <w:rPr>
                <w:b/>
              </w:rPr>
              <w:t>OK</w:t>
            </w:r>
          </w:p>
        </w:tc>
      </w:tr>
      <w:tr>
        <w:tc>
          <w:tcPr>
            <w:tcW w:type="dxa" w:w="2880"/>
            <w:tcW w:w="7920" w:type="dxa"/>
          </w:tcPr>
          <w:p>
            <w:pPr>
              <w:spacing w:line="480" w:lineRule="auto"/>
            </w:pPr>
            <w:r>
              <w:t xml:space="preserve">Jesus said, "Is this not the reason you are mistaken, because you do not know the </w:t>
            </w:r>
            <w:r>
              <w:rPr>
                <w:b/>
              </w:rPr>
              <w:t>scriptures</w:t>
            </w:r>
            <w:r>
              <w:t xml:space="preserve"> nor the power of God?</w:t>
            </w:r>
          </w:p>
        </w:tc>
        <w:tc>
          <w:tcPr>
            <w:tcW w:type="dxa" w:w="2880"/>
            <w:tcW w:w="7920" w:type="dxa"/>
          </w:tcPr>
          <w:p>
            <w:pPr>
              <w:spacing w:line="480" w:lineRule="auto"/>
            </w:pPr>
            <w:r>
              <w:t>Itarraŋ Yesu jihosi, Ipalata tai nyo ibyaŋata tai imijana egyerita kuyya bu nadwaran ono Hollum.</w:t>
            </w:r>
          </w:p>
        </w:tc>
        <w:tc>
          <w:tcPr>
            <w:tcW w:type="dxa" w:w="2880"/>
            <w:vAlign w:val="center"/>
            <w:tcW w:w="1440" w:type="dxa"/>
          </w:tcPr>
          <w:p>
            <w:pPr>
              <w:jc w:val="center"/>
            </w:pPr>
            <w:r>
              <w:t>☐</w:t>
            </w:r>
          </w:p>
        </w:tc>
      </w:tr>
      <w:tr>
        <w:tc>
          <w:tcPr>
            <w:tcW w:type="dxa" w:w="2880"/>
            <w:tcW w:w="7920" w:type="dxa"/>
          </w:tcPr>
          <w:p>
            <w:r>
              <w:rPr>
                <w:b/>
              </w:rPr>
              <w:t>Luke 24:45</w:t>
            </w:r>
          </w:p>
        </w:tc>
        <w:tc>
          <w:tcPr>
            <w:tcW w:type="dxa" w:w="2880"/>
            <w:tcW w:w="7920" w:type="dxa"/>
          </w:tcPr>
          <w:p>
            <w:r>
              <w:rPr>
                <w:b/>
              </w:rPr>
              <w:t>Luka 24:45</w:t>
            </w:r>
          </w:p>
        </w:tc>
        <w:tc>
          <w:tcPr>
            <w:tcW w:type="dxa" w:w="2880"/>
            <w:tcW w:w="1440" w:type="dxa"/>
          </w:tcPr>
          <w:p>
            <w:pPr>
              <w:jc w:val="center"/>
            </w:pPr>
            <w:r>
              <w:rPr>
                <w:b/>
              </w:rPr>
              <w:t>OK</w:t>
            </w:r>
          </w:p>
        </w:tc>
      </w:tr>
      <w:tr>
        <w:tc>
          <w:tcPr>
            <w:tcW w:type="dxa" w:w="2880"/>
            <w:tcW w:w="7920" w:type="dxa"/>
          </w:tcPr>
          <w:p>
            <w:pPr>
              <w:spacing w:line="480" w:lineRule="auto"/>
            </w:pPr>
            <w:r>
              <w:t xml:space="preserve">Then he opened their minds, that they might understand the </w:t>
            </w:r>
            <w:r>
              <w:rPr>
                <w:b/>
              </w:rPr>
              <w:t>scriptures</w:t>
            </w:r>
            <w:r>
              <w:t>.</w:t>
            </w:r>
          </w:p>
        </w:tc>
        <w:tc>
          <w:tcPr>
            <w:tcW w:type="dxa" w:w="2880"/>
            <w:tcW w:w="7920" w:type="dxa"/>
          </w:tcPr>
          <w:p>
            <w:pPr>
              <w:spacing w:line="480" w:lineRule="auto"/>
            </w:pPr>
            <w:r>
              <w:t>Tania aŋa inyi egigilita hosi jo oŋida isi itaniŋuni egyerita.</w:t>
            </w:r>
          </w:p>
        </w:tc>
        <w:tc>
          <w:tcPr>
            <w:tcW w:type="dxa" w:w="2880"/>
            <w:vAlign w:val="center"/>
            <w:tcW w:w="1440" w:type="dxa"/>
          </w:tcPr>
          <w:p>
            <w:pPr>
              <w:jc w:val="center"/>
            </w:pPr>
            <w:r>
              <w:t>☐</w:t>
            </w:r>
          </w:p>
        </w:tc>
      </w:tr>
      <w:tr>
        <w:tc>
          <w:tcPr>
            <w:tcW w:type="dxa" w:w="2880"/>
            <w:tcW w:w="7920" w:type="dxa"/>
          </w:tcPr>
          <w:p>
            <w:r>
              <w:rPr>
                <w:b/>
              </w:rPr>
              <w:t>John 5:39</w:t>
            </w:r>
          </w:p>
        </w:tc>
        <w:tc>
          <w:tcPr>
            <w:tcW w:type="dxa" w:w="2880"/>
            <w:tcW w:w="7920" w:type="dxa"/>
          </w:tcPr>
          <w:p>
            <w:r>
              <w:rPr>
                <w:b/>
              </w:rPr>
              <w:t>Yoane 5:39</w:t>
            </w:r>
          </w:p>
        </w:tc>
        <w:tc>
          <w:tcPr>
            <w:tcW w:type="dxa" w:w="2880"/>
            <w:tcW w:w="1440" w:type="dxa"/>
          </w:tcPr>
          <w:p>
            <w:pPr>
              <w:jc w:val="center"/>
            </w:pPr>
            <w:r>
              <w:rPr>
                <w:b/>
              </w:rPr>
              <w:t>OK</w:t>
            </w:r>
          </w:p>
        </w:tc>
      </w:tr>
      <w:tr>
        <w:tc>
          <w:tcPr>
            <w:tcW w:type="dxa" w:w="2880"/>
            <w:tcW w:w="7920" w:type="dxa"/>
          </w:tcPr>
          <w:p>
            <w:pPr>
              <w:spacing w:line="480" w:lineRule="auto"/>
            </w:pPr>
            <w:r>
              <w:t xml:space="preserve">You search the </w:t>
            </w:r>
            <w:r>
              <w:rPr>
                <w:b/>
              </w:rPr>
              <w:t>scriptures</w:t>
            </w:r>
            <w:r>
              <w:t xml:space="preserve"> because you think that in them you have eternal life, and these same </w:t>
            </w:r>
            <w:r>
              <w:rPr>
                <w:b/>
              </w:rPr>
              <w:t>scriptures</w:t>
            </w:r>
            <w:r>
              <w:t xml:space="preserve"> testify about me,</w:t>
            </w:r>
          </w:p>
        </w:tc>
        <w:tc>
          <w:tcPr>
            <w:tcW w:type="dxa" w:w="2880"/>
            <w:tcW w:w="7920" w:type="dxa"/>
          </w:tcPr>
          <w:p>
            <w:pPr>
              <w:spacing w:line="480" w:lineRule="auto"/>
            </w:pPr>
            <w:r>
              <w:t>Iheniete tai egyerita nyo igigiloti tai jo irumana adi itai nesu on osyo fur dia. Ati ara abuk ania etamijani toni.</w:t>
            </w:r>
          </w:p>
        </w:tc>
        <w:tc>
          <w:tcPr>
            <w:tcW w:type="dxa" w:w="2880"/>
            <w:vAlign w:val="center"/>
            <w:tcW w:w="1440" w:type="dxa"/>
          </w:tcPr>
          <w:p>
            <w:pPr>
              <w:jc w:val="center"/>
            </w:pPr>
            <w:r>
              <w:t>☐</w:t>
            </w:r>
          </w:p>
        </w:tc>
      </w:tr>
      <w:tr>
        <w:tc>
          <w:tcPr>
            <w:tcW w:type="dxa" w:w="2880"/>
            <w:tcW w:w="7920" w:type="dxa"/>
          </w:tcPr>
          <w:p>
            <w:r>
              <w:rPr>
                <w:b/>
              </w:rPr>
              <w:t>Acts 18:28</w:t>
            </w:r>
          </w:p>
        </w:tc>
        <w:tc>
          <w:tcPr>
            <w:tcW w:type="dxa" w:w="2880"/>
            <w:tcW w:w="7920" w:type="dxa"/>
          </w:tcPr>
          <w:p>
            <w:r>
              <w:rPr>
                <w:b/>
              </w:rPr>
              <w:t>Ehanita 18:28</w:t>
            </w:r>
          </w:p>
        </w:tc>
        <w:tc>
          <w:tcPr>
            <w:tcW w:type="dxa" w:w="2880"/>
            <w:tcW w:w="1440" w:type="dxa"/>
          </w:tcPr>
          <w:p>
            <w:pPr>
              <w:jc w:val="center"/>
            </w:pPr>
            <w:r>
              <w:rPr>
                <w:b/>
              </w:rPr>
              <w:t>OK</w:t>
            </w:r>
          </w:p>
        </w:tc>
      </w:tr>
      <w:tr>
        <w:tc>
          <w:tcPr>
            <w:tcW w:type="dxa" w:w="2880"/>
            <w:tcW w:w="7920" w:type="dxa"/>
          </w:tcPr>
          <w:p>
            <w:pPr>
              <w:spacing w:line="480" w:lineRule="auto"/>
            </w:pPr>
            <w:r>
              <w:t xml:space="preserve">Apollos powerfully refuted the Jews in public debate, showing by the </w:t>
            </w:r>
            <w:r>
              <w:rPr>
                <w:b/>
              </w:rPr>
              <w:t>scriptures</w:t>
            </w:r>
            <w:r>
              <w:t xml:space="preserve"> that Jesus is the Christ.</w:t>
            </w:r>
          </w:p>
        </w:tc>
        <w:tc>
          <w:tcPr>
            <w:tcW w:type="dxa" w:w="2880"/>
            <w:tcW w:w="7920" w:type="dxa"/>
          </w:tcPr>
          <w:p>
            <w:pPr>
              <w:spacing w:line="480" w:lineRule="auto"/>
            </w:pPr>
            <w:r>
              <w:t>Nyo itadwahi inyi Yudea te ewwaha ihosyere wati itahutaniere isi jo ara Yesu olonyimoto olo Hollum.</w:t>
            </w:r>
          </w:p>
        </w:tc>
        <w:tc>
          <w:tcPr>
            <w:tcW w:type="dxa" w:w="2880"/>
            <w:vAlign w:val="center"/>
            <w:tcW w:w="1440" w:type="dxa"/>
          </w:tcPr>
          <w:p>
            <w:pPr>
              <w:jc w:val="center"/>
            </w:pPr>
            <w:r>
              <w:t>☐</w:t>
            </w:r>
          </w:p>
        </w:tc>
      </w:tr>
      <w:tr>
        <w:tc>
          <w:tcPr>
            <w:tcW w:type="dxa" w:w="2880"/>
            <w:tcW w:w="7920" w:type="dxa"/>
          </w:tcPr>
          <w:p>
            <w:r>
              <w:rPr>
                <w:b/>
              </w:rPr>
              <w:t>Romans 4:3</w:t>
            </w:r>
          </w:p>
        </w:tc>
        <w:tc>
          <w:tcPr>
            <w:tcW w:type="dxa" w:w="2880"/>
            <w:tcW w:w="7920" w:type="dxa"/>
          </w:tcPr>
          <w:p>
            <w:r>
              <w:rPr>
                <w:b/>
              </w:rPr>
              <w:t>Roma 4:3</w:t>
            </w:r>
          </w:p>
        </w:tc>
        <w:tc>
          <w:tcPr>
            <w:tcW w:type="dxa" w:w="2880"/>
            <w:tcW w:w="1440" w:type="dxa"/>
          </w:tcPr>
          <w:p>
            <w:pPr>
              <w:jc w:val="center"/>
            </w:pPr>
            <w:r>
              <w:rPr>
                <w:b/>
              </w:rPr>
              <w:t>OK</w:t>
            </w:r>
          </w:p>
        </w:tc>
      </w:tr>
      <w:tr>
        <w:tc>
          <w:tcPr>
            <w:tcW w:type="dxa" w:w="2880"/>
            <w:tcW w:w="7920" w:type="dxa"/>
          </w:tcPr>
          <w:p>
            <w:pPr>
              <w:spacing w:line="480" w:lineRule="auto"/>
            </w:pPr>
            <w:r>
              <w:t xml:space="preserve">For what does the </w:t>
            </w:r>
            <w:r>
              <w:rPr>
                <w:b/>
              </w:rPr>
              <w:t>scripture</w:t>
            </w:r>
            <w:r>
              <w:t xml:space="preserve"> say? "Abraham believed God, and it was counted to him as righteousness."</w:t>
            </w:r>
          </w:p>
        </w:tc>
        <w:tc>
          <w:tcPr>
            <w:tcW w:type="dxa" w:w="2880"/>
            <w:tcW w:w="7920" w:type="dxa"/>
          </w:tcPr>
          <w:p>
            <w:pPr>
              <w:spacing w:line="480" w:lineRule="auto"/>
            </w:pPr>
            <w:r>
              <w:t>Ati ojori egyerita aŋai? “Iruk Abramo jyo Hollum, tania ihenuni inyi ahaliboroni.”</w:t>
            </w:r>
          </w:p>
        </w:tc>
        <w:tc>
          <w:tcPr>
            <w:tcW w:type="dxa" w:w="2880"/>
            <w:vAlign w:val="center"/>
            <w:tcW w:w="1440" w:type="dxa"/>
          </w:tcPr>
          <w:p>
            <w:pPr>
              <w:jc w:val="center"/>
            </w:pPr>
            <w:r>
              <w:t>☐</w:t>
            </w:r>
          </w:p>
        </w:tc>
      </w:tr>
      <w:tr>
        <w:tc>
          <w:tcPr>
            <w:tcW w:type="dxa" w:w="2880"/>
            <w:tcW w:w="7920" w:type="dxa"/>
          </w:tcPr>
          <w:p>
            <w:r>
              <w:rPr>
                <w:b/>
              </w:rPr>
              <w:t>Romans 15:4</w:t>
            </w:r>
          </w:p>
        </w:tc>
        <w:tc>
          <w:tcPr>
            <w:tcW w:type="dxa" w:w="2880"/>
            <w:tcW w:w="7920" w:type="dxa"/>
          </w:tcPr>
          <w:p>
            <w:r>
              <w:rPr>
                <w:b/>
              </w:rPr>
              <w:t>Roma 15:4</w:t>
            </w:r>
          </w:p>
        </w:tc>
        <w:tc>
          <w:tcPr>
            <w:tcW w:type="dxa" w:w="2880"/>
            <w:tcW w:w="1440" w:type="dxa"/>
          </w:tcPr>
          <w:p>
            <w:pPr>
              <w:jc w:val="center"/>
            </w:pPr>
            <w:r>
              <w:rPr>
                <w:b/>
              </w:rPr>
              <w:t>OK</w:t>
            </w:r>
          </w:p>
        </w:tc>
      </w:tr>
      <w:tr>
        <w:tc>
          <w:tcPr>
            <w:tcW w:type="dxa" w:w="2880"/>
            <w:tcW w:w="7920" w:type="dxa"/>
          </w:tcPr>
          <w:p>
            <w:pPr>
              <w:spacing w:line="480" w:lineRule="auto"/>
            </w:pPr>
            <w:r>
              <w:t xml:space="preserve">For whatever was previously written was written for our instruction in order that through patience and through encouragement of the </w:t>
            </w:r>
            <w:r>
              <w:rPr>
                <w:b/>
              </w:rPr>
              <w:t>scriptures</w:t>
            </w:r>
            <w:r>
              <w:t xml:space="preserve"> we would have hope.</w:t>
            </w:r>
          </w:p>
        </w:tc>
        <w:tc>
          <w:tcPr>
            <w:tcW w:type="dxa" w:w="2880"/>
            <w:tcW w:w="7920" w:type="dxa"/>
          </w:tcPr>
          <w:p>
            <w:pPr>
              <w:spacing w:line="480" w:lineRule="auto"/>
            </w:pPr>
            <w:r>
              <w:t>Nyo erre hunya igyoroni igyerita beryen igyoroni nya ittiyeniere hohoi bwo fe itilihyere hohoi jo oŋida hohoi ewon iko eyihina bwo fe adihan.</w:t>
            </w:r>
          </w:p>
        </w:tc>
        <w:tc>
          <w:tcPr>
            <w:tcW w:type="dxa" w:w="2880"/>
            <w:vAlign w:val="center"/>
            <w:tcW w:w="1440" w:type="dxa"/>
          </w:tcPr>
          <w:p>
            <w:pPr>
              <w:jc w:val="center"/>
            </w:pPr>
            <w:r>
              <w:t>☐</w:t>
            </w:r>
          </w:p>
        </w:tc>
      </w:tr>
      <w:tr>
        <w:tc>
          <w:tcPr>
            <w:tcW w:type="dxa" w:w="2880"/>
            <w:tcW w:w="7920" w:type="dxa"/>
          </w:tcPr>
          <w:p>
            <w:r>
              <w:rPr>
                <w:b/>
              </w:rPr>
              <w:t>1 Corinthians 15:3</w:t>
            </w:r>
          </w:p>
        </w:tc>
        <w:tc>
          <w:tcPr>
            <w:tcW w:type="dxa" w:w="2880"/>
            <w:tcW w:w="7920" w:type="dxa"/>
          </w:tcPr>
          <w:p>
            <w:r>
              <w:rPr>
                <w:b/>
              </w:rPr>
              <w:t>1 Korinto 15:3</w:t>
            </w:r>
          </w:p>
        </w:tc>
        <w:tc>
          <w:tcPr>
            <w:tcW w:type="dxa" w:w="2880"/>
            <w:tcW w:w="1440" w:type="dxa"/>
          </w:tcPr>
          <w:p>
            <w:pPr>
              <w:jc w:val="center"/>
            </w:pPr>
            <w:r>
              <w:rPr>
                <w:b/>
              </w:rPr>
              <w:t>OK</w:t>
            </w:r>
          </w:p>
        </w:tc>
      </w:tr>
      <w:tr>
        <w:tc>
          <w:tcPr>
            <w:tcW w:type="dxa" w:w="2880"/>
            <w:tcW w:w="7920" w:type="dxa"/>
          </w:tcPr>
          <w:p>
            <w:pPr>
              <w:spacing w:line="480" w:lineRule="auto"/>
            </w:pPr>
            <w:r>
              <w:t xml:space="preserve">For I delivered to you as of first importance what I also received, that Christ died for our sins according to the </w:t>
            </w:r>
            <w:r>
              <w:rPr>
                <w:b/>
              </w:rPr>
              <w:t>scriptures</w:t>
            </w:r>
            <w:r>
              <w:t>,</w:t>
            </w:r>
          </w:p>
        </w:tc>
        <w:tc>
          <w:tcPr>
            <w:tcW w:type="dxa" w:w="2880"/>
            <w:tcW w:w="7920" w:type="dxa"/>
          </w:tcPr>
          <w:p>
            <w:pPr>
              <w:spacing w:line="480" w:lineRule="auto"/>
            </w:pPr>
            <w:r>
              <w:t>Nyo esyarak ni jihatai ahosyere eram inya efwotu ni ojo, Oye nya Kristo te eyyata hohoi itasiruniere egyerita.</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Galatia 3:8</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scripture</w:t>
            </w:r>
            <w:r>
              <w:t>, foreseeing that God would justify the Gentiles by faith, preached the gospel beforehand to Abraham, saying, "In you all the nations will be blessed."</w:t>
            </w:r>
          </w:p>
        </w:tc>
        <w:tc>
          <w:tcPr>
            <w:tcW w:type="dxa" w:w="2880"/>
            <w:tcW w:w="7920" w:type="dxa"/>
          </w:tcPr>
          <w:p>
            <w:pPr>
              <w:spacing w:line="480" w:lineRule="auto"/>
            </w:pPr>
            <w:r>
              <w:t>Bwo fe ikiluni egyerita jo ihenu adi Hollum abisan jyo paganohyen ta neruk, tania iramak inyi Abramo eram ono asayyo hun oyiji ojo, “Ottu adi ayiji jyo paganohyen daŋ teye.”</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1 Timoteo 5:18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scripture</w:t>
            </w:r>
            <w:r>
              <w:t xml:space="preserve"> says, "You must not put a muzzle on an ox while it threshes the grain" and "The laborer is worthy of his wages."</w:t>
            </w:r>
          </w:p>
        </w:tc>
        <w:tc>
          <w:tcPr>
            <w:tcW w:type="dxa" w:w="2880"/>
            <w:tcW w:w="7920" w:type="dxa"/>
          </w:tcPr>
          <w:p>
            <w:pPr>
              <w:spacing w:line="480" w:lineRule="auto"/>
            </w:pPr>
            <w:r>
              <w:t>Nyo ojori egyerita, “Hefitata etuk hiteŋ al igisyo’to ema.” Ojori isi bwo fe, “Osiru egyamani ifwotuniere edumit ono egyama honyi.”</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2 Timoteo 3:16</w:t>
            </w:r>
          </w:p>
        </w:tc>
        <w:tc>
          <w:tcPr>
            <w:tcW w:type="dxa" w:w="2880"/>
            <w:tcW w:w="1440" w:type="dxa"/>
          </w:tcPr>
          <w:p>
            <w:pPr>
              <w:jc w:val="center"/>
            </w:pPr>
            <w:r>
              <w:rPr>
                <w:b/>
              </w:rPr>
              <w:t>OK</w:t>
            </w:r>
          </w:p>
        </w:tc>
      </w:tr>
      <w:tr>
        <w:tc>
          <w:tcPr>
            <w:tcW w:type="dxa" w:w="2880"/>
            <w:tcW w:w="7920" w:type="dxa"/>
          </w:tcPr>
          <w:p>
            <w:pPr>
              <w:spacing w:line="480" w:lineRule="auto"/>
            </w:pPr>
            <w:r>
              <w:t xml:space="preserve">All </w:t>
            </w:r>
            <w:r>
              <w:rPr>
                <w:b/>
              </w:rPr>
              <w:t>scripture</w:t>
            </w:r>
            <w:r>
              <w:t xml:space="preserve"> has been inspired by God. It is profitable for doctrine, for conviction, for correction, and for training in righteousness.</w:t>
            </w:r>
          </w:p>
        </w:tc>
        <w:tc>
          <w:tcPr>
            <w:tcW w:type="dxa" w:w="2880"/>
            <w:tcW w:w="7920" w:type="dxa"/>
          </w:tcPr>
          <w:p>
            <w:pPr>
              <w:spacing w:line="480" w:lineRule="auto"/>
            </w:pPr>
            <w:r>
              <w:t>Ofwonni egyerita daŋ jyo Hollum bwo oyiji isi ittiyeniere, isiŋyere, itabisyere bwo ittittoyere laati ekoi ono abisan,</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Yakobo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law according to the </w:t>
            </w:r>
            <w:r>
              <w:rPr>
                <w:b/>
              </w:rPr>
              <w:t>scripture</w:t>
            </w:r>
            <w:r>
              <w:t>, "Love your neighbor as yourself," you do well.</w:t>
            </w:r>
          </w:p>
        </w:tc>
        <w:tc>
          <w:tcPr>
            <w:tcW w:type="dxa" w:w="2880"/>
            <w:tcW w:w="7920" w:type="dxa"/>
          </w:tcPr>
          <w:p>
            <w:pPr>
              <w:spacing w:line="480" w:lineRule="auto"/>
            </w:pPr>
            <w:r>
              <w:t>Ati ihaniete adi itai on oyyu kuyya ihaniete tai efahi ono Hobu ihwa ojori egyerita jo, “Omunoti hutto lonyihari hatai ihwa ahwattek hatai.”</w:t>
            </w:r>
          </w:p>
        </w:tc>
        <w:tc>
          <w:tcPr>
            <w:tcW w:type="dxa" w:w="2880"/>
            <w:vAlign w:val="center"/>
            <w:tcW w:w="1440" w:type="dxa"/>
          </w:tcPr>
          <w:p>
            <w:pPr>
              <w:jc w:val="center"/>
            </w:pPr>
            <w:r>
              <w:t>☐</w:t>
            </w:r>
          </w:p>
        </w:tc>
      </w:tr>
      <w:tr>
        <w:tc>
          <w:tcPr>
            <w:tcW w:type="dxa" w:w="2880"/>
            <w:tcW w:w="7920" w:type="dxa"/>
          </w:tcPr>
          <w:p>
            <w:r>
              <w:rPr>
                <w:b/>
              </w:rPr>
              <w:t>2 Peter 1:20</w:t>
            </w:r>
          </w:p>
        </w:tc>
        <w:tc>
          <w:tcPr>
            <w:tcW w:type="dxa" w:w="2880"/>
            <w:tcW w:w="7920" w:type="dxa"/>
          </w:tcPr>
          <w:p>
            <w:r>
              <w:rPr>
                <w:b/>
              </w:rPr>
              <w:t>2 Petro 1:20</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prophecy of </w:t>
            </w:r>
            <w:r>
              <w:rPr>
                <w:b/>
              </w:rPr>
              <w:t>scripture</w:t>
            </w:r>
            <w:r>
              <w:t xml:space="preserve"> comes from someone's own interpretation.</w:t>
            </w:r>
          </w:p>
        </w:tc>
        <w:tc>
          <w:tcPr>
            <w:tcW w:type="dxa" w:w="2880"/>
            <w:tcW w:w="7920" w:type="dxa"/>
          </w:tcPr>
          <w:p>
            <w:pPr>
              <w:spacing w:line="480" w:lineRule="auto"/>
            </w:pPr>
            <w:r>
              <w:t>Ati omijana ana jo, obeŋ obo atulo oremik ittiyenio nekyanita hutto buk Hollum ihwa awak inyi.</w:t>
            </w:r>
          </w:p>
        </w:tc>
        <w:tc>
          <w:tcPr>
            <w:tcW w:type="dxa" w:w="2880"/>
            <w:vAlign w:val="center"/>
            <w:tcW w:w="1440" w:type="dxa"/>
          </w:tcPr>
          <w:p>
            <w:pPr>
              <w:jc w:val="center"/>
            </w:pPr>
            <w:r>
              <w:t>☐</w:t>
            </w:r>
          </w:p>
        </w:tc>
      </w:tr>
      <w:tr>
        <w:tc>
          <w:tcPr>
            <w:tcW w:type="dxa" w:w="2880"/>
            <w:tcW w:w="7920" w:type="dxa"/>
          </w:tcPr>
          <w:p>
            <w:r>
              <w:rPr>
                <w:b/>
              </w:rPr>
              <w:t>2 Peter 3:16</w:t>
            </w:r>
          </w:p>
        </w:tc>
        <w:tc>
          <w:tcPr>
            <w:tcW w:type="dxa" w:w="2880"/>
            <w:tcW w:w="7920" w:type="dxa"/>
          </w:tcPr>
          <w:p>
            <w:r>
              <w:rPr>
                <w:b/>
              </w:rPr>
              <w:t>2 Petro 3:16</w:t>
            </w:r>
          </w:p>
        </w:tc>
        <w:tc>
          <w:tcPr>
            <w:tcW w:type="dxa" w:w="2880"/>
            <w:tcW w:w="1440" w:type="dxa"/>
          </w:tcPr>
          <w:p>
            <w:pPr>
              <w:jc w:val="center"/>
            </w:pPr>
            <w:r>
              <w:rPr>
                <w:b/>
              </w:rPr>
              <w:t>OK</w:t>
            </w:r>
          </w:p>
        </w:tc>
      </w:tr>
      <w:tr>
        <w:tc>
          <w:tcPr>
            <w:tcW w:type="dxa" w:w="2880"/>
            <w:tcW w:w="7920" w:type="dxa"/>
          </w:tcPr>
          <w:p>
            <w:pPr>
              <w:spacing w:line="480" w:lineRule="auto"/>
            </w:pPr>
            <w:r>
              <w:t xml:space="preserve">Paul speaks of these things in all his letters, in which there are things that are difficult to understand. Ignorant and unstable men distort these things, as they also do the other </w:t>
            </w:r>
            <w:r>
              <w:rPr>
                <w:b/>
              </w:rPr>
              <w:t>scriptures</w:t>
            </w:r>
            <w:r>
              <w:t>, to their own destruction.</w:t>
            </w:r>
          </w:p>
        </w:tc>
        <w:tc>
          <w:tcPr>
            <w:tcW w:type="dxa" w:w="2880"/>
            <w:tcW w:w="7920" w:type="dxa"/>
          </w:tcPr>
          <w:p>
            <w:pPr>
              <w:spacing w:line="480" w:lineRule="auto"/>
            </w:pPr>
            <w:r>
              <w:t>Igyorok inyi erre hunia iwaragat honyi daŋ. Ogoli omuk erre hun igyoro inyi itaniŋuniere, bwo iloiti atimok iko epalak erre huna ihwa iloiti isi egyerita daŋ tania orroho adi jihosi.</w:t>
            </w:r>
          </w:p>
        </w:tc>
        <w:tc>
          <w:tcPr>
            <w:tcW w:type="dxa" w:w="2880"/>
            <w:vAlign w:val="center"/>
            <w:tcW w:w="1440" w:type="dxa"/>
          </w:tcPr>
          <w:p>
            <w:pPr>
              <w:jc w:val="center"/>
            </w:pPr>
            <w:r>
              <w:t>☐</w:t>
            </w:r>
          </w:p>
        </w:tc>
      </w:tr>
    </w:tbl>
    <w:p>
      <w:pPr>
        <w:pStyle w:val="Heading1"/>
        <w:spacing w:before="0"/>
      </w:pPr>
      <w:r>
        <w:t>shame (G152, G2617)</w:t>
      </w:r>
    </w:p>
    <w:p>
      <w:r/>
      <w:r>
        <w:t>This word can mean:</w:t>
      </w:r>
      <w:r/>
      <w:r/>
    </w:p>
    <w:p>
      <w:pPr>
        <w:pStyle w:val="ListBullet"/>
        <w:spacing w:line="240" w:lineRule="auto"/>
        <w:ind w:left="720"/>
      </w:pPr>
      <w:r/>
      <w:r>
        <w:t>A feeling of dishonor or disgrace.</w:t>
      </w:r>
      <w:r/>
    </w:p>
    <w:p>
      <w:pPr>
        <w:pStyle w:val="ListBullet"/>
        <w:spacing w:line="240" w:lineRule="auto" w:after="0"/>
        <w:ind w:left="720"/>
      </w:pPr>
      <w:r/>
      <w:r>
        <w:t>Painful feelings or distress because of knowledge that one’s actions are wrong or evil.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14:9</w:t>
            </w:r>
          </w:p>
        </w:tc>
        <w:tc>
          <w:tcPr>
            <w:tcW w:type="dxa" w:w="2880"/>
            <w:tcW w:w="7920" w:type="dxa"/>
          </w:tcPr>
          <w:p>
            <w:r>
              <w:rPr>
                <w:b/>
              </w:rPr>
              <w:t>Luka 14:9</w:t>
            </w:r>
          </w:p>
        </w:tc>
        <w:tc>
          <w:tcPr>
            <w:tcW w:type="dxa" w:w="2880"/>
            <w:tcW w:w="1440" w:type="dxa"/>
          </w:tcPr>
          <w:p>
            <w:pPr>
              <w:jc w:val="center"/>
            </w:pPr>
            <w:r>
              <w:rPr>
                <w:b/>
              </w:rPr>
              <w:t>OK</w:t>
            </w:r>
          </w:p>
        </w:tc>
      </w:tr>
      <w:tr>
        <w:tc>
          <w:tcPr>
            <w:tcW w:type="dxa" w:w="2880"/>
            <w:tcW w:w="7920" w:type="dxa"/>
          </w:tcPr>
          <w:p>
            <w:pPr>
              <w:spacing w:line="480" w:lineRule="auto"/>
            </w:pPr>
            <w:r>
              <w:t xml:space="preserve">When the person who invited both of you arrives, he will say to you, 'Give this other person your place,' and then in </w:t>
            </w:r>
            <w:r>
              <w:rPr>
                <w:b/>
              </w:rPr>
              <w:t>shame</w:t>
            </w:r>
            <w:r>
              <w:t xml:space="preserve"> you will proceed to take the lowest place.</w:t>
            </w:r>
          </w:p>
        </w:tc>
        <w:tc>
          <w:tcPr>
            <w:tcW w:type="dxa" w:w="2880"/>
            <w:tcW w:w="7920" w:type="dxa"/>
          </w:tcPr>
          <w:p>
            <w:pPr>
              <w:spacing w:line="480" w:lineRule="auto"/>
            </w:pPr>
            <w:r>
              <w:t>Ojo adi latulo al iloŋuno’to iye ojo, Isyarak olo amaji hoi. Tania ilo adi iye ta ariri jyo amaji obo.</w:t>
            </w:r>
          </w:p>
        </w:tc>
        <w:tc>
          <w:tcPr>
            <w:tcW w:type="dxa" w:w="2880"/>
            <w:vAlign w:val="center"/>
            <w:tcW w:w="1440" w:type="dxa"/>
          </w:tcPr>
          <w:p>
            <w:pPr>
              <w:jc w:val="center"/>
            </w:pPr>
            <w:r>
              <w:t>☐</w:t>
            </w:r>
          </w:p>
        </w:tc>
      </w:tr>
      <w:tr>
        <w:tc>
          <w:tcPr>
            <w:tcW w:type="dxa" w:w="2880"/>
            <w:tcW w:w="7920" w:type="dxa"/>
          </w:tcPr>
          <w:p>
            <w:r>
              <w:rPr>
                <w:b/>
              </w:rPr>
              <w:t>Romans 10:11</w:t>
            </w:r>
          </w:p>
        </w:tc>
        <w:tc>
          <w:tcPr>
            <w:tcW w:type="dxa" w:w="2880"/>
            <w:tcW w:w="7920" w:type="dxa"/>
          </w:tcPr>
          <w:p>
            <w:r>
              <w:rPr>
                <w:b/>
              </w:rPr>
              <w:t>Roma 10:11</w:t>
            </w:r>
          </w:p>
        </w:tc>
        <w:tc>
          <w:tcPr>
            <w:tcW w:type="dxa" w:w="2880"/>
            <w:tcW w:w="1440" w:type="dxa"/>
          </w:tcPr>
          <w:p>
            <w:pPr>
              <w:jc w:val="center"/>
            </w:pPr>
            <w:r>
              <w:rPr>
                <w:b/>
              </w:rPr>
              <w:t>OK</w:t>
            </w:r>
          </w:p>
        </w:tc>
      </w:tr>
      <w:tr>
        <w:tc>
          <w:tcPr>
            <w:tcW w:type="dxa" w:w="2880"/>
            <w:tcW w:w="7920" w:type="dxa"/>
          </w:tcPr>
          <w:p>
            <w:pPr>
              <w:spacing w:line="480" w:lineRule="auto"/>
            </w:pPr>
            <w:r>
              <w:t xml:space="preserve">For scripture says, "Everyone who believes on him will not be put to </w:t>
            </w:r>
            <w:r>
              <w:rPr>
                <w:b/>
              </w:rPr>
              <w:t>shame</w:t>
            </w:r>
            <w:r>
              <w:t>."</w:t>
            </w:r>
          </w:p>
        </w:tc>
        <w:tc>
          <w:tcPr>
            <w:tcW w:type="dxa" w:w="2880"/>
            <w:tcW w:w="7920" w:type="dxa"/>
          </w:tcPr>
          <w:p>
            <w:pPr>
              <w:spacing w:line="480" w:lineRule="auto"/>
            </w:pPr>
            <w:r>
              <w:t>Nyo ojori egyerita jo, “Al iruk’to jihonyi obeŋ adi iloriri.”</w:t>
            </w:r>
          </w:p>
        </w:tc>
        <w:tc>
          <w:tcPr>
            <w:tcW w:type="dxa" w:w="2880"/>
            <w:vAlign w:val="center"/>
            <w:tcW w:w="1440" w:type="dxa"/>
          </w:tcPr>
          <w:p>
            <w:pPr>
              <w:jc w:val="center"/>
            </w:pPr>
            <w:r>
              <w:t>☐</w:t>
            </w:r>
          </w:p>
        </w:tc>
      </w:tr>
      <w:tr>
        <w:tc>
          <w:tcPr>
            <w:tcW w:type="dxa" w:w="2880"/>
            <w:tcW w:w="7920" w:type="dxa"/>
          </w:tcPr>
          <w:p>
            <w:r>
              <w:rPr>
                <w:b/>
              </w:rPr>
              <w:t>2 Corinthians 4:2</w:t>
            </w:r>
          </w:p>
        </w:tc>
        <w:tc>
          <w:tcPr>
            <w:tcW w:type="dxa" w:w="2880"/>
            <w:tcW w:w="7920" w:type="dxa"/>
          </w:tcPr>
          <w:p>
            <w:r>
              <w:rPr>
                <w:b/>
              </w:rPr>
              <w:t>2 Korinto 4:2</w:t>
            </w:r>
          </w:p>
        </w:tc>
        <w:tc>
          <w:tcPr>
            <w:tcW w:type="dxa" w:w="2880"/>
            <w:tcW w:w="1440" w:type="dxa"/>
          </w:tcPr>
          <w:p>
            <w:pPr>
              <w:jc w:val="center"/>
            </w:pPr>
            <w:r>
              <w:rPr>
                <w:b/>
              </w:rPr>
              <w:t>OK</w:t>
            </w:r>
          </w:p>
        </w:tc>
      </w:tr>
      <w:tr>
        <w:tc>
          <w:tcPr>
            <w:tcW w:type="dxa" w:w="2880"/>
            <w:tcW w:w="7920" w:type="dxa"/>
          </w:tcPr>
          <w:p>
            <w:pPr>
              <w:spacing w:line="480" w:lineRule="auto"/>
            </w:pPr>
            <w:r>
              <w:t xml:space="preserve">Instead, we have rejected secret and </w:t>
            </w:r>
            <w:r>
              <w:rPr>
                <w:b/>
              </w:rPr>
              <w:t>shameful</w:t>
            </w:r>
            <w:r>
              <w:t xml:space="preserve"> ways. We do not walk in craftiness, and we do not mishandle the word of God, but by presenting the truth, we recommend ourselves to everyone's conscience in the sight of God.</w:t>
            </w:r>
          </w:p>
        </w:tc>
        <w:tc>
          <w:tcPr>
            <w:tcW w:type="dxa" w:w="2880"/>
            <w:tcW w:w="7920" w:type="dxa"/>
          </w:tcPr>
          <w:p>
            <w:pPr>
              <w:spacing w:line="480" w:lineRule="auto"/>
            </w:pPr>
            <w:r>
              <w:t>Ati ebusak hohoi erre huno eloriri hun idimani, ebeŋ hohoi enyobyo laati, ebeŋ hohoi eloit ekyana ono Hollum agesemi, ati ettiyenio hohoi nelahode ihosyere Hollum itahutaniere ayiji hohoi jyo atajya wati daŋ.</w:t>
            </w:r>
          </w:p>
        </w:tc>
        <w:tc>
          <w:tcPr>
            <w:tcW w:type="dxa" w:w="2880"/>
            <w:vAlign w:val="center"/>
            <w:tcW w:w="1440" w:type="dxa"/>
          </w:tcPr>
          <w:p>
            <w:pPr>
              <w:jc w:val="center"/>
            </w:pPr>
            <w:r>
              <w:t>☐</w:t>
            </w:r>
          </w:p>
        </w:tc>
      </w:tr>
      <w:tr>
        <w:tc>
          <w:tcPr>
            <w:tcW w:type="dxa" w:w="2880"/>
            <w:tcW w:w="7920" w:type="dxa"/>
          </w:tcPr>
          <w:p>
            <w:r>
              <w:rPr>
                <w:b/>
              </w:rPr>
              <w:t>Philippians 3:19</w:t>
            </w:r>
          </w:p>
        </w:tc>
        <w:tc>
          <w:tcPr>
            <w:tcW w:type="dxa" w:w="2880"/>
            <w:tcW w:w="7920" w:type="dxa"/>
          </w:tcPr>
          <w:p>
            <w:r>
              <w:rPr>
                <w:b/>
              </w:rPr>
              <w:t>Filipi 3:19</w:t>
            </w:r>
          </w:p>
        </w:tc>
        <w:tc>
          <w:tcPr>
            <w:tcW w:type="dxa" w:w="2880"/>
            <w:tcW w:w="1440" w:type="dxa"/>
          </w:tcPr>
          <w:p>
            <w:pPr>
              <w:jc w:val="center"/>
            </w:pPr>
            <w:r>
              <w:rPr>
                <w:b/>
              </w:rPr>
              <w:t>OK</w:t>
            </w:r>
          </w:p>
        </w:tc>
      </w:tr>
      <w:tr>
        <w:tc>
          <w:tcPr>
            <w:tcW w:type="dxa" w:w="2880"/>
            <w:tcW w:w="7920" w:type="dxa"/>
          </w:tcPr>
          <w:p>
            <w:pPr>
              <w:spacing w:line="480" w:lineRule="auto"/>
            </w:pPr>
            <w:r>
              <w:t xml:space="preserve">Their end is destruction. For their god is their stomach, and their glory is in their </w:t>
            </w:r>
            <w:r>
              <w:rPr>
                <w:b/>
              </w:rPr>
              <w:t>shame</w:t>
            </w:r>
            <w:r>
              <w:t>. They think about earthly things.</w:t>
            </w:r>
          </w:p>
        </w:tc>
        <w:tc>
          <w:tcPr>
            <w:tcW w:type="dxa" w:w="2880"/>
            <w:tcW w:w="7920" w:type="dxa"/>
          </w:tcPr>
          <w:p>
            <w:pPr>
              <w:spacing w:line="480" w:lineRule="auto"/>
            </w:pPr>
            <w:r>
              <w:t>Ara esidi hosi aye, arai ohyai hosi ajohin hosi, itadarai isi te ehanita huno ariri hosi, bwo fe igigiloi isi te erre hutta fau.</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Ebrei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w:t>
            </w:r>
            <w:r>
              <w:rPr>
                <w:b/>
              </w:rPr>
              <w:t>shame</w:t>
            </w:r>
            <w:r>
              <w:t>, and sat down at the right hand of the throne of God.</w:t>
            </w:r>
          </w:p>
        </w:tc>
        <w:tc>
          <w:tcPr>
            <w:tcW w:type="dxa" w:w="2880"/>
            <w:tcW w:w="7920" w:type="dxa"/>
          </w:tcPr>
          <w:p>
            <w:pPr>
              <w:spacing w:line="480" w:lineRule="auto"/>
            </w:pPr>
            <w:r>
              <w:t>Ijara hohoi emijo jyo Yesu Ekyomoni iko Etabisani olo neruk hohoi. Inyi alya ol odihu’to akruce nyo igigilo inyi ta namuno on owon adi ihosyere honyi. Ati omyana inyi neloriri ono akruce attati inyi itoŋo iŋati iŋet ono akurus Hollum.</w:t>
            </w:r>
          </w:p>
        </w:tc>
        <w:tc>
          <w:tcPr>
            <w:tcW w:type="dxa" w:w="2880"/>
            <w:vAlign w:val="center"/>
            <w:tcW w:w="1440" w:type="dxa"/>
          </w:tcPr>
          <w:p>
            <w:pPr>
              <w:jc w:val="center"/>
            </w:pPr>
            <w:r>
              <w:t>☐</w:t>
            </w:r>
          </w:p>
        </w:tc>
      </w:tr>
      <w:tr>
        <w:tc>
          <w:tcPr>
            <w:tcW w:type="dxa" w:w="2880"/>
            <w:tcW w:w="7920" w:type="dxa"/>
          </w:tcPr>
          <w:p>
            <w:r>
              <w:rPr>
                <w:b/>
              </w:rPr>
              <w:t>1 Peter 3:16</w:t>
            </w:r>
          </w:p>
        </w:tc>
        <w:tc>
          <w:tcPr>
            <w:tcW w:type="dxa" w:w="2880"/>
            <w:tcW w:w="7920" w:type="dxa"/>
          </w:tcPr>
          <w:p>
            <w:r>
              <w:rPr>
                <w:b/>
              </w:rPr>
              <w:t>1 Petro 3:16</w:t>
            </w:r>
          </w:p>
        </w:tc>
        <w:tc>
          <w:tcPr>
            <w:tcW w:type="dxa" w:w="2880"/>
            <w:tcW w:w="1440" w:type="dxa"/>
          </w:tcPr>
          <w:p>
            <w:pPr>
              <w:jc w:val="center"/>
            </w:pPr>
            <w:r>
              <w:rPr>
                <w:b/>
              </w:rPr>
              <w:t>OK</w:t>
            </w:r>
          </w:p>
        </w:tc>
      </w:tr>
      <w:tr>
        <w:tc>
          <w:tcPr>
            <w:tcW w:type="dxa" w:w="2880"/>
            <w:tcW w:w="7920" w:type="dxa"/>
          </w:tcPr>
          <w:p>
            <w:pPr>
              <w:spacing w:line="480" w:lineRule="auto"/>
            </w:pPr>
            <w:r>
              <w:t xml:space="preserve">however, with meekness and respect. Have a good conscience so that, in whatever you are spoken of as evil, the people who slander your good life in Christ may be put to </w:t>
            </w:r>
            <w:r>
              <w:rPr>
                <w:b/>
              </w:rPr>
              <w:t>shame</w:t>
            </w:r>
            <w:r>
              <w:t>.</w:t>
            </w:r>
          </w:p>
        </w:tc>
        <w:tc>
          <w:tcPr>
            <w:tcW w:type="dxa" w:w="2880"/>
            <w:tcW w:w="7920" w:type="dxa"/>
          </w:tcPr>
          <w:p>
            <w:pPr>
              <w:spacing w:line="480" w:lineRule="auto"/>
            </w:pPr>
            <w:r>
              <w:t>bwo fe ta atajya hun oyiji’to, jo dwadi omorye isi itai, iloririji adi amorok hulya ta amanya hatai on obis’to itwa Kristo.</w:t>
            </w:r>
          </w:p>
        </w:tc>
        <w:tc>
          <w:tcPr>
            <w:tcW w:type="dxa" w:w="2880"/>
            <w:vAlign w:val="center"/>
            <w:tcW w:w="1440" w:type="dxa"/>
          </w:tcPr>
          <w:p>
            <w:pPr>
              <w:jc w:val="center"/>
            </w:pPr>
            <w:r>
              <w:t>☐</w:t>
            </w:r>
          </w:p>
        </w:tc>
      </w:tr>
      <w:tr>
        <w:tc>
          <w:tcPr>
            <w:tcW w:type="dxa" w:w="2880"/>
            <w:tcW w:w="7920" w:type="dxa"/>
          </w:tcPr>
          <w:p>
            <w:r>
              <w:rPr>
                <w:b/>
              </w:rPr>
              <w:t>Jude 1:13</w:t>
            </w:r>
          </w:p>
        </w:tc>
        <w:tc>
          <w:tcPr>
            <w:tcW w:type="dxa" w:w="2880"/>
            <w:tcW w:w="7920" w:type="dxa"/>
          </w:tcPr>
          <w:p>
            <w:r>
              <w:rPr>
                <w:b/>
              </w:rPr>
              <w:t>Yuda 1:13</w:t>
            </w:r>
          </w:p>
        </w:tc>
        <w:tc>
          <w:tcPr>
            <w:tcW w:type="dxa" w:w="2880"/>
            <w:tcW w:w="1440" w:type="dxa"/>
          </w:tcPr>
          <w:p>
            <w:pPr>
              <w:jc w:val="center"/>
            </w:pPr>
            <w:r>
              <w:rPr>
                <w:b/>
              </w:rPr>
              <w:t>OK</w:t>
            </w:r>
          </w:p>
        </w:tc>
      </w:tr>
      <w:tr>
        <w:tc>
          <w:tcPr>
            <w:tcW w:type="dxa" w:w="2880"/>
            <w:tcW w:w="7920" w:type="dxa"/>
          </w:tcPr>
          <w:p>
            <w:pPr>
              <w:spacing w:line="480" w:lineRule="auto"/>
            </w:pPr>
            <w:r>
              <w:t xml:space="preserve">They are violent waves in the sea, foaming up their </w:t>
            </w:r>
            <w:r>
              <w:rPr>
                <w:b/>
              </w:rPr>
              <w:t>shame</w:t>
            </w:r>
            <w:r>
              <w:t>; wandering stars, for whom the gloom of complete darkness has been reserved forever.</w:t>
            </w:r>
          </w:p>
        </w:tc>
        <w:tc>
          <w:tcPr>
            <w:tcW w:type="dxa" w:w="2880"/>
            <w:tcW w:w="7920" w:type="dxa"/>
          </w:tcPr>
          <w:p>
            <w:pPr>
              <w:spacing w:line="480" w:lineRule="auto"/>
            </w:pPr>
            <w:r>
              <w:t>Arai isi ihwa efolyahita hari bwo arai ehanita hosi hun eloririjita ihwa olobou hari. Arai isi ihwa elelyefi hun isyabitai’to hun afanyi adi idumele an iryok’to ’tir ’tir on obeŋ esidi honyi.</w:t>
            </w:r>
          </w:p>
        </w:tc>
        <w:tc>
          <w:tcPr>
            <w:tcW w:type="dxa" w:w="2880"/>
            <w:vAlign w:val="center"/>
            <w:tcW w:w="1440" w:type="dxa"/>
          </w:tcPr>
          <w:p>
            <w:pPr>
              <w:jc w:val="center"/>
            </w:pPr>
            <w:r>
              <w:t>☐</w:t>
            </w:r>
          </w:p>
        </w:tc>
      </w:tr>
      <w:tr>
        <w:tc>
          <w:tcPr>
            <w:tcW w:type="dxa" w:w="2880"/>
            <w:tcW w:w="7920" w:type="dxa"/>
          </w:tcPr>
          <w:p>
            <w:r>
              <w:rPr>
                <w:b/>
              </w:rPr>
              <w:t>Revelation 3:18</w:t>
            </w:r>
          </w:p>
        </w:tc>
        <w:tc>
          <w:tcPr>
            <w:tcW w:type="dxa" w:w="2880"/>
            <w:tcW w:w="7920" w:type="dxa"/>
          </w:tcPr>
          <w:p>
            <w:r>
              <w:rPr>
                <w:b/>
              </w:rPr>
              <w:t>Etaleyehina 3:18</w:t>
            </w:r>
          </w:p>
        </w:tc>
        <w:tc>
          <w:tcPr>
            <w:tcW w:type="dxa" w:w="2880"/>
            <w:tcW w:w="1440" w:type="dxa"/>
          </w:tcPr>
          <w:p>
            <w:pPr>
              <w:jc w:val="center"/>
            </w:pPr>
            <w:r>
              <w:rPr>
                <w:b/>
              </w:rPr>
              <w:t>OK</w:t>
            </w:r>
          </w:p>
        </w:tc>
      </w:tr>
      <w:tr>
        <w:tc>
          <w:tcPr>
            <w:tcW w:type="dxa" w:w="2880"/>
            <w:tcW w:w="7920" w:type="dxa"/>
          </w:tcPr>
          <w:p>
            <w:pPr>
              <w:spacing w:line="480" w:lineRule="auto"/>
            </w:pPr>
            <w:r>
              <w:t xml:space="preserve">Listen to my advice: Buy from me gold refined by fire so that you may become rich, and brilliant white garments so you may clothe yourself and not show the </w:t>
            </w:r>
            <w:r>
              <w:rPr>
                <w:b/>
              </w:rPr>
              <w:t>shame</w:t>
            </w:r>
            <w:r>
              <w:t xml:space="preserve"> of your nakedness, and salve to anoint your eyes so you will see.</w:t>
            </w:r>
          </w:p>
        </w:tc>
        <w:tc>
          <w:tcPr>
            <w:tcW w:type="dxa" w:w="2880"/>
            <w:tcW w:w="7920" w:type="dxa"/>
          </w:tcPr>
          <w:p>
            <w:pPr>
              <w:spacing w:line="480" w:lineRule="auto"/>
            </w:pPr>
            <w:r>
              <w:t>Ajo ni jihoi jo oŋida iye inyyaŋu nayyel jihoŋ an italibori to hima bwo ibara adi iye. Inyyaŋu aboŋojin hun obwori bwo iyyafak isi itihoniere ariri hwan hoi. Inyyaŋu ayyani bwo ofyotok ihoŋite hoi jo oŋida iye imijo.</w:t>
            </w:r>
          </w:p>
        </w:tc>
        <w:tc>
          <w:tcPr>
            <w:tcW w:type="dxa" w:w="2880"/>
            <w:vAlign w:val="center"/>
            <w:tcW w:w="1440" w:type="dxa"/>
          </w:tcPr>
          <w:p>
            <w:pPr>
              <w:jc w:val="center"/>
            </w:pPr>
            <w:r>
              <w:t>☐</w:t>
            </w:r>
          </w:p>
        </w:tc>
      </w:tr>
    </w:tbl>
    <w:p>
      <w:pPr>
        <w:pStyle w:val="Heading1"/>
        <w:spacing w:before="0"/>
      </w:pPr>
      <w:r>
        <w:t>sheep (G4263)</w:t>
      </w:r>
    </w:p>
    <w:p>
      <w:r/>
      <w:r>
        <w:t>This word is the name for an animal that has four legs and wool all over its body. This word can also mean someone who is like a sheep in some way.</w:t>
      </w:r>
      <w:r/>
      <w:r/>
    </w:p>
    <w:p>
      <w:pPr>
        <w:pStyle w:val="ListBullet"/>
        <w:spacing w:line="240" w:lineRule="auto"/>
        <w:ind w:left="720"/>
      </w:pPr>
      <w:r/>
      <w:r>
        <w:t>A sheep can be protected by a shepherd, who may also lead the sheep to find its food, which is grass.</w:t>
      </w:r>
      <w:r/>
    </w:p>
    <w:p>
      <w:pPr>
        <w:pStyle w:val="ListBullet"/>
        <w:spacing w:line="240" w:lineRule="auto" w:after="0"/>
        <w:ind w:left="720"/>
      </w:pPr>
      <w:r/>
      <w:r>
        <w:t>The Israelites often used sheep for sacrifices.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10:6</w:t>
            </w:r>
          </w:p>
        </w:tc>
        <w:tc>
          <w:tcPr>
            <w:tcW w:type="dxa" w:w="2880"/>
            <w:tcW w:w="7920" w:type="dxa"/>
          </w:tcPr>
          <w:p>
            <w:r>
              <w:rPr>
                <w:b/>
              </w:rPr>
              <w:t>Matteyo 10:6</w:t>
            </w:r>
          </w:p>
        </w:tc>
        <w:tc>
          <w:tcPr>
            <w:tcW w:type="dxa" w:w="2880"/>
            <w:tcW w:w="1440" w:type="dxa"/>
          </w:tcPr>
          <w:p>
            <w:pPr>
              <w:jc w:val="center"/>
            </w:pPr>
            <w:r>
              <w:rPr>
                <w:b/>
              </w:rPr>
              <w:t>OK</w:t>
            </w:r>
          </w:p>
        </w:tc>
      </w:tr>
      <w:tr>
        <w:tc>
          <w:tcPr>
            <w:tcW w:type="dxa" w:w="2880"/>
            <w:tcW w:w="7920" w:type="dxa"/>
          </w:tcPr>
          <w:p>
            <w:pPr>
              <w:spacing w:line="480" w:lineRule="auto"/>
            </w:pPr>
            <w:r>
              <w:t xml:space="preserve">Go instead to the lost </w:t>
            </w:r>
            <w:r>
              <w:rPr>
                <w:b/>
              </w:rPr>
              <w:t>sheep</w:t>
            </w:r>
            <w:r>
              <w:t xml:space="preserve"> of the house of Israel;</w:t>
            </w:r>
          </w:p>
        </w:tc>
        <w:tc>
          <w:tcPr>
            <w:tcW w:type="dxa" w:w="2880"/>
            <w:tcW w:w="7920" w:type="dxa"/>
          </w:tcPr>
          <w:p>
            <w:pPr>
              <w:spacing w:line="480" w:lineRule="auto"/>
            </w:pPr>
            <w:r>
              <w:t>Ati ifwatta jyo laati Israele hul arai’to ihwa akyoro hun olitohini’to.</w:t>
            </w:r>
          </w:p>
        </w:tc>
        <w:tc>
          <w:tcPr>
            <w:tcW w:type="dxa" w:w="2880"/>
            <w:vAlign w:val="center"/>
            <w:tcW w:w="1440" w:type="dxa"/>
          </w:tcPr>
          <w:p>
            <w:pPr>
              <w:jc w:val="center"/>
            </w:pPr>
            <w:r>
              <w:t>☐</w:t>
            </w:r>
          </w:p>
        </w:tc>
      </w:tr>
      <w:tr>
        <w:tc>
          <w:tcPr>
            <w:tcW w:type="dxa" w:w="2880"/>
            <w:tcW w:w="7920" w:type="dxa"/>
          </w:tcPr>
          <w:p>
            <w:r>
              <w:rPr>
                <w:b/>
              </w:rPr>
              <w:t>Matthew 18:12</w:t>
            </w:r>
          </w:p>
        </w:tc>
        <w:tc>
          <w:tcPr>
            <w:tcW w:type="dxa" w:w="2880"/>
            <w:tcW w:w="7920" w:type="dxa"/>
          </w:tcPr>
          <w:p>
            <w:r>
              <w:rPr>
                <w:b/>
              </w:rPr>
              <w:t>Matteyo 18:12</w:t>
            </w:r>
          </w:p>
        </w:tc>
        <w:tc>
          <w:tcPr>
            <w:tcW w:type="dxa" w:w="2880"/>
            <w:tcW w:w="1440" w:type="dxa"/>
          </w:tcPr>
          <w:p>
            <w:pPr>
              <w:jc w:val="center"/>
            </w:pPr>
            <w:r>
              <w:rPr>
                <w:b/>
              </w:rPr>
              <w:t>OK</w:t>
            </w:r>
          </w:p>
        </w:tc>
      </w:tr>
      <w:tr>
        <w:tc>
          <w:tcPr>
            <w:tcW w:type="dxa" w:w="2880"/>
            <w:tcW w:w="7920" w:type="dxa"/>
          </w:tcPr>
          <w:p>
            <w:pPr>
              <w:spacing w:line="480" w:lineRule="auto"/>
            </w:pPr>
            <w:r>
              <w:t xml:space="preserve">What do you think? If anyone has a hundred </w:t>
            </w:r>
            <w:r>
              <w:rPr>
                <w:b/>
              </w:rPr>
              <w:t>sheep</w:t>
            </w:r>
            <w:r>
              <w:t>, and one of them goes astray, does he not leave the ninety-nine on the hillside and go off seeking the one that went astray?</w:t>
            </w:r>
          </w:p>
        </w:tc>
        <w:tc>
          <w:tcPr>
            <w:tcW w:type="dxa" w:w="2880"/>
            <w:tcW w:w="7920" w:type="dxa"/>
          </w:tcPr>
          <w:p>
            <w:pPr>
              <w:spacing w:line="480" w:lineRule="auto"/>
            </w:pPr>
            <w:r>
              <w:t>Igigiloti tai anyo? Kuyya owon atulo iko akyoro esiha abotye ati olito abotye, obeŋ adi inyi idyaharo atomwana hottoŋwan hohottoŋwan idoŋe ette leten ’tittifyaru aker ol olito’to?</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Matteyo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shepherd and the </w:t>
            </w:r>
            <w:r>
              <w:rPr>
                <w:b/>
              </w:rPr>
              <w:t>sheep</w:t>
            </w:r>
            <w:r>
              <w:t xml:space="preserve"> of the flock will be scattered.'</w:t>
            </w:r>
          </w:p>
        </w:tc>
        <w:tc>
          <w:tcPr>
            <w:tcW w:type="dxa" w:w="2880"/>
            <w:tcW w:w="7920" w:type="dxa"/>
          </w:tcPr>
          <w:p>
            <w:pPr>
              <w:spacing w:line="480" w:lineRule="auto"/>
            </w:pPr>
            <w:r>
              <w:t>Ojo Yesu jihosi, Ibaŋata adi itai daŋ te eram hoŋ ette itai fuho ta attari ana nyo igyoroni nya jo, Ojo Hollum jo, “Attoho adi ni leyyahani bwo fe isarrahini adi akyoro daŋ.”</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Marko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w:t>
            </w:r>
            <w:r>
              <w:rPr>
                <w:b/>
              </w:rPr>
              <w:t>sheep</w:t>
            </w:r>
            <w:r>
              <w:t xml:space="preserve"> without a shepherd. So he began to teach them many things.</w:t>
            </w:r>
          </w:p>
        </w:tc>
        <w:tc>
          <w:tcPr>
            <w:tcW w:type="dxa" w:w="2880"/>
            <w:tcW w:w="7920" w:type="dxa"/>
          </w:tcPr>
          <w:p>
            <w:pPr>
              <w:spacing w:line="480" w:lineRule="auto"/>
            </w:pPr>
            <w:r>
              <w:t>Ninya isuru Yesu iko leyiyanak honyi totwa togol igonyu inyi eluluŋ wati owotyai. Omehino ataji honyi tesi nyo arai isi ihwa akyoro hun obeŋi heyyahani, ette inyi itteryo ittiyenio isi erre hun olwaji.</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Marko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shepherd and the </w:t>
            </w:r>
            <w:r>
              <w:rPr>
                <w:b/>
              </w:rPr>
              <w:t>sheep</w:t>
            </w:r>
            <w:r>
              <w:t xml:space="preserve"> will be scattered.'</w:t>
            </w:r>
          </w:p>
        </w:tc>
        <w:tc>
          <w:tcPr>
            <w:tcW w:type="dxa" w:w="2880"/>
            <w:tcW w:w="7920" w:type="dxa"/>
          </w:tcPr>
          <w:p>
            <w:pPr>
              <w:spacing w:line="480" w:lineRule="auto"/>
            </w:pPr>
            <w:r>
              <w:t>Ojo Yesu jihosi, Ibaŋata adi itai daŋ te eram hoŋ nyo igyoroni jo, “Ojo Hollum jo, Attoho adi ni leyyahani bwo isarrahini adi akyoro daŋ.”</w:t>
            </w:r>
          </w:p>
        </w:tc>
        <w:tc>
          <w:tcPr>
            <w:tcW w:type="dxa" w:w="2880"/>
            <w:vAlign w:val="center"/>
            <w:tcW w:w="1440" w:type="dxa"/>
          </w:tcPr>
          <w:p>
            <w:pPr>
              <w:jc w:val="center"/>
            </w:pPr>
            <w:r>
              <w:t>☐</w:t>
            </w:r>
          </w:p>
        </w:tc>
      </w:tr>
      <w:tr>
        <w:tc>
          <w:tcPr>
            <w:tcW w:type="dxa" w:w="2880"/>
            <w:tcW w:w="7920" w:type="dxa"/>
          </w:tcPr>
          <w:p>
            <w:r>
              <w:rPr>
                <w:b/>
              </w:rPr>
              <w:t>Luke 15:6</w:t>
            </w:r>
          </w:p>
        </w:tc>
        <w:tc>
          <w:tcPr>
            <w:tcW w:type="dxa" w:w="2880"/>
            <w:tcW w:w="7920" w:type="dxa"/>
          </w:tcPr>
          <w:p>
            <w:r>
              <w:rPr>
                <w:b/>
              </w:rPr>
              <w:t>Luka 15:6</w:t>
            </w:r>
          </w:p>
        </w:tc>
        <w:tc>
          <w:tcPr>
            <w:tcW w:type="dxa" w:w="2880"/>
            <w:tcW w:w="1440" w:type="dxa"/>
          </w:tcPr>
          <w:p>
            <w:pPr>
              <w:jc w:val="center"/>
            </w:pPr>
            <w:r>
              <w:rPr>
                <w:b/>
              </w:rPr>
              <w:t>OK</w:t>
            </w:r>
          </w:p>
        </w:tc>
      </w:tr>
      <w:tr>
        <w:tc>
          <w:tcPr>
            <w:tcW w:type="dxa" w:w="2880"/>
            <w:tcW w:w="7920" w:type="dxa"/>
          </w:tcPr>
          <w:p>
            <w:pPr>
              <w:spacing w:line="480" w:lineRule="auto"/>
            </w:pPr>
            <w:r>
              <w:t xml:space="preserve">When he comes to the house, he calls together his friends and his neighbors, saying to them, 'Rejoice with me, for I have found my lost </w:t>
            </w:r>
            <w:r>
              <w:rPr>
                <w:b/>
              </w:rPr>
              <w:t>sheep</w:t>
            </w:r>
            <w:r>
              <w:t>.'</w:t>
            </w:r>
          </w:p>
        </w:tc>
        <w:tc>
          <w:tcPr>
            <w:tcW w:type="dxa" w:w="2880"/>
            <w:tcW w:w="7920" w:type="dxa"/>
          </w:tcPr>
          <w:p>
            <w:pPr>
              <w:spacing w:line="480" w:lineRule="auto"/>
            </w:pPr>
            <w:r>
              <w:t>Lafany inyi imiji iloŋu inyi mottyarak honyi iko orryahat honyi ojo, Hamunoti ikoŋ nyo anyurak ni naker hoŋ odwo olitohi’to.</w:t>
            </w:r>
          </w:p>
        </w:tc>
        <w:tc>
          <w:tcPr>
            <w:tcW w:type="dxa" w:w="2880"/>
            <w:vAlign w:val="center"/>
            <w:tcW w:w="1440" w:type="dxa"/>
          </w:tcPr>
          <w:p>
            <w:pPr>
              <w:jc w:val="center"/>
            </w:pPr>
            <w:r>
              <w:t>☐</w:t>
            </w:r>
          </w:p>
        </w:tc>
      </w:tr>
      <w:tr>
        <w:tc>
          <w:tcPr>
            <w:tcW w:type="dxa" w:w="2880"/>
            <w:tcW w:w="7920" w:type="dxa"/>
          </w:tcPr>
          <w:p>
            <w:r>
              <w:rPr>
                <w:b/>
              </w:rPr>
              <w:t>John 10:15</w:t>
            </w:r>
          </w:p>
        </w:tc>
        <w:tc>
          <w:tcPr>
            <w:tcW w:type="dxa" w:w="2880"/>
            <w:tcW w:w="7920" w:type="dxa"/>
          </w:tcPr>
          <w:p>
            <w:r>
              <w:rPr>
                <w:b/>
              </w:rPr>
              <w:t>Yoane 10:15</w:t>
            </w:r>
          </w:p>
        </w:tc>
        <w:tc>
          <w:tcPr>
            <w:tcW w:type="dxa" w:w="2880"/>
            <w:tcW w:w="1440" w:type="dxa"/>
          </w:tcPr>
          <w:p>
            <w:pPr>
              <w:jc w:val="center"/>
            </w:pPr>
            <w:r>
              <w:rPr>
                <w:b/>
              </w:rPr>
              <w:t>OK</w:t>
            </w:r>
          </w:p>
        </w:tc>
      </w:tr>
      <w:tr>
        <w:tc>
          <w:tcPr>
            <w:tcW w:type="dxa" w:w="2880"/>
            <w:tcW w:w="7920" w:type="dxa"/>
          </w:tcPr>
          <w:p>
            <w:pPr>
              <w:spacing w:line="480" w:lineRule="auto"/>
            </w:pPr>
            <w:r>
              <w:t xml:space="preserve">The Father knows me, and I know the Father, and I lay down my life for the </w:t>
            </w:r>
            <w:r>
              <w:rPr>
                <w:b/>
              </w:rPr>
              <w:t>sheep</w:t>
            </w:r>
            <w:r>
              <w:t>.</w:t>
            </w:r>
          </w:p>
        </w:tc>
        <w:tc>
          <w:tcPr>
            <w:tcW w:type="dxa" w:w="2880"/>
            <w:tcW w:w="7920" w:type="dxa"/>
          </w:tcPr>
          <w:p>
            <w:pPr>
              <w:spacing w:line="480" w:lineRule="auto"/>
            </w:pPr>
            <w:r>
              <w:t>Ihwa on omijaniere Monyoŋ nani, bwo fe ni amijak Monyoŋ, esyo bwo fe ni nesu hoŋ ta nakyoro hoŋ.</w:t>
            </w:r>
          </w:p>
        </w:tc>
        <w:tc>
          <w:tcPr>
            <w:tcW w:type="dxa" w:w="2880"/>
            <w:vAlign w:val="center"/>
            <w:tcW w:w="1440" w:type="dxa"/>
          </w:tcPr>
          <w:p>
            <w:pPr>
              <w:jc w:val="center"/>
            </w:pPr>
            <w:r>
              <w:t>☐</w:t>
            </w:r>
          </w:p>
        </w:tc>
      </w:tr>
      <w:tr>
        <w:tc>
          <w:tcPr>
            <w:tcW w:type="dxa" w:w="2880"/>
            <w:tcW w:w="7920" w:type="dxa"/>
          </w:tcPr>
          <w:p>
            <w:r>
              <w:rPr>
                <w:b/>
              </w:rPr>
              <w:t>John 21:17</w:t>
            </w:r>
          </w:p>
        </w:tc>
        <w:tc>
          <w:tcPr>
            <w:tcW w:type="dxa" w:w="2880"/>
            <w:tcW w:w="7920" w:type="dxa"/>
          </w:tcPr>
          <w:p>
            <w:r>
              <w:rPr>
                <w:b/>
              </w:rPr>
              <w:t>Yoane 21:17</w:t>
            </w:r>
          </w:p>
        </w:tc>
        <w:tc>
          <w:tcPr>
            <w:tcW w:type="dxa" w:w="2880"/>
            <w:tcW w:w="1440" w:type="dxa"/>
          </w:tcPr>
          <w:p>
            <w:pPr>
              <w:jc w:val="center"/>
            </w:pPr>
            <w:r>
              <w:rPr>
                <w:b/>
              </w:rPr>
              <w:t>OK</w:t>
            </w:r>
          </w:p>
        </w:tc>
      </w:tr>
      <w:tr>
        <w:tc>
          <w:tcPr>
            <w:tcW w:type="dxa" w:w="2880"/>
            <w:tcW w:w="7920" w:type="dxa"/>
          </w:tcPr>
          <w:p>
            <w:pPr>
              <w:spacing w:line="480" w:lineRule="auto"/>
            </w:pPr>
            <w:r>
              <w:t>He said to him a third time, "Simon son of John, do you love me?"</w:t>
            </w:r>
            <w:r>
              <w:t>Peter was sorrowful because Jesus had said to him a third time, "Do you love me?" He said to him, "Lord, you know all things, you know that I love you."</w:t>
            </w:r>
            <w:r>
              <w:t xml:space="preserve">Jesus said to him, "Feed my </w:t>
            </w:r>
            <w:r>
              <w:rPr>
                <w:b/>
              </w:rPr>
              <w:t>sheep</w:t>
            </w:r>
            <w:r>
              <w:t xml:space="preserve">. </w:t>
            </w:r>
          </w:p>
        </w:tc>
        <w:tc>
          <w:tcPr>
            <w:tcW w:type="dxa" w:w="2880"/>
            <w:tcW w:w="7920" w:type="dxa"/>
          </w:tcPr>
          <w:p>
            <w:pPr>
              <w:spacing w:line="480" w:lineRule="auto"/>
            </w:pPr>
            <w:r>
              <w:t>Ifiyo Yesu inyi etahunihi ojo, Simone lonyi Yoane, imuno iye ani ahode? Ijiriŋa nya Petro ta efi etahunihi an ifiyo Yesu inyi ojo, Imuno iye ani ahode? Attati inyi itarraŋ ojo, Leittok imijak iye erre daŋ bwo fe imijak iye jo amuno ni iye. Ojo Yesu, Itaŋiye akyoro hoŋ.</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Ehanita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w:t>
            </w:r>
            <w:r>
              <w:rPr>
                <w:b/>
              </w:rPr>
              <w:t>sheep</w:t>
            </w:r>
            <w:r>
              <w:t xml:space="preserve"> to the slaughter, and like a lamb before his shearer is silent, so he did not open his mouth.</w:t>
            </w:r>
          </w:p>
        </w:tc>
        <w:tc>
          <w:tcPr>
            <w:tcW w:type="dxa" w:w="2880"/>
            <w:tcW w:w="7920" w:type="dxa"/>
          </w:tcPr>
          <w:p>
            <w:pPr>
              <w:spacing w:line="480" w:lineRule="auto"/>
            </w:pPr>
            <w:r>
              <w:t>Ekyanita huna hun ihenio inyi ojo, “Orihoroi nya inyi ittohori ihwa aker ol ofwoi ’tohoro. Obeŋ nya inyi ikyana omuk erre ihwa lonyo ker ol obeŋ amala ihosyere herrirryabani honyi.</w:t>
            </w:r>
          </w:p>
        </w:tc>
        <w:tc>
          <w:tcPr>
            <w:tcW w:type="dxa" w:w="2880"/>
            <w:vAlign w:val="center"/>
            <w:tcW w:w="1440" w:type="dxa"/>
          </w:tcPr>
          <w:p>
            <w:pPr>
              <w:jc w:val="center"/>
            </w:pPr>
            <w:r>
              <w:t>☐</w:t>
            </w:r>
          </w:p>
        </w:tc>
      </w:tr>
      <w:tr>
        <w:tc>
          <w:tcPr>
            <w:tcW w:type="dxa" w:w="2880"/>
            <w:tcW w:w="7920" w:type="dxa"/>
          </w:tcPr>
          <w:p>
            <w:r>
              <w:rPr>
                <w:b/>
              </w:rPr>
              <w:t>Romans 8:36</w:t>
            </w:r>
          </w:p>
        </w:tc>
        <w:tc>
          <w:tcPr>
            <w:tcW w:type="dxa" w:w="2880"/>
            <w:tcW w:w="7920" w:type="dxa"/>
          </w:tcPr>
          <w:p>
            <w:r>
              <w:rPr>
                <w:b/>
              </w:rPr>
              <w:t>Roma 8:36</w:t>
            </w:r>
          </w:p>
        </w:tc>
        <w:tc>
          <w:tcPr>
            <w:tcW w:type="dxa" w:w="2880"/>
            <w:tcW w:w="1440" w:type="dxa"/>
          </w:tcPr>
          <w:p>
            <w:pPr>
              <w:jc w:val="center"/>
            </w:pPr>
            <w:r>
              <w:rPr>
                <w:b/>
              </w:rPr>
              <w:t>OK</w:t>
            </w:r>
          </w:p>
        </w:tc>
      </w:tr>
      <w:tr>
        <w:tc>
          <w:tcPr>
            <w:tcW w:type="dxa" w:w="2880"/>
            <w:tcW w:w="7920" w:type="dxa"/>
          </w:tcPr>
          <w:p>
            <w:pPr>
              <w:spacing w:line="480" w:lineRule="auto"/>
            </w:pPr>
            <w:r>
              <w:t>Just as it is written,</w:t>
              <w:br/>
              <w:br/>
              <w:t xml:space="preserve"> "For your benefit we are killed all day long. We were considered as </w:t>
            </w:r>
            <w:r>
              <w:rPr>
                <w:b/>
              </w:rPr>
              <w:t>sheep</w:t>
            </w:r>
            <w:r>
              <w:t xml:space="preserve"> for the slaughter."</w:t>
              <w:br/>
              <w:br/>
            </w:r>
          </w:p>
        </w:tc>
        <w:tc>
          <w:tcPr>
            <w:tcW w:type="dxa" w:w="2880"/>
            <w:tcW w:w="7920" w:type="dxa"/>
          </w:tcPr>
          <w:p>
            <w:pPr>
              <w:spacing w:line="480" w:lineRule="auto"/>
            </w:pPr>
            <w:r>
              <w:t>Ihwa igyoroni igyerita ojo, “Oŋitek daŋ edaha hohoi ihiji hirre hun oyeyeri’to te eram hoi. Era hohoi daŋ ihwa akyoro hun ofwoi ŋoco.”</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Ebrei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shepherd of the </w:t>
            </w:r>
            <w:r>
              <w:rPr>
                <w:b/>
              </w:rPr>
              <w:t>sheep</w:t>
            </w:r>
            <w:r>
              <w:t>, our Lord Jesus, by the blood of the eternal covenant,</w:t>
            </w:r>
          </w:p>
        </w:tc>
        <w:tc>
          <w:tcPr>
            <w:tcW w:type="dxa" w:w="2880"/>
            <w:tcW w:w="7920" w:type="dxa"/>
          </w:tcPr>
          <w:p>
            <w:pPr>
              <w:spacing w:line="480" w:lineRule="auto"/>
            </w:pPr>
            <w:r>
              <w:t>Ihwania ijara Hollum olo nelik taji igyama itajya hatai nyo itubuhu nya inyi Hobu hohoi Yesu to ye, inyi leyyahani eleittok olo akyoro ta nooto ono ecorit on odulo’to fur.</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1 Petro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w:t>
            </w:r>
            <w:r>
              <w:rPr>
                <w:b/>
              </w:rPr>
              <w:t>sheep</w:t>
            </w:r>
            <w:r>
              <w:t>, but now you have returned to the shepherd and overseer of your souls.</w:t>
            </w:r>
          </w:p>
        </w:tc>
        <w:tc>
          <w:tcPr>
            <w:tcW w:type="dxa" w:w="2880"/>
            <w:tcW w:w="7920" w:type="dxa"/>
          </w:tcPr>
          <w:p>
            <w:pPr>
              <w:spacing w:line="480" w:lineRule="auto"/>
            </w:pPr>
            <w:r>
              <w:t>Isyabara nya itai addi ihwa akyoro, ati ihwania icohuniete tai jyo Leyyahani iko Errirryani olo oloyirihyen hatai.</w:t>
            </w:r>
          </w:p>
        </w:tc>
        <w:tc>
          <w:tcPr>
            <w:tcW w:type="dxa" w:w="2880"/>
            <w:vAlign w:val="center"/>
            <w:tcW w:w="1440" w:type="dxa"/>
          </w:tcPr>
          <w:p>
            <w:pPr>
              <w:jc w:val="center"/>
            </w:pPr>
            <w:r>
              <w:t>☐</w:t>
            </w:r>
          </w:p>
        </w:tc>
      </w:tr>
      <w:tr>
        <w:tc>
          <w:tcPr>
            <w:tcW w:type="dxa" w:w="2880"/>
            <w:tcW w:w="7920" w:type="dxa"/>
          </w:tcPr>
          <w:p>
            <w:r>
              <w:rPr>
                <w:b/>
              </w:rPr>
              <w:t>Revelation 18:13</w:t>
            </w:r>
          </w:p>
        </w:tc>
        <w:tc>
          <w:tcPr>
            <w:tcW w:type="dxa" w:w="2880"/>
            <w:tcW w:w="7920" w:type="dxa"/>
          </w:tcPr>
          <w:p>
            <w:r>
              <w:rPr>
                <w:b/>
              </w:rPr>
              <w:t>Etaleyehina 18:13</w:t>
            </w:r>
          </w:p>
        </w:tc>
        <w:tc>
          <w:tcPr>
            <w:tcW w:type="dxa" w:w="2880"/>
            <w:tcW w:w="1440" w:type="dxa"/>
          </w:tcPr>
          <w:p>
            <w:pPr>
              <w:jc w:val="center"/>
            </w:pPr>
            <w:r>
              <w:rPr>
                <w:b/>
              </w:rPr>
              <w:t>OK</w:t>
            </w:r>
          </w:p>
        </w:tc>
      </w:tr>
      <w:tr>
        <w:tc>
          <w:tcPr>
            <w:tcW w:type="dxa" w:w="2880"/>
            <w:tcW w:w="7920" w:type="dxa"/>
          </w:tcPr>
          <w:p>
            <w:pPr>
              <w:spacing w:line="480" w:lineRule="auto"/>
            </w:pPr>
            <w:r>
              <w:t xml:space="preserve">cinnamon, spice, incense, myrrh, frankincense, wine, oil, fine flour, wheat, cattle and </w:t>
            </w:r>
            <w:r>
              <w:rPr>
                <w:b/>
              </w:rPr>
              <w:t>sheep</w:t>
            </w:r>
            <w:r>
              <w:t>, horses and chariots, and bodies and souls of people.</w:t>
            </w:r>
          </w:p>
        </w:tc>
        <w:tc>
          <w:tcPr>
            <w:tcW w:type="dxa" w:w="2880"/>
            <w:tcW w:w="7920" w:type="dxa"/>
          </w:tcPr>
          <w:p>
            <w:pPr>
              <w:spacing w:line="480" w:lineRule="auto"/>
            </w:pPr>
            <w:r>
              <w:t>Owoni isi bwo fe iko amile, asitata, ottogoŋ, eyyali ono ahwan, arya, aari ajalaŋi, eyyali ono aŋiyo, efwa, ema, esuŋ iko akyoro. Bwo fe owoni isi iko akusani iko atoromilehyen, bwo apiti iko omuk laati.</w:t>
            </w:r>
          </w:p>
        </w:tc>
        <w:tc>
          <w:tcPr>
            <w:tcW w:type="dxa" w:w="2880"/>
            <w:vAlign w:val="center"/>
            <w:tcW w:w="1440" w:type="dxa"/>
          </w:tcPr>
          <w:p>
            <w:pPr>
              <w:jc w:val="center"/>
            </w:pPr>
            <w:r>
              <w:t>☐</w:t>
            </w:r>
          </w:p>
        </w:tc>
      </w:tr>
    </w:tbl>
    <w:p>
      <w:pPr>
        <w:pStyle w:val="Heading1"/>
        <w:spacing w:before="0"/>
      </w:pPr>
      <w:r>
        <w:t>shepherd (G4166, G4165)</w:t>
      </w:r>
    </w:p>
    <w:p>
      <w:r/>
      <w:r>
        <w:t>This word can mean:</w:t>
      </w:r>
      <w:r/>
      <w:r/>
    </w:p>
    <w:p>
      <w:pPr>
        <w:pStyle w:val="ListBullet"/>
        <w:spacing w:line="240" w:lineRule="auto"/>
        <w:ind w:left="720"/>
      </w:pPr>
      <w:r/>
      <w:r>
        <w:t>A person whose job is to take care of sheep.</w:t>
      </w:r>
      <w:r/>
    </w:p>
    <w:p>
      <w:pPr>
        <w:pStyle w:val="ListBullet"/>
        <w:spacing w:line="240" w:lineRule="auto"/>
        <w:ind w:left="720"/>
      </w:pPr>
      <w:r/>
      <w:r>
        <w:t>Someone who is like a shepherd in some way.</w:t>
      </w:r>
      <w:r/>
    </w:p>
    <w:p>
      <w:pPr>
        <w:pStyle w:val="ListBullet"/>
        <w:spacing w:line="240" w:lineRule="auto" w:after="0"/>
        <w:ind w:left="720"/>
      </w:pPr>
      <w:r/>
      <w:r>
        <w:t>To act as a shepherd.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Matteyo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compassion for them, because they were troubled and discouraged. They were like sheep without a </w:t>
            </w:r>
            <w:r>
              <w:rPr>
                <w:b/>
              </w:rPr>
              <w:t>shepherd</w:t>
            </w:r>
            <w:r>
              <w:t>.</w:t>
            </w:r>
          </w:p>
        </w:tc>
        <w:tc>
          <w:tcPr>
            <w:tcW w:type="dxa" w:w="2880"/>
            <w:tcW w:w="7920" w:type="dxa"/>
          </w:tcPr>
          <w:p>
            <w:pPr>
              <w:spacing w:line="480" w:lineRule="auto"/>
            </w:pPr>
            <w:r>
              <w:t>Omehitta ataji honyi al igonyu inyi eluluŋ wati nyo ilafuhoi isi bwo fe ofyahaji. Arai isi ihwa akyoro hun obeŋi’to iko leyyahani.</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Matteyo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w:t>
            </w:r>
            <w:r>
              <w:rPr>
                <w:b/>
              </w:rPr>
              <w:t>shepherd</w:t>
            </w:r>
            <w:r>
              <w:t xml:space="preserve"> and the sheep of the flock will be scattered.'</w:t>
            </w:r>
          </w:p>
        </w:tc>
        <w:tc>
          <w:tcPr>
            <w:tcW w:type="dxa" w:w="2880"/>
            <w:tcW w:w="7920" w:type="dxa"/>
          </w:tcPr>
          <w:p>
            <w:pPr>
              <w:spacing w:line="480" w:lineRule="auto"/>
            </w:pPr>
            <w:r>
              <w:t>Ojo Yesu jihosi, Ibaŋata adi itai daŋ te eram hoŋ ette itai fuho ta attari ana nyo igyoroni nya jo, Ojo Hollum jo, “Attoho adi ni leyyahani bwo fe isarrahini adi akyoro daŋ.”</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Marko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sheep without a </w:t>
            </w:r>
            <w:r>
              <w:rPr>
                <w:b/>
              </w:rPr>
              <w:t>shepherd</w:t>
            </w:r>
            <w:r>
              <w:t>. So he began to teach them many things.</w:t>
            </w:r>
          </w:p>
        </w:tc>
        <w:tc>
          <w:tcPr>
            <w:tcW w:type="dxa" w:w="2880"/>
            <w:tcW w:w="7920" w:type="dxa"/>
          </w:tcPr>
          <w:p>
            <w:pPr>
              <w:spacing w:line="480" w:lineRule="auto"/>
            </w:pPr>
            <w:r>
              <w:t>Ninya isuru Yesu iko leyiyanak honyi totwa togol igonyu inyi eluluŋ wati owotyai. Omehino ataji honyi tesi nyo arai isi ihwa akyoro hun obeŋi heyyahani, ette inyi itteryo ittiyenio isi erre hun olwaji.</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Marko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w:t>
            </w:r>
            <w:r>
              <w:rPr>
                <w:b/>
              </w:rPr>
              <w:t>shepherd</w:t>
            </w:r>
            <w:r>
              <w:t xml:space="preserve"> and the sheep will be scattered.'</w:t>
            </w:r>
          </w:p>
        </w:tc>
        <w:tc>
          <w:tcPr>
            <w:tcW w:type="dxa" w:w="2880"/>
            <w:tcW w:w="7920" w:type="dxa"/>
          </w:tcPr>
          <w:p>
            <w:pPr>
              <w:spacing w:line="480" w:lineRule="auto"/>
            </w:pPr>
            <w:r>
              <w:t>Ojo Yesu jihosi, Ibaŋata adi itai daŋ te eram hoŋ nyo igyoroni jo, “Ojo Hollum jo, Attoho adi ni leyyahani bwo isarrahini adi akyoro daŋ.”</w:t>
            </w:r>
          </w:p>
        </w:tc>
        <w:tc>
          <w:tcPr>
            <w:tcW w:type="dxa" w:w="2880"/>
            <w:vAlign w:val="center"/>
            <w:tcW w:w="1440" w:type="dxa"/>
          </w:tcPr>
          <w:p>
            <w:pPr>
              <w:jc w:val="center"/>
            </w:pPr>
            <w:r>
              <w:t>☐</w:t>
            </w:r>
          </w:p>
        </w:tc>
      </w:tr>
      <w:tr>
        <w:tc>
          <w:tcPr>
            <w:tcW w:type="dxa" w:w="2880"/>
            <w:tcW w:w="7920" w:type="dxa"/>
          </w:tcPr>
          <w:p>
            <w:r>
              <w:rPr>
                <w:b/>
              </w:rPr>
              <w:t>Luke 2:8</w:t>
            </w:r>
          </w:p>
        </w:tc>
        <w:tc>
          <w:tcPr>
            <w:tcW w:type="dxa" w:w="2880"/>
            <w:tcW w:w="7920" w:type="dxa"/>
          </w:tcPr>
          <w:p>
            <w:r>
              <w:rPr>
                <w:b/>
              </w:rPr>
              <w:t>Luka 2:8</w:t>
            </w:r>
          </w:p>
        </w:tc>
        <w:tc>
          <w:tcPr>
            <w:tcW w:type="dxa" w:w="2880"/>
            <w:tcW w:w="1440" w:type="dxa"/>
          </w:tcPr>
          <w:p>
            <w:pPr>
              <w:jc w:val="center"/>
            </w:pPr>
            <w:r>
              <w:rPr>
                <w:b/>
              </w:rPr>
              <w:t>OK</w:t>
            </w:r>
          </w:p>
        </w:tc>
      </w:tr>
      <w:tr>
        <w:tc>
          <w:tcPr>
            <w:tcW w:type="dxa" w:w="2880"/>
            <w:tcW w:w="7920" w:type="dxa"/>
          </w:tcPr>
          <w:p>
            <w:pPr>
              <w:spacing w:line="480" w:lineRule="auto"/>
            </w:pPr>
            <w:r>
              <w:t xml:space="preserve">There were </w:t>
            </w:r>
            <w:r>
              <w:rPr>
                <w:b/>
              </w:rPr>
              <w:t>shepherds</w:t>
            </w:r>
            <w:r>
              <w:t xml:space="preserve"> in that region who were staying in the fields, guarding their flock at night.</w:t>
            </w:r>
          </w:p>
        </w:tc>
        <w:tc>
          <w:tcPr>
            <w:tcW w:type="dxa" w:w="2880"/>
            <w:tcW w:w="7920" w:type="dxa"/>
          </w:tcPr>
          <w:p>
            <w:pPr>
              <w:spacing w:line="480" w:lineRule="auto"/>
            </w:pPr>
            <w:r>
              <w:t>Jyo nafau ania owoni nya lomuk leyyak hidye hul irrirryai nedye hosi ta narwe imur.</w:t>
            </w:r>
          </w:p>
        </w:tc>
        <w:tc>
          <w:tcPr>
            <w:tcW w:type="dxa" w:w="2880"/>
            <w:vAlign w:val="center"/>
            <w:tcW w:w="1440" w:type="dxa"/>
          </w:tcPr>
          <w:p>
            <w:pPr>
              <w:jc w:val="center"/>
            </w:pPr>
            <w:r>
              <w:t>☐</w:t>
            </w:r>
          </w:p>
        </w:tc>
      </w:tr>
      <w:tr>
        <w:tc>
          <w:tcPr>
            <w:tcW w:type="dxa" w:w="2880"/>
            <w:tcW w:w="7920" w:type="dxa"/>
          </w:tcPr>
          <w:p>
            <w:r>
              <w:rPr>
                <w:b/>
              </w:rPr>
              <w:t>John 10:11</w:t>
            </w:r>
          </w:p>
        </w:tc>
        <w:tc>
          <w:tcPr>
            <w:tcW w:type="dxa" w:w="2880"/>
            <w:tcW w:w="7920" w:type="dxa"/>
          </w:tcPr>
          <w:p>
            <w:r>
              <w:rPr>
                <w:b/>
              </w:rPr>
              <w:t>Yoane 10:11</w:t>
            </w:r>
          </w:p>
        </w:tc>
        <w:tc>
          <w:tcPr>
            <w:tcW w:type="dxa" w:w="2880"/>
            <w:tcW w:w="1440" w:type="dxa"/>
          </w:tcPr>
          <w:p>
            <w:pPr>
              <w:jc w:val="center"/>
            </w:pPr>
            <w:r>
              <w:rPr>
                <w:b/>
              </w:rPr>
              <w:t>OK</w:t>
            </w:r>
          </w:p>
        </w:tc>
      </w:tr>
      <w:tr>
        <w:tc>
          <w:tcPr>
            <w:tcW w:type="dxa" w:w="2880"/>
            <w:tcW w:w="7920" w:type="dxa"/>
          </w:tcPr>
          <w:p>
            <w:pPr>
              <w:spacing w:line="480" w:lineRule="auto"/>
            </w:pPr>
            <w:r>
              <w:t xml:space="preserve">I am the good </w:t>
            </w:r>
            <w:r>
              <w:rPr>
                <w:b/>
              </w:rPr>
              <w:t>shepherd</w:t>
            </w:r>
            <w:r>
              <w:t xml:space="preserve">. The good </w:t>
            </w:r>
            <w:r>
              <w:rPr>
                <w:b/>
              </w:rPr>
              <w:t>shepherd</w:t>
            </w:r>
            <w:r>
              <w:t xml:space="preserve"> lays down his life for the sheep.</w:t>
            </w:r>
          </w:p>
        </w:tc>
        <w:tc>
          <w:tcPr>
            <w:tcW w:type="dxa" w:w="2880"/>
            <w:tcW w:w="7920" w:type="dxa"/>
          </w:tcPr>
          <w:p>
            <w:pPr>
              <w:spacing w:line="480" w:lineRule="auto"/>
            </w:pPr>
            <w:r>
              <w:t>Ani leyyahani ol oyyu. Isyo leyyahani ol oyyu nesu honyi ta akyoro honyi.</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Ehanita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w:t>
            </w:r>
            <w:r>
              <w:rPr>
                <w:b/>
              </w:rPr>
              <w:t>shepherd</w:t>
            </w:r>
            <w:r>
              <w:t xml:space="preserve"> the church of God, which he purchased with his own blood.</w:t>
            </w:r>
          </w:p>
        </w:tc>
        <w:tc>
          <w:tcPr>
            <w:tcW w:type="dxa" w:w="2880"/>
            <w:tcW w:w="7920" w:type="dxa"/>
          </w:tcPr>
          <w:p>
            <w:pPr>
              <w:spacing w:line="480" w:lineRule="auto"/>
            </w:pPr>
            <w:r>
              <w:t>Ihwania ihumata irrirrya ahwattek hatai bwo fe aati daŋ hul isyo Oloyiri ol Olibo jihatai. Bwo fe ittiyeniete isi nyo arai isi eklesya ono Hobu an inyyaŋu nya inyi ta nooto honyi.</w:t>
            </w:r>
          </w:p>
        </w:tc>
        <w:tc>
          <w:tcPr>
            <w:tcW w:type="dxa" w:w="2880"/>
            <w:vAlign w:val="center"/>
            <w:tcW w:w="1440" w:type="dxa"/>
          </w:tcPr>
          <w:p>
            <w:pPr>
              <w:jc w:val="center"/>
            </w:pPr>
            <w:r>
              <w:t>☐</w:t>
            </w:r>
          </w:p>
        </w:tc>
      </w:tr>
      <w:tr>
        <w:tc>
          <w:tcPr>
            <w:tcW w:type="dxa" w:w="2880"/>
            <w:tcW w:w="7920" w:type="dxa"/>
          </w:tcPr>
          <w:p>
            <w:r>
              <w:rPr>
                <w:b/>
              </w:rPr>
              <w:t>1 Corinthians 9:7</w:t>
            </w:r>
          </w:p>
        </w:tc>
        <w:tc>
          <w:tcPr>
            <w:tcW w:type="dxa" w:w="2880"/>
            <w:tcW w:w="7920" w:type="dxa"/>
          </w:tcPr>
          <w:p>
            <w:r>
              <w:rPr>
                <w:b/>
              </w:rPr>
              <w:t>1 Korinto 9:7</w:t>
            </w:r>
          </w:p>
        </w:tc>
        <w:tc>
          <w:tcPr>
            <w:tcW w:type="dxa" w:w="2880"/>
            <w:tcW w:w="1440" w:type="dxa"/>
          </w:tcPr>
          <w:p>
            <w:pPr>
              <w:jc w:val="center"/>
            </w:pPr>
            <w:r>
              <w:rPr>
                <w:b/>
              </w:rPr>
              <w:t>OK</w:t>
            </w:r>
          </w:p>
        </w:tc>
      </w:tr>
      <w:tr>
        <w:tc>
          <w:tcPr>
            <w:tcW w:type="dxa" w:w="2880"/>
            <w:tcW w:w="7920" w:type="dxa"/>
          </w:tcPr>
          <w:p>
            <w:pPr>
              <w:spacing w:line="480" w:lineRule="auto"/>
            </w:pPr>
            <w:r>
              <w:t xml:space="preserve">Who serves as a soldier at his own expense? Who plants a vineyard and does not eat its fruit? Or who </w:t>
            </w:r>
            <w:r>
              <w:rPr>
                <w:b/>
              </w:rPr>
              <w:t>shepherds</w:t>
            </w:r>
            <w:r>
              <w:t xml:space="preserve"> a flock and does not drink milk from it?</w:t>
            </w:r>
          </w:p>
        </w:tc>
        <w:tc>
          <w:tcPr>
            <w:tcW w:type="dxa" w:w="2880"/>
            <w:tcW w:w="7920" w:type="dxa"/>
          </w:tcPr>
          <w:p>
            <w:pPr>
              <w:spacing w:line="480" w:lineRule="auto"/>
            </w:pPr>
            <w:r>
              <w:t>Ŋai al igyama’to egyama ono oseŋer bwo inyi inyyaŋa erre honyi ta agurusi honyi? ŋai ol oromo’to amana bwo obeŋ oŋiyo ema hwa? ngai al iyyahatyo anyanya bwo obeŋ amata ale hosi?</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Ebrei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w:t>
            </w:r>
            <w:r>
              <w:rPr>
                <w:b/>
              </w:rPr>
              <w:t>shepherd</w:t>
            </w:r>
            <w:r>
              <w:t xml:space="preserve"> of the sheep, our Lord Jesus, by the blood of the eternal covenant,</w:t>
            </w:r>
          </w:p>
        </w:tc>
        <w:tc>
          <w:tcPr>
            <w:tcW w:type="dxa" w:w="2880"/>
            <w:tcW w:w="7920" w:type="dxa"/>
          </w:tcPr>
          <w:p>
            <w:pPr>
              <w:spacing w:line="480" w:lineRule="auto"/>
            </w:pPr>
            <w:r>
              <w:t>Ihwania ijara Hollum olo nelik taji igyama itajya hatai nyo itubuhu nya inyi Hobu hohoi Yesu to ye, inyi leyyahani eleittok olo akyoro ta nooto ono ecorit on odulo’to fur.</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1 Petro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sheep, but now you have returned to the </w:t>
            </w:r>
            <w:r>
              <w:rPr>
                <w:b/>
              </w:rPr>
              <w:t>shepherd</w:t>
            </w:r>
            <w:r>
              <w:t xml:space="preserve"> and overseer of your souls.</w:t>
            </w:r>
          </w:p>
        </w:tc>
        <w:tc>
          <w:tcPr>
            <w:tcW w:type="dxa" w:w="2880"/>
            <w:tcW w:w="7920" w:type="dxa"/>
          </w:tcPr>
          <w:p>
            <w:pPr>
              <w:spacing w:line="480" w:lineRule="auto"/>
            </w:pPr>
            <w:r>
              <w:t>Isyabara nya itai addi ihwa akyoro, ati ihwania icohuniete tai jyo Leyyahani iko Errirryani olo oloyirihyen hatai.</w:t>
            </w:r>
          </w:p>
        </w:tc>
        <w:tc>
          <w:tcPr>
            <w:tcW w:type="dxa" w:w="2880"/>
            <w:vAlign w:val="center"/>
            <w:tcW w:w="1440" w:type="dxa"/>
          </w:tcPr>
          <w:p>
            <w:pPr>
              <w:jc w:val="center"/>
            </w:pPr>
            <w:r>
              <w:t>☐</w:t>
            </w:r>
          </w:p>
        </w:tc>
      </w:tr>
      <w:tr>
        <w:tc>
          <w:tcPr>
            <w:tcW w:type="dxa" w:w="2880"/>
            <w:tcW w:w="7920" w:type="dxa"/>
          </w:tcPr>
          <w:p>
            <w:r>
              <w:rPr>
                <w:b/>
              </w:rPr>
              <w:t>1 Peter 5:2</w:t>
            </w:r>
          </w:p>
        </w:tc>
        <w:tc>
          <w:tcPr>
            <w:tcW w:type="dxa" w:w="2880"/>
            <w:tcW w:w="7920" w:type="dxa"/>
          </w:tcPr>
          <w:p>
            <w:r>
              <w:rPr>
                <w:b/>
              </w:rPr>
              <w:t>1 Petro 5:2</w:t>
            </w:r>
          </w:p>
        </w:tc>
        <w:tc>
          <w:tcPr>
            <w:tcW w:type="dxa" w:w="2880"/>
            <w:tcW w:w="1440" w:type="dxa"/>
          </w:tcPr>
          <w:p>
            <w:pPr>
              <w:jc w:val="center"/>
            </w:pPr>
            <w:r>
              <w:rPr>
                <w:b/>
              </w:rPr>
              <w:t>OK</w:t>
            </w:r>
          </w:p>
        </w:tc>
      </w:tr>
      <w:tr>
        <w:tc>
          <w:tcPr>
            <w:tcW w:type="dxa" w:w="2880"/>
            <w:tcW w:w="7920" w:type="dxa"/>
          </w:tcPr>
          <w:p>
            <w:pPr>
              <w:spacing w:line="480" w:lineRule="auto"/>
            </w:pPr>
            <w:r>
              <w:t xml:space="preserve">Be </w:t>
            </w:r>
            <w:r>
              <w:rPr>
                <w:b/>
              </w:rPr>
              <w:t>shepherds</w:t>
            </w:r>
            <w:r>
              <w:t xml:space="preserve"> of God's flock that is under your care, serving as overseers—not because you must, but because you are willing, as God would have you serve—not for shameful profit but eagerly.</w:t>
            </w:r>
          </w:p>
        </w:tc>
        <w:tc>
          <w:tcPr>
            <w:tcW w:type="dxa" w:w="2880"/>
            <w:tcW w:w="7920" w:type="dxa"/>
          </w:tcPr>
          <w:p>
            <w:pPr>
              <w:spacing w:line="480" w:lineRule="auto"/>
            </w:pPr>
            <w:r>
              <w:t>Irrirryati anyanya Hollum hun isyori jihatai irrirryari. Ihaniete ta awahan hatai ihwa awak Hollum, on obeŋ ara ta arrosonia kuyya bu ta agurusi ati ta amuno.</w:t>
            </w:r>
          </w:p>
        </w:tc>
        <w:tc>
          <w:tcPr>
            <w:tcW w:type="dxa" w:w="2880"/>
            <w:vAlign w:val="center"/>
            <w:tcW w:w="1440" w:type="dxa"/>
          </w:tcPr>
          <w:p>
            <w:pPr>
              <w:jc w:val="center"/>
            </w:pPr>
            <w:r>
              <w:t>☐</w:t>
            </w:r>
          </w:p>
        </w:tc>
      </w:tr>
      <w:tr>
        <w:tc>
          <w:tcPr>
            <w:tcW w:type="dxa" w:w="2880"/>
            <w:tcW w:w="7920" w:type="dxa"/>
          </w:tcPr>
          <w:p>
            <w:r>
              <w:rPr>
                <w:b/>
              </w:rPr>
              <w:t>Revelation 7:17</w:t>
            </w:r>
          </w:p>
        </w:tc>
        <w:tc>
          <w:tcPr>
            <w:tcW w:type="dxa" w:w="2880"/>
            <w:tcW w:w="7920" w:type="dxa"/>
          </w:tcPr>
          <w:p>
            <w:r>
              <w:rPr>
                <w:b/>
              </w:rPr>
              <w:t>Etaleyehina 7:17</w:t>
            </w:r>
          </w:p>
        </w:tc>
        <w:tc>
          <w:tcPr>
            <w:tcW w:type="dxa" w:w="2880"/>
            <w:tcW w:w="1440" w:type="dxa"/>
          </w:tcPr>
          <w:p>
            <w:pPr>
              <w:jc w:val="center"/>
            </w:pPr>
            <w:r>
              <w:rPr>
                <w:b/>
              </w:rPr>
              <w:t>OK</w:t>
            </w:r>
          </w:p>
        </w:tc>
      </w:tr>
      <w:tr>
        <w:tc>
          <w:tcPr>
            <w:tcW w:type="dxa" w:w="2880"/>
            <w:tcW w:w="7920" w:type="dxa"/>
          </w:tcPr>
          <w:p>
            <w:pPr>
              <w:spacing w:line="480" w:lineRule="auto"/>
            </w:pPr>
            <w:r>
              <w:t xml:space="preserve">For the Lamb at the center of the throne will </w:t>
            </w:r>
            <w:r>
              <w:rPr>
                <w:b/>
              </w:rPr>
              <w:t>shepherd</w:t>
            </w:r>
            <w:r>
              <w:t xml:space="preserve"> them,and he will guide them to springs of living water, and God will wipe away every tear from their eyes."</w:t>
            </w:r>
          </w:p>
        </w:tc>
        <w:tc>
          <w:tcPr>
            <w:tcW w:type="dxa" w:w="2880"/>
            <w:tcW w:w="7920" w:type="dxa"/>
          </w:tcPr>
          <w:p>
            <w:pPr>
              <w:spacing w:line="480" w:lineRule="auto"/>
            </w:pPr>
            <w:r>
              <w:t>Ara adi Lonyo ker ol owotya’to ihosyere kurus aheyyahani hosi bwo fe orihoro adi inyi isi jyo olotilihi huno naari hun isui’to. Bwo fe ifufuso adi Hollum neyyo daŋ addi to hoŋite hosi.</w:t>
            </w:r>
          </w:p>
        </w:tc>
        <w:tc>
          <w:tcPr>
            <w:tcW w:type="dxa" w:w="2880"/>
            <w:vAlign w:val="center"/>
            <w:tcW w:w="1440" w:type="dxa"/>
          </w:tcPr>
          <w:p>
            <w:pPr>
              <w:jc w:val="center"/>
            </w:pPr>
            <w:r>
              <w:t>☐</w:t>
            </w:r>
          </w:p>
        </w:tc>
      </w:tr>
    </w:tbl>
    <w:p>
      <w:pPr>
        <w:pStyle w:val="Heading1"/>
        <w:spacing w:before="0"/>
      </w:pPr>
      <w:r>
        <w:t>sin (G266)</w:t>
      </w:r>
    </w:p>
    <w:p>
      <w:r/>
      <w:r>
        <w:t>This word can mean:</w:t>
      </w:r>
      <w:r/>
      <w:r/>
    </w:p>
    <w:p>
      <w:pPr>
        <w:pStyle w:val="ListBullet"/>
        <w:spacing w:line="240" w:lineRule="auto"/>
        <w:ind w:left="720"/>
      </w:pPr>
      <w:r/>
      <w:r>
        <w:t>Anything someone does that God does not want them to do.</w:t>
      </w:r>
      <w:r/>
    </w:p>
    <w:p>
      <w:pPr>
        <w:pStyle w:val="ListBullet"/>
        <w:spacing w:line="240" w:lineRule="auto"/>
        <w:ind w:left="720"/>
      </w:pPr>
      <w:r/>
      <w:r>
        <w:t>Anything someone does not do that God wants them to do.</w:t>
      </w:r>
      <w:r/>
    </w:p>
    <w:p>
      <w:pPr>
        <w:pStyle w:val="ListBullet"/>
        <w:spacing w:line="240" w:lineRule="auto" w:after="0"/>
        <w:ind w:left="720"/>
      </w:pPr>
      <w:r/>
      <w:r>
        <w:t>The guilt that a person has because of their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1:21</w:t>
            </w:r>
          </w:p>
        </w:tc>
        <w:tc>
          <w:tcPr>
            <w:tcW w:type="dxa" w:w="2880"/>
            <w:tcW w:w="7920" w:type="dxa"/>
          </w:tcPr>
          <w:p>
            <w:r>
              <w:rPr>
                <w:b/>
              </w:rPr>
              <w:t>Matteyo 1:21</w:t>
            </w:r>
          </w:p>
        </w:tc>
        <w:tc>
          <w:tcPr>
            <w:tcW w:type="dxa" w:w="2880"/>
            <w:tcW w:w="1440" w:type="dxa"/>
          </w:tcPr>
          <w:p>
            <w:pPr>
              <w:jc w:val="center"/>
            </w:pPr>
            <w:r>
              <w:rPr>
                <w:b/>
              </w:rPr>
              <w:t>OK</w:t>
            </w:r>
          </w:p>
        </w:tc>
      </w:tr>
      <w:tr>
        <w:tc>
          <w:tcPr>
            <w:tcW w:type="dxa" w:w="2880"/>
            <w:tcW w:w="7920" w:type="dxa"/>
          </w:tcPr>
          <w:p>
            <w:pPr>
              <w:spacing w:line="480" w:lineRule="auto"/>
            </w:pPr>
            <w:r>
              <w:t xml:space="preserve">She will bear a son, and you will call his name Jesus, for he will save his people from their </w:t>
            </w:r>
            <w:r>
              <w:rPr>
                <w:b/>
              </w:rPr>
              <w:t>sins</w:t>
            </w:r>
            <w:r>
              <w:t>."</w:t>
            </w:r>
          </w:p>
        </w:tc>
        <w:tc>
          <w:tcPr>
            <w:tcW w:type="dxa" w:w="2880"/>
            <w:tcW w:w="7920" w:type="dxa"/>
          </w:tcPr>
          <w:p>
            <w:pPr>
              <w:spacing w:line="480" w:lineRule="auto"/>
            </w:pPr>
            <w:r>
              <w:t>Isiu adi inyi leito, bwo ifurak adi iye inyi Yesu nyo italahu adi inyi aati honyi t’eyyata hosi.</w:t>
            </w:r>
          </w:p>
        </w:tc>
        <w:tc>
          <w:tcPr>
            <w:tcW w:type="dxa" w:w="2880"/>
            <w:vAlign w:val="center"/>
            <w:tcW w:w="1440" w:type="dxa"/>
          </w:tcPr>
          <w:p>
            <w:pPr>
              <w:jc w:val="center"/>
            </w:pPr>
            <w:r>
              <w:t>☐</w:t>
            </w:r>
          </w:p>
        </w:tc>
      </w:tr>
      <w:tr>
        <w:tc>
          <w:tcPr>
            <w:tcW w:type="dxa" w:w="2880"/>
            <w:tcW w:w="7920" w:type="dxa"/>
          </w:tcPr>
          <w:p>
            <w:r>
              <w:rPr>
                <w:b/>
              </w:rPr>
              <w:t>Mark 2:9</w:t>
            </w:r>
          </w:p>
        </w:tc>
        <w:tc>
          <w:tcPr>
            <w:tcW w:type="dxa" w:w="2880"/>
            <w:tcW w:w="7920" w:type="dxa"/>
          </w:tcPr>
          <w:p>
            <w:r>
              <w:rPr>
                <w:b/>
              </w:rPr>
              <w:t>Marko 2:9</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to the paralyzed man, 'Your </w:t>
            </w:r>
            <w:r>
              <w:rPr>
                <w:b/>
              </w:rPr>
              <w:t>sins</w:t>
            </w:r>
            <w:r>
              <w:t xml:space="preserve"> are forgiven,' or to say, 'Get up, take up your mat and walk'?</w:t>
            </w:r>
          </w:p>
        </w:tc>
        <w:tc>
          <w:tcPr>
            <w:tcW w:type="dxa" w:w="2880"/>
            <w:tcW w:w="7920" w:type="dxa"/>
          </w:tcPr>
          <w:p>
            <w:pPr>
              <w:spacing w:line="480" w:lineRule="auto"/>
            </w:pPr>
            <w:r>
              <w:t>Anani an ilyaha’to, ajaran hoŋ jyo atulo ol ogolyo hwan jo, Ahohinie eyyata hoi, kuyya ajaran hoŋ, Totte, obubunak ejotit hoi, tadahai?</w:t>
            </w:r>
          </w:p>
        </w:tc>
        <w:tc>
          <w:tcPr>
            <w:tcW w:type="dxa" w:w="2880"/>
            <w:vAlign w:val="center"/>
            <w:tcW w:w="1440" w:type="dxa"/>
          </w:tcPr>
          <w:p>
            <w:pPr>
              <w:jc w:val="center"/>
            </w:pPr>
            <w:r>
              <w:t>☐</w:t>
            </w:r>
          </w:p>
        </w:tc>
      </w:tr>
      <w:tr>
        <w:tc>
          <w:tcPr>
            <w:tcW w:type="dxa" w:w="2880"/>
            <w:tcW w:w="7920" w:type="dxa"/>
          </w:tcPr>
          <w:p>
            <w:r>
              <w:rPr>
                <w:b/>
              </w:rPr>
              <w:t>Luke 7:47</w:t>
            </w:r>
          </w:p>
        </w:tc>
        <w:tc>
          <w:tcPr>
            <w:tcW w:type="dxa" w:w="2880"/>
            <w:tcW w:w="7920" w:type="dxa"/>
          </w:tcPr>
          <w:p>
            <w:r>
              <w:rPr>
                <w:b/>
              </w:rPr>
              <w:t>Luka 7:47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 say to you, her </w:t>
            </w:r>
            <w:r>
              <w:rPr>
                <w:b/>
              </w:rPr>
              <w:t>sins</w:t>
            </w:r>
            <w:r>
              <w:t>, which were many, have been forgiven—for she loved much. But the one who is forgiven little, loves little."</w:t>
            </w:r>
          </w:p>
        </w:tc>
        <w:tc>
          <w:tcPr>
            <w:tcW w:type="dxa" w:w="2880"/>
            <w:tcW w:w="7920" w:type="dxa"/>
          </w:tcPr>
          <w:p>
            <w:pPr>
              <w:spacing w:line="480" w:lineRule="auto"/>
            </w:pPr>
            <w:r>
              <w:t>Ihwania eramak ni iye jo ahohinie eyyata honyi hun olwaji nyo omuno inyi ani bebe. Ati lya al ahohinie eyyata hun omutari omuta namuno honyi bwo fe.</w:t>
            </w:r>
          </w:p>
        </w:tc>
        <w:tc>
          <w:tcPr>
            <w:tcW w:type="dxa" w:w="2880"/>
            <w:vAlign w:val="center"/>
            <w:tcW w:w="1440" w:type="dxa"/>
          </w:tcPr>
          <w:p>
            <w:pPr>
              <w:jc w:val="center"/>
            </w:pPr>
            <w:r>
              <w:t>☐</w:t>
            </w:r>
          </w:p>
        </w:tc>
      </w:tr>
      <w:tr>
        <w:tc>
          <w:tcPr>
            <w:tcW w:type="dxa" w:w="2880"/>
            <w:tcW w:w="7920" w:type="dxa"/>
          </w:tcPr>
          <w:p>
            <w:r>
              <w:rPr>
                <w:b/>
              </w:rPr>
              <w:t>John 8:24</w:t>
            </w:r>
          </w:p>
        </w:tc>
        <w:tc>
          <w:tcPr>
            <w:tcW w:type="dxa" w:w="2880"/>
            <w:tcW w:w="7920" w:type="dxa"/>
          </w:tcPr>
          <w:p>
            <w:r>
              <w:rPr>
                <w:b/>
              </w:rPr>
              <w:t>Yoane 8:24</w:t>
            </w:r>
          </w:p>
        </w:tc>
        <w:tc>
          <w:tcPr>
            <w:tcW w:type="dxa" w:w="2880"/>
            <w:tcW w:w="1440" w:type="dxa"/>
          </w:tcPr>
          <w:p>
            <w:pPr>
              <w:jc w:val="center"/>
            </w:pPr>
            <w:r>
              <w:rPr>
                <w:b/>
              </w:rPr>
              <w:t>OK</w:t>
            </w:r>
          </w:p>
        </w:tc>
      </w:tr>
      <w:tr>
        <w:tc>
          <w:tcPr>
            <w:tcW w:type="dxa" w:w="2880"/>
            <w:tcW w:w="7920" w:type="dxa"/>
          </w:tcPr>
          <w:p>
            <w:pPr>
              <w:spacing w:line="480" w:lineRule="auto"/>
            </w:pPr>
            <w:r>
              <w:t xml:space="preserve">Therefore, I said to you that you will die in your </w:t>
            </w:r>
            <w:r>
              <w:rPr>
                <w:b/>
              </w:rPr>
              <w:t>sins</w:t>
            </w:r>
            <w:r>
              <w:t xml:space="preserve">. For unless you believe that I AM, you will die in your </w:t>
            </w:r>
            <w:r>
              <w:rPr>
                <w:b/>
              </w:rPr>
              <w:t>sins</w:t>
            </w:r>
            <w:r>
              <w:t>."</w:t>
            </w:r>
          </w:p>
        </w:tc>
        <w:tc>
          <w:tcPr>
            <w:tcW w:type="dxa" w:w="2880"/>
            <w:tcW w:w="7920" w:type="dxa"/>
          </w:tcPr>
          <w:p>
            <w:pPr>
              <w:spacing w:line="480" w:lineRule="auto"/>
            </w:pPr>
            <w:r>
              <w:t>Inyi an ajari ni jo, iyeti adi itai iyyata hatai. Nyo al ibyaŋata tai iruhoto jo ani Kristo, lonyimot olo Hollum, iyeti adi itai iyyata hatai.</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Ehanita 7:60</w:t>
            </w:r>
          </w:p>
        </w:tc>
        <w:tc>
          <w:tcPr>
            <w:tcW w:type="dxa" w:w="2880"/>
            <w:tcW w:w="1440" w:type="dxa"/>
          </w:tcPr>
          <w:p>
            <w:pPr>
              <w:jc w:val="center"/>
            </w:pPr>
            <w:r>
              <w:rPr>
                <w:b/>
              </w:rPr>
              <w:t>OK</w:t>
            </w:r>
          </w:p>
        </w:tc>
      </w:tr>
      <w:tr>
        <w:tc>
          <w:tcPr>
            <w:tcW w:type="dxa" w:w="2880"/>
            <w:tcW w:w="7920" w:type="dxa"/>
          </w:tcPr>
          <w:p>
            <w:pPr>
              <w:spacing w:line="480" w:lineRule="auto"/>
            </w:pPr>
            <w:r>
              <w:t xml:space="preserve">He knelt down and cried out with a loud voice, "Lord, do not hold this </w:t>
            </w:r>
            <w:r>
              <w:rPr>
                <w:b/>
              </w:rPr>
              <w:t>sin</w:t>
            </w:r>
            <w:r>
              <w:t xml:space="preserve"> against them." When he had said this, he fell asleep.</w:t>
            </w:r>
          </w:p>
        </w:tc>
        <w:tc>
          <w:tcPr>
            <w:tcW w:type="dxa" w:w="2880"/>
            <w:tcW w:w="7920" w:type="dxa"/>
          </w:tcPr>
          <w:p>
            <w:pPr>
              <w:spacing w:line="480" w:lineRule="auto"/>
            </w:pPr>
            <w:r>
              <w:t>Origoŋ inyi ette lwaha on okwat ojo, Hobu, heŋotok eyyau ana jihosi. Ninya lilyet inyi ana ette inyi ye.</w:t>
            </w:r>
          </w:p>
        </w:tc>
        <w:tc>
          <w:tcPr>
            <w:tcW w:type="dxa" w:w="2880"/>
            <w:vAlign w:val="center"/>
            <w:tcW w:w="1440" w:type="dxa"/>
          </w:tcPr>
          <w:p>
            <w:pPr>
              <w:jc w:val="center"/>
            </w:pPr>
            <w:r>
              <w:t>☐</w:t>
            </w:r>
          </w:p>
        </w:tc>
      </w:tr>
      <w:tr>
        <w:tc>
          <w:tcPr>
            <w:tcW w:type="dxa" w:w="2880"/>
            <w:tcW w:w="7920" w:type="dxa"/>
          </w:tcPr>
          <w:p>
            <w:r>
              <w:rPr>
                <w:b/>
              </w:rPr>
              <w:t>Romans 5:12</w:t>
            </w:r>
          </w:p>
        </w:tc>
        <w:tc>
          <w:tcPr>
            <w:tcW w:type="dxa" w:w="2880"/>
            <w:tcW w:w="7920" w:type="dxa"/>
          </w:tcPr>
          <w:p>
            <w:r>
              <w:rPr>
                <w:b/>
              </w:rPr>
              <w:t>Roma 5:12</w:t>
            </w:r>
          </w:p>
        </w:tc>
        <w:tc>
          <w:tcPr>
            <w:tcW w:type="dxa" w:w="2880"/>
            <w:tcW w:w="1440" w:type="dxa"/>
          </w:tcPr>
          <w:p>
            <w:pPr>
              <w:jc w:val="center"/>
            </w:pPr>
            <w:r>
              <w:rPr>
                <w:b/>
              </w:rPr>
              <w:t>OK</w:t>
            </w:r>
          </w:p>
        </w:tc>
      </w:tr>
      <w:tr>
        <w:tc>
          <w:tcPr>
            <w:tcW w:type="dxa" w:w="2880"/>
            <w:tcW w:w="7920" w:type="dxa"/>
          </w:tcPr>
          <w:p>
            <w:pPr>
              <w:spacing w:line="480" w:lineRule="auto"/>
            </w:pPr>
            <w:r>
              <w:t xml:space="preserve">So then, as through one man </w:t>
            </w:r>
            <w:r>
              <w:rPr>
                <w:b/>
              </w:rPr>
              <w:t>sin</w:t>
            </w:r>
            <w:r>
              <w:t xml:space="preserve"> entered into the world, in this way death entered through </w:t>
            </w:r>
            <w:r>
              <w:rPr>
                <w:b/>
              </w:rPr>
              <w:t>sin</w:t>
            </w:r>
            <w:r>
              <w:t xml:space="preserve">. And death spread to all people, because all </w:t>
            </w:r>
            <w:r>
              <w:rPr>
                <w:b/>
              </w:rPr>
              <w:t>sinned</w:t>
            </w:r>
            <w:r>
              <w:t>.</w:t>
            </w:r>
          </w:p>
        </w:tc>
        <w:tc>
          <w:tcPr>
            <w:tcW w:type="dxa" w:w="2880"/>
            <w:tcW w:w="7920" w:type="dxa"/>
          </w:tcPr>
          <w:p>
            <w:pPr>
              <w:spacing w:line="480" w:lineRule="auto"/>
            </w:pPr>
            <w:r>
              <w:t>Tania ottu nya eyyau ifau ta atulo abotye bwo fe ta neyyau ottu naye attati naye isarrahina jyo aati daŋ nyo iyyauni isi daŋ.</w:t>
            </w:r>
          </w:p>
        </w:tc>
        <w:tc>
          <w:tcPr>
            <w:tcW w:type="dxa" w:w="2880"/>
            <w:vAlign w:val="center"/>
            <w:tcW w:w="1440" w:type="dxa"/>
          </w:tcPr>
          <w:p>
            <w:pPr>
              <w:jc w:val="center"/>
            </w:pPr>
            <w:r>
              <w:t>☐</w:t>
            </w:r>
          </w:p>
        </w:tc>
      </w:tr>
      <w:tr>
        <w:tc>
          <w:tcPr>
            <w:tcW w:type="dxa" w:w="2880"/>
            <w:tcW w:w="7920" w:type="dxa"/>
          </w:tcPr>
          <w:p>
            <w:r>
              <w:rPr>
                <w:b/>
              </w:rPr>
              <w:t>2 Corinthians 5:21</w:t>
            </w:r>
          </w:p>
        </w:tc>
        <w:tc>
          <w:tcPr>
            <w:tcW w:type="dxa" w:w="2880"/>
            <w:tcW w:w="7920" w:type="dxa"/>
          </w:tcPr>
          <w:p>
            <w:r>
              <w:rPr>
                <w:b/>
              </w:rPr>
              <w:t>2 Korinto 5:21</w:t>
            </w:r>
          </w:p>
        </w:tc>
        <w:tc>
          <w:tcPr>
            <w:tcW w:type="dxa" w:w="2880"/>
            <w:tcW w:w="1440" w:type="dxa"/>
          </w:tcPr>
          <w:p>
            <w:pPr>
              <w:jc w:val="center"/>
            </w:pPr>
            <w:r>
              <w:rPr>
                <w:b/>
              </w:rPr>
              <w:t>OK</w:t>
            </w:r>
          </w:p>
        </w:tc>
      </w:tr>
      <w:tr>
        <w:tc>
          <w:tcPr>
            <w:tcW w:type="dxa" w:w="2880"/>
            <w:tcW w:w="7920" w:type="dxa"/>
          </w:tcPr>
          <w:p>
            <w:pPr>
              <w:spacing w:line="480" w:lineRule="auto"/>
            </w:pPr>
            <w:r>
              <w:t xml:space="preserve">He made him who knew no </w:t>
            </w:r>
            <w:r>
              <w:rPr>
                <w:b/>
              </w:rPr>
              <w:t>sin</w:t>
            </w:r>
            <w:r>
              <w:t xml:space="preserve"> to become </w:t>
            </w:r>
            <w:r>
              <w:rPr>
                <w:b/>
              </w:rPr>
              <w:t>sin</w:t>
            </w:r>
            <w:r>
              <w:t xml:space="preserve"> for us, so that we might become the righteousness of God in him.</w:t>
            </w:r>
          </w:p>
        </w:tc>
        <w:tc>
          <w:tcPr>
            <w:tcW w:type="dxa" w:w="2880"/>
            <w:tcW w:w="7920" w:type="dxa"/>
          </w:tcPr>
          <w:p>
            <w:pPr>
              <w:spacing w:line="480" w:lineRule="auto"/>
            </w:pPr>
            <w:r>
              <w:t>Lya ol otimo’to eyyau ihuhumi inyi aheyyani imaji hohoi, jo oŋida hohoi ihuhumi ahaliborok hulo Hollum tenyi.</w:t>
            </w:r>
          </w:p>
        </w:tc>
        <w:tc>
          <w:tcPr>
            <w:tcW w:type="dxa" w:w="2880"/>
            <w:vAlign w:val="center"/>
            <w:tcW w:w="1440" w:type="dxa"/>
          </w:tcPr>
          <w:p>
            <w:pPr>
              <w:jc w:val="center"/>
            </w:pPr>
            <w:r>
              <w:t>☐</w:t>
            </w:r>
          </w:p>
        </w:tc>
      </w:tr>
      <w:tr>
        <w:tc>
          <w:tcPr>
            <w:tcW w:type="dxa" w:w="2880"/>
            <w:tcW w:w="7920" w:type="dxa"/>
          </w:tcPr>
          <w:p>
            <w:r>
              <w:rPr>
                <w:b/>
              </w:rPr>
              <w:t>Ephesians 2:1</w:t>
            </w:r>
          </w:p>
        </w:tc>
        <w:tc>
          <w:tcPr>
            <w:tcW w:type="dxa" w:w="2880"/>
            <w:tcW w:w="7920" w:type="dxa"/>
          </w:tcPr>
          <w:p>
            <w:r>
              <w:rPr>
                <w:b/>
              </w:rPr>
              <w:t>Efiso 2:1</w:t>
            </w:r>
          </w:p>
        </w:tc>
        <w:tc>
          <w:tcPr>
            <w:tcW w:type="dxa" w:w="2880"/>
            <w:tcW w:w="1440" w:type="dxa"/>
          </w:tcPr>
          <w:p>
            <w:pPr>
              <w:jc w:val="center"/>
            </w:pPr>
            <w:r>
              <w:rPr>
                <w:b/>
              </w:rPr>
              <w:t>OK</w:t>
            </w:r>
          </w:p>
        </w:tc>
      </w:tr>
      <w:tr>
        <w:tc>
          <w:tcPr>
            <w:tcW w:type="dxa" w:w="2880"/>
            <w:tcW w:w="7920" w:type="dxa"/>
          </w:tcPr>
          <w:p>
            <w:pPr>
              <w:spacing w:line="480" w:lineRule="auto"/>
            </w:pPr>
            <w:r>
              <w:t xml:space="preserve">And as for you, you were dead in your trespasses and </w:t>
            </w:r>
            <w:r>
              <w:rPr>
                <w:b/>
              </w:rPr>
              <w:t>sins</w:t>
            </w:r>
            <w:r>
              <w:t>,</w:t>
            </w:r>
          </w:p>
        </w:tc>
        <w:tc>
          <w:tcPr>
            <w:tcW w:type="dxa" w:w="2880"/>
            <w:tcW w:w="7920" w:type="dxa"/>
          </w:tcPr>
          <w:p>
            <w:pPr>
              <w:spacing w:line="480" w:lineRule="auto"/>
            </w:pPr>
            <w:r>
              <w:t>Ati itusu inyi itai hunya iyeti’to te eyyata hatai.</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Kolose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redemption, the forgiveness of </w:t>
            </w:r>
            <w:r>
              <w:rPr>
                <w:b/>
              </w:rPr>
              <w:t>sins</w:t>
            </w:r>
            <w:r>
              <w:t>.</w:t>
            </w:r>
          </w:p>
        </w:tc>
        <w:tc>
          <w:tcPr>
            <w:tcW w:type="dxa" w:w="2880"/>
            <w:tcW w:w="7920" w:type="dxa"/>
          </w:tcPr>
          <w:p>
            <w:pPr>
              <w:spacing w:line="480" w:lineRule="auto"/>
            </w:pPr>
            <w:r>
              <w:t>Nyo tenyi ewon hohoi iko etalahuna an ara ahohina ono eyyata hohoi.</w:t>
            </w:r>
          </w:p>
        </w:tc>
        <w:tc>
          <w:tcPr>
            <w:tcW w:type="dxa" w:w="2880"/>
            <w:vAlign w:val="center"/>
            <w:tcW w:w="1440" w:type="dxa"/>
          </w:tcPr>
          <w:p>
            <w:pPr>
              <w:jc w:val="center"/>
            </w:pPr>
            <w:r>
              <w:t>☐</w:t>
            </w:r>
          </w:p>
        </w:tc>
      </w:tr>
      <w:tr>
        <w:tc>
          <w:tcPr>
            <w:tcW w:type="dxa" w:w="2880"/>
            <w:tcW w:w="7920" w:type="dxa"/>
          </w:tcPr>
          <w:p>
            <w:r>
              <w:rPr>
                <w:b/>
              </w:rPr>
              <w:t>1 Timothy 5:24</w:t>
            </w:r>
          </w:p>
        </w:tc>
        <w:tc>
          <w:tcPr>
            <w:tcW w:type="dxa" w:w="2880"/>
            <w:tcW w:w="7920" w:type="dxa"/>
          </w:tcPr>
          <w:p>
            <w:r>
              <w:rPr>
                <w:b/>
              </w:rPr>
              <w:t>1 Timoteo 5:24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sins</w:t>
            </w:r>
            <w:r>
              <w:t xml:space="preserve"> of some people are openly known, and they go before them into judgment. But some </w:t>
            </w:r>
            <w:r>
              <w:rPr>
                <w:b/>
              </w:rPr>
              <w:t>sins</w:t>
            </w:r>
            <w:r>
              <w:t xml:space="preserve"> follow later.</w:t>
            </w:r>
          </w:p>
        </w:tc>
        <w:tc>
          <w:tcPr>
            <w:tcW w:type="dxa" w:w="2880"/>
            <w:tcW w:w="7920" w:type="dxa"/>
          </w:tcPr>
          <w:p>
            <w:pPr>
              <w:spacing w:line="480" w:lineRule="auto"/>
            </w:pPr>
            <w:r>
              <w:t>Oleye eyyata wati omuk bwo itadihoroi isi iŋoco, bwo oleye eyyata wati omuk ihalu hosi.</w:t>
            </w:r>
          </w:p>
        </w:tc>
        <w:tc>
          <w:tcPr>
            <w:tcW w:type="dxa" w:w="2880"/>
            <w:vAlign w:val="center"/>
            <w:tcW w:w="1440" w:type="dxa"/>
          </w:tcPr>
          <w:p>
            <w:pPr>
              <w:jc w:val="center"/>
            </w:pPr>
            <w:r>
              <w:t>☐</w:t>
            </w:r>
          </w:p>
        </w:tc>
      </w:tr>
      <w:tr>
        <w:tc>
          <w:tcPr>
            <w:tcW w:type="dxa" w:w="2880"/>
            <w:tcW w:w="7920" w:type="dxa"/>
          </w:tcPr>
          <w:p>
            <w:r>
              <w:rPr>
                <w:b/>
              </w:rPr>
              <w:t>Hebrews 10:18</w:t>
            </w:r>
          </w:p>
        </w:tc>
        <w:tc>
          <w:tcPr>
            <w:tcW w:type="dxa" w:w="2880"/>
            <w:tcW w:w="7920" w:type="dxa"/>
          </w:tcPr>
          <w:p>
            <w:r>
              <w:rPr>
                <w:b/>
              </w:rPr>
              <w:t>Ebrei 10:18</w:t>
            </w:r>
          </w:p>
        </w:tc>
        <w:tc>
          <w:tcPr>
            <w:tcW w:type="dxa" w:w="2880"/>
            <w:tcW w:w="1440" w:type="dxa"/>
          </w:tcPr>
          <w:p>
            <w:pPr>
              <w:jc w:val="center"/>
            </w:pPr>
            <w:r>
              <w:rPr>
                <w:b/>
              </w:rPr>
              <w:t>OK</w:t>
            </w:r>
          </w:p>
        </w:tc>
      </w:tr>
      <w:tr>
        <w:tc>
          <w:tcPr>
            <w:tcW w:type="dxa" w:w="2880"/>
            <w:tcW w:w="7920" w:type="dxa"/>
          </w:tcPr>
          <w:p>
            <w:pPr>
              <w:spacing w:line="480" w:lineRule="auto"/>
            </w:pPr>
            <w:r>
              <w:t xml:space="preserve">Now where there is forgiveness for these, there is no longer any sacrifice for </w:t>
            </w:r>
            <w:r>
              <w:rPr>
                <w:b/>
              </w:rPr>
              <w:t>sin</w:t>
            </w:r>
            <w:r>
              <w:t>.</w:t>
            </w:r>
          </w:p>
        </w:tc>
        <w:tc>
          <w:tcPr>
            <w:tcW w:type="dxa" w:w="2880"/>
            <w:tcW w:w="7920" w:type="dxa"/>
          </w:tcPr>
          <w:p>
            <w:pPr>
              <w:spacing w:line="480" w:lineRule="auto"/>
            </w:pPr>
            <w:r>
              <w:t>Tania al owon abusana, obeŋ tulo inyyak isyarana ehumi te eyyata.</w:t>
            </w:r>
          </w:p>
        </w:tc>
        <w:tc>
          <w:tcPr>
            <w:tcW w:type="dxa" w:w="2880"/>
            <w:vAlign w:val="center"/>
            <w:tcW w:w="1440" w:type="dxa"/>
          </w:tcPr>
          <w:p>
            <w:pPr>
              <w:jc w:val="center"/>
            </w:pPr>
            <w:r>
              <w:t>☐</w:t>
            </w:r>
          </w:p>
        </w:tc>
      </w:tr>
      <w:tr>
        <w:tc>
          <w:tcPr>
            <w:tcW w:type="dxa" w:w="2880"/>
            <w:tcW w:w="7920" w:type="dxa"/>
          </w:tcPr>
          <w:p>
            <w:r>
              <w:rPr>
                <w:b/>
              </w:rPr>
              <w:t>James 1:15</w:t>
            </w:r>
          </w:p>
        </w:tc>
        <w:tc>
          <w:tcPr>
            <w:tcW w:type="dxa" w:w="2880"/>
            <w:tcW w:w="7920" w:type="dxa"/>
          </w:tcPr>
          <w:p>
            <w:r>
              <w:rPr>
                <w:b/>
              </w:rPr>
              <w:t>Yakobo 1:15</w:t>
            </w:r>
          </w:p>
        </w:tc>
        <w:tc>
          <w:tcPr>
            <w:tcW w:type="dxa" w:w="2880"/>
            <w:tcW w:w="1440" w:type="dxa"/>
          </w:tcPr>
          <w:p>
            <w:pPr>
              <w:jc w:val="center"/>
            </w:pPr>
            <w:r>
              <w:rPr>
                <w:b/>
              </w:rPr>
              <w:t>OK</w:t>
            </w:r>
          </w:p>
        </w:tc>
      </w:tr>
      <w:tr>
        <w:tc>
          <w:tcPr>
            <w:tcW w:type="dxa" w:w="2880"/>
            <w:tcW w:w="7920" w:type="dxa"/>
          </w:tcPr>
          <w:p>
            <w:pPr>
              <w:spacing w:line="480" w:lineRule="auto"/>
            </w:pPr>
            <w:r>
              <w:t xml:space="preserve">Then after the desire conceives, it gives birth to </w:t>
            </w:r>
            <w:r>
              <w:rPr>
                <w:b/>
              </w:rPr>
              <w:t>sin</w:t>
            </w:r>
            <w:r>
              <w:t xml:space="preserve">, and after the </w:t>
            </w:r>
            <w:r>
              <w:rPr>
                <w:b/>
              </w:rPr>
              <w:t>sin</w:t>
            </w:r>
            <w:r>
              <w:t xml:space="preserve"> is full grown, it gives birth to death.</w:t>
            </w:r>
          </w:p>
        </w:tc>
        <w:tc>
          <w:tcPr>
            <w:tcW w:type="dxa" w:w="2880"/>
            <w:tcW w:w="7920" w:type="dxa"/>
          </w:tcPr>
          <w:p>
            <w:pPr>
              <w:spacing w:line="480" w:lineRule="auto"/>
            </w:pPr>
            <w:r>
              <w:t>Iyaŋunie ewahiti huno ahwan eyyau, bwo iyaŋuno eyyau naye.</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2 Petro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w:t>
            </w:r>
            <w:r>
              <w:rPr>
                <w:b/>
              </w:rPr>
              <w:t>sin</w:t>
            </w:r>
            <w:r>
              <w:t>. They entice unstable souls into wrongdoing, and they have their hearts trained in greed. They are cursed children!</w:t>
            </w:r>
          </w:p>
        </w:tc>
        <w:tc>
          <w:tcPr>
            <w:tcW w:type="dxa" w:w="2880"/>
            <w:tcW w:w="7920" w:type="dxa"/>
          </w:tcPr>
          <w:p>
            <w:pPr>
              <w:spacing w:line="480" w:lineRule="auto"/>
            </w:pPr>
            <w:r>
              <w:t>Awahi oŋite hosi esomiti bwo obeŋi isi oyuhoi iyyautari. Itiryetuni isi laati hul ilihi’to bwo omohini atajya hosi adaya. Arai isi laati hul osiruni jyo ajore Hollum.</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Yoane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w:t>
            </w:r>
            <w:r>
              <w:rPr>
                <w:b/>
              </w:rPr>
              <w:t>sins</w:t>
            </w:r>
            <w:r>
              <w:t xml:space="preserve">, he is faithful and just to forgive us our </w:t>
            </w:r>
            <w:r>
              <w:rPr>
                <w:b/>
              </w:rPr>
              <w:t>sins</w:t>
            </w:r>
            <w:r>
              <w:t xml:space="preserve"> and cleanse us from all unrighteousness.</w:t>
            </w:r>
          </w:p>
        </w:tc>
        <w:tc>
          <w:tcPr>
            <w:tcW w:type="dxa" w:w="2880"/>
            <w:tcW w:w="7920" w:type="dxa"/>
          </w:tcPr>
          <w:p>
            <w:pPr>
              <w:spacing w:line="480" w:lineRule="auto"/>
            </w:pPr>
            <w:r>
              <w:t>Al eruhok hohoi eyyata hohoi italibo inyi hohoi t’eyyata hohoi daŋ nyo obis inyi bwo fe obeŋ inyobyo.</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Etaleyehina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faithful witness, the firstborn from the dead, and the ruler of the kings of the earth. To the one who loves us and has freed us from our </w:t>
            </w:r>
            <w:r>
              <w:rPr>
                <w:b/>
              </w:rPr>
              <w:t>sins</w:t>
            </w:r>
            <w:r>
              <w:t xml:space="preserve"> by his blood—</w:t>
            </w:r>
          </w:p>
        </w:tc>
        <w:tc>
          <w:tcPr>
            <w:tcW w:type="dxa" w:w="2880"/>
            <w:tcW w:w="7920" w:type="dxa"/>
          </w:tcPr>
          <w:p>
            <w:pPr>
              <w:spacing w:line="480" w:lineRule="auto"/>
            </w:pPr>
            <w:r>
              <w:t>Bwo fe ijara nelik taji hatawana jihatai on ottu’to jyo Yesu Kristo al ara’to etamijanani ol obeŋ’to ogesem bwo ara inyi oloŋeu tehiji hayak bwo fe inyi eleittok olo hobwok hutta fau. Ijara akwatan hatawana jyo lya ol omuno’to hohoi, nyo ohohi inyi hohoi t’eyyata hohoi ta nooto honyi.</w:t>
            </w:r>
          </w:p>
        </w:tc>
        <w:tc>
          <w:tcPr>
            <w:tcW w:type="dxa" w:w="2880"/>
            <w:vAlign w:val="center"/>
            <w:tcW w:w="1440" w:type="dxa"/>
          </w:tcPr>
          <w:p>
            <w:pPr>
              <w:jc w:val="center"/>
            </w:pPr>
            <w:r>
              <w:t>☐</w:t>
            </w:r>
          </w:p>
        </w:tc>
      </w:tr>
    </w:tbl>
    <w:p>
      <w:pPr>
        <w:pStyle w:val="Heading1"/>
        <w:spacing w:before="0"/>
      </w:pPr>
      <w:r>
        <w:t>Son of God</w:t>
      </w:r>
    </w:p>
    <w:p>
      <w:r/>
      <w:r>
        <w:t>This phrase refers to Jesus, who came into the world as a human being. He is also referred to as “the Son” as a shortened form of this phrase, especially when it is in the same context as “the Father.” The Son of God, God the Father, and God the Holy Spirit are all fully and equally God. Because Jesus is God’s Son, he loves and obeys his Father, and his Father loves him.</w:t>
      </w:r>
      <w:r/>
      <w:r/>
    </w:p>
    <w:p>
      <w:pPr>
        <w:pStyle w:val="ListBullet"/>
        <w:spacing w:line="240" w:lineRule="auto" w:after="0"/>
        <w:ind w:left="720"/>
      </w:pPr>
      <w:r/>
      <w:r>
        <w:t>The word used to translate “Son” should fit with the word used to translate “Father” and should be the most natural ones used to express a true father-son relationship in the language.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4:3</w:t>
            </w:r>
          </w:p>
        </w:tc>
        <w:tc>
          <w:tcPr>
            <w:tcW w:type="dxa" w:w="2880"/>
            <w:tcW w:w="7920" w:type="dxa"/>
          </w:tcPr>
          <w:p>
            <w:r>
              <w:rPr>
                <w:b/>
              </w:rPr>
              <w:t>Matteyo 4:3</w:t>
            </w:r>
          </w:p>
        </w:tc>
        <w:tc>
          <w:tcPr>
            <w:tcW w:type="dxa" w:w="2880"/>
            <w:tcW w:w="1440" w:type="dxa"/>
          </w:tcPr>
          <w:p>
            <w:pPr>
              <w:jc w:val="center"/>
            </w:pPr>
            <w:r>
              <w:rPr>
                <w:b/>
              </w:rPr>
              <w:t>OK</w:t>
            </w:r>
          </w:p>
        </w:tc>
      </w:tr>
      <w:tr>
        <w:tc>
          <w:tcPr>
            <w:tcW w:type="dxa" w:w="2880"/>
            <w:tcW w:w="7920" w:type="dxa"/>
          </w:tcPr>
          <w:p>
            <w:pPr>
              <w:spacing w:line="480" w:lineRule="auto"/>
            </w:pPr>
            <w:r>
              <w:t xml:space="preserve">The tempter came and said to him, "If you are the </w:t>
            </w:r>
            <w:r>
              <w:rPr>
                <w:b/>
              </w:rPr>
              <w:t>Son of God</w:t>
            </w:r>
            <w:r>
              <w:t>, command these stones to become bread."</w:t>
            </w:r>
          </w:p>
        </w:tc>
        <w:tc>
          <w:tcPr>
            <w:tcW w:type="dxa" w:w="2880"/>
            <w:tcW w:w="7920" w:type="dxa"/>
          </w:tcPr>
          <w:p>
            <w:pPr>
              <w:spacing w:line="480" w:lineRule="auto"/>
            </w:pPr>
            <w:r>
              <w:t>Bwo fe ottu esuswani ette jaran jihonyi, Kuyya ira iye Lonyi Hollum iloito amorwoi huna heterahi aŋirya.</w:t>
            </w:r>
          </w:p>
        </w:tc>
        <w:tc>
          <w:tcPr>
            <w:tcW w:type="dxa" w:w="2880"/>
            <w:vAlign w:val="center"/>
            <w:tcW w:w="1440" w:type="dxa"/>
          </w:tcPr>
          <w:p>
            <w:pPr>
              <w:jc w:val="center"/>
            </w:pPr>
            <w:r>
              <w:t>☐</w:t>
            </w:r>
          </w:p>
        </w:tc>
      </w:tr>
      <w:tr>
        <w:tc>
          <w:tcPr>
            <w:tcW w:type="dxa" w:w="2880"/>
            <w:tcW w:w="7920" w:type="dxa"/>
          </w:tcPr>
          <w:p>
            <w:r>
              <w:rPr>
                <w:b/>
              </w:rPr>
              <w:t>Matthew 14:33</w:t>
            </w:r>
          </w:p>
        </w:tc>
        <w:tc>
          <w:tcPr>
            <w:tcW w:type="dxa" w:w="2880"/>
            <w:tcW w:w="7920" w:type="dxa"/>
          </w:tcPr>
          <w:p>
            <w:r>
              <w:rPr>
                <w:b/>
              </w:rPr>
              <w:t>Matteyo 14:33</w:t>
            </w:r>
          </w:p>
        </w:tc>
        <w:tc>
          <w:tcPr>
            <w:tcW w:type="dxa" w:w="2880"/>
            <w:tcW w:w="1440" w:type="dxa"/>
          </w:tcPr>
          <w:p>
            <w:pPr>
              <w:jc w:val="center"/>
            </w:pPr>
            <w:r>
              <w:rPr>
                <w:b/>
              </w:rPr>
              <w:t>OK</w:t>
            </w:r>
          </w:p>
        </w:tc>
      </w:tr>
      <w:tr>
        <w:tc>
          <w:tcPr>
            <w:tcW w:type="dxa" w:w="2880"/>
            <w:tcW w:w="7920" w:type="dxa"/>
          </w:tcPr>
          <w:p>
            <w:pPr>
              <w:spacing w:line="480" w:lineRule="auto"/>
            </w:pPr>
            <w:r>
              <w:t xml:space="preserve">Then the disciples in the boat worshiped Jesus and said, "Truly you are the </w:t>
            </w:r>
            <w:r>
              <w:rPr>
                <w:b/>
              </w:rPr>
              <w:t>Son of God</w:t>
            </w:r>
            <w:r>
              <w:t>."</w:t>
            </w:r>
          </w:p>
        </w:tc>
        <w:tc>
          <w:tcPr>
            <w:tcW w:type="dxa" w:w="2880"/>
            <w:tcW w:w="7920" w:type="dxa"/>
          </w:tcPr>
          <w:p>
            <w:pPr>
              <w:spacing w:line="480" w:lineRule="auto"/>
            </w:pPr>
            <w:r>
              <w:t>Bwo fe origoŋi hya huttotwa togol ette jaran, Ahode, iye Lonyi Hollum.</w:t>
            </w:r>
          </w:p>
        </w:tc>
        <w:tc>
          <w:tcPr>
            <w:tcW w:type="dxa" w:w="2880"/>
            <w:vAlign w:val="center"/>
            <w:tcW w:w="1440" w:type="dxa"/>
          </w:tcPr>
          <w:p>
            <w:pPr>
              <w:jc w:val="center"/>
            </w:pPr>
            <w:r>
              <w:t>☐</w:t>
            </w:r>
          </w:p>
        </w:tc>
      </w:tr>
      <w:tr>
        <w:tc>
          <w:tcPr>
            <w:tcW w:type="dxa" w:w="2880"/>
            <w:tcW w:w="7920" w:type="dxa"/>
          </w:tcPr>
          <w:p>
            <w:r>
              <w:rPr>
                <w:b/>
              </w:rPr>
              <w:t>Mark 3:11</w:t>
            </w:r>
          </w:p>
        </w:tc>
        <w:tc>
          <w:tcPr>
            <w:tcW w:type="dxa" w:w="2880"/>
            <w:tcW w:w="7920" w:type="dxa"/>
          </w:tcPr>
          <w:p>
            <w:r>
              <w:rPr>
                <w:b/>
              </w:rPr>
              <w:t>Marko 3:11</w:t>
            </w:r>
          </w:p>
        </w:tc>
        <w:tc>
          <w:tcPr>
            <w:tcW w:type="dxa" w:w="2880"/>
            <w:tcW w:w="1440" w:type="dxa"/>
          </w:tcPr>
          <w:p>
            <w:pPr>
              <w:jc w:val="center"/>
            </w:pPr>
            <w:r>
              <w:rPr>
                <w:b/>
              </w:rPr>
              <w:t>OK</w:t>
            </w:r>
          </w:p>
        </w:tc>
      </w:tr>
      <w:tr>
        <w:tc>
          <w:tcPr>
            <w:tcW w:type="dxa" w:w="2880"/>
            <w:tcW w:w="7920" w:type="dxa"/>
          </w:tcPr>
          <w:p>
            <w:pPr>
              <w:spacing w:line="480" w:lineRule="auto"/>
            </w:pPr>
            <w:r>
              <w:t xml:space="preserve">Whenever the unclean spirits saw him, they fell down before him and cried out, and they said, "You are the </w:t>
            </w:r>
            <w:r>
              <w:rPr>
                <w:b/>
              </w:rPr>
              <w:t>Son of God</w:t>
            </w:r>
            <w:r>
              <w:t>."</w:t>
            </w:r>
          </w:p>
        </w:tc>
        <w:tc>
          <w:tcPr>
            <w:tcW w:type="dxa" w:w="2880"/>
            <w:tcW w:w="7920" w:type="dxa"/>
          </w:tcPr>
          <w:p>
            <w:pPr>
              <w:spacing w:line="480" w:lineRule="auto"/>
            </w:pPr>
            <w:r>
              <w:t>Al igonyuni ajohin hun orrohoji’to inyi ette isi kwahatyo lifau liger hejek Yesu. Ilulwoi isi ette jaran, Iye Lonyi Hollum.</w:t>
            </w:r>
          </w:p>
        </w:tc>
        <w:tc>
          <w:tcPr>
            <w:tcW w:type="dxa" w:w="2880"/>
            <w:vAlign w:val="center"/>
            <w:tcW w:w="1440" w:type="dxa"/>
          </w:tcPr>
          <w:p>
            <w:pPr>
              <w:jc w:val="center"/>
            </w:pPr>
            <w:r>
              <w:t>☐</w:t>
            </w:r>
          </w:p>
        </w:tc>
      </w:tr>
      <w:tr>
        <w:tc>
          <w:tcPr>
            <w:tcW w:type="dxa" w:w="2880"/>
            <w:tcW w:w="7920" w:type="dxa"/>
          </w:tcPr>
          <w:p>
            <w:r>
              <w:rPr>
                <w:b/>
              </w:rPr>
              <w:t>Mark 15:39</w:t>
            </w:r>
          </w:p>
        </w:tc>
        <w:tc>
          <w:tcPr>
            <w:tcW w:type="dxa" w:w="2880"/>
            <w:tcW w:w="7920" w:type="dxa"/>
          </w:tcPr>
          <w:p>
            <w:r>
              <w:rPr>
                <w:b/>
              </w:rPr>
              <w:t>Marko 15:39</w:t>
            </w:r>
          </w:p>
        </w:tc>
        <w:tc>
          <w:tcPr>
            <w:tcW w:type="dxa" w:w="2880"/>
            <w:tcW w:w="1440" w:type="dxa"/>
          </w:tcPr>
          <w:p>
            <w:pPr>
              <w:jc w:val="center"/>
            </w:pPr>
            <w:r>
              <w:rPr>
                <w:b/>
              </w:rPr>
              <w:t>OK</w:t>
            </w:r>
          </w:p>
        </w:tc>
      </w:tr>
      <w:tr>
        <w:tc>
          <w:tcPr>
            <w:tcW w:type="dxa" w:w="2880"/>
            <w:tcW w:w="7920" w:type="dxa"/>
          </w:tcPr>
          <w:p>
            <w:pPr>
              <w:spacing w:line="480" w:lineRule="auto"/>
            </w:pPr>
            <w:r>
              <w:t xml:space="preserve">When the centurion who stood and faced Jesus saw that he had died in this way, he said, "Truly this man was the </w:t>
            </w:r>
            <w:r>
              <w:rPr>
                <w:b/>
              </w:rPr>
              <w:t>Son of God</w:t>
            </w:r>
            <w:r>
              <w:t>."</w:t>
            </w:r>
          </w:p>
        </w:tc>
        <w:tc>
          <w:tcPr>
            <w:tcW w:type="dxa" w:w="2880"/>
            <w:tcW w:w="7920" w:type="dxa"/>
          </w:tcPr>
          <w:p>
            <w:pPr>
              <w:spacing w:line="480" w:lineRule="auto"/>
            </w:pPr>
            <w:r>
              <w:t>Eleittok oseŋer ol owotya dia irrirryari, igonyu inyi Yesu laye ette jaran, Ahode atulo olo, inyi Lonyi Hollum.</w:t>
            </w:r>
          </w:p>
        </w:tc>
        <w:tc>
          <w:tcPr>
            <w:tcW w:type="dxa" w:w="2880"/>
            <w:vAlign w:val="center"/>
            <w:tcW w:w="1440" w:type="dxa"/>
          </w:tcPr>
          <w:p>
            <w:pPr>
              <w:jc w:val="center"/>
            </w:pPr>
            <w:r>
              <w:t>☐</w:t>
            </w:r>
          </w:p>
        </w:tc>
      </w:tr>
      <w:tr>
        <w:tc>
          <w:tcPr>
            <w:tcW w:type="dxa" w:w="2880"/>
            <w:tcW w:w="7920" w:type="dxa"/>
          </w:tcPr>
          <w:p>
            <w:r>
              <w:rPr>
                <w:b/>
              </w:rPr>
              <w:t>Luke 1:35</w:t>
            </w:r>
          </w:p>
        </w:tc>
        <w:tc>
          <w:tcPr>
            <w:tcW w:type="dxa" w:w="2880"/>
            <w:tcW w:w="7920" w:type="dxa"/>
          </w:tcPr>
          <w:p>
            <w:r>
              <w:rPr>
                <w:b/>
              </w:rPr>
              <w:t>Luka 1:35</w:t>
            </w:r>
          </w:p>
        </w:tc>
        <w:tc>
          <w:tcPr>
            <w:tcW w:type="dxa" w:w="2880"/>
            <w:tcW w:w="1440" w:type="dxa"/>
          </w:tcPr>
          <w:p>
            <w:pPr>
              <w:jc w:val="center"/>
            </w:pPr>
            <w:r>
              <w:rPr>
                <w:b/>
              </w:rPr>
              <w:t>OK</w:t>
            </w:r>
          </w:p>
        </w:tc>
      </w:tr>
      <w:tr>
        <w:tc>
          <w:tcPr>
            <w:tcW w:type="dxa" w:w="2880"/>
            <w:tcW w:w="7920" w:type="dxa"/>
          </w:tcPr>
          <w:p>
            <w:pPr>
              <w:spacing w:line="480" w:lineRule="auto"/>
            </w:pPr>
            <w:r>
              <w:t xml:space="preserve">The angel answered and said to her, "The Holy Spirit will overshadow you, and the power of the Most High will overshadow you. So the holy one to be born will be called the </w:t>
            </w:r>
            <w:r>
              <w:rPr>
                <w:b/>
              </w:rPr>
              <w:t>Son of God</w:t>
            </w:r>
            <w:r>
              <w:t>.</w:t>
            </w:r>
          </w:p>
        </w:tc>
        <w:tc>
          <w:tcPr>
            <w:tcW w:type="dxa" w:w="2880"/>
            <w:tcW w:w="7920" w:type="dxa"/>
          </w:tcPr>
          <w:p>
            <w:pPr>
              <w:spacing w:line="480" w:lineRule="auto"/>
            </w:pPr>
            <w:r>
              <w:t>Attati anjelo jaran jihonyi, Ottu adi Oloyiri ol Olibo jihoi, Bwo fe idisok adi adwaran ono Hollum iye. Tania ifurani adi eito ol olibo’to al isiu adi iye, Lonyi Hollum.</w:t>
            </w:r>
          </w:p>
        </w:tc>
        <w:tc>
          <w:tcPr>
            <w:tcW w:type="dxa" w:w="2880"/>
            <w:vAlign w:val="center"/>
            <w:tcW w:w="1440" w:type="dxa"/>
          </w:tcPr>
          <w:p>
            <w:pPr>
              <w:jc w:val="center"/>
            </w:pPr>
            <w:r>
              <w:t>☐</w:t>
            </w:r>
          </w:p>
        </w:tc>
      </w:tr>
      <w:tr>
        <w:tc>
          <w:tcPr>
            <w:tcW w:type="dxa" w:w="2880"/>
            <w:tcW w:w="7920" w:type="dxa"/>
          </w:tcPr>
          <w:p>
            <w:r>
              <w:rPr>
                <w:b/>
              </w:rPr>
              <w:t>Luke 22:70</w:t>
            </w:r>
          </w:p>
        </w:tc>
        <w:tc>
          <w:tcPr>
            <w:tcW w:type="dxa" w:w="2880"/>
            <w:tcW w:w="7920" w:type="dxa"/>
          </w:tcPr>
          <w:p>
            <w:r>
              <w:rPr>
                <w:b/>
              </w:rPr>
              <w:t>Luka 22:70</w:t>
            </w:r>
          </w:p>
        </w:tc>
        <w:tc>
          <w:tcPr>
            <w:tcW w:type="dxa" w:w="2880"/>
            <w:tcW w:w="1440" w:type="dxa"/>
          </w:tcPr>
          <w:p>
            <w:pPr>
              <w:jc w:val="center"/>
            </w:pPr>
            <w:r>
              <w:rPr>
                <w:b/>
              </w:rPr>
              <w:t>OK</w:t>
            </w:r>
          </w:p>
        </w:tc>
      </w:tr>
      <w:tr>
        <w:tc>
          <w:tcPr>
            <w:tcW w:type="dxa" w:w="2880"/>
            <w:tcW w:w="7920" w:type="dxa"/>
          </w:tcPr>
          <w:p>
            <w:pPr>
              <w:spacing w:line="480" w:lineRule="auto"/>
            </w:pPr>
            <w:r>
              <w:t xml:space="preserve">They all said, "Then you are the </w:t>
            </w:r>
            <w:r>
              <w:rPr>
                <w:b/>
              </w:rPr>
              <w:t>Son of God</w:t>
            </w:r>
            <w:r>
              <w:t>?"</w:t>
            </w:r>
            <w:r>
              <w:t>Jesus said to them, "You say that I am."</w:t>
            </w:r>
          </w:p>
        </w:tc>
        <w:tc>
          <w:tcPr>
            <w:tcW w:type="dxa" w:w="2880"/>
            <w:tcW w:w="7920" w:type="dxa"/>
          </w:tcPr>
          <w:p>
            <w:pPr>
              <w:spacing w:line="480" w:lineRule="auto"/>
            </w:pPr>
            <w:r>
              <w:t>Ojori isi, Ira ati iye Lonyi Hollum? Ojo inyi jihosi, Ihwa ijatta tai, ani alya.</w:t>
            </w:r>
          </w:p>
        </w:tc>
        <w:tc>
          <w:tcPr>
            <w:tcW w:type="dxa" w:w="2880"/>
            <w:vAlign w:val="center"/>
            <w:tcW w:w="1440" w:type="dxa"/>
          </w:tcPr>
          <w:p>
            <w:pPr>
              <w:jc w:val="center"/>
            </w:pPr>
            <w:r>
              <w:t>☐</w:t>
            </w:r>
          </w:p>
        </w:tc>
      </w:tr>
      <w:tr>
        <w:tc>
          <w:tcPr>
            <w:tcW w:type="dxa" w:w="2880"/>
            <w:tcW w:w="7920" w:type="dxa"/>
          </w:tcPr>
          <w:p>
            <w:r>
              <w:rPr>
                <w:b/>
              </w:rPr>
              <w:t>John 1:34</w:t>
            </w:r>
          </w:p>
        </w:tc>
        <w:tc>
          <w:tcPr>
            <w:tcW w:type="dxa" w:w="2880"/>
            <w:tcW w:w="7920" w:type="dxa"/>
          </w:tcPr>
          <w:p>
            <w:r>
              <w:rPr>
                <w:b/>
              </w:rPr>
              <w:t>Yoane 1:34</w:t>
            </w:r>
          </w:p>
        </w:tc>
        <w:tc>
          <w:tcPr>
            <w:tcW w:type="dxa" w:w="2880"/>
            <w:tcW w:w="1440" w:type="dxa"/>
          </w:tcPr>
          <w:p>
            <w:pPr>
              <w:jc w:val="center"/>
            </w:pPr>
            <w:r>
              <w:rPr>
                <w:b/>
              </w:rPr>
              <w:t>OK</w:t>
            </w:r>
          </w:p>
        </w:tc>
      </w:tr>
      <w:tr>
        <w:tc>
          <w:tcPr>
            <w:tcW w:type="dxa" w:w="2880"/>
            <w:tcW w:w="7920" w:type="dxa"/>
          </w:tcPr>
          <w:p>
            <w:pPr>
              <w:spacing w:line="480" w:lineRule="auto"/>
            </w:pPr>
            <w:r>
              <w:t xml:space="preserve">I have both seen and testified that this is the </w:t>
            </w:r>
            <w:r>
              <w:rPr>
                <w:b/>
              </w:rPr>
              <w:t>Son of God</w:t>
            </w:r>
            <w:r>
              <w:t>."</w:t>
            </w:r>
          </w:p>
        </w:tc>
        <w:tc>
          <w:tcPr>
            <w:tcW w:type="dxa" w:w="2880"/>
            <w:tcW w:w="7920" w:type="dxa"/>
          </w:tcPr>
          <w:p>
            <w:pPr>
              <w:spacing w:line="480" w:lineRule="auto"/>
            </w:pPr>
            <w:r>
              <w:t>Ihwania egonyu ni inyi ette ni iramana etamijani jo, inyi alya Lonyo Hollum.</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Yoane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w:t>
            </w:r>
            <w:r>
              <w:rPr>
                <w:b/>
              </w:rPr>
              <w:t>Son of God</w:t>
            </w:r>
            <w:r>
              <w:t>, and so that believing, you would have life in his name.</w:t>
            </w:r>
          </w:p>
        </w:tc>
        <w:tc>
          <w:tcPr>
            <w:tcW w:type="dxa" w:w="2880"/>
            <w:tcW w:w="7920" w:type="dxa"/>
          </w:tcPr>
          <w:p>
            <w:pPr>
              <w:spacing w:line="480" w:lineRule="auto"/>
            </w:pPr>
            <w:r>
              <w:t>Ati igyoroni huna oŋida itai iruhoto jo ara Yesu a Kristo Lonyi Hollum, bwo fe ta neruk jihonyi iwatta tai iko nesu ta afure honyi.</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Roma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w:t>
            </w:r>
            <w:r>
              <w:rPr>
                <w:b/>
              </w:rPr>
              <w:t>Son of God</w:t>
            </w:r>
            <w:r>
              <w:t xml:space="preserve"> by the resurrection from the dead, Jesus Christ our Lord.</w:t>
            </w:r>
          </w:p>
        </w:tc>
        <w:tc>
          <w:tcPr>
            <w:tcW w:type="dxa" w:w="2880"/>
            <w:tcW w:w="7920" w:type="dxa"/>
          </w:tcPr>
          <w:p>
            <w:pPr>
              <w:spacing w:line="480" w:lineRule="auto"/>
            </w:pPr>
            <w:r>
              <w:t>ati ara inyi Lonyi Hollum to Oloyiri honyi on olibo. Nyo italeyehini nya inyi ta adwaran ono ebuhuna honyi to ye, inyi Yesu Kristo Hobu hohoi.</w:t>
            </w:r>
          </w:p>
        </w:tc>
        <w:tc>
          <w:tcPr>
            <w:tcW w:type="dxa" w:w="2880"/>
            <w:vAlign w:val="center"/>
            <w:tcW w:w="1440" w:type="dxa"/>
          </w:tcPr>
          <w:p>
            <w:pPr>
              <w:jc w:val="center"/>
            </w:pPr>
            <w:r>
              <w:t>☐</w:t>
            </w:r>
          </w:p>
        </w:tc>
      </w:tr>
      <w:tr>
        <w:tc>
          <w:tcPr>
            <w:tcW w:type="dxa" w:w="2880"/>
            <w:tcW w:w="7920" w:type="dxa"/>
          </w:tcPr>
          <w:p>
            <w:r>
              <w:rPr>
                <w:b/>
              </w:rPr>
              <w:t>2 Corinthians 1:19</w:t>
            </w:r>
          </w:p>
        </w:tc>
        <w:tc>
          <w:tcPr>
            <w:tcW w:type="dxa" w:w="2880"/>
            <w:tcW w:w="7920" w:type="dxa"/>
          </w:tcPr>
          <w:p>
            <w:r>
              <w:rPr>
                <w:b/>
              </w:rPr>
              <w:t>2 Korinto 1:19</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God</w:t>
            </w:r>
            <w:r>
              <w:t>, Jesus Christ, whom Silvanus, Timothy, and I proclaimed among you, is not "Yes" and "No." Instead, he is always "Yes."</w:t>
            </w:r>
          </w:p>
        </w:tc>
        <w:tc>
          <w:tcPr>
            <w:tcW w:type="dxa" w:w="2880"/>
            <w:tcW w:w="7920" w:type="dxa"/>
          </w:tcPr>
          <w:p>
            <w:pPr>
              <w:spacing w:line="480" w:lineRule="auto"/>
            </w:pPr>
            <w:r>
              <w:t>Ettiyenio hohoi jihatai Lonyi Hollum Yesu Kristo, hohoi iko Silivano ojo Timoteo. Obeŋ Yesu iloit ekyanita honyi ojo Afe bwo fe ihalu ojo Obeŋ, ati ihanio inyi ihwa ikyana inyi.</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Galatia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w:t>
            </w:r>
            <w:r>
              <w:rPr>
                <w:b/>
              </w:rPr>
              <w:t>Son of God</w:t>
            </w:r>
            <w:r>
              <w:t>, who loved me and gave himself for me.</w:t>
            </w:r>
          </w:p>
        </w:tc>
        <w:tc>
          <w:tcPr>
            <w:tcW w:type="dxa" w:w="2880"/>
            <w:tcW w:w="7920" w:type="dxa"/>
          </w:tcPr>
          <w:p>
            <w:pPr>
              <w:spacing w:line="480" w:lineRule="auto"/>
            </w:pPr>
            <w:r>
              <w:t>Isihoni nya ahwan hoŋ iko Kristo ati esu ni, ati obyaŋara ani al esu’to nyo Kristo amanya itwa hoŋ. Bwo nesu en eswori ni ihwania ta ahwan hoŋ, esu ni ta neyihina jyo Lonyi Hollum ol omuno’to ani bwo isyarak ahwan honyi toni.</w:t>
            </w:r>
          </w:p>
        </w:tc>
        <w:tc>
          <w:tcPr>
            <w:tcW w:type="dxa" w:w="2880"/>
            <w:vAlign w:val="center"/>
            <w:tcW w:w="1440" w:type="dxa"/>
          </w:tcPr>
          <w:p>
            <w:pPr>
              <w:jc w:val="center"/>
            </w:pPr>
            <w:r>
              <w:t>☐</w:t>
            </w:r>
          </w:p>
        </w:tc>
      </w:tr>
      <w:tr>
        <w:tc>
          <w:tcPr>
            <w:tcW w:type="dxa" w:w="2880"/>
            <w:tcW w:w="7920" w:type="dxa"/>
          </w:tcPr>
          <w:p>
            <w:r>
              <w:rPr>
                <w:b/>
              </w:rPr>
              <w:t>Ephesians 4:13</w:t>
            </w:r>
          </w:p>
        </w:tc>
        <w:tc>
          <w:tcPr>
            <w:tcW w:type="dxa" w:w="2880"/>
            <w:tcW w:w="7920" w:type="dxa"/>
          </w:tcPr>
          <w:p>
            <w:r>
              <w:rPr>
                <w:b/>
              </w:rPr>
              <w:t>Efiso 4:13</w:t>
            </w:r>
          </w:p>
        </w:tc>
        <w:tc>
          <w:tcPr>
            <w:tcW w:type="dxa" w:w="2880"/>
            <w:tcW w:w="1440" w:type="dxa"/>
          </w:tcPr>
          <w:p>
            <w:pPr>
              <w:jc w:val="center"/>
            </w:pPr>
            <w:r>
              <w:rPr>
                <w:b/>
              </w:rPr>
              <w:t>OK</w:t>
            </w:r>
          </w:p>
        </w:tc>
      </w:tr>
      <w:tr>
        <w:tc>
          <w:tcPr>
            <w:tcW w:type="dxa" w:w="2880"/>
            <w:tcW w:w="7920" w:type="dxa"/>
          </w:tcPr>
          <w:p>
            <w:pPr>
              <w:spacing w:line="480" w:lineRule="auto"/>
            </w:pPr>
            <w:r>
              <w:t xml:space="preserve">until we all reach the unity of faith and knowledge of the </w:t>
            </w:r>
            <w:r>
              <w:rPr>
                <w:b/>
              </w:rPr>
              <w:t>Son of God</w:t>
            </w:r>
            <w:r>
              <w:t>, so that we become mature and reach the measure of the fullness of Christ.</w:t>
            </w:r>
          </w:p>
        </w:tc>
        <w:tc>
          <w:tcPr>
            <w:tcW w:type="dxa" w:w="2880"/>
            <w:tcW w:w="7920" w:type="dxa"/>
          </w:tcPr>
          <w:p>
            <w:pPr>
              <w:spacing w:line="480" w:lineRule="auto"/>
            </w:pPr>
            <w:r>
              <w:t>many efwonni hohoi jyo neruk abotye, bwo fe jyo amijana ono Lonyi Hollum, ette hohoi bobolororo many efut hohoi iko Kristo.</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Ebrei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w:t>
            </w:r>
            <w:r>
              <w:rPr>
                <w:b/>
              </w:rPr>
              <w:t>Son of God</w:t>
            </w:r>
            <w:r>
              <w:t>, let us firmly hold to our confession.</w:t>
            </w:r>
          </w:p>
        </w:tc>
        <w:tc>
          <w:tcPr>
            <w:tcW w:type="dxa" w:w="2880"/>
            <w:tcW w:w="7920" w:type="dxa"/>
          </w:tcPr>
          <w:p>
            <w:pPr>
              <w:spacing w:line="480" w:lineRule="auto"/>
            </w:pPr>
            <w:r>
              <w:t>Tania hetagoloto neruk hohoi nyo ewon hohoi iko ehumani ol obolo’to al agalik’to daŋ al allaŋ’to edohwo, inyi Yesu Lonyi Hollum.</w:t>
            </w:r>
          </w:p>
        </w:tc>
        <w:tc>
          <w:tcPr>
            <w:tcW w:type="dxa" w:w="2880"/>
            <w:vAlign w:val="center"/>
            <w:tcW w:w="1440" w:type="dxa"/>
          </w:tcPr>
          <w:p>
            <w:pPr>
              <w:jc w:val="center"/>
            </w:pPr>
            <w:r>
              <w:t>☐</w:t>
            </w:r>
          </w:p>
        </w:tc>
      </w:tr>
      <w:tr>
        <w:tc>
          <w:tcPr>
            <w:tcW w:type="dxa" w:w="2880"/>
            <w:tcW w:w="7920" w:type="dxa"/>
          </w:tcPr>
          <w:p>
            <w:r>
              <w:rPr>
                <w:b/>
              </w:rPr>
              <w:t>1 John 4:15</w:t>
            </w:r>
          </w:p>
        </w:tc>
        <w:tc>
          <w:tcPr>
            <w:tcW w:type="dxa" w:w="2880"/>
            <w:tcW w:w="7920" w:type="dxa"/>
          </w:tcPr>
          <w:p>
            <w:r>
              <w:rPr>
                <w:b/>
              </w:rPr>
              <w:t>1 Yoane 4:15</w:t>
            </w:r>
          </w:p>
        </w:tc>
        <w:tc>
          <w:tcPr>
            <w:tcW w:type="dxa" w:w="2880"/>
            <w:tcW w:w="1440" w:type="dxa"/>
          </w:tcPr>
          <w:p>
            <w:pPr>
              <w:jc w:val="center"/>
            </w:pPr>
            <w:r>
              <w:rPr>
                <w:b/>
              </w:rPr>
              <w:t>OK</w:t>
            </w:r>
          </w:p>
        </w:tc>
      </w:tr>
      <w:tr>
        <w:tc>
          <w:tcPr>
            <w:tcW w:type="dxa" w:w="2880"/>
            <w:tcW w:w="7920" w:type="dxa"/>
          </w:tcPr>
          <w:p>
            <w:pPr>
              <w:spacing w:line="480" w:lineRule="auto"/>
            </w:pPr>
            <w:r>
              <w:t xml:space="preserve">Whoever confesses that Jesus is the </w:t>
            </w:r>
            <w:r>
              <w:rPr>
                <w:b/>
              </w:rPr>
              <w:t>Son of God</w:t>
            </w:r>
            <w:r>
              <w:t>, God remains in him and he in God.</w:t>
            </w:r>
          </w:p>
        </w:tc>
        <w:tc>
          <w:tcPr>
            <w:tcW w:type="dxa" w:w="2880"/>
            <w:tcW w:w="7920" w:type="dxa"/>
          </w:tcPr>
          <w:p>
            <w:pPr>
              <w:spacing w:line="480" w:lineRule="auto"/>
            </w:pPr>
            <w:r>
              <w:t>Al iruk obo atulo jo ara Yesu Lonyi Hollum, ogolik Hollum jyo atulo alya, bwo inyi jyo Hollum.</w:t>
            </w:r>
          </w:p>
        </w:tc>
        <w:tc>
          <w:tcPr>
            <w:tcW w:type="dxa" w:w="2880"/>
            <w:vAlign w:val="center"/>
            <w:tcW w:w="1440" w:type="dxa"/>
          </w:tcPr>
          <w:p>
            <w:pPr>
              <w:jc w:val="center"/>
            </w:pPr>
            <w:r>
              <w:t>☐</w:t>
            </w:r>
          </w:p>
        </w:tc>
      </w:tr>
      <w:tr>
        <w:tc>
          <w:tcPr>
            <w:tcW w:type="dxa" w:w="2880"/>
            <w:tcW w:w="7920" w:type="dxa"/>
          </w:tcPr>
          <w:p>
            <w:r>
              <w:rPr>
                <w:b/>
              </w:rPr>
              <w:t>Revelation 2:18</w:t>
            </w:r>
          </w:p>
        </w:tc>
        <w:tc>
          <w:tcPr>
            <w:tcW w:type="dxa" w:w="2880"/>
            <w:tcW w:w="7920" w:type="dxa"/>
          </w:tcPr>
          <w:p>
            <w:r>
              <w:rPr>
                <w:b/>
              </w:rPr>
              <w:t>Etaleyehina 2:18</w:t>
            </w:r>
          </w:p>
        </w:tc>
        <w:tc>
          <w:tcPr>
            <w:tcW w:type="dxa" w:w="2880"/>
            <w:tcW w:w="1440" w:type="dxa"/>
          </w:tcPr>
          <w:p>
            <w:pPr>
              <w:jc w:val="center"/>
            </w:pPr>
            <w:r>
              <w:rPr>
                <w:b/>
              </w:rPr>
              <w:t>OK</w:t>
            </w:r>
          </w:p>
        </w:tc>
      </w:tr>
      <w:tr>
        <w:tc>
          <w:tcPr>
            <w:tcW w:type="dxa" w:w="2880"/>
            <w:tcW w:w="7920" w:type="dxa"/>
          </w:tcPr>
          <w:p>
            <w:pPr>
              <w:spacing w:line="480" w:lineRule="auto"/>
            </w:pPr>
            <w:r>
              <w:t>"To the angel of the church in Thyatira write:</w:t>
            </w:r>
            <w:r>
              <w:t xml:space="preserve">'These are the words of the </w:t>
            </w:r>
            <w:r>
              <w:rPr>
                <w:b/>
              </w:rPr>
              <w:t>Son of God</w:t>
            </w:r>
            <w:r>
              <w:t>, who has eyes like a flame of fire and feet like polished bronze:</w:t>
            </w:r>
          </w:p>
        </w:tc>
        <w:tc>
          <w:tcPr>
            <w:tcW w:type="dxa" w:w="2880"/>
            <w:tcW w:w="7920" w:type="dxa"/>
          </w:tcPr>
          <w:p>
            <w:pPr>
              <w:spacing w:line="480" w:lineRule="auto"/>
            </w:pPr>
            <w:r>
              <w:t>Igyoroi jyo anjelo olo eklesya otto miji Tiatira jo, Ikyana Lonyi Hollum erre huna, inyi alya ol owon iko oŋite ihwa aŋadyefa hima bwo fe arai ejek honyi ihwa abilata on opipyak’to.</w:t>
            </w:r>
          </w:p>
        </w:tc>
        <w:tc>
          <w:tcPr>
            <w:tcW w:type="dxa" w:w="2880"/>
            <w:vAlign w:val="center"/>
            <w:tcW w:w="1440" w:type="dxa"/>
          </w:tcPr>
          <w:p>
            <w:pPr>
              <w:jc w:val="center"/>
            </w:pPr>
            <w:r>
              <w:t>☐</w:t>
            </w:r>
          </w:p>
        </w:tc>
      </w:tr>
    </w:tbl>
    <w:p>
      <w:pPr>
        <w:pStyle w:val="Heading1"/>
        <w:spacing w:before="0"/>
      </w:pPr>
      <w:r>
        <w:t>Son of Man</w:t>
      </w:r>
    </w:p>
    <w:p>
      <w:pPr>
        <w:spacing w:after="0"/>
      </w:pPr>
      <w:r/>
      <w:r>
        <w:t>The title “Son of Man” was used by Jesus to refer to himself. He often used this term instead of saying “I” or “me.”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8:20</w:t>
            </w:r>
          </w:p>
        </w:tc>
        <w:tc>
          <w:tcPr>
            <w:tcW w:type="dxa" w:w="2880"/>
            <w:tcW w:w="7920" w:type="dxa"/>
          </w:tcPr>
          <w:p>
            <w:r>
              <w:rPr>
                <w:b/>
              </w:rPr>
              <w:t>Matteyo 8:20</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"Foxes have holes, and the birds of the sky have nests, but the </w:t>
            </w:r>
            <w:r>
              <w:rPr>
                <w:b/>
              </w:rPr>
              <w:t>Son of Man</w:t>
            </w:r>
            <w:r>
              <w:t xml:space="preserve"> has nowhere to lay his head."</w:t>
            </w:r>
          </w:p>
        </w:tc>
        <w:tc>
          <w:tcPr>
            <w:tcW w:type="dxa" w:w="2880"/>
            <w:tcW w:w="7920" w:type="dxa"/>
          </w:tcPr>
          <w:p>
            <w:pPr>
              <w:spacing w:line="480" w:lineRule="auto"/>
            </w:pPr>
            <w:r>
              <w:t>Itarraŋ Yesu jihonyi ojo, Owoni obeyohi iko ewuryo hosi. Owoni aheny iko asik hosi, ati obeŋ obo amaji jyo Lonyi tulo iferyere.</w:t>
            </w:r>
          </w:p>
        </w:tc>
        <w:tc>
          <w:tcPr>
            <w:tcW w:type="dxa" w:w="2880"/>
            <w:vAlign w:val="center"/>
            <w:tcW w:w="1440" w:type="dxa"/>
          </w:tcPr>
          <w:p>
            <w:pPr>
              <w:jc w:val="center"/>
            </w:pPr>
            <w:r>
              <w:t>☐</w:t>
            </w:r>
          </w:p>
        </w:tc>
      </w:tr>
      <w:tr>
        <w:tc>
          <w:tcPr>
            <w:tcW w:type="dxa" w:w="2880"/>
            <w:tcW w:w="7920" w:type="dxa"/>
          </w:tcPr>
          <w:p>
            <w:r>
              <w:rPr>
                <w:b/>
              </w:rPr>
              <w:t>Matthew 16:13</w:t>
            </w:r>
          </w:p>
        </w:tc>
        <w:tc>
          <w:tcPr>
            <w:tcW w:type="dxa" w:w="2880"/>
            <w:tcW w:w="7920" w:type="dxa"/>
          </w:tcPr>
          <w:p>
            <w:r>
              <w:rPr>
                <w:b/>
              </w:rPr>
              <w:t>Matteyo 16:13</w:t>
            </w:r>
          </w:p>
        </w:tc>
        <w:tc>
          <w:tcPr>
            <w:tcW w:type="dxa" w:w="2880"/>
            <w:tcW w:w="1440" w:type="dxa"/>
          </w:tcPr>
          <w:p>
            <w:pPr>
              <w:jc w:val="center"/>
            </w:pPr>
            <w:r>
              <w:rPr>
                <w:b/>
              </w:rPr>
              <w:t>OK</w:t>
            </w:r>
          </w:p>
        </w:tc>
      </w:tr>
      <w:tr>
        <w:tc>
          <w:tcPr>
            <w:tcW w:type="dxa" w:w="2880"/>
            <w:tcW w:w="7920" w:type="dxa"/>
          </w:tcPr>
          <w:p>
            <w:pPr>
              <w:spacing w:line="480" w:lineRule="auto"/>
            </w:pPr>
            <w:r>
              <w:t xml:space="preserve">Now when Jesus came to the regions near Caesarea Philippi, he asked his disciples, saying, "Who do people say that the </w:t>
            </w:r>
            <w:r>
              <w:rPr>
                <w:b/>
              </w:rPr>
              <w:t>Son of Man</w:t>
            </w:r>
            <w:r>
              <w:t xml:space="preserve"> is?"</w:t>
            </w:r>
          </w:p>
        </w:tc>
        <w:tc>
          <w:tcPr>
            <w:tcW w:type="dxa" w:w="2880"/>
            <w:tcW w:w="7920" w:type="dxa"/>
          </w:tcPr>
          <w:p>
            <w:pPr>
              <w:spacing w:line="480" w:lineRule="auto"/>
            </w:pPr>
            <w:r>
              <w:t>Ninya afany Yesu lifau Cesarea Filipi ette inyi ifiyo leyiyanak honyi ojo, Ojori laati ŋai Lonyi tulo?</w:t>
            </w:r>
          </w:p>
        </w:tc>
        <w:tc>
          <w:tcPr>
            <w:tcW w:type="dxa" w:w="2880"/>
            <w:vAlign w:val="center"/>
            <w:tcW w:w="1440" w:type="dxa"/>
          </w:tcPr>
          <w:p>
            <w:pPr>
              <w:jc w:val="center"/>
            </w:pPr>
            <w:r>
              <w:t>☐</w:t>
            </w:r>
          </w:p>
        </w:tc>
      </w:tr>
      <w:tr>
        <w:tc>
          <w:tcPr>
            <w:tcW w:type="dxa" w:w="2880"/>
            <w:tcW w:w="7920" w:type="dxa"/>
          </w:tcPr>
          <w:p>
            <w:r>
              <w:rPr>
                <w:b/>
              </w:rPr>
              <w:t>Matthew 20:28</w:t>
            </w:r>
          </w:p>
        </w:tc>
        <w:tc>
          <w:tcPr>
            <w:tcW w:type="dxa" w:w="2880"/>
            <w:tcW w:w="7920" w:type="dxa"/>
          </w:tcPr>
          <w:p>
            <w:r>
              <w:rPr>
                <w:b/>
              </w:rPr>
              <w:t>Matteyo 20:28</w:t>
            </w:r>
          </w:p>
        </w:tc>
        <w:tc>
          <w:tcPr>
            <w:tcW w:type="dxa" w:w="2880"/>
            <w:tcW w:w="1440" w:type="dxa"/>
          </w:tcPr>
          <w:p>
            <w:pPr>
              <w:jc w:val="center"/>
            </w:pPr>
            <w:r>
              <w:rPr>
                <w:b/>
              </w:rPr>
              <w:t>OK</w:t>
            </w:r>
          </w:p>
        </w:tc>
      </w:tr>
      <w:tr>
        <w:tc>
          <w:tcPr>
            <w:tcW w:type="dxa" w:w="2880"/>
            <w:tcW w:w="7920" w:type="dxa"/>
          </w:tcPr>
          <w:p>
            <w:pPr>
              <w:spacing w:line="480" w:lineRule="auto"/>
            </w:pPr>
            <w:r>
              <w:t xml:space="preserve">just as the </w:t>
            </w:r>
            <w:r>
              <w:rPr>
                <w:b/>
              </w:rPr>
              <w:t>Son of Man</w:t>
            </w:r>
            <w:r>
              <w:t xml:space="preserve"> did not come to be served, but to serve, and to give his life as a ransom for many."</w:t>
            </w:r>
          </w:p>
        </w:tc>
        <w:tc>
          <w:tcPr>
            <w:tcW w:type="dxa" w:w="2880"/>
            <w:tcW w:w="7920" w:type="dxa"/>
          </w:tcPr>
          <w:p>
            <w:pPr>
              <w:spacing w:line="480" w:lineRule="auto"/>
            </w:pPr>
            <w:r>
              <w:t>Ihwa ottu Lonyi tulo, obeŋ inyi ottu jyo oŋida laati igyamai jihonyi ati ottu inyi igyamari jyo aati bwo fe isyo inyi nesu honyi idumari ta aati arryai.</w:t>
            </w:r>
          </w:p>
        </w:tc>
        <w:tc>
          <w:tcPr>
            <w:tcW w:type="dxa" w:w="2880"/>
            <w:vAlign w:val="center"/>
            <w:tcW w:w="1440" w:type="dxa"/>
          </w:tcPr>
          <w:p>
            <w:pPr>
              <w:jc w:val="center"/>
            </w:pPr>
            <w:r>
              <w:t>☐</w:t>
            </w:r>
          </w:p>
        </w:tc>
      </w:tr>
      <w:tr>
        <w:tc>
          <w:tcPr>
            <w:tcW w:type="dxa" w:w="2880"/>
            <w:tcW w:w="7920" w:type="dxa"/>
          </w:tcPr>
          <w:p>
            <w:r>
              <w:rPr>
                <w:b/>
              </w:rPr>
              <w:t>Mark 2:28</w:t>
            </w:r>
          </w:p>
        </w:tc>
        <w:tc>
          <w:tcPr>
            <w:tcW w:type="dxa" w:w="2880"/>
            <w:tcW w:w="7920" w:type="dxa"/>
          </w:tcPr>
          <w:p>
            <w:r>
              <w:rPr>
                <w:b/>
              </w:rPr>
              <w:t>Marko 2:28</w:t>
            </w:r>
          </w:p>
        </w:tc>
        <w:tc>
          <w:tcPr>
            <w:tcW w:type="dxa" w:w="2880"/>
            <w:tcW w:w="1440" w:type="dxa"/>
          </w:tcPr>
          <w:p>
            <w:pPr>
              <w:jc w:val="center"/>
            </w:pPr>
            <w:r>
              <w:rPr>
                <w:b/>
              </w:rPr>
              <w:t>OK</w:t>
            </w:r>
          </w:p>
        </w:tc>
      </w:tr>
      <w:tr>
        <w:tc>
          <w:tcPr>
            <w:tcW w:type="dxa" w:w="2880"/>
            <w:tcW w:w="7920" w:type="dxa"/>
          </w:tcPr>
          <w:p>
            <w:pPr>
              <w:spacing w:line="480" w:lineRule="auto"/>
            </w:pPr>
            <w:r>
              <w:t xml:space="preserve">Therefore, the </w:t>
            </w:r>
            <w:r>
              <w:rPr>
                <w:b/>
              </w:rPr>
              <w:t>Son of Man</w:t>
            </w:r>
            <w:r>
              <w:t xml:space="preserve"> is Lord, even of the Sabbath."</w:t>
            </w:r>
          </w:p>
        </w:tc>
        <w:tc>
          <w:tcPr>
            <w:tcW w:type="dxa" w:w="2880"/>
            <w:tcW w:w="7920" w:type="dxa"/>
          </w:tcPr>
          <w:p>
            <w:pPr>
              <w:spacing w:line="480" w:lineRule="auto"/>
            </w:pPr>
            <w:r>
              <w:t>Ihwania ara Lonyi tulo Hobu dwadi olo sabato.</w:t>
            </w:r>
          </w:p>
        </w:tc>
        <w:tc>
          <w:tcPr>
            <w:tcW w:type="dxa" w:w="2880"/>
            <w:vAlign w:val="center"/>
            <w:tcW w:w="1440" w:type="dxa"/>
          </w:tcPr>
          <w:p>
            <w:pPr>
              <w:jc w:val="center"/>
            </w:pPr>
            <w:r>
              <w:t>☐</w:t>
            </w:r>
          </w:p>
        </w:tc>
      </w:tr>
      <w:tr>
        <w:tc>
          <w:tcPr>
            <w:tcW w:type="dxa" w:w="2880"/>
            <w:tcW w:w="7920" w:type="dxa"/>
          </w:tcPr>
          <w:p>
            <w:r>
              <w:rPr>
                <w:b/>
              </w:rPr>
              <w:t>Mark 8:31</w:t>
            </w:r>
          </w:p>
        </w:tc>
        <w:tc>
          <w:tcPr>
            <w:tcW w:type="dxa" w:w="2880"/>
            <w:tcW w:w="7920" w:type="dxa"/>
          </w:tcPr>
          <w:p>
            <w:r>
              <w:rPr>
                <w:b/>
              </w:rPr>
              <w:t>Marko 8:31</w:t>
            </w:r>
          </w:p>
        </w:tc>
        <w:tc>
          <w:tcPr>
            <w:tcW w:type="dxa" w:w="2880"/>
            <w:tcW w:w="1440" w:type="dxa"/>
          </w:tcPr>
          <w:p>
            <w:pPr>
              <w:jc w:val="center"/>
            </w:pPr>
            <w:r>
              <w:rPr>
                <w:b/>
              </w:rPr>
              <w:t>OK</w:t>
            </w:r>
          </w:p>
        </w:tc>
      </w:tr>
      <w:tr>
        <w:tc>
          <w:tcPr>
            <w:tcW w:type="dxa" w:w="2880"/>
            <w:tcW w:w="7920" w:type="dxa"/>
          </w:tcPr>
          <w:p>
            <w:pPr>
              <w:spacing w:line="480" w:lineRule="auto"/>
            </w:pPr>
            <w:r>
              <w:t xml:space="preserve">He began to teach them that the </w:t>
            </w:r>
            <w:r>
              <w:rPr>
                <w:b/>
              </w:rPr>
              <w:t>Son of Man</w:t>
            </w:r>
            <w:r>
              <w:t xml:space="preserve"> must suffer many things, and would be rejected by the elders and the chief priests and the scribes, and would be killed, and after three days rise up.</w:t>
            </w:r>
          </w:p>
        </w:tc>
        <w:tc>
          <w:tcPr>
            <w:tcW w:type="dxa" w:w="2880"/>
            <w:tcW w:w="7920" w:type="dxa"/>
          </w:tcPr>
          <w:p>
            <w:pPr>
              <w:spacing w:line="480" w:lineRule="auto"/>
            </w:pPr>
            <w:r>
              <w:t>Attati inyi itteryo ittiyenio isi ojo, Odyaha adi ahwan Lonyi tulo te ettigemita wati bwo fe ihari amarwak iko ehumak eleittaha bwo legyorok inyi. Ottohori adi aati inyi bwo fe ihalu oŋitek hunihoi ibuhu adi inyi.</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Marko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w:t>
            </w:r>
            <w:r>
              <w:rPr>
                <w:b/>
              </w:rPr>
              <w:t>Son of Man</w:t>
            </w:r>
            <w:r>
              <w:t xml:space="preserve"> will be given over to the chief priests and the scribes. They will condemn him to death and give him over to the Gentiles.</w:t>
            </w:r>
          </w:p>
        </w:tc>
        <w:tc>
          <w:tcPr>
            <w:tcW w:type="dxa" w:w="2880"/>
            <w:tcW w:w="7920" w:type="dxa"/>
          </w:tcPr>
          <w:p>
            <w:pPr>
              <w:spacing w:line="480" w:lineRule="auto"/>
            </w:pPr>
            <w:r>
              <w:t>Ette jaran, Imijyete, efwo hohoi Yerusalem. Isyarani adi Lonyi tulo jyo ehumak eleittaha iko egyorok, ette ŋot aye jihonyi ette isyo inyi jyo paganohyen.</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Marko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w:t>
            </w:r>
            <w:r>
              <w:rPr>
                <w:b/>
              </w:rPr>
              <w:t>Son of Man</w:t>
            </w:r>
            <w:r>
              <w:t xml:space="preserve"> coming in the clouds with great power and glory.</w:t>
            </w:r>
          </w:p>
        </w:tc>
        <w:tc>
          <w:tcPr>
            <w:tcW w:type="dxa" w:w="2880"/>
            <w:tcW w:w="7920" w:type="dxa"/>
          </w:tcPr>
          <w:p>
            <w:pPr>
              <w:spacing w:line="480" w:lineRule="auto"/>
            </w:pPr>
            <w:r>
              <w:t>Attati laati igonyuna adi Lonyi tulo, al isuru t’edou lihide idisi iko nadwaran bwo nakwatan on obolo.</w:t>
            </w:r>
          </w:p>
        </w:tc>
        <w:tc>
          <w:tcPr>
            <w:tcW w:type="dxa" w:w="2880"/>
            <w:vAlign w:val="center"/>
            <w:tcW w:w="1440" w:type="dxa"/>
          </w:tcPr>
          <w:p>
            <w:pPr>
              <w:jc w:val="center"/>
            </w:pPr>
            <w:r>
              <w:t>☐</w:t>
            </w:r>
          </w:p>
        </w:tc>
      </w:tr>
      <w:tr>
        <w:tc>
          <w:tcPr>
            <w:tcW w:type="dxa" w:w="2880"/>
            <w:tcW w:w="7920" w:type="dxa"/>
          </w:tcPr>
          <w:p>
            <w:r>
              <w:rPr>
                <w:b/>
              </w:rPr>
              <w:t>Luke 7:34</w:t>
            </w:r>
          </w:p>
        </w:tc>
        <w:tc>
          <w:tcPr>
            <w:tcW w:type="dxa" w:w="2880"/>
            <w:tcW w:w="7920" w:type="dxa"/>
          </w:tcPr>
          <w:p>
            <w:r>
              <w:rPr>
                <w:b/>
              </w:rPr>
              <w:t>Luka 7:34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Son of Man</w:t>
            </w:r>
            <w:r>
              <w:t xml:space="preserve"> came eating and drinking, and you say, 'Look, he is a gluttonous man and a drunkard, a friend of tax collectors and sinners!'</w:t>
            </w:r>
          </w:p>
        </w:tc>
        <w:tc>
          <w:tcPr>
            <w:tcW w:type="dxa" w:w="2880"/>
            <w:tcW w:w="7920" w:type="dxa"/>
          </w:tcPr>
          <w:p>
            <w:pPr>
              <w:spacing w:line="480" w:lineRule="auto"/>
            </w:pPr>
            <w:r>
              <w:t>Ottu Lonyi tulo ol oŋiyo bwo fe amata bwo itai ijatta ara inyi alaŋaru iko arumani bwo fe amotte hamojok musuru iko leyyak.</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Luka 19:10</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Man</w:t>
            </w:r>
            <w:r>
              <w:t xml:space="preserve"> came to seek and to save the people who are lost."</w:t>
            </w:r>
          </w:p>
        </w:tc>
        <w:tc>
          <w:tcPr>
            <w:tcW w:type="dxa" w:w="2880"/>
            <w:tcW w:w="7920" w:type="dxa"/>
          </w:tcPr>
          <w:p>
            <w:pPr>
              <w:spacing w:line="480" w:lineRule="auto"/>
            </w:pPr>
            <w:r>
              <w:t>Nyo ottu Lonyi tulo ittifyari iko italahuniere laati hul olitohini’to.</w:t>
            </w:r>
          </w:p>
        </w:tc>
        <w:tc>
          <w:tcPr>
            <w:tcW w:type="dxa" w:w="2880"/>
            <w:vAlign w:val="center"/>
            <w:tcW w:w="1440" w:type="dxa"/>
          </w:tcPr>
          <w:p>
            <w:pPr>
              <w:jc w:val="center"/>
            </w:pPr>
            <w:r>
              <w:t>☐</w:t>
            </w:r>
          </w:p>
        </w:tc>
      </w:tr>
      <w:tr>
        <w:tc>
          <w:tcPr>
            <w:tcW w:type="dxa" w:w="2880"/>
            <w:tcW w:w="7920" w:type="dxa"/>
          </w:tcPr>
          <w:p>
            <w:r>
              <w:rPr>
                <w:b/>
              </w:rPr>
              <w:t>Luke 22:48</w:t>
            </w:r>
          </w:p>
        </w:tc>
        <w:tc>
          <w:tcPr>
            <w:tcW w:type="dxa" w:w="2880"/>
            <w:tcW w:w="7920" w:type="dxa"/>
          </w:tcPr>
          <w:p>
            <w:r>
              <w:rPr>
                <w:b/>
              </w:rPr>
              <w:t>Luka 22:48</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to him, "Judas, are you betraying the </w:t>
            </w:r>
            <w:r>
              <w:rPr>
                <w:b/>
              </w:rPr>
              <w:t>Son of Man</w:t>
            </w:r>
            <w:r>
              <w:t xml:space="preserve"> with a kiss?"</w:t>
            </w:r>
          </w:p>
        </w:tc>
        <w:tc>
          <w:tcPr>
            <w:tcW w:type="dxa" w:w="2880"/>
            <w:tcW w:w="7920" w:type="dxa"/>
          </w:tcPr>
          <w:p>
            <w:pPr>
              <w:spacing w:line="480" w:lineRule="auto"/>
            </w:pPr>
            <w:r>
              <w:t>Ati ifiyo Yesu inyi ojo, Yuda, itaminyeyo iye Lonyi tulo ta ajuryo hoi?</w:t>
            </w:r>
          </w:p>
        </w:tc>
        <w:tc>
          <w:tcPr>
            <w:tcW w:type="dxa" w:w="2880"/>
            <w:vAlign w:val="center"/>
            <w:tcW w:w="1440" w:type="dxa"/>
          </w:tcPr>
          <w:p>
            <w:pPr>
              <w:jc w:val="center"/>
            </w:pPr>
            <w:r>
              <w:t>☐</w:t>
            </w:r>
          </w:p>
        </w:tc>
      </w:tr>
      <w:tr>
        <w:tc>
          <w:tcPr>
            <w:tcW w:type="dxa" w:w="2880"/>
            <w:tcW w:w="7920" w:type="dxa"/>
          </w:tcPr>
          <w:p>
            <w:r>
              <w:rPr>
                <w:b/>
              </w:rPr>
              <w:t>John 3:14</w:t>
            </w:r>
          </w:p>
        </w:tc>
        <w:tc>
          <w:tcPr>
            <w:tcW w:type="dxa" w:w="2880"/>
            <w:tcW w:w="7920" w:type="dxa"/>
          </w:tcPr>
          <w:p>
            <w:r>
              <w:rPr>
                <w:b/>
              </w:rPr>
              <w:t>Yoane 3:14</w:t>
            </w:r>
          </w:p>
        </w:tc>
        <w:tc>
          <w:tcPr>
            <w:tcW w:type="dxa" w:w="2880"/>
            <w:tcW w:w="1440" w:type="dxa"/>
          </w:tcPr>
          <w:p>
            <w:pPr>
              <w:jc w:val="center"/>
            </w:pPr>
            <w:r>
              <w:rPr>
                <w:b/>
              </w:rPr>
              <w:t>OK</w:t>
            </w:r>
          </w:p>
        </w:tc>
      </w:tr>
      <w:tr>
        <w:tc>
          <w:tcPr>
            <w:tcW w:type="dxa" w:w="2880"/>
            <w:tcW w:w="7920" w:type="dxa"/>
          </w:tcPr>
          <w:p>
            <w:pPr>
              <w:spacing w:line="480" w:lineRule="auto"/>
            </w:pPr>
            <w:r>
              <w:t xml:space="preserve">Just as Moses lifted up the serpent in the wilderness, so must the </w:t>
            </w:r>
            <w:r>
              <w:rPr>
                <w:b/>
              </w:rPr>
              <w:t>Son of Man</w:t>
            </w:r>
            <w:r>
              <w:t xml:space="preserve"> be lifted up,</w:t>
            </w:r>
          </w:p>
        </w:tc>
        <w:tc>
          <w:tcPr>
            <w:tcW w:type="dxa" w:w="2880"/>
            <w:tcW w:w="7920" w:type="dxa"/>
          </w:tcPr>
          <w:p>
            <w:pPr>
              <w:spacing w:line="480" w:lineRule="auto"/>
            </w:pPr>
            <w:r>
              <w:t>Ihwa ninya akafaniere Mose to timore amunu ihitoi, ihwa ania akafi adi Lonyi tulo ahide,</w:t>
            </w:r>
          </w:p>
        </w:tc>
        <w:tc>
          <w:tcPr>
            <w:tcW w:type="dxa" w:w="2880"/>
            <w:vAlign w:val="center"/>
            <w:tcW w:w="1440" w:type="dxa"/>
          </w:tcPr>
          <w:p>
            <w:pPr>
              <w:jc w:val="center"/>
            </w:pPr>
            <w:r>
              <w:t>☐</w:t>
            </w:r>
          </w:p>
        </w:tc>
      </w:tr>
      <w:tr>
        <w:tc>
          <w:tcPr>
            <w:tcW w:type="dxa" w:w="2880"/>
            <w:tcW w:w="7920" w:type="dxa"/>
          </w:tcPr>
          <w:p>
            <w:r>
              <w:rPr>
                <w:b/>
              </w:rPr>
              <w:t>John 12:34</w:t>
            </w:r>
          </w:p>
        </w:tc>
        <w:tc>
          <w:tcPr>
            <w:tcW w:type="dxa" w:w="2880"/>
            <w:tcW w:w="7920" w:type="dxa"/>
          </w:tcPr>
          <w:p>
            <w:r>
              <w:rPr>
                <w:b/>
              </w:rPr>
              <w:t>Yoane 12:34</w:t>
            </w:r>
          </w:p>
        </w:tc>
        <w:tc>
          <w:tcPr>
            <w:tcW w:type="dxa" w:w="2880"/>
            <w:tcW w:w="1440" w:type="dxa"/>
          </w:tcPr>
          <w:p>
            <w:pPr>
              <w:jc w:val="center"/>
            </w:pPr>
            <w:r>
              <w:rPr>
                <w:b/>
              </w:rPr>
              <w:t>OK</w:t>
            </w:r>
          </w:p>
        </w:tc>
      </w:tr>
      <w:tr>
        <w:tc>
          <w:tcPr>
            <w:tcW w:type="dxa" w:w="2880"/>
            <w:tcW w:w="7920" w:type="dxa"/>
          </w:tcPr>
          <w:p>
            <w:pPr>
              <w:spacing w:line="480" w:lineRule="auto"/>
            </w:pPr>
            <w:r>
              <w:t xml:space="preserve">The crowd answered him, "We have heard from the law that the Christ will stay forever. How can you say, 'The </w:t>
            </w:r>
            <w:r>
              <w:rPr>
                <w:b/>
              </w:rPr>
              <w:t>Son of Man</w:t>
            </w:r>
            <w:r>
              <w:t xml:space="preserve"> must be lifted up'? Who is this </w:t>
            </w:r>
            <w:r>
              <w:rPr>
                <w:b/>
              </w:rPr>
              <w:t>Son of Man</w:t>
            </w:r>
            <w:r>
              <w:t>?"</w:t>
            </w:r>
          </w:p>
        </w:tc>
        <w:tc>
          <w:tcPr>
            <w:tcW w:type="dxa" w:w="2880"/>
            <w:tcW w:w="7920" w:type="dxa"/>
          </w:tcPr>
          <w:p>
            <w:pPr>
              <w:spacing w:line="480" w:lineRule="auto"/>
            </w:pPr>
            <w:r>
              <w:t>Tania itarraŋi aati ojori, Etaniŋu hohoi te efahita jo amanya adi Kristo tulaŋ, anyo an ijo iye jo akafarai adi Lonyi tulo ngai Lonyi tulo alya?</w:t>
            </w:r>
          </w:p>
        </w:tc>
        <w:tc>
          <w:tcPr>
            <w:tcW w:type="dxa" w:w="2880"/>
            <w:vAlign w:val="center"/>
            <w:tcW w:w="1440" w:type="dxa"/>
          </w:tcPr>
          <w:p>
            <w:pPr>
              <w:jc w:val="center"/>
            </w:pPr>
            <w:r>
              <w:t>☐</w:t>
            </w:r>
          </w:p>
        </w:tc>
      </w:tr>
      <w:tr>
        <w:tc>
          <w:tcPr>
            <w:tcW w:type="dxa" w:w="2880"/>
            <w:tcW w:w="7920" w:type="dxa"/>
          </w:tcPr>
          <w:p>
            <w:r>
              <w:rPr>
                <w:b/>
              </w:rPr>
              <w:t>Acts 7:56</w:t>
            </w:r>
          </w:p>
        </w:tc>
        <w:tc>
          <w:tcPr>
            <w:tcW w:type="dxa" w:w="2880"/>
            <w:tcW w:w="7920" w:type="dxa"/>
          </w:tcPr>
          <w:p>
            <w:r>
              <w:rPr>
                <w:b/>
              </w:rPr>
              <w:t>Ehanita 7:56</w:t>
            </w:r>
          </w:p>
        </w:tc>
        <w:tc>
          <w:tcPr>
            <w:tcW w:type="dxa" w:w="2880"/>
            <w:tcW w:w="1440" w:type="dxa"/>
          </w:tcPr>
          <w:p>
            <w:pPr>
              <w:jc w:val="center"/>
            </w:pPr>
            <w:r>
              <w:rPr>
                <w:b/>
              </w:rPr>
              <w:t>OK</w:t>
            </w:r>
          </w:p>
        </w:tc>
      </w:tr>
      <w:tr>
        <w:tc>
          <w:tcPr>
            <w:tcW w:type="dxa" w:w="2880"/>
            <w:tcW w:w="7920" w:type="dxa"/>
          </w:tcPr>
          <w:p>
            <w:pPr>
              <w:spacing w:line="480" w:lineRule="auto"/>
            </w:pPr>
            <w:r>
              <w:t xml:space="preserve">Stephen said, "Look, I see the heavens opened, and the </w:t>
            </w:r>
            <w:r>
              <w:rPr>
                <w:b/>
              </w:rPr>
              <w:t>Son of Man</w:t>
            </w:r>
            <w:r>
              <w:t xml:space="preserve"> standing at the right hand of God."</w:t>
            </w:r>
          </w:p>
        </w:tc>
        <w:tc>
          <w:tcPr>
            <w:tcW w:type="dxa" w:w="2880"/>
            <w:tcW w:w="7920" w:type="dxa"/>
          </w:tcPr>
          <w:p>
            <w:pPr>
              <w:spacing w:line="480" w:lineRule="auto"/>
            </w:pPr>
            <w:r>
              <w:t>Bwo ojo Setefano, Imijyete, egonyu ni edou obwanya bwo Lonyi tulo owotya oŋyatai Hollum.</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Etaleyehina 1:13</w:t>
            </w:r>
          </w:p>
        </w:tc>
        <w:tc>
          <w:tcPr>
            <w:tcW w:type="dxa" w:w="2880"/>
            <w:tcW w:w="1440" w:type="dxa"/>
          </w:tcPr>
          <w:p>
            <w:pPr>
              <w:jc w:val="center"/>
            </w:pPr>
            <w:r>
              <w:rPr>
                <w:b/>
              </w:rPr>
              <w:t>OK</w:t>
            </w:r>
          </w:p>
        </w:tc>
      </w:tr>
      <w:tr>
        <w:tc>
          <w:tcPr>
            <w:tcW w:type="dxa" w:w="2880"/>
            <w:tcW w:w="7920" w:type="dxa"/>
          </w:tcPr>
          <w:p>
            <w:pPr>
              <w:spacing w:line="480" w:lineRule="auto"/>
            </w:pPr>
            <w:r>
              <w:t xml:space="preserve">In the middle of the lampstands there was one like a </w:t>
            </w:r>
            <w:r>
              <w:rPr>
                <w:b/>
              </w:rPr>
              <w:t>son of man</w:t>
            </w:r>
            <w:r>
              <w:t>, wearing a long robe that reached down to his feet and a golden sash around his chest.</w:t>
            </w:r>
          </w:p>
        </w:tc>
        <w:tc>
          <w:tcPr>
            <w:tcW w:type="dxa" w:w="2880"/>
            <w:tcW w:w="7920" w:type="dxa"/>
          </w:tcPr>
          <w:p>
            <w:pPr>
              <w:spacing w:line="480" w:lineRule="auto"/>
            </w:pPr>
            <w:r>
              <w:t>Ihiji allomohyen huna egonyu ni obo al ara ihwa Lonyi tulo. Iyyafak inyi aboŋo on ohodo’to bwo fe iluro asuhe honyi ta aboŋo ono nayyel.</w:t>
            </w:r>
          </w:p>
        </w:tc>
        <w:tc>
          <w:tcPr>
            <w:tcW w:type="dxa" w:w="2880"/>
            <w:vAlign w:val="center"/>
            <w:tcW w:w="1440" w:type="dxa"/>
          </w:tcPr>
          <w:p>
            <w:pPr>
              <w:jc w:val="center"/>
            </w:pPr>
            <w:r>
              <w:t>☐</w:t>
            </w:r>
          </w:p>
        </w:tc>
      </w:tr>
      <w:tr>
        <w:tc>
          <w:tcPr>
            <w:tcW w:type="dxa" w:w="2880"/>
            <w:tcW w:w="7920" w:type="dxa"/>
          </w:tcPr>
          <w:p>
            <w:r>
              <w:rPr>
                <w:b/>
              </w:rPr>
              <w:t>Revelation 14:14</w:t>
            </w:r>
          </w:p>
        </w:tc>
        <w:tc>
          <w:tcPr>
            <w:tcW w:type="dxa" w:w="2880"/>
            <w:tcW w:w="7920" w:type="dxa"/>
          </w:tcPr>
          <w:p>
            <w:r>
              <w:rPr>
                <w:b/>
              </w:rPr>
              <w:t>Etaleyehina 14:14</w:t>
            </w:r>
          </w:p>
        </w:tc>
        <w:tc>
          <w:tcPr>
            <w:tcW w:type="dxa" w:w="2880"/>
            <w:tcW w:w="1440" w:type="dxa"/>
          </w:tcPr>
          <w:p>
            <w:pPr>
              <w:jc w:val="center"/>
            </w:pPr>
            <w:r>
              <w:rPr>
                <w:b/>
              </w:rPr>
              <w:t>OK</w:t>
            </w:r>
          </w:p>
        </w:tc>
      </w:tr>
      <w:tr>
        <w:tc>
          <w:tcPr>
            <w:tcW w:type="dxa" w:w="2880"/>
            <w:tcW w:w="7920" w:type="dxa"/>
          </w:tcPr>
          <w:p>
            <w:pPr>
              <w:spacing w:line="480" w:lineRule="auto"/>
            </w:pPr>
            <w:r>
              <w:t xml:space="preserve">I looked, and there was a white cloud. Seated on the cloud was one like a </w:t>
            </w:r>
            <w:r>
              <w:rPr>
                <w:b/>
              </w:rPr>
              <w:t>son of man</w:t>
            </w:r>
            <w:r>
              <w:t>. He had a golden crown on his head and a sharp sickle in his hand.</w:t>
            </w:r>
          </w:p>
        </w:tc>
        <w:tc>
          <w:tcPr>
            <w:tcW w:type="dxa" w:w="2880"/>
            <w:tcW w:w="7920" w:type="dxa"/>
          </w:tcPr>
          <w:p>
            <w:pPr>
              <w:spacing w:line="480" w:lineRule="auto"/>
            </w:pPr>
            <w:r>
              <w:t>Ihalu ana amijo ni ette igonyuna edis on obwor bwo itoŋo obo atulo dia al iyyalu Lonyi tulo. Owon egorya ono nayyel ihou honyi bwo owon ademi on ofi’to ihani honyi.</w:t>
            </w:r>
          </w:p>
        </w:tc>
        <w:tc>
          <w:tcPr>
            <w:tcW w:type="dxa" w:w="2880"/>
            <w:vAlign w:val="center"/>
            <w:tcW w:w="1440" w:type="dxa"/>
          </w:tcPr>
          <w:p>
            <w:pPr>
              <w:jc w:val="center"/>
            </w:pPr>
            <w:r>
              <w:t>☐</w:t>
            </w:r>
          </w:p>
        </w:tc>
      </w:tr>
    </w:tbl>
    <w:p>
      <w:pPr>
        <w:pStyle w:val="Heading1"/>
        <w:spacing w:before="0"/>
      </w:pPr>
      <w:r>
        <w:t>soul (G5590)</w:t>
      </w:r>
    </w:p>
    <w:p>
      <w:r/>
      <w:r>
        <w:t>This word can mean:</w:t>
      </w:r>
      <w:r/>
      <w:r/>
    </w:p>
    <w:p>
      <w:pPr>
        <w:pStyle w:val="ListBullet"/>
        <w:spacing w:line="240" w:lineRule="auto"/>
        <w:ind w:left="720"/>
      </w:pPr>
      <w:r/>
      <w:r>
        <w:t>A part of a person that cannot be seen but makes the person alive.</w:t>
      </w:r>
      <w:r/>
    </w:p>
    <w:p>
      <w:pPr>
        <w:pStyle w:val="ListBullet"/>
        <w:spacing w:line="240" w:lineRule="auto"/>
        <w:ind w:left="720"/>
      </w:pPr>
      <w:r/>
      <w:r>
        <w:t>Mind.</w:t>
      </w:r>
      <w:r/>
    </w:p>
    <w:p>
      <w:pPr>
        <w:pStyle w:val="ListBullet"/>
        <w:spacing w:line="240" w:lineRule="auto"/>
        <w:ind w:left="720"/>
      </w:pPr>
      <w:r/>
      <w:r>
        <w:t>Heart.</w:t>
      </w:r>
      <w:r/>
    </w:p>
    <w:p>
      <w:pPr>
        <w:pStyle w:val="ListBullet"/>
        <w:spacing w:line="240" w:lineRule="auto"/>
        <w:ind w:left="720"/>
      </w:pPr>
      <w:r/>
      <w:r>
        <w:t>Life.</w:t>
      </w:r>
      <w:r/>
    </w:p>
    <w:p>
      <w:pPr>
        <w:pStyle w:val="ListBullet"/>
        <w:spacing w:line="240" w:lineRule="auto" w:after="0"/>
        <w:ind w:left="720"/>
      </w:pPr>
      <w:r/>
      <w:r>
        <w:t>A person or human being.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10:28</w:t>
            </w:r>
          </w:p>
        </w:tc>
        <w:tc>
          <w:tcPr>
            <w:tcW w:type="dxa" w:w="2880"/>
            <w:tcW w:w="7920" w:type="dxa"/>
          </w:tcPr>
          <w:p>
            <w:r>
              <w:rPr>
                <w:b/>
              </w:rPr>
              <w:t>Matteyo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w:t>
            </w:r>
            <w:r>
              <w:rPr>
                <w:b/>
              </w:rPr>
              <w:t>soul</w:t>
            </w:r>
            <w:r>
              <w:t xml:space="preserve">. Instead, fear him who is able to destroy both </w:t>
            </w:r>
            <w:r>
              <w:rPr>
                <w:b/>
              </w:rPr>
              <w:t>soul</w:t>
            </w:r>
            <w:r>
              <w:t xml:space="preserve"> and body in hell.</w:t>
            </w:r>
          </w:p>
        </w:tc>
        <w:tc>
          <w:tcPr>
            <w:tcW w:type="dxa" w:w="2880"/>
            <w:tcW w:w="7920" w:type="dxa"/>
          </w:tcPr>
          <w:p>
            <w:pPr>
              <w:spacing w:line="480" w:lineRule="auto"/>
            </w:pPr>
            <w:r>
              <w:t>Hebaŋata attok hwattek nyo ittallihi isi ’tohoro oloyiri. Ati abaŋata Hollum ol oremik’to ibironia ahwan iko oloyiri ihima on osyo fur.</w:t>
            </w:r>
          </w:p>
        </w:tc>
        <w:tc>
          <w:tcPr>
            <w:tcW w:type="dxa" w:w="2880"/>
            <w:vAlign w:val="center"/>
            <w:tcW w:w="1440" w:type="dxa"/>
          </w:tcPr>
          <w:p>
            <w:pPr>
              <w:jc w:val="center"/>
            </w:pPr>
            <w:r>
              <w:t>☐</w:t>
            </w:r>
          </w:p>
        </w:tc>
      </w:tr>
      <w:tr>
        <w:tc>
          <w:tcPr>
            <w:tcW w:type="dxa" w:w="2880"/>
            <w:tcW w:w="7920" w:type="dxa"/>
          </w:tcPr>
          <w:p>
            <w:r>
              <w:rPr>
                <w:b/>
              </w:rPr>
              <w:t>Mark 12:30</w:t>
            </w:r>
          </w:p>
        </w:tc>
        <w:tc>
          <w:tcPr>
            <w:tcW w:type="dxa" w:w="2880"/>
            <w:tcW w:w="7920" w:type="dxa"/>
          </w:tcPr>
          <w:p>
            <w:r>
              <w:rPr>
                <w:b/>
              </w:rPr>
              <w:t>Marko 12:30</w:t>
            </w:r>
          </w:p>
        </w:tc>
        <w:tc>
          <w:tcPr>
            <w:tcW w:type="dxa" w:w="2880"/>
            <w:tcW w:w="1440" w:type="dxa"/>
          </w:tcPr>
          <w:p>
            <w:pPr>
              <w:jc w:val="center"/>
            </w:pPr>
            <w:r>
              <w:rPr>
                <w:b/>
              </w:rPr>
              <w:t>OK</w:t>
            </w:r>
          </w:p>
        </w:tc>
      </w:tr>
      <w:tr>
        <w:tc>
          <w:tcPr>
            <w:tcW w:type="dxa" w:w="2880"/>
            <w:tcW w:w="7920" w:type="dxa"/>
          </w:tcPr>
          <w:p>
            <w:pPr>
              <w:spacing w:line="480" w:lineRule="auto"/>
            </w:pPr>
            <w:r>
              <w:t xml:space="preserve">You must love the Lord your God with all your heart, with all your </w:t>
            </w:r>
            <w:r>
              <w:rPr>
                <w:b/>
              </w:rPr>
              <w:t>soul</w:t>
            </w:r>
            <w:r>
              <w:t>, with all your mind, and with all your strength.'</w:t>
            </w:r>
          </w:p>
        </w:tc>
        <w:tc>
          <w:tcPr>
            <w:tcW w:type="dxa" w:w="2880"/>
            <w:tcW w:w="7920" w:type="dxa"/>
          </w:tcPr>
          <w:p>
            <w:pPr>
              <w:spacing w:line="480" w:lineRule="auto"/>
            </w:pPr>
            <w:r>
              <w:t>Oŋida imunoti Hollum Hobu hatai ta atajya hatai daŋ, ta nesu hatai daŋ, te egigilita hatai daŋ, iko ta nagolon hatai daŋ.” Efahi on obolo’to ana.</w:t>
            </w:r>
          </w:p>
        </w:tc>
        <w:tc>
          <w:tcPr>
            <w:tcW w:type="dxa" w:w="2880"/>
            <w:vAlign w:val="center"/>
            <w:tcW w:w="1440" w:type="dxa"/>
          </w:tcPr>
          <w:p>
            <w:pPr>
              <w:jc w:val="center"/>
            </w:pPr>
            <w:r>
              <w:t>☐</w:t>
            </w:r>
          </w:p>
        </w:tc>
      </w:tr>
      <w:tr>
        <w:tc>
          <w:tcPr>
            <w:tcW w:type="dxa" w:w="2880"/>
            <w:tcW w:w="7920" w:type="dxa"/>
          </w:tcPr>
          <w:p>
            <w:r>
              <w:rPr>
                <w:b/>
              </w:rPr>
              <w:t>Luke 12:20</w:t>
            </w:r>
          </w:p>
        </w:tc>
        <w:tc>
          <w:tcPr>
            <w:tcW w:type="dxa" w:w="2880"/>
            <w:tcW w:w="7920" w:type="dxa"/>
          </w:tcPr>
          <w:p>
            <w:r>
              <w:rPr>
                <w:b/>
              </w:rPr>
              <w:t>Luka 12:20</w:t>
            </w:r>
          </w:p>
        </w:tc>
        <w:tc>
          <w:tcPr>
            <w:tcW w:type="dxa" w:w="2880"/>
            <w:tcW w:w="1440" w:type="dxa"/>
          </w:tcPr>
          <w:p>
            <w:pPr>
              <w:jc w:val="center"/>
            </w:pPr>
            <w:r>
              <w:rPr>
                <w:b/>
              </w:rPr>
              <w:t>OK</w:t>
            </w:r>
          </w:p>
        </w:tc>
      </w:tr>
      <w:tr>
        <w:tc>
          <w:tcPr>
            <w:tcW w:type="dxa" w:w="2880"/>
            <w:tcW w:w="7920" w:type="dxa"/>
          </w:tcPr>
          <w:p>
            <w:pPr>
              <w:spacing w:line="480" w:lineRule="auto"/>
            </w:pPr>
            <w:r>
              <w:t xml:space="preserve">But God said to him, 'Foolish man, tonight your </w:t>
            </w:r>
            <w:r>
              <w:rPr>
                <w:b/>
              </w:rPr>
              <w:t>soul</w:t>
            </w:r>
            <w:r>
              <w:t xml:space="preserve"> is required of you, and the things you have prepared, whose will they be?'</w:t>
            </w:r>
          </w:p>
        </w:tc>
        <w:tc>
          <w:tcPr>
            <w:tcW w:type="dxa" w:w="2880"/>
            <w:tcW w:w="7920" w:type="dxa"/>
          </w:tcPr>
          <w:p>
            <w:pPr>
              <w:spacing w:line="480" w:lineRule="auto"/>
            </w:pPr>
            <w:r>
              <w:t>Ati ojo Hollum jihonyi, Iye el isita’to, ta arwe ana ottu adi naye jihoi. Tania arai adi erre hun igyama iye hunia ahuno ŋai?</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Yoane 12:27</w:t>
            </w:r>
          </w:p>
        </w:tc>
        <w:tc>
          <w:tcPr>
            <w:tcW w:type="dxa" w:w="2880"/>
            <w:tcW w:w="1440" w:type="dxa"/>
          </w:tcPr>
          <w:p>
            <w:pPr>
              <w:jc w:val="center"/>
            </w:pPr>
            <w:r>
              <w:rPr>
                <w:b/>
              </w:rPr>
              <w:t>OK</w:t>
            </w:r>
          </w:p>
        </w:tc>
      </w:tr>
      <w:tr>
        <w:tc>
          <w:tcPr>
            <w:tcW w:type="dxa" w:w="2880"/>
            <w:tcW w:w="7920" w:type="dxa"/>
          </w:tcPr>
          <w:p>
            <w:pPr>
              <w:spacing w:line="480" w:lineRule="auto"/>
            </w:pPr>
            <w:r>
              <w:t xml:space="preserve">Now my </w:t>
            </w:r>
            <w:r>
              <w:rPr>
                <w:b/>
              </w:rPr>
              <w:t>soul</w:t>
            </w:r>
            <w:r>
              <w:t xml:space="preserve"> is troubled and what should I say? 'Father, save me from this hour'? But for this reason I came to this hour.</w:t>
            </w:r>
          </w:p>
        </w:tc>
        <w:tc>
          <w:tcPr>
            <w:tcW w:type="dxa" w:w="2880"/>
            <w:tcW w:w="7920" w:type="dxa"/>
          </w:tcPr>
          <w:p>
            <w:pPr>
              <w:spacing w:line="480" w:lineRule="auto"/>
            </w:pPr>
            <w:r>
              <w:t>Ihwania odyaha ataji hoŋ. Anyo adi ajo ni? Monyoŋ itahoru ani ta asaa ana. Ati te eram ana attu ni jyo asaa ana.</w:t>
            </w:r>
          </w:p>
        </w:tc>
        <w:tc>
          <w:tcPr>
            <w:tcW w:type="dxa" w:w="2880"/>
            <w:vAlign w:val="center"/>
            <w:tcW w:w="1440" w:type="dxa"/>
          </w:tcPr>
          <w:p>
            <w:pPr>
              <w:jc w:val="center"/>
            </w:pPr>
            <w:r>
              <w:t>☐</w:t>
            </w:r>
          </w:p>
        </w:tc>
      </w:tr>
      <w:tr>
        <w:tc>
          <w:tcPr>
            <w:tcW w:type="dxa" w:w="2880"/>
            <w:tcW w:w="7920" w:type="dxa"/>
          </w:tcPr>
          <w:p>
            <w:r>
              <w:rPr>
                <w:b/>
              </w:rPr>
              <w:t>Acts 2:27</w:t>
            </w:r>
          </w:p>
        </w:tc>
        <w:tc>
          <w:tcPr>
            <w:tcW w:type="dxa" w:w="2880"/>
            <w:tcW w:w="7920" w:type="dxa"/>
          </w:tcPr>
          <w:p>
            <w:r>
              <w:rPr>
                <w:b/>
              </w:rPr>
              <w:t>Ehanita 2:27</w:t>
            </w:r>
          </w:p>
        </w:tc>
        <w:tc>
          <w:tcPr>
            <w:tcW w:type="dxa" w:w="2880"/>
            <w:tcW w:w="1440" w:type="dxa"/>
          </w:tcPr>
          <w:p>
            <w:pPr>
              <w:jc w:val="center"/>
            </w:pPr>
            <w:r>
              <w:rPr>
                <w:b/>
              </w:rPr>
              <w:t>OK</w:t>
            </w:r>
          </w:p>
        </w:tc>
      </w:tr>
      <w:tr>
        <w:tc>
          <w:tcPr>
            <w:tcW w:type="dxa" w:w="2880"/>
            <w:tcW w:w="7920" w:type="dxa"/>
          </w:tcPr>
          <w:p>
            <w:pPr>
              <w:spacing w:line="480" w:lineRule="auto"/>
            </w:pPr>
            <w:r>
              <w:t xml:space="preserve">For you will not abandon my </w:t>
            </w:r>
            <w:r>
              <w:rPr>
                <w:b/>
              </w:rPr>
              <w:t>soul</w:t>
            </w:r>
            <w:r>
              <w:t xml:space="preserve"> to Hades,neither will you allowyour Holy One to see decay.</w:t>
            </w:r>
          </w:p>
        </w:tc>
        <w:tc>
          <w:tcPr>
            <w:tcW w:type="dxa" w:w="2880"/>
            <w:tcW w:w="7920" w:type="dxa"/>
          </w:tcPr>
          <w:p>
            <w:pPr>
              <w:spacing w:line="480" w:lineRule="auto"/>
            </w:pPr>
            <w:r>
              <w:t>Nyo ibeŋ adi iye ibusak oloyiri hoŋ imaji hayak, Bwo fe ibeŋ adi iye iŋatak lya ol olibo’to omuyak.</w:t>
            </w:r>
          </w:p>
        </w:tc>
        <w:tc>
          <w:tcPr>
            <w:tcW w:type="dxa" w:w="2880"/>
            <w:vAlign w:val="center"/>
            <w:tcW w:w="1440" w:type="dxa"/>
          </w:tcPr>
          <w:p>
            <w:pPr>
              <w:jc w:val="center"/>
            </w:pPr>
            <w:r>
              <w:t>☐</w:t>
            </w:r>
          </w:p>
        </w:tc>
      </w:tr>
      <w:tr>
        <w:tc>
          <w:tcPr>
            <w:tcW w:type="dxa" w:w="2880"/>
            <w:tcW w:w="7920" w:type="dxa"/>
          </w:tcPr>
          <w:p>
            <w:r>
              <w:rPr>
                <w:b/>
              </w:rPr>
              <w:t>Romans 2:9</w:t>
            </w:r>
          </w:p>
        </w:tc>
        <w:tc>
          <w:tcPr>
            <w:tcW w:type="dxa" w:w="2880"/>
            <w:tcW w:w="7920" w:type="dxa"/>
          </w:tcPr>
          <w:p>
            <w:r>
              <w:rPr>
                <w:b/>
              </w:rPr>
              <w:t>Roma 2:9</w:t>
            </w:r>
          </w:p>
        </w:tc>
        <w:tc>
          <w:tcPr>
            <w:tcW w:type="dxa" w:w="2880"/>
            <w:tcW w:w="1440" w:type="dxa"/>
          </w:tcPr>
          <w:p>
            <w:pPr>
              <w:jc w:val="center"/>
            </w:pPr>
            <w:r>
              <w:rPr>
                <w:b/>
              </w:rPr>
              <w:t>OK</w:t>
            </w:r>
          </w:p>
        </w:tc>
      </w:tr>
      <w:tr>
        <w:tc>
          <w:tcPr>
            <w:tcW w:type="dxa" w:w="2880"/>
            <w:tcW w:w="7920" w:type="dxa"/>
          </w:tcPr>
          <w:p>
            <w:pPr>
              <w:spacing w:line="480" w:lineRule="auto"/>
            </w:pPr>
            <w:r>
              <w:t xml:space="preserve">God will bring tribulation and distress on every human </w:t>
            </w:r>
            <w:r>
              <w:rPr>
                <w:b/>
              </w:rPr>
              <w:t>soul</w:t>
            </w:r>
            <w:r>
              <w:t xml:space="preserve"> that has practiced evil, to the Jew first, and also to the Greek.</w:t>
            </w:r>
          </w:p>
        </w:tc>
        <w:tc>
          <w:tcPr>
            <w:tcW w:type="dxa" w:w="2880"/>
            <w:tcW w:w="7920" w:type="dxa"/>
          </w:tcPr>
          <w:p>
            <w:pPr>
              <w:spacing w:line="480" w:lineRule="auto"/>
            </w:pPr>
            <w:r>
              <w:t>Isyo adi inyi jyo laati daŋ hul odulori’to iyyauta ettigemyo iko adyaha taji on obolo, jyo Yudea ahosyere bwo fe jyo Grik.</w:t>
            </w:r>
          </w:p>
        </w:tc>
        <w:tc>
          <w:tcPr>
            <w:tcW w:type="dxa" w:w="2880"/>
            <w:vAlign w:val="center"/>
            <w:tcW w:w="1440" w:type="dxa"/>
          </w:tcPr>
          <w:p>
            <w:pPr>
              <w:jc w:val="center"/>
            </w:pPr>
            <w:r>
              <w:t>☐</w:t>
            </w:r>
          </w:p>
        </w:tc>
      </w:tr>
      <w:tr>
        <w:tc>
          <w:tcPr>
            <w:tcW w:type="dxa" w:w="2880"/>
            <w:tcW w:w="7920" w:type="dxa"/>
          </w:tcPr>
          <w:p>
            <w:r>
              <w:rPr>
                <w:b/>
              </w:rPr>
              <w:t>1 Corinthians 15:45</w:t>
            </w:r>
          </w:p>
        </w:tc>
        <w:tc>
          <w:tcPr>
            <w:tcW w:type="dxa" w:w="2880"/>
            <w:tcW w:w="7920" w:type="dxa"/>
          </w:tcPr>
          <w:p>
            <w:r>
              <w:rPr>
                <w:b/>
              </w:rPr>
              <w:t>1 Korinto 15:45</w:t>
            </w:r>
          </w:p>
        </w:tc>
        <w:tc>
          <w:tcPr>
            <w:tcW w:type="dxa" w:w="2880"/>
            <w:tcW w:w="1440" w:type="dxa"/>
          </w:tcPr>
          <w:p>
            <w:pPr>
              <w:jc w:val="center"/>
            </w:pPr>
            <w:r>
              <w:rPr>
                <w:b/>
              </w:rPr>
              <w:t>OK</w:t>
            </w:r>
          </w:p>
        </w:tc>
      </w:tr>
      <w:tr>
        <w:tc>
          <w:tcPr>
            <w:tcW w:type="dxa" w:w="2880"/>
            <w:tcW w:w="7920" w:type="dxa"/>
          </w:tcPr>
          <w:p>
            <w:pPr>
              <w:spacing w:line="480" w:lineRule="auto"/>
            </w:pPr>
            <w:r>
              <w:t xml:space="preserve">So also it is written, "The first man Adam became a living </w:t>
            </w:r>
            <w:r>
              <w:rPr>
                <w:b/>
              </w:rPr>
              <w:t>soul</w:t>
            </w:r>
            <w:r>
              <w:t>." The last Adam became a life-giving spirit.</w:t>
            </w:r>
          </w:p>
        </w:tc>
        <w:tc>
          <w:tcPr>
            <w:tcW w:type="dxa" w:w="2880"/>
            <w:tcW w:w="7920" w:type="dxa"/>
          </w:tcPr>
          <w:p>
            <w:pPr>
              <w:spacing w:line="480" w:lineRule="auto"/>
            </w:pPr>
            <w:r>
              <w:t>Ihwa igyoroni jo, “Atulo etteri inyi Adam ol ottu nya rahan atulo al isu’to.” Ottu nya Adam esidiz rahan Oloyiri al isyo’to nesu.</w:t>
            </w:r>
          </w:p>
        </w:tc>
        <w:tc>
          <w:tcPr>
            <w:tcW w:type="dxa" w:w="2880"/>
            <w:vAlign w:val="center"/>
            <w:tcW w:w="1440" w:type="dxa"/>
          </w:tcPr>
          <w:p>
            <w:pPr>
              <w:jc w:val="center"/>
            </w:pPr>
            <w:r>
              <w:t>☐</w:t>
            </w:r>
          </w:p>
        </w:tc>
      </w:tr>
      <w:tr>
        <w:tc>
          <w:tcPr>
            <w:tcW w:type="dxa" w:w="2880"/>
            <w:tcW w:w="7920" w:type="dxa"/>
          </w:tcPr>
          <w:p>
            <w:r>
              <w:rPr>
                <w:b/>
              </w:rPr>
              <w:t>2 Corinthians 1:23</w:t>
            </w:r>
          </w:p>
        </w:tc>
        <w:tc>
          <w:tcPr>
            <w:tcW w:type="dxa" w:w="2880"/>
            <w:tcW w:w="7920" w:type="dxa"/>
          </w:tcPr>
          <w:p>
            <w:r>
              <w:rPr>
                <w:b/>
              </w:rPr>
              <w:t>2 Korinto 1:23</w:t>
            </w:r>
          </w:p>
        </w:tc>
        <w:tc>
          <w:tcPr>
            <w:tcW w:type="dxa" w:w="2880"/>
            <w:tcW w:w="1440" w:type="dxa"/>
          </w:tcPr>
          <w:p>
            <w:pPr>
              <w:jc w:val="center"/>
            </w:pPr>
            <w:r>
              <w:rPr>
                <w:b/>
              </w:rPr>
              <w:t>OK</w:t>
            </w:r>
          </w:p>
        </w:tc>
      </w:tr>
      <w:tr>
        <w:tc>
          <w:tcPr>
            <w:tcW w:type="dxa" w:w="2880"/>
            <w:tcW w:w="7920" w:type="dxa"/>
          </w:tcPr>
          <w:p>
            <w:pPr>
              <w:spacing w:line="480" w:lineRule="auto"/>
            </w:pPr>
            <w:r>
              <w:t xml:space="preserve">But I call God as witness to my </w:t>
            </w:r>
            <w:r>
              <w:rPr>
                <w:b/>
              </w:rPr>
              <w:t>soul</w:t>
            </w:r>
            <w:r>
              <w:t xml:space="preserve"> that the reason I did not come to Corinth was so that I might spare you.</w:t>
            </w:r>
          </w:p>
        </w:tc>
        <w:tc>
          <w:tcPr>
            <w:tcW w:type="dxa" w:w="2880"/>
            <w:tcW w:w="7920" w:type="dxa"/>
          </w:tcPr>
          <w:p>
            <w:pPr>
              <w:spacing w:line="480" w:lineRule="auto"/>
            </w:pPr>
            <w:r>
              <w:t>Ati eloŋo ni Hollum irari etamijani olo ataji hoŋ jo ara ta amehino hoŋ jihatai an abyaŋari nya ni alari jihatai Korinto.</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Tesalonika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w:t>
            </w:r>
            <w:r>
              <w:rPr>
                <w:b/>
              </w:rPr>
              <w:t>soul</w:t>
            </w:r>
            <w:r>
              <w:t>, and body be preserved blameless for the coming of our Lord Jesus Christ.</w:t>
            </w:r>
          </w:p>
        </w:tc>
        <w:tc>
          <w:tcPr>
            <w:tcW w:type="dxa" w:w="2880"/>
            <w:tcW w:w="7920" w:type="dxa"/>
          </w:tcPr>
          <w:p>
            <w:pPr>
              <w:spacing w:line="480" w:lineRule="auto"/>
            </w:pPr>
            <w:r>
              <w:t>Ijara Hollum olo nelik taji hetettaŋu itai ta ahwan honyi te erre daŋ. Ijara Hollum heterrirryai oloyirihyen hatai iko egigilita hatai iko ahwattek hatai te epalita daŋ many attuna ono Hobu hohoi Yesu Kristo.</w:t>
            </w:r>
          </w:p>
        </w:tc>
        <w:tc>
          <w:tcPr>
            <w:tcW w:type="dxa" w:w="2880"/>
            <w:vAlign w:val="center"/>
            <w:tcW w:w="1440" w:type="dxa"/>
          </w:tcPr>
          <w:p>
            <w:pPr>
              <w:jc w:val="center"/>
            </w:pPr>
            <w:r>
              <w:t>☐</w:t>
            </w:r>
          </w:p>
        </w:tc>
      </w:tr>
      <w:tr>
        <w:tc>
          <w:tcPr>
            <w:tcW w:type="dxa" w:w="2880"/>
            <w:tcW w:w="7920" w:type="dxa"/>
          </w:tcPr>
          <w:p>
            <w:r>
              <w:rPr>
                <w:b/>
              </w:rPr>
              <w:t>Hebrews 6:19</w:t>
            </w:r>
          </w:p>
        </w:tc>
        <w:tc>
          <w:tcPr>
            <w:tcW w:type="dxa" w:w="2880"/>
            <w:tcW w:w="7920" w:type="dxa"/>
          </w:tcPr>
          <w:p>
            <w:r>
              <w:rPr>
                <w:b/>
              </w:rPr>
              <w:t>Ebrei 6:19</w:t>
            </w:r>
          </w:p>
        </w:tc>
        <w:tc>
          <w:tcPr>
            <w:tcW w:type="dxa" w:w="2880"/>
            <w:tcW w:w="1440" w:type="dxa"/>
          </w:tcPr>
          <w:p>
            <w:pPr>
              <w:jc w:val="center"/>
            </w:pPr>
            <w:r>
              <w:rPr>
                <w:b/>
              </w:rPr>
              <w:t>OK</w:t>
            </w:r>
          </w:p>
        </w:tc>
      </w:tr>
      <w:tr>
        <w:tc>
          <w:tcPr>
            <w:tcW w:type="dxa" w:w="2880"/>
            <w:tcW w:w="7920" w:type="dxa"/>
          </w:tcPr>
          <w:p>
            <w:pPr>
              <w:spacing w:line="480" w:lineRule="auto"/>
            </w:pPr>
            <w:r>
              <w:t xml:space="preserve">We have this as a secure and reliable anchor for the </w:t>
            </w:r>
            <w:r>
              <w:rPr>
                <w:b/>
              </w:rPr>
              <w:t>soul</w:t>
            </w:r>
            <w:r>
              <w:t>, a hope that enters into the inner place behind the curtain,</w:t>
            </w:r>
          </w:p>
        </w:tc>
        <w:tc>
          <w:tcPr>
            <w:tcW w:type="dxa" w:w="2880"/>
            <w:tcW w:w="7920" w:type="dxa"/>
          </w:tcPr>
          <w:p>
            <w:pPr>
              <w:spacing w:line="480" w:lineRule="auto"/>
            </w:pPr>
            <w:r>
              <w:t>Ara neyihina ana ihwa naririk hun ifitanierek oloyirihyen hohoi ta agolon bwo ittallihi futo. Ara inyi neyihina on ojiŋak’to imaji Hollum on odwa’to.</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Yakobo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save your </w:t>
            </w:r>
            <w:r>
              <w:rPr>
                <w:b/>
              </w:rPr>
              <w:t>souls</w:t>
            </w:r>
            <w:r>
              <w:t>.</w:t>
            </w:r>
          </w:p>
        </w:tc>
        <w:tc>
          <w:tcPr>
            <w:tcW w:type="dxa" w:w="2880"/>
            <w:tcW w:w="7920" w:type="dxa"/>
          </w:tcPr>
          <w:p>
            <w:pPr>
              <w:spacing w:line="480" w:lineRule="auto"/>
            </w:pPr>
            <w:r>
              <w:t>Tania iyara addi ebotita daŋ iko arrohojita hun agalihini’to bwo ifwotuna nekyana ono Hobu ta anyalami, nyo ara ekyana honyi an idulani itajya hatai on oremik’to italahuna oloyirihyen hatai.</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1 Petro 2:11</w:t>
            </w:r>
          </w:p>
        </w:tc>
        <w:tc>
          <w:tcPr>
            <w:tcW w:type="dxa" w:w="2880"/>
            <w:tcW w:w="1440" w:type="dxa"/>
          </w:tcPr>
          <w:p>
            <w:pPr>
              <w:jc w:val="center"/>
            </w:pPr>
            <w:r>
              <w:rPr>
                <w:b/>
              </w:rPr>
              <w:t>OK</w:t>
            </w:r>
          </w:p>
        </w:tc>
      </w:tr>
      <w:tr>
        <w:tc>
          <w:tcPr>
            <w:tcW w:type="dxa" w:w="2880"/>
            <w:tcW w:w="7920" w:type="dxa"/>
          </w:tcPr>
          <w:p>
            <w:pPr>
              <w:spacing w:line="480" w:lineRule="auto"/>
            </w:pPr>
            <w:r>
              <w:t xml:space="preserve">Beloved, I exhort you as foreigners and exiles to abstain from fleshly desires, which fight against your </w:t>
            </w:r>
            <w:r>
              <w:rPr>
                <w:b/>
              </w:rPr>
              <w:t>soul</w:t>
            </w:r>
            <w:r>
              <w:t>.</w:t>
            </w:r>
          </w:p>
        </w:tc>
        <w:tc>
          <w:tcPr>
            <w:tcW w:type="dxa" w:w="2880"/>
            <w:tcW w:w="7920" w:type="dxa"/>
          </w:tcPr>
          <w:p>
            <w:pPr>
              <w:spacing w:line="480" w:lineRule="auto"/>
            </w:pPr>
            <w:r>
              <w:t>Itai hul amuno ni, elolya ni jihatai hul irata’to ewatak iko atamonok jo oŋida itai ihara ewahiti huno ahwattek hatai nyo orrem erre hunia iko oloyirihyen hatai.</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2 Petro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sin. They entice unstable </w:t>
            </w:r>
            <w:r>
              <w:rPr>
                <w:b/>
              </w:rPr>
              <w:t>souls</w:t>
            </w:r>
            <w:r>
              <w:t xml:space="preserve"> into wrongdoing, and they have their hearts trained in greed. They are cursed children!</w:t>
            </w:r>
          </w:p>
        </w:tc>
        <w:tc>
          <w:tcPr>
            <w:tcW w:type="dxa" w:w="2880"/>
            <w:tcW w:w="7920" w:type="dxa"/>
          </w:tcPr>
          <w:p>
            <w:pPr>
              <w:spacing w:line="480" w:lineRule="auto"/>
            </w:pPr>
            <w:r>
              <w:t>Awahi oŋite hosi esomiti bwo obeŋi isi oyuhoi iyyautari. Itiryetuni isi laati hul ilihi’to bwo omohini atajya hosi adaya. Arai isi laati hul osiruni jyo ajore Hollum.</w:t>
            </w:r>
          </w:p>
        </w:tc>
        <w:tc>
          <w:tcPr>
            <w:tcW w:type="dxa" w:w="2880"/>
            <w:vAlign w:val="center"/>
            <w:tcW w:w="1440" w:type="dxa"/>
          </w:tcPr>
          <w:p>
            <w:pPr>
              <w:jc w:val="center"/>
            </w:pPr>
            <w:r>
              <w:t>☐</w:t>
            </w:r>
          </w:p>
        </w:tc>
      </w:tr>
      <w:tr>
        <w:tc>
          <w:tcPr>
            <w:tcW w:type="dxa" w:w="2880"/>
            <w:tcW w:w="7920" w:type="dxa"/>
          </w:tcPr>
          <w:p>
            <w:r>
              <w:rPr>
                <w:b/>
              </w:rPr>
              <w:t>3 John 1:2</w:t>
            </w:r>
          </w:p>
        </w:tc>
        <w:tc>
          <w:tcPr>
            <w:tcW w:type="dxa" w:w="2880"/>
            <w:tcW w:w="7920" w:type="dxa"/>
          </w:tcPr>
          <w:p>
            <w:r>
              <w:rPr>
                <w:b/>
              </w:rPr>
              <w:t>3 Yoane 1:2</w:t>
            </w:r>
          </w:p>
        </w:tc>
        <w:tc>
          <w:tcPr>
            <w:tcW w:type="dxa" w:w="2880"/>
            <w:tcW w:w="1440" w:type="dxa"/>
          </w:tcPr>
          <w:p>
            <w:pPr>
              <w:jc w:val="center"/>
            </w:pPr>
            <w:r>
              <w:rPr>
                <w:b/>
              </w:rPr>
              <w:t>OK</w:t>
            </w:r>
          </w:p>
        </w:tc>
      </w:tr>
      <w:tr>
        <w:tc>
          <w:tcPr>
            <w:tcW w:type="dxa" w:w="2880"/>
            <w:tcW w:w="7920" w:type="dxa"/>
          </w:tcPr>
          <w:p>
            <w:pPr>
              <w:spacing w:line="480" w:lineRule="auto"/>
            </w:pPr>
            <w:r>
              <w:t xml:space="preserve">Beloved, I pray that all may go well with you and that you may be healthy, just as it is well with your </w:t>
            </w:r>
            <w:r>
              <w:rPr>
                <w:b/>
              </w:rPr>
              <w:t>soul</w:t>
            </w:r>
            <w:r>
              <w:t>.</w:t>
            </w:r>
          </w:p>
        </w:tc>
        <w:tc>
          <w:tcPr>
            <w:tcW w:type="dxa" w:w="2880"/>
            <w:tcW w:w="7920" w:type="dxa"/>
          </w:tcPr>
          <w:p>
            <w:pPr>
              <w:spacing w:line="480" w:lineRule="auto"/>
            </w:pPr>
            <w:r>
              <w:t>Illaŋ al amuno ni, amojo ni jo oŋida ayiji daŋ odulo jihoi bwo fe oŋida ahwan hoi itoŋo on oyyu ihwa itoŋo oloyiri hoi on oyyu.</w:t>
            </w:r>
          </w:p>
        </w:tc>
        <w:tc>
          <w:tcPr>
            <w:tcW w:type="dxa" w:w="2880"/>
            <w:vAlign w:val="center"/>
            <w:tcW w:w="1440" w:type="dxa"/>
          </w:tcPr>
          <w:p>
            <w:pPr>
              <w:jc w:val="center"/>
            </w:pPr>
            <w:r>
              <w:t>☐</w:t>
            </w:r>
          </w:p>
        </w:tc>
      </w:tr>
      <w:tr>
        <w:tc>
          <w:tcPr>
            <w:tcW w:type="dxa" w:w="2880"/>
            <w:tcW w:w="7920" w:type="dxa"/>
          </w:tcPr>
          <w:p>
            <w:r>
              <w:rPr>
                <w:b/>
              </w:rPr>
              <w:t>Revelation 6:9</w:t>
            </w:r>
          </w:p>
        </w:tc>
        <w:tc>
          <w:tcPr>
            <w:tcW w:type="dxa" w:w="2880"/>
            <w:tcW w:w="7920" w:type="dxa"/>
          </w:tcPr>
          <w:p>
            <w:r>
              <w:rPr>
                <w:b/>
              </w:rPr>
              <w:t>Etaleyehina 6:9</w:t>
            </w:r>
          </w:p>
        </w:tc>
        <w:tc>
          <w:tcPr>
            <w:tcW w:type="dxa" w:w="2880"/>
            <w:tcW w:w="1440" w:type="dxa"/>
          </w:tcPr>
          <w:p>
            <w:pPr>
              <w:jc w:val="center"/>
            </w:pPr>
            <w:r>
              <w:rPr>
                <w:b/>
              </w:rPr>
              <w:t>OK</w:t>
            </w:r>
          </w:p>
        </w:tc>
      </w:tr>
      <w:tr>
        <w:tc>
          <w:tcPr>
            <w:tcW w:type="dxa" w:w="2880"/>
            <w:tcW w:w="7920" w:type="dxa"/>
          </w:tcPr>
          <w:p>
            <w:pPr>
              <w:spacing w:line="480" w:lineRule="auto"/>
            </w:pPr>
            <w:r>
              <w:t xml:space="preserve">When the Lamb opened the fifth seal, I saw under the altar the </w:t>
            </w:r>
            <w:r>
              <w:rPr>
                <w:b/>
              </w:rPr>
              <w:t>souls</w:t>
            </w:r>
            <w:r>
              <w:t xml:space="preserve"> of those who had been killed because of the word of God and the testimony which they held.</w:t>
            </w:r>
          </w:p>
        </w:tc>
        <w:tc>
          <w:tcPr>
            <w:tcW w:type="dxa" w:w="2880"/>
            <w:tcW w:w="7920" w:type="dxa"/>
          </w:tcPr>
          <w:p>
            <w:pPr>
              <w:spacing w:line="480" w:lineRule="auto"/>
            </w:pPr>
            <w:r>
              <w:t>Aŋa inyi fe arodonyi etamiete ette ni igonyuna iwoyo itityek laati hunya ottohori ta neruk hosi jyo nekyana Hollum, bwo fe te etamijana hosi erre huna.</w:t>
            </w:r>
          </w:p>
        </w:tc>
        <w:tc>
          <w:tcPr>
            <w:tcW w:type="dxa" w:w="2880"/>
            <w:vAlign w:val="center"/>
            <w:tcW w:w="1440" w:type="dxa"/>
          </w:tcPr>
          <w:p>
            <w:pPr>
              <w:jc w:val="center"/>
            </w:pPr>
            <w:r>
              <w:t>☐</w:t>
            </w:r>
          </w:p>
        </w:tc>
      </w:tr>
    </w:tbl>
    <w:p>
      <w:pPr>
        <w:pStyle w:val="Heading1"/>
        <w:spacing w:before="0"/>
      </w:pPr>
      <w:r>
        <w:t>spirit (G4151)</w:t>
      </w:r>
    </w:p>
    <w:p>
      <w:r/>
      <w:r>
        <w:t>This word can mean:</w:t>
      </w:r>
      <w:r/>
      <w:r/>
    </w:p>
    <w:p>
      <w:pPr>
        <w:pStyle w:val="ListBullet"/>
        <w:spacing w:line="240" w:lineRule="auto"/>
        <w:ind w:left="720"/>
      </w:pPr>
      <w:r/>
      <w:r>
        <w:t>The part of a person that is not physical and cannot be seen.</w:t>
      </w:r>
      <w:r/>
    </w:p>
    <w:p>
      <w:pPr>
        <w:pStyle w:val="ListBullet"/>
        <w:spacing w:line="240" w:lineRule="auto"/>
        <w:ind w:left="720"/>
      </w:pPr>
      <w:r/>
      <w:r>
        <w:t>A person’s attitude or emotional state.</w:t>
      </w:r>
      <w:r/>
    </w:p>
    <w:p>
      <w:pPr>
        <w:pStyle w:val="ListBullet"/>
        <w:spacing w:line="240" w:lineRule="auto"/>
        <w:ind w:left="720"/>
      </w:pPr>
      <w:r/>
      <w:r>
        <w:t>Someone who does not have a physical or human body. Angels, demons, and God are spirits.</w:t>
      </w:r>
      <w:r/>
    </w:p>
    <w:p>
      <w:pPr>
        <w:pStyle w:val="ListBullet"/>
        <w:spacing w:line="240" w:lineRule="auto" w:after="0"/>
        <w:ind w:left="720"/>
      </w:pPr>
      <w:r/>
      <w:r>
        <w:t>The Holy Spirit.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1:23</w:t>
            </w:r>
          </w:p>
        </w:tc>
        <w:tc>
          <w:tcPr>
            <w:tcW w:type="dxa" w:w="2880"/>
            <w:tcW w:w="7920" w:type="dxa"/>
          </w:tcPr>
          <w:p>
            <w:r>
              <w:rPr>
                <w:b/>
              </w:rPr>
              <w:t>Marko 1:23</w:t>
            </w:r>
          </w:p>
        </w:tc>
        <w:tc>
          <w:tcPr>
            <w:tcW w:type="dxa" w:w="2880"/>
            <w:tcW w:w="1440" w:type="dxa"/>
          </w:tcPr>
          <w:p>
            <w:pPr>
              <w:jc w:val="center"/>
            </w:pPr>
            <w:r>
              <w:rPr>
                <w:b/>
              </w:rPr>
              <w:t>OK</w:t>
            </w:r>
          </w:p>
        </w:tc>
      </w:tr>
      <w:tr>
        <w:tc>
          <w:tcPr>
            <w:tcW w:type="dxa" w:w="2880"/>
            <w:tcW w:w="7920" w:type="dxa"/>
          </w:tcPr>
          <w:p>
            <w:pPr>
              <w:spacing w:line="480" w:lineRule="auto"/>
            </w:pPr>
            <w:r>
              <w:t xml:space="preserve">Just then a man in their synagogue who had an unclean </w:t>
            </w:r>
            <w:r>
              <w:rPr>
                <w:b/>
              </w:rPr>
              <w:t>spirit</w:t>
            </w:r>
            <w:r>
              <w:t xml:space="preserve"> cried out,</w:t>
            </w:r>
          </w:p>
        </w:tc>
        <w:tc>
          <w:tcPr>
            <w:tcW w:type="dxa" w:w="2880"/>
            <w:tcW w:w="7920" w:type="dxa"/>
          </w:tcPr>
          <w:p>
            <w:pPr>
              <w:spacing w:line="480" w:lineRule="auto"/>
            </w:pPr>
            <w:r>
              <w:t>Jyo noloŋ nya owon obo atulo ihaji imojit ol owon iko ajok on orroho’to.</w:t>
            </w:r>
          </w:p>
        </w:tc>
        <w:tc>
          <w:tcPr>
            <w:tcW w:type="dxa" w:w="2880"/>
            <w:vAlign w:val="center"/>
            <w:tcW w:w="1440" w:type="dxa"/>
          </w:tcPr>
          <w:p>
            <w:pPr>
              <w:jc w:val="center"/>
            </w:pPr>
            <w:r>
              <w:t>☐</w:t>
            </w:r>
          </w:p>
        </w:tc>
      </w:tr>
      <w:tr>
        <w:tc>
          <w:tcPr>
            <w:tcW w:type="dxa" w:w="2880"/>
            <w:tcW w:w="7920" w:type="dxa"/>
          </w:tcPr>
          <w:p>
            <w:r>
              <w:rPr>
                <w:b/>
              </w:rPr>
              <w:t>Luke 1:17</w:t>
            </w:r>
          </w:p>
        </w:tc>
        <w:tc>
          <w:tcPr>
            <w:tcW w:type="dxa" w:w="2880"/>
            <w:tcW w:w="7920" w:type="dxa"/>
          </w:tcPr>
          <w:p>
            <w:r>
              <w:rPr>
                <w:b/>
              </w:rPr>
              <w:t>Luka 1:17</w:t>
            </w:r>
          </w:p>
        </w:tc>
        <w:tc>
          <w:tcPr>
            <w:tcW w:type="dxa" w:w="2880"/>
            <w:tcW w:w="1440" w:type="dxa"/>
          </w:tcPr>
          <w:p>
            <w:pPr>
              <w:jc w:val="center"/>
            </w:pPr>
            <w:r>
              <w:rPr>
                <w:b/>
              </w:rPr>
              <w:t>OK</w:t>
            </w:r>
          </w:p>
        </w:tc>
      </w:tr>
      <w:tr>
        <w:tc>
          <w:tcPr>
            <w:tcW w:type="dxa" w:w="2880"/>
            <w:tcW w:w="7920" w:type="dxa"/>
          </w:tcPr>
          <w:p>
            <w:pPr>
              <w:spacing w:line="480" w:lineRule="auto"/>
            </w:pPr>
            <w:r>
              <w:t xml:space="preserve">He will go before the face of the Lord in the </w:t>
            </w:r>
            <w:r>
              <w:rPr>
                <w:b/>
              </w:rPr>
              <w:t>spirit</w:t>
            </w:r>
            <w:r>
              <w:t xml:space="preserve"> and power of Elijah, to turn the hearts of the fathers to the children and the disobedient to the wisdom of the righteous—to make ready for the Lord a people prepared for him."</w:t>
            </w:r>
          </w:p>
        </w:tc>
        <w:tc>
          <w:tcPr>
            <w:tcW w:type="dxa" w:w="2880"/>
            <w:tcW w:w="7920" w:type="dxa"/>
          </w:tcPr>
          <w:p>
            <w:pPr>
              <w:spacing w:line="480" w:lineRule="auto"/>
            </w:pPr>
            <w:r>
              <w:t>Olo adi inyi ihosyere Hollum to oloyiri iko ta adwaran ihwa ono Elija, Iloicere atajya monyye jyo onyirok hosi. Bwo fe iloit adi inyi hul omesye’to jyo nelofyoro ono abisak, Ihuhumyere atajya wati to Hobu.</w:t>
            </w:r>
          </w:p>
        </w:tc>
        <w:tc>
          <w:tcPr>
            <w:tcW w:type="dxa" w:w="2880"/>
            <w:vAlign w:val="center"/>
            <w:tcW w:w="1440" w:type="dxa"/>
          </w:tcPr>
          <w:p>
            <w:pPr>
              <w:jc w:val="center"/>
            </w:pPr>
            <w:r>
              <w:t>☐</w:t>
            </w:r>
          </w:p>
        </w:tc>
      </w:tr>
      <w:tr>
        <w:tc>
          <w:tcPr>
            <w:tcW w:type="dxa" w:w="2880"/>
            <w:tcW w:w="7920" w:type="dxa"/>
          </w:tcPr>
          <w:p>
            <w:r>
              <w:rPr>
                <w:b/>
              </w:rPr>
              <w:t>John 3:6</w:t>
            </w:r>
          </w:p>
        </w:tc>
        <w:tc>
          <w:tcPr>
            <w:tcW w:type="dxa" w:w="2880"/>
            <w:tcW w:w="7920" w:type="dxa"/>
          </w:tcPr>
          <w:p>
            <w:r>
              <w:rPr>
                <w:b/>
              </w:rPr>
              <w:t>Yoane 3:6</w:t>
            </w:r>
          </w:p>
        </w:tc>
        <w:tc>
          <w:tcPr>
            <w:tcW w:type="dxa" w:w="2880"/>
            <w:tcW w:w="1440" w:type="dxa"/>
          </w:tcPr>
          <w:p>
            <w:pPr>
              <w:jc w:val="center"/>
            </w:pPr>
            <w:r>
              <w:rPr>
                <w:b/>
              </w:rPr>
              <w:t>OK</w:t>
            </w:r>
          </w:p>
        </w:tc>
      </w:tr>
      <w:tr>
        <w:tc>
          <w:tcPr>
            <w:tcW w:type="dxa" w:w="2880"/>
            <w:tcW w:w="7920" w:type="dxa"/>
          </w:tcPr>
          <w:p>
            <w:pPr>
              <w:spacing w:line="480" w:lineRule="auto"/>
            </w:pPr>
            <w:r>
              <w:t xml:space="preserve">That which is born of the flesh is flesh, and that which is born of the </w:t>
            </w:r>
            <w:r>
              <w:rPr>
                <w:b/>
              </w:rPr>
              <w:t>Spirit</w:t>
            </w:r>
            <w:r>
              <w:t xml:space="preserve"> is </w:t>
            </w:r>
            <w:r>
              <w:rPr>
                <w:b/>
              </w:rPr>
              <w:t>spirit</w:t>
            </w:r>
            <w:r>
              <w:t>.</w:t>
            </w:r>
          </w:p>
        </w:tc>
        <w:tc>
          <w:tcPr>
            <w:tcW w:type="dxa" w:w="2880"/>
            <w:tcW w:w="7920" w:type="dxa"/>
          </w:tcPr>
          <w:p>
            <w:pPr>
              <w:spacing w:line="480" w:lineRule="auto"/>
            </w:pPr>
            <w:r>
              <w:t>Esiuna ono ahwan inyi ahwan bwo fe nesiuna ono Oloyiri ol Olibo inyi oloyiri.</w:t>
            </w:r>
          </w:p>
        </w:tc>
        <w:tc>
          <w:tcPr>
            <w:tcW w:type="dxa" w:w="2880"/>
            <w:vAlign w:val="center"/>
            <w:tcW w:w="1440" w:type="dxa"/>
          </w:tcPr>
          <w:p>
            <w:pPr>
              <w:jc w:val="center"/>
            </w:pPr>
            <w:r>
              <w:t>☐</w:t>
            </w:r>
          </w:p>
        </w:tc>
      </w:tr>
      <w:tr>
        <w:tc>
          <w:tcPr>
            <w:tcW w:type="dxa" w:w="2880"/>
            <w:tcW w:w="7920" w:type="dxa"/>
          </w:tcPr>
          <w:p>
            <w:r>
              <w:rPr>
                <w:b/>
              </w:rPr>
              <w:t>Acts 7:59</w:t>
            </w:r>
          </w:p>
        </w:tc>
        <w:tc>
          <w:tcPr>
            <w:tcW w:type="dxa" w:w="2880"/>
            <w:tcW w:w="7920" w:type="dxa"/>
          </w:tcPr>
          <w:p>
            <w:r>
              <w:rPr>
                <w:b/>
              </w:rPr>
              <w:t>Ehanita 7:59</w:t>
            </w:r>
          </w:p>
        </w:tc>
        <w:tc>
          <w:tcPr>
            <w:tcW w:type="dxa" w:w="2880"/>
            <w:tcW w:w="1440" w:type="dxa"/>
          </w:tcPr>
          <w:p>
            <w:pPr>
              <w:jc w:val="center"/>
            </w:pPr>
            <w:r>
              <w:rPr>
                <w:b/>
              </w:rPr>
              <w:t>OK</w:t>
            </w:r>
          </w:p>
        </w:tc>
      </w:tr>
      <w:tr>
        <w:tc>
          <w:tcPr>
            <w:tcW w:type="dxa" w:w="2880"/>
            <w:tcW w:w="7920" w:type="dxa"/>
          </w:tcPr>
          <w:p>
            <w:pPr>
              <w:spacing w:line="480" w:lineRule="auto"/>
            </w:pPr>
            <w:r>
              <w:t xml:space="preserve">As they were stoning Stephen, he was calling out to the Lord and saying, "Lord Jesus, receive my </w:t>
            </w:r>
            <w:r>
              <w:rPr>
                <w:b/>
              </w:rPr>
              <w:t>spirit</w:t>
            </w:r>
            <w:r>
              <w:t>."</w:t>
            </w:r>
          </w:p>
        </w:tc>
        <w:tc>
          <w:tcPr>
            <w:tcW w:type="dxa" w:w="2880"/>
            <w:tcW w:w="7920" w:type="dxa"/>
          </w:tcPr>
          <w:p>
            <w:pPr>
              <w:spacing w:line="480" w:lineRule="auto"/>
            </w:pPr>
            <w:r>
              <w:t>Ninya lirwoŋye isi Setefano omojo inyi ojo, Yesu Hobu, ifwotu yo oloyiri hoŋ.</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Roma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w:t>
            </w:r>
            <w:r>
              <w:rPr>
                <w:b/>
              </w:rPr>
              <w:t>spirit</w:t>
            </w:r>
            <w:r>
              <w:t xml:space="preserve"> of slavery so that you live in fear again; but you received the </w:t>
            </w:r>
            <w:r>
              <w:rPr>
                <w:b/>
              </w:rPr>
              <w:t>Spirit</w:t>
            </w:r>
            <w:r>
              <w:t xml:space="preserve"> of adoption, by which we cry, "Abba, Father!"</w:t>
            </w:r>
          </w:p>
        </w:tc>
        <w:tc>
          <w:tcPr>
            <w:tcW w:type="dxa" w:w="2880"/>
            <w:tcW w:w="7920" w:type="dxa"/>
          </w:tcPr>
          <w:p>
            <w:pPr>
              <w:spacing w:line="480" w:lineRule="auto"/>
            </w:pPr>
            <w:r>
              <w:t>Ibyaŋata tai irata apiti hul abaŋi ati irata tai lonyirok to Oloyiri al isyo Hollum jihatai ette hohoi iloŋo inyi Monye hohoi.</w:t>
            </w:r>
          </w:p>
        </w:tc>
        <w:tc>
          <w:tcPr>
            <w:tcW w:type="dxa" w:w="2880"/>
            <w:vAlign w:val="center"/>
            <w:tcW w:w="1440" w:type="dxa"/>
          </w:tcPr>
          <w:p>
            <w:pPr>
              <w:jc w:val="center"/>
            </w:pPr>
            <w:r>
              <w:t>☐</w:t>
            </w:r>
          </w:p>
        </w:tc>
      </w:tr>
      <w:tr>
        <w:tc>
          <w:tcPr>
            <w:tcW w:type="dxa" w:w="2880"/>
            <w:tcW w:w="7920" w:type="dxa"/>
          </w:tcPr>
          <w:p>
            <w:r>
              <w:rPr>
                <w:b/>
              </w:rPr>
              <w:t>Romans 8:16</w:t>
            </w:r>
          </w:p>
        </w:tc>
        <w:tc>
          <w:tcPr>
            <w:tcW w:type="dxa" w:w="2880"/>
            <w:tcW w:w="7920" w:type="dxa"/>
          </w:tcPr>
          <w:p>
            <w:r>
              <w:rPr>
                <w:b/>
              </w:rPr>
              <w:t>Roma 8:16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Spirit</w:t>
            </w:r>
            <w:r>
              <w:t xml:space="preserve"> himself bears witness with our </w:t>
            </w:r>
            <w:r>
              <w:rPr>
                <w:b/>
              </w:rPr>
              <w:t>spirit</w:t>
            </w:r>
            <w:r>
              <w:t xml:space="preserve"> that we are children of God.</w:t>
            </w:r>
          </w:p>
        </w:tc>
        <w:tc>
          <w:tcPr>
            <w:tcW w:type="dxa" w:w="2880"/>
            <w:tcW w:w="7920" w:type="dxa"/>
          </w:tcPr>
          <w:p>
            <w:pPr>
              <w:spacing w:line="480" w:lineRule="auto"/>
            </w:pPr>
            <w:r>
              <w:t>Itahutak Oloyiri honyi arabotye iko oloyirihyen hohoi etamijani jo era hohoi lonyirok hulo Hollum.</w:t>
            </w:r>
          </w:p>
        </w:tc>
        <w:tc>
          <w:tcPr>
            <w:tcW w:type="dxa" w:w="2880"/>
            <w:vAlign w:val="center"/>
            <w:tcW w:w="1440" w:type="dxa"/>
          </w:tcPr>
          <w:p>
            <w:pPr>
              <w:jc w:val="center"/>
            </w:pPr>
            <w:r>
              <w:t>☐</w:t>
            </w:r>
          </w:p>
        </w:tc>
      </w:tr>
      <w:tr>
        <w:tc>
          <w:tcPr>
            <w:tcW w:type="dxa" w:w="2880"/>
            <w:tcW w:w="7920" w:type="dxa"/>
          </w:tcPr>
          <w:p>
            <w:r>
              <w:rPr>
                <w:b/>
              </w:rPr>
              <w:t>1 Corinthians 2:12</w:t>
            </w:r>
          </w:p>
        </w:tc>
        <w:tc>
          <w:tcPr>
            <w:tcW w:type="dxa" w:w="2880"/>
            <w:tcW w:w="7920" w:type="dxa"/>
          </w:tcPr>
          <w:p>
            <w:r>
              <w:rPr>
                <w:b/>
              </w:rPr>
              <w:t>1 Korinto 2:12</w:t>
            </w:r>
          </w:p>
        </w:tc>
        <w:tc>
          <w:tcPr>
            <w:tcW w:type="dxa" w:w="2880"/>
            <w:tcW w:w="1440" w:type="dxa"/>
          </w:tcPr>
          <w:p>
            <w:pPr>
              <w:jc w:val="center"/>
            </w:pPr>
            <w:r>
              <w:rPr>
                <w:b/>
              </w:rPr>
              <w:t>OK</w:t>
            </w:r>
          </w:p>
        </w:tc>
      </w:tr>
      <w:tr>
        <w:tc>
          <w:tcPr>
            <w:tcW w:type="dxa" w:w="2880"/>
            <w:tcW w:w="7920" w:type="dxa"/>
          </w:tcPr>
          <w:p>
            <w:pPr>
              <w:spacing w:line="480" w:lineRule="auto"/>
            </w:pPr>
            <w:r>
              <w:t xml:space="preserve">But we did not receive the </w:t>
            </w:r>
            <w:r>
              <w:rPr>
                <w:b/>
              </w:rPr>
              <w:t>spirit</w:t>
            </w:r>
            <w:r>
              <w:t xml:space="preserve"> of the world but the </w:t>
            </w:r>
            <w:r>
              <w:rPr>
                <w:b/>
              </w:rPr>
              <w:t>Spirit</w:t>
            </w:r>
            <w:r>
              <w:t xml:space="preserve"> who is from God, so that we might know the things freely given to us by God.</w:t>
            </w:r>
          </w:p>
        </w:tc>
        <w:tc>
          <w:tcPr>
            <w:tcW w:type="dxa" w:w="2880"/>
            <w:tcW w:w="7920" w:type="dxa"/>
          </w:tcPr>
          <w:p>
            <w:pPr>
              <w:spacing w:line="480" w:lineRule="auto"/>
            </w:pPr>
            <w:r>
              <w:t>Ebeŋ bwo fe hohoi efwotu oloyiri ono afau ati efwotu hohoi Oloyiri ol ottu’to jyo Hollum jo oŋida hohoi emijak esyorita arryai hun isyo Hollum jihohoi.</w:t>
            </w:r>
          </w:p>
        </w:tc>
        <w:tc>
          <w:tcPr>
            <w:tcW w:type="dxa" w:w="2880"/>
            <w:vAlign w:val="center"/>
            <w:tcW w:w="1440" w:type="dxa"/>
          </w:tcPr>
          <w:p>
            <w:pPr>
              <w:jc w:val="center"/>
            </w:pPr>
            <w:r>
              <w:t>☐</w:t>
            </w:r>
          </w:p>
        </w:tc>
      </w:tr>
      <w:tr>
        <w:tc>
          <w:tcPr>
            <w:tcW w:type="dxa" w:w="2880"/>
            <w:tcW w:w="7920" w:type="dxa"/>
          </w:tcPr>
          <w:p>
            <w:r>
              <w:rPr>
                <w:b/>
              </w:rPr>
              <w:t>2 Corinthians 7:13</w:t>
            </w:r>
          </w:p>
        </w:tc>
        <w:tc>
          <w:tcPr>
            <w:tcW w:type="dxa" w:w="2880"/>
            <w:tcW w:w="7920" w:type="dxa"/>
          </w:tcPr>
          <w:p>
            <w:r>
              <w:rPr>
                <w:b/>
              </w:rPr>
              <w:t>2 Korinto 7:13</w:t>
            </w:r>
          </w:p>
        </w:tc>
        <w:tc>
          <w:tcPr>
            <w:tcW w:type="dxa" w:w="2880"/>
            <w:tcW w:w="1440" w:type="dxa"/>
          </w:tcPr>
          <w:p>
            <w:pPr>
              <w:jc w:val="center"/>
            </w:pPr>
            <w:r>
              <w:rPr>
                <w:b/>
              </w:rPr>
              <w:t>OK</w:t>
            </w:r>
          </w:p>
        </w:tc>
      </w:tr>
      <w:tr>
        <w:tc>
          <w:tcPr>
            <w:tcW w:type="dxa" w:w="2880"/>
            <w:tcW w:w="7920" w:type="dxa"/>
          </w:tcPr>
          <w:p>
            <w:pPr>
              <w:spacing w:line="480" w:lineRule="auto"/>
            </w:pPr>
            <w:r>
              <w:t>It is by this that we are encouraged.</w:t>
            </w:r>
            <w:r>
              <w:t xml:space="preserve">In addition to our own comfort, we also rejoiced even more because of Titus' joy, because his </w:t>
            </w:r>
            <w:r>
              <w:rPr>
                <w:b/>
              </w:rPr>
              <w:t>spirit</w:t>
            </w:r>
            <w:r>
              <w:t xml:space="preserve"> was refreshed by all of you.</w:t>
            </w:r>
          </w:p>
        </w:tc>
        <w:tc>
          <w:tcPr>
            <w:tcW w:type="dxa" w:w="2880"/>
            <w:tcW w:w="7920" w:type="dxa"/>
          </w:tcPr>
          <w:p>
            <w:pPr>
              <w:spacing w:line="480" w:lineRule="auto"/>
            </w:pPr>
            <w:r>
              <w:t>Tania ilihi atajya hohoi. Obyaŋara te etilihyo hohoi hama an emuno hohoi, ati emuno hohoi an agalik ta amuno ono Tito nyo ilik oloyiri honyi te eram hatai daŋ.</w:t>
            </w:r>
          </w:p>
        </w:tc>
        <w:tc>
          <w:tcPr>
            <w:tcW w:type="dxa" w:w="2880"/>
            <w:vAlign w:val="center"/>
            <w:tcW w:w="1440" w:type="dxa"/>
          </w:tcPr>
          <w:p>
            <w:pPr>
              <w:jc w:val="center"/>
            </w:pPr>
            <w:r>
              <w:t>☐</w:t>
            </w:r>
          </w:p>
        </w:tc>
      </w:tr>
      <w:tr>
        <w:tc>
          <w:tcPr>
            <w:tcW w:type="dxa" w:w="2880"/>
            <w:tcW w:w="7920" w:type="dxa"/>
          </w:tcPr>
          <w:p>
            <w:r>
              <w:rPr>
                <w:b/>
              </w:rPr>
              <w:t>Galatians 5:25</w:t>
            </w:r>
          </w:p>
        </w:tc>
        <w:tc>
          <w:tcPr>
            <w:tcW w:type="dxa" w:w="2880"/>
            <w:tcW w:w="7920" w:type="dxa"/>
          </w:tcPr>
          <w:p>
            <w:r>
              <w:rPr>
                <w:b/>
              </w:rPr>
              <w:t>Galatia 5:25</w:t>
            </w:r>
          </w:p>
        </w:tc>
        <w:tc>
          <w:tcPr>
            <w:tcW w:type="dxa" w:w="2880"/>
            <w:tcW w:w="1440" w:type="dxa"/>
          </w:tcPr>
          <w:p>
            <w:pPr>
              <w:jc w:val="center"/>
            </w:pPr>
            <w:r>
              <w:rPr>
                <w:b/>
              </w:rPr>
              <w:t>OK</w:t>
            </w:r>
          </w:p>
        </w:tc>
      </w:tr>
      <w:tr>
        <w:tc>
          <w:tcPr>
            <w:tcW w:type="dxa" w:w="2880"/>
            <w:tcW w:w="7920" w:type="dxa"/>
          </w:tcPr>
          <w:p>
            <w:pPr>
              <w:spacing w:line="480" w:lineRule="auto"/>
            </w:pPr>
            <w:r>
              <w:t xml:space="preserve">If we live by the </w:t>
            </w:r>
            <w:r>
              <w:rPr>
                <w:b/>
              </w:rPr>
              <w:t>Spirit</w:t>
            </w:r>
            <w:r>
              <w:t xml:space="preserve">, let us also walk by the </w:t>
            </w:r>
            <w:r>
              <w:rPr>
                <w:b/>
              </w:rPr>
              <w:t>Spirit</w:t>
            </w:r>
            <w:r>
              <w:t>.</w:t>
            </w:r>
          </w:p>
        </w:tc>
        <w:tc>
          <w:tcPr>
            <w:tcW w:type="dxa" w:w="2880"/>
            <w:tcW w:w="7920" w:type="dxa"/>
          </w:tcPr>
          <w:p>
            <w:pPr>
              <w:spacing w:line="480" w:lineRule="auto"/>
            </w:pPr>
            <w:r>
              <w:t>Kuyya emanya hohoi ta adwaran ono Oloyiri oŋida hohoi bwo fe edaha to Oloyiri.</w:t>
            </w:r>
          </w:p>
        </w:tc>
        <w:tc>
          <w:tcPr>
            <w:tcW w:type="dxa" w:w="2880"/>
            <w:vAlign w:val="center"/>
            <w:tcW w:w="1440" w:type="dxa"/>
          </w:tcPr>
          <w:p>
            <w:pPr>
              <w:jc w:val="center"/>
            </w:pPr>
            <w:r>
              <w:t>☐</w:t>
            </w:r>
          </w:p>
        </w:tc>
      </w:tr>
      <w:tr>
        <w:tc>
          <w:tcPr>
            <w:tcW w:type="dxa" w:w="2880"/>
            <w:tcW w:w="7920" w:type="dxa"/>
          </w:tcPr>
          <w:p>
            <w:r>
              <w:rPr>
                <w:b/>
              </w:rPr>
              <w:t>Ephesians 2:2</w:t>
            </w:r>
          </w:p>
        </w:tc>
        <w:tc>
          <w:tcPr>
            <w:tcW w:type="dxa" w:w="2880"/>
            <w:tcW w:w="7920" w:type="dxa"/>
          </w:tcPr>
          <w:p>
            <w:r>
              <w:rPr>
                <w:b/>
              </w:rPr>
              <w:t>Efiso 2:2</w:t>
            </w:r>
          </w:p>
        </w:tc>
        <w:tc>
          <w:tcPr>
            <w:tcW w:type="dxa" w:w="2880"/>
            <w:tcW w:w="1440" w:type="dxa"/>
          </w:tcPr>
          <w:p>
            <w:pPr>
              <w:jc w:val="center"/>
            </w:pPr>
            <w:r>
              <w:rPr>
                <w:b/>
              </w:rPr>
              <w:t>OK</w:t>
            </w:r>
          </w:p>
        </w:tc>
      </w:tr>
      <w:tr>
        <w:tc>
          <w:tcPr>
            <w:tcW w:type="dxa" w:w="2880"/>
            <w:tcW w:w="7920" w:type="dxa"/>
          </w:tcPr>
          <w:p>
            <w:pPr>
              <w:spacing w:line="480" w:lineRule="auto"/>
            </w:pPr>
            <w:r>
              <w:t xml:space="preserve">in which you once walked, according to the ways of this world. You were living according to the ruler of the authorities of the air, the </w:t>
            </w:r>
            <w:r>
              <w:rPr>
                <w:b/>
              </w:rPr>
              <w:t>spirit</w:t>
            </w:r>
            <w:r>
              <w:t xml:space="preserve"> that is working in the sons of disobedience.</w:t>
            </w:r>
          </w:p>
        </w:tc>
        <w:tc>
          <w:tcPr>
            <w:tcW w:type="dxa" w:w="2880"/>
            <w:tcW w:w="7920" w:type="dxa"/>
          </w:tcPr>
          <w:p>
            <w:pPr>
              <w:spacing w:line="480" w:lineRule="auto"/>
            </w:pPr>
            <w:r>
              <w:t>Idahati nya itai te emohiti huno afau ana. Ijifatyete nya itai hobu olo adwaran olo oyyami, inyi ajok al igyama itajya wati hul omesye’to.</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Filipi 4:23</w:t>
            </w:r>
          </w:p>
        </w:tc>
        <w:tc>
          <w:tcPr>
            <w:tcW w:type="dxa" w:w="2880"/>
            <w:tcW w:w="1440" w:type="dxa"/>
          </w:tcPr>
          <w:p>
            <w:pPr>
              <w:jc w:val="center"/>
            </w:pPr>
            <w:r>
              <w:rPr>
                <w:b/>
              </w:rPr>
              <w:t>OK</w:t>
            </w:r>
          </w:p>
        </w:tc>
      </w:tr>
      <w:tr>
        <w:tc>
          <w:tcPr>
            <w:tcW w:type="dxa" w:w="2880"/>
            <w:tcW w:w="7920" w:type="dxa"/>
          </w:tcPr>
          <w:p>
            <w:pPr>
              <w:spacing w:line="480" w:lineRule="auto"/>
            </w:pPr>
            <w:r>
              <w:t xml:space="preserve">The grace of the Lord Jesus Christ be with your </w:t>
            </w:r>
            <w:r>
              <w:rPr>
                <w:b/>
              </w:rPr>
              <w:t>spirit</w:t>
            </w:r>
            <w:r>
              <w:t>.</w:t>
            </w:r>
          </w:p>
        </w:tc>
        <w:tc>
          <w:tcPr>
            <w:tcW w:type="dxa" w:w="2880"/>
            <w:tcW w:w="7920" w:type="dxa"/>
          </w:tcPr>
          <w:p>
            <w:pPr>
              <w:spacing w:line="480" w:lineRule="auto"/>
            </w:pPr>
            <w:r>
              <w:t>Ijara amehino ono Hobu hohoi Yesu Kristo hatawana jyo oloyirihyen hatai.</w:t>
            </w:r>
          </w:p>
        </w:tc>
        <w:tc>
          <w:tcPr>
            <w:tcW w:type="dxa" w:w="2880"/>
            <w:vAlign w:val="center"/>
            <w:tcW w:w="1440" w:type="dxa"/>
          </w:tcPr>
          <w:p>
            <w:pPr>
              <w:jc w:val="center"/>
            </w:pPr>
            <w:r>
              <w:t>☐</w:t>
            </w:r>
          </w:p>
        </w:tc>
      </w:tr>
      <w:tr>
        <w:tc>
          <w:tcPr>
            <w:tcW w:type="dxa" w:w="2880"/>
            <w:tcW w:w="7920" w:type="dxa"/>
          </w:tcPr>
          <w:p>
            <w:r>
              <w:rPr>
                <w:b/>
              </w:rPr>
              <w:t>Colossians 2:5</w:t>
            </w:r>
          </w:p>
        </w:tc>
        <w:tc>
          <w:tcPr>
            <w:tcW w:type="dxa" w:w="2880"/>
            <w:tcW w:w="7920" w:type="dxa"/>
          </w:tcPr>
          <w:p>
            <w:r>
              <w:rPr>
                <w:b/>
              </w:rPr>
              <w:t>Kolose 2:5</w:t>
            </w:r>
          </w:p>
        </w:tc>
        <w:tc>
          <w:tcPr>
            <w:tcW w:type="dxa" w:w="2880"/>
            <w:tcW w:w="1440" w:type="dxa"/>
          </w:tcPr>
          <w:p>
            <w:pPr>
              <w:jc w:val="center"/>
            </w:pPr>
            <w:r>
              <w:rPr>
                <w:b/>
              </w:rPr>
              <w:t>OK</w:t>
            </w:r>
          </w:p>
        </w:tc>
      </w:tr>
      <w:tr>
        <w:tc>
          <w:tcPr>
            <w:tcW w:type="dxa" w:w="2880"/>
            <w:tcW w:w="7920" w:type="dxa"/>
          </w:tcPr>
          <w:p>
            <w:pPr>
              <w:spacing w:line="480" w:lineRule="auto"/>
            </w:pPr>
            <w:r>
              <w:t xml:space="preserve">Although I am not with you in the flesh, yet I am with you in </w:t>
            </w:r>
            <w:r>
              <w:rPr>
                <w:b/>
              </w:rPr>
              <w:t>spirit</w:t>
            </w:r>
            <w:r>
              <w:t>. I rejoice to see your good order and the strength of your faith in Christ.</w:t>
            </w:r>
          </w:p>
        </w:tc>
        <w:tc>
          <w:tcPr>
            <w:tcW w:type="dxa" w:w="2880"/>
            <w:tcW w:w="7920" w:type="dxa"/>
          </w:tcPr>
          <w:p>
            <w:pPr>
              <w:spacing w:line="480" w:lineRule="auto"/>
            </w:pPr>
            <w:r>
              <w:t>Nyo dwadi abeŋ ni awon ikatai ta ahwan hoŋ awon ni ikatai to oloyiri hoŋ bwo fe amuno ni itaniŋuniere ayiji hirre hatai iko neruk hatai on ogol’to jyo Kristo.</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Ebrei 4:12</w:t>
            </w:r>
          </w:p>
        </w:tc>
        <w:tc>
          <w:tcPr>
            <w:tcW w:type="dxa" w:w="2880"/>
            <w:tcW w:w="1440" w:type="dxa"/>
          </w:tcPr>
          <w:p>
            <w:pPr>
              <w:jc w:val="center"/>
            </w:pPr>
            <w:r>
              <w:rPr>
                <w:b/>
              </w:rPr>
              <w:t>OK</w:t>
            </w:r>
          </w:p>
        </w:tc>
      </w:tr>
      <w:tr>
        <w:tc>
          <w:tcPr>
            <w:tcW w:type="dxa" w:w="2880"/>
            <w:tcW w:w="7920" w:type="dxa"/>
          </w:tcPr>
          <w:p>
            <w:pPr>
              <w:spacing w:line="480" w:lineRule="auto"/>
            </w:pPr>
            <w:r>
              <w:t xml:space="preserve">For the word of God is living and active and sharper than any two-edged sword. It pierces even to the dividing of soul and </w:t>
            </w:r>
            <w:r>
              <w:rPr>
                <w:b/>
              </w:rPr>
              <w:t>spirit</w:t>
            </w:r>
            <w:r>
              <w:t>, of joints and marrow, and is able to discern the thoughts and intentions of the heart.</w:t>
            </w:r>
          </w:p>
        </w:tc>
        <w:tc>
          <w:tcPr>
            <w:tcW w:type="dxa" w:w="2880"/>
            <w:tcW w:w="7920" w:type="dxa"/>
          </w:tcPr>
          <w:p>
            <w:pPr>
              <w:spacing w:line="480" w:lineRule="auto"/>
            </w:pPr>
            <w:r>
              <w:t>Nyo isui nekyanita Hollum bwo fe iruhuli. Ofiji isi bebe agalihini ademi. Ocuhi isi many jyo ehorit ono oloyiri iko ataji bwo fe iboŋita iko ittulai. Tania italeyehini isi egigilita iko ewahiti hutto taji tulo.</w:t>
            </w:r>
          </w:p>
        </w:tc>
        <w:tc>
          <w:tcPr>
            <w:tcW w:type="dxa" w:w="2880"/>
            <w:vAlign w:val="center"/>
            <w:tcW w:w="1440" w:type="dxa"/>
          </w:tcPr>
          <w:p>
            <w:pPr>
              <w:jc w:val="center"/>
            </w:pPr>
            <w:r>
              <w:t>☐</w:t>
            </w:r>
          </w:p>
        </w:tc>
      </w:tr>
      <w:tr>
        <w:tc>
          <w:tcPr>
            <w:tcW w:type="dxa" w:w="2880"/>
            <w:tcW w:w="7920" w:type="dxa"/>
          </w:tcPr>
          <w:p>
            <w:r>
              <w:rPr>
                <w:b/>
              </w:rPr>
              <w:t>James 2:26</w:t>
            </w:r>
          </w:p>
        </w:tc>
        <w:tc>
          <w:tcPr>
            <w:tcW w:type="dxa" w:w="2880"/>
            <w:tcW w:w="7920" w:type="dxa"/>
          </w:tcPr>
          <w:p>
            <w:r>
              <w:rPr>
                <w:b/>
              </w:rPr>
              <w:t>Yakobo 2:26</w:t>
            </w:r>
          </w:p>
        </w:tc>
        <w:tc>
          <w:tcPr>
            <w:tcW w:type="dxa" w:w="2880"/>
            <w:tcW w:w="1440" w:type="dxa"/>
          </w:tcPr>
          <w:p>
            <w:pPr>
              <w:jc w:val="center"/>
            </w:pPr>
            <w:r>
              <w:rPr>
                <w:b/>
              </w:rPr>
              <w:t>OK</w:t>
            </w:r>
          </w:p>
        </w:tc>
      </w:tr>
      <w:tr>
        <w:tc>
          <w:tcPr>
            <w:tcW w:type="dxa" w:w="2880"/>
            <w:tcW w:w="7920" w:type="dxa"/>
          </w:tcPr>
          <w:p>
            <w:pPr>
              <w:spacing w:line="480" w:lineRule="auto"/>
            </w:pPr>
            <w:r>
              <w:t xml:space="preserve">For as the body apart from the </w:t>
            </w:r>
            <w:r>
              <w:rPr>
                <w:b/>
              </w:rPr>
              <w:t>spirit</w:t>
            </w:r>
            <w:r>
              <w:t xml:space="preserve"> is dead, even so faith apart from works is dead.</w:t>
            </w:r>
          </w:p>
        </w:tc>
        <w:tc>
          <w:tcPr>
            <w:tcW w:type="dxa" w:w="2880"/>
            <w:tcW w:w="7920" w:type="dxa"/>
          </w:tcPr>
          <w:p>
            <w:pPr>
              <w:spacing w:line="480" w:lineRule="auto"/>
            </w:pPr>
            <w:r>
              <w:t>Nyo ahwan on obeŋ’to iko oloyiri ara inyi ahayani, ihwo nya neruk on obeŋ’to ihanio egyamita hun oyiji ara asai.</w:t>
            </w:r>
          </w:p>
        </w:tc>
        <w:tc>
          <w:tcPr>
            <w:tcW w:type="dxa" w:w="2880"/>
            <w:vAlign w:val="center"/>
            <w:tcW w:w="1440" w:type="dxa"/>
          </w:tcPr>
          <w:p>
            <w:pPr>
              <w:jc w:val="center"/>
            </w:pPr>
            <w:r>
              <w:t>☐</w:t>
            </w:r>
          </w:p>
        </w:tc>
      </w:tr>
      <w:tr>
        <w:tc>
          <w:tcPr>
            <w:tcW w:type="dxa" w:w="2880"/>
            <w:tcW w:w="7920" w:type="dxa"/>
          </w:tcPr>
          <w:p>
            <w:r>
              <w:rPr>
                <w:b/>
              </w:rPr>
              <w:t>1 John 4:2</w:t>
            </w:r>
          </w:p>
        </w:tc>
        <w:tc>
          <w:tcPr>
            <w:tcW w:type="dxa" w:w="2880"/>
            <w:tcW w:w="7920" w:type="dxa"/>
          </w:tcPr>
          <w:p>
            <w:r>
              <w:rPr>
                <w:b/>
              </w:rPr>
              <w:t>1 Yoane 4:2</w:t>
            </w:r>
          </w:p>
        </w:tc>
        <w:tc>
          <w:tcPr>
            <w:tcW w:type="dxa" w:w="2880"/>
            <w:tcW w:w="1440" w:type="dxa"/>
          </w:tcPr>
          <w:p>
            <w:pPr>
              <w:jc w:val="center"/>
            </w:pPr>
            <w:r>
              <w:rPr>
                <w:b/>
              </w:rPr>
              <w:t>OK</w:t>
            </w:r>
          </w:p>
        </w:tc>
      </w:tr>
      <w:tr>
        <w:tc>
          <w:tcPr>
            <w:tcW w:type="dxa" w:w="2880"/>
            <w:tcW w:w="7920" w:type="dxa"/>
          </w:tcPr>
          <w:p>
            <w:pPr>
              <w:spacing w:line="480" w:lineRule="auto"/>
            </w:pPr>
            <w:r>
              <w:t xml:space="preserve">By this you will know the </w:t>
            </w:r>
            <w:r>
              <w:rPr>
                <w:b/>
              </w:rPr>
              <w:t>Spirit</w:t>
            </w:r>
            <w:r>
              <w:t xml:space="preserve"> of God—every </w:t>
            </w:r>
            <w:r>
              <w:rPr>
                <w:b/>
              </w:rPr>
              <w:t>spirit</w:t>
            </w:r>
            <w:r>
              <w:t xml:space="preserve"> that confesses that Jesus Christ has come in the flesh is from God,</w:t>
            </w:r>
          </w:p>
        </w:tc>
        <w:tc>
          <w:tcPr>
            <w:tcW w:type="dxa" w:w="2880"/>
            <w:tcW w:w="7920" w:type="dxa"/>
          </w:tcPr>
          <w:p>
            <w:pPr>
              <w:spacing w:line="480" w:lineRule="auto"/>
            </w:pPr>
            <w:r>
              <w:t>Iremehina tai mijana Oloyiri olo Hollum nyo aati daŋ hul iruhi’to jo ottu Yesu Kristo ihwa atulo, arai isi hulo Hollum.</w:t>
            </w:r>
          </w:p>
        </w:tc>
        <w:tc>
          <w:tcPr>
            <w:tcW w:type="dxa" w:w="2880"/>
            <w:vAlign w:val="center"/>
            <w:tcW w:w="1440" w:type="dxa"/>
          </w:tcPr>
          <w:p>
            <w:pPr>
              <w:jc w:val="center"/>
            </w:pPr>
            <w:r>
              <w:t>☐</w:t>
            </w:r>
          </w:p>
        </w:tc>
      </w:tr>
    </w:tbl>
    <w:p>
      <w:pPr>
        <w:pStyle w:val="Heading1"/>
        <w:spacing w:before="0"/>
      </w:pPr>
      <w:r>
        <w:t>tempt (G3985)</w:t>
      </w:r>
    </w:p>
    <w:p>
      <w:r/>
      <w:r>
        <w:t>This word can mean:</w:t>
      </w:r>
      <w:r/>
      <w:r/>
    </w:p>
    <w:p>
      <w:pPr>
        <w:pStyle w:val="ListBullet"/>
        <w:spacing w:line="240" w:lineRule="auto"/>
        <w:ind w:left="720"/>
      </w:pPr>
      <w:r/>
      <w:r>
        <w:t>To try to entice someone to do something they should not do (to do what is wrong).</w:t>
      </w:r>
      <w:r/>
    </w:p>
    <w:p>
      <w:pPr>
        <w:pStyle w:val="ListBullet"/>
        <w:spacing w:line="240" w:lineRule="auto"/>
        <w:ind w:left="720"/>
      </w:pPr>
      <w:r/>
      <w:r>
        <w:t>To test or put to the test. Sometimes people test someone to discover that person’s true nature or character.</w:t>
      </w:r>
      <w:r/>
    </w:p>
    <w:p>
      <w:pPr>
        <w:pStyle w:val="ListBullet"/>
        <w:spacing w:line="240" w:lineRule="auto"/>
        <w:ind w:left="720"/>
      </w:pPr>
      <w:r/>
      <w:r>
        <w:t>Sometimes people test someone because they hope to show that the person’s nature or character is not good.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w:t>
            </w:r>
          </w:p>
        </w:tc>
        <w:tc>
          <w:tcPr>
            <w:tcW w:type="dxa" w:w="2880"/>
            <w:tcW w:w="7920" w:type="dxa"/>
          </w:tcPr>
          <w:p>
            <w:r>
              <w:rPr>
                <w:b/>
              </w:rPr>
              <w:t>Matteyo 4:1</w:t>
            </w:r>
          </w:p>
        </w:tc>
        <w:tc>
          <w:tcPr>
            <w:tcW w:type="dxa" w:w="2880"/>
            <w:tcW w:w="1440" w:type="dxa"/>
          </w:tcPr>
          <w:p>
            <w:pPr>
              <w:jc w:val="center"/>
            </w:pPr>
            <w:r>
              <w:rPr>
                <w:b/>
              </w:rPr>
              <w:t>OK</w:t>
            </w:r>
          </w:p>
        </w:tc>
      </w:tr>
      <w:tr>
        <w:tc>
          <w:tcPr>
            <w:tcW w:type="dxa" w:w="2880"/>
            <w:tcW w:w="7920" w:type="dxa"/>
          </w:tcPr>
          <w:p>
            <w:pPr>
              <w:spacing w:line="480" w:lineRule="auto"/>
            </w:pPr>
            <w:r>
              <w:t xml:space="preserve">Then Jesus was led up by the Spirit into the wilderness to be </w:t>
            </w:r>
            <w:r>
              <w:rPr>
                <w:b/>
              </w:rPr>
              <w:t>tempted</w:t>
            </w:r>
            <w:r>
              <w:t xml:space="preserve"> by the devil.</w:t>
            </w:r>
          </w:p>
        </w:tc>
        <w:tc>
          <w:tcPr>
            <w:tcW w:type="dxa" w:w="2880"/>
            <w:tcW w:w="7920" w:type="dxa"/>
          </w:tcPr>
          <w:p>
            <w:pPr>
              <w:spacing w:line="480" w:lineRule="auto"/>
            </w:pPr>
            <w:r>
              <w:t>Attati Oloyiri ol Olibo rihoro Yesu itwa mur ette etisyahani al anya’to Sitan kemyo inyi.</w:t>
            </w:r>
          </w:p>
        </w:tc>
        <w:tc>
          <w:tcPr>
            <w:tcW w:type="dxa" w:w="2880"/>
            <w:vAlign w:val="center"/>
            <w:tcW w:w="1440" w:type="dxa"/>
          </w:tcPr>
          <w:p>
            <w:pPr>
              <w:jc w:val="center"/>
            </w:pPr>
            <w:r>
              <w:t>☐</w:t>
            </w:r>
          </w:p>
        </w:tc>
      </w:tr>
      <w:tr>
        <w:tc>
          <w:tcPr>
            <w:tcW w:type="dxa" w:w="2880"/>
            <w:tcW w:w="7920" w:type="dxa"/>
          </w:tcPr>
          <w:p>
            <w:r>
              <w:rPr>
                <w:b/>
              </w:rPr>
              <w:t>Matthew 22:18</w:t>
            </w:r>
          </w:p>
        </w:tc>
        <w:tc>
          <w:tcPr>
            <w:tcW w:type="dxa" w:w="2880"/>
            <w:tcW w:w="7920" w:type="dxa"/>
          </w:tcPr>
          <w:p>
            <w:r>
              <w:rPr>
                <w:b/>
              </w:rPr>
              <w:t>Matteyo 22:18</w:t>
            </w:r>
          </w:p>
        </w:tc>
        <w:tc>
          <w:tcPr>
            <w:tcW w:type="dxa" w:w="2880"/>
            <w:tcW w:w="1440" w:type="dxa"/>
          </w:tcPr>
          <w:p>
            <w:pPr>
              <w:jc w:val="center"/>
            </w:pPr>
            <w:r>
              <w:rPr>
                <w:b/>
              </w:rPr>
              <w:t>OK</w:t>
            </w:r>
          </w:p>
        </w:tc>
      </w:tr>
      <w:tr>
        <w:tc>
          <w:tcPr>
            <w:tcW w:type="dxa" w:w="2880"/>
            <w:tcW w:w="7920" w:type="dxa"/>
          </w:tcPr>
          <w:p>
            <w:pPr>
              <w:spacing w:line="480" w:lineRule="auto"/>
            </w:pPr>
            <w:r>
              <w:t xml:space="preserve">But Jesus understood their wickedness and said, "Why are you </w:t>
            </w:r>
            <w:r>
              <w:rPr>
                <w:b/>
              </w:rPr>
              <w:t>testing</w:t>
            </w:r>
            <w:r>
              <w:t xml:space="preserve"> me, you hypocrites?</w:t>
            </w:r>
          </w:p>
        </w:tc>
        <w:tc>
          <w:tcPr>
            <w:tcW w:type="dxa" w:w="2880"/>
            <w:tcW w:w="7920" w:type="dxa"/>
          </w:tcPr>
          <w:p>
            <w:pPr>
              <w:spacing w:line="480" w:lineRule="auto"/>
            </w:pPr>
            <w:r>
              <w:t>Ati omijak Yesu enyobita hosi ette jaran, Jai, henyabak, ikemyete tai ani nyo?</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Marko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w:t>
            </w:r>
            <w:r>
              <w:rPr>
                <w:b/>
              </w:rPr>
              <w:t>tempted</w:t>
            </w:r>
            <w:r>
              <w:t xml:space="preserve"> by Satan. He was with the wild animals, and the angels served him.</w:t>
            </w:r>
          </w:p>
        </w:tc>
        <w:tc>
          <w:tcPr>
            <w:tcW w:type="dxa" w:w="2880"/>
            <w:tcW w:w="7920" w:type="dxa"/>
          </w:tcPr>
          <w:p>
            <w:pPr>
              <w:spacing w:line="480" w:lineRule="auto"/>
            </w:pPr>
            <w:r>
              <w:t>Ette inyi itoŋo dia oŋitek atomwana aŋwan iko narwejin atomwana aŋwan hun isusuyere Sitan inyi. Owoni bwo fe acaŋi dia attati anjelohyen lwak inyi.</w:t>
            </w:r>
          </w:p>
        </w:tc>
        <w:tc>
          <w:tcPr>
            <w:tcW w:type="dxa" w:w="2880"/>
            <w:vAlign w:val="center"/>
            <w:tcW w:w="1440" w:type="dxa"/>
          </w:tcPr>
          <w:p>
            <w:pPr>
              <w:jc w:val="center"/>
            </w:pPr>
            <w:r>
              <w:t>☐</w:t>
            </w:r>
          </w:p>
        </w:tc>
      </w:tr>
      <w:tr>
        <w:tc>
          <w:tcPr>
            <w:tcW w:type="dxa" w:w="2880"/>
            <w:tcW w:w="7920" w:type="dxa"/>
          </w:tcPr>
          <w:p>
            <w:r>
              <w:rPr>
                <w:b/>
              </w:rPr>
              <w:t>Luke 4:2</w:t>
            </w:r>
          </w:p>
        </w:tc>
        <w:tc>
          <w:tcPr>
            <w:tcW w:type="dxa" w:w="2880"/>
            <w:tcW w:w="7920" w:type="dxa"/>
          </w:tcPr>
          <w:p>
            <w:r>
              <w:rPr>
                <w:b/>
              </w:rPr>
              <w:t>Luka 4:2</w:t>
            </w:r>
          </w:p>
        </w:tc>
        <w:tc>
          <w:tcPr>
            <w:tcW w:type="dxa" w:w="2880"/>
            <w:tcW w:w="1440" w:type="dxa"/>
          </w:tcPr>
          <w:p>
            <w:pPr>
              <w:jc w:val="center"/>
            </w:pPr>
            <w:r>
              <w:rPr>
                <w:b/>
              </w:rPr>
              <w:t>OK</w:t>
            </w:r>
          </w:p>
        </w:tc>
      </w:tr>
      <w:tr>
        <w:tc>
          <w:tcPr>
            <w:tcW w:type="dxa" w:w="2880"/>
            <w:tcW w:w="7920" w:type="dxa"/>
          </w:tcPr>
          <w:p>
            <w:pPr>
              <w:spacing w:line="480" w:lineRule="auto"/>
            </w:pPr>
            <w:r>
              <w:t xml:space="preserve">where for forty days he was </w:t>
            </w:r>
            <w:r>
              <w:rPr>
                <w:b/>
              </w:rPr>
              <w:t>tempted</w:t>
            </w:r>
            <w:r>
              <w:t xml:space="preserve"> by the devil. He ate nothing during those days, and at the end of that time he was hungry.</w:t>
            </w:r>
          </w:p>
        </w:tc>
        <w:tc>
          <w:tcPr>
            <w:tcW w:type="dxa" w:w="2880"/>
            <w:tcW w:w="7920" w:type="dxa"/>
          </w:tcPr>
          <w:p>
            <w:pPr>
              <w:spacing w:line="480" w:lineRule="auto"/>
            </w:pPr>
            <w:r>
              <w:t>Ette inyi itoŋo dia oŋitek atomwana aŋwan hun okemyere etisyahani inyi. Obeŋ nya inyi oŋiyo omuk erre to oŋitek hwa bwo fe al isidi oŋitek hwa oniama inyi.</w:t>
            </w:r>
          </w:p>
        </w:tc>
        <w:tc>
          <w:tcPr>
            <w:tcW w:type="dxa" w:w="2880"/>
            <w:vAlign w:val="center"/>
            <w:tcW w:w="1440" w:type="dxa"/>
          </w:tcPr>
          <w:p>
            <w:pPr>
              <w:jc w:val="center"/>
            </w:pPr>
            <w:r>
              <w:t>☐</w:t>
            </w:r>
          </w:p>
        </w:tc>
      </w:tr>
      <w:tr>
        <w:tc>
          <w:tcPr>
            <w:tcW w:type="dxa" w:w="2880"/>
            <w:tcW w:w="7920" w:type="dxa"/>
          </w:tcPr>
          <w:p>
            <w:r>
              <w:rPr>
                <w:b/>
              </w:rPr>
              <w:t>Acts 5:9</w:t>
            </w:r>
          </w:p>
        </w:tc>
        <w:tc>
          <w:tcPr>
            <w:tcW w:type="dxa" w:w="2880"/>
            <w:tcW w:w="7920" w:type="dxa"/>
          </w:tcPr>
          <w:p>
            <w:r>
              <w:rPr>
                <w:b/>
              </w:rPr>
              <w:t>Ehanita 5:9</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her, "How is it that you have agreed together to </w:t>
            </w:r>
            <w:r>
              <w:rPr>
                <w:b/>
              </w:rPr>
              <w:t>test</w:t>
            </w:r>
            <w:r>
              <w:t xml:space="preserve"> the Spirit of the Lord? Look, the feet of the men who buried your husband are at the door, and they will carry you out."</w:t>
            </w:r>
          </w:p>
        </w:tc>
        <w:tc>
          <w:tcPr>
            <w:tcW w:type="dxa" w:w="2880"/>
            <w:tcW w:w="7920" w:type="dxa"/>
          </w:tcPr>
          <w:p>
            <w:pPr>
              <w:spacing w:line="480" w:lineRule="auto"/>
            </w:pPr>
            <w:r>
              <w:t>Ojo Petro jihonyi, Aŋai igigiloti tai arabotye iryafyere Oloyiri olo Hollum? Imija aati anuhak habi hoi hutte kat. Eyarai iye ahana.</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1 Korinto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w:t>
            </w:r>
            <w:r>
              <w:rPr>
                <w:b/>
              </w:rPr>
              <w:t>tempted</w:t>
            </w:r>
            <w:r>
              <w:t xml:space="preserve"> beyond your ability. With the temptation he will also provide the way of escape, so that you may be able to endure it.</w:t>
            </w:r>
          </w:p>
        </w:tc>
        <w:tc>
          <w:tcPr>
            <w:tcW w:type="dxa" w:w="2880"/>
            <w:tcW w:w="7920" w:type="dxa"/>
          </w:tcPr>
          <w:p>
            <w:pPr>
              <w:spacing w:line="480" w:lineRule="auto"/>
            </w:pPr>
            <w:r>
              <w:t>Obeŋ obo esusuyo ottu jihatai an agalik agolon wati, ati obis Hollum bwo obeŋ adi inyi aŋatak obo esusuyo ottu jihatai an agalik adi agolon hatai, ati al attu obo esusuyo isyo adi inyi jihatai obo ekoi irisari jo oŋida iremehina tai idihuna.</w:t>
            </w:r>
          </w:p>
        </w:tc>
        <w:tc>
          <w:tcPr>
            <w:tcW w:type="dxa" w:w="2880"/>
            <w:vAlign w:val="center"/>
            <w:tcW w:w="1440" w:type="dxa"/>
          </w:tcPr>
          <w:p>
            <w:pPr>
              <w:jc w:val="center"/>
            </w:pPr>
            <w:r>
              <w:t>☐</w:t>
            </w:r>
          </w:p>
        </w:tc>
      </w:tr>
      <w:tr>
        <w:tc>
          <w:tcPr>
            <w:tcW w:type="dxa" w:w="2880"/>
            <w:tcW w:w="7920" w:type="dxa"/>
          </w:tcPr>
          <w:p>
            <w:r>
              <w:rPr>
                <w:b/>
              </w:rPr>
              <w:t>Galatians 6:1</w:t>
            </w:r>
          </w:p>
        </w:tc>
        <w:tc>
          <w:tcPr>
            <w:tcW w:type="dxa" w:w="2880"/>
            <w:tcW w:w="7920" w:type="dxa"/>
          </w:tcPr>
          <w:p>
            <w:r>
              <w:rPr>
                <w:b/>
              </w:rPr>
              <w:t>Galatia 6:1</w:t>
            </w:r>
          </w:p>
        </w:tc>
        <w:tc>
          <w:tcPr>
            <w:tcW w:type="dxa" w:w="2880"/>
            <w:tcW w:w="1440" w:type="dxa"/>
          </w:tcPr>
          <w:p>
            <w:pPr>
              <w:jc w:val="center"/>
            </w:pPr>
            <w:r>
              <w:rPr>
                <w:b/>
              </w:rPr>
              <w:t>OK</w:t>
            </w:r>
          </w:p>
        </w:tc>
      </w:tr>
      <w:tr>
        <w:tc>
          <w:tcPr>
            <w:tcW w:type="dxa" w:w="2880"/>
            <w:tcW w:w="7920" w:type="dxa"/>
          </w:tcPr>
          <w:p>
            <w:pPr>
              <w:spacing w:line="480" w:lineRule="auto"/>
            </w:pPr>
            <w:r>
              <w:t xml:space="preserve">Brothers, if someone is caught in any trespass, you who are spiritual should restore him in a spirit of gentleness. Be concerned about yourself, so you also may not be </w:t>
            </w:r>
            <w:r>
              <w:rPr>
                <w:b/>
              </w:rPr>
              <w:t>tempted</w:t>
            </w:r>
            <w:r>
              <w:t>.</w:t>
            </w:r>
          </w:p>
        </w:tc>
        <w:tc>
          <w:tcPr>
            <w:tcW w:type="dxa" w:w="2880"/>
            <w:tcW w:w="7920" w:type="dxa"/>
          </w:tcPr>
          <w:p>
            <w:pPr>
              <w:spacing w:line="480" w:lineRule="auto"/>
            </w:pPr>
            <w:r>
              <w:t>Illarak hoŋ, kuyya iyyau obo atulo, itai hul idahati to Oloyiri itabisana inyi ta anyalami. Irrirryati atajya hatai ŋadi bwo fe esusuyo ottu jihatai.</w:t>
            </w:r>
          </w:p>
        </w:tc>
        <w:tc>
          <w:tcPr>
            <w:tcW w:type="dxa" w:w="2880"/>
            <w:vAlign w:val="center"/>
            <w:tcW w:w="1440" w:type="dxa"/>
          </w:tcPr>
          <w:p>
            <w:pPr>
              <w:jc w:val="center"/>
            </w:pPr>
            <w:r>
              <w:t>☐</w:t>
            </w:r>
          </w:p>
        </w:tc>
      </w:tr>
      <w:tr>
        <w:tc>
          <w:tcPr>
            <w:tcW w:type="dxa" w:w="2880"/>
            <w:tcW w:w="7920" w:type="dxa"/>
          </w:tcPr>
          <w:p>
            <w:r>
              <w:rPr>
                <w:b/>
              </w:rPr>
              <w:t>1 Thessalonians 3:5</w:t>
            </w:r>
          </w:p>
        </w:tc>
        <w:tc>
          <w:tcPr>
            <w:tcW w:type="dxa" w:w="2880"/>
            <w:tcW w:w="7920" w:type="dxa"/>
          </w:tcPr>
          <w:p>
            <w:r>
              <w:rPr>
                <w:b/>
              </w:rPr>
              <w:t>1 Tesalonika 3:5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when I could no longer endure it, I sent that I might know about your faith. Perhaps the tempter had somehow </w:t>
            </w:r>
            <w:r>
              <w:rPr>
                <w:b/>
              </w:rPr>
              <w:t>tempted</w:t>
            </w:r>
            <w:r>
              <w:t xml:space="preserve"> you, and our labor was in vain.</w:t>
            </w:r>
          </w:p>
        </w:tc>
        <w:tc>
          <w:tcPr>
            <w:tcW w:type="dxa" w:w="2880"/>
            <w:tcW w:w="7920" w:type="dxa"/>
          </w:tcPr>
          <w:p>
            <w:pPr>
              <w:spacing w:line="480" w:lineRule="auto"/>
            </w:pPr>
            <w:r>
              <w:t>Odyaha ataji hoŋ bebe ta abyaŋan hoŋ igonyuna itai. Te eram ana efak ni imijaniere neruk hatai, ŋadi esuswani isusuyo itai, ette egyama hoŋ ratan asai.</w:t>
            </w:r>
          </w:p>
        </w:tc>
        <w:tc>
          <w:tcPr>
            <w:tcW w:type="dxa" w:w="2880"/>
            <w:vAlign w:val="center"/>
            <w:tcW w:w="1440" w:type="dxa"/>
          </w:tcPr>
          <w:p>
            <w:pPr>
              <w:jc w:val="center"/>
            </w:pPr>
            <w:r>
              <w:t>☐</w:t>
            </w:r>
          </w:p>
        </w:tc>
      </w:tr>
      <w:tr>
        <w:tc>
          <w:tcPr>
            <w:tcW w:type="dxa" w:w="2880"/>
            <w:tcW w:w="7920" w:type="dxa"/>
          </w:tcPr>
          <w:p>
            <w:r>
              <w:rPr>
                <w:b/>
              </w:rPr>
              <w:t>Hebrews 2:18</w:t>
            </w:r>
          </w:p>
        </w:tc>
        <w:tc>
          <w:tcPr>
            <w:tcW w:type="dxa" w:w="2880"/>
            <w:tcW w:w="7920" w:type="dxa"/>
          </w:tcPr>
          <w:p>
            <w:r>
              <w:rPr>
                <w:b/>
              </w:rPr>
              <w:t>Ebrei 2:18</w:t>
            </w:r>
          </w:p>
        </w:tc>
        <w:tc>
          <w:tcPr>
            <w:tcW w:type="dxa" w:w="2880"/>
            <w:tcW w:w="1440" w:type="dxa"/>
          </w:tcPr>
          <w:p>
            <w:pPr>
              <w:jc w:val="center"/>
            </w:pPr>
            <w:r>
              <w:rPr>
                <w:b/>
              </w:rPr>
              <w:t>OK</w:t>
            </w:r>
          </w:p>
        </w:tc>
      </w:tr>
      <w:tr>
        <w:tc>
          <w:tcPr>
            <w:tcW w:type="dxa" w:w="2880"/>
            <w:tcW w:w="7920" w:type="dxa"/>
          </w:tcPr>
          <w:p>
            <w:pPr>
              <w:spacing w:line="480" w:lineRule="auto"/>
            </w:pPr>
            <w:r>
              <w:t xml:space="preserve">Because Jesus himself has suffered and was </w:t>
            </w:r>
            <w:r>
              <w:rPr>
                <w:b/>
              </w:rPr>
              <w:t>tempted</w:t>
            </w:r>
            <w:r>
              <w:t xml:space="preserve">, he is able to help those who are </w:t>
            </w:r>
            <w:r>
              <w:rPr>
                <w:b/>
              </w:rPr>
              <w:t>tempted</w:t>
            </w:r>
            <w:r>
              <w:t>.</w:t>
            </w:r>
          </w:p>
        </w:tc>
        <w:tc>
          <w:tcPr>
            <w:tcW w:type="dxa" w:w="2880"/>
            <w:tcW w:w="7920" w:type="dxa"/>
          </w:tcPr>
          <w:p>
            <w:pPr>
              <w:spacing w:line="480" w:lineRule="auto"/>
            </w:pPr>
            <w:r>
              <w:t>Nyo onyurak inyi adyaha te ettigemita iko te esusuta, tania oremik inyi ilwahyere hya hul onyurani esusuta.</w:t>
            </w:r>
          </w:p>
        </w:tc>
        <w:tc>
          <w:tcPr>
            <w:tcW w:type="dxa" w:w="2880"/>
            <w:vAlign w:val="center"/>
            <w:tcW w:w="1440" w:type="dxa"/>
          </w:tcPr>
          <w:p>
            <w:pPr>
              <w:jc w:val="center"/>
            </w:pPr>
            <w:r>
              <w:t>☐</w:t>
            </w:r>
          </w:p>
        </w:tc>
      </w:tr>
      <w:tr>
        <w:tc>
          <w:tcPr>
            <w:tcW w:type="dxa" w:w="2880"/>
            <w:tcW w:w="7920" w:type="dxa"/>
          </w:tcPr>
          <w:p>
            <w:r>
              <w:rPr>
                <w:b/>
              </w:rPr>
              <w:t>Hebrews 4:15</w:t>
            </w:r>
          </w:p>
        </w:tc>
        <w:tc>
          <w:tcPr>
            <w:tcW w:type="dxa" w:w="2880"/>
            <w:tcW w:w="7920" w:type="dxa"/>
          </w:tcPr>
          <w:p>
            <w:r>
              <w:rPr>
                <w:b/>
              </w:rPr>
              <w:t>Ebrei 4:15</w:t>
            </w:r>
          </w:p>
        </w:tc>
        <w:tc>
          <w:tcPr>
            <w:tcW w:type="dxa" w:w="2880"/>
            <w:tcW w:w="1440" w:type="dxa"/>
          </w:tcPr>
          <w:p>
            <w:pPr>
              <w:jc w:val="center"/>
            </w:pPr>
            <w:r>
              <w:rPr>
                <w:b/>
              </w:rPr>
              <w:t>OK</w:t>
            </w:r>
          </w:p>
        </w:tc>
      </w:tr>
      <w:tr>
        <w:tc>
          <w:tcPr>
            <w:tcW w:type="dxa" w:w="2880"/>
            <w:tcW w:w="7920" w:type="dxa"/>
          </w:tcPr>
          <w:p>
            <w:pPr>
              <w:spacing w:line="480" w:lineRule="auto"/>
            </w:pPr>
            <w:r>
              <w:t xml:space="preserve">For we do not have a high priest who cannot feel sympathy for our weaknesses. Rather, we have someone who has in all ways been </w:t>
            </w:r>
            <w:r>
              <w:rPr>
                <w:b/>
              </w:rPr>
              <w:t>tempted</w:t>
            </w:r>
            <w:r>
              <w:t xml:space="preserve"> as we are, except that he is without sin.</w:t>
            </w:r>
          </w:p>
        </w:tc>
        <w:tc>
          <w:tcPr>
            <w:tcW w:type="dxa" w:w="2880"/>
            <w:tcW w:w="7920" w:type="dxa"/>
          </w:tcPr>
          <w:p>
            <w:pPr>
              <w:spacing w:line="480" w:lineRule="auto"/>
            </w:pPr>
            <w:r>
              <w:t>Nyo obeŋ ehumani hohoi ol obolo’to otimo afyahajita hohoi nyo isusuye nya inyi te ekota daŋ ihwa an isusuyerek hohoi, ati obeŋ nya inyi iyyau.</w:t>
            </w:r>
          </w:p>
        </w:tc>
        <w:tc>
          <w:tcPr>
            <w:tcW w:type="dxa" w:w="2880"/>
            <w:vAlign w:val="center"/>
            <w:tcW w:w="1440" w:type="dxa"/>
          </w:tcPr>
          <w:p>
            <w:pPr>
              <w:jc w:val="center"/>
            </w:pPr>
            <w:r>
              <w:t>☐</w:t>
            </w:r>
          </w:p>
        </w:tc>
      </w:tr>
      <w:tr>
        <w:tc>
          <w:tcPr>
            <w:tcW w:type="dxa" w:w="2880"/>
            <w:tcW w:w="7920" w:type="dxa"/>
          </w:tcPr>
          <w:p>
            <w:r>
              <w:rPr>
                <w:b/>
              </w:rPr>
              <w:t>James 1:13 (*)</w:t>
            </w:r>
          </w:p>
        </w:tc>
        <w:tc>
          <w:tcPr>
            <w:tcW w:type="dxa" w:w="2880"/>
            <w:tcW w:w="7920" w:type="dxa"/>
          </w:tcPr>
          <w:p>
            <w:r>
              <w:rPr>
                <w:b/>
              </w:rPr>
              <w:t xml:space="preserve">Yakobo 1:13 </w:t>
            </w:r>
          </w:p>
        </w:tc>
        <w:tc>
          <w:tcPr>
            <w:tcW w:type="dxa" w:w="2880"/>
            <w:tcW w:w="1440" w:type="dxa"/>
          </w:tcPr>
          <w:p>
            <w:pPr>
              <w:jc w:val="center"/>
            </w:pPr>
            <w:r>
              <w:rPr>
                <w:b/>
              </w:rPr>
              <w:t>OK</w:t>
            </w:r>
          </w:p>
        </w:tc>
      </w:tr>
      <w:tr>
        <w:tc>
          <w:tcPr>
            <w:tcW w:type="dxa" w:w="2880"/>
            <w:tcW w:w="7920" w:type="dxa"/>
          </w:tcPr>
          <w:p>
            <w:pPr>
              <w:spacing w:line="480" w:lineRule="auto"/>
            </w:pPr>
            <w:r>
              <w:t xml:space="preserve">Let no one say when he is </w:t>
            </w:r>
            <w:r>
              <w:rPr>
                <w:b/>
              </w:rPr>
              <w:t>tempted</w:t>
            </w:r>
            <w:r>
              <w:t xml:space="preserve">, "I am </w:t>
            </w:r>
            <w:r>
              <w:rPr>
                <w:b/>
              </w:rPr>
              <w:t>tempted</w:t>
            </w:r>
            <w:r>
              <w:t xml:space="preserve"> by God," because God is not </w:t>
            </w:r>
            <w:r>
              <w:rPr>
                <w:b/>
              </w:rPr>
              <w:t>tempted</w:t>
            </w:r>
            <w:r>
              <w:t xml:space="preserve"> by evil, nor does he himself </w:t>
            </w:r>
            <w:r>
              <w:rPr>
                <w:b/>
              </w:rPr>
              <w:t>tempt</w:t>
            </w:r>
            <w:r>
              <w:t xml:space="preserve"> anyone.</w:t>
            </w:r>
          </w:p>
        </w:tc>
        <w:tc>
          <w:tcPr>
            <w:tcW w:type="dxa" w:w="2880"/>
            <w:tcW w:w="7920" w:type="dxa"/>
          </w:tcPr>
          <w:p>
            <w:pPr>
              <w:spacing w:line="480" w:lineRule="auto"/>
            </w:pPr>
            <w:r>
              <w:t>Al ottu esusuyo jyo obo atulo helaha inyi ojo, Hollum ani esusuyo nyo obeŋ inyi isusuyo obo atulo, bwo ittallik arrohoji isusuyo Hollum.</w:t>
            </w:r>
          </w:p>
        </w:tc>
        <w:tc>
          <w:tcPr>
            <w:tcW w:type="dxa" w:w="2880"/>
            <w:vAlign w:val="center"/>
            <w:tcW w:w="1440" w:type="dxa"/>
          </w:tcPr>
          <w:p>
            <w:pPr>
              <w:jc w:val="center"/>
            </w:pPr>
            <w:r>
              <w:t>☐</w:t>
            </w:r>
          </w:p>
        </w:tc>
      </w:tr>
      <w:tr>
        <w:tc>
          <w:tcPr>
            <w:tcW w:type="dxa" w:w="2880"/>
            <w:tcW w:w="7920" w:type="dxa"/>
          </w:tcPr>
          <w:p>
            <w:r>
              <w:rPr>
                <w:b/>
              </w:rPr>
              <w:t>James 1:14 (*)</w:t>
            </w:r>
          </w:p>
        </w:tc>
        <w:tc>
          <w:tcPr>
            <w:tcW w:type="dxa" w:w="2880"/>
            <w:tcW w:w="7920" w:type="dxa"/>
          </w:tcPr>
          <w:p>
            <w:r>
              <w:rPr>
                <w:b/>
              </w:rPr>
              <w:t xml:space="preserve">Yakobo 1:14 </w:t>
            </w:r>
          </w:p>
        </w:tc>
        <w:tc>
          <w:tcPr>
            <w:tcW w:type="dxa" w:w="2880"/>
            <w:tcW w:w="1440" w:type="dxa"/>
          </w:tcPr>
          <w:p>
            <w:pPr>
              <w:jc w:val="center"/>
            </w:pPr>
            <w:r>
              <w:rPr>
                <w:b/>
              </w:rPr>
              <w:t>OK</w:t>
            </w:r>
          </w:p>
        </w:tc>
      </w:tr>
      <w:tr>
        <w:tc>
          <w:tcPr>
            <w:tcW w:type="dxa" w:w="2880"/>
            <w:tcW w:w="7920" w:type="dxa"/>
          </w:tcPr>
          <w:p>
            <w:pPr>
              <w:spacing w:line="480" w:lineRule="auto"/>
            </w:pPr>
            <w:r>
              <w:t xml:space="preserve">But each person is </w:t>
            </w:r>
            <w:r>
              <w:rPr>
                <w:b/>
              </w:rPr>
              <w:t>tempted</w:t>
            </w:r>
            <w:r>
              <w:t xml:space="preserve"> by his own desire, which drags him away and entices him.</w:t>
            </w:r>
          </w:p>
        </w:tc>
        <w:tc>
          <w:tcPr>
            <w:tcW w:type="dxa" w:w="2880"/>
            <w:tcW w:w="7920" w:type="dxa"/>
          </w:tcPr>
          <w:p>
            <w:pPr>
              <w:spacing w:line="480" w:lineRule="auto"/>
            </w:pPr>
            <w:r>
              <w:t>Ati arai ewahiti huno ahwan hun isusuye’to laati daŋ ababo ette iyaro isi jyo arrohoji.</w:t>
            </w:r>
          </w:p>
        </w:tc>
        <w:tc>
          <w:tcPr>
            <w:tcW w:type="dxa" w:w="2880"/>
            <w:vAlign w:val="center"/>
            <w:tcW w:w="1440" w:type="dxa"/>
          </w:tcPr>
          <w:p>
            <w:pPr>
              <w:jc w:val="center"/>
            </w:pPr>
            <w:r>
              <w:t>☐</w:t>
            </w:r>
          </w:p>
        </w:tc>
      </w:tr>
      <w:tr>
        <w:tc>
          <w:tcPr>
            <w:tcW w:type="dxa" w:w="2880"/>
            <w:tcW w:w="7920" w:type="dxa"/>
          </w:tcPr>
          <w:p>
            <w:r>
              <w:rPr>
                <w:b/>
              </w:rPr>
              <w:t>Revelation 3:10</w:t>
            </w:r>
          </w:p>
        </w:tc>
        <w:tc>
          <w:tcPr>
            <w:tcW w:type="dxa" w:w="2880"/>
            <w:tcW w:w="7920" w:type="dxa"/>
          </w:tcPr>
          <w:p>
            <w:r>
              <w:rPr>
                <w:b/>
              </w:rPr>
              <w:t>Etaleyehina 3:10</w:t>
            </w:r>
          </w:p>
        </w:tc>
        <w:tc>
          <w:tcPr>
            <w:tcW w:type="dxa" w:w="2880"/>
            <w:tcW w:w="1440" w:type="dxa"/>
          </w:tcPr>
          <w:p>
            <w:pPr>
              <w:jc w:val="center"/>
            </w:pPr>
            <w:r>
              <w:rPr>
                <w:b/>
              </w:rPr>
              <w:t>OK</w:t>
            </w:r>
          </w:p>
        </w:tc>
      </w:tr>
      <w:tr>
        <w:tc>
          <w:tcPr>
            <w:tcW w:type="dxa" w:w="2880"/>
            <w:tcW w:w="7920" w:type="dxa"/>
          </w:tcPr>
          <w:p>
            <w:pPr>
              <w:spacing w:line="480" w:lineRule="auto"/>
            </w:pPr>
            <w:r>
              <w:t xml:space="preserve">Since you have kept my command to endure patiently, I will also keep you from the hour of </w:t>
            </w:r>
            <w:r>
              <w:rPr>
                <w:b/>
              </w:rPr>
              <w:t>testing</w:t>
            </w:r>
            <w:r>
              <w:t xml:space="preserve"> that is coming on the whole world, to </w:t>
            </w:r>
            <w:r>
              <w:rPr>
                <w:b/>
              </w:rPr>
              <w:t>test</w:t>
            </w:r>
            <w:r>
              <w:t xml:space="preserve"> those who live on the earth.</w:t>
            </w:r>
          </w:p>
        </w:tc>
        <w:tc>
          <w:tcPr>
            <w:tcW w:type="dxa" w:w="2880"/>
            <w:tcW w:w="7920" w:type="dxa"/>
          </w:tcPr>
          <w:p>
            <w:pPr>
              <w:spacing w:line="480" w:lineRule="auto"/>
            </w:pPr>
            <w:r>
              <w:t>Igotyere iye nekyanita hoŋ ta adihan tania errirrya adi ni iye ta asaa ono esusuyo on ottu adi ikemyere laati daŋ hul amanyai ifau.</w:t>
            </w:r>
          </w:p>
        </w:tc>
        <w:tc>
          <w:tcPr>
            <w:tcW w:type="dxa" w:w="2880"/>
            <w:vAlign w:val="center"/>
            <w:tcW w:w="1440" w:type="dxa"/>
          </w:tcPr>
          <w:p>
            <w:pPr>
              <w:jc w:val="center"/>
            </w:pPr>
            <w:r>
              <w:t>☐</w:t>
            </w:r>
          </w:p>
        </w:tc>
      </w:tr>
    </w:tbl>
    <w:p>
      <w:pPr>
        <w:pStyle w:val="Heading1"/>
        <w:spacing w:before="0"/>
      </w:pPr>
      <w:r>
        <w:t>throne (G2362)</w:t>
      </w:r>
    </w:p>
    <w:p>
      <w:r/>
      <w:r>
        <w:t>This word can mean:</w:t>
      </w:r>
      <w:r/>
      <w:r/>
    </w:p>
    <w:p>
      <w:pPr>
        <w:pStyle w:val="ListBullet"/>
        <w:spacing w:line="240" w:lineRule="auto"/>
        <w:ind w:left="720"/>
      </w:pPr>
      <w:r/>
      <w:r>
        <w:t>The special seat or chair on which a king or other ruler sits.</w:t>
      </w:r>
      <w:r/>
    </w:p>
    <w:p>
      <w:pPr>
        <w:pStyle w:val="ListBullet"/>
        <w:spacing w:line="240" w:lineRule="auto"/>
        <w:ind w:left="720"/>
      </w:pPr>
      <w:r/>
      <w:r>
        <w:t>The power or authority of the person who sits on the throne.</w:t>
      </w:r>
      <w:r/>
    </w:p>
    <w:p>
      <w:pPr>
        <w:pStyle w:val="ListBullet"/>
        <w:spacing w:line="240" w:lineRule="auto" w:after="0"/>
        <w:ind w:left="720"/>
      </w:pPr>
      <w:r/>
      <w:r>
        <w:t>The place from which the person who sits on the throne rules.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5:34</w:t>
            </w:r>
          </w:p>
        </w:tc>
        <w:tc>
          <w:tcPr>
            <w:tcW w:type="dxa" w:w="2880"/>
            <w:tcW w:w="7920" w:type="dxa"/>
          </w:tcPr>
          <w:p>
            <w:r>
              <w:rPr>
                <w:b/>
              </w:rPr>
              <w:t>Matteyo 5:34</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swear not at all, neither by heaven, for it is the </w:t>
            </w:r>
            <w:r>
              <w:rPr>
                <w:b/>
              </w:rPr>
              <w:t>throne</w:t>
            </w:r>
            <w:r>
              <w:t xml:space="preserve"> of God;</w:t>
            </w:r>
          </w:p>
        </w:tc>
        <w:tc>
          <w:tcPr>
            <w:tcW w:type="dxa" w:w="2880"/>
            <w:tcW w:w="7920" w:type="dxa"/>
          </w:tcPr>
          <w:p>
            <w:pPr>
              <w:spacing w:line="480" w:lineRule="auto"/>
            </w:pPr>
            <w:r>
              <w:t>Ati eramak ni itai jo, Hecoronia asai. Hettuŋoti te edou nyo ara inyi amaji kurus ono Hollum.</w:t>
            </w:r>
          </w:p>
        </w:tc>
        <w:tc>
          <w:tcPr>
            <w:tcW w:type="dxa" w:w="2880"/>
            <w:vAlign w:val="center"/>
            <w:tcW w:w="1440" w:type="dxa"/>
          </w:tcPr>
          <w:p>
            <w:pPr>
              <w:jc w:val="center"/>
            </w:pPr>
            <w:r>
              <w:t>☐</w:t>
            </w:r>
          </w:p>
        </w:tc>
      </w:tr>
      <w:tr>
        <w:tc>
          <w:tcPr>
            <w:tcW w:type="dxa" w:w="2880"/>
            <w:tcW w:w="7920" w:type="dxa"/>
          </w:tcPr>
          <w:p>
            <w:r>
              <w:rPr>
                <w:b/>
              </w:rPr>
              <w:t>Matthew 19:28</w:t>
            </w:r>
          </w:p>
        </w:tc>
        <w:tc>
          <w:tcPr>
            <w:tcW w:type="dxa" w:w="2880"/>
            <w:tcW w:w="7920" w:type="dxa"/>
          </w:tcPr>
          <w:p>
            <w:r>
              <w:rPr>
                <w:b/>
              </w:rPr>
              <w:t>Matteyo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w:t>
            </w:r>
            <w:r>
              <w:rPr>
                <w:b/>
              </w:rPr>
              <w:t>throne</w:t>
            </w:r>
            <w:r>
              <w:t xml:space="preserve">, you who have followed me will also sit upon twelve </w:t>
            </w:r>
            <w:r>
              <w:rPr>
                <w:b/>
              </w:rPr>
              <w:t>thrones</w:t>
            </w:r>
            <w:r>
              <w:t>, judging the twelve tribes of Israel.</w:t>
            </w:r>
          </w:p>
        </w:tc>
        <w:tc>
          <w:tcPr>
            <w:tcW w:type="dxa" w:w="2880"/>
            <w:tcW w:w="7920" w:type="dxa"/>
          </w:tcPr>
          <w:p>
            <w:pPr>
              <w:spacing w:line="480" w:lineRule="auto"/>
            </w:pPr>
            <w:r>
              <w:t>Ojo Yesu jihosi, Ahode eramak ni itai jo, ta afau aŋejuk itoŋo adi Lonyi tulo ikurus ono akwatan honyi. Itai hul ijifatyete’to ani itoŋoti adi bwo fe itai jyo akurusi ’tomon harrihai iŋocere awoi ’tomon harrihai huno Israele.</w:t>
            </w:r>
          </w:p>
        </w:tc>
        <w:tc>
          <w:tcPr>
            <w:tcW w:type="dxa" w:w="2880"/>
            <w:vAlign w:val="center"/>
            <w:tcW w:w="1440" w:type="dxa"/>
          </w:tcPr>
          <w:p>
            <w:pPr>
              <w:jc w:val="center"/>
            </w:pPr>
            <w:r>
              <w:t>☐</w:t>
            </w:r>
          </w:p>
        </w:tc>
      </w:tr>
      <w:tr>
        <w:tc>
          <w:tcPr>
            <w:tcW w:type="dxa" w:w="2880"/>
            <w:tcW w:w="7920" w:type="dxa"/>
          </w:tcPr>
          <w:p>
            <w:r>
              <w:rPr>
                <w:b/>
              </w:rPr>
              <w:t>Matthew 25:31</w:t>
            </w:r>
          </w:p>
        </w:tc>
        <w:tc>
          <w:tcPr>
            <w:tcW w:type="dxa" w:w="2880"/>
            <w:tcW w:w="7920" w:type="dxa"/>
          </w:tcPr>
          <w:p>
            <w:r>
              <w:rPr>
                <w:b/>
              </w:rPr>
              <w:t>Matteyo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glory and all the angels with him, then he will sit on his glorious </w:t>
            </w:r>
            <w:r>
              <w:rPr>
                <w:b/>
              </w:rPr>
              <w:t>throne</w:t>
            </w:r>
            <w:r>
              <w:t>.</w:t>
            </w:r>
          </w:p>
        </w:tc>
        <w:tc>
          <w:tcPr>
            <w:tcW w:type="dxa" w:w="2880"/>
            <w:tcW w:w="7920" w:type="dxa"/>
          </w:tcPr>
          <w:p>
            <w:pPr>
              <w:spacing w:line="480" w:lineRule="auto"/>
            </w:pPr>
            <w:r>
              <w:t>Ottu adi Lonyi tulo ta akwatan honyi bwo fe ofwonni anjelohyen daŋ ikonyi attati inyi itoŋo ikurus honyi ono akwatan.</w:t>
            </w:r>
          </w:p>
        </w:tc>
        <w:tc>
          <w:tcPr>
            <w:tcW w:type="dxa" w:w="2880"/>
            <w:vAlign w:val="center"/>
            <w:tcW w:w="1440" w:type="dxa"/>
          </w:tcPr>
          <w:p>
            <w:pPr>
              <w:jc w:val="center"/>
            </w:pPr>
            <w:r>
              <w:t>☐</w:t>
            </w:r>
          </w:p>
        </w:tc>
      </w:tr>
      <w:tr>
        <w:tc>
          <w:tcPr>
            <w:tcW w:type="dxa" w:w="2880"/>
            <w:tcW w:w="7920" w:type="dxa"/>
          </w:tcPr>
          <w:p>
            <w:r>
              <w:rPr>
                <w:b/>
              </w:rPr>
              <w:t>Luke 1:32</w:t>
            </w:r>
          </w:p>
        </w:tc>
        <w:tc>
          <w:tcPr>
            <w:tcW w:type="dxa" w:w="2880"/>
            <w:tcW w:w="7920" w:type="dxa"/>
          </w:tcPr>
          <w:p>
            <w:r>
              <w:rPr>
                <w:b/>
              </w:rPr>
              <w:t>Luka 1:32</w:t>
            </w:r>
          </w:p>
        </w:tc>
        <w:tc>
          <w:tcPr>
            <w:tcW w:type="dxa" w:w="2880"/>
            <w:tcW w:w="1440" w:type="dxa"/>
          </w:tcPr>
          <w:p>
            <w:pPr>
              <w:jc w:val="center"/>
            </w:pPr>
            <w:r>
              <w:rPr>
                <w:b/>
              </w:rPr>
              <w:t>OK</w:t>
            </w:r>
          </w:p>
        </w:tc>
      </w:tr>
      <w:tr>
        <w:tc>
          <w:tcPr>
            <w:tcW w:type="dxa" w:w="2880"/>
            <w:tcW w:w="7920" w:type="dxa"/>
          </w:tcPr>
          <w:p>
            <w:pPr>
              <w:spacing w:line="480" w:lineRule="auto"/>
            </w:pPr>
            <w:r>
              <w:t xml:space="preserve">He will be great and will be called the Son of the Most High. The Lord God will give him the </w:t>
            </w:r>
            <w:r>
              <w:rPr>
                <w:b/>
              </w:rPr>
              <w:t>throne</w:t>
            </w:r>
            <w:r>
              <w:t xml:space="preserve"> of his ancestor David.</w:t>
            </w:r>
          </w:p>
        </w:tc>
        <w:tc>
          <w:tcPr>
            <w:tcW w:type="dxa" w:w="2880"/>
            <w:tcW w:w="7920" w:type="dxa"/>
          </w:tcPr>
          <w:p>
            <w:pPr>
              <w:spacing w:line="480" w:lineRule="auto"/>
            </w:pPr>
            <w:r>
              <w:t>Agalik adi inyi daŋ bwo iloŋoi adi inyi Lonyi lya al agalik’to daŋ. Isyo adi Hobu Hollum jihonyi aseger ono monyonyi Davide.</w:t>
            </w:r>
          </w:p>
        </w:tc>
        <w:tc>
          <w:tcPr>
            <w:tcW w:type="dxa" w:w="2880"/>
            <w:vAlign w:val="center"/>
            <w:tcW w:w="1440" w:type="dxa"/>
          </w:tcPr>
          <w:p>
            <w:pPr>
              <w:jc w:val="center"/>
            </w:pPr>
            <w:r>
              <w:t>☐</w:t>
            </w:r>
          </w:p>
        </w:tc>
      </w:tr>
      <w:tr>
        <w:tc>
          <w:tcPr>
            <w:tcW w:type="dxa" w:w="2880"/>
            <w:tcW w:w="7920" w:type="dxa"/>
          </w:tcPr>
          <w:p>
            <w:r>
              <w:rPr>
                <w:b/>
              </w:rPr>
              <w:t>Luke 22:30</w:t>
            </w:r>
          </w:p>
        </w:tc>
        <w:tc>
          <w:tcPr>
            <w:tcW w:type="dxa" w:w="2880"/>
            <w:tcW w:w="7920" w:type="dxa"/>
          </w:tcPr>
          <w:p>
            <w:r>
              <w:rPr>
                <w:b/>
              </w:rPr>
              <w:t>Luka 22:30</w:t>
            </w:r>
          </w:p>
        </w:tc>
        <w:tc>
          <w:tcPr>
            <w:tcW w:type="dxa" w:w="2880"/>
            <w:tcW w:w="1440" w:type="dxa"/>
          </w:tcPr>
          <w:p>
            <w:pPr>
              <w:jc w:val="center"/>
            </w:pPr>
            <w:r>
              <w:rPr>
                <w:b/>
              </w:rPr>
              <w:t>OK</w:t>
            </w:r>
          </w:p>
        </w:tc>
      </w:tr>
      <w:tr>
        <w:tc>
          <w:tcPr>
            <w:tcW w:type="dxa" w:w="2880"/>
            <w:tcW w:w="7920" w:type="dxa"/>
          </w:tcPr>
          <w:p>
            <w:pPr>
              <w:spacing w:line="480" w:lineRule="auto"/>
            </w:pPr>
            <w:r>
              <w:t xml:space="preserve">that you may eat and drink at my table in my kingdom, and you will sit on </w:t>
            </w:r>
            <w:r>
              <w:rPr>
                <w:b/>
              </w:rPr>
              <w:t>thrones</w:t>
            </w:r>
            <w:r>
              <w:t xml:space="preserve"> judging the twelve tribes of Israel.</w:t>
            </w:r>
          </w:p>
        </w:tc>
        <w:tc>
          <w:tcPr>
            <w:tcW w:type="dxa" w:w="2880"/>
            <w:tcW w:w="7920" w:type="dxa"/>
          </w:tcPr>
          <w:p>
            <w:pPr>
              <w:spacing w:line="480" w:lineRule="auto"/>
            </w:pPr>
            <w:r>
              <w:t>Iŋiyete adi itai bwo fe imatati iteremeja hoŋ ilobye hoŋ. Itoŋoti adi itai bwo fe imaji leittok iŋocere awoi ’tomon harrihai huno Israele.</w:t>
            </w:r>
          </w:p>
        </w:tc>
        <w:tc>
          <w:tcPr>
            <w:tcW w:type="dxa" w:w="2880"/>
            <w:vAlign w:val="center"/>
            <w:tcW w:w="1440" w:type="dxa"/>
          </w:tcPr>
          <w:p>
            <w:pPr>
              <w:jc w:val="center"/>
            </w:pPr>
            <w:r>
              <w:t>☐</w:t>
            </w:r>
          </w:p>
        </w:tc>
      </w:tr>
      <w:tr>
        <w:tc>
          <w:tcPr>
            <w:tcW w:type="dxa" w:w="2880"/>
            <w:tcW w:w="7920" w:type="dxa"/>
          </w:tcPr>
          <w:p>
            <w:r>
              <w:rPr>
                <w:b/>
              </w:rPr>
              <w:t>Acts 7:49</w:t>
            </w:r>
          </w:p>
        </w:tc>
        <w:tc>
          <w:tcPr>
            <w:tcW w:type="dxa" w:w="2880"/>
            <w:tcW w:w="7920" w:type="dxa"/>
          </w:tcPr>
          <w:p>
            <w:r>
              <w:rPr>
                <w:b/>
              </w:rPr>
              <w:t>Ehanita 7:49</w:t>
            </w:r>
          </w:p>
        </w:tc>
        <w:tc>
          <w:tcPr>
            <w:tcW w:type="dxa" w:w="2880"/>
            <w:tcW w:w="1440" w:type="dxa"/>
          </w:tcPr>
          <w:p>
            <w:pPr>
              <w:jc w:val="center"/>
            </w:pPr>
            <w:r>
              <w:rPr>
                <w:b/>
              </w:rPr>
              <w:t>OK</w:t>
            </w:r>
          </w:p>
        </w:tc>
      </w:tr>
      <w:tr>
        <w:tc>
          <w:tcPr>
            <w:tcW w:type="dxa" w:w="2880"/>
            <w:tcW w:w="7920" w:type="dxa"/>
          </w:tcPr>
          <w:p>
            <w:pPr>
              <w:spacing w:line="480" w:lineRule="auto"/>
            </w:pPr>
            <w:r>
              <w:t xml:space="preserve">'Heaven is my </w:t>
            </w:r>
            <w:r>
              <w:rPr>
                <w:b/>
              </w:rPr>
              <w:t>throne</w:t>
            </w:r>
            <w:r>
              <w:t>, and the earth is the footstool for my feet.What kind of house can you build for me? says the Lord, or what is the place for my rest?</w:t>
            </w:r>
          </w:p>
        </w:tc>
        <w:tc>
          <w:tcPr>
            <w:tcW w:type="dxa" w:w="2880"/>
            <w:tcW w:w="7920" w:type="dxa"/>
          </w:tcPr>
          <w:p>
            <w:pPr>
              <w:spacing w:line="480" w:lineRule="auto"/>
            </w:pPr>
            <w:r>
              <w:t>“Ojo Hobu, Ara edou ihwa akurus hoŋ Bwo afau ihwa amaji ibalori hejek hoŋ. Anani haji ’tadi ihuhumana tai jihoŋ? Anani maji ’tadi an ayiryari ni?</w:t>
            </w:r>
          </w:p>
        </w:tc>
        <w:tc>
          <w:tcPr>
            <w:tcW w:type="dxa" w:w="2880"/>
            <w:vAlign w:val="center"/>
            <w:tcW w:w="1440" w:type="dxa"/>
          </w:tcPr>
          <w:p>
            <w:pPr>
              <w:jc w:val="center"/>
            </w:pPr>
            <w:r>
              <w:t>☐</w:t>
            </w:r>
          </w:p>
        </w:tc>
      </w:tr>
      <w:tr>
        <w:tc>
          <w:tcPr>
            <w:tcW w:type="dxa" w:w="2880"/>
            <w:tcW w:w="7920" w:type="dxa"/>
          </w:tcPr>
          <w:p>
            <w:r>
              <w:rPr>
                <w:b/>
              </w:rPr>
              <w:t>Colossians 1:16</w:t>
            </w:r>
          </w:p>
        </w:tc>
        <w:tc>
          <w:tcPr>
            <w:tcW w:type="dxa" w:w="2880"/>
            <w:tcW w:w="7920" w:type="dxa"/>
          </w:tcPr>
          <w:p>
            <w:r>
              <w:rPr>
                <w:b/>
              </w:rPr>
              <w:t>Kolose 1:16</w:t>
            </w:r>
          </w:p>
        </w:tc>
        <w:tc>
          <w:tcPr>
            <w:tcW w:type="dxa" w:w="2880"/>
            <w:tcW w:w="1440" w:type="dxa"/>
          </w:tcPr>
          <w:p>
            <w:pPr>
              <w:jc w:val="center"/>
            </w:pPr>
            <w:r>
              <w:rPr>
                <w:b/>
              </w:rPr>
              <w:t>OK</w:t>
            </w:r>
          </w:p>
        </w:tc>
      </w:tr>
      <w:tr>
        <w:tc>
          <w:tcPr>
            <w:tcW w:type="dxa" w:w="2880"/>
            <w:tcW w:w="7920" w:type="dxa"/>
          </w:tcPr>
          <w:p>
            <w:pPr>
              <w:spacing w:line="480" w:lineRule="auto"/>
            </w:pPr>
            <w:r>
              <w:t xml:space="preserve">For in him all things were created: those in the heavens and those on the earth, the visible and the invisible things. Whether </w:t>
            </w:r>
            <w:r>
              <w:rPr>
                <w:b/>
              </w:rPr>
              <w:t>thrones</w:t>
            </w:r>
            <w:r>
              <w:t xml:space="preserve"> or dominions or governments or authorities, all things were created through him and for him.</w:t>
            </w:r>
          </w:p>
        </w:tc>
        <w:tc>
          <w:tcPr>
            <w:tcW w:type="dxa" w:w="2880"/>
            <w:tcW w:w="7920" w:type="dxa"/>
          </w:tcPr>
          <w:p>
            <w:pPr>
              <w:spacing w:line="480" w:lineRule="auto"/>
            </w:pPr>
            <w:r>
              <w:t>Nyo ara tenyi on oyyeunierek erre daŋ, erre hutte dou bwo erre hutta fau, erre hun egonyu hohoi iko hun hobeŋ tulo igonyu, kuyya hobwok, kuyya olobyehyen, kuyya anjelohyen, kuyya bu ajohin, oyyeuni erre daŋ tenyi bwo fe jihonyi.</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Ebrei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w:t>
            </w:r>
            <w:r>
              <w:rPr>
                <w:b/>
              </w:rPr>
              <w:t>throne</w:t>
            </w:r>
            <w:r>
              <w:t xml:space="preserve"> of grace, so that we may receive mercy and find grace to help in time of need.</w:t>
            </w:r>
          </w:p>
        </w:tc>
        <w:tc>
          <w:tcPr>
            <w:tcW w:type="dxa" w:w="2880"/>
            <w:tcW w:w="7920" w:type="dxa"/>
          </w:tcPr>
          <w:p>
            <w:pPr>
              <w:spacing w:line="480" w:lineRule="auto"/>
            </w:pPr>
            <w:r>
              <w:t>Tania hehutonia te eŋere ikurus Hollum olo amehino ifwotuniere amuno iko amehino ilwahyere hohoi ta asaa ono esusuyo.</w:t>
            </w:r>
          </w:p>
        </w:tc>
        <w:tc>
          <w:tcPr>
            <w:tcW w:type="dxa" w:w="2880"/>
            <w:vAlign w:val="center"/>
            <w:tcW w:w="1440" w:type="dxa"/>
          </w:tcPr>
          <w:p>
            <w:pPr>
              <w:jc w:val="center"/>
            </w:pPr>
            <w:r>
              <w:t>☐</w:t>
            </w:r>
          </w:p>
        </w:tc>
      </w:tr>
      <w:tr>
        <w:tc>
          <w:tcPr>
            <w:tcW w:type="dxa" w:w="2880"/>
            <w:tcW w:w="7920" w:type="dxa"/>
          </w:tcPr>
          <w:p>
            <w:r>
              <w:rPr>
                <w:b/>
              </w:rPr>
              <w:t>Hebrews 8:1</w:t>
            </w:r>
          </w:p>
        </w:tc>
        <w:tc>
          <w:tcPr>
            <w:tcW w:type="dxa" w:w="2880"/>
            <w:tcW w:w="7920" w:type="dxa"/>
          </w:tcPr>
          <w:p>
            <w:r>
              <w:rPr>
                <w:b/>
              </w:rPr>
              <w:t>Ebrei 8:1</w:t>
            </w:r>
          </w:p>
        </w:tc>
        <w:tc>
          <w:tcPr>
            <w:tcW w:type="dxa" w:w="2880"/>
            <w:tcW w:w="1440" w:type="dxa"/>
          </w:tcPr>
          <w:p>
            <w:pPr>
              <w:jc w:val="center"/>
            </w:pPr>
            <w:r>
              <w:rPr>
                <w:b/>
              </w:rPr>
              <w:t>OK</w:t>
            </w:r>
          </w:p>
        </w:tc>
      </w:tr>
      <w:tr>
        <w:tc>
          <w:tcPr>
            <w:tcW w:type="dxa" w:w="2880"/>
            <w:tcW w:w="7920" w:type="dxa"/>
          </w:tcPr>
          <w:p>
            <w:pPr>
              <w:spacing w:line="480" w:lineRule="auto"/>
            </w:pPr>
            <w:r>
              <w:t xml:space="preserve">Now the point of what we are saying is this: We have a high priest who has sat down at the right hand of the </w:t>
            </w:r>
            <w:r>
              <w:rPr>
                <w:b/>
              </w:rPr>
              <w:t>throne</w:t>
            </w:r>
            <w:r>
              <w:t xml:space="preserve"> of the Majesty in the heavens.</w:t>
            </w:r>
          </w:p>
        </w:tc>
        <w:tc>
          <w:tcPr>
            <w:tcW w:type="dxa" w:w="2880"/>
            <w:tcW w:w="7920" w:type="dxa"/>
          </w:tcPr>
          <w:p>
            <w:pPr>
              <w:spacing w:line="480" w:lineRule="auto"/>
            </w:pPr>
            <w:r>
              <w:t>Ihwania ara ana ariŋ en ewak hohoi ikyana jo, ewon hohoi iko ehumani ol obolo’to al itoŋo ihani iŋet ono akurus ono Adwarani ette dou.</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Ebrei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shame, and sat down at the right hand of the </w:t>
            </w:r>
            <w:r>
              <w:rPr>
                <w:b/>
              </w:rPr>
              <w:t>throne</w:t>
            </w:r>
            <w:r>
              <w:t xml:space="preserve"> of God.</w:t>
            </w:r>
          </w:p>
        </w:tc>
        <w:tc>
          <w:tcPr>
            <w:tcW w:type="dxa" w:w="2880"/>
            <w:tcW w:w="7920" w:type="dxa"/>
          </w:tcPr>
          <w:p>
            <w:pPr>
              <w:spacing w:line="480" w:lineRule="auto"/>
            </w:pPr>
            <w:r>
              <w:t>Ijara hohoi emijo jyo Yesu Ekyomoni iko Etabisani olo neruk hohoi. Inyi alya ol odihu’to akruce nyo igigilo inyi ta namuno on owon adi ihosyere honyi. Ati omyana inyi neloriri ono akruce attati inyi itoŋo iŋati iŋet ono akurus Hollum.</w:t>
            </w:r>
          </w:p>
        </w:tc>
        <w:tc>
          <w:tcPr>
            <w:tcW w:type="dxa" w:w="2880"/>
            <w:vAlign w:val="center"/>
            <w:tcW w:w="1440" w:type="dxa"/>
          </w:tcPr>
          <w:p>
            <w:pPr>
              <w:jc w:val="center"/>
            </w:pPr>
            <w:r>
              <w:t>☐</w:t>
            </w:r>
          </w:p>
        </w:tc>
      </w:tr>
      <w:tr>
        <w:tc>
          <w:tcPr>
            <w:tcW w:type="dxa" w:w="2880"/>
            <w:tcW w:w="7920" w:type="dxa"/>
          </w:tcPr>
          <w:p>
            <w:r>
              <w:rPr>
                <w:b/>
              </w:rPr>
              <w:t>Revelation 3:21</w:t>
            </w:r>
          </w:p>
        </w:tc>
        <w:tc>
          <w:tcPr>
            <w:tcW w:type="dxa" w:w="2880"/>
            <w:tcW w:w="7920" w:type="dxa"/>
          </w:tcPr>
          <w:p>
            <w:r>
              <w:rPr>
                <w:b/>
              </w:rPr>
              <w:t>Etaleyehina 3:21</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give him the right to sit down with me on my </w:t>
            </w:r>
            <w:r>
              <w:rPr>
                <w:b/>
              </w:rPr>
              <w:t>throne</w:t>
            </w:r>
            <w:r>
              <w:t xml:space="preserve">, just as I also conquered and sat down with my Father on his </w:t>
            </w:r>
            <w:r>
              <w:rPr>
                <w:b/>
              </w:rPr>
              <w:t>throne</w:t>
            </w:r>
            <w:r>
              <w:t>.</w:t>
            </w:r>
          </w:p>
        </w:tc>
        <w:tc>
          <w:tcPr>
            <w:tcW w:type="dxa" w:w="2880"/>
            <w:tcW w:w="7920" w:type="dxa"/>
          </w:tcPr>
          <w:p>
            <w:pPr>
              <w:spacing w:line="480" w:lineRule="auto"/>
            </w:pPr>
            <w:r>
              <w:t>Lya al iyyala’to etoŋo adi ikoŋ ikurus hoŋ ihwa inya eyyalari ni atto ni itoŋo iko Monyoŋ ikurus honyi.</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Etaleyehina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"Salvation belongs to our God, who is seated on the </w:t>
            </w:r>
            <w:r>
              <w:rPr>
                <w:b/>
              </w:rPr>
              <w:t>throne</w:t>
            </w:r>
            <w:r>
              <w:t>, and to the Lamb!"</w:t>
              <w:br/>
              <w:br/>
            </w:r>
          </w:p>
        </w:tc>
        <w:tc>
          <w:tcPr>
            <w:tcW w:type="dxa" w:w="2880"/>
            <w:tcW w:w="7920" w:type="dxa"/>
          </w:tcPr>
          <w:p>
            <w:pPr>
              <w:spacing w:line="480" w:lineRule="auto"/>
            </w:pPr>
            <w:r>
              <w:t>Iwuwoŋitai isi on okwat bebe ette jaran, Ottu etalahuna jyo Hollum hohoi al itoŋo’to ikurus bwo fe iko jyo Lonyo ker.</w:t>
            </w:r>
          </w:p>
        </w:tc>
        <w:tc>
          <w:tcPr>
            <w:tcW w:type="dxa" w:w="2880"/>
            <w:vAlign w:val="center"/>
            <w:tcW w:w="1440" w:type="dxa"/>
          </w:tcPr>
          <w:p>
            <w:pPr>
              <w:jc w:val="center"/>
            </w:pPr>
            <w:r>
              <w:t>☐</w:t>
            </w:r>
          </w:p>
        </w:tc>
      </w:tr>
      <w:tr>
        <w:tc>
          <w:tcPr>
            <w:tcW w:type="dxa" w:w="2880"/>
            <w:tcW w:w="7920" w:type="dxa"/>
          </w:tcPr>
          <w:p>
            <w:r>
              <w:rPr>
                <w:b/>
              </w:rPr>
              <w:t>Revelation 22:1</w:t>
            </w:r>
          </w:p>
        </w:tc>
        <w:tc>
          <w:tcPr>
            <w:tcW w:type="dxa" w:w="2880"/>
            <w:tcW w:w="7920" w:type="dxa"/>
          </w:tcPr>
          <w:p>
            <w:r>
              <w:rPr>
                <w:b/>
              </w:rPr>
              <w:t>Etaleyehina 22:1</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showed me the river of the water of life, clear as crystal. It was flowing from the </w:t>
            </w:r>
            <w:r>
              <w:rPr>
                <w:b/>
              </w:rPr>
              <w:t>throne</w:t>
            </w:r>
            <w:r>
              <w:t xml:space="preserve"> of God and of the Lamb</w:t>
            </w:r>
          </w:p>
        </w:tc>
        <w:tc>
          <w:tcPr>
            <w:tcW w:type="dxa" w:w="2880"/>
            <w:tcW w:w="7920" w:type="dxa"/>
          </w:tcPr>
          <w:p>
            <w:pPr>
              <w:spacing w:line="480" w:lineRule="auto"/>
            </w:pPr>
            <w:r>
              <w:t>Ihalu erre huna itahutak anjelo ani olowore hari huno nesu hun opipyahi’to ihwa amiraya. Ottu inyi to kurus Hollum iko Lonyo ker,</w:t>
            </w:r>
          </w:p>
        </w:tc>
        <w:tc>
          <w:tcPr>
            <w:tcW w:type="dxa" w:w="2880"/>
            <w:vAlign w:val="center"/>
            <w:tcW w:w="1440" w:type="dxa"/>
          </w:tcPr>
          <w:p>
            <w:pPr>
              <w:jc w:val="center"/>
            </w:pPr>
            <w:r>
              <w:t>☐</w:t>
            </w:r>
          </w:p>
        </w:tc>
      </w:tr>
    </w:tbl>
    <w:p>
      <w:pPr>
        <w:pStyle w:val="Heading1"/>
        <w:spacing w:before="0"/>
      </w:pPr>
      <w:r>
        <w:t>tree (used to mean cross)</w:t>
      </w:r>
    </w:p>
    <w:p>
      <w:pPr>
        <w:spacing w:after="0"/>
      </w:pPr>
      <w:r/>
      <w:r>
        <w:t>This word is sometimes used to mean the same thing as “cross,” although it is sometimes said this way, as “a tree.” A cross was an upright wooden post stuck into the ground with a wooden beam going across it near the top. During the time of the Roman Empire, the Roman government killed criminals by tying or nailing them to a cross and leaving them there to die.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5:30</w:t>
            </w:r>
          </w:p>
        </w:tc>
        <w:tc>
          <w:tcPr>
            <w:tcW w:type="dxa" w:w="2880"/>
            <w:tcW w:w="7920" w:type="dxa"/>
          </w:tcPr>
          <w:p>
            <w:r>
              <w:rPr>
                <w:b/>
              </w:rPr>
              <w:t>Ehanita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fathers raised up Jesus, whom you killed by hanging him on a </w:t>
            </w:r>
            <w:r>
              <w:rPr>
                <w:b/>
              </w:rPr>
              <w:t>tree</w:t>
            </w:r>
            <w:r>
              <w:t>.</w:t>
            </w:r>
          </w:p>
        </w:tc>
        <w:tc>
          <w:tcPr>
            <w:tcW w:type="dxa" w:w="2880"/>
            <w:tcW w:w="7920" w:type="dxa"/>
          </w:tcPr>
          <w:p>
            <w:pPr>
              <w:spacing w:line="480" w:lineRule="auto"/>
            </w:pPr>
            <w:r>
              <w:t>Hollum olo hohonyok hohoi inyi itubuhu Yesu linya ittohoro tai te esihonia hatai inyi ikruce.</w:t>
            </w:r>
          </w:p>
        </w:tc>
        <w:tc>
          <w:tcPr>
            <w:tcW w:type="dxa" w:w="2880"/>
            <w:vAlign w:val="center"/>
            <w:tcW w:w="1440" w:type="dxa"/>
          </w:tcPr>
          <w:p>
            <w:pPr>
              <w:jc w:val="center"/>
            </w:pPr>
            <w:r>
              <w:t>☐</w:t>
            </w:r>
          </w:p>
        </w:tc>
      </w:tr>
      <w:tr>
        <w:tc>
          <w:tcPr>
            <w:tcW w:type="dxa" w:w="2880"/>
            <w:tcW w:w="7920" w:type="dxa"/>
          </w:tcPr>
          <w:p>
            <w:r>
              <w:rPr>
                <w:b/>
              </w:rPr>
              <w:t>Acts 10:39</w:t>
            </w:r>
          </w:p>
        </w:tc>
        <w:tc>
          <w:tcPr>
            <w:tcW w:type="dxa" w:w="2880"/>
            <w:tcW w:w="7920" w:type="dxa"/>
          </w:tcPr>
          <w:p>
            <w:r>
              <w:rPr>
                <w:b/>
              </w:rPr>
              <w:t>Ehanita 10:39</w:t>
            </w:r>
          </w:p>
        </w:tc>
        <w:tc>
          <w:tcPr>
            <w:tcW w:type="dxa" w:w="2880"/>
            <w:tcW w:w="1440" w:type="dxa"/>
          </w:tcPr>
          <w:p>
            <w:pPr>
              <w:jc w:val="center"/>
            </w:pPr>
            <w:r>
              <w:rPr>
                <w:b/>
              </w:rPr>
              <w:t>OK</w:t>
            </w:r>
          </w:p>
        </w:tc>
      </w:tr>
      <w:tr>
        <w:tc>
          <w:tcPr>
            <w:tcW w:type="dxa" w:w="2880"/>
            <w:tcW w:w="7920" w:type="dxa"/>
          </w:tcPr>
          <w:p>
            <w:pPr>
              <w:spacing w:line="480" w:lineRule="auto"/>
            </w:pPr>
            <w:r>
              <w:t xml:space="preserve">We are witnesses of all the things Jesus did, both in the country of the Jews and in Jerusalem. They killed him by hanging him on a </w:t>
            </w:r>
            <w:r>
              <w:rPr>
                <w:b/>
              </w:rPr>
              <w:t>tree</w:t>
            </w:r>
            <w:r>
              <w:t>,</w:t>
            </w:r>
          </w:p>
        </w:tc>
        <w:tc>
          <w:tcPr>
            <w:tcW w:type="dxa" w:w="2880"/>
            <w:tcW w:w="7920" w:type="dxa"/>
          </w:tcPr>
          <w:p>
            <w:pPr>
              <w:spacing w:line="480" w:lineRule="auto"/>
            </w:pPr>
            <w:r>
              <w:t>Bwo era hohoi ahetamijanak hulo erre daŋ hunya ihanio inyi ifau Yudea bwo fe imiji Yerusalem. Attati isi isihonia inyi ikruce.</w:t>
            </w:r>
          </w:p>
        </w:tc>
        <w:tc>
          <w:tcPr>
            <w:tcW w:type="dxa" w:w="2880"/>
            <w:vAlign w:val="center"/>
            <w:tcW w:w="1440" w:type="dxa"/>
          </w:tcPr>
          <w:p>
            <w:pPr>
              <w:jc w:val="center"/>
            </w:pPr>
            <w:r>
              <w:t>☐</w:t>
            </w:r>
          </w:p>
        </w:tc>
      </w:tr>
      <w:tr>
        <w:tc>
          <w:tcPr>
            <w:tcW w:type="dxa" w:w="2880"/>
            <w:tcW w:w="7920" w:type="dxa"/>
          </w:tcPr>
          <w:p>
            <w:r>
              <w:rPr>
                <w:b/>
              </w:rPr>
              <w:t>Acts 13:29</w:t>
            </w:r>
          </w:p>
        </w:tc>
        <w:tc>
          <w:tcPr>
            <w:tcW w:type="dxa" w:w="2880"/>
            <w:tcW w:w="7920" w:type="dxa"/>
          </w:tcPr>
          <w:p>
            <w:r>
              <w:rPr>
                <w:b/>
              </w:rPr>
              <w:t>Ehanita 13:29</w:t>
            </w:r>
          </w:p>
        </w:tc>
        <w:tc>
          <w:tcPr>
            <w:tcW w:type="dxa" w:w="2880"/>
            <w:tcW w:w="1440" w:type="dxa"/>
          </w:tcPr>
          <w:p>
            <w:pPr>
              <w:jc w:val="center"/>
            </w:pPr>
            <w:r>
              <w:rPr>
                <w:b/>
              </w:rPr>
              <w:t>OK</w:t>
            </w:r>
          </w:p>
        </w:tc>
      </w:tr>
      <w:tr>
        <w:tc>
          <w:tcPr>
            <w:tcW w:type="dxa" w:w="2880"/>
            <w:tcW w:w="7920" w:type="dxa"/>
          </w:tcPr>
          <w:p>
            <w:pPr>
              <w:spacing w:line="480" w:lineRule="auto"/>
            </w:pPr>
            <w:r>
              <w:t xml:space="preserve">When they had completed all the things that were written about him, they took him down from the </w:t>
            </w:r>
            <w:r>
              <w:rPr>
                <w:b/>
              </w:rPr>
              <w:t>tree</w:t>
            </w:r>
            <w:r>
              <w:t xml:space="preserve"> and laid him in a tomb.</w:t>
            </w:r>
          </w:p>
        </w:tc>
        <w:tc>
          <w:tcPr>
            <w:tcW w:type="dxa" w:w="2880"/>
            <w:tcW w:w="7920" w:type="dxa"/>
          </w:tcPr>
          <w:p>
            <w:pPr>
              <w:spacing w:line="480" w:lineRule="auto"/>
            </w:pPr>
            <w:r>
              <w:t>Ninya lihanie isi erre daŋ hunya igyoroni tenyi, odutuni isi inyi to kruce ette itaferehina ilume.</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Galatia 3:13</w:t>
            </w:r>
          </w:p>
        </w:tc>
        <w:tc>
          <w:tcPr>
            <w:tcW w:type="dxa" w:w="2880"/>
            <w:tcW w:w="1440" w:type="dxa"/>
          </w:tcPr>
          <w:p>
            <w:pPr>
              <w:jc w:val="center"/>
            </w:pPr>
            <w:r>
              <w:rPr>
                <w:b/>
              </w:rPr>
              <w:t>OK</w:t>
            </w:r>
          </w:p>
        </w:tc>
      </w:tr>
      <w:tr>
        <w:tc>
          <w:tcPr>
            <w:tcW w:type="dxa" w:w="2880"/>
            <w:tcW w:w="7920" w:type="dxa"/>
          </w:tcPr>
          <w:p>
            <w:pPr>
              <w:spacing w:line="480" w:lineRule="auto"/>
            </w:pPr>
            <w:r>
              <w:t xml:space="preserve">Christ redeemed us from the curse of the law by becoming a curse for us—for it is written, "Cursed is everyone who hangs on a </w:t>
            </w:r>
            <w:r>
              <w:rPr>
                <w:b/>
              </w:rPr>
              <w:t>tree</w:t>
            </w:r>
            <w:r>
              <w:t>"—</w:t>
            </w:r>
          </w:p>
        </w:tc>
        <w:tc>
          <w:tcPr>
            <w:tcW w:type="dxa" w:w="2880"/>
            <w:tcW w:w="7920" w:type="dxa"/>
          </w:tcPr>
          <w:p>
            <w:pPr>
              <w:spacing w:line="480" w:lineRule="auto"/>
            </w:pPr>
            <w:r>
              <w:t>Italahu Kristo hohoi te epito ono efahita nyo ifwotu inyi epito an ara’to tohohoi. Ihwa igyoroni nya jo, “Lya ol oyihani iyyani ijara inyi ipitani.”</w:t>
            </w:r>
          </w:p>
        </w:tc>
        <w:tc>
          <w:tcPr>
            <w:tcW w:type="dxa" w:w="2880"/>
            <w:vAlign w:val="center"/>
            <w:tcW w:w="1440" w:type="dxa"/>
          </w:tcPr>
          <w:p>
            <w:pPr>
              <w:jc w:val="center"/>
            </w:pPr>
            <w:r>
              <w:t>☐</w:t>
            </w:r>
          </w:p>
        </w:tc>
      </w:tr>
      <w:tr>
        <w:tc>
          <w:tcPr>
            <w:tcW w:type="dxa" w:w="2880"/>
            <w:tcW w:w="7920" w:type="dxa"/>
          </w:tcPr>
          <w:p>
            <w:r>
              <w:rPr>
                <w:b/>
              </w:rPr>
              <w:t>1 Peter 2:24</w:t>
            </w:r>
          </w:p>
        </w:tc>
        <w:tc>
          <w:tcPr>
            <w:tcW w:type="dxa" w:w="2880"/>
            <w:tcW w:w="7920" w:type="dxa"/>
          </w:tcPr>
          <w:p>
            <w:r>
              <w:rPr>
                <w:b/>
              </w:rPr>
              <w:t>1 Petro 2:24</w:t>
            </w:r>
          </w:p>
        </w:tc>
        <w:tc>
          <w:tcPr>
            <w:tcW w:type="dxa" w:w="2880"/>
            <w:tcW w:w="1440" w:type="dxa"/>
          </w:tcPr>
          <w:p>
            <w:pPr>
              <w:jc w:val="center"/>
            </w:pPr>
            <w:r>
              <w:rPr>
                <w:b/>
              </w:rPr>
              <w:t>OK</w:t>
            </w:r>
          </w:p>
        </w:tc>
      </w:tr>
      <w:tr>
        <w:tc>
          <w:tcPr>
            <w:tcW w:type="dxa" w:w="2880"/>
            <w:tcW w:w="7920" w:type="dxa"/>
          </w:tcPr>
          <w:p>
            <w:pPr>
              <w:spacing w:line="480" w:lineRule="auto"/>
            </w:pPr>
            <w:r>
              <w:t xml:space="preserve">He himself carried our sins in his body on the </w:t>
            </w:r>
            <w:r>
              <w:rPr>
                <w:b/>
              </w:rPr>
              <w:t>tree</w:t>
            </w:r>
            <w:r>
              <w:t xml:space="preserve"> so that we would die to sin and live for righteousness. By his bruises you have been healed.</w:t>
            </w:r>
          </w:p>
        </w:tc>
        <w:tc>
          <w:tcPr>
            <w:tcW w:type="dxa" w:w="2880"/>
            <w:tcW w:w="7920" w:type="dxa"/>
          </w:tcPr>
          <w:p>
            <w:pPr>
              <w:spacing w:line="480" w:lineRule="auto"/>
            </w:pPr>
            <w:r>
              <w:t>Inyi alya ol odihu nya eyyata hohoi ta ahwan honyi ihitoi jo oŋida hohoi eye jyo eyyata ette manya ihaniere alibori. Ta atoŋos honyi inyurana tai aŋidari.</w:t>
            </w:r>
          </w:p>
        </w:tc>
        <w:tc>
          <w:tcPr>
            <w:tcW w:type="dxa" w:w="2880"/>
            <w:vAlign w:val="center"/>
            <w:tcW w:w="1440" w:type="dxa"/>
          </w:tcPr>
          <w:p>
            <w:pPr>
              <w:jc w:val="center"/>
            </w:pPr>
            <w:r>
              <w:t>☐</w:t>
            </w:r>
          </w:p>
        </w:tc>
      </w:tr>
    </w:tbl>
    <w:p>
      <w:pPr>
        <w:pStyle w:val="Heading1"/>
        <w:spacing w:before="0"/>
      </w:pPr>
      <w:r>
        <w:t>true,truth (G227, G228, G225)</w:t>
      </w:r>
    </w:p>
    <w:p>
      <w:r/>
      <w:r>
        <w:t>This word can describe:</w:t>
      </w:r>
      <w:r/>
      <w:r/>
    </w:p>
    <w:p>
      <w:pPr>
        <w:pStyle w:val="ListBullet"/>
        <w:spacing w:line="240" w:lineRule="auto"/>
        <w:ind w:left="720"/>
      </w:pPr>
      <w:r/>
      <w:r>
        <w:t>Ideas or words that are not false.</w:t>
      </w:r>
      <w:r/>
    </w:p>
    <w:p>
      <w:pPr>
        <w:pStyle w:val="ListBullet"/>
        <w:spacing w:line="240" w:lineRule="auto"/>
        <w:ind w:left="720"/>
      </w:pPr>
      <w:r/>
      <w:r>
        <w:t>People who speak what is not false.</w:t>
      </w:r>
      <w:r/>
    </w:p>
    <w:p>
      <w:pPr>
        <w:pStyle w:val="ListBullet"/>
        <w:spacing w:line="240" w:lineRule="auto"/>
        <w:ind w:left="720"/>
      </w:pPr>
      <w:r/>
      <w:r>
        <w:t>Something that actually exists. That is, the thing is not fake.</w:t>
      </w:r>
      <w:r/>
    </w:p>
    <w:p>
      <w:pPr>
        <w:pStyle w:val="ListBullet"/>
        <w:spacing w:line="240" w:lineRule="auto"/>
        <w:ind w:left="720"/>
      </w:pPr>
      <w:r/>
      <w:r>
        <w:t>Something that does not have anything wrong with it.</w:t>
      </w:r>
      <w:r/>
    </w:p>
    <w:p>
      <w:pPr>
        <w:pStyle w:val="ListBullet"/>
        <w:spacing w:line="240" w:lineRule="auto" w:after="0"/>
        <w:ind w:left="720"/>
      </w:pPr>
      <w:r/>
      <w:r>
        <w:t>What Christians believe and teach about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22:16</w:t>
            </w:r>
          </w:p>
        </w:tc>
        <w:tc>
          <w:tcPr>
            <w:tcW w:type="dxa" w:w="2880"/>
            <w:tcW w:w="7920" w:type="dxa"/>
          </w:tcPr>
          <w:p>
            <w:r>
              <w:rPr>
                <w:b/>
              </w:rPr>
              <w:t>Matteyo 22:16</w:t>
            </w:r>
          </w:p>
        </w:tc>
        <w:tc>
          <w:tcPr>
            <w:tcW w:type="dxa" w:w="2880"/>
            <w:tcW w:w="1440" w:type="dxa"/>
          </w:tcPr>
          <w:p>
            <w:pPr>
              <w:jc w:val="center"/>
            </w:pPr>
            <w:r>
              <w:rPr>
                <w:b/>
              </w:rPr>
              <w:t>OK</w:t>
            </w:r>
          </w:p>
        </w:tc>
      </w:tr>
      <w:tr>
        <w:tc>
          <w:tcPr>
            <w:tcW w:type="dxa" w:w="2880"/>
            <w:tcW w:w="7920" w:type="dxa"/>
          </w:tcPr>
          <w:p>
            <w:pPr>
              <w:spacing w:line="480" w:lineRule="auto"/>
            </w:pPr>
            <w:r>
              <w:t xml:space="preserve">Then they sent to him their disciples, together with the Herodians. They said to Jesus, "Teacher, we know that you are </w:t>
            </w:r>
            <w:r>
              <w:rPr>
                <w:b/>
              </w:rPr>
              <w:t>truthful</w:t>
            </w:r>
            <w:r>
              <w:t xml:space="preserve">, and that you teach God's way in </w:t>
            </w:r>
            <w:r>
              <w:rPr>
                <w:b/>
              </w:rPr>
              <w:t>truth</w:t>
            </w:r>
            <w:r>
              <w:t>. You care for no one's opinion, and you do not show partiality between people.</w:t>
            </w:r>
          </w:p>
        </w:tc>
        <w:tc>
          <w:tcPr>
            <w:tcW w:type="dxa" w:w="2880"/>
            <w:tcW w:w="7920" w:type="dxa"/>
          </w:tcPr>
          <w:p>
            <w:pPr>
              <w:spacing w:line="480" w:lineRule="auto"/>
            </w:pPr>
            <w:r>
              <w:t>Ojo teyya ette isi ifahina leyiyanak hosi arabotye iko Erodiahyen jihonyi ette jaran, Hettiyanani, emijak hohoi jo owon nelahode jihoi bwo fe iye ittiyenio ekoi ono Hollum ahode. Ibeŋ iye ibaŋ obo atulo bwo ibeŋ igigya laati.</w:t>
            </w:r>
          </w:p>
        </w:tc>
        <w:tc>
          <w:tcPr>
            <w:tcW w:type="dxa" w:w="2880"/>
            <w:vAlign w:val="center"/>
            <w:tcW w:w="1440" w:type="dxa"/>
          </w:tcPr>
          <w:p>
            <w:pPr>
              <w:jc w:val="center"/>
            </w:pPr>
            <w:r>
              <w:t>☐</w:t>
            </w:r>
          </w:p>
        </w:tc>
      </w:tr>
      <w:tr>
        <w:tc>
          <w:tcPr>
            <w:tcW w:type="dxa" w:w="2880"/>
            <w:tcW w:w="7920" w:type="dxa"/>
          </w:tcPr>
          <w:p>
            <w:r>
              <w:rPr>
                <w:b/>
              </w:rPr>
              <w:t>Luke 16:11</w:t>
            </w:r>
          </w:p>
        </w:tc>
        <w:tc>
          <w:tcPr>
            <w:tcW w:type="dxa" w:w="2880"/>
            <w:tcW w:w="7920" w:type="dxa"/>
          </w:tcPr>
          <w:p>
            <w:r>
              <w:rPr>
                <w:b/>
              </w:rPr>
              <w:t>Luka 16:11</w:t>
            </w:r>
          </w:p>
        </w:tc>
        <w:tc>
          <w:tcPr>
            <w:tcW w:type="dxa" w:w="2880"/>
            <w:tcW w:w="1440" w:type="dxa"/>
          </w:tcPr>
          <w:p>
            <w:pPr>
              <w:jc w:val="center"/>
            </w:pPr>
            <w:r>
              <w:rPr>
                <w:b/>
              </w:rPr>
              <w:t>OK</w:t>
            </w:r>
          </w:p>
        </w:tc>
      </w:tr>
      <w:tr>
        <w:tc>
          <w:tcPr>
            <w:tcW w:type="dxa" w:w="2880"/>
            <w:tcW w:w="7920" w:type="dxa"/>
          </w:tcPr>
          <w:p>
            <w:pPr>
              <w:spacing w:line="480" w:lineRule="auto"/>
            </w:pPr>
            <w:r>
              <w:t xml:space="preserve">If you have not been faithful in using unrighteous wealth, who will trust you with </w:t>
            </w:r>
            <w:r>
              <w:rPr>
                <w:b/>
              </w:rPr>
              <w:t>true</w:t>
            </w:r>
            <w:r>
              <w:t xml:space="preserve"> wealth?</w:t>
            </w:r>
          </w:p>
        </w:tc>
        <w:tc>
          <w:tcPr>
            <w:tcW w:type="dxa" w:w="2880"/>
            <w:tcW w:w="7920" w:type="dxa"/>
          </w:tcPr>
          <w:p>
            <w:pPr>
              <w:spacing w:line="480" w:lineRule="auto"/>
            </w:pPr>
            <w:r>
              <w:t>Tania kuyya ibeŋ iye ihanio on oyyu te ebariti hutte fau, ŋai adi isyo jihoi ebariti huno nelahode?</w:t>
            </w:r>
          </w:p>
        </w:tc>
        <w:tc>
          <w:tcPr>
            <w:tcW w:type="dxa" w:w="2880"/>
            <w:vAlign w:val="center"/>
            <w:tcW w:w="1440" w:type="dxa"/>
          </w:tcPr>
          <w:p>
            <w:pPr>
              <w:jc w:val="center"/>
            </w:pPr>
            <w:r>
              <w:t>☐</w:t>
            </w:r>
          </w:p>
        </w:tc>
      </w:tr>
      <w:tr>
        <w:tc>
          <w:tcPr>
            <w:tcW w:type="dxa" w:w="2880"/>
            <w:tcW w:w="7920" w:type="dxa"/>
          </w:tcPr>
          <w:p>
            <w:r>
              <w:rPr>
                <w:b/>
              </w:rPr>
              <w:t>John 14:6</w:t>
            </w:r>
          </w:p>
        </w:tc>
        <w:tc>
          <w:tcPr>
            <w:tcW w:type="dxa" w:w="2880"/>
            <w:tcW w:w="7920" w:type="dxa"/>
          </w:tcPr>
          <w:p>
            <w:r>
              <w:rPr>
                <w:b/>
              </w:rPr>
              <w:t>Yoane 14:6</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"I am the way, the </w:t>
            </w:r>
            <w:r>
              <w:rPr>
                <w:b/>
              </w:rPr>
              <w:t>truth</w:t>
            </w:r>
            <w:r>
              <w:t>, and the life; no one comes to the Father except through me.</w:t>
            </w:r>
          </w:p>
        </w:tc>
        <w:tc>
          <w:tcPr>
            <w:tcW w:type="dxa" w:w="2880"/>
            <w:tcW w:w="7920" w:type="dxa"/>
          </w:tcPr>
          <w:p>
            <w:pPr>
              <w:spacing w:line="480" w:lineRule="auto"/>
            </w:pPr>
            <w:r>
              <w:t>Itarraŋ Yesu jihonyi ojo, Ani nekoi, bwo nelahode bwo nesu. Obeŋ obo ottu jyo Monyoŋ arari jihoŋ do.</w:t>
            </w:r>
          </w:p>
        </w:tc>
        <w:tc>
          <w:tcPr>
            <w:tcW w:type="dxa" w:w="2880"/>
            <w:vAlign w:val="center"/>
            <w:tcW w:w="1440" w:type="dxa"/>
          </w:tcPr>
          <w:p>
            <w:pPr>
              <w:jc w:val="center"/>
            </w:pPr>
            <w:r>
              <w:t>☐</w:t>
            </w:r>
          </w:p>
        </w:tc>
      </w:tr>
      <w:tr>
        <w:tc>
          <w:tcPr>
            <w:tcW w:type="dxa" w:w="2880"/>
            <w:tcW w:w="7920" w:type="dxa"/>
          </w:tcPr>
          <w:p>
            <w:r>
              <w:rPr>
                <w:b/>
              </w:rPr>
              <w:t>John 17:17</w:t>
            </w:r>
          </w:p>
        </w:tc>
        <w:tc>
          <w:tcPr>
            <w:tcW w:type="dxa" w:w="2880"/>
            <w:tcW w:w="7920" w:type="dxa"/>
          </w:tcPr>
          <w:p>
            <w:r>
              <w:rPr>
                <w:b/>
              </w:rPr>
              <w:t>Yoane 17:17</w:t>
            </w:r>
          </w:p>
        </w:tc>
        <w:tc>
          <w:tcPr>
            <w:tcW w:type="dxa" w:w="2880"/>
            <w:tcW w:w="1440" w:type="dxa"/>
          </w:tcPr>
          <w:p>
            <w:pPr>
              <w:jc w:val="center"/>
            </w:pPr>
            <w:r>
              <w:rPr>
                <w:b/>
              </w:rPr>
              <w:t>OK</w:t>
            </w:r>
          </w:p>
        </w:tc>
      </w:tr>
      <w:tr>
        <w:tc>
          <w:tcPr>
            <w:tcW w:type="dxa" w:w="2880"/>
            <w:tcW w:w="7920" w:type="dxa"/>
          </w:tcPr>
          <w:p>
            <w:pPr>
              <w:spacing w:line="480" w:lineRule="auto"/>
            </w:pPr>
            <w:r>
              <w:t xml:space="preserve">Set them apart by the </w:t>
            </w:r>
            <w:r>
              <w:rPr>
                <w:b/>
              </w:rPr>
              <w:t>truth</w:t>
            </w:r>
            <w:r>
              <w:t xml:space="preserve">. Your word is </w:t>
            </w:r>
            <w:r>
              <w:rPr>
                <w:b/>
              </w:rPr>
              <w:t>truth</w:t>
            </w:r>
            <w:r>
              <w:t>.</w:t>
            </w:r>
          </w:p>
        </w:tc>
        <w:tc>
          <w:tcPr>
            <w:tcW w:type="dxa" w:w="2880"/>
            <w:tcW w:w="7920" w:type="dxa"/>
          </w:tcPr>
          <w:p>
            <w:pPr>
              <w:spacing w:line="480" w:lineRule="auto"/>
            </w:pPr>
            <w:r>
              <w:t>Ittaŋu isi jyo nelahode. Ara ekyana hoi nelahode.</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Roma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w:t>
            </w:r>
            <w:r>
              <w:rPr>
                <w:b/>
              </w:rPr>
              <w:t>truth</w:t>
            </w:r>
            <w:r>
              <w:t xml:space="preserve"> of God for a lie, and who worshiped and served the creation instead of the Creator, who is blessed forever. Amen.</w:t>
            </w:r>
          </w:p>
        </w:tc>
        <w:tc>
          <w:tcPr>
            <w:tcW w:type="dxa" w:w="2880"/>
            <w:tcW w:w="7920" w:type="dxa"/>
          </w:tcPr>
          <w:p>
            <w:pPr>
              <w:spacing w:line="480" w:lineRule="auto"/>
            </w:pPr>
            <w:r>
              <w:t>Tania iloiti isi nelahode ono Hollum agesemi ette itahabuyo bwo fe igyamai jyo eyyeti imaji hayyani, inyi Hollum al itahabuye tulaŋ. Amen.</w:t>
            </w:r>
          </w:p>
        </w:tc>
        <w:tc>
          <w:tcPr>
            <w:tcW w:type="dxa" w:w="2880"/>
            <w:vAlign w:val="center"/>
            <w:tcW w:w="1440" w:type="dxa"/>
          </w:tcPr>
          <w:p>
            <w:pPr>
              <w:jc w:val="center"/>
            </w:pPr>
            <w:r>
              <w:t>☐</w:t>
            </w:r>
          </w:p>
        </w:tc>
      </w:tr>
      <w:tr>
        <w:tc>
          <w:tcPr>
            <w:tcW w:type="dxa" w:w="2880"/>
            <w:tcW w:w="7920" w:type="dxa"/>
          </w:tcPr>
          <w:p>
            <w:r>
              <w:rPr>
                <w:b/>
              </w:rPr>
              <w:t>1 Corinthians 13:6</w:t>
            </w:r>
          </w:p>
        </w:tc>
        <w:tc>
          <w:tcPr>
            <w:tcW w:type="dxa" w:w="2880"/>
            <w:tcW w:w="7920" w:type="dxa"/>
          </w:tcPr>
          <w:p>
            <w:r>
              <w:rPr>
                <w:b/>
              </w:rPr>
              <w:t>1 Korinto 13:6</w:t>
            </w:r>
          </w:p>
        </w:tc>
        <w:tc>
          <w:tcPr>
            <w:tcW w:type="dxa" w:w="2880"/>
            <w:tcW w:w="1440" w:type="dxa"/>
          </w:tcPr>
          <w:p>
            <w:pPr>
              <w:jc w:val="center"/>
            </w:pPr>
            <w:r>
              <w:rPr>
                <w:b/>
              </w:rPr>
              <w:t>OK</w:t>
            </w:r>
          </w:p>
        </w:tc>
      </w:tr>
      <w:tr>
        <w:tc>
          <w:tcPr>
            <w:tcW w:type="dxa" w:w="2880"/>
            <w:tcW w:w="7920" w:type="dxa"/>
          </w:tcPr>
          <w:p>
            <w:pPr>
              <w:spacing w:line="480" w:lineRule="auto"/>
            </w:pPr>
            <w:r>
              <w:t xml:space="preserve">It does not rejoice in unrighteousness. Instead, it rejoices in the </w:t>
            </w:r>
            <w:r>
              <w:rPr>
                <w:b/>
              </w:rPr>
              <w:t>truth</w:t>
            </w:r>
            <w:r>
              <w:t>.</w:t>
            </w:r>
          </w:p>
        </w:tc>
        <w:tc>
          <w:tcPr>
            <w:tcW w:type="dxa" w:w="2880"/>
            <w:tcW w:w="7920" w:type="dxa"/>
          </w:tcPr>
          <w:p>
            <w:pPr>
              <w:spacing w:line="480" w:lineRule="auto"/>
            </w:pPr>
            <w:r>
              <w:t>Obeŋ lya ol omuno’to aati osuhotyo te eyyata wati ati omuno inyi nelahode.</w:t>
            </w:r>
          </w:p>
        </w:tc>
        <w:tc>
          <w:tcPr>
            <w:tcW w:type="dxa" w:w="2880"/>
            <w:vAlign w:val="center"/>
            <w:tcW w:w="1440" w:type="dxa"/>
          </w:tcPr>
          <w:p>
            <w:pPr>
              <w:jc w:val="center"/>
            </w:pPr>
            <w:r>
              <w:t>☐</w:t>
            </w:r>
          </w:p>
        </w:tc>
      </w:tr>
      <w:tr>
        <w:tc>
          <w:tcPr>
            <w:tcW w:type="dxa" w:w="2880"/>
            <w:tcW w:w="7920" w:type="dxa"/>
          </w:tcPr>
          <w:p>
            <w:r>
              <w:rPr>
                <w:b/>
              </w:rPr>
              <w:t>Ephesians 4:25</w:t>
            </w:r>
          </w:p>
        </w:tc>
        <w:tc>
          <w:tcPr>
            <w:tcW w:type="dxa" w:w="2880"/>
            <w:tcW w:w="7920" w:type="dxa"/>
          </w:tcPr>
          <w:p>
            <w:r>
              <w:rPr>
                <w:b/>
              </w:rPr>
              <w:t>Efiso 4:25</w:t>
            </w:r>
          </w:p>
        </w:tc>
        <w:tc>
          <w:tcPr>
            <w:tcW w:type="dxa" w:w="2880"/>
            <w:tcW w:w="1440" w:type="dxa"/>
          </w:tcPr>
          <w:p>
            <w:pPr>
              <w:jc w:val="center"/>
            </w:pPr>
            <w:r>
              <w:rPr>
                <w:b/>
              </w:rPr>
              <w:t>OK</w:t>
            </w:r>
          </w:p>
        </w:tc>
      </w:tr>
      <w:tr>
        <w:tc>
          <w:tcPr>
            <w:tcW w:type="dxa" w:w="2880"/>
            <w:tcW w:w="7920" w:type="dxa"/>
          </w:tcPr>
          <w:p>
            <w:pPr>
              <w:spacing w:line="480" w:lineRule="auto"/>
            </w:pPr>
            <w:r>
              <w:t xml:space="preserve">Therefore, get rid of lies, and let each one of you speak </w:t>
            </w:r>
            <w:r>
              <w:rPr>
                <w:b/>
              </w:rPr>
              <w:t>truth</w:t>
            </w:r>
            <w:r>
              <w:t xml:space="preserve"> with his neighbor, because we are members of one another.</w:t>
            </w:r>
          </w:p>
        </w:tc>
        <w:tc>
          <w:tcPr>
            <w:tcW w:type="dxa" w:w="2880"/>
            <w:tcW w:w="7920" w:type="dxa"/>
          </w:tcPr>
          <w:p>
            <w:pPr>
              <w:spacing w:line="480" w:lineRule="auto"/>
            </w:pPr>
            <w:r>
              <w:t>Tania iyara addi agesemita hatai bwo ikyanati nelahode jyo hutto lonyihari hatai, nyo era hohoi daŋ aŋaco huno ahwan abotye.</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Filipi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w:t>
            </w:r>
            <w:r>
              <w:rPr>
                <w:b/>
              </w:rPr>
              <w:t>true</w:t>
            </w:r>
            <w:r>
              <w:t>, whatever things are honorable, whatever things are just, whatever things are pure, whatever things are lovely, whatever things are of good report, if there is anything excellent, if there is anything to be praised, think about these things.</w:t>
            </w:r>
          </w:p>
        </w:tc>
        <w:tc>
          <w:tcPr>
            <w:tcW w:type="dxa" w:w="2880"/>
            <w:tcW w:w="7920" w:type="dxa"/>
          </w:tcPr>
          <w:p>
            <w:pPr>
              <w:spacing w:line="480" w:lineRule="auto"/>
            </w:pPr>
            <w:r>
              <w:t>Ihwania illarak hoŋ, igigiloti te erre huna: erre daŋ hun arai’to ahode, erre daŋ hun osiruni’to ta etahabuyo, erre daŋ hun obisi, erre daŋ hun olibori, erre daŋ hun ilamani, iko erre daŋ hun oyiji.</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2 Timoteo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word of </w:t>
            </w:r>
            <w:r>
              <w:rPr>
                <w:b/>
              </w:rPr>
              <w:t>truth</w:t>
            </w:r>
            <w:r>
              <w:t>.</w:t>
            </w:r>
          </w:p>
        </w:tc>
        <w:tc>
          <w:tcPr>
            <w:tcW w:type="dxa" w:w="2880"/>
            <w:tcW w:w="7920" w:type="dxa"/>
          </w:tcPr>
          <w:p>
            <w:pPr>
              <w:spacing w:line="480" w:lineRule="auto"/>
            </w:pPr>
            <w:r>
              <w:t>Ihuma gyama itamunoyere Hollum ihwa egyamani ol obeŋ’to iloriri, al ittiyenio on oyyu nekyana ono nelahode.</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Tito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w:t>
            </w:r>
            <w:r>
              <w:rPr>
                <w:b/>
              </w:rPr>
              <w:t>truth</w:t>
            </w:r>
            <w:r>
              <w:t xml:space="preserve"> that agrees with godliness,</w:t>
            </w:r>
          </w:p>
        </w:tc>
        <w:tc>
          <w:tcPr>
            <w:tcW w:type="dxa" w:w="2880"/>
            <w:tcW w:w="7920" w:type="dxa"/>
          </w:tcPr>
          <w:p>
            <w:pPr>
              <w:spacing w:line="480" w:lineRule="auto"/>
            </w:pPr>
            <w:r>
              <w:t>Ani Paulo, apit olo Hollum bwo fe lefahata olo Yesu Kristo ilwahyere neruk ono onyimot hulo Hollum, bwo fe ittiyeniere jihosi nelahode an iyaŋuno’to amijana Hollum,</w:t>
            </w:r>
          </w:p>
        </w:tc>
        <w:tc>
          <w:tcPr>
            <w:tcW w:type="dxa" w:w="2880"/>
            <w:vAlign w:val="center"/>
            <w:tcW w:w="1440" w:type="dxa"/>
          </w:tcPr>
          <w:p>
            <w:pPr>
              <w:jc w:val="center"/>
            </w:pPr>
            <w:r>
              <w:t>☐</w:t>
            </w:r>
          </w:p>
        </w:tc>
      </w:tr>
      <w:tr>
        <w:tc>
          <w:tcPr>
            <w:tcW w:type="dxa" w:w="2880"/>
            <w:tcW w:w="7920" w:type="dxa"/>
          </w:tcPr>
          <w:p>
            <w:r>
              <w:rPr>
                <w:b/>
              </w:rPr>
              <w:t>Hebrews 8:2</w:t>
            </w:r>
          </w:p>
        </w:tc>
        <w:tc>
          <w:tcPr>
            <w:tcW w:type="dxa" w:w="2880"/>
            <w:tcW w:w="7920" w:type="dxa"/>
          </w:tcPr>
          <w:p>
            <w:r>
              <w:rPr>
                <w:b/>
              </w:rPr>
              <w:t>Ebrei 8:2</w:t>
            </w:r>
          </w:p>
        </w:tc>
        <w:tc>
          <w:tcPr>
            <w:tcW w:type="dxa" w:w="2880"/>
            <w:tcW w:w="1440" w:type="dxa"/>
          </w:tcPr>
          <w:p>
            <w:pPr>
              <w:jc w:val="center"/>
            </w:pPr>
            <w:r>
              <w:rPr>
                <w:b/>
              </w:rPr>
              <w:t>OK</w:t>
            </w:r>
          </w:p>
        </w:tc>
      </w:tr>
      <w:tr>
        <w:tc>
          <w:tcPr>
            <w:tcW w:type="dxa" w:w="2880"/>
            <w:tcW w:w="7920" w:type="dxa"/>
          </w:tcPr>
          <w:p>
            <w:pPr>
              <w:spacing w:line="480" w:lineRule="auto"/>
            </w:pPr>
            <w:r>
              <w:t xml:space="preserve">He is a servant in the holy place, the </w:t>
            </w:r>
            <w:r>
              <w:rPr>
                <w:b/>
              </w:rPr>
              <w:t>true</w:t>
            </w:r>
            <w:r>
              <w:t xml:space="preserve"> tabernacle that the Lord, not a man, set up.</w:t>
            </w:r>
          </w:p>
        </w:tc>
        <w:tc>
          <w:tcPr>
            <w:tcW w:type="dxa" w:w="2880"/>
            <w:tcW w:w="7920" w:type="dxa"/>
          </w:tcPr>
          <w:p>
            <w:pPr>
              <w:spacing w:line="480" w:lineRule="auto"/>
            </w:pPr>
            <w:r>
              <w:t>Igyama inyi imaji on odwa’to inyi aji an ara’to ahode, on oduhok Hobu, obyaŋara atulo oduhok inyi.</w:t>
            </w:r>
          </w:p>
        </w:tc>
        <w:tc>
          <w:tcPr>
            <w:tcW w:type="dxa" w:w="2880"/>
            <w:vAlign w:val="center"/>
            <w:tcW w:w="1440" w:type="dxa"/>
          </w:tcPr>
          <w:p>
            <w:pPr>
              <w:jc w:val="center"/>
            </w:pPr>
            <w:r>
              <w:t>☐</w:t>
            </w:r>
          </w:p>
        </w:tc>
      </w:tr>
      <w:tr>
        <w:tc>
          <w:tcPr>
            <w:tcW w:type="dxa" w:w="2880"/>
            <w:tcW w:w="7920" w:type="dxa"/>
          </w:tcPr>
          <w:p>
            <w:r>
              <w:rPr>
                <w:b/>
              </w:rPr>
              <w:t>James 1:18</w:t>
            </w:r>
          </w:p>
        </w:tc>
        <w:tc>
          <w:tcPr>
            <w:tcW w:type="dxa" w:w="2880"/>
            <w:tcW w:w="7920" w:type="dxa"/>
          </w:tcPr>
          <w:p>
            <w:r>
              <w:rPr>
                <w:b/>
              </w:rPr>
              <w:t>Yakobo 1:18</w:t>
            </w:r>
          </w:p>
        </w:tc>
        <w:tc>
          <w:tcPr>
            <w:tcW w:type="dxa" w:w="2880"/>
            <w:tcW w:w="1440" w:type="dxa"/>
          </w:tcPr>
          <w:p>
            <w:pPr>
              <w:jc w:val="center"/>
            </w:pPr>
            <w:r>
              <w:rPr>
                <w:b/>
              </w:rPr>
              <w:t>OK</w:t>
            </w:r>
          </w:p>
        </w:tc>
      </w:tr>
      <w:tr>
        <w:tc>
          <w:tcPr>
            <w:tcW w:type="dxa" w:w="2880"/>
            <w:tcW w:w="7920" w:type="dxa"/>
          </w:tcPr>
          <w:p>
            <w:pPr>
              <w:spacing w:line="480" w:lineRule="auto"/>
            </w:pPr>
            <w:r>
              <w:t xml:space="preserve">God chose to give us birth by the word of </w:t>
            </w:r>
            <w:r>
              <w:rPr>
                <w:b/>
              </w:rPr>
              <w:t>truth</w:t>
            </w:r>
            <w:r>
              <w:t>, so that we would be a kind of firstfruits of all his creatures.</w:t>
            </w:r>
          </w:p>
        </w:tc>
        <w:tc>
          <w:tcPr>
            <w:tcW w:type="dxa" w:w="2880"/>
            <w:tcW w:w="7920" w:type="dxa"/>
          </w:tcPr>
          <w:p>
            <w:pPr>
              <w:spacing w:line="480" w:lineRule="auto"/>
            </w:pPr>
            <w:r>
              <w:t>Isyo inyi nesu aŋejuk jihohoi ta awahan honyi hama bwo ta nekyana ono nelahode tania era hohoi oloŋehwa ihiji hirre hun oyyeu inyi.</w:t>
            </w:r>
          </w:p>
        </w:tc>
        <w:tc>
          <w:tcPr>
            <w:tcW w:type="dxa" w:w="2880"/>
            <w:vAlign w:val="center"/>
            <w:tcW w:w="1440" w:type="dxa"/>
          </w:tcPr>
          <w:p>
            <w:pPr>
              <w:jc w:val="center"/>
            </w:pPr>
            <w:r>
              <w:t>☐</w:t>
            </w:r>
          </w:p>
        </w:tc>
      </w:tr>
      <w:tr>
        <w:tc>
          <w:tcPr>
            <w:tcW w:type="dxa" w:w="2880"/>
            <w:tcW w:w="7920" w:type="dxa"/>
          </w:tcPr>
          <w:p>
            <w:r>
              <w:rPr>
                <w:b/>
              </w:rPr>
              <w:t>2 Peter 2:22</w:t>
            </w:r>
          </w:p>
        </w:tc>
        <w:tc>
          <w:tcPr>
            <w:tcW w:type="dxa" w:w="2880"/>
            <w:tcW w:w="7920" w:type="dxa"/>
          </w:tcPr>
          <w:p>
            <w:r>
              <w:rPr>
                <w:b/>
              </w:rPr>
              <w:t>2 Petro 2:22</w:t>
            </w:r>
          </w:p>
        </w:tc>
        <w:tc>
          <w:tcPr>
            <w:tcW w:type="dxa" w:w="2880"/>
            <w:tcW w:w="1440" w:type="dxa"/>
          </w:tcPr>
          <w:p>
            <w:pPr>
              <w:jc w:val="center"/>
            </w:pPr>
            <w:r>
              <w:rPr>
                <w:b/>
              </w:rPr>
              <w:t>OK</w:t>
            </w:r>
          </w:p>
        </w:tc>
      </w:tr>
      <w:tr>
        <w:tc>
          <w:tcPr>
            <w:tcW w:type="dxa" w:w="2880"/>
            <w:tcW w:w="7920" w:type="dxa"/>
          </w:tcPr>
          <w:p>
            <w:pPr>
              <w:spacing w:line="480" w:lineRule="auto"/>
            </w:pPr>
            <w:r>
              <w:t xml:space="preserve">This proverb is </w:t>
            </w:r>
            <w:r>
              <w:rPr>
                <w:b/>
              </w:rPr>
              <w:t>true</w:t>
            </w:r>
            <w:r>
              <w:t xml:space="preserve"> for them: "A dog returns to its own vomit, and a washed pig returns to the mud."</w:t>
            </w:r>
          </w:p>
        </w:tc>
        <w:tc>
          <w:tcPr>
            <w:tcW w:type="dxa" w:w="2880"/>
            <w:tcW w:w="7920" w:type="dxa"/>
          </w:tcPr>
          <w:p>
            <w:pPr>
              <w:spacing w:line="480" w:lineRule="auto"/>
            </w:pPr>
            <w:r>
              <w:t>Idwoŋi jihosi ihwa nekyana wati on ojo, “Acaharo eŋok jyo aseta honyi,” bwo fe, “Acaharo adi abatak on olibo’to itadaha ibalaŋatyere.”</w:t>
            </w:r>
          </w:p>
        </w:tc>
        <w:tc>
          <w:tcPr>
            <w:tcW w:type="dxa" w:w="2880"/>
            <w:vAlign w:val="center"/>
            <w:tcW w:w="1440" w:type="dxa"/>
          </w:tcPr>
          <w:p>
            <w:pPr>
              <w:jc w:val="center"/>
            </w:pPr>
            <w:r>
              <w:t>☐</w:t>
            </w:r>
          </w:p>
        </w:tc>
      </w:tr>
      <w:tr>
        <w:tc>
          <w:tcPr>
            <w:tcW w:type="dxa" w:w="2880"/>
            <w:tcW w:w="7920" w:type="dxa"/>
          </w:tcPr>
          <w:p>
            <w:r>
              <w:rPr>
                <w:b/>
              </w:rPr>
              <w:t>1 John 2:8</w:t>
            </w:r>
          </w:p>
        </w:tc>
        <w:tc>
          <w:tcPr>
            <w:tcW w:type="dxa" w:w="2880"/>
            <w:tcW w:w="7920" w:type="dxa"/>
          </w:tcPr>
          <w:p>
            <w:r>
              <w:rPr>
                <w:b/>
              </w:rPr>
              <w:t>1 Yoane 2:8</w:t>
            </w:r>
          </w:p>
        </w:tc>
        <w:tc>
          <w:tcPr>
            <w:tcW w:type="dxa" w:w="2880"/>
            <w:tcW w:w="1440" w:type="dxa"/>
          </w:tcPr>
          <w:p>
            <w:pPr>
              <w:jc w:val="center"/>
            </w:pPr>
            <w:r>
              <w:rPr>
                <w:b/>
              </w:rPr>
              <w:t>OK</w:t>
            </w:r>
          </w:p>
        </w:tc>
      </w:tr>
      <w:tr>
        <w:tc>
          <w:tcPr>
            <w:tcW w:type="dxa" w:w="2880"/>
            <w:tcW w:w="7920" w:type="dxa"/>
          </w:tcPr>
          <w:p>
            <w:pPr>
              <w:spacing w:line="480" w:lineRule="auto"/>
            </w:pPr>
            <w:r>
              <w:t xml:space="preserve">Yet I am writing a new commandment to you, which is </w:t>
            </w:r>
            <w:r>
              <w:rPr>
                <w:b/>
              </w:rPr>
              <w:t>true</w:t>
            </w:r>
            <w:r>
              <w:t xml:space="preserve"> in Christ and in you, because the darkness is passing away, and the </w:t>
            </w:r>
            <w:r>
              <w:rPr>
                <w:b/>
              </w:rPr>
              <w:t>true</w:t>
            </w:r>
            <w:r>
              <w:t xml:space="preserve"> light is already shining.</w:t>
            </w:r>
          </w:p>
        </w:tc>
        <w:tc>
          <w:tcPr>
            <w:tcW w:type="dxa" w:w="2880"/>
            <w:tcW w:w="7920" w:type="dxa"/>
          </w:tcPr>
          <w:p>
            <w:pPr>
              <w:spacing w:line="480" w:lineRule="auto"/>
            </w:pPr>
            <w:r>
              <w:t>Ati ara inyi efahi aŋejuk on owon’to jyo Yesu iko itajya hatai, nyo olo nedumele addi bwo fe afaŋ nafaŋan an ara’to ahode.</w:t>
            </w:r>
          </w:p>
        </w:tc>
        <w:tc>
          <w:tcPr>
            <w:tcW w:type="dxa" w:w="2880"/>
            <w:vAlign w:val="center"/>
            <w:tcW w:w="1440" w:type="dxa"/>
          </w:tcPr>
          <w:p>
            <w:pPr>
              <w:jc w:val="center"/>
            </w:pPr>
            <w:r>
              <w:t>☐</w:t>
            </w:r>
          </w:p>
        </w:tc>
      </w:tr>
      <w:tr>
        <w:tc>
          <w:tcPr>
            <w:tcW w:type="dxa" w:w="2880"/>
            <w:tcW w:w="7920" w:type="dxa"/>
          </w:tcPr>
          <w:p>
            <w:r>
              <w:rPr>
                <w:b/>
              </w:rPr>
              <w:t>Revelation 3:14</w:t>
            </w:r>
          </w:p>
        </w:tc>
        <w:tc>
          <w:tcPr>
            <w:tcW w:type="dxa" w:w="2880"/>
            <w:tcW w:w="7920" w:type="dxa"/>
          </w:tcPr>
          <w:p>
            <w:r>
              <w:rPr>
                <w:b/>
              </w:rPr>
              <w:t>Etaleyehina 3:14</w:t>
            </w:r>
          </w:p>
        </w:tc>
        <w:tc>
          <w:tcPr>
            <w:tcW w:type="dxa" w:w="2880"/>
            <w:tcW w:w="1440" w:type="dxa"/>
          </w:tcPr>
          <w:p>
            <w:pPr>
              <w:jc w:val="center"/>
            </w:pPr>
            <w:r>
              <w:rPr>
                <w:b/>
              </w:rPr>
              <w:t>OK</w:t>
            </w:r>
          </w:p>
        </w:tc>
      </w:tr>
      <w:tr>
        <w:tc>
          <w:tcPr>
            <w:tcW w:type="dxa" w:w="2880"/>
            <w:tcW w:w="7920" w:type="dxa"/>
          </w:tcPr>
          <w:p>
            <w:pPr>
              <w:spacing w:line="480" w:lineRule="auto"/>
            </w:pPr>
            <w:r>
              <w:t>"To the angel of the church in Laodicea write:</w:t>
            </w:r>
            <w:r>
              <w:t xml:space="preserve">'The words of the Amen, the reliable and </w:t>
            </w:r>
            <w:r>
              <w:rPr>
                <w:b/>
              </w:rPr>
              <w:t>true</w:t>
            </w:r>
            <w:r>
              <w:t xml:space="preserve"> witness, the ruler over God's creation.</w:t>
            </w:r>
          </w:p>
        </w:tc>
        <w:tc>
          <w:tcPr>
            <w:tcW w:type="dxa" w:w="2880"/>
            <w:tcW w:w="7920" w:type="dxa"/>
          </w:tcPr>
          <w:p>
            <w:pPr>
              <w:spacing w:line="480" w:lineRule="auto"/>
            </w:pPr>
            <w:r>
              <w:t>Igyoroi jyo anjelo olo eklesya otto miji Laodisia jo, Ikyana lya al ara’to ahode bwo ara ahetamijanani ol oyyu ol obeŋ ogesem. Inyi lya al ara’to etteri hirre daŋ hunya oyyeu Hollum.</w:t>
            </w:r>
          </w:p>
        </w:tc>
        <w:tc>
          <w:tcPr>
            <w:tcW w:type="dxa" w:w="2880"/>
            <w:vAlign w:val="center"/>
            <w:tcW w:w="1440" w:type="dxa"/>
          </w:tcPr>
          <w:p>
            <w:pPr>
              <w:jc w:val="center"/>
            </w:pPr>
            <w:r>
              <w:t>☐</w:t>
            </w:r>
          </w:p>
        </w:tc>
      </w:tr>
    </w:tbl>
    <w:p>
      <w:pPr>
        <w:pStyle w:val="Heading1"/>
        <w:spacing w:before="0"/>
      </w:pPr>
      <w:r>
        <w:t>unbelief,unbelieving (G570, G571)</w:t>
      </w:r>
    </w:p>
    <w:p>
      <w:r/>
      <w:r>
        <w:t>This word can mean:</w:t>
      </w:r>
      <w:r/>
      <w:r/>
    </w:p>
    <w:p>
      <w:pPr>
        <w:pStyle w:val="ListBullet"/>
        <w:spacing w:line="240" w:lineRule="auto"/>
        <w:ind w:left="720"/>
      </w:pPr>
      <w:r/>
      <w:r>
        <w:t>A lack of faith.</w:t>
      </w:r>
      <w:r/>
    </w:p>
    <w:p>
      <w:pPr>
        <w:pStyle w:val="ListBullet"/>
        <w:spacing w:line="240" w:lineRule="auto"/>
        <w:ind w:left="720"/>
      </w:pPr>
      <w:r/>
      <w:r>
        <w:t>Not believing in God or in the things God has done.</w:t>
      </w:r>
      <w:r/>
    </w:p>
    <w:p>
      <w:pPr>
        <w:pStyle w:val="ListBullet"/>
        <w:spacing w:line="240" w:lineRule="auto"/>
        <w:ind w:left="720"/>
      </w:pPr>
      <w:r/>
      <w:r>
        <w:t>Choosing not to believe something.</w:t>
      </w:r>
      <w:r/>
    </w:p>
    <w:p>
      <w:pPr>
        <w:pStyle w:val="ListBullet"/>
        <w:spacing w:line="240" w:lineRule="auto" w:after="0"/>
        <w:ind w:left="720"/>
      </w:pPr>
      <w:r/>
      <w:r>
        <w:t>Faithlessness, which means that a person is not acting in a loyal or faithful way to someone else.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13:58</w:t>
            </w:r>
          </w:p>
        </w:tc>
        <w:tc>
          <w:tcPr>
            <w:tcW w:type="dxa" w:w="2880"/>
            <w:tcW w:w="7920" w:type="dxa"/>
          </w:tcPr>
          <w:p>
            <w:r>
              <w:rPr>
                <w:b/>
              </w:rPr>
              <w:t>Matteyo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miracles there because of their </w:t>
            </w:r>
            <w:r>
              <w:rPr>
                <w:b/>
              </w:rPr>
              <w:t>unbelief</w:t>
            </w:r>
            <w:r>
              <w:t>.</w:t>
            </w:r>
          </w:p>
        </w:tc>
        <w:tc>
          <w:tcPr>
            <w:tcW w:type="dxa" w:w="2880"/>
            <w:tcW w:w="7920" w:type="dxa"/>
          </w:tcPr>
          <w:p>
            <w:pPr>
              <w:spacing w:line="480" w:lineRule="auto"/>
            </w:pPr>
            <w:r>
              <w:t>Obeŋ inyi oremik ihanio egyamita arryai dia nyo obeŋi isi iruhi jihonyi.</w:t>
            </w:r>
          </w:p>
        </w:tc>
        <w:tc>
          <w:tcPr>
            <w:tcW w:type="dxa" w:w="2880"/>
            <w:vAlign w:val="center"/>
            <w:tcW w:w="1440" w:type="dxa"/>
          </w:tcPr>
          <w:p>
            <w:pPr>
              <w:jc w:val="center"/>
            </w:pPr>
            <w:r>
              <w:t>☐</w:t>
            </w:r>
          </w:p>
        </w:tc>
      </w:tr>
      <w:tr>
        <w:tc>
          <w:tcPr>
            <w:tcW w:type="dxa" w:w="2880"/>
            <w:tcW w:w="7920" w:type="dxa"/>
          </w:tcPr>
          <w:p>
            <w:r>
              <w:rPr>
                <w:b/>
              </w:rPr>
              <w:t>Mark 9:24</w:t>
            </w:r>
          </w:p>
        </w:tc>
        <w:tc>
          <w:tcPr>
            <w:tcW w:type="dxa" w:w="2880"/>
            <w:tcW w:w="7920" w:type="dxa"/>
          </w:tcPr>
          <w:p>
            <w:r>
              <w:rPr>
                <w:b/>
              </w:rPr>
              <w:t>Marko 9:24</w:t>
            </w:r>
          </w:p>
        </w:tc>
        <w:tc>
          <w:tcPr>
            <w:tcW w:type="dxa" w:w="2880"/>
            <w:tcW w:w="1440" w:type="dxa"/>
          </w:tcPr>
          <w:p>
            <w:pPr>
              <w:jc w:val="center"/>
            </w:pPr>
            <w:r>
              <w:rPr>
                <w:b/>
              </w:rPr>
              <w:t>OK</w:t>
            </w:r>
          </w:p>
        </w:tc>
      </w:tr>
      <w:tr>
        <w:tc>
          <w:tcPr>
            <w:tcW w:type="dxa" w:w="2880"/>
            <w:tcW w:w="7920" w:type="dxa"/>
          </w:tcPr>
          <w:p>
            <w:pPr>
              <w:spacing w:line="480" w:lineRule="auto"/>
            </w:pPr>
            <w:r>
              <w:t xml:space="preserve">Immediately the father of the child cried out and said, "I believe! Help my </w:t>
            </w:r>
            <w:r>
              <w:rPr>
                <w:b/>
              </w:rPr>
              <w:t>unbelief</w:t>
            </w:r>
            <w:r>
              <w:t>!"</w:t>
            </w:r>
          </w:p>
        </w:tc>
        <w:tc>
          <w:tcPr>
            <w:tcW w:type="dxa" w:w="2880"/>
            <w:tcW w:w="7920" w:type="dxa"/>
          </w:tcPr>
          <w:p>
            <w:pPr>
              <w:spacing w:line="480" w:lineRule="auto"/>
            </w:pPr>
            <w:r>
              <w:t>Teyya teyya ette monye hito ilulwo ojo, Hobu eruk ni ahode. Ofonik neruk jihoŋ.</w:t>
            </w:r>
          </w:p>
        </w:tc>
        <w:tc>
          <w:tcPr>
            <w:tcW w:type="dxa" w:w="2880"/>
            <w:vAlign w:val="center"/>
            <w:tcW w:w="1440" w:type="dxa"/>
          </w:tcPr>
          <w:p>
            <w:pPr>
              <w:jc w:val="center"/>
            </w:pPr>
            <w:r>
              <w:t>☐</w:t>
            </w:r>
          </w:p>
        </w:tc>
      </w:tr>
      <w:tr>
        <w:tc>
          <w:tcPr>
            <w:tcW w:type="dxa" w:w="2880"/>
            <w:tcW w:w="7920" w:type="dxa"/>
          </w:tcPr>
          <w:p>
            <w:r>
              <w:rPr>
                <w:b/>
              </w:rPr>
              <w:t>Mark 16:14</w:t>
            </w:r>
          </w:p>
        </w:tc>
        <w:tc>
          <w:tcPr>
            <w:tcW w:type="dxa" w:w="2880"/>
            <w:tcW w:w="7920" w:type="dxa"/>
          </w:tcPr>
          <w:p>
            <w:r>
              <w:rPr>
                <w:b/>
              </w:rPr>
              <w:t>Marko 16:14</w:t>
            </w:r>
          </w:p>
        </w:tc>
        <w:tc>
          <w:tcPr>
            <w:tcW w:type="dxa" w:w="2880"/>
            <w:tcW w:w="1440" w:type="dxa"/>
          </w:tcPr>
          <w:p>
            <w:pPr>
              <w:jc w:val="center"/>
            </w:pPr>
            <w:r>
              <w:rPr>
                <w:b/>
              </w:rPr>
              <w:t>OK</w:t>
            </w:r>
          </w:p>
        </w:tc>
      </w:tr>
      <w:tr>
        <w:tc>
          <w:tcPr>
            <w:tcW w:type="dxa" w:w="2880"/>
            <w:tcW w:w="7920" w:type="dxa"/>
          </w:tcPr>
          <w:p>
            <w:pPr>
              <w:spacing w:line="480" w:lineRule="auto"/>
            </w:pPr>
            <w:r>
              <w:t xml:space="preserve">Jesus later appeared to the eleven as they were reclining at the table, and he rebuked them for their </w:t>
            </w:r>
            <w:r>
              <w:rPr>
                <w:b/>
              </w:rPr>
              <w:t>unbelief</w:t>
            </w:r>
            <w:r>
              <w:t xml:space="preserve"> and hardness of heart, because they did not believe those who saw him after he rose from the dead.</w:t>
            </w:r>
          </w:p>
        </w:tc>
        <w:tc>
          <w:tcPr>
            <w:tcW w:type="dxa" w:w="2880"/>
            <w:tcW w:w="7920" w:type="dxa"/>
          </w:tcPr>
          <w:p>
            <w:pPr>
              <w:spacing w:line="480" w:lineRule="auto"/>
            </w:pPr>
            <w:r>
              <w:t>Ihalu oleyo Yesu jyo leyiyanak honyi ’tomon habotye hoŋiye isi. Ette inyi isiŋyo isi ta nabyaŋan hosi iruk iko ta nagolon tajya hosi, nyo obeŋi isi iruhi jyo hul igonyuni’to inyi libuhu inyi to ye.</w:t>
            </w:r>
          </w:p>
        </w:tc>
        <w:tc>
          <w:tcPr>
            <w:tcW w:type="dxa" w:w="2880"/>
            <w:vAlign w:val="center"/>
            <w:tcW w:w="1440" w:type="dxa"/>
          </w:tcPr>
          <w:p>
            <w:pPr>
              <w:jc w:val="center"/>
            </w:pPr>
            <w:r>
              <w:t>☐</w:t>
            </w:r>
          </w:p>
        </w:tc>
      </w:tr>
      <w:tr>
        <w:tc>
          <w:tcPr>
            <w:tcW w:type="dxa" w:w="2880"/>
            <w:tcW w:w="7920" w:type="dxa"/>
          </w:tcPr>
          <w:p>
            <w:r>
              <w:rPr>
                <w:b/>
              </w:rPr>
              <w:t>Romans 3:3</w:t>
            </w:r>
          </w:p>
        </w:tc>
        <w:tc>
          <w:tcPr>
            <w:tcW w:type="dxa" w:w="2880"/>
            <w:tcW w:w="7920" w:type="dxa"/>
          </w:tcPr>
          <w:p>
            <w:r>
              <w:rPr>
                <w:b/>
              </w:rPr>
              <w:t>Roma 3:3</w:t>
            </w:r>
          </w:p>
        </w:tc>
        <w:tc>
          <w:tcPr>
            <w:tcW w:type="dxa" w:w="2880"/>
            <w:tcW w:w="1440" w:type="dxa"/>
          </w:tcPr>
          <w:p>
            <w:pPr>
              <w:jc w:val="center"/>
            </w:pPr>
            <w:r>
              <w:rPr>
                <w:b/>
              </w:rPr>
              <w:t>OK</w:t>
            </w:r>
          </w:p>
        </w:tc>
      </w:tr>
      <w:tr>
        <w:tc>
          <w:tcPr>
            <w:tcW w:type="dxa" w:w="2880"/>
            <w:tcW w:w="7920" w:type="dxa"/>
          </w:tcPr>
          <w:p>
            <w:pPr>
              <w:spacing w:line="480" w:lineRule="auto"/>
            </w:pPr>
            <w:r>
              <w:t xml:space="preserve">For what if some Jews were without faith? Will their </w:t>
            </w:r>
            <w:r>
              <w:rPr>
                <w:b/>
              </w:rPr>
              <w:t>unbelief</w:t>
            </w:r>
            <w:r>
              <w:t xml:space="preserve"> nullify God's faithfulness?</w:t>
            </w:r>
          </w:p>
        </w:tc>
        <w:tc>
          <w:tcPr>
            <w:tcW w:type="dxa" w:w="2880"/>
            <w:tcW w:w="7920" w:type="dxa"/>
          </w:tcPr>
          <w:p>
            <w:pPr>
              <w:spacing w:line="480" w:lineRule="auto"/>
            </w:pPr>
            <w:r>
              <w:t>Buo alla abeŋi omuk hulosi ogottierek asayyo Hollum hunia; itahutak ati inyi jio, obeŋ adi Hollum ogottiere ekenita honyi?</w:t>
            </w:r>
          </w:p>
        </w:tc>
        <w:tc>
          <w:tcPr>
            <w:tcW w:type="dxa" w:w="2880"/>
            <w:vAlign w:val="center"/>
            <w:tcW w:w="1440" w:type="dxa"/>
          </w:tcPr>
          <w:p>
            <w:pPr>
              <w:jc w:val="center"/>
            </w:pPr>
            <w:r>
              <w:t>☐</w:t>
            </w:r>
          </w:p>
        </w:tc>
      </w:tr>
      <w:tr>
        <w:tc>
          <w:tcPr>
            <w:tcW w:type="dxa" w:w="2880"/>
            <w:tcW w:w="7920" w:type="dxa"/>
          </w:tcPr>
          <w:p>
            <w:r>
              <w:rPr>
                <w:b/>
              </w:rPr>
              <w:t>Romans 11:20</w:t>
            </w:r>
          </w:p>
        </w:tc>
        <w:tc>
          <w:tcPr>
            <w:tcW w:type="dxa" w:w="2880"/>
            <w:tcW w:w="7920" w:type="dxa"/>
          </w:tcPr>
          <w:p>
            <w:r>
              <w:rPr>
                <w:b/>
              </w:rPr>
              <w:t>Roma 11:20</w:t>
            </w:r>
          </w:p>
        </w:tc>
        <w:tc>
          <w:tcPr>
            <w:tcW w:type="dxa" w:w="2880"/>
            <w:tcW w:w="1440" w:type="dxa"/>
          </w:tcPr>
          <w:p>
            <w:pPr>
              <w:jc w:val="center"/>
            </w:pPr>
            <w:r>
              <w:rPr>
                <w:b/>
              </w:rPr>
              <w:t>OK</w:t>
            </w:r>
          </w:p>
        </w:tc>
      </w:tr>
      <w:tr>
        <w:tc>
          <w:tcPr>
            <w:tcW w:type="dxa" w:w="2880"/>
            <w:tcW w:w="7920" w:type="dxa"/>
          </w:tcPr>
          <w:p>
            <w:pPr>
              <w:spacing w:line="480" w:lineRule="auto"/>
            </w:pPr>
            <w:r>
              <w:t xml:space="preserve">That is true. Because of their </w:t>
            </w:r>
            <w:r>
              <w:rPr>
                <w:b/>
              </w:rPr>
              <w:t>unbelief</w:t>
            </w:r>
            <w:r>
              <w:t xml:space="preserve"> they were broken off, but you stand firm because of your faith. Do not be arrogant in your thoughts, but fear.</w:t>
            </w:r>
          </w:p>
        </w:tc>
        <w:tc>
          <w:tcPr>
            <w:tcW w:type="dxa" w:w="2880"/>
            <w:tcW w:w="7920" w:type="dxa"/>
          </w:tcPr>
          <w:p>
            <w:pPr>
              <w:spacing w:line="480" w:lineRule="auto"/>
            </w:pPr>
            <w:r>
              <w:t>Afe obis ania, ati igotuni nya isi addi nyo ta abyaŋan hosi iruk, bwo fe iwotyati tai ta neruk hama. Tania hetadarati ati abaŋata.</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2 Korinto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w:t>
            </w:r>
            <w:r>
              <w:rPr>
                <w:b/>
              </w:rPr>
              <w:t>unbelieving</w:t>
            </w:r>
            <w:r>
              <w:t xml:space="preserve"> minds. As a result, they are not able to see the light of the gospel of the glory of Christ, who is the image of God.</w:t>
            </w:r>
          </w:p>
        </w:tc>
        <w:tc>
          <w:tcPr>
            <w:tcW w:type="dxa" w:w="2880"/>
            <w:tcW w:w="7920" w:type="dxa"/>
          </w:tcPr>
          <w:p>
            <w:pPr>
              <w:spacing w:line="480" w:lineRule="auto"/>
            </w:pPr>
            <w:r>
              <w:t>Nyo itaŋodo hobu olo afau ana egigilita wati hul obeŋi iruhi, jo oŋida isi obeŋi igonyuni afaŋan ono asayyo hun oyiji’to huno akwatan ono Kristo, al iyyalarai’to iko Hollum.</w:t>
            </w:r>
          </w:p>
        </w:tc>
        <w:tc>
          <w:tcPr>
            <w:tcW w:type="dxa" w:w="2880"/>
            <w:vAlign w:val="center"/>
            <w:tcW w:w="1440" w:type="dxa"/>
          </w:tcPr>
          <w:p>
            <w:pPr>
              <w:jc w:val="center"/>
            </w:pPr>
            <w:r>
              <w:t>☐</w:t>
            </w:r>
          </w:p>
        </w:tc>
      </w:tr>
      <w:tr>
        <w:tc>
          <w:tcPr>
            <w:tcW w:type="dxa" w:w="2880"/>
            <w:tcW w:w="7920" w:type="dxa"/>
          </w:tcPr>
          <w:p>
            <w:r>
              <w:rPr>
                <w:b/>
              </w:rPr>
              <w:t>1 Timothy 1:13</w:t>
            </w:r>
          </w:p>
        </w:tc>
        <w:tc>
          <w:tcPr>
            <w:tcW w:type="dxa" w:w="2880"/>
            <w:tcW w:w="7920" w:type="dxa"/>
          </w:tcPr>
          <w:p>
            <w:r>
              <w:rPr>
                <w:b/>
              </w:rPr>
              <w:t>1 Timoteo 1:13</w:t>
            </w:r>
          </w:p>
        </w:tc>
        <w:tc>
          <w:tcPr>
            <w:tcW w:type="dxa" w:w="2880"/>
            <w:tcW w:w="1440" w:type="dxa"/>
          </w:tcPr>
          <w:p>
            <w:pPr>
              <w:jc w:val="center"/>
            </w:pPr>
            <w:r>
              <w:rPr>
                <w:b/>
              </w:rPr>
              <w:t>OK</w:t>
            </w:r>
          </w:p>
        </w:tc>
      </w:tr>
      <w:tr>
        <w:tc>
          <w:tcPr>
            <w:tcW w:type="dxa" w:w="2880"/>
            <w:tcW w:w="7920" w:type="dxa"/>
          </w:tcPr>
          <w:p>
            <w:pPr>
              <w:spacing w:line="480" w:lineRule="auto"/>
            </w:pPr>
            <w:r>
              <w:t xml:space="preserve">I was a blasphemer, a persecutor, and a violent man. But I received mercy because I acted ignorantly in </w:t>
            </w:r>
            <w:r>
              <w:rPr>
                <w:b/>
              </w:rPr>
              <w:t>unbelief</w:t>
            </w:r>
            <w:r>
              <w:t>.</w:t>
            </w:r>
          </w:p>
        </w:tc>
        <w:tc>
          <w:tcPr>
            <w:tcW w:type="dxa" w:w="2880"/>
            <w:tcW w:w="7920" w:type="dxa"/>
          </w:tcPr>
          <w:p>
            <w:pPr>
              <w:spacing w:line="480" w:lineRule="auto"/>
            </w:pPr>
            <w:r>
              <w:t>Ara nya ni ahamoroni Kristo bwo fe ahettigyamani honyi iko olorroho, ati anyurak ni amehino nyo ehanio nya ni ihwania ta abyaŋan mijana iko ta abyaŋan iruk.</w:t>
            </w:r>
          </w:p>
        </w:tc>
        <w:tc>
          <w:tcPr>
            <w:tcW w:type="dxa" w:w="2880"/>
            <w:vAlign w:val="center"/>
            <w:tcW w:w="1440" w:type="dxa"/>
          </w:tcPr>
          <w:p>
            <w:pPr>
              <w:jc w:val="center"/>
            </w:pPr>
            <w:r>
              <w:t>☐</w:t>
            </w:r>
          </w:p>
        </w:tc>
      </w:tr>
      <w:tr>
        <w:tc>
          <w:tcPr>
            <w:tcW w:type="dxa" w:w="2880"/>
            <w:tcW w:w="7920" w:type="dxa"/>
          </w:tcPr>
          <w:p>
            <w:r>
              <w:rPr>
                <w:b/>
              </w:rPr>
              <w:t>Titus 1:15</w:t>
            </w:r>
          </w:p>
        </w:tc>
        <w:tc>
          <w:tcPr>
            <w:tcW w:type="dxa" w:w="2880"/>
            <w:tcW w:w="7920" w:type="dxa"/>
          </w:tcPr>
          <w:p>
            <w:r>
              <w:rPr>
                <w:b/>
              </w:rPr>
              <w:t>Tito 1:15</w:t>
            </w:r>
          </w:p>
        </w:tc>
        <w:tc>
          <w:tcPr>
            <w:tcW w:type="dxa" w:w="2880"/>
            <w:tcW w:w="1440" w:type="dxa"/>
          </w:tcPr>
          <w:p>
            <w:pPr>
              <w:jc w:val="center"/>
            </w:pPr>
            <w:r>
              <w:rPr>
                <w:b/>
              </w:rPr>
              <w:t>OK</w:t>
            </w:r>
          </w:p>
        </w:tc>
      </w:tr>
      <w:tr>
        <w:tc>
          <w:tcPr>
            <w:tcW w:type="dxa" w:w="2880"/>
            <w:tcW w:w="7920" w:type="dxa"/>
          </w:tcPr>
          <w:p>
            <w:pPr>
              <w:spacing w:line="480" w:lineRule="auto"/>
            </w:pPr>
            <w:r>
              <w:t xml:space="preserve">To those who are pure, all things are pure. But to those who are corrupt and </w:t>
            </w:r>
            <w:r>
              <w:rPr>
                <w:b/>
              </w:rPr>
              <w:t>unbelieving</w:t>
            </w:r>
            <w:r>
              <w:t>, nothing is pure, but both their minds and their consciences have been corrupted.</w:t>
            </w:r>
          </w:p>
        </w:tc>
        <w:tc>
          <w:tcPr>
            <w:tcW w:type="dxa" w:w="2880"/>
            <w:tcW w:w="7920" w:type="dxa"/>
          </w:tcPr>
          <w:p>
            <w:pPr>
              <w:spacing w:line="480" w:lineRule="auto"/>
            </w:pPr>
            <w:r>
              <w:t>Jyo laati hul olibori’to, olibori erre daŋ. Ati jyo lebwatak iko hul obeŋi iruhi, iboti erre daŋ nyo iboti egigilita hosi bwo fe atajya hosi.</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Ebrei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evil heart of </w:t>
            </w:r>
            <w:r>
              <w:rPr>
                <w:b/>
              </w:rPr>
              <w:t>unbelief</w:t>
            </w:r>
            <w:r>
              <w:t>, a heart that turns away from the living God.</w:t>
            </w:r>
          </w:p>
        </w:tc>
        <w:tc>
          <w:tcPr>
            <w:tcW w:type="dxa" w:w="2880"/>
            <w:tcW w:w="7920" w:type="dxa"/>
          </w:tcPr>
          <w:p>
            <w:pPr>
              <w:spacing w:line="480" w:lineRule="auto"/>
            </w:pPr>
            <w:r>
              <w:t>Illarak hoŋ ihumata irrirrya, ŋadi obo owon ihiji hatai iko ataji on orroho, on obeŋ’to iruk, an itadihu’to inyi addi jyo Hollum al isu’to.</w:t>
            </w:r>
          </w:p>
        </w:tc>
        <w:tc>
          <w:tcPr>
            <w:tcW w:type="dxa" w:w="2880"/>
            <w:vAlign w:val="center"/>
            <w:tcW w:w="1440" w:type="dxa"/>
          </w:tcPr>
          <w:p>
            <w:pPr>
              <w:jc w:val="center"/>
            </w:pPr>
            <w:r>
              <w:t>☐</w:t>
            </w:r>
          </w:p>
        </w:tc>
      </w:tr>
    </w:tbl>
    <w:p>
      <w:pPr>
        <w:pStyle w:val="Heading1"/>
        <w:spacing w:before="0"/>
      </w:pPr>
      <w:r>
        <w:t>will (of God)</w:t>
      </w:r>
    </w:p>
    <w:p>
      <w:r/>
      <w:r>
        <w:t>This phrase can mean:</w:t>
      </w:r>
      <w:r/>
      <w:r/>
    </w:p>
    <w:p>
      <w:pPr>
        <w:pStyle w:val="ListBullet"/>
        <w:spacing w:line="240" w:lineRule="auto"/>
        <w:ind w:left="720"/>
      </w:pPr>
      <w:r/>
      <w:r>
        <w:t>What God desires.</w:t>
      </w:r>
      <w:r/>
    </w:p>
    <w:p>
      <w:pPr>
        <w:pStyle w:val="ListBullet"/>
        <w:spacing w:line="240" w:lineRule="auto"/>
        <w:ind w:left="720"/>
      </w:pPr>
      <w:r/>
      <w:r>
        <w:t>What God plans for the rest of his creation.</w:t>
      </w:r>
      <w:r/>
    </w:p>
    <w:p>
      <w:pPr>
        <w:pStyle w:val="ListBullet"/>
        <w:spacing w:line="240" w:lineRule="auto"/>
        <w:ind w:left="720"/>
      </w:pPr>
      <w:r/>
      <w:r>
        <w:t>God’s purpose.</w:t>
      </w:r>
      <w:r/>
    </w:p>
    <w:p>
      <w:pPr>
        <w:pStyle w:val="ListBullet"/>
        <w:spacing w:line="240" w:lineRule="auto"/>
        <w:ind w:left="720"/>
      </w:pPr>
      <w:r/>
      <w:r>
        <w:t>What is pleasing to God.</w:t>
      </w:r>
      <w:r/>
    </w:p>
    <w:p>
      <w:pPr>
        <w:pStyle w:val="ListBullet"/>
        <w:spacing w:line="240" w:lineRule="auto" w:after="0"/>
        <w:ind w:left="720"/>
      </w:pPr>
      <w:r/>
      <w:r>
        <w:t>How God wants people to respond to him.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6:10</w:t>
            </w:r>
          </w:p>
        </w:tc>
        <w:tc>
          <w:tcPr>
            <w:tcW w:type="dxa" w:w="2880"/>
            <w:tcW w:w="7920" w:type="dxa"/>
          </w:tcPr>
          <w:p>
            <w:r>
              <w:rPr>
                <w:b/>
              </w:rPr>
              <w:t>Matteyo 6:10</w:t>
            </w:r>
          </w:p>
        </w:tc>
        <w:tc>
          <w:tcPr>
            <w:tcW w:type="dxa" w:w="2880"/>
            <w:tcW w:w="1440" w:type="dxa"/>
          </w:tcPr>
          <w:p>
            <w:pPr>
              <w:jc w:val="center"/>
            </w:pPr>
            <w:r>
              <w:rPr>
                <w:b/>
              </w:rPr>
              <w:t>OK</w:t>
            </w:r>
          </w:p>
        </w:tc>
      </w:tr>
      <w:tr>
        <w:tc>
          <w:tcPr>
            <w:tcW w:type="dxa" w:w="2880"/>
            <w:tcW w:w="7920" w:type="dxa"/>
          </w:tcPr>
          <w:p>
            <w:pPr>
              <w:spacing w:line="480" w:lineRule="auto"/>
            </w:pPr>
            <w:r>
              <w:t xml:space="preserve">May your kingdom come.May </w:t>
            </w:r>
            <w:r>
              <w:rPr>
                <w:b/>
              </w:rPr>
              <w:t>your will</w:t>
            </w:r>
            <w:r>
              <w:t xml:space="preserve"> be done on earth as it is in heaven.</w:t>
            </w:r>
          </w:p>
        </w:tc>
        <w:tc>
          <w:tcPr>
            <w:tcW w:type="dxa" w:w="2880"/>
            <w:tcW w:w="7920" w:type="dxa"/>
          </w:tcPr>
          <w:p>
            <w:pPr>
              <w:spacing w:line="480" w:lineRule="auto"/>
            </w:pPr>
            <w:r>
              <w:t>Hetettu olobye hoi. Hetehaniehe awahan hoi lifau ihwa ihanie lidou.</w:t>
            </w:r>
          </w:p>
        </w:tc>
        <w:tc>
          <w:tcPr>
            <w:tcW w:type="dxa" w:w="2880"/>
            <w:vAlign w:val="center"/>
            <w:tcW w:w="1440" w:type="dxa"/>
          </w:tcPr>
          <w:p>
            <w:pPr>
              <w:jc w:val="center"/>
            </w:pPr>
            <w:r>
              <w:t>☐</w:t>
            </w:r>
          </w:p>
        </w:tc>
      </w:tr>
      <w:tr>
        <w:tc>
          <w:tcPr>
            <w:tcW w:type="dxa" w:w="2880"/>
            <w:tcW w:w="7920" w:type="dxa"/>
          </w:tcPr>
          <w:p>
            <w:r>
              <w:rPr>
                <w:b/>
              </w:rPr>
              <w:t>Matthew 7:21</w:t>
            </w:r>
          </w:p>
        </w:tc>
        <w:tc>
          <w:tcPr>
            <w:tcW w:type="dxa" w:w="2880"/>
            <w:tcW w:w="7920" w:type="dxa"/>
          </w:tcPr>
          <w:p>
            <w:r>
              <w:rPr>
                <w:b/>
              </w:rPr>
              <w:t>Matteyo 7:21</w:t>
            </w:r>
          </w:p>
        </w:tc>
        <w:tc>
          <w:tcPr>
            <w:tcW w:type="dxa" w:w="2880"/>
            <w:tcW w:w="1440" w:type="dxa"/>
          </w:tcPr>
          <w:p>
            <w:pPr>
              <w:jc w:val="center"/>
            </w:pPr>
            <w:r>
              <w:rPr>
                <w:b/>
              </w:rPr>
              <w:t>OK</w:t>
            </w:r>
          </w:p>
        </w:tc>
      </w:tr>
      <w:tr>
        <w:tc>
          <w:tcPr>
            <w:tcW w:type="dxa" w:w="2880"/>
            <w:tcW w:w="7920" w:type="dxa"/>
          </w:tcPr>
          <w:p>
            <w:pPr>
              <w:spacing w:line="480" w:lineRule="auto"/>
            </w:pPr>
            <w:r>
              <w:t xml:space="preserve">Not everyone who says to me, 'Lord, Lord,' will enter into the kingdom of heaven, but only those who do the </w:t>
            </w:r>
            <w:r>
              <w:rPr>
                <w:b/>
              </w:rPr>
              <w:t>will of my Father</w:t>
            </w:r>
            <w:r>
              <w:t xml:space="preserve"> who is in heaven.</w:t>
            </w:r>
          </w:p>
        </w:tc>
        <w:tc>
          <w:tcPr>
            <w:tcW w:type="dxa" w:w="2880"/>
            <w:tcW w:w="7920" w:type="dxa"/>
          </w:tcPr>
          <w:p>
            <w:pPr>
              <w:spacing w:line="480" w:lineRule="auto"/>
            </w:pPr>
            <w:r>
              <w:t>Obeŋi adi laati daŋ hul ojori’to jihoŋ, Hobu, Hobu, ojiŋani lidou, ati ojiŋak adi lya al ihanio’to awahan ono Monyoŋ ette dou.</w:t>
            </w:r>
          </w:p>
        </w:tc>
        <w:tc>
          <w:tcPr>
            <w:tcW w:type="dxa" w:w="2880"/>
            <w:vAlign w:val="center"/>
            <w:tcW w:w="1440" w:type="dxa"/>
          </w:tcPr>
          <w:p>
            <w:pPr>
              <w:jc w:val="center"/>
            </w:pPr>
            <w:r>
              <w:t>☐</w:t>
            </w:r>
          </w:p>
        </w:tc>
      </w:tr>
      <w:tr>
        <w:tc>
          <w:tcPr>
            <w:tcW w:type="dxa" w:w="2880"/>
            <w:tcW w:w="7920" w:type="dxa"/>
          </w:tcPr>
          <w:p>
            <w:r>
              <w:rPr>
                <w:b/>
              </w:rPr>
              <w:t>Mark 3:35</w:t>
            </w:r>
          </w:p>
        </w:tc>
        <w:tc>
          <w:tcPr>
            <w:tcW w:type="dxa" w:w="2880"/>
            <w:tcW w:w="7920" w:type="dxa"/>
          </w:tcPr>
          <w:p>
            <w:r>
              <w:rPr>
                <w:b/>
              </w:rPr>
              <w:t>Marko 3:35</w:t>
            </w:r>
          </w:p>
        </w:tc>
        <w:tc>
          <w:tcPr>
            <w:tcW w:type="dxa" w:w="2880"/>
            <w:tcW w:w="1440" w:type="dxa"/>
          </w:tcPr>
          <w:p>
            <w:pPr>
              <w:jc w:val="center"/>
            </w:pPr>
            <w:r>
              <w:rPr>
                <w:b/>
              </w:rPr>
              <w:t>OK</w:t>
            </w:r>
          </w:p>
        </w:tc>
      </w:tr>
      <w:tr>
        <w:tc>
          <w:tcPr>
            <w:tcW w:type="dxa" w:w="2880"/>
            <w:tcW w:w="7920" w:type="dxa"/>
          </w:tcPr>
          <w:p>
            <w:pPr>
              <w:spacing w:line="480" w:lineRule="auto"/>
            </w:pPr>
            <w:r>
              <w:t xml:space="preserve">For whoever does the </w:t>
            </w:r>
            <w:r>
              <w:rPr>
                <w:b/>
              </w:rPr>
              <w:t>will of God</w:t>
            </w:r>
            <w:r>
              <w:t>, that person is my brother, and sister, and mother."</w:t>
            </w:r>
          </w:p>
        </w:tc>
        <w:tc>
          <w:tcPr>
            <w:tcW w:type="dxa" w:w="2880"/>
            <w:tcW w:w="7920" w:type="dxa"/>
          </w:tcPr>
          <w:p>
            <w:pPr>
              <w:spacing w:line="480" w:lineRule="auto"/>
            </w:pPr>
            <w:r>
              <w:t>Hul ihanie’to awahan ono Hollum arai hya illarak hoŋ iko haniarak hoŋ ojo iyaŋ.</w:t>
            </w:r>
          </w:p>
        </w:tc>
        <w:tc>
          <w:tcPr>
            <w:tcW w:type="dxa" w:w="2880"/>
            <w:vAlign w:val="center"/>
            <w:tcW w:w="1440" w:type="dxa"/>
          </w:tcPr>
          <w:p>
            <w:pPr>
              <w:jc w:val="center"/>
            </w:pPr>
            <w:r>
              <w:t>☐</w:t>
            </w:r>
          </w:p>
        </w:tc>
      </w:tr>
      <w:tr>
        <w:tc>
          <w:tcPr>
            <w:tcW w:type="dxa" w:w="2880"/>
            <w:tcW w:w="7920" w:type="dxa"/>
          </w:tcPr>
          <w:p>
            <w:r>
              <w:rPr>
                <w:b/>
              </w:rPr>
              <w:t>John 6:40</w:t>
            </w:r>
          </w:p>
        </w:tc>
        <w:tc>
          <w:tcPr>
            <w:tcW w:type="dxa" w:w="2880"/>
            <w:tcW w:w="7920" w:type="dxa"/>
          </w:tcPr>
          <w:p>
            <w:r>
              <w:rPr>
                <w:b/>
              </w:rPr>
              <w:t>Yoane 6:40</w:t>
            </w:r>
          </w:p>
        </w:tc>
        <w:tc>
          <w:tcPr>
            <w:tcW w:type="dxa" w:w="2880"/>
            <w:tcW w:w="1440" w:type="dxa"/>
          </w:tcPr>
          <w:p>
            <w:pPr>
              <w:jc w:val="center"/>
            </w:pPr>
            <w:r>
              <w:rPr>
                <w:b/>
              </w:rPr>
              <w:t>OK</w:t>
            </w:r>
          </w:p>
        </w:tc>
      </w:tr>
      <w:tr>
        <w:tc>
          <w:tcPr>
            <w:tcW w:type="dxa" w:w="2880"/>
            <w:tcW w:w="7920" w:type="dxa"/>
          </w:tcPr>
          <w:p>
            <w:pPr>
              <w:spacing w:line="480" w:lineRule="auto"/>
            </w:pPr>
            <w:r>
              <w:t xml:space="preserve">For this is the </w:t>
            </w:r>
            <w:r>
              <w:rPr>
                <w:b/>
              </w:rPr>
              <w:t>will of my Father</w:t>
            </w:r>
            <w:r>
              <w:t>, that everyone who sees the Son and believes in him will have eternal life and I will raise him up on the last day."</w:t>
            </w:r>
          </w:p>
        </w:tc>
        <w:tc>
          <w:tcPr>
            <w:tcW w:type="dxa" w:w="2880"/>
            <w:tcW w:w="7920" w:type="dxa"/>
          </w:tcPr>
          <w:p>
            <w:pPr>
              <w:spacing w:line="480" w:lineRule="auto"/>
            </w:pPr>
            <w:r>
              <w:t>Nyo awahan ono Monyoŋ ana, jyo hulya hul omijye’to Lonyi bwo fe iruhi jihonyi owoni iko nesu on osyo fur bwo etubuhu adi ni isi iholoŋ an isidori afau.</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Roma 12:2</w:t>
            </w:r>
          </w:p>
        </w:tc>
        <w:tc>
          <w:tcPr>
            <w:tcW w:type="dxa" w:w="2880"/>
            <w:tcW w:w="1440" w:type="dxa"/>
          </w:tcPr>
          <w:p>
            <w:pPr>
              <w:jc w:val="center"/>
            </w:pPr>
            <w:r>
              <w:rPr>
                <w:b/>
              </w:rPr>
              <w:t>OK</w:t>
            </w:r>
          </w:p>
        </w:tc>
      </w:tr>
      <w:tr>
        <w:tc>
          <w:tcPr>
            <w:tcW w:type="dxa" w:w="2880"/>
            <w:tcW w:w="7920" w:type="dxa"/>
          </w:tcPr>
          <w:p>
            <w:pPr>
              <w:spacing w:line="480" w:lineRule="auto"/>
            </w:pPr>
            <w:r>
              <w:t xml:space="preserve">Do not be conformed to this world, but be transformed by the renewal of your mind. Do this so that you can test and approve what is the good, acceptable, and perfect </w:t>
            </w:r>
            <w:r>
              <w:rPr>
                <w:b/>
              </w:rPr>
              <w:t>will of God</w:t>
            </w:r>
            <w:r>
              <w:t>.</w:t>
            </w:r>
          </w:p>
        </w:tc>
        <w:tc>
          <w:tcPr>
            <w:tcW w:type="dxa" w:w="2880"/>
            <w:tcW w:w="7920" w:type="dxa"/>
          </w:tcPr>
          <w:p>
            <w:pPr>
              <w:spacing w:line="480" w:lineRule="auto"/>
            </w:pPr>
            <w:r>
              <w:t>Hemohina jyo afau ana ati omohina jyo amanya hatai aŋejuk te eloico ono egigilita hatai jo oŋida itai inyurana bwo fe ijifatyete awahan ono Hollum nyo oyyu inyi bwo fe obis.</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1 Korinto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apostle by the </w:t>
            </w:r>
            <w:r>
              <w:rPr>
                <w:b/>
              </w:rPr>
              <w:t>will of God</w:t>
            </w:r>
            <w:r>
              <w:t>, and Sosthenes our brother,</w:t>
            </w:r>
          </w:p>
        </w:tc>
        <w:tc>
          <w:tcPr>
            <w:tcW w:type="dxa" w:w="2880"/>
            <w:tcW w:w="7920" w:type="dxa"/>
          </w:tcPr>
          <w:p>
            <w:pPr>
              <w:spacing w:line="480" w:lineRule="auto"/>
            </w:pPr>
            <w:r>
              <w:t>Ani Paulo inya iloŋuni ta awahan ono Hollum irari alefahata olo Yesu Kristo, iko Sosetena illa hohoi.</w:t>
            </w:r>
          </w:p>
        </w:tc>
        <w:tc>
          <w:tcPr>
            <w:tcW w:type="dxa" w:w="2880"/>
            <w:vAlign w:val="center"/>
            <w:tcW w:w="1440" w:type="dxa"/>
          </w:tcPr>
          <w:p>
            <w:pPr>
              <w:jc w:val="center"/>
            </w:pPr>
            <w:r>
              <w:t>☐</w:t>
            </w:r>
          </w:p>
        </w:tc>
      </w:tr>
      <w:tr>
        <w:tc>
          <w:tcPr>
            <w:tcW w:type="dxa" w:w="2880"/>
            <w:tcW w:w="7920" w:type="dxa"/>
          </w:tcPr>
          <w:p>
            <w:r>
              <w:rPr>
                <w:b/>
              </w:rPr>
              <w:t>2 Corinthians 8:5</w:t>
            </w:r>
          </w:p>
        </w:tc>
        <w:tc>
          <w:tcPr>
            <w:tcW w:type="dxa" w:w="2880"/>
            <w:tcW w:w="7920" w:type="dxa"/>
          </w:tcPr>
          <w:p>
            <w:r>
              <w:rPr>
                <w:b/>
              </w:rPr>
              <w:t>2 Korinto 8:5</w:t>
            </w:r>
          </w:p>
        </w:tc>
        <w:tc>
          <w:tcPr>
            <w:tcW w:type="dxa" w:w="2880"/>
            <w:tcW w:w="1440" w:type="dxa"/>
          </w:tcPr>
          <w:p>
            <w:pPr>
              <w:jc w:val="center"/>
            </w:pPr>
            <w:r>
              <w:rPr>
                <w:b/>
              </w:rPr>
              <w:t>OK</w:t>
            </w:r>
          </w:p>
        </w:tc>
      </w:tr>
      <w:tr>
        <w:tc>
          <w:tcPr>
            <w:tcW w:type="dxa" w:w="2880"/>
            <w:tcW w:w="7920" w:type="dxa"/>
          </w:tcPr>
          <w:p>
            <w:pPr>
              <w:spacing w:line="480" w:lineRule="auto"/>
            </w:pPr>
            <w:r>
              <w:t xml:space="preserve">This did not happen as we had hoped, but they first gave themselves to the Lord and then to us by the </w:t>
            </w:r>
            <w:r>
              <w:rPr>
                <w:b/>
              </w:rPr>
              <w:t>will of God</w:t>
            </w:r>
            <w:r>
              <w:t>.</w:t>
            </w:r>
          </w:p>
        </w:tc>
        <w:tc>
          <w:tcPr>
            <w:tcW w:type="dxa" w:w="2880"/>
            <w:tcW w:w="7920" w:type="dxa"/>
          </w:tcPr>
          <w:p>
            <w:pPr>
              <w:spacing w:line="480" w:lineRule="auto"/>
            </w:pPr>
            <w:r>
              <w:t>Isyori isi agalihini egigilita hohoi, ati ahosyere isyori isi ahwattek hosi jyo Hobu iko jihohoi ihaniere awahan ono Hollum.</w:t>
            </w:r>
          </w:p>
        </w:tc>
        <w:tc>
          <w:tcPr>
            <w:tcW w:type="dxa" w:w="2880"/>
            <w:vAlign w:val="center"/>
            <w:tcW w:w="1440" w:type="dxa"/>
          </w:tcPr>
          <w:p>
            <w:pPr>
              <w:jc w:val="center"/>
            </w:pPr>
            <w:r>
              <w:t>☐</w:t>
            </w:r>
          </w:p>
        </w:tc>
      </w:tr>
      <w:tr>
        <w:tc>
          <w:tcPr>
            <w:tcW w:type="dxa" w:w="2880"/>
            <w:tcW w:w="7920" w:type="dxa"/>
          </w:tcPr>
          <w:p>
            <w:r>
              <w:rPr>
                <w:b/>
              </w:rPr>
              <w:t>Galatians 1:4</w:t>
            </w:r>
          </w:p>
        </w:tc>
        <w:tc>
          <w:tcPr>
            <w:tcW w:type="dxa" w:w="2880"/>
            <w:tcW w:w="7920" w:type="dxa"/>
          </w:tcPr>
          <w:p>
            <w:r>
              <w:rPr>
                <w:b/>
              </w:rPr>
              <w:t>Galatia 1:4</w:t>
            </w:r>
          </w:p>
        </w:tc>
        <w:tc>
          <w:tcPr>
            <w:tcW w:type="dxa" w:w="2880"/>
            <w:tcW w:w="1440" w:type="dxa"/>
          </w:tcPr>
          <w:p>
            <w:pPr>
              <w:jc w:val="center"/>
            </w:pPr>
            <w:r>
              <w:rPr>
                <w:b/>
              </w:rPr>
              <w:t>OK</w:t>
            </w:r>
          </w:p>
        </w:tc>
      </w:tr>
      <w:tr>
        <w:tc>
          <w:tcPr>
            <w:tcW w:type="dxa" w:w="2880"/>
            <w:tcW w:w="7920" w:type="dxa"/>
          </w:tcPr>
          <w:p>
            <w:pPr>
              <w:spacing w:line="480" w:lineRule="auto"/>
            </w:pPr>
            <w:r>
              <w:t xml:space="preserve">who gave himself for our sins so that he might deliver us from this present evil age, according to the </w:t>
            </w:r>
            <w:r>
              <w:rPr>
                <w:b/>
              </w:rPr>
              <w:t>will of our God</w:t>
            </w:r>
            <w:r>
              <w:t xml:space="preserve"> and Father:</w:t>
            </w:r>
          </w:p>
        </w:tc>
        <w:tc>
          <w:tcPr>
            <w:tcW w:type="dxa" w:w="2880"/>
            <w:tcW w:w="7920" w:type="dxa"/>
          </w:tcPr>
          <w:p>
            <w:pPr>
              <w:spacing w:line="480" w:lineRule="auto"/>
            </w:pPr>
            <w:r>
              <w:t>Nyo inyi nya alya al isyo’to ahwan honyi te eyyata hohoi, italahuniere hohoi t’ehiji wati hul orrohoji’to hulo, nyo ara nya ana awahan ono Hollum Monye hohoi.</w:t>
            </w:r>
          </w:p>
        </w:tc>
        <w:tc>
          <w:tcPr>
            <w:tcW w:type="dxa" w:w="2880"/>
            <w:vAlign w:val="center"/>
            <w:tcW w:w="1440" w:type="dxa"/>
          </w:tcPr>
          <w:p>
            <w:pPr>
              <w:jc w:val="center"/>
            </w:pPr>
            <w:r>
              <w:t>☐</w:t>
            </w:r>
          </w:p>
        </w:tc>
      </w:tr>
      <w:tr>
        <w:tc>
          <w:tcPr>
            <w:tcW w:type="dxa" w:w="2880"/>
            <w:tcW w:w="7920" w:type="dxa"/>
          </w:tcPr>
          <w:p>
            <w:r>
              <w:rPr>
                <w:b/>
              </w:rPr>
              <w:t>Ephesians 6:6</w:t>
            </w:r>
          </w:p>
        </w:tc>
        <w:tc>
          <w:tcPr>
            <w:tcW w:type="dxa" w:w="2880"/>
            <w:tcW w:w="7920" w:type="dxa"/>
          </w:tcPr>
          <w:p>
            <w:r>
              <w:rPr>
                <w:b/>
              </w:rPr>
              <w:t>Efiso 6:6</w:t>
            </w:r>
          </w:p>
        </w:tc>
        <w:tc>
          <w:tcPr>
            <w:tcW w:type="dxa" w:w="2880"/>
            <w:tcW w:w="1440" w:type="dxa"/>
          </w:tcPr>
          <w:p>
            <w:pPr>
              <w:jc w:val="center"/>
            </w:pPr>
            <w:r>
              <w:rPr>
                <w:b/>
              </w:rPr>
              <w:t>OK</w:t>
            </w:r>
          </w:p>
        </w:tc>
      </w:tr>
      <w:tr>
        <w:tc>
          <w:tcPr>
            <w:tcW w:type="dxa" w:w="2880"/>
            <w:tcW w:w="7920" w:type="dxa"/>
          </w:tcPr>
          <w:p>
            <w:pPr>
              <w:spacing w:line="480" w:lineRule="auto"/>
            </w:pPr>
            <w:r>
              <w:t xml:space="preserve">Be obedient not only when your masters are watching, in order to please them. Instead, be obedient as slaves of Christ, who do the </w:t>
            </w:r>
            <w:r>
              <w:rPr>
                <w:b/>
              </w:rPr>
              <w:t>will of God</w:t>
            </w:r>
            <w:r>
              <w:t xml:space="preserve"> from your heart.</w:t>
            </w:r>
          </w:p>
        </w:tc>
        <w:tc>
          <w:tcPr>
            <w:tcW w:type="dxa" w:w="2880"/>
            <w:tcW w:w="7920" w:type="dxa"/>
          </w:tcPr>
          <w:p>
            <w:pPr>
              <w:spacing w:line="480" w:lineRule="auto"/>
            </w:pPr>
            <w:r>
              <w:t>Oŋida ibyaŋata tai igyamati ta abaŋi hoŋite wati itamunori isi. Ati igyamati ihwa apiti hulo Kristo hul ihanie’to awahan Hollum ta atajya hosi.</w:t>
            </w:r>
          </w:p>
        </w:tc>
        <w:tc>
          <w:tcPr>
            <w:tcW w:type="dxa" w:w="2880"/>
            <w:vAlign w:val="center"/>
            <w:tcW w:w="1440" w:type="dxa"/>
          </w:tcPr>
          <w:p>
            <w:pPr>
              <w:jc w:val="center"/>
            </w:pPr>
            <w:r>
              <w:t>☐</w:t>
            </w:r>
          </w:p>
        </w:tc>
      </w:tr>
      <w:tr>
        <w:tc>
          <w:tcPr>
            <w:tcW w:type="dxa" w:w="2880"/>
            <w:tcW w:w="7920" w:type="dxa"/>
          </w:tcPr>
          <w:p>
            <w:r>
              <w:rPr>
                <w:b/>
              </w:rPr>
              <w:t>Colossians 4:12</w:t>
            </w:r>
          </w:p>
        </w:tc>
        <w:tc>
          <w:tcPr>
            <w:tcW w:type="dxa" w:w="2880"/>
            <w:tcW w:w="7920" w:type="dxa"/>
          </w:tcPr>
          <w:p>
            <w:r>
              <w:rPr>
                <w:b/>
              </w:rPr>
              <w:t>Kolose 4:12</w:t>
            </w:r>
          </w:p>
        </w:tc>
        <w:tc>
          <w:tcPr>
            <w:tcW w:type="dxa" w:w="2880"/>
            <w:tcW w:w="1440" w:type="dxa"/>
          </w:tcPr>
          <w:p>
            <w:pPr>
              <w:jc w:val="center"/>
            </w:pPr>
            <w:r>
              <w:rPr>
                <w:b/>
              </w:rPr>
              <w:t>OK</w:t>
            </w:r>
          </w:p>
        </w:tc>
      </w:tr>
      <w:tr>
        <w:tc>
          <w:tcPr>
            <w:tcW w:type="dxa" w:w="2880"/>
            <w:tcW w:w="7920" w:type="dxa"/>
          </w:tcPr>
          <w:p>
            <w:pPr>
              <w:spacing w:line="480" w:lineRule="auto"/>
            </w:pPr>
            <w:r>
              <w:t xml:space="preserve">Epaphras greets you. He is one of you and a slave of Christ Jesus. He always strives for you in prayer, so that you may stand complete and fully assured in all the </w:t>
            </w:r>
            <w:r>
              <w:rPr>
                <w:b/>
              </w:rPr>
              <w:t>will of God</w:t>
            </w:r>
            <w:r>
              <w:t>.</w:t>
            </w:r>
          </w:p>
        </w:tc>
        <w:tc>
          <w:tcPr>
            <w:tcW w:type="dxa" w:w="2880"/>
            <w:tcW w:w="7920" w:type="dxa"/>
          </w:tcPr>
          <w:p>
            <w:pPr>
              <w:spacing w:line="480" w:lineRule="auto"/>
            </w:pPr>
            <w:r>
              <w:t>Itifonya Epafro itai al ara ahalatai bwo fe apit olo Yesu Kristo. Omojo inyi bebe tetai te efiriwa jo oŋida itai iwotyati on oyyu bwo fe itasiruna awahan ono Hollum.</w:t>
            </w:r>
          </w:p>
        </w:tc>
        <w:tc>
          <w:tcPr>
            <w:tcW w:type="dxa" w:w="2880"/>
            <w:vAlign w:val="center"/>
            <w:tcW w:w="1440" w:type="dxa"/>
          </w:tcPr>
          <w:p>
            <w:pPr>
              <w:jc w:val="center"/>
            </w:pPr>
            <w:r>
              <w:t>☐</w:t>
            </w:r>
          </w:p>
        </w:tc>
      </w:tr>
      <w:tr>
        <w:tc>
          <w:tcPr>
            <w:tcW w:type="dxa" w:w="2880"/>
            <w:tcW w:w="7920" w:type="dxa"/>
          </w:tcPr>
          <w:p>
            <w:r>
              <w:rPr>
                <w:b/>
              </w:rPr>
              <w:t>1 Thessalonians 5:18</w:t>
            </w:r>
          </w:p>
        </w:tc>
        <w:tc>
          <w:tcPr>
            <w:tcW w:type="dxa" w:w="2880"/>
            <w:tcW w:w="7920" w:type="dxa"/>
          </w:tcPr>
          <w:p>
            <w:r>
              <w:rPr>
                <w:b/>
              </w:rPr>
              <w:t>1 Tesalonika 5:18</w:t>
            </w:r>
          </w:p>
        </w:tc>
        <w:tc>
          <w:tcPr>
            <w:tcW w:type="dxa" w:w="2880"/>
            <w:tcW w:w="1440" w:type="dxa"/>
          </w:tcPr>
          <w:p>
            <w:pPr>
              <w:jc w:val="center"/>
            </w:pPr>
            <w:r>
              <w:rPr>
                <w:b/>
              </w:rPr>
              <w:t>OK</w:t>
            </w:r>
          </w:p>
        </w:tc>
      </w:tr>
      <w:tr>
        <w:tc>
          <w:tcPr>
            <w:tcW w:type="dxa" w:w="2880"/>
            <w:tcW w:w="7920" w:type="dxa"/>
          </w:tcPr>
          <w:p>
            <w:pPr>
              <w:spacing w:line="480" w:lineRule="auto"/>
            </w:pPr>
            <w:r>
              <w:t xml:space="preserve">In everything give thanks. For this is the </w:t>
            </w:r>
            <w:r>
              <w:rPr>
                <w:b/>
              </w:rPr>
              <w:t>will of God</w:t>
            </w:r>
            <w:r>
              <w:t xml:space="preserve"> in Christ Jesus for you.</w:t>
            </w:r>
          </w:p>
        </w:tc>
        <w:tc>
          <w:tcPr>
            <w:tcW w:type="dxa" w:w="2880"/>
            <w:tcW w:w="7920" w:type="dxa"/>
          </w:tcPr>
          <w:p>
            <w:pPr>
              <w:spacing w:line="480" w:lineRule="auto"/>
            </w:pPr>
            <w:r>
              <w:t>Isyatta ahumo te erre daŋ, nyo ara ana awahan ono Hollum tetai to Yesu Kristo.</w:t>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2 Timoteo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t>
            </w:r>
            <w:r>
              <w:rPr>
                <w:b/>
              </w:rPr>
              <w:t>will of God</w:t>
            </w:r>
            <w:r>
              <w:t>, according to the promise of the life that is in Christ Jesus,</w:t>
            </w:r>
          </w:p>
        </w:tc>
        <w:tc>
          <w:tcPr>
            <w:tcW w:type="dxa" w:w="2880"/>
            <w:tcW w:w="7920" w:type="dxa"/>
          </w:tcPr>
          <w:p>
            <w:pPr>
              <w:spacing w:line="480" w:lineRule="auto"/>
            </w:pPr>
            <w:r>
              <w:t>Ani Paulo efahata olo Yesu Kristo ta awahan ono Hollum bwo te ecorit ono nesu on owon’to jyo Yesu Kristo,</w:t>
            </w:r>
          </w:p>
        </w:tc>
        <w:tc>
          <w:tcPr>
            <w:tcW w:type="dxa" w:w="2880"/>
            <w:vAlign w:val="center"/>
            <w:tcW w:w="1440" w:type="dxa"/>
          </w:tcPr>
          <w:p>
            <w:pPr>
              <w:jc w:val="center"/>
            </w:pPr>
            <w:r>
              <w:t>☐</w:t>
            </w:r>
          </w:p>
        </w:tc>
      </w:tr>
      <w:tr>
        <w:tc>
          <w:tcPr>
            <w:tcW w:type="dxa" w:w="2880"/>
            <w:tcW w:w="7920" w:type="dxa"/>
          </w:tcPr>
          <w:p>
            <w:r>
              <w:rPr>
                <w:b/>
              </w:rPr>
              <w:t>Hebrews 10:36</w:t>
            </w:r>
          </w:p>
        </w:tc>
        <w:tc>
          <w:tcPr>
            <w:tcW w:type="dxa" w:w="2880"/>
            <w:tcW w:w="7920" w:type="dxa"/>
          </w:tcPr>
          <w:p>
            <w:r>
              <w:rPr>
                <w:b/>
              </w:rPr>
              <w:t>Ebrei 10:36</w:t>
            </w:r>
          </w:p>
        </w:tc>
        <w:tc>
          <w:tcPr>
            <w:tcW w:type="dxa" w:w="2880"/>
            <w:tcW w:w="1440" w:type="dxa"/>
          </w:tcPr>
          <w:p>
            <w:pPr>
              <w:jc w:val="center"/>
            </w:pPr>
            <w:r>
              <w:rPr>
                <w:b/>
              </w:rPr>
              <w:t>OK</w:t>
            </w:r>
          </w:p>
        </w:tc>
      </w:tr>
      <w:tr>
        <w:tc>
          <w:tcPr>
            <w:tcW w:type="dxa" w:w="2880"/>
            <w:tcW w:w="7920" w:type="dxa"/>
          </w:tcPr>
          <w:p>
            <w:pPr>
              <w:spacing w:line="480" w:lineRule="auto"/>
            </w:pPr>
            <w:r>
              <w:t xml:space="preserve">For you need perseverance so that when you have done the </w:t>
            </w:r>
            <w:r>
              <w:rPr>
                <w:b/>
              </w:rPr>
              <w:t>will of God</w:t>
            </w:r>
            <w:r>
              <w:t>, you will receive what he has promised.</w:t>
              <w:br/>
              <w:br/>
            </w:r>
          </w:p>
        </w:tc>
        <w:tc>
          <w:tcPr>
            <w:tcW w:type="dxa" w:w="2880"/>
            <w:tcW w:w="7920" w:type="dxa"/>
          </w:tcPr>
          <w:p>
            <w:pPr>
              <w:spacing w:line="480" w:lineRule="auto"/>
            </w:pPr>
            <w:r>
              <w:t>Oŋida owon adihan tajya jihatai jo al ihaniete tai awahan Hollum inyurana adi itai ecoriti.</w:t>
            </w:r>
          </w:p>
        </w:tc>
        <w:tc>
          <w:tcPr>
            <w:tcW w:type="dxa" w:w="2880"/>
            <w:vAlign w:val="center"/>
            <w:tcW w:w="1440" w:type="dxa"/>
          </w:tcPr>
          <w:p>
            <w:pPr>
              <w:jc w:val="center"/>
            </w:pPr>
            <w:r>
              <w:t>☐</w:t>
            </w:r>
          </w:p>
        </w:tc>
      </w:tr>
      <w:tr>
        <w:tc>
          <w:tcPr>
            <w:tcW w:type="dxa" w:w="2880"/>
            <w:tcW w:w="7920" w:type="dxa"/>
          </w:tcPr>
          <w:p>
            <w:r>
              <w:rPr>
                <w:b/>
              </w:rPr>
              <w:t>1 Peter 4:2</w:t>
            </w:r>
          </w:p>
        </w:tc>
        <w:tc>
          <w:tcPr>
            <w:tcW w:type="dxa" w:w="2880"/>
            <w:tcW w:w="7920" w:type="dxa"/>
          </w:tcPr>
          <w:p>
            <w:r>
              <w:rPr>
                <w:b/>
              </w:rPr>
              <w:t>1 Petro 4:2</w:t>
            </w:r>
          </w:p>
        </w:tc>
        <w:tc>
          <w:tcPr>
            <w:tcW w:type="dxa" w:w="2880"/>
            <w:tcW w:w="1440" w:type="dxa"/>
          </w:tcPr>
          <w:p>
            <w:pPr>
              <w:jc w:val="center"/>
            </w:pPr>
            <w:r>
              <w:rPr>
                <w:b/>
              </w:rPr>
              <w:t>OK</w:t>
            </w:r>
          </w:p>
        </w:tc>
      </w:tr>
      <w:tr>
        <w:tc>
          <w:tcPr>
            <w:tcW w:type="dxa" w:w="2880"/>
            <w:tcW w:w="7920" w:type="dxa"/>
          </w:tcPr>
          <w:p>
            <w:pPr>
              <w:spacing w:line="480" w:lineRule="auto"/>
            </w:pPr>
            <w:r>
              <w:t>As a result, such a person, for the rest of his time in the flesh, no longer lives for men's desires, but for God's will.</w:t>
            </w:r>
          </w:p>
        </w:tc>
        <w:tc>
          <w:tcPr>
            <w:tcW w:type="dxa" w:w="2880"/>
            <w:tcW w:w="7920" w:type="dxa"/>
          </w:tcPr>
          <w:p>
            <w:pPr>
              <w:spacing w:line="480" w:lineRule="auto"/>
            </w:pPr>
            <w:r>
              <w:t>Tania to oŋitek huno harasai’to jihonyi amanya adi inyi ta awahan ono Hollum obyaŋara te ewahiti hutto hwan honyi.</w:t>
            </w:r>
          </w:p>
        </w:tc>
        <w:tc>
          <w:tcPr>
            <w:tcW w:type="dxa" w:w="2880"/>
            <w:vAlign w:val="center"/>
            <w:tcW w:w="1440" w:type="dxa"/>
          </w:tcPr>
          <w:p>
            <w:pPr>
              <w:jc w:val="center"/>
            </w:pPr>
            <w:r>
              <w:t>☐</w:t>
            </w:r>
          </w:p>
        </w:tc>
      </w:tr>
      <w:tr>
        <w:tc>
          <w:tcPr>
            <w:tcW w:type="dxa" w:w="2880"/>
            <w:tcW w:w="7920" w:type="dxa"/>
          </w:tcPr>
          <w:p>
            <w:r>
              <w:rPr>
                <w:b/>
              </w:rPr>
              <w:t>1 John 2:17</w:t>
            </w:r>
          </w:p>
        </w:tc>
        <w:tc>
          <w:tcPr>
            <w:tcW w:type="dxa" w:w="2880"/>
            <w:tcW w:w="7920" w:type="dxa"/>
          </w:tcPr>
          <w:p>
            <w:r>
              <w:rPr>
                <w:b/>
              </w:rPr>
              <w:t>1 Yoane 2:17</w:t>
            </w:r>
          </w:p>
        </w:tc>
        <w:tc>
          <w:tcPr>
            <w:tcW w:type="dxa" w:w="2880"/>
            <w:tcW w:w="1440" w:type="dxa"/>
          </w:tcPr>
          <w:p>
            <w:pPr>
              <w:jc w:val="center"/>
            </w:pPr>
            <w:r>
              <w:rPr>
                <w:b/>
              </w:rPr>
              <w:t>OK</w:t>
            </w:r>
          </w:p>
        </w:tc>
      </w:tr>
      <w:tr>
        <w:tc>
          <w:tcPr>
            <w:tcW w:type="dxa" w:w="2880"/>
            <w:tcW w:w="7920" w:type="dxa"/>
          </w:tcPr>
          <w:p>
            <w:pPr>
              <w:spacing w:line="480" w:lineRule="auto"/>
            </w:pPr>
            <w:r>
              <w:t xml:space="preserve">The world and its desire are passing away. But whoever does the </w:t>
            </w:r>
            <w:r>
              <w:rPr>
                <w:b/>
              </w:rPr>
              <w:t>will of God</w:t>
            </w:r>
            <w:r>
              <w:t xml:space="preserve"> will remain forever.</w:t>
            </w:r>
          </w:p>
        </w:tc>
        <w:tc>
          <w:tcPr>
            <w:tcW w:type="dxa" w:w="2880"/>
            <w:tcW w:w="7920" w:type="dxa"/>
          </w:tcPr>
          <w:p>
            <w:pPr>
              <w:spacing w:line="480" w:lineRule="auto"/>
            </w:pPr>
            <w:r>
              <w:t>Nyo isid adi afau iko ewahiti honyi ati lya al ihanio’to awahan ono Hollum amanya adi tulaŋ.</w:t>
            </w:r>
          </w:p>
        </w:tc>
        <w:tc>
          <w:tcPr>
            <w:tcW w:type="dxa" w:w="2880"/>
            <w:vAlign w:val="center"/>
            <w:tcW w:w="1440" w:type="dxa"/>
          </w:tcPr>
          <w:p>
            <w:pPr>
              <w:jc w:val="center"/>
            </w:pPr>
            <w:r>
              <w:t>☐</w:t>
            </w:r>
          </w:p>
        </w:tc>
      </w:tr>
    </w:tbl>
    <w:p>
      <w:pPr>
        <w:pStyle w:val="Heading1"/>
        <w:spacing w:before="0"/>
      </w:pPr>
      <w:r>
        <w:t>wisdom (G4678)</w:t>
      </w:r>
    </w:p>
    <w:p>
      <w:r/>
      <w:r>
        <w:t>This word can mean:</w:t>
      </w:r>
      <w:r/>
      <w:r/>
    </w:p>
    <w:p>
      <w:pPr>
        <w:pStyle w:val="ListBullet"/>
        <w:spacing w:line="240" w:lineRule="auto"/>
        <w:ind w:left="720"/>
      </w:pPr>
      <w:r/>
      <w:r>
        <w:t>Knowledge or skill.</w:t>
      </w:r>
      <w:r/>
    </w:p>
    <w:p>
      <w:pPr>
        <w:pStyle w:val="ListBullet"/>
        <w:spacing w:line="240" w:lineRule="auto"/>
        <w:ind w:left="720"/>
      </w:pPr>
      <w:r/>
      <w:r>
        <w:t>Intelligence or learning.</w:t>
      </w:r>
      <w:r/>
    </w:p>
    <w:p>
      <w:pPr>
        <w:pStyle w:val="ListBullet"/>
        <w:spacing w:line="240" w:lineRule="auto"/>
        <w:ind w:left="720"/>
      </w:pPr>
      <w:r/>
      <w:r>
        <w:t>Maturity.</w:t>
      </w:r>
      <w:r/>
    </w:p>
    <w:p>
      <w:pPr>
        <w:pStyle w:val="ListBullet"/>
        <w:spacing w:line="240" w:lineRule="auto"/>
        <w:ind w:left="720"/>
      </w:pPr>
      <w:r/>
      <w:r>
        <w:t>The ability to make good decisions.</w:t>
      </w:r>
      <w:r/>
    </w:p>
    <w:p>
      <w:pPr>
        <w:pStyle w:val="ListBullet"/>
        <w:spacing w:line="240" w:lineRule="auto"/>
        <w:ind w:left="720"/>
      </w:pPr>
      <w:r/>
      <w:r>
        <w:t>God’s own wisdom, which is complete.</w:t>
      </w:r>
      <w:r/>
      <w:r/>
    </w:p>
    <w:p>
      <w:pPr>
        <w:spacing w:after="0"/>
      </w:pPr>
      <w:r/>
      <w:r>
        <w:t>The New Testament distinguishes between human wisdom and godly wisdom. Human wisdom can include knowledge or intelligence, but also selfishness or pride. Godly wisdom benefits others.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13:54</w:t>
            </w:r>
          </w:p>
        </w:tc>
        <w:tc>
          <w:tcPr>
            <w:tcW w:type="dxa" w:w="2880"/>
            <w:tcW w:w="7920" w:type="dxa"/>
          </w:tcPr>
          <w:p>
            <w:r>
              <w:rPr>
                <w:b/>
              </w:rPr>
              <w:t>Matteyo 13:54</w:t>
            </w:r>
          </w:p>
        </w:tc>
        <w:tc>
          <w:tcPr>
            <w:tcW w:type="dxa" w:w="2880"/>
            <w:tcW w:w="1440" w:type="dxa"/>
          </w:tcPr>
          <w:p>
            <w:pPr>
              <w:jc w:val="center"/>
            </w:pPr>
            <w:r>
              <w:rPr>
                <w:b/>
              </w:rPr>
              <w:t>OK</w:t>
            </w:r>
          </w:p>
        </w:tc>
      </w:tr>
      <w:tr>
        <w:tc>
          <w:tcPr>
            <w:tcW w:type="dxa" w:w="2880"/>
            <w:tcW w:w="7920" w:type="dxa"/>
          </w:tcPr>
          <w:p>
            <w:pPr>
              <w:spacing w:line="480" w:lineRule="auto"/>
            </w:pPr>
            <w:r>
              <w:t xml:space="preserve">Then Jesus entered his own region and taught the people in their synagogue. The result was that they were astonished and said, "Where does this man get his </w:t>
            </w:r>
            <w:r>
              <w:rPr>
                <w:b/>
              </w:rPr>
              <w:t>wisdom</w:t>
            </w:r>
            <w:r>
              <w:t xml:space="preserve"> and these miraculous powers from?</w:t>
            </w:r>
          </w:p>
        </w:tc>
        <w:tc>
          <w:tcPr>
            <w:tcW w:type="dxa" w:w="2880"/>
            <w:tcW w:w="7920" w:type="dxa"/>
          </w:tcPr>
          <w:p>
            <w:pPr>
              <w:spacing w:line="480" w:lineRule="auto"/>
            </w:pPr>
            <w:r>
              <w:t>Afany inyi ifau hosi ette ittiyenio ihaji imojit hosi bwo fe laati ette illilliha ette jaran, Orumak inyi olofyoro huna aja iko egyamita hun obolori’to huna?</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Marko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t>
            </w:r>
            <w:r>
              <w:rPr>
                <w:b/>
              </w:rPr>
              <w:t>wisdom</w:t>
            </w:r>
            <w:r>
              <w:t xml:space="preserve"> that has been given to him?" "What are these miracles that he does with his hands?"</w:t>
            </w:r>
          </w:p>
        </w:tc>
        <w:tc>
          <w:tcPr>
            <w:tcW w:type="dxa" w:w="2880"/>
            <w:tcW w:w="7920" w:type="dxa"/>
          </w:tcPr>
          <w:p>
            <w:pPr>
              <w:spacing w:line="480" w:lineRule="auto"/>
            </w:pPr>
            <w:r>
              <w:t>Ninya lattu sabato ette inyi itteryo ittiyenio ihaji imojit, ette laati illilliha bebe al itaniŋuni isi inyi. Ojori isi, Orumak inyi ettiyenita hunia aja? Aŋai omijak atulo alya erre huna? Aŋai ihanio inyi edwariti hun obolori’to?</w:t>
            </w:r>
          </w:p>
        </w:tc>
        <w:tc>
          <w:tcPr>
            <w:tcW w:type="dxa" w:w="2880"/>
            <w:vAlign w:val="center"/>
            <w:tcW w:w="1440" w:type="dxa"/>
          </w:tcPr>
          <w:p>
            <w:pPr>
              <w:jc w:val="center"/>
            </w:pPr>
            <w:r>
              <w:t>☐</w:t>
            </w:r>
          </w:p>
        </w:tc>
      </w:tr>
      <w:tr>
        <w:tc>
          <w:tcPr>
            <w:tcW w:type="dxa" w:w="2880"/>
            <w:tcW w:w="7920" w:type="dxa"/>
          </w:tcPr>
          <w:p>
            <w:r>
              <w:rPr>
                <w:b/>
              </w:rPr>
              <w:t>Luke 2:40</w:t>
            </w:r>
          </w:p>
        </w:tc>
        <w:tc>
          <w:tcPr>
            <w:tcW w:type="dxa" w:w="2880"/>
            <w:tcW w:w="7920" w:type="dxa"/>
          </w:tcPr>
          <w:p>
            <w:r>
              <w:rPr>
                <w:b/>
              </w:rPr>
              <w:t>Luka 2:40</w:t>
            </w:r>
          </w:p>
        </w:tc>
        <w:tc>
          <w:tcPr>
            <w:tcW w:type="dxa" w:w="2880"/>
            <w:tcW w:w="1440" w:type="dxa"/>
          </w:tcPr>
          <w:p>
            <w:pPr>
              <w:jc w:val="center"/>
            </w:pPr>
            <w:r>
              <w:rPr>
                <w:b/>
              </w:rPr>
              <w:t>OK</w:t>
            </w:r>
          </w:p>
        </w:tc>
      </w:tr>
      <w:tr>
        <w:tc>
          <w:tcPr>
            <w:tcW w:type="dxa" w:w="2880"/>
            <w:tcW w:w="7920" w:type="dxa"/>
          </w:tcPr>
          <w:p>
            <w:pPr>
              <w:spacing w:line="480" w:lineRule="auto"/>
            </w:pPr>
            <w:r>
              <w:t xml:space="preserve">The child grew and became strong; he was full of </w:t>
            </w:r>
            <w:r>
              <w:rPr>
                <w:b/>
              </w:rPr>
              <w:t>wisdom</w:t>
            </w:r>
            <w:r>
              <w:t>, and the grace of God was upon him.</w:t>
            </w:r>
          </w:p>
        </w:tc>
        <w:tc>
          <w:tcPr>
            <w:tcW w:type="dxa" w:w="2880"/>
            <w:tcW w:w="7920" w:type="dxa"/>
          </w:tcPr>
          <w:p>
            <w:pPr>
              <w:spacing w:line="480" w:lineRule="auto"/>
            </w:pPr>
            <w:r>
              <w:t>Oboboloro nya leito alya ol ogol ette wanan iko nolofyoro bwo fe ifut inyi iko amehino ono Hollum.</w:t>
            </w:r>
          </w:p>
        </w:tc>
        <w:tc>
          <w:tcPr>
            <w:tcW w:type="dxa" w:w="2880"/>
            <w:vAlign w:val="center"/>
            <w:tcW w:w="1440" w:type="dxa"/>
          </w:tcPr>
          <w:p>
            <w:pPr>
              <w:jc w:val="center"/>
            </w:pPr>
            <w:r>
              <w:t>☐</w:t>
            </w:r>
          </w:p>
        </w:tc>
      </w:tr>
      <w:tr>
        <w:tc>
          <w:tcPr>
            <w:tcW w:type="dxa" w:w="2880"/>
            <w:tcW w:w="7920" w:type="dxa"/>
          </w:tcPr>
          <w:p>
            <w:r>
              <w:rPr>
                <w:b/>
              </w:rPr>
              <w:t>Acts 6:3</w:t>
            </w:r>
          </w:p>
        </w:tc>
        <w:tc>
          <w:tcPr>
            <w:tcW w:type="dxa" w:w="2880"/>
            <w:tcW w:w="7920" w:type="dxa"/>
          </w:tcPr>
          <w:p>
            <w:r>
              <w:rPr>
                <w:b/>
              </w:rPr>
              <w:t>Ehanita 6:3</w:t>
            </w:r>
          </w:p>
        </w:tc>
        <w:tc>
          <w:tcPr>
            <w:tcW w:type="dxa" w:w="2880"/>
            <w:tcW w:w="1440" w:type="dxa"/>
          </w:tcPr>
          <w:p>
            <w:pPr>
              <w:jc w:val="center"/>
            </w:pPr>
            <w:r>
              <w:rPr>
                <w:b/>
              </w:rPr>
              <w:t>OK</w:t>
            </w:r>
          </w:p>
        </w:tc>
      </w:tr>
      <w:tr>
        <w:tc>
          <w:tcPr>
            <w:tcW w:type="dxa" w:w="2880"/>
            <w:tcW w:w="7920" w:type="dxa"/>
          </w:tcPr>
          <w:p>
            <w:pPr>
              <w:spacing w:line="480" w:lineRule="auto"/>
            </w:pPr>
            <w:r>
              <w:t xml:space="preserve">You should therefore choose, brothers, seven men from among yourselves, men of good reputation, full of the Spirit and of </w:t>
            </w:r>
            <w:r>
              <w:rPr>
                <w:b/>
              </w:rPr>
              <w:t>wisdom</w:t>
            </w:r>
            <w:r>
              <w:t>, whom we may appoint over this business.</w:t>
            </w:r>
          </w:p>
        </w:tc>
        <w:tc>
          <w:tcPr>
            <w:tcW w:type="dxa" w:w="2880"/>
            <w:tcW w:w="7920" w:type="dxa"/>
          </w:tcPr>
          <w:p>
            <w:pPr>
              <w:spacing w:line="480" w:lineRule="auto"/>
            </w:pPr>
            <w:r>
              <w:t>Tania hotto hulo, onyimuna tehiji hatai aati hattarik hul oyiji bwo ifuti iko Oloyiri bwo olofyoro ligyamari egyama ana.</w:t>
            </w:r>
          </w:p>
        </w:tc>
        <w:tc>
          <w:tcPr>
            <w:tcW w:type="dxa" w:w="2880"/>
            <w:vAlign w:val="center"/>
            <w:tcW w:w="1440" w:type="dxa"/>
          </w:tcPr>
          <w:p>
            <w:pPr>
              <w:jc w:val="center"/>
            </w:pPr>
            <w:r>
              <w:t>☐</w:t>
            </w:r>
          </w:p>
        </w:tc>
      </w:tr>
      <w:tr>
        <w:tc>
          <w:tcPr>
            <w:tcW w:type="dxa" w:w="2880"/>
            <w:tcW w:w="7920" w:type="dxa"/>
          </w:tcPr>
          <w:p>
            <w:r>
              <w:rPr>
                <w:b/>
              </w:rPr>
              <w:t>Romans 11:33</w:t>
            </w:r>
          </w:p>
        </w:tc>
        <w:tc>
          <w:tcPr>
            <w:tcW w:type="dxa" w:w="2880"/>
            <w:tcW w:w="7920" w:type="dxa"/>
          </w:tcPr>
          <w:p>
            <w:r>
              <w:rPr>
                <w:b/>
              </w:rPr>
              <w:t>Roma 11:33</w:t>
            </w:r>
          </w:p>
        </w:tc>
        <w:tc>
          <w:tcPr>
            <w:tcW w:type="dxa" w:w="2880"/>
            <w:tcW w:w="1440" w:type="dxa"/>
          </w:tcPr>
          <w:p>
            <w:pPr>
              <w:jc w:val="center"/>
            </w:pPr>
            <w:r>
              <w:rPr>
                <w:b/>
              </w:rPr>
              <w:t>OK</w:t>
            </w:r>
          </w:p>
        </w:tc>
      </w:tr>
      <w:tr>
        <w:tc>
          <w:tcPr>
            <w:tcW w:type="dxa" w:w="2880"/>
            <w:tcW w:w="7920" w:type="dxa"/>
          </w:tcPr>
          <w:p>
            <w:pPr>
              <w:spacing w:line="480" w:lineRule="auto"/>
            </w:pPr>
            <w:r>
              <w:t xml:space="preserve">Oh, the depth of the riches both of the </w:t>
            </w:r>
            <w:r>
              <w:rPr>
                <w:b/>
              </w:rPr>
              <w:t>wisdom</w:t>
            </w:r>
            <w:r>
              <w:t xml:space="preserve"> and the knowledge of God! How unsearchable are his judgments, and his ways beyond discovering!</w:t>
            </w:r>
          </w:p>
        </w:tc>
        <w:tc>
          <w:tcPr>
            <w:tcW w:type="dxa" w:w="2880"/>
            <w:tcW w:w="7920" w:type="dxa"/>
          </w:tcPr>
          <w:p>
            <w:pPr>
              <w:spacing w:line="480" w:lineRule="auto"/>
            </w:pPr>
            <w:r>
              <w:t>Ahode obolori ebariti huno Hollum bebe iko ofyoro bwo amijana honyi. Ngai ol oremik’to mijana eŋotiti honyi? Bwo fe ŋai ol oremik’to mijana ehanita honyi?</w:t>
            </w:r>
          </w:p>
        </w:tc>
        <w:tc>
          <w:tcPr>
            <w:tcW w:type="dxa" w:w="2880"/>
            <w:vAlign w:val="center"/>
            <w:tcW w:w="1440" w:type="dxa"/>
          </w:tcPr>
          <w:p>
            <w:pPr>
              <w:jc w:val="center"/>
            </w:pPr>
            <w:r>
              <w:t>☐</w:t>
            </w:r>
          </w:p>
        </w:tc>
      </w:tr>
      <w:tr>
        <w:tc>
          <w:tcPr>
            <w:tcW w:type="dxa" w:w="2880"/>
            <w:tcW w:w="7920" w:type="dxa"/>
          </w:tcPr>
          <w:p>
            <w:r>
              <w:rPr>
                <w:b/>
              </w:rPr>
              <w:t>1 Corinthians 1:20</w:t>
            </w:r>
          </w:p>
        </w:tc>
        <w:tc>
          <w:tcPr>
            <w:tcW w:type="dxa" w:w="2880"/>
            <w:tcW w:w="7920" w:type="dxa"/>
          </w:tcPr>
          <w:p>
            <w:r>
              <w:rPr>
                <w:b/>
              </w:rPr>
              <w:t>1 Korinto 1:20</w:t>
            </w:r>
          </w:p>
        </w:tc>
        <w:tc>
          <w:tcPr>
            <w:tcW w:type="dxa" w:w="2880"/>
            <w:tcW w:w="1440" w:type="dxa"/>
          </w:tcPr>
          <w:p>
            <w:pPr>
              <w:jc w:val="center"/>
            </w:pPr>
            <w:r>
              <w:rPr>
                <w:b/>
              </w:rPr>
              <w:t>OK</w:t>
            </w:r>
          </w:p>
        </w:tc>
      </w:tr>
      <w:tr>
        <w:tc>
          <w:tcPr>
            <w:tcW w:type="dxa" w:w="2880"/>
            <w:tcW w:w="7920" w:type="dxa"/>
          </w:tcPr>
          <w:p>
            <w:pPr>
              <w:spacing w:line="480" w:lineRule="auto"/>
            </w:pPr>
            <w:r>
              <w:t xml:space="preserve">Where is the wise person? Where is the scholar? Where is the debater of this world? Has not God turned the </w:t>
            </w:r>
            <w:r>
              <w:rPr>
                <w:b/>
              </w:rPr>
              <w:t>wisdom</w:t>
            </w:r>
            <w:r>
              <w:t xml:space="preserve"> of the world into foolishness?</w:t>
            </w:r>
          </w:p>
        </w:tc>
        <w:tc>
          <w:tcPr>
            <w:tcW w:type="dxa" w:w="2880"/>
            <w:tcW w:w="7920" w:type="dxa"/>
          </w:tcPr>
          <w:p>
            <w:pPr>
              <w:spacing w:line="480" w:lineRule="auto"/>
            </w:pPr>
            <w:r>
              <w:t>Tali alofyorojoni? Tali legyoroni? Tali attifyani olo ofyoro huno nelahaji ana? Itisita Hollum ofyoro huno aati hutta fau ana.</w:t>
            </w:r>
          </w:p>
        </w:tc>
        <w:tc>
          <w:tcPr>
            <w:tcW w:type="dxa" w:w="2880"/>
            <w:vAlign w:val="center"/>
            <w:tcW w:w="1440" w:type="dxa"/>
          </w:tcPr>
          <w:p>
            <w:pPr>
              <w:jc w:val="center"/>
            </w:pPr>
            <w:r>
              <w:t>☐</w:t>
            </w:r>
          </w:p>
        </w:tc>
      </w:tr>
      <w:tr>
        <w:tc>
          <w:tcPr>
            <w:tcW w:type="dxa" w:w="2880"/>
            <w:tcW w:w="7920" w:type="dxa"/>
          </w:tcPr>
          <w:p>
            <w:r>
              <w:rPr>
                <w:b/>
              </w:rPr>
              <w:t>1 Corinthians 2:6</w:t>
            </w:r>
          </w:p>
        </w:tc>
        <w:tc>
          <w:tcPr>
            <w:tcW w:type="dxa" w:w="2880"/>
            <w:tcW w:w="7920" w:type="dxa"/>
          </w:tcPr>
          <w:p>
            <w:r>
              <w:rPr>
                <w:b/>
              </w:rPr>
              <w:t>1 Korinto 2:6</w:t>
            </w:r>
          </w:p>
        </w:tc>
        <w:tc>
          <w:tcPr>
            <w:tcW w:type="dxa" w:w="2880"/>
            <w:tcW w:w="1440" w:type="dxa"/>
          </w:tcPr>
          <w:p>
            <w:pPr>
              <w:jc w:val="center"/>
            </w:pPr>
            <w:r>
              <w:rPr>
                <w:b/>
              </w:rPr>
              <w:t>OK</w:t>
            </w:r>
          </w:p>
        </w:tc>
      </w:tr>
      <w:tr>
        <w:tc>
          <w:tcPr>
            <w:tcW w:type="dxa" w:w="2880"/>
            <w:tcW w:w="7920" w:type="dxa"/>
          </w:tcPr>
          <w:p>
            <w:pPr>
              <w:spacing w:line="480" w:lineRule="auto"/>
            </w:pPr>
            <w:r>
              <w:t xml:space="preserve">Now we do speak </w:t>
            </w:r>
            <w:r>
              <w:rPr>
                <w:b/>
              </w:rPr>
              <w:t>wisdom</w:t>
            </w:r>
            <w:r>
              <w:t xml:space="preserve"> among the mature, but not the </w:t>
            </w:r>
            <w:r>
              <w:rPr>
                <w:b/>
              </w:rPr>
              <w:t>wisdom</w:t>
            </w:r>
            <w:r>
              <w:t xml:space="preserve"> of this world, or of the rulers of this age, who are passing away.</w:t>
            </w:r>
          </w:p>
        </w:tc>
        <w:tc>
          <w:tcPr>
            <w:tcW w:type="dxa" w:w="2880"/>
            <w:tcW w:w="7920" w:type="dxa"/>
          </w:tcPr>
          <w:p>
            <w:pPr>
              <w:spacing w:line="480" w:lineRule="auto"/>
            </w:pPr>
            <w:r>
              <w:t>Ati ekyana hohoi ekyanita huno olofyoro ihiji wati hul obolo neruk hosi, ati obeŋi bu isi arai olofyoro huno afau ana kuyya bu huno eleittaha hulo afau ana nyo oyei adi isi.</w:t>
            </w:r>
          </w:p>
        </w:tc>
        <w:tc>
          <w:tcPr>
            <w:tcW w:type="dxa" w:w="2880"/>
            <w:vAlign w:val="center"/>
            <w:tcW w:w="1440" w:type="dxa"/>
          </w:tcPr>
          <w:p>
            <w:pPr>
              <w:jc w:val="center"/>
            </w:pPr>
            <w:r>
              <w:t>☐</w:t>
            </w:r>
          </w:p>
        </w:tc>
      </w:tr>
      <w:tr>
        <w:tc>
          <w:tcPr>
            <w:tcW w:type="dxa" w:w="2880"/>
            <w:tcW w:w="7920" w:type="dxa"/>
          </w:tcPr>
          <w:p>
            <w:r>
              <w:rPr>
                <w:b/>
              </w:rPr>
              <w:t>Ephesians 3:10</w:t>
            </w:r>
          </w:p>
        </w:tc>
        <w:tc>
          <w:tcPr>
            <w:tcW w:type="dxa" w:w="2880"/>
            <w:tcW w:w="7920" w:type="dxa"/>
          </w:tcPr>
          <w:p>
            <w:r>
              <w:rPr>
                <w:b/>
              </w:rPr>
              <w:t>Efiso 3:10</w:t>
            </w:r>
          </w:p>
        </w:tc>
        <w:tc>
          <w:tcPr>
            <w:tcW w:type="dxa" w:w="2880"/>
            <w:tcW w:w="1440" w:type="dxa"/>
          </w:tcPr>
          <w:p>
            <w:pPr>
              <w:jc w:val="center"/>
            </w:pPr>
            <w:r>
              <w:rPr>
                <w:b/>
              </w:rPr>
              <w:t>OK</w:t>
            </w:r>
          </w:p>
        </w:tc>
      </w:tr>
      <w:tr>
        <w:tc>
          <w:tcPr>
            <w:tcW w:type="dxa" w:w="2880"/>
            <w:tcW w:w="7920" w:type="dxa"/>
          </w:tcPr>
          <w:p>
            <w:pPr>
              <w:spacing w:line="480" w:lineRule="auto"/>
            </w:pPr>
            <w:r>
              <w:t xml:space="preserve">This plan was made known through the church so the rulers and authorities in the heavenly places would come to know the many-sided nature of the </w:t>
            </w:r>
            <w:r>
              <w:rPr>
                <w:b/>
              </w:rPr>
              <w:t>wisdom</w:t>
            </w:r>
            <w:r>
              <w:t xml:space="preserve"> of God.</w:t>
            </w:r>
          </w:p>
        </w:tc>
        <w:tc>
          <w:tcPr>
            <w:tcW w:type="dxa" w:w="2880"/>
            <w:tcW w:w="7920" w:type="dxa"/>
          </w:tcPr>
          <w:p>
            <w:pPr>
              <w:spacing w:line="480" w:lineRule="auto"/>
            </w:pPr>
            <w:r>
              <w:t>Jo oŋida ajohin iko anjelohyen hutte dou omijani ofyoro Hollum hun agalihini’to, hun italeyehini te egyama honyi iklesya.</w:t>
            </w:r>
          </w:p>
        </w:tc>
        <w:tc>
          <w:tcPr>
            <w:tcW w:type="dxa" w:w="2880"/>
            <w:vAlign w:val="center"/>
            <w:tcW w:w="1440" w:type="dxa"/>
          </w:tcPr>
          <w:p>
            <w:pPr>
              <w:jc w:val="center"/>
            </w:pPr>
            <w:r>
              <w:t>☐</w:t>
            </w:r>
          </w:p>
        </w:tc>
      </w:tr>
      <w:tr>
        <w:tc>
          <w:tcPr>
            <w:tcW w:type="dxa" w:w="2880"/>
            <w:tcW w:w="7920" w:type="dxa"/>
          </w:tcPr>
          <w:p>
            <w:r>
              <w:rPr>
                <w:b/>
              </w:rPr>
              <w:t>Colossians 1:9</w:t>
            </w:r>
          </w:p>
        </w:tc>
        <w:tc>
          <w:tcPr>
            <w:tcW w:type="dxa" w:w="2880"/>
            <w:tcW w:w="7920" w:type="dxa"/>
          </w:tcPr>
          <w:p>
            <w:r>
              <w:rPr>
                <w:b/>
              </w:rPr>
              <w:t>Kolose 1:9</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love, from the day we heard this we have not stopped praying for you. We pray that you will be filled with the knowledge of his will in all </w:t>
            </w:r>
            <w:r>
              <w:rPr>
                <w:b/>
              </w:rPr>
              <w:t>wisdom</w:t>
            </w:r>
            <w:r>
              <w:t xml:space="preserve"> and spiritual understanding,</w:t>
            </w:r>
          </w:p>
        </w:tc>
        <w:tc>
          <w:tcPr>
            <w:tcW w:type="dxa" w:w="2880"/>
            <w:tcW w:w="7920" w:type="dxa"/>
          </w:tcPr>
          <w:p>
            <w:pPr>
              <w:spacing w:line="480" w:lineRule="auto"/>
            </w:pPr>
            <w:r>
              <w:t>Tania to noloŋ ninya an etaniŋuniere hohoi eram ana ebeŋ hohoi epwak amojo tetai. Efiyo hohoi Hollum jo oŋida itai ifutata iko amijana wahan honyi bwo olofyoro itaniŋuniere erre huno Oloyiri,</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Kolose 4:5</w:t>
            </w:r>
          </w:p>
        </w:tc>
        <w:tc>
          <w:tcPr>
            <w:tcW w:type="dxa" w:w="2880"/>
            <w:tcW w:w="1440" w:type="dxa"/>
          </w:tcPr>
          <w:p>
            <w:pPr>
              <w:jc w:val="center"/>
            </w:pPr>
            <w:r>
              <w:rPr>
                <w:b/>
              </w:rPr>
              <w:t>OK</w:t>
            </w:r>
          </w:p>
        </w:tc>
      </w:tr>
      <w:tr>
        <w:tc>
          <w:tcPr>
            <w:tcW w:type="dxa" w:w="2880"/>
            <w:tcW w:w="7920" w:type="dxa"/>
          </w:tcPr>
          <w:p>
            <w:pPr>
              <w:spacing w:line="480" w:lineRule="auto"/>
            </w:pPr>
            <w:r>
              <w:t xml:space="preserve">Walk in </w:t>
            </w:r>
            <w:r>
              <w:rPr>
                <w:b/>
              </w:rPr>
              <w:t>wisdom</w:t>
            </w:r>
            <w:r>
              <w:t xml:space="preserve"> toward those outside, and redeem the time.</w:t>
            </w:r>
          </w:p>
        </w:tc>
        <w:tc>
          <w:tcPr>
            <w:tcW w:type="dxa" w:w="2880"/>
            <w:tcW w:w="7920" w:type="dxa"/>
          </w:tcPr>
          <w:p>
            <w:pPr>
              <w:spacing w:line="480" w:lineRule="auto"/>
            </w:pPr>
            <w:r>
              <w:t>Adahati to ofyoro ihosyere wati hul owoni’to ilet bwo fe ihaniete on oyyu al owon asiruna ono amiji jihatai.</w:t>
            </w:r>
          </w:p>
        </w:tc>
        <w:tc>
          <w:tcPr>
            <w:tcW w:type="dxa" w:w="2880"/>
            <w:vAlign w:val="center"/>
            <w:tcW w:w="1440" w:type="dxa"/>
          </w:tcPr>
          <w:p>
            <w:pPr>
              <w:jc w:val="center"/>
            </w:pPr>
            <w:r>
              <w:t>☐</w:t>
            </w:r>
          </w:p>
        </w:tc>
      </w:tr>
      <w:tr>
        <w:tc>
          <w:tcPr>
            <w:tcW w:type="dxa" w:w="2880"/>
            <w:tcW w:w="7920" w:type="dxa"/>
          </w:tcPr>
          <w:p>
            <w:r>
              <w:rPr>
                <w:b/>
              </w:rPr>
              <w:t>James 1:5</w:t>
            </w:r>
          </w:p>
        </w:tc>
        <w:tc>
          <w:tcPr>
            <w:tcW w:type="dxa" w:w="2880"/>
            <w:tcW w:w="7920" w:type="dxa"/>
          </w:tcPr>
          <w:p>
            <w:r>
              <w:rPr>
                <w:b/>
              </w:rPr>
              <w:t>Yakobo 1:5</w:t>
            </w:r>
          </w:p>
        </w:tc>
        <w:tc>
          <w:tcPr>
            <w:tcW w:type="dxa" w:w="2880"/>
            <w:tcW w:w="1440" w:type="dxa"/>
          </w:tcPr>
          <w:p>
            <w:pPr>
              <w:jc w:val="center"/>
            </w:pPr>
            <w:r>
              <w:rPr>
                <w:b/>
              </w:rPr>
              <w:t>OK</w:t>
            </w:r>
          </w:p>
        </w:tc>
      </w:tr>
      <w:tr>
        <w:tc>
          <w:tcPr>
            <w:tcW w:type="dxa" w:w="2880"/>
            <w:tcW w:w="7920" w:type="dxa"/>
          </w:tcPr>
          <w:p>
            <w:pPr>
              <w:spacing w:line="480" w:lineRule="auto"/>
            </w:pPr>
            <w:r>
              <w:t xml:space="preserve">But if any of you needs </w:t>
            </w:r>
            <w:r>
              <w:rPr>
                <w:b/>
              </w:rPr>
              <w:t>wisdom</w:t>
            </w:r>
            <w:r>
              <w:t>, let him ask for it from God, the one who gives generously and without rebuke to all who ask, and he will give it to him.</w:t>
            </w:r>
          </w:p>
        </w:tc>
        <w:tc>
          <w:tcPr>
            <w:tcW w:type="dxa" w:w="2880"/>
            <w:tcW w:w="7920" w:type="dxa"/>
          </w:tcPr>
          <w:p>
            <w:pPr>
              <w:spacing w:line="480" w:lineRule="auto"/>
            </w:pPr>
            <w:r>
              <w:t>Ati kuyya owon obo alatai ol obeŋ’to iko ofyoro ijara inyi omojo jyo Hollum bwo isyori adi jihonyi. Nyo isyo Hollum jyo aati daŋ te emorot, obyaŋara te eŋuŋunita.</w:t>
            </w:r>
          </w:p>
        </w:tc>
        <w:tc>
          <w:tcPr>
            <w:tcW w:type="dxa" w:w="2880"/>
            <w:vAlign w:val="center"/>
            <w:tcW w:w="1440" w:type="dxa"/>
          </w:tcPr>
          <w:p>
            <w:pPr>
              <w:jc w:val="center"/>
            </w:pPr>
            <w:r>
              <w:t>☐</w:t>
            </w:r>
          </w:p>
        </w:tc>
      </w:tr>
      <w:tr>
        <w:tc>
          <w:tcPr>
            <w:tcW w:type="dxa" w:w="2880"/>
            <w:tcW w:w="7920" w:type="dxa"/>
          </w:tcPr>
          <w:p>
            <w:r>
              <w:rPr>
                <w:b/>
              </w:rPr>
              <w:t>James 3:17</w:t>
            </w:r>
          </w:p>
        </w:tc>
        <w:tc>
          <w:tcPr>
            <w:tcW w:type="dxa" w:w="2880"/>
            <w:tcW w:w="7920" w:type="dxa"/>
          </w:tcPr>
          <w:p>
            <w:r>
              <w:rPr>
                <w:b/>
              </w:rPr>
              <w:t>Yakobo 3:17</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wisdom</w:t>
            </w:r>
            <w:r>
              <w:t xml:space="preserve"> from above is first pure, then peace-loving, gentle, reasonable, full of mercy and good fruits, impartial and sincere.</w:t>
            </w:r>
          </w:p>
        </w:tc>
        <w:tc>
          <w:tcPr>
            <w:tcW w:type="dxa" w:w="2880"/>
            <w:tcW w:w="7920" w:type="dxa"/>
          </w:tcPr>
          <w:p>
            <w:pPr>
              <w:spacing w:line="480" w:lineRule="auto"/>
            </w:pPr>
            <w:r>
              <w:t>Ati ofyoro hun ofwonni’to t’edou, ahosyere olibori isi bwo ihalu owoni isi iko nelik tajya, anyalami, etaniŋuna kwak, ifuti isi iko amehino, bwo aŋer hun oyiji’to, obeŋi isi ikuyyai, bwo fe obeŋi inyobye.</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2 Petro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salvation, just as our beloved brother Paul wrote to you, according to the </w:t>
            </w:r>
            <w:r>
              <w:rPr>
                <w:b/>
              </w:rPr>
              <w:t>wisdom</w:t>
            </w:r>
            <w:r>
              <w:t xml:space="preserve"> that was given to him.</w:t>
            </w:r>
          </w:p>
        </w:tc>
        <w:tc>
          <w:tcPr>
            <w:tcW w:type="dxa" w:w="2880"/>
            <w:tcW w:w="7920" w:type="dxa"/>
          </w:tcPr>
          <w:p>
            <w:pPr>
              <w:spacing w:line="480" w:lineRule="auto"/>
            </w:pPr>
            <w:r>
              <w:t>Bwo omijana jo, ta adihan on obolo ono Hobu hohoi italahunie aati, ihwa igyoro nya illa hohoi Paulo jihatai to ofyoro hun isyori jihonyi. Inyi illa hohoi al emuno hohoi bebe.</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Etaleyehina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Lamb, who has been slaughtered, to receive power, wealth, </w:t>
            </w:r>
            <w:r>
              <w:rPr>
                <w:b/>
              </w:rPr>
              <w:t>wisdom</w:t>
            </w:r>
            <w:r>
              <w:t>, strength, honor, glory, and praise."</w:t>
              <w:br/>
              <w:br/>
            </w:r>
          </w:p>
        </w:tc>
        <w:tc>
          <w:tcPr>
            <w:tcW w:type="dxa" w:w="2880"/>
            <w:tcW w:w="7920" w:type="dxa"/>
          </w:tcPr>
          <w:p>
            <w:pPr>
              <w:spacing w:line="480" w:lineRule="auto"/>
            </w:pPr>
            <w:r>
              <w:t>Ikyanai isi on okwat bebe ojori, Osiru Lonyo ker linya ottohori Ifwotuniere adwaran iko ebariti, ofyoro, agolon,Etahabuyo, akwatan iko namuno.</w:t>
            </w:r>
          </w:p>
        </w:tc>
        <w:tc>
          <w:tcPr>
            <w:tcW w:type="dxa" w:w="2880"/>
            <w:vAlign w:val="center"/>
            <w:tcW w:w="1440" w:type="dxa"/>
          </w:tcPr>
          <w:p>
            <w:pPr>
              <w:jc w:val="center"/>
            </w:pPr>
            <w:r>
              <w:t>☐</w:t>
            </w:r>
          </w:p>
        </w:tc>
      </w:tr>
    </w:tbl>
    <w:p>
      <w:pPr>
        <w:pStyle w:val="Heading1"/>
        <w:spacing w:before="0"/>
      </w:pPr>
      <w:r>
        <w:t>wise (G4680, G5429)</w:t>
      </w:r>
    </w:p>
    <w:p>
      <w:r/>
      <w:r>
        <w:t>This word can mean:</w:t>
      </w:r>
      <w:r/>
      <w:r/>
    </w:p>
    <w:p>
      <w:pPr>
        <w:pStyle w:val="ListBullet"/>
        <w:spacing w:line="240" w:lineRule="auto"/>
        <w:ind w:left="720"/>
      </w:pPr>
      <w:r/>
      <w:r>
        <w:t>Being clever or skilled.</w:t>
      </w:r>
      <w:r/>
    </w:p>
    <w:p>
      <w:pPr>
        <w:pStyle w:val="ListBullet"/>
        <w:spacing w:line="240" w:lineRule="auto"/>
        <w:ind w:left="720"/>
      </w:pPr>
      <w:r/>
      <w:r>
        <w:t>Having intelligence or knowledge.</w:t>
      </w:r>
      <w:r/>
    </w:p>
    <w:p>
      <w:pPr>
        <w:pStyle w:val="ListBullet"/>
        <w:spacing w:line="240" w:lineRule="auto"/>
        <w:ind w:left="720"/>
      </w:pPr>
      <w:r/>
      <w:r>
        <w:t>Making good decisions.</w:t>
      </w:r>
      <w:r/>
      <w:r/>
    </w:p>
    <w:p>
      <w:pPr>
        <w:spacing w:after="0"/>
      </w:pPr>
      <w:r/>
      <w:r>
        <w:t>Only God is completely wise.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7:24</w:t>
            </w:r>
          </w:p>
        </w:tc>
        <w:tc>
          <w:tcPr>
            <w:tcW w:type="dxa" w:w="2880"/>
            <w:tcW w:w="7920" w:type="dxa"/>
          </w:tcPr>
          <w:p>
            <w:r>
              <w:rPr>
                <w:b/>
              </w:rPr>
              <w:t>Matteyo 7:24</w:t>
            </w:r>
          </w:p>
        </w:tc>
        <w:tc>
          <w:tcPr>
            <w:tcW w:type="dxa" w:w="2880"/>
            <w:tcW w:w="1440" w:type="dxa"/>
          </w:tcPr>
          <w:p>
            <w:pPr>
              <w:jc w:val="center"/>
            </w:pPr>
            <w:r>
              <w:rPr>
                <w:b/>
              </w:rPr>
              <w:t>OK</w:t>
            </w:r>
          </w:p>
        </w:tc>
      </w:tr>
      <w:tr>
        <w:tc>
          <w:tcPr>
            <w:tcW w:type="dxa" w:w="2880"/>
            <w:tcW w:w="7920" w:type="dxa"/>
          </w:tcPr>
          <w:p>
            <w:pPr>
              <w:spacing w:line="480" w:lineRule="auto"/>
            </w:pPr>
            <w:r>
              <w:t xml:space="preserve">"Therefore, everyone who hears my words and obeys them will be like a </w:t>
            </w:r>
            <w:r>
              <w:rPr>
                <w:b/>
              </w:rPr>
              <w:t>wise</w:t>
            </w:r>
            <w:r>
              <w:t xml:space="preserve"> man who built his house upon a rock.</w:t>
            </w:r>
          </w:p>
        </w:tc>
        <w:tc>
          <w:tcPr>
            <w:tcW w:type="dxa" w:w="2880"/>
            <w:tcW w:w="7920" w:type="dxa"/>
          </w:tcPr>
          <w:p>
            <w:pPr>
              <w:spacing w:line="480" w:lineRule="auto"/>
            </w:pPr>
            <w:r>
              <w:t>Laati daŋ hul itaniŋuni’to ekyanita hoŋ bwo fe oniŋye ekyanita hwa arai adi isi ihwa olofere ol oduhok’to aji honyi lihide bak.</w:t>
            </w:r>
          </w:p>
        </w:tc>
        <w:tc>
          <w:tcPr>
            <w:tcW w:type="dxa" w:w="2880"/>
            <w:vAlign w:val="center"/>
            <w:tcW w:w="1440" w:type="dxa"/>
          </w:tcPr>
          <w:p>
            <w:pPr>
              <w:jc w:val="center"/>
            </w:pPr>
            <w:r>
              <w:t>☐</w:t>
            </w:r>
          </w:p>
        </w:tc>
      </w:tr>
      <w:tr>
        <w:tc>
          <w:tcPr>
            <w:tcW w:type="dxa" w:w="2880"/>
            <w:tcW w:w="7920" w:type="dxa"/>
          </w:tcPr>
          <w:p>
            <w:r>
              <w:rPr>
                <w:b/>
              </w:rPr>
              <w:t>Matthew 25:4</w:t>
            </w:r>
          </w:p>
        </w:tc>
        <w:tc>
          <w:tcPr>
            <w:tcW w:type="dxa" w:w="2880"/>
            <w:tcW w:w="7920" w:type="dxa"/>
          </w:tcPr>
          <w:p>
            <w:r>
              <w:rPr>
                <w:b/>
              </w:rPr>
              <w:t>Matteyo 25:4</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wise</w:t>
            </w:r>
            <w:r>
              <w:t xml:space="preserve"> virgins took containers of oil along with their lamps.</w:t>
            </w:r>
          </w:p>
        </w:tc>
        <w:tc>
          <w:tcPr>
            <w:tcW w:type="dxa" w:w="2880"/>
            <w:tcW w:w="7920" w:type="dxa"/>
          </w:tcPr>
          <w:p>
            <w:pPr>
              <w:spacing w:line="480" w:lineRule="auto"/>
            </w:pPr>
            <w:r>
              <w:t>Iyarai nodwo hun ilofyoroji’to allomohyen hosi arabotye iko akarajajahyen huno ajas.</w:t>
            </w:r>
          </w:p>
        </w:tc>
        <w:tc>
          <w:tcPr>
            <w:tcW w:type="dxa" w:w="2880"/>
            <w:vAlign w:val="center"/>
            <w:tcW w:w="1440" w:type="dxa"/>
          </w:tcPr>
          <w:p>
            <w:pPr>
              <w:jc w:val="center"/>
            </w:pPr>
            <w:r>
              <w:t>☐</w:t>
            </w:r>
          </w:p>
        </w:tc>
      </w:tr>
      <w:tr>
        <w:tc>
          <w:tcPr>
            <w:tcW w:type="dxa" w:w="2880"/>
            <w:tcW w:w="7920" w:type="dxa"/>
          </w:tcPr>
          <w:p>
            <w:r>
              <w:rPr>
                <w:b/>
              </w:rPr>
              <w:t>Luke 10:21</w:t>
            </w:r>
          </w:p>
        </w:tc>
        <w:tc>
          <w:tcPr>
            <w:tcW w:type="dxa" w:w="2880"/>
            <w:tcW w:w="7920" w:type="dxa"/>
          </w:tcPr>
          <w:p>
            <w:r>
              <w:rPr>
                <w:b/>
              </w:rPr>
              <w:t>Luka 10:21</w:t>
            </w:r>
          </w:p>
        </w:tc>
        <w:tc>
          <w:tcPr>
            <w:tcW w:type="dxa" w:w="2880"/>
            <w:tcW w:w="1440" w:type="dxa"/>
          </w:tcPr>
          <w:p>
            <w:pPr>
              <w:jc w:val="center"/>
            </w:pPr>
            <w:r>
              <w:rPr>
                <w:b/>
              </w:rPr>
              <w:t>OK</w:t>
            </w:r>
          </w:p>
        </w:tc>
      </w:tr>
      <w:tr>
        <w:tc>
          <w:tcPr>
            <w:tcW w:type="dxa" w:w="2880"/>
            <w:tcW w:w="7920" w:type="dxa"/>
          </w:tcPr>
          <w:p>
            <w:pPr>
              <w:spacing w:line="480" w:lineRule="auto"/>
            </w:pPr>
            <w:r>
              <w:t xml:space="preserve">At that same hour he rejoiced greatly in the Holy Spirit and said, "I praise you, Father, Lord of heaven and earth, because you concealed these things from the </w:t>
            </w:r>
            <w:r>
              <w:rPr>
                <w:b/>
              </w:rPr>
              <w:t>wise</w:t>
            </w:r>
            <w:r>
              <w:t xml:space="preserve"> and understanding and revealed them to those who are untaught, like little children. Yes, Father, for so it was well pleasing in your sight.</w:t>
            </w:r>
          </w:p>
        </w:tc>
        <w:tc>
          <w:tcPr>
            <w:tcW w:type="dxa" w:w="2880"/>
            <w:tcW w:w="7920" w:type="dxa"/>
          </w:tcPr>
          <w:p>
            <w:pPr>
              <w:spacing w:line="480" w:lineRule="auto"/>
            </w:pPr>
            <w:r>
              <w:t>Ta nasaa ania, omuno Yesu to Oloyiri ol Olibo ette jaran, Ajo ni jihoi humo Monye Hobu olo edou iko afau nyo te edimana hoi erre huna jyo aati hul ilofyoroji’to iko hul itaniŋuni’to bwo ette itahutana isi jyo odolyo nyo ara ana awahan hoi.</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Roma 1:22</w:t>
            </w:r>
          </w:p>
        </w:tc>
        <w:tc>
          <w:tcPr>
            <w:tcW w:type="dxa" w:w="2880"/>
            <w:tcW w:w="1440" w:type="dxa"/>
          </w:tcPr>
          <w:p>
            <w:pPr>
              <w:jc w:val="center"/>
            </w:pPr>
            <w:r>
              <w:rPr>
                <w:b/>
              </w:rPr>
              <w:t>OK</w:t>
            </w:r>
          </w:p>
        </w:tc>
      </w:tr>
      <w:tr>
        <w:tc>
          <w:tcPr>
            <w:tcW w:type="dxa" w:w="2880"/>
            <w:tcW w:w="7920" w:type="dxa"/>
          </w:tcPr>
          <w:p>
            <w:pPr>
              <w:spacing w:line="480" w:lineRule="auto"/>
            </w:pPr>
            <w:r>
              <w:t xml:space="preserve">They claimed to be </w:t>
            </w:r>
            <w:r>
              <w:rPr>
                <w:b/>
              </w:rPr>
              <w:t>wise</w:t>
            </w:r>
            <w:r>
              <w:t>, but they became foolish.</w:t>
            </w:r>
          </w:p>
        </w:tc>
        <w:tc>
          <w:tcPr>
            <w:tcW w:type="dxa" w:w="2880"/>
            <w:tcW w:w="7920" w:type="dxa"/>
          </w:tcPr>
          <w:p>
            <w:pPr>
              <w:spacing w:line="480" w:lineRule="auto"/>
            </w:pPr>
            <w:r>
              <w:t>Ojori isi elofere isi ati ibuyaŋai isi,</w:t>
            </w:r>
          </w:p>
        </w:tc>
        <w:tc>
          <w:tcPr>
            <w:tcW w:type="dxa" w:w="2880"/>
            <w:vAlign w:val="center"/>
            <w:tcW w:w="1440" w:type="dxa"/>
          </w:tcPr>
          <w:p>
            <w:pPr>
              <w:jc w:val="center"/>
            </w:pPr>
            <w:r>
              <w:t>☐</w:t>
            </w:r>
          </w:p>
        </w:tc>
      </w:tr>
      <w:tr>
        <w:tc>
          <w:tcPr>
            <w:tcW w:type="dxa" w:w="2880"/>
            <w:tcW w:w="7920" w:type="dxa"/>
          </w:tcPr>
          <w:p>
            <w:r>
              <w:rPr>
                <w:b/>
              </w:rPr>
              <w:t>Romans 12:16</w:t>
            </w:r>
          </w:p>
        </w:tc>
        <w:tc>
          <w:tcPr>
            <w:tcW w:type="dxa" w:w="2880"/>
            <w:tcW w:w="7920" w:type="dxa"/>
          </w:tcPr>
          <w:p>
            <w:r>
              <w:rPr>
                <w:b/>
              </w:rPr>
              <w:t>Roma 12:16</w:t>
            </w:r>
          </w:p>
        </w:tc>
        <w:tc>
          <w:tcPr>
            <w:tcW w:type="dxa" w:w="2880"/>
            <w:tcW w:w="1440" w:type="dxa"/>
          </w:tcPr>
          <w:p>
            <w:pPr>
              <w:jc w:val="center"/>
            </w:pPr>
            <w:r>
              <w:rPr>
                <w:b/>
              </w:rPr>
              <w:t>OK</w:t>
            </w:r>
          </w:p>
        </w:tc>
      </w:tr>
      <w:tr>
        <w:tc>
          <w:tcPr>
            <w:tcW w:type="dxa" w:w="2880"/>
            <w:tcW w:w="7920" w:type="dxa"/>
          </w:tcPr>
          <w:p>
            <w:pPr>
              <w:spacing w:line="480" w:lineRule="auto"/>
            </w:pPr>
            <w:r>
              <w:t xml:space="preserve">Be of the same mind toward one another. Do not think in proud ways, but accept lowly people. Do not be </w:t>
            </w:r>
            <w:r>
              <w:rPr>
                <w:b/>
              </w:rPr>
              <w:t>wise</w:t>
            </w:r>
            <w:r>
              <w:t xml:space="preserve"> in your own thoughts.</w:t>
            </w:r>
          </w:p>
        </w:tc>
        <w:tc>
          <w:tcPr>
            <w:tcW w:type="dxa" w:w="2880"/>
            <w:tcW w:w="7920" w:type="dxa"/>
          </w:tcPr>
          <w:p>
            <w:pPr>
              <w:spacing w:line="480" w:lineRule="auto"/>
            </w:pPr>
            <w:r>
              <w:t>Amanyati dee iko illarak hatai. Hetadarati ta ahwattek hatai ati orryahati iko aati asai. Hegigiloti jo ilofyorojoto tai igalihina aati omuk.</w:t>
            </w:r>
          </w:p>
        </w:tc>
        <w:tc>
          <w:tcPr>
            <w:tcW w:type="dxa" w:w="2880"/>
            <w:vAlign w:val="center"/>
            <w:tcW w:w="1440" w:type="dxa"/>
          </w:tcPr>
          <w:p>
            <w:pPr>
              <w:jc w:val="center"/>
            </w:pPr>
            <w:r>
              <w:t>☐</w:t>
            </w:r>
          </w:p>
        </w:tc>
      </w:tr>
      <w:tr>
        <w:tc>
          <w:tcPr>
            <w:tcW w:type="dxa" w:w="2880"/>
            <w:tcW w:w="7920" w:type="dxa"/>
          </w:tcPr>
          <w:p>
            <w:r>
              <w:rPr>
                <w:b/>
              </w:rPr>
              <w:t>1 Corinthians 3:18</w:t>
            </w:r>
          </w:p>
        </w:tc>
        <w:tc>
          <w:tcPr>
            <w:tcW w:type="dxa" w:w="2880"/>
            <w:tcW w:w="7920" w:type="dxa"/>
          </w:tcPr>
          <w:p>
            <w:r>
              <w:rPr>
                <w:b/>
              </w:rPr>
              <w:t>1 Korinto 3:18</w:t>
            </w:r>
          </w:p>
        </w:tc>
        <w:tc>
          <w:tcPr>
            <w:tcW w:type="dxa" w:w="2880"/>
            <w:tcW w:w="1440" w:type="dxa"/>
          </w:tcPr>
          <w:p>
            <w:pPr>
              <w:jc w:val="center"/>
            </w:pPr>
            <w:r>
              <w:rPr>
                <w:b/>
              </w:rPr>
              <w:t>OK</w:t>
            </w:r>
          </w:p>
        </w:tc>
      </w:tr>
      <w:tr>
        <w:tc>
          <w:tcPr>
            <w:tcW w:type="dxa" w:w="2880"/>
            <w:tcW w:w="7920" w:type="dxa"/>
          </w:tcPr>
          <w:p>
            <w:pPr>
              <w:spacing w:line="480" w:lineRule="auto"/>
            </w:pPr>
            <w:r>
              <w:t xml:space="preserve">Let no one deceive himself. If anyone among you thinks he is </w:t>
            </w:r>
            <w:r>
              <w:rPr>
                <w:b/>
              </w:rPr>
              <w:t>wise</w:t>
            </w:r>
            <w:r>
              <w:t xml:space="preserve"> in this age, let him become a "fool" that he may become </w:t>
            </w:r>
            <w:r>
              <w:rPr>
                <w:b/>
              </w:rPr>
              <w:t>wise</w:t>
            </w:r>
            <w:r>
              <w:t>.</w:t>
            </w:r>
          </w:p>
        </w:tc>
        <w:tc>
          <w:tcPr>
            <w:tcW w:type="dxa" w:w="2880"/>
            <w:tcW w:w="7920" w:type="dxa"/>
          </w:tcPr>
          <w:p>
            <w:pPr>
              <w:spacing w:line="480" w:lineRule="auto"/>
            </w:pPr>
            <w:r>
              <w:t>Helaha obo atulo inyobyo ahwan honyi. Kuyya igigilo obo ihiji hatai jo elofyoro inyi te erre huno afau ana, ijara inyi hetera do olosita bwo ihalu ottu rahan atulo ofyoro.</w:t>
            </w:r>
          </w:p>
        </w:tc>
        <w:tc>
          <w:tcPr>
            <w:tcW w:type="dxa" w:w="2880"/>
            <w:vAlign w:val="center"/>
            <w:tcW w:w="1440" w:type="dxa"/>
          </w:tcPr>
          <w:p>
            <w:pPr>
              <w:jc w:val="center"/>
            </w:pPr>
            <w:r>
              <w:t>☐</w:t>
            </w:r>
          </w:p>
        </w:tc>
      </w:tr>
      <w:tr>
        <w:tc>
          <w:tcPr>
            <w:tcW w:type="dxa" w:w="2880"/>
            <w:tcW w:w="7920" w:type="dxa"/>
          </w:tcPr>
          <w:p>
            <w:r>
              <w:rPr>
                <w:b/>
              </w:rPr>
              <w:t>Ephesians 5:15</w:t>
            </w:r>
          </w:p>
        </w:tc>
        <w:tc>
          <w:tcPr>
            <w:tcW w:type="dxa" w:w="2880"/>
            <w:tcW w:w="7920" w:type="dxa"/>
          </w:tcPr>
          <w:p>
            <w:r>
              <w:rPr>
                <w:b/>
              </w:rPr>
              <w:t>Efiso 5:15</w:t>
            </w:r>
          </w:p>
        </w:tc>
        <w:tc>
          <w:tcPr>
            <w:tcW w:type="dxa" w:w="2880"/>
            <w:tcW w:w="1440" w:type="dxa"/>
          </w:tcPr>
          <w:p>
            <w:pPr>
              <w:jc w:val="center"/>
            </w:pPr>
            <w:r>
              <w:rPr>
                <w:b/>
              </w:rPr>
              <w:t>OK</w:t>
            </w:r>
          </w:p>
        </w:tc>
      </w:tr>
      <w:tr>
        <w:tc>
          <w:tcPr>
            <w:tcW w:type="dxa" w:w="2880"/>
            <w:tcW w:w="7920" w:type="dxa"/>
          </w:tcPr>
          <w:p>
            <w:pPr>
              <w:spacing w:line="480" w:lineRule="auto"/>
            </w:pPr>
            <w:r>
              <w:t xml:space="preserve">Look carefully how you walk—not as unwise but as </w:t>
            </w:r>
            <w:r>
              <w:rPr>
                <w:b/>
              </w:rPr>
              <w:t>wise</w:t>
            </w:r>
            <w:r>
              <w:t>.</w:t>
            </w:r>
          </w:p>
        </w:tc>
        <w:tc>
          <w:tcPr>
            <w:tcW w:type="dxa" w:w="2880"/>
            <w:tcW w:w="7920" w:type="dxa"/>
          </w:tcPr>
          <w:p>
            <w:pPr>
              <w:spacing w:line="480" w:lineRule="auto"/>
            </w:pPr>
            <w:r>
              <w:t>Ihumata mijo aŋai idahati tai. Hedahati ihwa laati hul ibuyaŋai’to ati adahati ihwa laati hul ilofyoroji’to.</w:t>
            </w:r>
          </w:p>
        </w:tc>
        <w:tc>
          <w:tcPr>
            <w:tcW w:type="dxa" w:w="2880"/>
            <w:vAlign w:val="center"/>
            <w:tcW w:w="1440" w:type="dxa"/>
          </w:tcPr>
          <w:p>
            <w:pPr>
              <w:jc w:val="center"/>
            </w:pPr>
            <w:r>
              <w:t>☐</w:t>
            </w:r>
          </w:p>
        </w:tc>
      </w:tr>
      <w:tr>
        <w:tc>
          <w:tcPr>
            <w:tcW w:type="dxa" w:w="2880"/>
            <w:tcW w:w="7920" w:type="dxa"/>
          </w:tcPr>
          <w:p>
            <w:r>
              <w:rPr>
                <w:b/>
              </w:rPr>
              <w:t>James 3:13</w:t>
            </w:r>
          </w:p>
        </w:tc>
        <w:tc>
          <w:tcPr>
            <w:tcW w:type="dxa" w:w="2880"/>
            <w:tcW w:w="7920" w:type="dxa"/>
          </w:tcPr>
          <w:p>
            <w:r>
              <w:rPr>
                <w:b/>
              </w:rPr>
              <w:t>Yakobo 3:13</w:t>
            </w:r>
          </w:p>
        </w:tc>
        <w:tc>
          <w:tcPr>
            <w:tcW w:type="dxa" w:w="2880"/>
            <w:tcW w:w="1440" w:type="dxa"/>
          </w:tcPr>
          <w:p>
            <w:pPr>
              <w:jc w:val="center"/>
            </w:pPr>
            <w:r>
              <w:rPr>
                <w:b/>
              </w:rPr>
              <w:t>OK</w:t>
            </w:r>
          </w:p>
        </w:tc>
      </w:tr>
      <w:tr>
        <w:tc>
          <w:tcPr>
            <w:tcW w:type="dxa" w:w="2880"/>
            <w:tcW w:w="7920" w:type="dxa"/>
          </w:tcPr>
          <w:p>
            <w:pPr>
              <w:spacing w:line="480" w:lineRule="auto"/>
            </w:pPr>
            <w:r>
              <w:t xml:space="preserve">Who is </w:t>
            </w:r>
            <w:r>
              <w:rPr>
                <w:b/>
              </w:rPr>
              <w:t>wise</w:t>
            </w:r>
            <w:r>
              <w:t xml:space="preserve"> and understanding among you? Let that person show a good life by his works in the humility of wisdom.</w:t>
            </w:r>
          </w:p>
        </w:tc>
        <w:tc>
          <w:tcPr>
            <w:tcW w:type="dxa" w:w="2880"/>
            <w:tcW w:w="7920" w:type="dxa"/>
          </w:tcPr>
          <w:p>
            <w:pPr>
              <w:spacing w:line="480" w:lineRule="auto"/>
            </w:pPr>
            <w:r>
              <w:t>Ŋai ol owon’to iko ofyoro bwo amijana hirre ihiji hatai? Ta amanya honyi on obis itahutak inyi egyamita hun oyiji ta abiji taji iko ofyoro.</w:t>
            </w:r>
          </w:p>
        </w:tc>
        <w:tc>
          <w:tcPr>
            <w:tcW w:type="dxa" w:w="2880"/>
            <w:vAlign w:val="center"/>
            <w:tcW w:w="1440" w:type="dxa"/>
          </w:tcPr>
          <w:p>
            <w:pPr>
              <w:jc w:val="center"/>
            </w:pPr>
            <w:r>
              <w:t>☐</w:t>
            </w:r>
          </w:p>
        </w:tc>
      </w:tr>
    </w:tbl>
    <w:p>
      <w:pPr>
        <w:pStyle w:val="Heading1"/>
        <w:spacing w:before="0"/>
      </w:pPr>
      <w:r>
        <w:t>word (G3056)</w:t>
      </w:r>
    </w:p>
    <w:p>
      <w:r/>
      <w:r>
        <w:t>This can be a title for Jesus. (In English, it is then capitalized.) It can also mean:</w:t>
      </w:r>
      <w:r/>
      <w:r/>
    </w:p>
    <w:p>
      <w:pPr>
        <w:pStyle w:val="ListBullet"/>
        <w:spacing w:line="240" w:lineRule="auto"/>
        <w:ind w:left="720"/>
      </w:pPr>
      <w:r/>
      <w:r>
        <w:t>Something that is spoken.</w:t>
      </w:r>
      <w:r/>
    </w:p>
    <w:p>
      <w:pPr>
        <w:pStyle w:val="ListBullet"/>
        <w:spacing w:line="240" w:lineRule="auto"/>
        <w:ind w:left="720"/>
      </w:pPr>
      <w:r/>
      <w:r>
        <w:t>The good news about Jesus.</w:t>
      </w:r>
      <w:r/>
    </w:p>
    <w:p>
      <w:pPr>
        <w:pStyle w:val="ListBullet"/>
        <w:spacing w:line="240" w:lineRule="auto"/>
        <w:ind w:left="720"/>
      </w:pPr>
      <w:r/>
      <w:r>
        <w:t>Something that has been given in the past as a message from God. This includes the Bible.</w:t>
      </w:r>
      <w:r/>
    </w:p>
    <w:p>
      <w:pPr>
        <w:pStyle w:val="ListBullet"/>
        <w:spacing w:line="240" w:lineRule="auto" w:after="0"/>
        <w:ind w:left="720"/>
      </w:pPr>
      <w:r/>
      <w:r>
        <w:t>Something that is asserted or declared.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24:35</w:t>
            </w:r>
          </w:p>
        </w:tc>
        <w:tc>
          <w:tcPr>
            <w:tcW w:type="dxa" w:w="2880"/>
            <w:tcW w:w="7920" w:type="dxa"/>
          </w:tcPr>
          <w:p>
            <w:r>
              <w:rPr>
                <w:b/>
              </w:rPr>
              <w:t>Matteyo 24:35</w:t>
            </w:r>
          </w:p>
        </w:tc>
        <w:tc>
          <w:tcPr>
            <w:tcW w:type="dxa" w:w="2880"/>
            <w:tcW w:w="1440" w:type="dxa"/>
          </w:tcPr>
          <w:p>
            <w:pPr>
              <w:jc w:val="center"/>
            </w:pPr>
            <w:r>
              <w:rPr>
                <w:b/>
              </w:rPr>
              <w:t>OK</w:t>
            </w:r>
          </w:p>
        </w:tc>
      </w:tr>
      <w:tr>
        <w:tc>
          <w:tcPr>
            <w:tcW w:type="dxa" w:w="2880"/>
            <w:tcW w:w="7920" w:type="dxa"/>
          </w:tcPr>
          <w:p>
            <w:pPr>
              <w:spacing w:line="480" w:lineRule="auto"/>
            </w:pPr>
            <w:r>
              <w:t xml:space="preserve">Heaven and the earth will pass away, but my </w:t>
            </w:r>
            <w:r>
              <w:rPr>
                <w:b/>
              </w:rPr>
              <w:t>words</w:t>
            </w:r>
            <w:r>
              <w:t xml:space="preserve"> will never pass away.</w:t>
            </w:r>
          </w:p>
        </w:tc>
        <w:tc>
          <w:tcPr>
            <w:tcW w:type="dxa" w:w="2880"/>
            <w:tcW w:w="7920" w:type="dxa"/>
          </w:tcPr>
          <w:p>
            <w:pPr>
              <w:spacing w:line="480" w:lineRule="auto"/>
            </w:pPr>
            <w:r>
              <w:t>Obyaŋarani adi nedou iko afau ati nekyanita hoŋ obeŋi adi olitohini ’tuŋ.</w:t>
            </w:r>
          </w:p>
        </w:tc>
        <w:tc>
          <w:tcPr>
            <w:tcW w:type="dxa" w:w="2880"/>
            <w:vAlign w:val="center"/>
            <w:tcW w:w="1440" w:type="dxa"/>
          </w:tcPr>
          <w:p>
            <w:pPr>
              <w:jc w:val="center"/>
            </w:pPr>
            <w:r>
              <w:t>☐</w:t>
            </w:r>
          </w:p>
        </w:tc>
      </w:tr>
      <w:tr>
        <w:tc>
          <w:tcPr>
            <w:tcW w:type="dxa" w:w="2880"/>
            <w:tcW w:w="7920" w:type="dxa"/>
          </w:tcPr>
          <w:p>
            <w:r>
              <w:rPr>
                <w:b/>
              </w:rPr>
              <w:t>Mark 4:20</w:t>
            </w:r>
          </w:p>
        </w:tc>
        <w:tc>
          <w:tcPr>
            <w:tcW w:type="dxa" w:w="2880"/>
            <w:tcW w:w="7920" w:type="dxa"/>
          </w:tcPr>
          <w:p>
            <w:r>
              <w:rPr>
                <w:b/>
              </w:rPr>
              <w:t>Marko 4:20</w:t>
            </w:r>
          </w:p>
        </w:tc>
        <w:tc>
          <w:tcPr>
            <w:tcW w:type="dxa" w:w="2880"/>
            <w:tcW w:w="1440" w:type="dxa"/>
          </w:tcPr>
          <w:p>
            <w:pPr>
              <w:jc w:val="center"/>
            </w:pPr>
            <w:r>
              <w:rPr>
                <w:b/>
              </w:rPr>
              <w:t>OK</w:t>
            </w:r>
          </w:p>
        </w:tc>
      </w:tr>
      <w:tr>
        <w:tc>
          <w:tcPr>
            <w:tcW w:type="dxa" w:w="2880"/>
            <w:tcW w:w="7920" w:type="dxa"/>
          </w:tcPr>
          <w:p>
            <w:pPr>
              <w:spacing w:line="480" w:lineRule="auto"/>
            </w:pPr>
            <w:r>
              <w:t xml:space="preserve">Those that were sown on the good soil are the ones who hear the </w:t>
            </w:r>
            <w:r>
              <w:rPr>
                <w:b/>
              </w:rPr>
              <w:t>word</w:t>
            </w:r>
            <w:r>
              <w:t>, accept it and bear fruit, thirty, sixty, or even a hundred times as much."</w:t>
            </w:r>
          </w:p>
        </w:tc>
        <w:tc>
          <w:tcPr>
            <w:tcW w:type="dxa" w:w="2880"/>
            <w:tcW w:w="7920" w:type="dxa"/>
          </w:tcPr>
          <w:p>
            <w:pPr>
              <w:spacing w:line="480" w:lineRule="auto"/>
            </w:pPr>
            <w:r>
              <w:t>Hun okwahinie liboro hun oyiji isi laati hul itayiruni’to nekyana bwo fe omojuni isi itajya hosi ette ŋerihina aŋer hosi, atomwana hunihoi, bwo obo atomwana ille bwo obo esiha abotye.</w:t>
            </w:r>
          </w:p>
        </w:tc>
        <w:tc>
          <w:tcPr>
            <w:tcW w:type="dxa" w:w="2880"/>
            <w:vAlign w:val="center"/>
            <w:tcW w:w="1440" w:type="dxa"/>
          </w:tcPr>
          <w:p>
            <w:pPr>
              <w:jc w:val="center"/>
            </w:pPr>
            <w:r>
              <w:t>☐</w:t>
            </w:r>
          </w:p>
        </w:tc>
      </w:tr>
      <w:tr>
        <w:tc>
          <w:tcPr>
            <w:tcW w:type="dxa" w:w="2880"/>
            <w:tcW w:w="7920" w:type="dxa"/>
          </w:tcPr>
          <w:p>
            <w:r>
              <w:rPr>
                <w:b/>
              </w:rPr>
              <w:t>Luke 11:28</w:t>
            </w:r>
          </w:p>
        </w:tc>
        <w:tc>
          <w:tcPr>
            <w:tcW w:type="dxa" w:w="2880"/>
            <w:tcW w:w="7920" w:type="dxa"/>
          </w:tcPr>
          <w:p>
            <w:r>
              <w:rPr>
                <w:b/>
              </w:rPr>
              <w:t>Luka 11:28</w:t>
            </w:r>
          </w:p>
        </w:tc>
        <w:tc>
          <w:tcPr>
            <w:tcW w:type="dxa" w:w="2880"/>
            <w:tcW w:w="1440" w:type="dxa"/>
          </w:tcPr>
          <w:p>
            <w:pPr>
              <w:jc w:val="center"/>
            </w:pPr>
            <w:r>
              <w:rPr>
                <w:b/>
              </w:rPr>
              <w:t>OK</w:t>
            </w:r>
          </w:p>
        </w:tc>
      </w:tr>
      <w:tr>
        <w:tc>
          <w:tcPr>
            <w:tcW w:type="dxa" w:w="2880"/>
            <w:tcW w:w="7920" w:type="dxa"/>
          </w:tcPr>
          <w:p>
            <w:pPr>
              <w:spacing w:line="480" w:lineRule="auto"/>
            </w:pPr>
            <w:r>
              <w:t xml:space="preserve">But he said, "Rather, blessed are they who hear the </w:t>
            </w:r>
            <w:r>
              <w:rPr>
                <w:b/>
              </w:rPr>
              <w:t>word</w:t>
            </w:r>
            <w:r>
              <w:t xml:space="preserve"> of God and keep it."</w:t>
            </w:r>
          </w:p>
        </w:tc>
        <w:tc>
          <w:tcPr>
            <w:tcW w:type="dxa" w:w="2880"/>
            <w:tcW w:w="7920" w:type="dxa"/>
          </w:tcPr>
          <w:p>
            <w:pPr>
              <w:spacing w:line="480" w:lineRule="auto"/>
            </w:pPr>
            <w:r>
              <w:t>Attati Yesu jaran jihonyi, Hotomunohi hya hul itaniŋuni’to ekyanita huno Hollum ette niŋyo isi.</w:t>
            </w:r>
          </w:p>
        </w:tc>
        <w:tc>
          <w:tcPr>
            <w:tcW w:type="dxa" w:w="2880"/>
            <w:vAlign w:val="center"/>
            <w:tcW w:w="1440" w:type="dxa"/>
          </w:tcPr>
          <w:p>
            <w:pPr>
              <w:jc w:val="center"/>
            </w:pPr>
            <w:r>
              <w:t>☐</w:t>
            </w:r>
          </w:p>
        </w:tc>
      </w:tr>
      <w:tr>
        <w:tc>
          <w:tcPr>
            <w:tcW w:type="dxa" w:w="2880"/>
            <w:tcW w:w="7920" w:type="dxa"/>
          </w:tcPr>
          <w:p>
            <w:r>
              <w:rPr>
                <w:b/>
              </w:rPr>
              <w:t>John 1:1</w:t>
            </w:r>
          </w:p>
        </w:tc>
        <w:tc>
          <w:tcPr>
            <w:tcW w:type="dxa" w:w="2880"/>
            <w:tcW w:w="7920" w:type="dxa"/>
          </w:tcPr>
          <w:p>
            <w:r>
              <w:rPr>
                <w:b/>
              </w:rPr>
              <w:t>Yoane 1:1</w:t>
            </w:r>
          </w:p>
        </w:tc>
        <w:tc>
          <w:tcPr>
            <w:tcW w:type="dxa" w:w="2880"/>
            <w:tcW w:w="1440" w:type="dxa"/>
          </w:tcPr>
          <w:p>
            <w:pPr>
              <w:jc w:val="center"/>
            </w:pPr>
            <w:r>
              <w:rPr>
                <w:b/>
              </w:rPr>
              <w:t>OK</w:t>
            </w:r>
          </w:p>
        </w:tc>
      </w:tr>
      <w:tr>
        <w:tc>
          <w:tcPr>
            <w:tcW w:type="dxa" w:w="2880"/>
            <w:tcW w:w="7920" w:type="dxa"/>
          </w:tcPr>
          <w:p>
            <w:pPr>
              <w:spacing w:line="480" w:lineRule="auto"/>
            </w:pPr>
            <w:r>
              <w:t xml:space="preserve">In the beginning was the </w:t>
            </w:r>
            <w:r>
              <w:rPr>
                <w:b/>
              </w:rPr>
              <w:t>Word</w:t>
            </w:r>
            <w:r>
              <w:t xml:space="preserve">, and the </w:t>
            </w:r>
            <w:r>
              <w:rPr>
                <w:b/>
              </w:rPr>
              <w:t>Word</w:t>
            </w:r>
            <w:r>
              <w:t xml:space="preserve"> was with God, and the </w:t>
            </w:r>
            <w:r>
              <w:rPr>
                <w:b/>
              </w:rPr>
              <w:t>Word</w:t>
            </w:r>
            <w:r>
              <w:t xml:space="preserve"> was God.</w:t>
            </w:r>
          </w:p>
        </w:tc>
        <w:tc>
          <w:tcPr>
            <w:tcW w:type="dxa" w:w="2880"/>
            <w:tcW w:w="7920" w:type="dxa"/>
          </w:tcPr>
          <w:p>
            <w:pPr>
              <w:spacing w:line="480" w:lineRule="auto"/>
            </w:pPr>
            <w:r>
              <w:t>Litteri hirre owon nya Nekyana bwo fe Nekyana awatta jyo Hollum, bwo fe Nekyana ara a Hollum.</w:t>
            </w:r>
          </w:p>
        </w:tc>
        <w:tc>
          <w:tcPr>
            <w:tcW w:type="dxa" w:w="2880"/>
            <w:vAlign w:val="center"/>
            <w:tcW w:w="1440" w:type="dxa"/>
          </w:tcPr>
          <w:p>
            <w:pPr>
              <w:jc w:val="center"/>
            </w:pPr>
            <w:r>
              <w:t>☐</w:t>
            </w:r>
          </w:p>
        </w:tc>
      </w:tr>
      <w:tr>
        <w:tc>
          <w:tcPr>
            <w:tcW w:type="dxa" w:w="2880"/>
            <w:tcW w:w="7920" w:type="dxa"/>
          </w:tcPr>
          <w:p>
            <w:r>
              <w:rPr>
                <w:b/>
              </w:rPr>
              <w:t>Acts 6:4</w:t>
            </w:r>
          </w:p>
        </w:tc>
        <w:tc>
          <w:tcPr>
            <w:tcW w:type="dxa" w:w="2880"/>
            <w:tcW w:w="7920" w:type="dxa"/>
          </w:tcPr>
          <w:p>
            <w:r>
              <w:rPr>
                <w:b/>
              </w:rPr>
              <w:t>Ehanita 6:4</w:t>
            </w:r>
          </w:p>
        </w:tc>
        <w:tc>
          <w:tcPr>
            <w:tcW w:type="dxa" w:w="2880"/>
            <w:tcW w:w="1440" w:type="dxa"/>
          </w:tcPr>
          <w:p>
            <w:pPr>
              <w:jc w:val="center"/>
            </w:pPr>
            <w:r>
              <w:rPr>
                <w:b/>
              </w:rPr>
              <w:t>OK</w:t>
            </w:r>
          </w:p>
        </w:tc>
      </w:tr>
      <w:tr>
        <w:tc>
          <w:tcPr>
            <w:tcW w:type="dxa" w:w="2880"/>
            <w:tcW w:w="7920" w:type="dxa"/>
          </w:tcPr>
          <w:p>
            <w:pPr>
              <w:spacing w:line="480" w:lineRule="auto"/>
            </w:pPr>
            <w:r>
              <w:t xml:space="preserve">As for us, we will always continue in prayer and in the ministry of the </w:t>
            </w:r>
            <w:r>
              <w:rPr>
                <w:b/>
              </w:rPr>
              <w:t>word</w:t>
            </w:r>
            <w:r>
              <w:t>."</w:t>
            </w:r>
          </w:p>
        </w:tc>
        <w:tc>
          <w:tcPr>
            <w:tcW w:type="dxa" w:w="2880"/>
            <w:tcW w:w="7920" w:type="dxa"/>
          </w:tcPr>
          <w:p>
            <w:pPr>
              <w:spacing w:line="480" w:lineRule="auto"/>
            </w:pPr>
            <w:r>
              <w:t>Bwo etoŋo adi hohoi ahamojok bwo fe ahettiyanak hiram Hollum.</w:t>
            </w:r>
          </w:p>
        </w:tc>
        <w:tc>
          <w:tcPr>
            <w:tcW w:type="dxa" w:w="2880"/>
            <w:vAlign w:val="center"/>
            <w:tcW w:w="1440" w:type="dxa"/>
          </w:tcPr>
          <w:p>
            <w:pPr>
              <w:jc w:val="center"/>
            </w:pPr>
            <w:r>
              <w:t>☐</w:t>
            </w:r>
          </w:p>
        </w:tc>
      </w:tr>
      <w:tr>
        <w:tc>
          <w:tcPr>
            <w:tcW w:type="dxa" w:w="2880"/>
            <w:tcW w:w="7920" w:type="dxa"/>
          </w:tcPr>
          <w:p>
            <w:r>
              <w:rPr>
                <w:b/>
              </w:rPr>
              <w:t>Romans 9:6</w:t>
            </w:r>
          </w:p>
        </w:tc>
        <w:tc>
          <w:tcPr>
            <w:tcW w:type="dxa" w:w="2880"/>
            <w:tcW w:w="7920" w:type="dxa"/>
          </w:tcPr>
          <w:p>
            <w:r>
              <w:rPr>
                <w:b/>
              </w:rPr>
              <w:t>Roma 9:6</w:t>
            </w:r>
          </w:p>
        </w:tc>
        <w:tc>
          <w:tcPr>
            <w:tcW w:type="dxa" w:w="2880"/>
            <w:tcW w:w="1440" w:type="dxa"/>
          </w:tcPr>
          <w:p>
            <w:pPr>
              <w:jc w:val="center"/>
            </w:pPr>
            <w:r>
              <w:rPr>
                <w:b/>
              </w:rPr>
              <w:t>OK</w:t>
            </w:r>
          </w:p>
        </w:tc>
      </w:tr>
      <w:tr>
        <w:tc>
          <w:tcPr>
            <w:tcW w:type="dxa" w:w="2880"/>
            <w:tcW w:w="7920" w:type="dxa"/>
          </w:tcPr>
          <w:p>
            <w:pPr>
              <w:spacing w:line="480" w:lineRule="auto"/>
            </w:pPr>
            <w:r>
              <w:t xml:space="preserve">But it is not as though the </w:t>
            </w:r>
            <w:r>
              <w:rPr>
                <w:b/>
              </w:rPr>
              <w:t>word</w:t>
            </w:r>
            <w:r>
              <w:t xml:space="preserve"> of God has failed. For it is not everyone in Israel who truly belongs to Israel.</w:t>
            </w:r>
          </w:p>
        </w:tc>
        <w:tc>
          <w:tcPr>
            <w:tcW w:type="dxa" w:w="2880"/>
            <w:tcW w:w="7920" w:type="dxa"/>
          </w:tcPr>
          <w:p>
            <w:pPr>
              <w:spacing w:line="480" w:lineRule="auto"/>
            </w:pPr>
            <w:r>
              <w:t>Ati abeŋ ni ajo jo, opwahi ecoriti Hollum, nyo hul isuruni’to to Israele obeŋi isi daŋ arai lonyimot hulo Hollum.</w:t>
            </w:r>
          </w:p>
        </w:tc>
        <w:tc>
          <w:tcPr>
            <w:tcW w:type="dxa" w:w="2880"/>
            <w:vAlign w:val="center"/>
            <w:tcW w:w="1440" w:type="dxa"/>
          </w:tcPr>
          <w:p>
            <w:pPr>
              <w:jc w:val="center"/>
            </w:pPr>
            <w:r>
              <w:t>☐</w:t>
            </w:r>
          </w:p>
        </w:tc>
      </w:tr>
      <w:tr>
        <w:tc>
          <w:tcPr>
            <w:tcW w:type="dxa" w:w="2880"/>
            <w:tcW w:w="7920" w:type="dxa"/>
          </w:tcPr>
          <w:p>
            <w:r>
              <w:rPr>
                <w:b/>
              </w:rPr>
              <w:t>2 Corinthians 5:19</w:t>
            </w:r>
          </w:p>
        </w:tc>
        <w:tc>
          <w:tcPr>
            <w:tcW w:type="dxa" w:w="2880"/>
            <w:tcW w:w="7920" w:type="dxa"/>
          </w:tcPr>
          <w:p>
            <w:r>
              <w:rPr>
                <w:b/>
              </w:rPr>
              <w:t>2 Korinto 5:19</w:t>
            </w:r>
          </w:p>
        </w:tc>
        <w:tc>
          <w:tcPr>
            <w:tcW w:type="dxa" w:w="2880"/>
            <w:tcW w:w="1440" w:type="dxa"/>
          </w:tcPr>
          <w:p>
            <w:pPr>
              <w:jc w:val="center"/>
            </w:pPr>
            <w:r>
              <w:rPr>
                <w:b/>
              </w:rPr>
              <w:t>OK</w:t>
            </w:r>
          </w:p>
        </w:tc>
      </w:tr>
      <w:tr>
        <w:tc>
          <w:tcPr>
            <w:tcW w:type="dxa" w:w="2880"/>
            <w:tcW w:w="7920" w:type="dxa"/>
          </w:tcPr>
          <w:p>
            <w:pPr>
              <w:spacing w:line="480" w:lineRule="auto"/>
            </w:pPr>
            <w:r>
              <w:t xml:space="preserve">That is, in Christ God is reconciling the world to himself, not counting their trespasses against them. He is entrusting to us the </w:t>
            </w:r>
            <w:r>
              <w:rPr>
                <w:b/>
              </w:rPr>
              <w:t>message</w:t>
            </w:r>
            <w:r>
              <w:t xml:space="preserve"> of reconciliation.</w:t>
            </w:r>
          </w:p>
        </w:tc>
        <w:tc>
          <w:tcPr>
            <w:tcW w:type="dxa" w:w="2880"/>
            <w:tcW w:w="7920" w:type="dxa"/>
          </w:tcPr>
          <w:p>
            <w:pPr>
              <w:spacing w:line="480" w:lineRule="auto"/>
            </w:pPr>
            <w:r>
              <w:t>Inyi ana, owon nya Hollum itwa Kristo itimoruniere aati jihonyi. Obeŋ bu inyi ihenio eyyata hosi jihosi, bwo fe isyo inyi jihohoi ekyana ono etimwarana.</w:t>
            </w:r>
          </w:p>
        </w:tc>
        <w:tc>
          <w:tcPr>
            <w:tcW w:type="dxa" w:w="2880"/>
            <w:vAlign w:val="center"/>
            <w:tcW w:w="1440" w:type="dxa"/>
          </w:tcPr>
          <w:p>
            <w:pPr>
              <w:jc w:val="center"/>
            </w:pPr>
            <w:r>
              <w:t>☐</w:t>
            </w:r>
          </w:p>
        </w:tc>
      </w:tr>
      <w:tr>
        <w:tc>
          <w:tcPr>
            <w:tcW w:type="dxa" w:w="2880"/>
            <w:tcW w:w="7920" w:type="dxa"/>
          </w:tcPr>
          <w:p>
            <w:r>
              <w:rPr>
                <w:b/>
              </w:rPr>
              <w:t>Galatians 6:6</w:t>
            </w:r>
          </w:p>
        </w:tc>
        <w:tc>
          <w:tcPr>
            <w:tcW w:type="dxa" w:w="2880"/>
            <w:tcW w:w="7920" w:type="dxa"/>
          </w:tcPr>
          <w:p>
            <w:r>
              <w:rPr>
                <w:b/>
              </w:rPr>
              <w:t>Galatia 6:6</w:t>
            </w:r>
          </w:p>
        </w:tc>
        <w:tc>
          <w:tcPr>
            <w:tcW w:type="dxa" w:w="2880"/>
            <w:tcW w:w="1440" w:type="dxa"/>
          </w:tcPr>
          <w:p>
            <w:pPr>
              <w:jc w:val="center"/>
            </w:pPr>
            <w:r>
              <w:rPr>
                <w:b/>
              </w:rPr>
              <w:t>OK</w:t>
            </w:r>
          </w:p>
        </w:tc>
      </w:tr>
      <w:tr>
        <w:tc>
          <w:tcPr>
            <w:tcW w:type="dxa" w:w="2880"/>
            <w:tcW w:w="7920" w:type="dxa"/>
          </w:tcPr>
          <w:p>
            <w:pPr>
              <w:spacing w:line="480" w:lineRule="auto"/>
            </w:pPr>
            <w:r>
              <w:t xml:space="preserve">The one who is taught the </w:t>
            </w:r>
            <w:r>
              <w:rPr>
                <w:b/>
              </w:rPr>
              <w:t>word</w:t>
            </w:r>
            <w:r>
              <w:t xml:space="preserve"> must share all good things with the one who teaches.</w:t>
            </w:r>
          </w:p>
        </w:tc>
        <w:tc>
          <w:tcPr>
            <w:tcW w:type="dxa" w:w="2880"/>
            <w:tcW w:w="7920" w:type="dxa"/>
          </w:tcPr>
          <w:p>
            <w:pPr>
              <w:spacing w:line="480" w:lineRule="auto"/>
            </w:pPr>
            <w:r>
              <w:t>Ijara lya al ifwotu’to ettiyenita huno ekyana Hollum olwak ettiyanani honyi te erre daŋ hun oyiji.</w:t>
            </w:r>
          </w:p>
        </w:tc>
        <w:tc>
          <w:tcPr>
            <w:tcW w:type="dxa" w:w="2880"/>
            <w:vAlign w:val="center"/>
            <w:tcW w:w="1440" w:type="dxa"/>
          </w:tcPr>
          <w:p>
            <w:pPr>
              <w:jc w:val="center"/>
            </w:pPr>
            <w:r>
              <w:t>☐</w:t>
            </w:r>
          </w:p>
        </w:tc>
      </w:tr>
      <w:tr>
        <w:tc>
          <w:tcPr>
            <w:tcW w:type="dxa" w:w="2880"/>
            <w:tcW w:w="7920" w:type="dxa"/>
          </w:tcPr>
          <w:p>
            <w:r>
              <w:rPr>
                <w:b/>
              </w:rPr>
              <w:t>Philippians 1:14</w:t>
            </w:r>
          </w:p>
        </w:tc>
        <w:tc>
          <w:tcPr>
            <w:tcW w:type="dxa" w:w="2880"/>
            <w:tcW w:w="7920" w:type="dxa"/>
          </w:tcPr>
          <w:p>
            <w:r>
              <w:rPr>
                <w:b/>
              </w:rPr>
              <w:t>Filipi 1:14</w:t>
            </w:r>
          </w:p>
        </w:tc>
        <w:tc>
          <w:tcPr>
            <w:tcW w:type="dxa" w:w="2880"/>
            <w:tcW w:w="1440" w:type="dxa"/>
          </w:tcPr>
          <w:p>
            <w:pPr>
              <w:jc w:val="center"/>
            </w:pPr>
            <w:r>
              <w:rPr>
                <w:b/>
              </w:rPr>
              <w:t>OK</w:t>
            </w:r>
          </w:p>
        </w:tc>
      </w:tr>
      <w:tr>
        <w:tc>
          <w:tcPr>
            <w:tcW w:type="dxa" w:w="2880"/>
            <w:tcW w:w="7920" w:type="dxa"/>
          </w:tcPr>
          <w:p>
            <w:pPr>
              <w:spacing w:line="480" w:lineRule="auto"/>
            </w:pPr>
            <w:r>
              <w:t xml:space="preserve">Most of the brothers have far more confidence in the Lord because of my chains, and they have courage to fearlessly speak the </w:t>
            </w:r>
            <w:r>
              <w:rPr>
                <w:b/>
              </w:rPr>
              <w:t>word</w:t>
            </w:r>
            <w:r>
              <w:t>.</w:t>
            </w:r>
          </w:p>
        </w:tc>
        <w:tc>
          <w:tcPr>
            <w:tcW w:type="dxa" w:w="2880"/>
            <w:tcW w:w="7920" w:type="dxa"/>
          </w:tcPr>
          <w:p>
            <w:pPr>
              <w:spacing w:line="480" w:lineRule="auto"/>
            </w:pPr>
            <w:r>
              <w:t>Bwo fe itagol ababus hoŋ illarak arryai huttotwa Hobu, bwo itiŋere isi bebe ittiyeniere ekyanita Hollum ta abyaŋan baŋi.</w:t>
            </w:r>
          </w:p>
        </w:tc>
        <w:tc>
          <w:tcPr>
            <w:tcW w:type="dxa" w:w="2880"/>
            <w:vAlign w:val="center"/>
            <w:tcW w:w="1440" w:type="dxa"/>
          </w:tcPr>
          <w:p>
            <w:pPr>
              <w:jc w:val="center"/>
            </w:pPr>
            <w:r>
              <w:t>☐</w:t>
            </w:r>
          </w:p>
        </w:tc>
      </w:tr>
      <w:tr>
        <w:tc>
          <w:tcPr>
            <w:tcW w:type="dxa" w:w="2880"/>
            <w:tcW w:w="7920" w:type="dxa"/>
          </w:tcPr>
          <w:p>
            <w:r>
              <w:rPr>
                <w:b/>
              </w:rPr>
              <w:t>Colossians 3:16</w:t>
            </w:r>
          </w:p>
        </w:tc>
        <w:tc>
          <w:tcPr>
            <w:tcW w:type="dxa" w:w="2880"/>
            <w:tcW w:w="7920" w:type="dxa"/>
          </w:tcPr>
          <w:p>
            <w:r>
              <w:rPr>
                <w:b/>
              </w:rPr>
              <w:t>Kolose 3:16</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word</w:t>
            </w:r>
            <w:r>
              <w:t xml:space="preserve"> of Christ live in you richly, teaching and instructing one another with all wisdom, singing psalms and hymns and spiritual songs with thankfulness in your hearts to God.</w:t>
            </w:r>
          </w:p>
        </w:tc>
        <w:tc>
          <w:tcPr>
            <w:tcW w:type="dxa" w:w="2880"/>
            <w:tcW w:w="7920" w:type="dxa"/>
          </w:tcPr>
          <w:p>
            <w:pPr>
              <w:spacing w:line="480" w:lineRule="auto"/>
            </w:pPr>
            <w:r>
              <w:t>Ijara ekyana ono Kristo amanya itwajin hatai on obolo bwo fe ittiyeniete laati bwo fe isiŋyete isi to ofyoro daŋ. Idoloti ta atajya hatai afureta huno eklesya iko edolita huno oloyiri. Idoloti ta ahumo jyo Hollum.</w:t>
            </w:r>
          </w:p>
        </w:tc>
        <w:tc>
          <w:tcPr>
            <w:tcW w:type="dxa" w:w="2880"/>
            <w:vAlign w:val="center"/>
            <w:tcW w:w="1440" w:type="dxa"/>
          </w:tcPr>
          <w:p>
            <w:pPr>
              <w:jc w:val="center"/>
            </w:pPr>
            <w:r>
              <w:t>☐</w:t>
            </w:r>
          </w:p>
        </w:tc>
      </w:tr>
      <w:tr>
        <w:tc>
          <w:tcPr>
            <w:tcW w:type="dxa" w:w="2880"/>
            <w:tcW w:w="7920" w:type="dxa"/>
          </w:tcPr>
          <w:p>
            <w:r>
              <w:rPr>
                <w:b/>
              </w:rPr>
              <w:t>1 Thessalonians 2:13</w:t>
            </w:r>
          </w:p>
        </w:tc>
        <w:tc>
          <w:tcPr>
            <w:tcW w:type="dxa" w:w="2880"/>
            <w:tcW w:w="7920" w:type="dxa"/>
          </w:tcPr>
          <w:p>
            <w:r>
              <w:rPr>
                <w:b/>
              </w:rPr>
              <w:t>1 Tesalonika 2:13</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we also thank God constantly, that when you received God's </w:t>
            </w:r>
            <w:r>
              <w:rPr>
                <w:b/>
              </w:rPr>
              <w:t>message</w:t>
            </w:r>
            <w:r>
              <w:t xml:space="preserve"> that you heard from us, you accepted it not as the </w:t>
            </w:r>
            <w:r>
              <w:rPr>
                <w:b/>
              </w:rPr>
              <w:t>word</w:t>
            </w:r>
            <w:r>
              <w:t xml:space="preserve"> of man, but just as it truly is, the </w:t>
            </w:r>
            <w:r>
              <w:rPr>
                <w:b/>
              </w:rPr>
              <w:t>word</w:t>
            </w:r>
            <w:r>
              <w:t xml:space="preserve"> of God, which is also at work in you who believe.</w:t>
            </w:r>
          </w:p>
        </w:tc>
        <w:tc>
          <w:tcPr>
            <w:tcW w:type="dxa" w:w="2880"/>
            <w:tcW w:w="7920" w:type="dxa"/>
          </w:tcPr>
          <w:p>
            <w:pPr>
              <w:spacing w:line="480" w:lineRule="auto"/>
            </w:pPr>
            <w:r>
              <w:t>Te eram ana edulo hohoi esyoryo ahumo jyo Hollum jo al ifwotuna tai nekyanita huno Hollum hunya itaniŋuna tai jihohoi, ibyaŋata tai ifwotuna isi ihwa ekyanita wati, ati ihwa ekyanita Hollum. Arai isi ahode ekyanita huno Hollum hun igyamai’to itwajin hatai heruhok.</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2 Timoteo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t>
            </w:r>
            <w:r>
              <w:rPr>
                <w:b/>
              </w:rPr>
              <w:t>word</w:t>
            </w:r>
            <w:r>
              <w:t xml:space="preserve"> of truth.</w:t>
            </w:r>
          </w:p>
        </w:tc>
        <w:tc>
          <w:tcPr>
            <w:tcW w:type="dxa" w:w="2880"/>
            <w:tcW w:w="7920" w:type="dxa"/>
          </w:tcPr>
          <w:p>
            <w:pPr>
              <w:spacing w:line="480" w:lineRule="auto"/>
            </w:pPr>
            <w:r>
              <w:t>Ihuma gyama itamunoyere Hollum ihwa egyamani ol obeŋ’to iloriri, al ittiyenio on oyyu nekyana ono nelahode.</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Ebrei 4:12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word</w:t>
            </w:r>
            <w:r>
              <w:t xml:space="preserve"> of God is living and active and sharper than any two-edged sword. It pierces even to the dividing of soul and spirit, of joints and marrow, and is able to discern the thoughts and intentions of the heart.</w:t>
            </w:r>
          </w:p>
        </w:tc>
        <w:tc>
          <w:tcPr>
            <w:tcW w:type="dxa" w:w="2880"/>
            <w:tcW w:w="7920" w:type="dxa"/>
          </w:tcPr>
          <w:p>
            <w:pPr>
              <w:spacing w:line="480" w:lineRule="auto"/>
            </w:pPr>
            <w:r>
              <w:t>Nyo isui nekyanita Hollum bwo fe iruhuli. Ofiji isi bebe agalihini ademi. Ocuhi isi many jyo ehorit ono oloyiri iko ataji bwo fe iboŋita iko ittulai. Tania italeyehini isi egigilita iko ewahiti hutto taji tulo.</w:t>
            </w:r>
          </w:p>
        </w:tc>
        <w:tc>
          <w:tcPr>
            <w:tcW w:type="dxa" w:w="2880"/>
            <w:vAlign w:val="center"/>
            <w:tcW w:w="1440" w:type="dxa"/>
          </w:tcPr>
          <w:p>
            <w:pPr>
              <w:jc w:val="center"/>
            </w:pPr>
            <w:r>
              <w:t>☐</w:t>
            </w:r>
          </w:p>
        </w:tc>
      </w:tr>
      <w:tr>
        <w:tc>
          <w:tcPr>
            <w:tcW w:type="dxa" w:w="2880"/>
            <w:tcW w:w="7920" w:type="dxa"/>
          </w:tcPr>
          <w:p>
            <w:r>
              <w:rPr>
                <w:b/>
              </w:rPr>
              <w:t>James 1:22</w:t>
            </w:r>
          </w:p>
        </w:tc>
        <w:tc>
          <w:tcPr>
            <w:tcW w:type="dxa" w:w="2880"/>
            <w:tcW w:w="7920" w:type="dxa"/>
          </w:tcPr>
          <w:p>
            <w:r>
              <w:rPr>
                <w:b/>
              </w:rPr>
              <w:t>Yakobo 1:22</w:t>
            </w:r>
          </w:p>
        </w:tc>
        <w:tc>
          <w:tcPr>
            <w:tcW w:type="dxa" w:w="2880"/>
            <w:tcW w:w="1440" w:type="dxa"/>
          </w:tcPr>
          <w:p>
            <w:pPr>
              <w:jc w:val="center"/>
            </w:pPr>
            <w:r>
              <w:rPr>
                <w:b/>
              </w:rPr>
              <w:t>OK</w:t>
            </w:r>
          </w:p>
        </w:tc>
      </w:tr>
      <w:tr>
        <w:tc>
          <w:tcPr>
            <w:tcW w:type="dxa" w:w="2880"/>
            <w:tcW w:w="7920" w:type="dxa"/>
          </w:tcPr>
          <w:p>
            <w:pPr>
              <w:spacing w:line="480" w:lineRule="auto"/>
            </w:pPr>
            <w:r>
              <w:t xml:space="preserve">Be doers of the </w:t>
            </w:r>
            <w:r>
              <w:rPr>
                <w:b/>
              </w:rPr>
              <w:t>word</w:t>
            </w:r>
            <w:r>
              <w:t xml:space="preserve"> and not only hearers, deceiving yourselves.</w:t>
            </w:r>
          </w:p>
        </w:tc>
        <w:tc>
          <w:tcPr>
            <w:tcW w:type="dxa" w:w="2880"/>
            <w:tcW w:w="7920" w:type="dxa"/>
          </w:tcPr>
          <w:p>
            <w:pPr>
              <w:spacing w:line="480" w:lineRule="auto"/>
            </w:pPr>
            <w:r>
              <w:t>Irata ahefahak ikyana bwo herata ahetaniŋok asai hul inyobyete ahwattek hatai.</w:t>
            </w:r>
          </w:p>
        </w:tc>
        <w:tc>
          <w:tcPr>
            <w:tcW w:type="dxa" w:w="2880"/>
            <w:vAlign w:val="center"/>
            <w:tcW w:w="1440" w:type="dxa"/>
          </w:tcPr>
          <w:p>
            <w:pPr>
              <w:jc w:val="center"/>
            </w:pPr>
            <w:r>
              <w:t>☐</w:t>
            </w:r>
          </w:p>
        </w:tc>
      </w:tr>
      <w:tr>
        <w:tc>
          <w:tcPr>
            <w:tcW w:type="dxa" w:w="2880"/>
            <w:tcW w:w="7920" w:type="dxa"/>
          </w:tcPr>
          <w:p>
            <w:r>
              <w:rPr>
                <w:b/>
              </w:rPr>
              <w:t>1 Peter 1:23</w:t>
            </w:r>
          </w:p>
        </w:tc>
        <w:tc>
          <w:tcPr>
            <w:tcW w:type="dxa" w:w="2880"/>
            <w:tcW w:w="7920" w:type="dxa"/>
          </w:tcPr>
          <w:p>
            <w:r>
              <w:rPr>
                <w:b/>
              </w:rPr>
              <w:t>1 Petro 1:23</w:t>
            </w:r>
          </w:p>
        </w:tc>
        <w:tc>
          <w:tcPr>
            <w:tcW w:type="dxa" w:w="2880"/>
            <w:tcW w:w="1440" w:type="dxa"/>
          </w:tcPr>
          <w:p>
            <w:pPr>
              <w:jc w:val="center"/>
            </w:pPr>
            <w:r>
              <w:rPr>
                <w:b/>
              </w:rPr>
              <w:t>OK</w:t>
            </w:r>
          </w:p>
        </w:tc>
      </w:tr>
      <w:tr>
        <w:tc>
          <w:tcPr>
            <w:tcW w:type="dxa" w:w="2880"/>
            <w:tcW w:w="7920" w:type="dxa"/>
          </w:tcPr>
          <w:p>
            <w:pPr>
              <w:spacing w:line="480" w:lineRule="auto"/>
            </w:pPr>
            <w:r>
              <w:t xml:space="preserve">You have been born again, not from perishable seed, but from imperishable seed, through the living and remaining </w:t>
            </w:r>
            <w:r>
              <w:rPr>
                <w:b/>
              </w:rPr>
              <w:t>word</w:t>
            </w:r>
            <w:r>
              <w:t xml:space="preserve"> of God.</w:t>
            </w:r>
          </w:p>
        </w:tc>
        <w:tc>
          <w:tcPr>
            <w:tcW w:type="dxa" w:w="2880"/>
            <w:tcW w:w="7920" w:type="dxa"/>
          </w:tcPr>
          <w:p>
            <w:pPr>
              <w:spacing w:line="480" w:lineRule="auto"/>
            </w:pPr>
            <w:r>
              <w:t>Nyo isiuni nya itai inyyak ta nekyanita huno Hollum hun isui’to bwo fe odulori adi fur. Arai nekyanita hwa ihwa enyomo hun obeŋi adi oyei.</w:t>
            </w:r>
          </w:p>
        </w:tc>
        <w:tc>
          <w:tcPr>
            <w:tcW w:type="dxa" w:w="2880"/>
            <w:vAlign w:val="center"/>
            <w:tcW w:w="1440" w:type="dxa"/>
          </w:tcPr>
          <w:p>
            <w:pPr>
              <w:jc w:val="center"/>
            </w:pPr>
            <w:r>
              <w:t>☐</w:t>
            </w:r>
          </w:p>
        </w:tc>
      </w:tr>
    </w:tbl>
    <w:p>
      <w:pPr>
        <w:pStyle w:val="Heading1"/>
        <w:spacing w:before="0"/>
      </w:pPr>
      <w:r>
        <w:t>worship (G4352, G4576, G4573)</w:t>
      </w:r>
    </w:p>
    <w:p>
      <w:r/>
      <w:r>
        <w:t>This word can mean:</w:t>
      </w:r>
      <w:r/>
      <w:r/>
    </w:p>
    <w:p>
      <w:pPr>
        <w:pStyle w:val="ListBullet"/>
        <w:spacing w:line="240" w:lineRule="auto"/>
        <w:ind w:left="720"/>
      </w:pPr>
      <w:r/>
      <w:r>
        <w:t>To show honor and love towards God (or a false god).</w:t>
      </w:r>
      <w:r/>
    </w:p>
    <w:p>
      <w:pPr>
        <w:pStyle w:val="ListBullet"/>
        <w:spacing w:line="240" w:lineRule="auto" w:after="0"/>
        <w:ind w:left="720"/>
      </w:pPr>
      <w:r/>
      <w:r>
        <w:t>To bow to the ground before a person who ranks higher.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w:t>
            </w:r>
          </w:p>
        </w:tc>
        <w:tc>
          <w:tcPr>
            <w:tcW w:type="dxa" w:w="2880"/>
            <w:tcW w:w="7920" w:type="dxa"/>
          </w:tcPr>
          <w:p>
            <w:r>
              <w:rPr>
                <w:b/>
              </w:rPr>
              <w:t>Matteyo 2:2</w:t>
            </w:r>
          </w:p>
        </w:tc>
        <w:tc>
          <w:tcPr>
            <w:tcW w:type="dxa" w:w="2880"/>
            <w:tcW w:w="1440" w:type="dxa"/>
          </w:tcPr>
          <w:p>
            <w:pPr>
              <w:jc w:val="center"/>
            </w:pPr>
            <w:r>
              <w:rPr>
                <w:b/>
              </w:rPr>
              <w:t>OK</w:t>
            </w:r>
          </w:p>
        </w:tc>
      </w:tr>
      <w:tr>
        <w:tc>
          <w:tcPr>
            <w:tcW w:type="dxa" w:w="2880"/>
            <w:tcW w:w="7920" w:type="dxa"/>
          </w:tcPr>
          <w:p>
            <w:pPr>
              <w:spacing w:line="480" w:lineRule="auto"/>
            </w:pPr>
            <w:r>
              <w:t xml:space="preserve">"Where is he who was born King of the Jews? We saw his star in the east and have come to </w:t>
            </w:r>
            <w:r>
              <w:rPr>
                <w:b/>
              </w:rPr>
              <w:t>worship</w:t>
            </w:r>
            <w:r>
              <w:t xml:space="preserve"> him."</w:t>
            </w:r>
          </w:p>
        </w:tc>
        <w:tc>
          <w:tcPr>
            <w:tcW w:type="dxa" w:w="2880"/>
            <w:tcW w:w="7920" w:type="dxa"/>
          </w:tcPr>
          <w:p>
            <w:pPr>
              <w:spacing w:line="480" w:lineRule="auto"/>
            </w:pPr>
            <w:r>
              <w:t>Tali Hobu olo Yudea lya al hetehi isiuna? Nyo egonyu hohoi elelyef honyi ettedwoŋi holoŋ ette hohoi fwanna itahabuyere inyi.</w:t>
            </w:r>
          </w:p>
        </w:tc>
        <w:tc>
          <w:tcPr>
            <w:tcW w:type="dxa" w:w="2880"/>
            <w:vAlign w:val="center"/>
            <w:tcW w:w="1440" w:type="dxa"/>
          </w:tcPr>
          <w:p>
            <w:pPr>
              <w:jc w:val="center"/>
            </w:pPr>
            <w:r>
              <w:t>☐</w:t>
            </w:r>
          </w:p>
        </w:tc>
      </w:tr>
      <w:tr>
        <w:tc>
          <w:tcPr>
            <w:tcW w:type="dxa" w:w="2880"/>
            <w:tcW w:w="7920" w:type="dxa"/>
          </w:tcPr>
          <w:p>
            <w:r>
              <w:rPr>
                <w:b/>
              </w:rPr>
              <w:t>Matthew 28:9</w:t>
            </w:r>
          </w:p>
        </w:tc>
        <w:tc>
          <w:tcPr>
            <w:tcW w:type="dxa" w:w="2880"/>
            <w:tcW w:w="7920" w:type="dxa"/>
          </w:tcPr>
          <w:p>
            <w:r>
              <w:rPr>
                <w:b/>
              </w:rPr>
              <w:t>Matteyo 28:9</w:t>
            </w:r>
          </w:p>
        </w:tc>
        <w:tc>
          <w:tcPr>
            <w:tcW w:type="dxa" w:w="2880"/>
            <w:tcW w:w="1440" w:type="dxa"/>
          </w:tcPr>
          <w:p>
            <w:pPr>
              <w:jc w:val="center"/>
            </w:pPr>
            <w:r>
              <w:rPr>
                <w:b/>
              </w:rPr>
              <w:t>OK</w:t>
            </w:r>
          </w:p>
        </w:tc>
      </w:tr>
      <w:tr>
        <w:tc>
          <w:tcPr>
            <w:tcW w:type="dxa" w:w="2880"/>
            <w:tcW w:w="7920" w:type="dxa"/>
          </w:tcPr>
          <w:p>
            <w:pPr>
              <w:spacing w:line="480" w:lineRule="auto"/>
            </w:pPr>
            <w:r>
              <w:t xml:space="preserve">Behold, Jesus met them and said, "Greetings!" The women came, took hold of his feet and </w:t>
            </w:r>
            <w:r>
              <w:rPr>
                <w:b/>
              </w:rPr>
              <w:t>worshiped</w:t>
            </w:r>
            <w:r>
              <w:t xml:space="preserve"> him.</w:t>
            </w:r>
          </w:p>
        </w:tc>
        <w:tc>
          <w:tcPr>
            <w:tcW w:type="dxa" w:w="2880"/>
            <w:tcW w:w="7920" w:type="dxa"/>
          </w:tcPr>
          <w:p>
            <w:pPr>
              <w:spacing w:line="480" w:lineRule="auto"/>
            </w:pPr>
            <w:r>
              <w:t>Ati orwaŋanie Yesu ikosi ette fonyo, Moŋ, ogoto. Ihutuni isi jihonyi ette rigoŋi ittiryere ejek honyi ette isi itahabuyo inyi.</w:t>
            </w:r>
          </w:p>
        </w:tc>
        <w:tc>
          <w:tcPr>
            <w:tcW w:type="dxa" w:w="2880"/>
            <w:vAlign w:val="center"/>
            <w:tcW w:w="1440" w:type="dxa"/>
          </w:tcPr>
          <w:p>
            <w:pPr>
              <w:jc w:val="center"/>
            </w:pPr>
            <w:r>
              <w:t>☐</w:t>
            </w:r>
          </w:p>
        </w:tc>
      </w:tr>
      <w:tr>
        <w:tc>
          <w:tcPr>
            <w:tcW w:type="dxa" w:w="2880"/>
            <w:tcW w:w="7920" w:type="dxa"/>
          </w:tcPr>
          <w:p>
            <w:r>
              <w:rPr>
                <w:b/>
              </w:rPr>
              <w:t>Mark 7:7</w:t>
            </w:r>
          </w:p>
        </w:tc>
        <w:tc>
          <w:tcPr>
            <w:tcW w:type="dxa" w:w="2880"/>
            <w:tcW w:w="7920" w:type="dxa"/>
          </w:tcPr>
          <w:p>
            <w:r>
              <w:rPr>
                <w:b/>
              </w:rPr>
              <w:t>Marko 7:7</w:t>
            </w:r>
          </w:p>
        </w:tc>
        <w:tc>
          <w:tcPr>
            <w:tcW w:type="dxa" w:w="2880"/>
            <w:tcW w:w="1440" w:type="dxa"/>
          </w:tcPr>
          <w:p>
            <w:pPr>
              <w:jc w:val="center"/>
            </w:pPr>
            <w:r>
              <w:rPr>
                <w:b/>
              </w:rPr>
              <w:t>OK</w:t>
            </w:r>
          </w:p>
        </w:tc>
      </w:tr>
      <w:tr>
        <w:tc>
          <w:tcPr>
            <w:tcW w:type="dxa" w:w="2880"/>
            <w:tcW w:w="7920" w:type="dxa"/>
          </w:tcPr>
          <w:p>
            <w:pPr>
              <w:spacing w:line="480" w:lineRule="auto"/>
            </w:pPr>
            <w:r>
              <w:t xml:space="preserve">In vain they </w:t>
            </w:r>
            <w:r>
              <w:rPr>
                <w:b/>
              </w:rPr>
              <w:t>worship</w:t>
            </w:r>
            <w:r>
              <w:t xml:space="preserve"> me, teaching the commands of men as their doctrines.'</w:t>
            </w:r>
          </w:p>
        </w:tc>
        <w:tc>
          <w:tcPr>
            <w:tcW w:type="dxa" w:w="2880"/>
            <w:tcW w:w="7920" w:type="dxa"/>
          </w:tcPr>
          <w:p>
            <w:pPr>
              <w:spacing w:line="480" w:lineRule="auto"/>
            </w:pPr>
            <w:r>
              <w:t>Ara etahabuyo hosi jihoŋ asai. Ittiyenie isi nefahita wati ihwa arai isi nefahita huno Hollum.”</w:t>
            </w:r>
          </w:p>
        </w:tc>
        <w:tc>
          <w:tcPr>
            <w:tcW w:type="dxa" w:w="2880"/>
            <w:vAlign w:val="center"/>
            <w:tcW w:w="1440" w:type="dxa"/>
          </w:tcPr>
          <w:p>
            <w:pPr>
              <w:jc w:val="center"/>
            </w:pPr>
            <w:r>
              <w:t>☐</w:t>
            </w:r>
          </w:p>
        </w:tc>
      </w:tr>
      <w:tr>
        <w:tc>
          <w:tcPr>
            <w:tcW w:type="dxa" w:w="2880"/>
            <w:tcW w:w="7920" w:type="dxa"/>
          </w:tcPr>
          <w:p>
            <w:r>
              <w:rPr>
                <w:b/>
              </w:rPr>
              <w:t>Luke 4:8</w:t>
            </w:r>
          </w:p>
        </w:tc>
        <w:tc>
          <w:tcPr>
            <w:tcW w:type="dxa" w:w="2880"/>
            <w:tcW w:w="7920" w:type="dxa"/>
          </w:tcPr>
          <w:p>
            <w:r>
              <w:rPr>
                <w:b/>
              </w:rPr>
              <w:t>Luka 4:8</w:t>
            </w:r>
          </w:p>
        </w:tc>
        <w:tc>
          <w:tcPr>
            <w:tcW w:type="dxa" w:w="2880"/>
            <w:tcW w:w="1440" w:type="dxa"/>
          </w:tcPr>
          <w:p>
            <w:pPr>
              <w:jc w:val="center"/>
            </w:pPr>
            <w:r>
              <w:rPr>
                <w:b/>
              </w:rPr>
              <w:t>OK</w:t>
            </w:r>
          </w:p>
        </w:tc>
      </w:tr>
      <w:tr>
        <w:tc>
          <w:tcPr>
            <w:tcW w:type="dxa" w:w="2880"/>
            <w:tcW w:w="7920" w:type="dxa"/>
          </w:tcPr>
          <w:p>
            <w:pPr>
              <w:spacing w:line="480" w:lineRule="auto"/>
            </w:pPr>
            <w:r>
              <w:t xml:space="preserve">But Jesus answered and said to him, "It is written, 'You will </w:t>
            </w:r>
            <w:r>
              <w:rPr>
                <w:b/>
              </w:rPr>
              <w:t>worship</w:t>
            </w:r>
            <w:r>
              <w:t xml:space="preserve"> the Lord your God, and you will serve only him.'"</w:t>
            </w:r>
          </w:p>
        </w:tc>
        <w:tc>
          <w:tcPr>
            <w:tcW w:type="dxa" w:w="2880"/>
            <w:tcW w:w="7920" w:type="dxa"/>
          </w:tcPr>
          <w:p>
            <w:pPr>
              <w:spacing w:line="480" w:lineRule="auto"/>
            </w:pPr>
            <w:r>
              <w:t>Attati Yesu itarraŋ jihonyi ojo, Igyoroni jojo, “Oŋida iye itahabuyo Hobu hoi Hollum, Bwo igyama jihonyi hama.”</w:t>
            </w:r>
          </w:p>
        </w:tc>
        <w:tc>
          <w:tcPr>
            <w:tcW w:type="dxa" w:w="2880"/>
            <w:vAlign w:val="center"/>
            <w:tcW w:w="1440" w:type="dxa"/>
          </w:tcPr>
          <w:p>
            <w:pPr>
              <w:jc w:val="center"/>
            </w:pPr>
            <w:r>
              <w:t>☐</w:t>
            </w:r>
          </w:p>
        </w:tc>
      </w:tr>
      <w:tr>
        <w:tc>
          <w:tcPr>
            <w:tcW w:type="dxa" w:w="2880"/>
            <w:tcW w:w="7920" w:type="dxa"/>
          </w:tcPr>
          <w:p>
            <w:r>
              <w:rPr>
                <w:b/>
              </w:rPr>
              <w:t>Luke 24:52</w:t>
            </w:r>
          </w:p>
        </w:tc>
        <w:tc>
          <w:tcPr>
            <w:tcW w:type="dxa" w:w="2880"/>
            <w:tcW w:w="7920" w:type="dxa"/>
          </w:tcPr>
          <w:p>
            <w:r>
              <w:rPr>
                <w:b/>
              </w:rPr>
              <w:t>Luka 24:52</w:t>
            </w:r>
          </w:p>
        </w:tc>
        <w:tc>
          <w:tcPr>
            <w:tcW w:type="dxa" w:w="2880"/>
            <w:tcW w:w="1440" w:type="dxa"/>
          </w:tcPr>
          <w:p>
            <w:pPr>
              <w:jc w:val="center"/>
            </w:pPr>
            <w:r>
              <w:rPr>
                <w:b/>
              </w:rPr>
              <w:t>OK</w:t>
            </w:r>
          </w:p>
        </w:tc>
      </w:tr>
      <w:tr>
        <w:tc>
          <w:tcPr>
            <w:tcW w:type="dxa" w:w="2880"/>
            <w:tcW w:w="7920" w:type="dxa"/>
          </w:tcPr>
          <w:p>
            <w:pPr>
              <w:spacing w:line="480" w:lineRule="auto"/>
            </w:pPr>
            <w:r>
              <w:t xml:space="preserve">So they </w:t>
            </w:r>
            <w:r>
              <w:rPr>
                <w:b/>
              </w:rPr>
              <w:t>worshiped</w:t>
            </w:r>
            <w:r>
              <w:t xml:space="preserve"> him and returned to Jerusalem with great joy.</w:t>
            </w:r>
          </w:p>
        </w:tc>
        <w:tc>
          <w:tcPr>
            <w:tcW w:type="dxa" w:w="2880"/>
            <w:tcW w:w="7920" w:type="dxa"/>
          </w:tcPr>
          <w:p>
            <w:pPr>
              <w:spacing w:line="480" w:lineRule="auto"/>
            </w:pPr>
            <w:r>
              <w:t>Attati isi itahabuyo inyi ette caharo Yerusalem ta namuno on obolo.</w:t>
            </w:r>
          </w:p>
        </w:tc>
        <w:tc>
          <w:tcPr>
            <w:tcW w:type="dxa" w:w="2880"/>
            <w:vAlign w:val="center"/>
            <w:tcW w:w="1440" w:type="dxa"/>
          </w:tcPr>
          <w:p>
            <w:pPr>
              <w:jc w:val="center"/>
            </w:pPr>
            <w:r>
              <w:t>☐</w:t>
            </w:r>
          </w:p>
        </w:tc>
      </w:tr>
      <w:tr>
        <w:tc>
          <w:tcPr>
            <w:tcW w:type="dxa" w:w="2880"/>
            <w:tcW w:w="7920" w:type="dxa"/>
          </w:tcPr>
          <w:p>
            <w:r>
              <w:rPr>
                <w:b/>
              </w:rPr>
              <w:t>John 4:24</w:t>
            </w:r>
          </w:p>
        </w:tc>
        <w:tc>
          <w:tcPr>
            <w:tcW w:type="dxa" w:w="2880"/>
            <w:tcW w:w="7920" w:type="dxa"/>
          </w:tcPr>
          <w:p>
            <w:r>
              <w:rPr>
                <w:b/>
              </w:rPr>
              <w:t>Yoane 4:24</w:t>
            </w:r>
          </w:p>
        </w:tc>
        <w:tc>
          <w:tcPr>
            <w:tcW w:type="dxa" w:w="2880"/>
            <w:tcW w:w="1440" w:type="dxa"/>
          </w:tcPr>
          <w:p>
            <w:pPr>
              <w:jc w:val="center"/>
            </w:pPr>
            <w:r>
              <w:rPr>
                <w:b/>
              </w:rPr>
              <w:t>OK</w:t>
            </w:r>
          </w:p>
        </w:tc>
      </w:tr>
      <w:tr>
        <w:tc>
          <w:tcPr>
            <w:tcW w:type="dxa" w:w="2880"/>
            <w:tcW w:w="7920" w:type="dxa"/>
          </w:tcPr>
          <w:p>
            <w:pPr>
              <w:spacing w:line="480" w:lineRule="auto"/>
            </w:pPr>
            <w:r>
              <w:t xml:space="preserve">God is Spirit, and the people who </w:t>
            </w:r>
            <w:r>
              <w:rPr>
                <w:b/>
              </w:rPr>
              <w:t>worship</w:t>
            </w:r>
            <w:r>
              <w:t xml:space="preserve"> him must </w:t>
            </w:r>
            <w:r>
              <w:rPr>
                <w:b/>
              </w:rPr>
              <w:t>worship</w:t>
            </w:r>
            <w:r>
              <w:t xml:space="preserve"> in spirit and truth."</w:t>
            </w:r>
          </w:p>
        </w:tc>
        <w:tc>
          <w:tcPr>
            <w:tcW w:type="dxa" w:w="2880"/>
            <w:tcW w:w="7920" w:type="dxa"/>
          </w:tcPr>
          <w:p>
            <w:pPr>
              <w:spacing w:line="480" w:lineRule="auto"/>
            </w:pPr>
            <w:r>
              <w:t>Ara Hollum oloyiri bwo hul itahabuye’to inyi oŋida itahabuye inyi to oloyiri iko te elahode.</w:t>
            </w:r>
          </w:p>
        </w:tc>
        <w:tc>
          <w:tcPr>
            <w:tcW w:type="dxa" w:w="2880"/>
            <w:vAlign w:val="center"/>
            <w:tcW w:w="1440" w:type="dxa"/>
          </w:tcPr>
          <w:p>
            <w:pPr>
              <w:jc w:val="center"/>
            </w:pPr>
            <w:r>
              <w:t>☐</w:t>
            </w:r>
          </w:p>
        </w:tc>
      </w:tr>
      <w:tr>
        <w:tc>
          <w:tcPr>
            <w:tcW w:type="dxa" w:w="2880"/>
            <w:tcW w:w="7920" w:type="dxa"/>
          </w:tcPr>
          <w:p>
            <w:r>
              <w:rPr>
                <w:b/>
              </w:rPr>
              <w:t>John 9:38</w:t>
            </w:r>
          </w:p>
        </w:tc>
        <w:tc>
          <w:tcPr>
            <w:tcW w:type="dxa" w:w="2880"/>
            <w:tcW w:w="7920" w:type="dxa"/>
          </w:tcPr>
          <w:p>
            <w:r>
              <w:rPr>
                <w:b/>
              </w:rPr>
              <w:t>Yoane 9:38</w:t>
            </w:r>
          </w:p>
        </w:tc>
        <w:tc>
          <w:tcPr>
            <w:tcW w:type="dxa" w:w="2880"/>
            <w:tcW w:w="1440" w:type="dxa"/>
          </w:tcPr>
          <w:p>
            <w:pPr>
              <w:jc w:val="center"/>
            </w:pPr>
            <w:r>
              <w:rPr>
                <w:b/>
              </w:rPr>
              <w:t>OK</w:t>
            </w:r>
          </w:p>
        </w:tc>
      </w:tr>
      <w:tr>
        <w:tc>
          <w:tcPr>
            <w:tcW w:type="dxa" w:w="2880"/>
            <w:tcW w:w="7920" w:type="dxa"/>
          </w:tcPr>
          <w:p>
            <w:pPr>
              <w:spacing w:line="480" w:lineRule="auto"/>
            </w:pPr>
            <w:r>
              <w:t xml:space="preserve">The man said, "Lord, I believe," and he </w:t>
            </w:r>
            <w:r>
              <w:rPr>
                <w:b/>
              </w:rPr>
              <w:t>worshiped</w:t>
            </w:r>
            <w:r>
              <w:t xml:space="preserve"> him.</w:t>
            </w:r>
          </w:p>
        </w:tc>
        <w:tc>
          <w:tcPr>
            <w:tcW w:type="dxa" w:w="2880"/>
            <w:tcW w:w="7920" w:type="dxa"/>
          </w:tcPr>
          <w:p>
            <w:pPr>
              <w:spacing w:line="480" w:lineRule="auto"/>
            </w:pPr>
            <w:r>
              <w:t>Ojo inyi, Eruk ni Hobu, ette inyi itahabuyo Yesu.</w:t>
            </w:r>
          </w:p>
        </w:tc>
        <w:tc>
          <w:tcPr>
            <w:tcW w:type="dxa" w:w="2880"/>
            <w:vAlign w:val="center"/>
            <w:tcW w:w="1440" w:type="dxa"/>
          </w:tcPr>
          <w:p>
            <w:pPr>
              <w:jc w:val="center"/>
            </w:pPr>
            <w:r>
              <w:t>☐</w:t>
            </w:r>
          </w:p>
        </w:tc>
      </w:tr>
      <w:tr>
        <w:tc>
          <w:tcPr>
            <w:tcW w:type="dxa" w:w="2880"/>
            <w:tcW w:w="7920" w:type="dxa"/>
          </w:tcPr>
          <w:p>
            <w:r>
              <w:rPr>
                <w:b/>
              </w:rPr>
              <w:t>Acts 8:27</w:t>
            </w:r>
          </w:p>
        </w:tc>
        <w:tc>
          <w:tcPr>
            <w:tcW w:type="dxa" w:w="2880"/>
            <w:tcW w:w="7920" w:type="dxa"/>
          </w:tcPr>
          <w:p>
            <w:r>
              <w:rPr>
                <w:b/>
              </w:rPr>
              <w:t>Ehanita 8:27</w:t>
            </w:r>
          </w:p>
        </w:tc>
        <w:tc>
          <w:tcPr>
            <w:tcW w:type="dxa" w:w="2880"/>
            <w:tcW w:w="1440" w:type="dxa"/>
          </w:tcPr>
          <w:p>
            <w:pPr>
              <w:jc w:val="center"/>
            </w:pPr>
            <w:r>
              <w:rPr>
                <w:b/>
              </w:rPr>
              <w:t>OK</w:t>
            </w:r>
          </w:p>
        </w:tc>
      </w:tr>
      <w:tr>
        <w:tc>
          <w:tcPr>
            <w:tcW w:type="dxa" w:w="2880"/>
            <w:tcW w:w="7920" w:type="dxa"/>
          </w:tcPr>
          <w:p>
            <w:pPr>
              <w:spacing w:line="480" w:lineRule="auto"/>
            </w:pPr>
            <w:r>
              <w:t xml:space="preserve">He arose and went. Behold, there was a man from Ethiopia, a eunuch of great authority under Candace, queen of the Ethiopians. He was in charge of all her treasure. He had come to Jerusalem to </w:t>
            </w:r>
            <w:r>
              <w:rPr>
                <w:b/>
              </w:rPr>
              <w:t>worship</w:t>
            </w:r>
            <w:r>
              <w:t>.</w:t>
            </w:r>
          </w:p>
        </w:tc>
        <w:tc>
          <w:tcPr>
            <w:tcW w:type="dxa" w:w="2880"/>
            <w:tcW w:w="7920" w:type="dxa"/>
          </w:tcPr>
          <w:p>
            <w:pPr>
              <w:spacing w:line="480" w:lineRule="auto"/>
            </w:pPr>
            <w:r>
              <w:t>Odyoto Filipo ette leten. Ihwania owon obo atulo olo Abasa, egyamani olo Kandase nobu an ara Abasetanani. Ara inyi aherrirryani gurusi daŋ. Ottu nya inyi Yerusalem imojori.</w:t>
            </w:r>
          </w:p>
        </w:tc>
        <w:tc>
          <w:tcPr>
            <w:tcW w:type="dxa" w:w="2880"/>
            <w:vAlign w:val="center"/>
            <w:tcW w:w="1440" w:type="dxa"/>
          </w:tcPr>
          <w:p>
            <w:pPr>
              <w:jc w:val="center"/>
            </w:pPr>
            <w:r>
              <w:t>☐</w:t>
            </w:r>
          </w:p>
        </w:tc>
      </w:tr>
      <w:tr>
        <w:tc>
          <w:tcPr>
            <w:tcW w:type="dxa" w:w="2880"/>
            <w:tcW w:w="7920" w:type="dxa"/>
          </w:tcPr>
          <w:p>
            <w:r>
              <w:rPr>
                <w:b/>
              </w:rPr>
              <w:t>Acts 24:11</w:t>
            </w:r>
          </w:p>
        </w:tc>
        <w:tc>
          <w:tcPr>
            <w:tcW w:type="dxa" w:w="2880"/>
            <w:tcW w:w="7920" w:type="dxa"/>
          </w:tcPr>
          <w:p>
            <w:r>
              <w:rPr>
                <w:b/>
              </w:rPr>
              <w:t>Ehanita 24:11</w:t>
            </w:r>
          </w:p>
        </w:tc>
        <w:tc>
          <w:tcPr>
            <w:tcW w:type="dxa" w:w="2880"/>
            <w:tcW w:w="1440" w:type="dxa"/>
          </w:tcPr>
          <w:p>
            <w:pPr>
              <w:jc w:val="center"/>
            </w:pPr>
            <w:r>
              <w:rPr>
                <w:b/>
              </w:rPr>
              <w:t>OK</w:t>
            </w:r>
          </w:p>
        </w:tc>
      </w:tr>
      <w:tr>
        <w:tc>
          <w:tcPr>
            <w:tcW w:type="dxa" w:w="2880"/>
            <w:tcW w:w="7920" w:type="dxa"/>
          </w:tcPr>
          <w:p>
            <w:pPr>
              <w:spacing w:line="480" w:lineRule="auto"/>
            </w:pPr>
            <w:r>
              <w:t xml:space="preserve">You can learn for yourself that it has not been more than twelve days since I went up to </w:t>
            </w:r>
            <w:r>
              <w:rPr>
                <w:b/>
              </w:rPr>
              <w:t>worship</w:t>
            </w:r>
            <w:r>
              <w:t xml:space="preserve"> in Jerusalem.</w:t>
            </w:r>
          </w:p>
        </w:tc>
        <w:tc>
          <w:tcPr>
            <w:tcW w:type="dxa" w:w="2880"/>
            <w:tcW w:w="7920" w:type="dxa"/>
          </w:tcPr>
          <w:p>
            <w:pPr>
              <w:spacing w:line="480" w:lineRule="auto"/>
            </w:pPr>
            <w:r>
              <w:t>Imijak iye ihwania allaŋi oŋitek ’tomon harrihai hama jo noloŋ inya alari ni Yerusalem imojori.</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Roma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t>
            </w:r>
            <w:r>
              <w:rPr>
                <w:b/>
              </w:rPr>
              <w:t>worshiped</w:t>
            </w:r>
            <w:r>
              <w:t xml:space="preserve"> and served the creation instead of the Creator, who is blessed forever. Amen.</w:t>
            </w:r>
          </w:p>
        </w:tc>
        <w:tc>
          <w:tcPr>
            <w:tcW w:type="dxa" w:w="2880"/>
            <w:tcW w:w="7920" w:type="dxa"/>
          </w:tcPr>
          <w:p>
            <w:pPr>
              <w:spacing w:line="480" w:lineRule="auto"/>
            </w:pPr>
            <w:r>
              <w:t>Tania iloiti isi nelahode ono Hollum agesemi ette itahabuyo bwo fe igyamai jyo eyyeti imaji hayyani, inyi Hollum al itahabuye tulaŋ. Amen.</w:t>
            </w:r>
          </w:p>
        </w:tc>
        <w:tc>
          <w:tcPr>
            <w:tcW w:type="dxa" w:w="2880"/>
            <w:vAlign w:val="center"/>
            <w:tcW w:w="1440" w:type="dxa"/>
          </w:tcPr>
          <w:p>
            <w:pPr>
              <w:jc w:val="center"/>
            </w:pPr>
            <w:r>
              <w:t>☐</w:t>
            </w:r>
          </w:p>
        </w:tc>
      </w:tr>
      <w:tr>
        <w:tc>
          <w:tcPr>
            <w:tcW w:type="dxa" w:w="2880"/>
            <w:tcW w:w="7920" w:type="dxa"/>
          </w:tcPr>
          <w:p>
            <w:r>
              <w:rPr>
                <w:b/>
              </w:rPr>
              <w:t>1 Corinthians 14:25</w:t>
            </w:r>
          </w:p>
        </w:tc>
        <w:tc>
          <w:tcPr>
            <w:tcW w:type="dxa" w:w="2880"/>
            <w:tcW w:w="7920" w:type="dxa"/>
          </w:tcPr>
          <w:p>
            <w:r>
              <w:rPr>
                <w:b/>
              </w:rPr>
              <w:t>1 Korinto 14:25</w:t>
            </w:r>
          </w:p>
        </w:tc>
        <w:tc>
          <w:tcPr>
            <w:tcW w:type="dxa" w:w="2880"/>
            <w:tcW w:w="1440" w:type="dxa"/>
          </w:tcPr>
          <w:p>
            <w:pPr>
              <w:jc w:val="center"/>
            </w:pPr>
            <w:r>
              <w:rPr>
                <w:b/>
              </w:rPr>
              <w:t>OK</w:t>
            </w:r>
          </w:p>
        </w:tc>
      </w:tr>
      <w:tr>
        <w:tc>
          <w:tcPr>
            <w:tcW w:type="dxa" w:w="2880"/>
            <w:tcW w:w="7920" w:type="dxa"/>
          </w:tcPr>
          <w:p>
            <w:pPr>
              <w:spacing w:line="480" w:lineRule="auto"/>
            </w:pPr>
            <w:r>
              <w:t xml:space="preserve">The secrets of his heart would be revealed. As a result, he would fall on his face and </w:t>
            </w:r>
            <w:r>
              <w:rPr>
                <w:b/>
              </w:rPr>
              <w:t>worship</w:t>
            </w:r>
            <w:r>
              <w:t xml:space="preserve"> God. He would declare that God is really among you.</w:t>
            </w:r>
          </w:p>
        </w:tc>
        <w:tc>
          <w:tcPr>
            <w:tcW w:type="dxa" w:w="2880"/>
            <w:tcW w:w="7920" w:type="dxa"/>
          </w:tcPr>
          <w:p>
            <w:pPr>
              <w:spacing w:line="480" w:lineRule="auto"/>
            </w:pPr>
            <w:r>
              <w:t>Oleye bwo fe erre hunya idimak inyi itaji honyi. Tania origoŋ adi inyi ette itahabuyo Hollum bwo ojo, Owon Hollum ihiji hatai ahode.</w:t>
            </w:r>
          </w:p>
        </w:tc>
        <w:tc>
          <w:tcPr>
            <w:tcW w:type="dxa" w:w="2880"/>
            <w:vAlign w:val="center"/>
            <w:tcW w:w="1440" w:type="dxa"/>
          </w:tcPr>
          <w:p>
            <w:pPr>
              <w:jc w:val="center"/>
            </w:pPr>
            <w:r>
              <w:t>☐</w:t>
            </w:r>
          </w:p>
        </w:tc>
      </w:tr>
      <w:tr>
        <w:tc>
          <w:tcPr>
            <w:tcW w:type="dxa" w:w="2880"/>
            <w:tcW w:w="7920" w:type="dxa"/>
          </w:tcPr>
          <w:p>
            <w:r>
              <w:rPr>
                <w:b/>
              </w:rPr>
              <w:t>Hebrews 1:6</w:t>
            </w:r>
          </w:p>
        </w:tc>
        <w:tc>
          <w:tcPr>
            <w:tcW w:type="dxa" w:w="2880"/>
            <w:tcW w:w="7920" w:type="dxa"/>
          </w:tcPr>
          <w:p>
            <w:r>
              <w:rPr>
                <w:b/>
              </w:rPr>
              <w:t>Ebrei 1:6</w:t>
            </w:r>
          </w:p>
        </w:tc>
        <w:tc>
          <w:tcPr>
            <w:tcW w:type="dxa" w:w="2880"/>
            <w:tcW w:w="1440" w:type="dxa"/>
          </w:tcPr>
          <w:p>
            <w:pPr>
              <w:jc w:val="center"/>
            </w:pPr>
            <w:r>
              <w:rPr>
                <w:b/>
              </w:rPr>
              <w:t>OK</w:t>
            </w:r>
          </w:p>
        </w:tc>
      </w:tr>
      <w:tr>
        <w:tc>
          <w:tcPr>
            <w:tcW w:type="dxa" w:w="2880"/>
            <w:tcW w:w="7920" w:type="dxa"/>
          </w:tcPr>
          <w:p>
            <w:pPr>
              <w:spacing w:line="480" w:lineRule="auto"/>
            </w:pPr>
            <w:r>
              <w:t xml:space="preserve">But again, when God brings the firstborn into the world, he says, "All God's angels must </w:t>
            </w:r>
            <w:r>
              <w:rPr>
                <w:b/>
              </w:rPr>
              <w:t>worship</w:t>
            </w:r>
            <w:r>
              <w:t xml:space="preserve"> him."</w:t>
            </w:r>
          </w:p>
        </w:tc>
        <w:tc>
          <w:tcPr>
            <w:tcW w:type="dxa" w:w="2880"/>
            <w:tcW w:w="7920" w:type="dxa"/>
          </w:tcPr>
          <w:p>
            <w:pPr>
              <w:spacing w:line="480" w:lineRule="auto"/>
            </w:pPr>
            <w:r>
              <w:t>Bwo fe ninya iyaŋuno inyi oloŋeu honyi ifau ojo inyi jo, “Ijara anjelohyen daŋ hulo Hollum itahabuye inyi.”</w:t>
            </w:r>
          </w:p>
        </w:tc>
        <w:tc>
          <w:tcPr>
            <w:tcW w:type="dxa" w:w="2880"/>
            <w:vAlign w:val="center"/>
            <w:tcW w:w="1440" w:type="dxa"/>
          </w:tcPr>
          <w:p>
            <w:pPr>
              <w:jc w:val="center"/>
            </w:pPr>
            <w:r>
              <w:t>☐</w:t>
            </w:r>
          </w:p>
        </w:tc>
      </w:tr>
      <w:tr>
        <w:tc>
          <w:tcPr>
            <w:tcW w:type="dxa" w:w="2880"/>
            <w:tcW w:w="7920" w:type="dxa"/>
          </w:tcPr>
          <w:p>
            <w:r>
              <w:rPr>
                <w:b/>
              </w:rPr>
              <w:t>Hebrews 11:21</w:t>
            </w:r>
          </w:p>
        </w:tc>
        <w:tc>
          <w:tcPr>
            <w:tcW w:type="dxa" w:w="2880"/>
            <w:tcW w:w="7920" w:type="dxa"/>
          </w:tcPr>
          <w:p>
            <w:r>
              <w:rPr>
                <w:b/>
              </w:rPr>
              <w:t>Ebrei 11:21</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Jacob, when he was dying, blessed each of Joseph's sons. Jacob </w:t>
            </w:r>
            <w:r>
              <w:rPr>
                <w:b/>
              </w:rPr>
              <w:t>worshiped</w:t>
            </w:r>
            <w:r>
              <w:t>, leaning on the top of his staff.</w:t>
            </w:r>
          </w:p>
        </w:tc>
        <w:tc>
          <w:tcPr>
            <w:tcW w:type="dxa" w:w="2880"/>
            <w:tcW w:w="7920" w:type="dxa"/>
          </w:tcPr>
          <w:p>
            <w:pPr>
              <w:spacing w:line="480" w:lineRule="auto"/>
            </w:pPr>
            <w:r>
              <w:t>Ta neruk itajak Yakobo lonyirok Yosefo ababo ette inyi itahabuyo Hollum al okyehi inyi ahwan honyi itehi nyo ilyaha naye honyi.</w:t>
            </w:r>
          </w:p>
        </w:tc>
        <w:tc>
          <w:tcPr>
            <w:tcW w:type="dxa" w:w="2880"/>
            <w:vAlign w:val="center"/>
            <w:tcW w:w="1440" w:type="dxa"/>
          </w:tcPr>
          <w:p>
            <w:pPr>
              <w:jc w:val="center"/>
            </w:pPr>
            <w:r>
              <w:t>☐</w:t>
            </w:r>
          </w:p>
        </w:tc>
      </w:tr>
      <w:tr>
        <w:tc>
          <w:tcPr>
            <w:tcW w:type="dxa" w:w="2880"/>
            <w:tcW w:w="7920" w:type="dxa"/>
          </w:tcPr>
          <w:p>
            <w:r>
              <w:rPr>
                <w:b/>
              </w:rPr>
              <w:t>Revelation 5:14</w:t>
            </w:r>
          </w:p>
        </w:tc>
        <w:tc>
          <w:tcPr>
            <w:tcW w:type="dxa" w:w="2880"/>
            <w:tcW w:w="7920" w:type="dxa"/>
          </w:tcPr>
          <w:p>
            <w:r>
              <w:rPr>
                <w:b/>
              </w:rPr>
              <w:t>Etaleyehina 5:14</w:t>
            </w:r>
          </w:p>
        </w:tc>
        <w:tc>
          <w:tcPr>
            <w:tcW w:type="dxa" w:w="2880"/>
            <w:tcW w:w="1440" w:type="dxa"/>
          </w:tcPr>
          <w:p>
            <w:pPr>
              <w:jc w:val="center"/>
            </w:pPr>
            <w:r>
              <w:rPr>
                <w:b/>
              </w:rPr>
              <w:t>OK</w:t>
            </w:r>
          </w:p>
        </w:tc>
      </w:tr>
      <w:tr>
        <w:tc>
          <w:tcPr>
            <w:tcW w:type="dxa" w:w="2880"/>
            <w:tcW w:w="7920" w:type="dxa"/>
          </w:tcPr>
          <w:p>
            <w:pPr>
              <w:spacing w:line="480" w:lineRule="auto"/>
            </w:pPr>
            <w:r>
              <w:t xml:space="preserve">The four living creatures said, "Amen!" and the elders fell down and </w:t>
            </w:r>
            <w:r>
              <w:rPr>
                <w:b/>
              </w:rPr>
              <w:t>worshiped</w:t>
            </w:r>
            <w:r>
              <w:t>.</w:t>
            </w:r>
          </w:p>
        </w:tc>
        <w:tc>
          <w:tcPr>
            <w:tcW w:type="dxa" w:w="2880"/>
            <w:tcW w:w="7920" w:type="dxa"/>
          </w:tcPr>
          <w:p>
            <w:pPr>
              <w:spacing w:line="480" w:lineRule="auto"/>
            </w:pPr>
            <w:r>
              <w:t>Ette eyyeti aŋwan hun isui’to jaran, Amen. Orubohoi amarwak ifau itahabuyere lya al amanya’to fur.</w:t>
            </w:r>
          </w:p>
        </w:tc>
        <w:tc>
          <w:tcPr>
            <w:tcW w:type="dxa" w:w="2880"/>
            <w:vAlign w:val="center"/>
            <w:tcW w:w="1440" w:type="dxa"/>
          </w:tcPr>
          <w:p>
            <w:pPr>
              <w:jc w:val="center"/>
            </w:pPr>
            <w:r>
              <w:t>☐</w:t>
            </w:r>
          </w:p>
        </w:tc>
      </w:tr>
      <w:tr>
        <w:tc>
          <w:tcPr>
            <w:tcW w:type="dxa" w:w="2880"/>
            <w:tcW w:w="7920" w:type="dxa"/>
          </w:tcPr>
          <w:p>
            <w:r>
              <w:rPr>
                <w:b/>
              </w:rPr>
              <w:t>Revelation 22:9</w:t>
            </w:r>
          </w:p>
        </w:tc>
        <w:tc>
          <w:tcPr>
            <w:tcW w:type="dxa" w:w="2880"/>
            <w:tcW w:w="7920" w:type="dxa"/>
          </w:tcPr>
          <w:p>
            <w:r>
              <w:rPr>
                <w:b/>
              </w:rPr>
              <w:t>Etaleyehina 22:9</w:t>
            </w:r>
          </w:p>
        </w:tc>
        <w:tc>
          <w:tcPr>
            <w:tcW w:type="dxa" w:w="2880"/>
            <w:tcW w:w="1440" w:type="dxa"/>
          </w:tcPr>
          <w:p>
            <w:pPr>
              <w:jc w:val="center"/>
            </w:pPr>
            <w:r>
              <w:rPr>
                <w:b/>
              </w:rPr>
              <w:t>OK</w:t>
            </w:r>
          </w:p>
        </w:tc>
      </w:tr>
      <w:tr>
        <w:tc>
          <w:tcPr>
            <w:tcW w:type="dxa" w:w="2880"/>
            <w:tcW w:w="7920" w:type="dxa"/>
          </w:tcPr>
          <w:p>
            <w:pPr>
              <w:spacing w:line="480" w:lineRule="auto"/>
            </w:pPr>
            <w:r>
              <w:t xml:space="preserve">He said to me, "Do not do that! I am a fellow servant with you, with your brothers the prophets, and with those who obey the words of this book. </w:t>
            </w:r>
            <w:r>
              <w:rPr>
                <w:b/>
              </w:rPr>
              <w:t>Worship</w:t>
            </w:r>
            <w:r>
              <w:t xml:space="preserve"> God!"</w:t>
            </w:r>
          </w:p>
        </w:tc>
        <w:tc>
          <w:tcPr>
            <w:tcW w:type="dxa" w:w="2880"/>
            <w:tcW w:w="7920" w:type="dxa"/>
          </w:tcPr>
          <w:p>
            <w:pPr>
              <w:spacing w:line="480" w:lineRule="auto"/>
            </w:pPr>
            <w:r>
              <w:t>Ojo inyi jihoŋ, Hehanio ihwania. Nyo ani apit ihwa iye iko illarak hoi eyak sayyo, bwo hya hul ogotyerek’to nekyanita huno abuk ana.</w:t>
            </w:r>
          </w:p>
        </w:tc>
        <w:tc>
          <w:tcPr>
            <w:tcW w:type="dxa" w:w="2880"/>
            <w:vAlign w:val="center"/>
            <w:tcW w:w="1440" w:type="dxa"/>
          </w:tcPr>
          <w:p>
            <w:pPr>
              <w:jc w:val="center"/>
            </w:pPr>
            <w:r>
              <w:t>☐</w:t>
            </w:r>
          </w:p>
        </w:tc>
      </w:tr>
    </w:tbl>
    <w:p>
      <w:pPr>
        <w:pStyle w:val="Heading1"/>
        <w:spacing w:before="0"/>
      </w:pPr>
      <w:r>
        <w:t>worthy (G514, G515, G516, G2661)</w:t>
      </w:r>
    </w:p>
    <w:p>
      <w:r/>
      <w:r>
        <w:t>This word can mean something that is:</w:t>
      </w:r>
      <w:r/>
      <w:r/>
    </w:p>
    <w:p>
      <w:pPr>
        <w:pStyle w:val="ListBullet"/>
        <w:spacing w:line="240" w:lineRule="auto"/>
        <w:ind w:left="720"/>
      </w:pPr>
      <w:r/>
      <w:r>
        <w:t>Worthwhile.</w:t>
      </w:r>
      <w:r/>
    </w:p>
    <w:p>
      <w:pPr>
        <w:pStyle w:val="ListBullet"/>
        <w:spacing w:line="240" w:lineRule="auto"/>
        <w:ind w:left="720"/>
      </w:pPr>
      <w:r/>
      <w:r>
        <w:t>Valuable.</w:t>
      </w:r>
      <w:r/>
    </w:p>
    <w:p>
      <w:pPr>
        <w:pStyle w:val="ListBullet"/>
        <w:spacing w:line="240" w:lineRule="auto"/>
        <w:ind w:left="720"/>
      </w:pPr>
      <w:r/>
      <w:r>
        <w:t>Fitting.</w:t>
      </w:r>
      <w:r/>
    </w:p>
    <w:p>
      <w:pPr>
        <w:pStyle w:val="ListBullet"/>
        <w:spacing w:line="240" w:lineRule="auto"/>
        <w:ind w:left="720"/>
      </w:pPr>
      <w:r/>
      <w:r>
        <w:t>Deserving.</w:t>
      </w:r>
      <w:r/>
    </w:p>
    <w:p>
      <w:pPr>
        <w:pStyle w:val="ListBullet"/>
        <w:spacing w:line="240" w:lineRule="auto" w:after="0"/>
        <w:ind w:left="720"/>
      </w:pPr>
      <w:r/>
      <w:r>
        <w:t>Fulfilling a need.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10:37</w:t>
            </w:r>
          </w:p>
        </w:tc>
        <w:tc>
          <w:tcPr>
            <w:tcW w:type="dxa" w:w="2880"/>
            <w:tcW w:w="7920" w:type="dxa"/>
          </w:tcPr>
          <w:p>
            <w:r>
              <w:rPr>
                <w:b/>
              </w:rPr>
              <w:t>Matteyo 10:37</w:t>
            </w:r>
          </w:p>
        </w:tc>
        <w:tc>
          <w:tcPr>
            <w:tcW w:type="dxa" w:w="2880"/>
            <w:tcW w:w="1440" w:type="dxa"/>
          </w:tcPr>
          <w:p>
            <w:pPr>
              <w:jc w:val="center"/>
            </w:pPr>
            <w:r>
              <w:rPr>
                <w:b/>
              </w:rPr>
              <w:t>OK</w:t>
            </w:r>
          </w:p>
        </w:tc>
      </w:tr>
      <w:tr>
        <w:tc>
          <w:tcPr>
            <w:tcW w:type="dxa" w:w="2880"/>
            <w:tcW w:w="7920" w:type="dxa"/>
          </w:tcPr>
          <w:p>
            <w:pPr>
              <w:spacing w:line="480" w:lineRule="auto"/>
            </w:pPr>
            <w:r>
              <w:t xml:space="preserve">He who loves father or mother more than me is not </w:t>
            </w:r>
            <w:r>
              <w:rPr>
                <w:b/>
              </w:rPr>
              <w:t>worthy</w:t>
            </w:r>
            <w:r>
              <w:t xml:space="preserve"> of me; he who loves son or daughter more than me is not </w:t>
            </w:r>
            <w:r>
              <w:rPr>
                <w:b/>
              </w:rPr>
              <w:t>worthy</w:t>
            </w:r>
            <w:r>
              <w:t xml:space="preserve"> of me.</w:t>
            </w:r>
          </w:p>
        </w:tc>
        <w:tc>
          <w:tcPr>
            <w:tcW w:type="dxa" w:w="2880"/>
            <w:tcW w:w="7920" w:type="dxa"/>
          </w:tcPr>
          <w:p>
            <w:pPr>
              <w:spacing w:line="480" w:lineRule="auto"/>
            </w:pPr>
            <w:r>
              <w:t>Lya ol omuno’to monyonyi kuyya honyonyi agalik ani, obeŋ bwo fe osiru jihonyi irari ahito hoŋ, bwo fe lya ol omuno’to lonyi honyi kuyya ŋarri honyi agalik ani, obeŋ bwo fe osiru jihonyi irari ahito hoŋ.</w:t>
            </w:r>
          </w:p>
        </w:tc>
        <w:tc>
          <w:tcPr>
            <w:tcW w:type="dxa" w:w="2880"/>
            <w:vAlign w:val="center"/>
            <w:tcW w:w="1440" w:type="dxa"/>
          </w:tcPr>
          <w:p>
            <w:pPr>
              <w:jc w:val="center"/>
            </w:pPr>
            <w:r>
              <w:t>☐</w:t>
            </w:r>
          </w:p>
        </w:tc>
      </w:tr>
      <w:tr>
        <w:tc>
          <w:tcPr>
            <w:tcW w:type="dxa" w:w="2880"/>
            <w:tcW w:w="7920" w:type="dxa"/>
          </w:tcPr>
          <w:p>
            <w:r>
              <w:rPr>
                <w:b/>
              </w:rPr>
              <w:t>Luke 10:7</w:t>
            </w:r>
          </w:p>
        </w:tc>
        <w:tc>
          <w:tcPr>
            <w:tcW w:type="dxa" w:w="2880"/>
            <w:tcW w:w="7920" w:type="dxa"/>
          </w:tcPr>
          <w:p>
            <w:r>
              <w:rPr>
                <w:b/>
              </w:rPr>
              <w:t>Luka 10:7</w:t>
            </w:r>
          </w:p>
        </w:tc>
        <w:tc>
          <w:tcPr>
            <w:tcW w:type="dxa" w:w="2880"/>
            <w:tcW w:w="1440" w:type="dxa"/>
          </w:tcPr>
          <w:p>
            <w:pPr>
              <w:jc w:val="center"/>
            </w:pPr>
            <w:r>
              <w:rPr>
                <w:b/>
              </w:rPr>
              <w:t>OK</w:t>
            </w:r>
          </w:p>
        </w:tc>
      </w:tr>
      <w:tr>
        <w:tc>
          <w:tcPr>
            <w:tcW w:type="dxa" w:w="2880"/>
            <w:tcW w:w="7920" w:type="dxa"/>
          </w:tcPr>
          <w:p>
            <w:pPr>
              <w:spacing w:line="480" w:lineRule="auto"/>
            </w:pPr>
            <w:r>
              <w:t xml:space="preserve">Remain in that same house, eating and drinking what they provide, for the laborer is </w:t>
            </w:r>
            <w:r>
              <w:rPr>
                <w:b/>
              </w:rPr>
              <w:t>worthy</w:t>
            </w:r>
            <w:r>
              <w:t xml:space="preserve"> of his wages. Do not move around from house to house.</w:t>
            </w:r>
          </w:p>
        </w:tc>
        <w:tc>
          <w:tcPr>
            <w:tcW w:type="dxa" w:w="2880"/>
            <w:tcW w:w="7920" w:type="dxa"/>
          </w:tcPr>
          <w:p>
            <w:pPr>
              <w:spacing w:line="480" w:lineRule="auto"/>
            </w:pPr>
            <w:r>
              <w:t>Oŋida irasati jyo aji ania, oŋiyete bwo amatati erre hun isyori isi jihatai nyo osiru aduma jyo legyamani te egyama honyi. Heculata jyo omuk ahaŋitek.</w:t>
            </w:r>
          </w:p>
        </w:tc>
        <w:tc>
          <w:tcPr>
            <w:tcW w:type="dxa" w:w="2880"/>
            <w:vAlign w:val="center"/>
            <w:tcW w:w="1440" w:type="dxa"/>
          </w:tcPr>
          <w:p>
            <w:pPr>
              <w:jc w:val="center"/>
            </w:pPr>
            <w:r>
              <w:t>☐</w:t>
            </w:r>
          </w:p>
        </w:tc>
      </w:tr>
      <w:tr>
        <w:tc>
          <w:tcPr>
            <w:tcW w:type="dxa" w:w="2880"/>
            <w:tcW w:w="7920" w:type="dxa"/>
          </w:tcPr>
          <w:p>
            <w:r>
              <w:rPr>
                <w:b/>
              </w:rPr>
              <w:t>Luke 15:19</w:t>
            </w:r>
          </w:p>
        </w:tc>
        <w:tc>
          <w:tcPr>
            <w:tcW w:type="dxa" w:w="2880"/>
            <w:tcW w:w="7920" w:type="dxa"/>
          </w:tcPr>
          <w:p>
            <w:r>
              <w:rPr>
                <w:b/>
              </w:rPr>
              <w:t>Luka 15:19</w:t>
            </w:r>
          </w:p>
        </w:tc>
        <w:tc>
          <w:tcPr>
            <w:tcW w:type="dxa" w:w="2880"/>
            <w:tcW w:w="1440" w:type="dxa"/>
          </w:tcPr>
          <w:p>
            <w:pPr>
              <w:jc w:val="center"/>
            </w:pPr>
            <w:r>
              <w:rPr>
                <w:b/>
              </w:rPr>
              <w:t>OK</w:t>
            </w:r>
          </w:p>
        </w:tc>
      </w:tr>
      <w:tr>
        <w:tc>
          <w:tcPr>
            <w:tcW w:type="dxa" w:w="2880"/>
            <w:tcW w:w="7920" w:type="dxa"/>
          </w:tcPr>
          <w:p>
            <w:pPr>
              <w:spacing w:line="480" w:lineRule="auto"/>
            </w:pPr>
            <w:r>
              <w:t xml:space="preserve">I am no longer </w:t>
            </w:r>
            <w:r>
              <w:rPr>
                <w:b/>
              </w:rPr>
              <w:t>worthy</w:t>
            </w:r>
            <w:r>
              <w:t xml:space="preserve"> to be called your son; make me as one of your hired servants."'</w:t>
            </w:r>
          </w:p>
        </w:tc>
        <w:tc>
          <w:tcPr>
            <w:tcW w:type="dxa" w:w="2880"/>
            <w:tcW w:w="7920" w:type="dxa"/>
          </w:tcPr>
          <w:p>
            <w:pPr>
              <w:spacing w:line="480" w:lineRule="auto"/>
            </w:pPr>
            <w:r>
              <w:t>Tania obeŋ osiru jihoŋ irari olonyi hoi. Ihanak ani ahegyamani hoi.</w:t>
            </w:r>
          </w:p>
        </w:tc>
        <w:tc>
          <w:tcPr>
            <w:tcW w:type="dxa" w:w="2880"/>
            <w:vAlign w:val="center"/>
            <w:tcW w:w="1440" w:type="dxa"/>
          </w:tcPr>
          <w:p>
            <w:pPr>
              <w:jc w:val="center"/>
            </w:pPr>
            <w:r>
              <w:t>☐</w:t>
            </w:r>
          </w:p>
        </w:tc>
      </w:tr>
      <w:tr>
        <w:tc>
          <w:tcPr>
            <w:tcW w:type="dxa" w:w="2880"/>
            <w:tcW w:w="7920" w:type="dxa"/>
          </w:tcPr>
          <w:p>
            <w:r>
              <w:rPr>
                <w:b/>
              </w:rPr>
              <w:t>John 1:27</w:t>
            </w:r>
          </w:p>
        </w:tc>
        <w:tc>
          <w:tcPr>
            <w:tcW w:type="dxa" w:w="2880"/>
            <w:tcW w:w="7920" w:type="dxa"/>
          </w:tcPr>
          <w:p>
            <w:r>
              <w:rPr>
                <w:b/>
              </w:rPr>
              <w:t>Yoane 1:27</w:t>
            </w:r>
          </w:p>
        </w:tc>
        <w:tc>
          <w:tcPr>
            <w:tcW w:type="dxa" w:w="2880"/>
            <w:tcW w:w="1440" w:type="dxa"/>
          </w:tcPr>
          <w:p>
            <w:pPr>
              <w:jc w:val="center"/>
            </w:pPr>
            <w:r>
              <w:rPr>
                <w:b/>
              </w:rPr>
              <w:t>OK</w:t>
            </w:r>
          </w:p>
        </w:tc>
      </w:tr>
      <w:tr>
        <w:tc>
          <w:tcPr>
            <w:tcW w:type="dxa" w:w="2880"/>
            <w:tcW w:w="7920" w:type="dxa"/>
          </w:tcPr>
          <w:p>
            <w:pPr>
              <w:spacing w:line="480" w:lineRule="auto"/>
            </w:pPr>
            <w:r>
              <w:t xml:space="preserve">He is the one who comes after me, the strap of whose sandal I am not </w:t>
            </w:r>
            <w:r>
              <w:rPr>
                <w:b/>
              </w:rPr>
              <w:t>worthy</w:t>
            </w:r>
            <w:r>
              <w:t xml:space="preserve"> to untie."</w:t>
            </w:r>
          </w:p>
        </w:tc>
        <w:tc>
          <w:tcPr>
            <w:tcW w:type="dxa" w:w="2880"/>
            <w:tcW w:w="7920" w:type="dxa"/>
          </w:tcPr>
          <w:p>
            <w:pPr>
              <w:spacing w:line="480" w:lineRule="auto"/>
            </w:pPr>
            <w:r>
              <w:t>Inyi olo hottu adi ’tehalu hoŋ, ol owon nya habeŋ ni, ati abeŋ ni asiru houna amuha honyi.</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Ehanita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t>
            </w:r>
            <w:r>
              <w:rPr>
                <w:b/>
              </w:rPr>
              <w:t>worthy</w:t>
            </w:r>
            <w:r>
              <w:t xml:space="preserve"> to suffer dishonor for the Name.</w:t>
            </w:r>
          </w:p>
        </w:tc>
        <w:tc>
          <w:tcPr>
            <w:tcW w:type="dxa" w:w="2880"/>
            <w:tcW w:w="7920" w:type="dxa"/>
          </w:tcPr>
          <w:p>
            <w:pPr>
              <w:spacing w:line="480" w:lineRule="auto"/>
            </w:pPr>
            <w:r>
              <w:t>Obusani isi eleittaha ta amuno nyo osiru jihosi idihuniere ettigemita ta afure ono Yesu.</w:t>
            </w:r>
          </w:p>
        </w:tc>
        <w:tc>
          <w:tcPr>
            <w:tcW w:type="dxa" w:w="2880"/>
            <w:vAlign w:val="center"/>
            <w:tcW w:w="1440" w:type="dxa"/>
          </w:tcPr>
          <w:p>
            <w:pPr>
              <w:jc w:val="center"/>
            </w:pPr>
            <w:r>
              <w:t>☐</w:t>
            </w:r>
          </w:p>
        </w:tc>
      </w:tr>
      <w:tr>
        <w:tc>
          <w:tcPr>
            <w:tcW w:type="dxa" w:w="2880"/>
            <w:tcW w:w="7920" w:type="dxa"/>
          </w:tcPr>
          <w:p>
            <w:r>
              <w:rPr>
                <w:b/>
              </w:rPr>
              <w:t>Romans 8:18</w:t>
            </w:r>
          </w:p>
        </w:tc>
        <w:tc>
          <w:tcPr>
            <w:tcW w:type="dxa" w:w="2880"/>
            <w:tcW w:w="7920" w:type="dxa"/>
          </w:tcPr>
          <w:p>
            <w:r>
              <w:rPr>
                <w:b/>
              </w:rPr>
              <w:t>Roma 8:18</w:t>
            </w:r>
          </w:p>
        </w:tc>
        <w:tc>
          <w:tcPr>
            <w:tcW w:type="dxa" w:w="2880"/>
            <w:tcW w:w="1440" w:type="dxa"/>
          </w:tcPr>
          <w:p>
            <w:pPr>
              <w:jc w:val="center"/>
            </w:pPr>
            <w:r>
              <w:rPr>
                <w:b/>
              </w:rPr>
              <w:t>OK</w:t>
            </w:r>
          </w:p>
        </w:tc>
      </w:tr>
      <w:tr>
        <w:tc>
          <w:tcPr>
            <w:tcW w:type="dxa" w:w="2880"/>
            <w:tcW w:w="7920" w:type="dxa"/>
          </w:tcPr>
          <w:p>
            <w:pPr>
              <w:spacing w:line="480" w:lineRule="auto"/>
            </w:pPr>
            <w:r>
              <w:t xml:space="preserve">For I consider that the sufferings of this present time are not </w:t>
            </w:r>
            <w:r>
              <w:rPr>
                <w:b/>
              </w:rPr>
              <w:t>worthy</w:t>
            </w:r>
            <w:r>
              <w:t xml:space="preserve"> to be compared with the glory that will be revealed to us.</w:t>
            </w:r>
          </w:p>
        </w:tc>
        <w:tc>
          <w:tcPr>
            <w:tcW w:type="dxa" w:w="2880"/>
            <w:tcW w:w="7920" w:type="dxa"/>
          </w:tcPr>
          <w:p>
            <w:pPr>
              <w:spacing w:line="480" w:lineRule="auto"/>
            </w:pPr>
            <w:r>
              <w:t>Ebeŋ hohoi eremik itarrijo ettigemita huno amanya ana iko akwatan on obolo’to an italeyeuni adi jihohoi.</w:t>
            </w:r>
          </w:p>
        </w:tc>
        <w:tc>
          <w:tcPr>
            <w:tcW w:type="dxa" w:w="2880"/>
            <w:vAlign w:val="center"/>
            <w:tcW w:w="1440" w:type="dxa"/>
          </w:tcPr>
          <w:p>
            <w:pPr>
              <w:jc w:val="center"/>
            </w:pPr>
            <w:r>
              <w:t>☐</w:t>
            </w:r>
          </w:p>
        </w:tc>
      </w:tr>
      <w:tr>
        <w:tc>
          <w:tcPr>
            <w:tcW w:type="dxa" w:w="2880"/>
            <w:tcW w:w="7920" w:type="dxa"/>
          </w:tcPr>
          <w:p>
            <w:r>
              <w:rPr>
                <w:b/>
              </w:rPr>
              <w:t>Ephesians 4:1</w:t>
            </w:r>
          </w:p>
        </w:tc>
        <w:tc>
          <w:tcPr>
            <w:tcW w:type="dxa" w:w="2880"/>
            <w:tcW w:w="7920" w:type="dxa"/>
          </w:tcPr>
          <w:p>
            <w:r>
              <w:rPr>
                <w:b/>
              </w:rPr>
              <w:t>Efiso 4:1</w:t>
            </w:r>
          </w:p>
        </w:tc>
        <w:tc>
          <w:tcPr>
            <w:tcW w:type="dxa" w:w="2880"/>
            <w:tcW w:w="1440" w:type="dxa"/>
          </w:tcPr>
          <w:p>
            <w:pPr>
              <w:jc w:val="center"/>
            </w:pPr>
            <w:r>
              <w:rPr>
                <w:b/>
              </w:rPr>
              <w:t>OK</w:t>
            </w:r>
          </w:p>
        </w:tc>
      </w:tr>
      <w:tr>
        <w:tc>
          <w:tcPr>
            <w:tcW w:type="dxa" w:w="2880"/>
            <w:tcW w:w="7920" w:type="dxa"/>
          </w:tcPr>
          <w:p>
            <w:pPr>
              <w:spacing w:line="480" w:lineRule="auto"/>
            </w:pPr>
            <w:r>
              <w:t xml:space="preserve">I, therefore, as the prisoner for the Lord, urge you to walk </w:t>
            </w:r>
            <w:r>
              <w:rPr>
                <w:b/>
              </w:rPr>
              <w:t>worthily</w:t>
            </w:r>
            <w:r>
              <w:t xml:space="preserve"> of the calling by which you were called.</w:t>
            </w:r>
          </w:p>
        </w:tc>
        <w:tc>
          <w:tcPr>
            <w:tcW w:type="dxa" w:w="2880"/>
            <w:tcW w:w="7920" w:type="dxa"/>
          </w:tcPr>
          <w:p>
            <w:pPr>
              <w:spacing w:line="480" w:lineRule="auto"/>
            </w:pPr>
            <w:r>
              <w:t>Tania ani ababus ta afure Hobu, esiŋyo ni itai jo oŋida idahati on osiru jyo eloŋo an iloŋorik itai.</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Filipi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t>
            </w:r>
            <w:r>
              <w:rPr>
                <w:b/>
              </w:rPr>
              <w:t>worthy</w:t>
            </w:r>
            <w:r>
              <w:t xml:space="preserve"> of the gospel of Christ, so that whether I come to see you or am absent, I may hear about you, that you are standing firm in one spirit, with one mind striving together for the faith of the gospel.</w:t>
            </w:r>
          </w:p>
        </w:tc>
        <w:tc>
          <w:tcPr>
            <w:tcW w:type="dxa" w:w="2880"/>
            <w:tcW w:w="7920" w:type="dxa"/>
          </w:tcPr>
          <w:p>
            <w:pPr>
              <w:spacing w:line="480" w:lineRule="auto"/>
            </w:pPr>
            <w:r>
              <w:t>Oduloro amanya on osiru ta asayyo hun oyiji huno Kristo, jo al attu ni mijo itai kuyya bu abeŋ ni attu etaniŋu adi ni eram hatai, attadi ni mijana jo igoloto tai iwotyari eluluŋ to Oloyiri abotye iko egigilo abotye igyamari ta asayyo hun oyiji.</w:t>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Kolose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t>
            </w:r>
            <w:r>
              <w:rPr>
                <w:b/>
              </w:rPr>
              <w:t>worthy</w:t>
            </w:r>
            <w:r>
              <w:t xml:space="preserve"> of the Lord and that pleases him in every way: by bearing fruit in every good work and growing in the knowledge of God;</w:t>
            </w:r>
          </w:p>
        </w:tc>
        <w:tc>
          <w:tcPr>
            <w:tcW w:type="dxa" w:w="2880"/>
            <w:tcW w:w="7920" w:type="dxa"/>
          </w:tcPr>
          <w:p>
            <w:pPr>
              <w:spacing w:line="480" w:lineRule="auto"/>
            </w:pPr>
            <w:r>
              <w:t>jo oŋida itai idahati on osiru jyo Hobu itamunori inyi. Emojo hohoi jo oŋida itai iŋijuna aŋer huno egyamita daŋ hun oyiji ittata tai fwanna boboloruno ta amijana Hollum.</w:t>
            </w:r>
          </w:p>
        </w:tc>
        <w:tc>
          <w:tcPr>
            <w:tcW w:type="dxa" w:w="2880"/>
            <w:vAlign w:val="center"/>
            <w:tcW w:w="1440" w:type="dxa"/>
          </w:tcPr>
          <w:p>
            <w:pPr>
              <w:jc w:val="center"/>
            </w:pPr>
            <w:r>
              <w:t>☐</w:t>
            </w:r>
          </w:p>
        </w:tc>
      </w:tr>
      <w:tr>
        <w:tc>
          <w:tcPr>
            <w:tcW w:type="dxa" w:w="2880"/>
            <w:tcW w:w="7920" w:type="dxa"/>
          </w:tcPr>
          <w:p>
            <w:r>
              <w:rPr>
                <w:b/>
              </w:rPr>
              <w:t>1 Thessalonians 2:12</w:t>
            </w:r>
          </w:p>
        </w:tc>
        <w:tc>
          <w:tcPr>
            <w:tcW w:type="dxa" w:w="2880"/>
            <w:tcW w:w="7920" w:type="dxa"/>
          </w:tcPr>
          <w:p>
            <w:r>
              <w:rPr>
                <w:b/>
              </w:rPr>
              <w:t>1 Tesalonika 2:12</w:t>
            </w:r>
          </w:p>
        </w:tc>
        <w:tc>
          <w:tcPr>
            <w:tcW w:type="dxa" w:w="2880"/>
            <w:tcW w:w="1440" w:type="dxa"/>
          </w:tcPr>
          <w:p>
            <w:pPr>
              <w:jc w:val="center"/>
            </w:pPr>
            <w:r>
              <w:rPr>
                <w:b/>
              </w:rPr>
              <w:t>OK</w:t>
            </w:r>
          </w:p>
        </w:tc>
      </w:tr>
      <w:tr>
        <w:tc>
          <w:tcPr>
            <w:tcW w:type="dxa" w:w="2880"/>
            <w:tcW w:w="7920" w:type="dxa"/>
          </w:tcPr>
          <w:p>
            <w:pPr>
              <w:spacing w:line="480" w:lineRule="auto"/>
            </w:pPr>
            <w:r>
              <w:t xml:space="preserve">exhorting you and comforting you and urging you to walk in a manner that is </w:t>
            </w:r>
            <w:r>
              <w:rPr>
                <w:b/>
              </w:rPr>
              <w:t>worthy</w:t>
            </w:r>
            <w:r>
              <w:t xml:space="preserve"> of God, who calls you into his own kingdom and glory.</w:t>
            </w:r>
          </w:p>
        </w:tc>
        <w:tc>
          <w:tcPr>
            <w:tcW w:type="dxa" w:w="2880"/>
            <w:tcW w:w="7920" w:type="dxa"/>
          </w:tcPr>
          <w:p>
            <w:pPr>
              <w:spacing w:line="480" w:lineRule="auto"/>
            </w:pPr>
            <w:r>
              <w:t>oŋida imanyati on osiru jyo Hollum al iloŋo’to itai ijiŋaniere ikwatan honyi iko ilobye honyi.</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2 Tesalonika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t>
            </w:r>
            <w:r>
              <w:rPr>
                <w:b/>
              </w:rPr>
              <w:t>worthy</w:t>
            </w:r>
            <w:r>
              <w:t xml:space="preserve"> of your calling and with his power he may fulfill every good purpose and every work of faith.</w:t>
            </w:r>
          </w:p>
        </w:tc>
        <w:tc>
          <w:tcPr>
            <w:tcW w:type="dxa" w:w="2880"/>
            <w:tcW w:w="7920" w:type="dxa"/>
          </w:tcPr>
          <w:p>
            <w:pPr>
              <w:spacing w:line="480" w:lineRule="auto"/>
            </w:pPr>
            <w:r>
              <w:t>Te eram ana edulo hohoi mojotyo tetai, jo oŋida Hollum hohoi ihenio itai awati hul osiruni’to te eloŋo honyi. Bwo fe ta adwaran honyi oŋida inyi itafutak ayiji hatai daŋ iko ehanita hatai daŋ huno neruk,</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1 Timoteo 5:18</w:t>
            </w:r>
          </w:p>
        </w:tc>
        <w:tc>
          <w:tcPr>
            <w:tcW w:type="dxa" w:w="2880"/>
            <w:tcW w:w="1440" w:type="dxa"/>
          </w:tcPr>
          <w:p>
            <w:pPr>
              <w:jc w:val="center"/>
            </w:pPr>
            <w:r>
              <w:rPr>
                <w:b/>
              </w:rPr>
              <w:t>OK</w:t>
            </w:r>
          </w:p>
        </w:tc>
      </w:tr>
      <w:tr>
        <w:tc>
          <w:tcPr>
            <w:tcW w:type="dxa" w:w="2880"/>
            <w:tcW w:w="7920" w:type="dxa"/>
          </w:tcPr>
          <w:p>
            <w:pPr>
              <w:spacing w:line="480" w:lineRule="auto"/>
            </w:pPr>
            <w:r>
              <w:t xml:space="preserve">For the scripture says, "You must not put a muzzle on an ox while it threshes the grain" and "The laborer is </w:t>
            </w:r>
            <w:r>
              <w:rPr>
                <w:b/>
              </w:rPr>
              <w:t>worthy</w:t>
            </w:r>
            <w:r>
              <w:t xml:space="preserve"> of his wages."</w:t>
            </w:r>
          </w:p>
        </w:tc>
        <w:tc>
          <w:tcPr>
            <w:tcW w:type="dxa" w:w="2880"/>
            <w:tcW w:w="7920" w:type="dxa"/>
          </w:tcPr>
          <w:p>
            <w:pPr>
              <w:spacing w:line="480" w:lineRule="auto"/>
            </w:pPr>
            <w:r>
              <w:t>Nyo ojori egyerita, “Hefitata etuk hiteŋ al igisyo’to ema.” Ojori isi bwo fe, “Osiru egyamani ifwotuniere edumit ono egyama honyi.”</w:t>
            </w:r>
          </w:p>
        </w:tc>
        <w:tc>
          <w:tcPr>
            <w:tcW w:type="dxa" w:w="2880"/>
            <w:vAlign w:val="center"/>
            <w:tcW w:w="1440" w:type="dxa"/>
          </w:tcPr>
          <w:p>
            <w:pPr>
              <w:jc w:val="center"/>
            </w:pPr>
            <w:r>
              <w:t>☐</w:t>
            </w:r>
          </w:p>
        </w:tc>
      </w:tr>
      <w:tr>
        <w:tc>
          <w:tcPr>
            <w:tcW w:type="dxa" w:w="2880"/>
            <w:tcW w:w="7920" w:type="dxa"/>
          </w:tcPr>
          <w:p>
            <w:r>
              <w:rPr>
                <w:b/>
              </w:rPr>
              <w:t>Hebrews 11:38</w:t>
            </w:r>
          </w:p>
        </w:tc>
        <w:tc>
          <w:tcPr>
            <w:tcW w:type="dxa" w:w="2880"/>
            <w:tcW w:w="7920" w:type="dxa"/>
          </w:tcPr>
          <w:p>
            <w:r>
              <w:rPr>
                <w:b/>
              </w:rPr>
              <w:t>Ebrei 11:38</w:t>
            </w:r>
          </w:p>
        </w:tc>
        <w:tc>
          <w:tcPr>
            <w:tcW w:type="dxa" w:w="2880"/>
            <w:tcW w:w="1440" w:type="dxa"/>
          </w:tcPr>
          <w:p>
            <w:pPr>
              <w:jc w:val="center"/>
            </w:pPr>
            <w:r>
              <w:rPr>
                <w:b/>
              </w:rPr>
              <w:t>OK</w:t>
            </w:r>
          </w:p>
        </w:tc>
      </w:tr>
      <w:tr>
        <w:tc>
          <w:tcPr>
            <w:tcW w:type="dxa" w:w="2880"/>
            <w:tcW w:w="7920" w:type="dxa"/>
          </w:tcPr>
          <w:p>
            <w:pPr>
              <w:spacing w:line="480" w:lineRule="auto"/>
            </w:pPr>
            <w:r>
              <w:t xml:space="preserve">The world was not </w:t>
            </w:r>
            <w:r>
              <w:rPr>
                <w:b/>
              </w:rPr>
              <w:t>worthy</w:t>
            </w:r>
            <w:r>
              <w:t xml:space="preserve"> of them. They were always wandering about in the deserts and mountains, and in caves and holes in the ground.</w:t>
            </w:r>
          </w:p>
        </w:tc>
        <w:tc>
          <w:tcPr>
            <w:tcW w:type="dxa" w:w="2880"/>
            <w:tcW w:w="7920" w:type="dxa"/>
          </w:tcPr>
          <w:p>
            <w:pPr>
              <w:spacing w:line="480" w:lineRule="auto"/>
            </w:pPr>
            <w:r>
              <w:t>Oyiji laati hulo agalihini aati hutta fau. Adahatye isi imur bwo fe idoŋyok, amanyai isi inomi iko iwuryo huno afau.</w:t>
            </w:r>
          </w:p>
        </w:tc>
        <w:tc>
          <w:tcPr>
            <w:tcW w:type="dxa" w:w="2880"/>
            <w:vAlign w:val="center"/>
            <w:tcW w:w="1440" w:type="dxa"/>
          </w:tcPr>
          <w:p>
            <w:pPr>
              <w:jc w:val="center"/>
            </w:pPr>
            <w:r>
              <w:t>☐</w:t>
            </w:r>
          </w:p>
        </w:tc>
      </w:tr>
      <w:tr>
        <w:tc>
          <w:tcPr>
            <w:tcW w:type="dxa" w:w="2880"/>
            <w:tcW w:w="7920" w:type="dxa"/>
          </w:tcPr>
          <w:p>
            <w:r>
              <w:rPr>
                <w:b/>
              </w:rPr>
              <w:t>3 John 1:6</w:t>
            </w:r>
          </w:p>
        </w:tc>
        <w:tc>
          <w:tcPr>
            <w:tcW w:type="dxa" w:w="2880"/>
            <w:tcW w:w="7920" w:type="dxa"/>
          </w:tcPr>
          <w:p>
            <w:r>
              <w:rPr>
                <w:b/>
              </w:rPr>
              <w:t>3 Yoane 1:6</w:t>
            </w:r>
          </w:p>
        </w:tc>
        <w:tc>
          <w:tcPr>
            <w:tcW w:type="dxa" w:w="2880"/>
            <w:tcW w:w="1440" w:type="dxa"/>
          </w:tcPr>
          <w:p>
            <w:pPr>
              <w:jc w:val="center"/>
            </w:pPr>
            <w:r>
              <w:rPr>
                <w:b/>
              </w:rPr>
              <w:t>OK</w:t>
            </w:r>
          </w:p>
        </w:tc>
      </w:tr>
      <w:tr>
        <w:tc>
          <w:tcPr>
            <w:tcW w:type="dxa" w:w="2880"/>
            <w:tcW w:w="7920" w:type="dxa"/>
          </w:tcPr>
          <w:p>
            <w:pPr>
              <w:spacing w:line="480" w:lineRule="auto"/>
            </w:pPr>
            <w:r>
              <w:t xml:space="preserve">who have borne witness of your love in the presence of the church. You do well to send them off on their journey in a manner </w:t>
            </w:r>
            <w:r>
              <w:rPr>
                <w:b/>
              </w:rPr>
              <w:t>worthy</w:t>
            </w:r>
            <w:r>
              <w:t xml:space="preserve"> of God,</w:t>
            </w:r>
          </w:p>
        </w:tc>
        <w:tc>
          <w:tcPr>
            <w:tcW w:type="dxa" w:w="2880"/>
            <w:tcW w:w="7920" w:type="dxa"/>
          </w:tcPr>
          <w:p>
            <w:pPr>
              <w:spacing w:line="480" w:lineRule="auto"/>
            </w:pPr>
            <w:r>
              <w:t>Arai isi ahetamijanak ono amuno hoi ihosyere klesya. Ihanio adi iye on oyyu al ilwak iye isi ta ewatara hosi bwo olwaha isi on oyyu itamunoyere Hollum.</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Etaleyehina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t>
            </w:r>
            <w:r>
              <w:rPr>
                <w:b/>
              </w:rPr>
              <w:t>Worthy</w:t>
            </w:r>
            <w:r>
              <w:t xml:space="preserve"> is the Lamb, who has been slaughtered, to receive power, wealth, wisdom, strength, honor, glory, and praise."</w:t>
              <w:br/>
              <w:br/>
            </w:r>
          </w:p>
        </w:tc>
        <w:tc>
          <w:tcPr>
            <w:tcW w:type="dxa" w:w="2880"/>
            <w:tcW w:w="7920" w:type="dxa"/>
          </w:tcPr>
          <w:p>
            <w:pPr>
              <w:spacing w:line="480" w:lineRule="auto"/>
            </w:pPr>
            <w:r>
              <w:t>Ikyanai isi on okwat bebe ojori, Osiru Lonyo ker linya ottohori Ifwotuniere adwaran iko ebariti, ofyoro, agolon,Etahabuyo, akwatan iko namuno.</w:t>
            </w:r>
          </w:p>
        </w:tc>
        <w:tc>
          <w:tcPr>
            <w:tcW w:type="dxa" w:w="2880"/>
            <w:vAlign w:val="center"/>
            <w:tcW w:w="1440" w:type="dxa"/>
          </w:tcPr>
          <w:p>
            <w:pPr>
              <w:jc w:val="center"/>
            </w:pPr>
            <w:r>
              <w:t>☐</w:t>
            </w:r>
          </w:p>
        </w:tc>
      </w:tr>
    </w:tbl>
    <w:p>
      <w:pPr>
        <w:sectPr>
          <w:footerReference w:type="default" r:id="rId9"/>
          <w:headerReference w:type="default" r:id="rId10"/>
          <w:pgSz w:w="12240" w:h="15840"/>
          <w:pgMar w:top="1440" w:right="1800" w:bottom="1440" w:left="1800" w:header="720" w:footer="720" w:gutter="0"/>
          <w:cols w:space="720"/>
          <w:docGrid w:linePitch="360"/>
        </w:sectPr>
        <w:spacing w:before="0"/>
      </w:pPr>
    </w:p>
    <w:p>
      <w:pPr>
        <w:spacing w:before="0" w:after="0" w:line="360" w:lineRule="exact"/>
        <w:jc w:val="left"/>
      </w:pP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p>
    <w:sectPr w:rsidR="00FC693F" w:rsidRPr="0006063C" w:rsidSect="00034616">
      <w:type w:val="nextColumn"/>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04/08/2026 07:45:14</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pPr>
      <w:tabs>
        <w:tab w:pos="8280" w:val="right"/>
      </w:tabs>
      <w:jc w:val="left"/>
    </w:pPr>
    <w:r>
      <w:rPr>
        <w:color w:val="A9A9A9"/>
      </w:rPr>
      <w:t>Spiritual Terms Evaluation Tool (STET)</w:t>
    </w:r>
    <w:r>
      <w:tab/>
    </w:r>
    <w:r>
      <w:rPr>
        <w:color w:val="A9A9A9"/>
      </w:rPr>
      <w:t>EN/LOT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