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Abba (G5)</w:t>
      </w:r>
    </w:p>
    <w:p>
      <w:r/>
      <w:r>
        <w:t>This Greek word is used for “father” by a beloved child.</w:t>
      </w:r>
      <w:r/>
      <w:r/>
    </w:p>
    <w:p>
      <w:pPr>
        <w:pStyle w:val="ListBullet"/>
        <w:spacing w:line="240" w:lineRule="auto"/>
        <w:ind w:left="720"/>
      </w:pPr>
      <w:r/>
      <w:r>
        <w:t>Jesus used this word when speaking to God, his Father.</w:t>
      </w:r>
      <w:r/>
    </w:p>
    <w:p>
      <w:pPr>
        <w:pStyle w:val="ListBullet"/>
        <w:spacing w:line="240" w:lineRule="auto"/>
        <w:ind w:left="720"/>
      </w:pPr>
      <w:r/>
      <w:r>
        <w:t>Christians can use this word when talking to God.</w:t>
      </w:r>
      <w:r/>
      <w:r/>
    </w:p>
    <w:p>
      <w:pPr>
        <w:spacing w:after="0"/>
      </w:pPr>
      <w:r/>
      <w:r>
        <w:t>Most translations transliterate this from the Greek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14:36</w:t>
            </w:r>
          </w:p>
        </w:tc>
        <w:tc>
          <w:tcPr>
            <w:tcW w:type="dxa" w:w="2880"/>
            <w:tcW w:w="7920" w:type="dxa"/>
          </w:tcPr>
          <w:p>
            <w:r>
              <w:rPr>
                <w:b/>
              </w:rPr>
              <w:t>Marako 14:36</w:t>
            </w:r>
          </w:p>
        </w:tc>
        <w:tc>
          <w:tcPr>
            <w:tcW w:type="dxa" w:w="2880"/>
            <w:tcW w:w="1440" w:type="dxa"/>
          </w:tcPr>
          <w:p>
            <w:pPr>
              <w:jc w:val="center"/>
            </w:pPr>
            <w:r>
              <w:rPr>
                <w:b/>
              </w:rPr>
              <w:t>OK</w:t>
            </w:r>
          </w:p>
        </w:tc>
      </w:tr>
      <w:tr>
        <w:tc>
          <w:tcPr>
            <w:tcW w:type="dxa" w:w="2880"/>
            <w:tcW w:w="7920" w:type="dxa"/>
          </w:tcPr>
          <w:p>
            <w:pPr>
              <w:spacing w:line="480" w:lineRule="auto"/>
            </w:pPr>
            <w:r>
              <w:t>He said, "</w:t>
            </w:r>
            <w:r>
              <w:rPr>
                <w:b/>
              </w:rPr>
              <w:t>Abba</w:t>
            </w:r>
            <w:r>
              <w:t>, Father, all things are possible with you. Remove this cup from me. But not my will, but yours."</w:t>
            </w:r>
          </w:p>
        </w:tc>
        <w:tc>
          <w:tcPr>
            <w:tcW w:type="dxa" w:w="2880"/>
            <w:tcW w:w="7920" w:type="dxa"/>
          </w:tcPr>
          <w:p>
            <w:pPr>
              <w:spacing w:line="480" w:lineRule="auto"/>
            </w:pPr>
            <w:r>
              <w:t>“Abba, Apa itweruno sangite fad diho isi. Todume ene kubaya diho nan ati ida ara wahun nei ati wahun nino”.</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You did not receive a spirit of slavery so that you live in fear again; but you received the Spirit of adoption, by which we cry, "</w:t>
            </w:r>
            <w:r>
              <w:rPr>
                <w:b/>
              </w:rPr>
              <w:t>Abba</w:t>
            </w:r>
            <w:r>
              <w:t>, Father!"</w:t>
            </w:r>
          </w:p>
        </w:tc>
        <w:tc>
          <w:tcPr>
            <w:tcW w:type="dxa" w:w="2880"/>
            <w:tcW w:w="7920" w:type="dxa"/>
          </w:tcPr>
          <w:p>
            <w:pPr>
              <w:spacing w:line="480" w:lineRule="auto"/>
            </w:pPr>
            <w:r>
              <w:t>Tonyio kalimanya isi to koditi lo kipalira isi kaweyani ati kalifade isi ticitici kulo ken to gohin to Okorif iwar isi.</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And because you are sons, God has sent the Spirit of his Son into our hearts, who cries out, "</w:t>
            </w:r>
            <w:r>
              <w:rPr>
                <w:b/>
              </w:rPr>
              <w:t>Abba</w:t>
            </w:r>
            <w:r>
              <w:t>, Father."</w:t>
            </w:r>
          </w:p>
        </w:tc>
        <w:tc>
          <w:tcPr>
            <w:tcW w:type="dxa" w:w="2880"/>
            <w:tcW w:w="7920" w:type="dxa"/>
          </w:tcPr>
          <w:p>
            <w:pPr>
              <w:spacing w:line="480" w:lineRule="auto"/>
            </w:pPr>
            <w:r>
              <w:t>Tonyio kira ohoi tee kulo Lobanga, oculu inyi okorif lo kito nenge taulo kuniyang, okorif na licira ojo “Abba, Apa”.</w:t>
            </w:r>
          </w:p>
        </w:tc>
        <w:tc>
          <w:tcPr>
            <w:tcW w:type="dxa" w:w="2880"/>
            <w:vAlign w:val="center"/>
            <w:tcW w:w="1440" w:type="dxa"/>
          </w:tcPr>
          <w:p>
            <w:pPr>
              <w:jc w:val="center"/>
            </w:pPr>
            <w:r>
              <w:t>☐</w:t>
            </w:r>
          </w:p>
        </w:tc>
      </w:tr>
    </w:tbl>
    <w:p>
      <w:pPr>
        <w:pStyle w:val="Heading1"/>
        <w:spacing w:before="0"/>
      </w:pPr>
      <w:r>
        <w:t>adoption (G5206)</w:t>
      </w:r>
    </w:p>
    <w:p>
      <w:pPr>
        <w:spacing w:after="0"/>
      </w:pPr>
      <w:r/>
      <w:r>
        <w:t>This word is used to describe when a person accepts into the family a child who was not their son or daughter. This child then is loved and accepted as a son or a daughter.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spirit of slavery so that you live in fear again; but you received the Spirit of </w:t>
            </w:r>
            <w:r>
              <w:rPr>
                <w:b/>
              </w:rPr>
              <w:t>adoption</w:t>
            </w:r>
            <w:r>
              <w:t>, by which we cry, "Abba, Father!"</w:t>
            </w:r>
          </w:p>
        </w:tc>
        <w:tc>
          <w:tcPr>
            <w:tcW w:type="dxa" w:w="2880"/>
            <w:tcW w:w="7920" w:type="dxa"/>
          </w:tcPr>
          <w:p>
            <w:pPr>
              <w:spacing w:line="480" w:lineRule="auto"/>
            </w:pPr>
            <w:r>
              <w:t>Tonyio kalimanya isi to koditi lo kipalira isi kaweyani ati kalifade isi ticitici kulo ken to gohin to Okorif iwar isi.</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Romans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w:t>
            </w:r>
            <w:r>
              <w:rPr>
                <w:b/>
              </w:rPr>
              <w:t>adoption</w:t>
            </w:r>
            <w:r>
              <w:t>, the redemption of our body.</w:t>
            </w:r>
          </w:p>
        </w:tc>
        <w:tc>
          <w:tcPr>
            <w:tcW w:type="dxa" w:w="2880"/>
            <w:tcW w:w="7920" w:type="dxa"/>
          </w:tcPr>
          <w:p>
            <w:pPr>
              <w:spacing w:line="480" w:lineRule="auto"/>
            </w:pPr>
            <w:r>
              <w:t>Ida ara jii keken, ohoi manyu kuna lohira ngak ketemok kulo okorif, kiboria to taulo kolohingon kitila kibelo niyang ara tee kulo Lahitok lahuno lo kenite kuniyang.</w:t>
            </w:r>
          </w:p>
        </w:tc>
        <w:tc>
          <w:tcPr>
            <w:tcW w:type="dxa" w:w="2880"/>
            <w:vAlign w:val="center"/>
            <w:tcW w:w="1440" w:type="dxa"/>
          </w:tcPr>
          <w:p>
            <w:pPr>
              <w:jc w:val="center"/>
            </w:pPr>
            <w:r>
              <w:t>☐</w:t>
            </w:r>
          </w:p>
        </w:tc>
      </w:tr>
      <w:tr>
        <w:tc>
          <w:tcPr>
            <w:tcW w:type="dxa" w:w="2880"/>
            <w:tcW w:w="7920" w:type="dxa"/>
          </w:tcPr>
          <w:p>
            <w:r>
              <w:rPr>
                <w:b/>
              </w:rPr>
              <w:t>Romans 9:4</w:t>
            </w:r>
          </w:p>
        </w:tc>
        <w:tc>
          <w:tcPr>
            <w:tcW w:type="dxa" w:w="2880"/>
            <w:tcW w:w="7920" w:type="dxa"/>
          </w:tcPr>
          <w:p>
            <w:r>
              <w:rPr>
                <w:b/>
              </w:rPr>
              <w:t>Romans 9:4</w:t>
            </w:r>
          </w:p>
        </w:tc>
        <w:tc>
          <w:tcPr>
            <w:tcW w:type="dxa" w:w="2880"/>
            <w:tcW w:w="1440" w:type="dxa"/>
          </w:tcPr>
          <w:p>
            <w:pPr>
              <w:jc w:val="center"/>
            </w:pPr>
            <w:r>
              <w:rPr>
                <w:b/>
              </w:rPr>
              <w:t>OK</w:t>
            </w:r>
          </w:p>
        </w:tc>
      </w:tr>
      <w:tr>
        <w:tc>
          <w:tcPr>
            <w:tcW w:type="dxa" w:w="2880"/>
            <w:tcW w:w="7920" w:type="dxa"/>
          </w:tcPr>
          <w:p>
            <w:pPr>
              <w:spacing w:line="480" w:lineRule="auto"/>
            </w:pPr>
            <w:r>
              <w:t xml:space="preserve">They are Israelites. They have </w:t>
            </w:r>
            <w:r>
              <w:rPr>
                <w:b/>
              </w:rPr>
              <w:t>adoption</w:t>
            </w:r>
            <w:r>
              <w:t>, the glory, the covenants, the gift of the law, the ministry in the temple, and the promises.</w:t>
            </w:r>
          </w:p>
        </w:tc>
        <w:tc>
          <w:tcPr>
            <w:tcW w:type="dxa" w:w="2880"/>
            <w:tcW w:w="7920" w:type="dxa"/>
          </w:tcPr>
          <w:p>
            <w:pPr>
              <w:spacing w:line="480" w:lineRule="auto"/>
            </w:pPr>
            <w:r>
              <w:t>Cio kulo Israel. Neicieng kibelo ara tee kulo lo Lobanga neicieng deyo lo Lobangako ciha lo Lobangako kitifotunocik, kiwora na longon kaji lo Lobanga ko cihicihi kuna licori fafacio kuneicieng.</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redeem those under the law, so that we might receive </w:t>
            </w:r>
            <w:r>
              <w:rPr>
                <w:b/>
              </w:rPr>
              <w:t>adoption</w:t>
            </w:r>
            <w:r>
              <w:t xml:space="preserve"> as sons.</w:t>
            </w:r>
          </w:p>
        </w:tc>
        <w:tc>
          <w:tcPr>
            <w:tcW w:type="dxa" w:w="2880"/>
            <w:tcW w:w="7920" w:type="dxa"/>
          </w:tcPr>
          <w:p>
            <w:pPr>
              <w:spacing w:line="480" w:lineRule="auto"/>
            </w:pPr>
            <w:r>
              <w:t>olahu kuna longon tora iyo cik ojo ojir kiciori ohoi twero lo tee.</w:t>
            </w:r>
          </w:p>
        </w:tc>
        <w:tc>
          <w:tcPr>
            <w:tcW w:type="dxa" w:w="2880"/>
            <w:vAlign w:val="center"/>
            <w:tcW w:w="1440" w:type="dxa"/>
          </w:tcPr>
          <w:p>
            <w:pPr>
              <w:jc w:val="center"/>
            </w:pPr>
            <w:r>
              <w:t>☐</w:t>
            </w:r>
          </w:p>
        </w:tc>
      </w:tr>
      <w:tr>
        <w:tc>
          <w:tcPr>
            <w:tcW w:type="dxa" w:w="2880"/>
            <w:tcW w:w="7920" w:type="dxa"/>
          </w:tcPr>
          <w:p>
            <w:r>
              <w:rPr>
                <w:b/>
              </w:rPr>
              <w:t>Ephesians 1:5</w:t>
            </w:r>
          </w:p>
        </w:tc>
        <w:tc>
          <w:tcPr>
            <w:tcW w:type="dxa" w:w="2880"/>
            <w:tcW w:w="7920" w:type="dxa"/>
          </w:tcPr>
          <w:p>
            <w:r>
              <w:rPr>
                <w:b/>
              </w:rPr>
              <w:t>Epeso 1:5</w:t>
            </w:r>
          </w:p>
        </w:tc>
        <w:tc>
          <w:tcPr>
            <w:tcW w:type="dxa" w:w="2880"/>
            <w:tcW w:w="1440" w:type="dxa"/>
          </w:tcPr>
          <w:p>
            <w:pPr>
              <w:jc w:val="center"/>
            </w:pPr>
            <w:r>
              <w:rPr>
                <w:b/>
              </w:rPr>
              <w:t>OK</w:t>
            </w:r>
          </w:p>
        </w:tc>
      </w:tr>
      <w:tr>
        <w:tc>
          <w:tcPr>
            <w:tcW w:type="dxa" w:w="2880"/>
            <w:tcW w:w="7920" w:type="dxa"/>
          </w:tcPr>
          <w:p>
            <w:pPr>
              <w:spacing w:line="480" w:lineRule="auto"/>
            </w:pPr>
            <w:r>
              <w:t xml:space="preserve">God predestined us for </w:t>
            </w:r>
            <w:r>
              <w:rPr>
                <w:b/>
              </w:rPr>
              <w:t>adoption</w:t>
            </w:r>
            <w:r>
              <w:t xml:space="preserve"> as sons through Jesus Christ, according to the good pleasure of his will.</w:t>
            </w:r>
          </w:p>
        </w:tc>
        <w:tc>
          <w:tcPr>
            <w:tcW w:type="dxa" w:w="2880"/>
            <w:tcW w:w="7920" w:type="dxa"/>
          </w:tcPr>
          <w:p>
            <w:pPr>
              <w:spacing w:line="480" w:lineRule="auto"/>
            </w:pPr>
            <w:r>
              <w:t>To kimaruno kinyumu inyi ohoi ara tee kunenge ara iyo Yesu Kristo iya na lowahare inyi</w:t>
            </w:r>
          </w:p>
        </w:tc>
        <w:tc>
          <w:tcPr>
            <w:tcW w:type="dxa" w:w="2880"/>
            <w:vAlign w:val="center"/>
            <w:tcW w:w="1440" w:type="dxa"/>
          </w:tcPr>
          <w:p>
            <w:pPr>
              <w:jc w:val="center"/>
            </w:pPr>
            <w:r>
              <w:t>☐</w:t>
            </w:r>
          </w:p>
        </w:tc>
      </w:tr>
    </w:tbl>
    <w:p>
      <w:pPr>
        <w:pStyle w:val="Heading1"/>
        <w:spacing w:before="0"/>
      </w:pPr>
      <w:r>
        <w:t>angel (G32)</w:t>
      </w:r>
    </w:p>
    <w:p>
      <w:r/>
      <w:r>
        <w:t>This word can mean:</w:t>
      </w:r>
      <w:r/>
      <w:r/>
    </w:p>
    <w:p>
      <w:pPr>
        <w:pStyle w:val="ListBullet"/>
        <w:spacing w:line="240" w:lineRule="auto"/>
        <w:ind w:left="720"/>
      </w:pPr>
      <w:r/>
      <w:r>
        <w:t>Someone who has been sent by someone else, usually to deliver a message.</w:t>
      </w:r>
      <w:r/>
    </w:p>
    <w:p>
      <w:pPr>
        <w:pStyle w:val="ListBullet"/>
        <w:spacing w:line="240" w:lineRule="auto"/>
        <w:ind w:left="720"/>
      </w:pPr>
      <w:r/>
      <w:r>
        <w:t>An angel who delivers messages from God or does things for God. Most New Testament uses of this word refer to these supernatural beings.</w:t>
      </w:r>
      <w:r/>
    </w:p>
    <w:p>
      <w:pPr>
        <w:pStyle w:val="ListBullet"/>
        <w:spacing w:line="240" w:lineRule="auto" w:after="0"/>
        <w:ind w:left="720"/>
      </w:pPr>
      <w:r/>
      <w:r>
        <w:t>A demon. A demon is an angel who does not obey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1:20</w:t>
            </w:r>
          </w:p>
        </w:tc>
        <w:tc>
          <w:tcPr>
            <w:tcW w:type="dxa" w:w="2880"/>
            <w:tcW w:w="7920" w:type="dxa"/>
          </w:tcPr>
          <w:p>
            <w:r>
              <w:rPr>
                <w:b/>
              </w:rPr>
              <w:t>Mateyo 1:20</w:t>
            </w:r>
          </w:p>
        </w:tc>
        <w:tc>
          <w:tcPr>
            <w:tcW w:type="dxa" w:w="2880"/>
            <w:tcW w:w="1440" w:type="dxa"/>
          </w:tcPr>
          <w:p>
            <w:pPr>
              <w:jc w:val="center"/>
            </w:pPr>
            <w:r>
              <w:rPr>
                <w:b/>
              </w:rPr>
              <w:t>OK</w:t>
            </w:r>
          </w:p>
        </w:tc>
      </w:tr>
      <w:tr>
        <w:tc>
          <w:tcPr>
            <w:tcW w:type="dxa" w:w="2880"/>
            <w:tcW w:w="7920" w:type="dxa"/>
          </w:tcPr>
          <w:p>
            <w:pPr>
              <w:spacing w:line="480" w:lineRule="auto"/>
            </w:pPr>
            <w:r>
              <w:t xml:space="preserve">As he thought about these things, an </w:t>
            </w:r>
            <w:r>
              <w:rPr>
                <w:b/>
              </w:rPr>
              <w:t>angel</w:t>
            </w:r>
            <w:r>
              <w:t xml:space="preserve"> of the Lord appeared to him in a dream, saying, "Joseph son of David, do not fear to take Mary as your wife, because the one who is conceived in her is conceived by the Holy Spirit.</w:t>
            </w:r>
          </w:p>
        </w:tc>
        <w:tc>
          <w:tcPr>
            <w:tcW w:type="dxa" w:w="2880"/>
            <w:tcW w:w="7920" w:type="dxa"/>
          </w:tcPr>
          <w:p>
            <w:pPr>
              <w:spacing w:line="480" w:lineRule="auto"/>
            </w:pPr>
            <w:r>
              <w:t>oto ojo iyo inyi to woju ko kito ko ngotenge, to yite kov lo Israel tonyo lo wei kulafa li vivida kifada lo kito.</w:t>
            </w:r>
          </w:p>
        </w:tc>
        <w:tc>
          <w:tcPr>
            <w:tcW w:type="dxa" w:w="2880"/>
            <w:vAlign w:val="center"/>
            <w:tcW w:w="1440" w:type="dxa"/>
          </w:tcPr>
          <w:p>
            <w:pPr>
              <w:jc w:val="center"/>
            </w:pPr>
            <w:r>
              <w:t>☐</w:t>
            </w:r>
          </w:p>
        </w:tc>
      </w:tr>
      <w:tr>
        <w:tc>
          <w:tcPr>
            <w:tcW w:type="dxa" w:w="2880"/>
            <w:tcW w:w="7920" w:type="dxa"/>
          </w:tcPr>
          <w:p>
            <w:r>
              <w:rPr>
                <w:b/>
              </w:rPr>
              <w:t>Matthew 4:11</w:t>
            </w:r>
          </w:p>
        </w:tc>
        <w:tc>
          <w:tcPr>
            <w:tcW w:type="dxa" w:w="2880"/>
            <w:tcW w:w="7920" w:type="dxa"/>
          </w:tcPr>
          <w:p>
            <w:r>
              <w:rPr>
                <w:b/>
              </w:rPr>
              <w:t>Mateyo 4:11</w:t>
            </w:r>
          </w:p>
        </w:tc>
        <w:tc>
          <w:tcPr>
            <w:tcW w:type="dxa" w:w="2880"/>
            <w:tcW w:w="1440" w:type="dxa"/>
          </w:tcPr>
          <w:p>
            <w:pPr>
              <w:jc w:val="center"/>
            </w:pPr>
            <w:r>
              <w:rPr>
                <w:b/>
              </w:rPr>
              <w:t>OK</w:t>
            </w:r>
          </w:p>
        </w:tc>
      </w:tr>
      <w:tr>
        <w:tc>
          <w:tcPr>
            <w:tcW w:type="dxa" w:w="2880"/>
            <w:tcW w:w="7920" w:type="dxa"/>
          </w:tcPr>
          <w:p>
            <w:pPr>
              <w:spacing w:line="480" w:lineRule="auto"/>
            </w:pPr>
            <w:r>
              <w:t xml:space="preserve">Then the devil left him, and behold, </w:t>
            </w:r>
            <w:r>
              <w:rPr>
                <w:b/>
              </w:rPr>
              <w:t>angels</w:t>
            </w:r>
            <w:r>
              <w:t xml:space="preserve"> came and served him.</w:t>
            </w:r>
          </w:p>
        </w:tc>
        <w:tc>
          <w:tcPr>
            <w:tcW w:type="dxa" w:w="2880"/>
            <w:tcW w:w="7920" w:type="dxa"/>
          </w:tcPr>
          <w:p>
            <w:pPr>
              <w:spacing w:line="480" w:lineRule="auto"/>
            </w:pPr>
            <w:r>
              <w:t>Tinya, Sitan ko ngerrihino inyi ofuonunorre hati malaikahinm kirwa inyi.</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tempted by Satan. He was with the wild animals, and the </w:t>
            </w:r>
            <w:r>
              <w:rPr>
                <w:b/>
              </w:rPr>
              <w:t>angels</w:t>
            </w:r>
            <w:r>
              <w:t xml:space="preserve"> served him.</w:t>
            </w:r>
          </w:p>
        </w:tc>
        <w:tc>
          <w:tcPr>
            <w:tcW w:type="dxa" w:w="2880"/>
            <w:tcW w:w="7920" w:type="dxa"/>
          </w:tcPr>
          <w:p>
            <w:pPr>
              <w:spacing w:line="480" w:lineRule="auto"/>
            </w:pPr>
            <w:r>
              <w:t>Oto inyi omamy katwa lo kuny farihin keek ongon olabare sitan inyi. ongon orumu inyi ko tyonyi kulo mwang oto malaikahin ofwonu irwa inya</w:t>
            </w:r>
          </w:p>
        </w:tc>
        <w:tc>
          <w:tcPr>
            <w:tcW w:type="dxa" w:w="2880"/>
            <w:vAlign w:val="center"/>
            <w:tcW w:w="1440" w:type="dxa"/>
          </w:tcPr>
          <w:p>
            <w:pPr>
              <w:jc w:val="center"/>
            </w:pPr>
            <w:r>
              <w:t>☐</w:t>
            </w:r>
          </w:p>
        </w:tc>
      </w:tr>
      <w:tr>
        <w:tc>
          <w:tcPr>
            <w:tcW w:type="dxa" w:w="2880"/>
            <w:tcW w:w="7920" w:type="dxa"/>
          </w:tcPr>
          <w:p>
            <w:r>
              <w:rPr>
                <w:b/>
              </w:rPr>
              <w:t>Luke 16:22</w:t>
            </w:r>
          </w:p>
        </w:tc>
        <w:tc>
          <w:tcPr>
            <w:tcW w:type="dxa" w:w="2880"/>
            <w:tcW w:w="7920" w:type="dxa"/>
          </w:tcPr>
          <w:p>
            <w:r>
              <w:rPr>
                <w:b/>
              </w:rPr>
              <w:t>Luka 16:22</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the beggar died and was carried away by the </w:t>
            </w:r>
            <w:r>
              <w:rPr>
                <w:b/>
              </w:rPr>
              <w:t>angels</w:t>
            </w:r>
            <w:r>
              <w:t xml:space="preserve"> to Abraham's side. The rich man also died and was buried,</w:t>
            </w:r>
          </w:p>
        </w:tc>
        <w:tc>
          <w:tcPr>
            <w:tcW w:type="dxa" w:w="2880"/>
            <w:tcW w:w="7920" w:type="dxa"/>
          </w:tcPr>
          <w:p>
            <w:pPr>
              <w:spacing w:line="480" w:lineRule="auto"/>
            </w:pPr>
            <w:r>
              <w:t>Olotu far lo wei lona kakidahani otinge malaikahin inyi ofihahini oryeha ko Abram, owei manyu kabarani onuhi.</w:t>
            </w:r>
          </w:p>
        </w:tc>
        <w:tc>
          <w:tcPr>
            <w:tcW w:type="dxa" w:w="2880"/>
            <w:vAlign w:val="center"/>
            <w:tcW w:w="1440" w:type="dxa"/>
          </w:tcPr>
          <w:p>
            <w:pPr>
              <w:jc w:val="center"/>
            </w:pPr>
            <w:r>
              <w:t>☐</w:t>
            </w:r>
          </w:p>
        </w:tc>
      </w:tr>
      <w:tr>
        <w:tc>
          <w:tcPr>
            <w:tcW w:type="dxa" w:w="2880"/>
            <w:tcW w:w="7920" w:type="dxa"/>
          </w:tcPr>
          <w:p>
            <w:r>
              <w:rPr>
                <w:b/>
              </w:rPr>
              <w:t>Acts 12:10</w:t>
            </w:r>
          </w:p>
        </w:tc>
        <w:tc>
          <w:tcPr>
            <w:tcW w:type="dxa" w:w="2880"/>
            <w:tcW w:w="7920" w:type="dxa"/>
          </w:tcPr>
          <w:p>
            <w:r>
              <w:rPr>
                <w:b/>
              </w:rPr>
              <w:t>Acts 12:10</w:t>
            </w:r>
          </w:p>
        </w:tc>
        <w:tc>
          <w:tcPr>
            <w:tcW w:type="dxa" w:w="2880"/>
            <w:tcW w:w="1440" w:type="dxa"/>
          </w:tcPr>
          <w:p>
            <w:pPr>
              <w:jc w:val="center"/>
            </w:pPr>
            <w:r>
              <w:rPr>
                <w:b/>
              </w:rPr>
              <w:t>OK</w:t>
            </w:r>
          </w:p>
        </w:tc>
      </w:tr>
      <w:tr>
        <w:tc>
          <w:tcPr>
            <w:tcW w:type="dxa" w:w="2880"/>
            <w:tcW w:w="7920" w:type="dxa"/>
          </w:tcPr>
          <w:p>
            <w:pPr>
              <w:spacing w:line="480" w:lineRule="auto"/>
            </w:pPr>
            <w:r>
              <w:t xml:space="preserve">After they had passed by the first guard and the second, they came to the iron gate that led into the city; it opened for them by itself. They went out and went down a street, and the </w:t>
            </w:r>
            <w:r>
              <w:rPr>
                <w:b/>
              </w:rPr>
              <w:t>angel</w:t>
            </w:r>
            <w:r>
              <w:t xml:space="preserve"> left him right away.</w:t>
            </w:r>
          </w:p>
        </w:tc>
        <w:tc>
          <w:tcPr>
            <w:tcW w:type="dxa" w:w="2880"/>
            <w:tcW w:w="7920" w:type="dxa"/>
          </w:tcPr>
          <w:p>
            <w:pPr>
              <w:spacing w:line="480" w:lineRule="auto"/>
            </w:pPr>
            <w:r>
              <w:t>Ogal icieng kaririak kulo ketemoni ko kulo are ofwonuni lokoli nahitok na ligeno to biliet. Ongajaru lokoli ake orute icieng. Kololot icieng okeru karitan lo kikoi lokanghatwa lobito Malaikako ngerihino inyi ake.</w:t>
            </w:r>
          </w:p>
        </w:tc>
        <w:tc>
          <w:tcPr>
            <w:tcW w:type="dxa" w:w="2880"/>
            <w:vAlign w:val="center"/>
            <w:tcW w:w="1440" w:type="dxa"/>
          </w:tcPr>
          <w:p>
            <w:pPr>
              <w:jc w:val="center"/>
            </w:pPr>
            <w:r>
              <w:t>☐</w:t>
            </w:r>
          </w:p>
        </w:tc>
      </w:tr>
      <w:tr>
        <w:tc>
          <w:tcPr>
            <w:tcW w:type="dxa" w:w="2880"/>
            <w:tcW w:w="7920" w:type="dxa"/>
          </w:tcPr>
          <w:p>
            <w:r>
              <w:rPr>
                <w:b/>
              </w:rPr>
              <w:t>1 Corinthians 13:1</w:t>
            </w:r>
          </w:p>
        </w:tc>
        <w:tc>
          <w:tcPr>
            <w:tcW w:type="dxa" w:w="2880"/>
            <w:tcW w:w="7920" w:type="dxa"/>
          </w:tcPr>
          <w:p>
            <w:r>
              <w:rPr>
                <w:b/>
              </w:rPr>
              <w:t>1 Korinto 13:1</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speak with the tongues of men and of </w:t>
            </w:r>
            <w:r>
              <w:rPr>
                <w:b/>
              </w:rPr>
              <w:t>angels</w:t>
            </w:r>
            <w:r>
              <w:t>. But if I do not have love, I have become a noisy gong or a clanging cymbal.</w:t>
            </w:r>
          </w:p>
        </w:tc>
        <w:tc>
          <w:tcPr>
            <w:tcW w:type="dxa" w:w="2880"/>
            <w:tcW w:w="7920" w:type="dxa"/>
          </w:tcPr>
          <w:p>
            <w:pPr>
              <w:spacing w:line="480" w:lineRule="auto"/>
            </w:pPr>
            <w:r>
              <w:t>Kalatenya nan to tenya lo cio ko lo malaikahin oto hati oru kimaruno ari nan iya igolo kode tororo kuna ligorita.</w:t>
            </w:r>
          </w:p>
        </w:tc>
        <w:tc>
          <w:tcPr>
            <w:tcW w:type="dxa" w:w="2880"/>
            <w:vAlign w:val="center"/>
            <w:tcW w:w="1440" w:type="dxa"/>
          </w:tcPr>
          <w:p>
            <w:pPr>
              <w:jc w:val="center"/>
            </w:pPr>
            <w:r>
              <w:t>☐</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w:t>
            </w:r>
            <w:r>
              <w:rPr>
                <w:b/>
              </w:rPr>
              <w:t>angels</w:t>
            </w:r>
            <w:r>
              <w:t xml:space="preserve"> by the hand of an intermediary.</w:t>
            </w:r>
          </w:p>
        </w:tc>
        <w:tc>
          <w:tcPr>
            <w:tcW w:type="dxa" w:w="2880"/>
            <w:tcW w:w="7920" w:type="dxa"/>
          </w:tcPr>
          <w:p>
            <w:pPr>
              <w:spacing w:line="480" w:lineRule="auto"/>
            </w:pPr>
            <w:r>
              <w:t>Nyio hati afa tic lo cik? Iciori afa to kipal itilunore lotuno lo kinyiemoti na afa licwararihin ene ciharu. Ofihi afa cik iyo tic to malaikahin ara diho tungani katiriconi.</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Tesolonika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heaven with his mighty </w:t>
            </w:r>
            <w:r>
              <w:rPr>
                <w:b/>
              </w:rPr>
              <w:t>angels</w:t>
            </w:r>
          </w:p>
        </w:tc>
        <w:tc>
          <w:tcPr>
            <w:tcW w:type="dxa" w:w="2880"/>
            <w:tcW w:w="7920" w:type="dxa"/>
          </w:tcPr>
          <w:p>
            <w:pPr>
              <w:spacing w:line="480" w:lineRule="auto"/>
            </w:pPr>
            <w:r>
              <w:t>kicio ite kuna lirumu kidak jijia kiyoma kohoi fad. Itiihino mute ene kaloboto Yesu to kai to kima na iyarat ko malaikahin kunenge kuna igoli.</w:t>
            </w:r>
          </w:p>
        </w:tc>
        <w:tc>
          <w:tcPr>
            <w:tcW w:type="dxa" w:w="2880"/>
            <w:vAlign w:val="center"/>
            <w:tcW w:w="1440" w:type="dxa"/>
          </w:tcPr>
          <w:p>
            <w:pPr>
              <w:jc w:val="center"/>
            </w:pPr>
            <w:r>
              <w:t>☐</w:t>
            </w:r>
          </w:p>
        </w:tc>
      </w:tr>
      <w:tr>
        <w:tc>
          <w:tcPr>
            <w:tcW w:type="dxa" w:w="2880"/>
            <w:tcW w:w="7920" w:type="dxa"/>
          </w:tcPr>
          <w:p>
            <w:r>
              <w:rPr>
                <w:b/>
              </w:rPr>
              <w:t>1 Timothy 5:21</w:t>
            </w:r>
          </w:p>
        </w:tc>
        <w:tc>
          <w:tcPr>
            <w:tcW w:type="dxa" w:w="2880"/>
            <w:tcW w:w="7920" w:type="dxa"/>
          </w:tcPr>
          <w:p>
            <w:r>
              <w:rPr>
                <w:b/>
              </w:rPr>
              <w:t>1 Timoti 5:21</w:t>
            </w:r>
          </w:p>
        </w:tc>
        <w:tc>
          <w:tcPr>
            <w:tcW w:type="dxa" w:w="2880"/>
            <w:tcW w:w="1440" w:type="dxa"/>
          </w:tcPr>
          <w:p>
            <w:pPr>
              <w:jc w:val="center"/>
            </w:pPr>
            <w:r>
              <w:rPr>
                <w:b/>
              </w:rPr>
              <w:t>OK</w:t>
            </w:r>
          </w:p>
        </w:tc>
      </w:tr>
      <w:tr>
        <w:tc>
          <w:tcPr>
            <w:tcW w:type="dxa" w:w="2880"/>
            <w:tcW w:w="7920" w:type="dxa"/>
          </w:tcPr>
          <w:p>
            <w:pPr>
              <w:spacing w:line="480" w:lineRule="auto"/>
            </w:pPr>
            <w:r>
              <w:t xml:space="preserve">I solemnly command you, before God and Christ Jesus and the chosen </w:t>
            </w:r>
            <w:r>
              <w:rPr>
                <w:b/>
              </w:rPr>
              <w:t>angels</w:t>
            </w:r>
            <w:r>
              <w:t>, to keep these commands without partiality, and to do nothing out of favoritism.</w:t>
            </w:r>
          </w:p>
        </w:tc>
        <w:tc>
          <w:tcPr>
            <w:tcW w:type="dxa" w:w="2880"/>
            <w:tcW w:w="7920" w:type="dxa"/>
          </w:tcPr>
          <w:p>
            <w:pPr>
              <w:spacing w:line="480" w:lineRule="auto"/>
            </w:pPr>
            <w:r>
              <w:t>Ahicik nan isi to ketemoni lo Lobanga ko Kristo Yesu ko malaikahin kuna inyuji lo rican kuno kisingiti oru yongo manyu ketii lobo tohi to kisisio.</w:t>
            </w:r>
          </w:p>
        </w:tc>
        <w:tc>
          <w:tcPr>
            <w:tcW w:type="dxa" w:w="2880"/>
            <w:vAlign w:val="center"/>
            <w:tcW w:w="1440" w:type="dxa"/>
          </w:tcPr>
          <w:p>
            <w:pPr>
              <w:jc w:val="center"/>
            </w:pPr>
            <w:r>
              <w:t>☐</w:t>
            </w:r>
          </w:p>
        </w:tc>
      </w:tr>
      <w:tr>
        <w:tc>
          <w:tcPr>
            <w:tcW w:type="dxa" w:w="2880"/>
            <w:tcW w:w="7920" w:type="dxa"/>
          </w:tcPr>
          <w:p>
            <w:r>
              <w:rPr>
                <w:b/>
              </w:rPr>
              <w:t>Hebrews 1:5</w:t>
            </w:r>
          </w:p>
        </w:tc>
        <w:tc>
          <w:tcPr>
            <w:tcW w:type="dxa" w:w="2880"/>
            <w:tcW w:w="7920" w:type="dxa"/>
          </w:tcPr>
          <w:p>
            <w:r>
              <w:rPr>
                <w:b/>
              </w:rPr>
              <w:t>Ibru 1:5</w:t>
            </w:r>
          </w:p>
        </w:tc>
        <w:tc>
          <w:tcPr>
            <w:tcW w:type="dxa" w:w="2880"/>
            <w:tcW w:w="1440" w:type="dxa"/>
          </w:tcPr>
          <w:p>
            <w:pPr>
              <w:jc w:val="center"/>
            </w:pPr>
            <w:r>
              <w:rPr>
                <w:b/>
              </w:rPr>
              <w:t>OK</w:t>
            </w:r>
          </w:p>
        </w:tc>
      </w:tr>
      <w:tr>
        <w:tc>
          <w:tcPr>
            <w:tcW w:type="dxa" w:w="2880"/>
            <w:tcW w:w="7920" w:type="dxa"/>
          </w:tcPr>
          <w:p>
            <w:pPr>
              <w:spacing w:line="480" w:lineRule="auto"/>
            </w:pPr>
            <w:r>
              <w:t xml:space="preserve">For to which of the </w:t>
            </w:r>
            <w:r>
              <w:rPr>
                <w:b/>
              </w:rPr>
              <w:t>angels</w:t>
            </w:r>
            <w:r>
              <w:t xml:space="preserve"> did God ever say, "You are my Son, today I have become your Father"?</w:t>
              <w:br/>
              <w:br/>
            </w:r>
            <w:r>
              <w:t xml:space="preserve">Or to which of the </w:t>
            </w:r>
            <w:r>
              <w:rPr>
                <w:b/>
              </w:rPr>
              <w:t>angels</w:t>
            </w:r>
            <w:r>
              <w:t xml:space="preserve"> did God ever say,</w:t>
              <w:br/>
              <w:br/>
              <w:t xml:space="preserve"> "I will be a Father to him, and he will be a Son to me"?</w:t>
            </w:r>
          </w:p>
        </w:tc>
        <w:tc>
          <w:tcPr>
            <w:tcW w:type="dxa" w:w="2880"/>
            <w:tcW w:w="7920" w:type="dxa"/>
          </w:tcPr>
          <w:p>
            <w:pPr>
              <w:spacing w:line="480" w:lineRule="auto"/>
            </w:pPr>
            <w:r>
              <w:t>Tonyio, iyo ani malaika afa ojo Lobanga, “Ira isi kito nei ene far lara nan Apa nino?” Kode ari, “Ara nan Apa nenge manyu inyi ara kito nei?”</w:t>
            </w:r>
          </w:p>
        </w:tc>
        <w:tc>
          <w:tcPr>
            <w:tcW w:type="dxa" w:w="2880"/>
            <w:vAlign w:val="center"/>
            <w:tcW w:w="1440" w:type="dxa"/>
          </w:tcPr>
          <w:p>
            <w:pPr>
              <w:jc w:val="center"/>
            </w:pPr>
            <w:r>
              <w:t>☐</w:t>
            </w:r>
          </w:p>
        </w:tc>
      </w:tr>
      <w:tr>
        <w:tc>
          <w:tcPr>
            <w:tcW w:type="dxa" w:w="2880"/>
            <w:tcW w:w="7920" w:type="dxa"/>
          </w:tcPr>
          <w:p>
            <w:r>
              <w:rPr>
                <w:b/>
              </w:rPr>
              <w:t>1 Peter 3:22</w:t>
            </w:r>
          </w:p>
        </w:tc>
        <w:tc>
          <w:tcPr>
            <w:tcW w:type="dxa" w:w="2880"/>
            <w:tcW w:w="7920" w:type="dxa"/>
          </w:tcPr>
          <w:p>
            <w:r>
              <w:rPr>
                <w:b/>
              </w:rPr>
              <w:t>1 Petero 3:22</w:t>
            </w:r>
          </w:p>
        </w:tc>
        <w:tc>
          <w:tcPr>
            <w:tcW w:type="dxa" w:w="2880"/>
            <w:tcW w:w="1440" w:type="dxa"/>
          </w:tcPr>
          <w:p>
            <w:pPr>
              <w:jc w:val="center"/>
            </w:pPr>
            <w:r>
              <w:rPr>
                <w:b/>
              </w:rPr>
              <w:t>OK</w:t>
            </w:r>
          </w:p>
        </w:tc>
      </w:tr>
      <w:tr>
        <w:tc>
          <w:tcPr>
            <w:tcW w:type="dxa" w:w="2880"/>
            <w:tcW w:w="7920" w:type="dxa"/>
          </w:tcPr>
          <w:p>
            <w:pPr>
              <w:spacing w:line="480" w:lineRule="auto"/>
            </w:pPr>
            <w:r>
              <w:t xml:space="preserve">Christ is at the right hand of God. He went into heaven. </w:t>
            </w:r>
            <w:r>
              <w:rPr>
                <w:b/>
              </w:rPr>
              <w:t>Angels</w:t>
            </w:r>
            <w:r>
              <w:t>, authorities, and powers must submit to him.</w:t>
            </w:r>
          </w:p>
        </w:tc>
        <w:tc>
          <w:tcPr>
            <w:tcW w:type="dxa" w:w="2880"/>
            <w:tcW w:w="7920" w:type="dxa"/>
          </w:tcPr>
          <w:p>
            <w:pPr>
              <w:spacing w:line="480" w:lineRule="auto"/>
            </w:pPr>
            <w:r>
              <w:t>na lirwok kai manyu ongon kana iteten lo Lobanga na longon malaikahin, kalanyunok ko kagolok fad iyo lanyuno ko obolore nenge.</w:t>
            </w:r>
          </w:p>
        </w:tc>
        <w:tc>
          <w:tcPr>
            <w:tcW w:type="dxa" w:w="2880"/>
            <w:vAlign w:val="center"/>
            <w:tcW w:w="1440" w:type="dxa"/>
          </w:tcPr>
          <w:p>
            <w:pPr>
              <w:jc w:val="center"/>
            </w:pPr>
            <w:r>
              <w:t>☐</w:t>
            </w:r>
          </w:p>
        </w:tc>
      </w:tr>
      <w:tr>
        <w:tc>
          <w:tcPr>
            <w:tcW w:type="dxa" w:w="2880"/>
            <w:tcW w:w="7920" w:type="dxa"/>
          </w:tcPr>
          <w:p>
            <w:r>
              <w:rPr>
                <w:b/>
              </w:rPr>
              <w:t>2 Peter 2:4</w:t>
            </w:r>
          </w:p>
        </w:tc>
        <w:tc>
          <w:tcPr>
            <w:tcW w:type="dxa" w:w="2880"/>
            <w:tcW w:w="7920" w:type="dxa"/>
          </w:tcPr>
          <w:p>
            <w:r>
              <w:rPr>
                <w:b/>
              </w:rPr>
              <w:t>2 Petero 2:4</w:t>
            </w:r>
          </w:p>
        </w:tc>
        <w:tc>
          <w:tcPr>
            <w:tcW w:type="dxa" w:w="2880"/>
            <w:tcW w:w="1440" w:type="dxa"/>
          </w:tcPr>
          <w:p>
            <w:pPr>
              <w:jc w:val="center"/>
            </w:pPr>
            <w:r>
              <w:rPr>
                <w:b/>
              </w:rPr>
              <w:t>OK</w:t>
            </w:r>
          </w:p>
        </w:tc>
      </w:tr>
      <w:tr>
        <w:tc>
          <w:tcPr>
            <w:tcW w:type="dxa" w:w="2880"/>
            <w:tcW w:w="7920" w:type="dxa"/>
          </w:tcPr>
          <w:p>
            <w:pPr>
              <w:spacing w:line="480" w:lineRule="auto"/>
            </w:pPr>
            <w:r>
              <w:t xml:space="preserve">For if God did not spare the </w:t>
            </w:r>
            <w:r>
              <w:rPr>
                <w:b/>
              </w:rPr>
              <w:t>angels</w:t>
            </w:r>
            <w:r>
              <w:t xml:space="preserve"> who sinned, but delivered them into hell to be kept in chains of darkness until the judgment,</w:t>
            </w:r>
          </w:p>
        </w:tc>
        <w:tc>
          <w:tcPr>
            <w:tcW w:type="dxa" w:w="2880"/>
            <w:tcW w:w="7920" w:type="dxa"/>
          </w:tcPr>
          <w:p>
            <w:pPr>
              <w:spacing w:line="480" w:lineRule="auto"/>
            </w:pPr>
            <w:r>
              <w:t>Tonyio kalida afa Lobanga ongerihi malaikahin kuna lipal ati ocule icieng kimatare ofihahi icieng mabusi kuna imutohi itilarihin ngoto lo tenya neicieng,</w:t>
            </w:r>
          </w:p>
        </w:tc>
        <w:tc>
          <w:tcPr>
            <w:tcW w:type="dxa" w:w="2880"/>
            <w:vAlign w:val="center"/>
            <w:tcW w:w="1440" w:type="dxa"/>
          </w:tcPr>
          <w:p>
            <w:pPr>
              <w:jc w:val="center"/>
            </w:pPr>
            <w:r>
              <w:t>☐</w:t>
            </w:r>
          </w:p>
        </w:tc>
      </w:tr>
      <w:tr>
        <w:tc>
          <w:tcPr>
            <w:tcW w:type="dxa" w:w="2880"/>
            <w:tcW w:w="7920" w:type="dxa"/>
          </w:tcPr>
          <w:p>
            <w:r>
              <w:rPr>
                <w:b/>
              </w:rPr>
              <w:t>Revelation 5:11</w:t>
            </w:r>
          </w:p>
        </w:tc>
        <w:tc>
          <w:tcPr>
            <w:tcW w:type="dxa" w:w="2880"/>
            <w:tcW w:w="7920" w:type="dxa"/>
          </w:tcPr>
          <w:p>
            <w:r>
              <w:rPr>
                <w:b/>
              </w:rPr>
              <w:t>Kitiboto iyo 5:11</w:t>
            </w:r>
          </w:p>
        </w:tc>
        <w:tc>
          <w:tcPr>
            <w:tcW w:type="dxa" w:w="2880"/>
            <w:tcW w:w="1440" w:type="dxa"/>
          </w:tcPr>
          <w:p>
            <w:pPr>
              <w:jc w:val="center"/>
            </w:pPr>
            <w:r>
              <w:rPr>
                <w:b/>
              </w:rPr>
              <w:t>OK</w:t>
            </w:r>
          </w:p>
        </w:tc>
      </w:tr>
      <w:tr>
        <w:tc>
          <w:tcPr>
            <w:tcW w:type="dxa" w:w="2880"/>
            <w:tcW w:w="7920" w:type="dxa"/>
          </w:tcPr>
          <w:p>
            <w:pPr>
              <w:spacing w:line="480" w:lineRule="auto"/>
            </w:pPr>
            <w:r>
              <w:t xml:space="preserve">Then I looked and heard the sound of many </w:t>
            </w:r>
            <w:r>
              <w:rPr>
                <w:b/>
              </w:rPr>
              <w:t>angels</w:t>
            </w:r>
            <w:r>
              <w:t xml:space="preserve"> who encircled the throne and the living creatures and the elders. Their total number was ten thousands of ten thousands and thousands of thousands.</w:t>
            </w:r>
          </w:p>
        </w:tc>
        <w:tc>
          <w:tcPr>
            <w:tcW w:type="dxa" w:w="2880"/>
            <w:tcW w:w="7920" w:type="dxa"/>
          </w:tcPr>
          <w:p>
            <w:pPr>
              <w:spacing w:line="480" w:lineRule="auto"/>
            </w:pPr>
            <w:r>
              <w:t>Ato nana de ko ningo ogoro lo malaikahin kuna iborengi, kuna lara alifi ko alifi kuna lotum alifi tomon kakeny alifi tomon. Irit icieng seger lo okabwe, tyangi kuna iwari ko lohitwaha.</w:t>
            </w:r>
          </w:p>
        </w:tc>
        <w:tc>
          <w:tcPr>
            <w:tcW w:type="dxa" w:w="2880"/>
            <w:vAlign w:val="center"/>
            <w:tcW w:w="1440" w:type="dxa"/>
          </w:tcPr>
          <w:p>
            <w:pPr>
              <w:jc w:val="center"/>
            </w:pPr>
            <w:r>
              <w:t>☐</w:t>
            </w:r>
          </w:p>
        </w:tc>
      </w:tr>
    </w:tbl>
    <w:p>
      <w:pPr>
        <w:pStyle w:val="Heading1"/>
        <w:spacing w:before="0"/>
      </w:pPr>
      <w:r>
        <w:t>anger (G3709, G3710, G3949)</w:t>
      </w:r>
    </w:p>
    <w:p>
      <w:pPr>
        <w:spacing w:after="0"/>
      </w:pPr>
      <w:r/>
      <w:r>
        <w:t>This word can mean feeling or showing strong displeasure, hostility, or wrath.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3:5</w:t>
            </w:r>
          </w:p>
        </w:tc>
        <w:tc>
          <w:tcPr>
            <w:tcW w:type="dxa" w:w="2880"/>
            <w:tcW w:w="7920" w:type="dxa"/>
          </w:tcPr>
          <w:p>
            <w:r>
              <w:rPr>
                <w:b/>
              </w:rPr>
              <w:t>Marako 3:5</w:t>
            </w:r>
          </w:p>
        </w:tc>
        <w:tc>
          <w:tcPr>
            <w:tcW w:type="dxa" w:w="2880"/>
            <w:tcW w:w="1440" w:type="dxa"/>
          </w:tcPr>
          <w:p>
            <w:pPr>
              <w:jc w:val="center"/>
            </w:pPr>
            <w:r>
              <w:rPr>
                <w:b/>
              </w:rPr>
              <w:t>OK</w:t>
            </w:r>
          </w:p>
        </w:tc>
      </w:tr>
      <w:tr>
        <w:tc>
          <w:tcPr>
            <w:tcW w:type="dxa" w:w="2880"/>
            <w:tcW w:w="7920" w:type="dxa"/>
          </w:tcPr>
          <w:p>
            <w:pPr>
              <w:spacing w:line="480" w:lineRule="auto"/>
            </w:pPr>
            <w:r>
              <w:t xml:space="preserve">He looked around at them with </w:t>
            </w:r>
            <w:r>
              <w:rPr>
                <w:b/>
              </w:rPr>
              <w:t>anger</w:t>
            </w:r>
            <w:r>
              <w:t>, and he was grieved by their hardness of heart, and he said to the man, "Stretch out your hand." He stretched it out, and his hand was restored.</w:t>
            </w:r>
          </w:p>
        </w:tc>
        <w:tc>
          <w:tcPr>
            <w:tcW w:type="dxa" w:w="2880"/>
            <w:tcW w:w="7920" w:type="dxa"/>
          </w:tcPr>
          <w:p>
            <w:pPr>
              <w:spacing w:line="480" w:lineRule="auto"/>
            </w:pPr>
            <w:r>
              <w:t>Inyi kodeya iceng to ki longo manyi iudo bebe golun lo taulo kuneiceng. Oto ko jimitan diho na tungani, “itibirahi kana nino.” Itibirahi inyi kana nenge ko furioro.</w:t>
            </w:r>
          </w:p>
        </w:tc>
        <w:tc>
          <w:tcPr>
            <w:tcW w:type="dxa" w:w="2880"/>
            <w:vAlign w:val="center"/>
            <w:tcW w:w="1440" w:type="dxa"/>
          </w:tcPr>
          <w:p>
            <w:pPr>
              <w:jc w:val="center"/>
            </w:pPr>
            <w:r>
              <w:t>☐</w:t>
            </w:r>
          </w:p>
        </w:tc>
      </w:tr>
      <w:tr>
        <w:tc>
          <w:tcPr>
            <w:tcW w:type="dxa" w:w="2880"/>
            <w:tcW w:w="7920" w:type="dxa"/>
          </w:tcPr>
          <w:p>
            <w:r>
              <w:rPr>
                <w:b/>
              </w:rPr>
              <w:t>Luke 3:7</w:t>
            </w:r>
          </w:p>
        </w:tc>
        <w:tc>
          <w:tcPr>
            <w:tcW w:type="dxa" w:w="2880"/>
            <w:tcW w:w="7920" w:type="dxa"/>
          </w:tcPr>
          <w:p>
            <w:r>
              <w:rPr>
                <w:b/>
              </w:rPr>
              <w:t>Luka 3:7</w:t>
            </w:r>
          </w:p>
        </w:tc>
        <w:tc>
          <w:tcPr>
            <w:tcW w:type="dxa" w:w="2880"/>
            <w:tcW w:w="1440" w:type="dxa"/>
          </w:tcPr>
          <w:p>
            <w:pPr>
              <w:jc w:val="center"/>
            </w:pPr>
            <w:r>
              <w:rPr>
                <w:b/>
              </w:rPr>
              <w:t>OK</w:t>
            </w:r>
          </w:p>
        </w:tc>
      </w:tr>
      <w:tr>
        <w:tc>
          <w:tcPr>
            <w:tcW w:type="dxa" w:w="2880"/>
            <w:tcW w:w="7920" w:type="dxa"/>
          </w:tcPr>
          <w:p>
            <w:pPr>
              <w:spacing w:line="480" w:lineRule="auto"/>
            </w:pPr>
            <w:r>
              <w:t xml:space="preserve">So John said to the crowds who were coming out to be baptized by him, "You offspring of vipers! Who warned you to run away from the </w:t>
            </w:r>
            <w:r>
              <w:rPr>
                <w:b/>
              </w:rPr>
              <w:t>wrath</w:t>
            </w:r>
            <w:r>
              <w:t xml:space="preserve"> that is coming?</w:t>
            </w:r>
          </w:p>
        </w:tc>
        <w:tc>
          <w:tcPr>
            <w:tcW w:type="dxa" w:w="2880"/>
            <w:tcW w:w="7920" w:type="dxa"/>
          </w:tcPr>
          <w:p>
            <w:pPr>
              <w:spacing w:line="480" w:lineRule="auto"/>
            </w:pPr>
            <w:r>
              <w:t>Orihohi Jon ilulung kuna lofwonu diho inyi kibatisa ojo, “Ite tee kulo ibohoyohin! Ngai lohisony ite iyo kilongo lo Lobanga na lo lotuno?</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Romans 1:18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wrath</w:t>
            </w:r>
            <w:r>
              <w:t xml:space="preserve"> of God is revealed from heaven against all ungodliness and unrighteousness of people who through unrighteousness hold back the truth.</w:t>
            </w:r>
          </w:p>
        </w:tc>
        <w:tc>
          <w:tcPr>
            <w:tcW w:type="dxa" w:w="2880"/>
            <w:tcW w:w="7920" w:type="dxa"/>
          </w:tcPr>
          <w:p>
            <w:pPr>
              <w:spacing w:line="480" w:lineRule="auto"/>
            </w:pPr>
            <w:r>
              <w:t>Itimotunoti kilolongo lo Lobanga to kai idi iyo cio karohojak fad kuna lidonyio tenya to ticitici kuneicieng kuna irohori.</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Romans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blood, we will be saved by him from the </w:t>
            </w:r>
            <w:r>
              <w:rPr>
                <w:b/>
              </w:rPr>
              <w:t>wrath</w:t>
            </w:r>
            <w:r>
              <w:t xml:space="preserve"> of God.</w:t>
            </w:r>
          </w:p>
        </w:tc>
        <w:tc>
          <w:tcPr>
            <w:tcW w:type="dxa" w:w="2880"/>
            <w:tcW w:w="7920" w:type="dxa"/>
          </w:tcPr>
          <w:p>
            <w:pPr>
              <w:spacing w:line="480" w:lineRule="auto"/>
            </w:pPr>
            <w:r>
              <w:t>Oto, iya na lohitibirarihin ohoi to okoto nenge, ajan ca bolojun lo lwahuno niyang iyo kilongo lo Lobanga tonyi!</w:t>
            </w:r>
          </w:p>
        </w:tc>
        <w:tc>
          <w:tcPr>
            <w:tcW w:type="dxa" w:w="2880"/>
            <w:vAlign w:val="center"/>
            <w:tcW w:w="1440" w:type="dxa"/>
          </w:tcPr>
          <w:p>
            <w:pPr>
              <w:jc w:val="center"/>
            </w:pPr>
            <w:r>
              <w:t>☐</w:t>
            </w:r>
          </w:p>
        </w:tc>
      </w:tr>
      <w:tr>
        <w:tc>
          <w:tcPr>
            <w:tcW w:type="dxa" w:w="2880"/>
            <w:tcW w:w="7920" w:type="dxa"/>
          </w:tcPr>
          <w:p>
            <w:r>
              <w:rPr>
                <w:b/>
              </w:rPr>
              <w:t>Ephesians 2:3</w:t>
            </w:r>
          </w:p>
        </w:tc>
        <w:tc>
          <w:tcPr>
            <w:tcW w:type="dxa" w:w="2880"/>
            <w:tcW w:w="7920" w:type="dxa"/>
          </w:tcPr>
          <w:p>
            <w:r>
              <w:rPr>
                <w:b/>
              </w:rPr>
              <w:t>Epeso 2:3</w:t>
            </w:r>
          </w:p>
        </w:tc>
        <w:tc>
          <w:tcPr>
            <w:tcW w:type="dxa" w:w="2880"/>
            <w:tcW w:w="1440" w:type="dxa"/>
          </w:tcPr>
          <w:p>
            <w:pPr>
              <w:jc w:val="center"/>
            </w:pPr>
            <w:r>
              <w:rPr>
                <w:b/>
              </w:rPr>
              <w:t>OK</w:t>
            </w:r>
          </w:p>
        </w:tc>
      </w:tr>
      <w:tr>
        <w:tc>
          <w:tcPr>
            <w:tcW w:type="dxa" w:w="2880"/>
            <w:tcW w:w="7920" w:type="dxa"/>
          </w:tcPr>
          <w:p>
            <w:pPr>
              <w:spacing w:line="480" w:lineRule="auto"/>
            </w:pPr>
            <w:r>
              <w:t xml:space="preserve">Once we all lived among these people, fulfilling the evil desires of our flesh, and carrying out the desires of the flesh and of the mind. We were by nature children of </w:t>
            </w:r>
            <w:r>
              <w:rPr>
                <w:b/>
              </w:rPr>
              <w:t>wrath</w:t>
            </w:r>
            <w:r>
              <w:t>, like the rest of humanity.</w:t>
            </w:r>
          </w:p>
        </w:tc>
        <w:tc>
          <w:tcPr>
            <w:tcW w:type="dxa" w:w="2880"/>
            <w:tcW w:w="7920" w:type="dxa"/>
          </w:tcPr>
          <w:p>
            <w:pPr>
              <w:spacing w:line="480" w:lineRule="auto"/>
            </w:pPr>
            <w:r>
              <w:t>Kiri manyu afa ohoi fad jii berien kijifita koditi lafa lohitomonunorehin ohoi kijifita wahun ko kibuha lo kenite kuniyang na lohiyaru ohoi iyo kipal. Iya cio kuna kude kira afa ohoi kuna lohingoni iyo kilongo lo Lobanga.</w:t>
            </w:r>
          </w:p>
        </w:tc>
        <w:tc>
          <w:tcPr>
            <w:tcW w:type="dxa" w:w="2880"/>
            <w:vAlign w:val="center"/>
            <w:tcW w:w="1440" w:type="dxa"/>
          </w:tcPr>
          <w:p>
            <w:pPr>
              <w:jc w:val="center"/>
            </w:pPr>
            <w:r>
              <w:t>☐</w:t>
            </w:r>
          </w:p>
        </w:tc>
      </w:tr>
      <w:tr>
        <w:tc>
          <w:tcPr>
            <w:tcW w:type="dxa" w:w="2880"/>
            <w:tcW w:w="7920" w:type="dxa"/>
          </w:tcPr>
          <w:p>
            <w:r>
              <w:rPr>
                <w:b/>
              </w:rPr>
              <w:t>Ephesians 4:26</w:t>
            </w:r>
          </w:p>
        </w:tc>
        <w:tc>
          <w:tcPr>
            <w:tcW w:type="dxa" w:w="2880"/>
            <w:tcW w:w="7920" w:type="dxa"/>
          </w:tcPr>
          <w:p>
            <w:r>
              <w:rPr>
                <w:b/>
              </w:rPr>
              <w:t>Epeso 4:26</w:t>
            </w:r>
          </w:p>
        </w:tc>
        <w:tc>
          <w:tcPr>
            <w:tcW w:type="dxa" w:w="2880"/>
            <w:tcW w:w="1440" w:type="dxa"/>
          </w:tcPr>
          <w:p>
            <w:pPr>
              <w:jc w:val="center"/>
            </w:pPr>
            <w:r>
              <w:rPr>
                <w:b/>
              </w:rPr>
              <w:t>OK</w:t>
            </w:r>
          </w:p>
        </w:tc>
      </w:tr>
      <w:tr>
        <w:tc>
          <w:tcPr>
            <w:tcW w:type="dxa" w:w="2880"/>
            <w:tcW w:w="7920" w:type="dxa"/>
          </w:tcPr>
          <w:p>
            <w:pPr>
              <w:spacing w:line="480" w:lineRule="auto"/>
            </w:pPr>
            <w:r>
              <w:t xml:space="preserve">Be angry and do not sin. Do not let the sun go down on your </w:t>
            </w:r>
            <w:r>
              <w:rPr>
                <w:b/>
              </w:rPr>
              <w:t>anger</w:t>
            </w:r>
            <w:r>
              <w:t>.</w:t>
            </w:r>
          </w:p>
        </w:tc>
        <w:tc>
          <w:tcPr>
            <w:tcW w:type="dxa" w:w="2880"/>
            <w:tcW w:w="7920" w:type="dxa"/>
          </w:tcPr>
          <w:p>
            <w:pPr>
              <w:spacing w:line="480" w:lineRule="auto"/>
            </w:pPr>
            <w:r>
              <w:t>Iyo kilongo nino, kepal! Keco kolong odoi orihe isi ilongo</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w:t>
            </w:r>
            <w:r>
              <w:rPr>
                <w:b/>
              </w:rPr>
              <w:t>anger</w:t>
            </w:r>
            <w:r>
              <w:t>. Instead, raise them in the discipline and instruction of the Lord.</w:t>
            </w:r>
          </w:p>
        </w:tc>
        <w:tc>
          <w:tcPr>
            <w:tcW w:type="dxa" w:w="2880"/>
            <w:tcW w:w="7920" w:type="dxa"/>
          </w:tcPr>
          <w:p>
            <w:pPr>
              <w:spacing w:line="480" w:lineRule="auto"/>
            </w:pPr>
            <w:r>
              <w:t>Apaico, ketilongojita tee kuningi ati itiyenati icieng lo kitiboloruno icieng iyo tenya lo Lobanga.</w:t>
            </w:r>
          </w:p>
        </w:tc>
        <w:tc>
          <w:tcPr>
            <w:tcW w:type="dxa" w:w="2880"/>
            <w:vAlign w:val="center"/>
            <w:tcW w:w="1440" w:type="dxa"/>
          </w:tcPr>
          <w:p>
            <w:pPr>
              <w:jc w:val="center"/>
            </w:pPr>
            <w:r>
              <w:t>☐</w:t>
            </w:r>
          </w:p>
        </w:tc>
      </w:tr>
      <w:tr>
        <w:tc>
          <w:tcPr>
            <w:tcW w:type="dxa" w:w="2880"/>
            <w:tcW w:w="7920" w:type="dxa"/>
          </w:tcPr>
          <w:p>
            <w:r>
              <w:rPr>
                <w:b/>
              </w:rPr>
              <w:t>Colossians 3:6</w:t>
            </w:r>
          </w:p>
        </w:tc>
        <w:tc>
          <w:tcPr>
            <w:tcW w:type="dxa" w:w="2880"/>
            <w:tcW w:w="7920" w:type="dxa"/>
          </w:tcPr>
          <w:p>
            <w:r>
              <w:rPr>
                <w:b/>
              </w:rPr>
              <w:t>Kolosae 3:6</w:t>
            </w:r>
          </w:p>
        </w:tc>
        <w:tc>
          <w:tcPr>
            <w:tcW w:type="dxa" w:w="2880"/>
            <w:tcW w:w="1440" w:type="dxa"/>
          </w:tcPr>
          <w:p>
            <w:pPr>
              <w:jc w:val="center"/>
            </w:pPr>
            <w:r>
              <w:rPr>
                <w:b/>
              </w:rPr>
              <w:t>OK</w:t>
            </w:r>
          </w:p>
        </w:tc>
      </w:tr>
      <w:tr>
        <w:tc>
          <w:tcPr>
            <w:tcW w:type="dxa" w:w="2880"/>
            <w:tcW w:w="7920" w:type="dxa"/>
          </w:tcPr>
          <w:p>
            <w:pPr>
              <w:spacing w:line="480" w:lineRule="auto"/>
            </w:pPr>
            <w:r>
              <w:t xml:space="preserve">It is for these things that the </w:t>
            </w:r>
            <w:r>
              <w:rPr>
                <w:b/>
              </w:rPr>
              <w:t>wrath</w:t>
            </w:r>
            <w:r>
              <w:t xml:space="preserve"> of God is coming on the sons of disobedience.</w:t>
            </w:r>
          </w:p>
        </w:tc>
        <w:tc>
          <w:tcPr>
            <w:tcW w:type="dxa" w:w="2880"/>
            <w:tcW w:w="7920" w:type="dxa"/>
          </w:tcPr>
          <w:p>
            <w:pPr>
              <w:spacing w:line="480" w:lineRule="auto"/>
            </w:pPr>
            <w:r>
              <w:t>Tonyio to kuno sangite olotuno kilongo lo Lobanga.</w:t>
            </w:r>
          </w:p>
        </w:tc>
        <w:tc>
          <w:tcPr>
            <w:tcW w:type="dxa" w:w="2880"/>
            <w:vAlign w:val="center"/>
            <w:tcW w:w="1440" w:type="dxa"/>
          </w:tcPr>
          <w:p>
            <w:pPr>
              <w:jc w:val="center"/>
            </w:pPr>
            <w:r>
              <w:t>☐</w:t>
            </w:r>
          </w:p>
        </w:tc>
      </w:tr>
      <w:tr>
        <w:tc>
          <w:tcPr>
            <w:tcW w:type="dxa" w:w="2880"/>
            <w:tcW w:w="7920" w:type="dxa"/>
          </w:tcPr>
          <w:p>
            <w:r>
              <w:rPr>
                <w:b/>
              </w:rPr>
              <w:t>1 Thessalonians 1:10</w:t>
            </w:r>
          </w:p>
        </w:tc>
        <w:tc>
          <w:tcPr>
            <w:tcW w:type="dxa" w:w="2880"/>
            <w:tcW w:w="7920" w:type="dxa"/>
          </w:tcPr>
          <w:p>
            <w:r>
              <w:rPr>
                <w:b/>
              </w:rPr>
              <w:t>1 Tesolonika 1:10</w:t>
            </w:r>
          </w:p>
        </w:tc>
        <w:tc>
          <w:tcPr>
            <w:tcW w:type="dxa" w:w="2880"/>
            <w:tcW w:w="1440" w:type="dxa"/>
          </w:tcPr>
          <w:p>
            <w:pPr>
              <w:jc w:val="center"/>
            </w:pPr>
            <w:r>
              <w:rPr>
                <w:b/>
              </w:rPr>
              <w:t>OK</w:t>
            </w:r>
          </w:p>
        </w:tc>
      </w:tr>
      <w:tr>
        <w:tc>
          <w:tcPr>
            <w:tcW w:type="dxa" w:w="2880"/>
            <w:tcW w:w="7920" w:type="dxa"/>
          </w:tcPr>
          <w:p>
            <w:pPr>
              <w:spacing w:line="480" w:lineRule="auto"/>
            </w:pPr>
            <w:r>
              <w:t xml:space="preserve">and to wait for his Son from heaven, whom he raised from the dead—Jesus, who rescues us from the </w:t>
            </w:r>
            <w:r>
              <w:rPr>
                <w:b/>
              </w:rPr>
              <w:t>wrath</w:t>
            </w:r>
            <w:r>
              <w:t xml:space="preserve"> to come.</w:t>
            </w:r>
          </w:p>
        </w:tc>
        <w:tc>
          <w:tcPr>
            <w:tcW w:type="dxa" w:w="2880"/>
            <w:tcW w:w="7920" w:type="dxa"/>
          </w:tcPr>
          <w:p>
            <w:pPr>
              <w:spacing w:line="480" w:lineRule="auto"/>
            </w:pPr>
            <w:r>
              <w:t>ko kitila kito nenge lotuno to kai lafa litibuhu inyi to kiji lo kaweyak Yesu na lohilwahu ohoi iyo awo na lolotuno.</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Tesolonika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t>
            </w:r>
            <w:r>
              <w:rPr>
                <w:b/>
              </w:rPr>
              <w:t>wrath</w:t>
            </w:r>
            <w:r>
              <w:t>, but to obtain salvation through our Lord Jesus Christ,</w:t>
            </w:r>
          </w:p>
        </w:tc>
        <w:tc>
          <w:tcPr>
            <w:tcW w:type="dxa" w:w="2880"/>
            <w:tcW w:w="7920" w:type="dxa"/>
          </w:tcPr>
          <w:p>
            <w:pPr>
              <w:spacing w:line="480" w:lineRule="auto"/>
            </w:pPr>
            <w:r>
              <w:t>Tonyio ida afa Lobanga kinyumu ohoi ara kuna ngohitigemi to kilongo ati lo rumuno lwaha iyo Lahitok niyang Yesu Kristo.</w:t>
            </w:r>
          </w:p>
        </w:tc>
        <w:tc>
          <w:tcPr>
            <w:tcW w:type="dxa" w:w="2880"/>
            <w:vAlign w:val="center"/>
            <w:tcW w:w="1440" w:type="dxa"/>
          </w:tcPr>
          <w:p>
            <w:pPr>
              <w:jc w:val="center"/>
            </w:pPr>
            <w:r>
              <w:t>☐</w:t>
            </w:r>
          </w:p>
        </w:tc>
      </w:tr>
      <w:tr>
        <w:tc>
          <w:tcPr>
            <w:tcW w:type="dxa" w:w="2880"/>
            <w:tcW w:w="7920" w:type="dxa"/>
          </w:tcPr>
          <w:p>
            <w:r>
              <w:rPr>
                <w:b/>
              </w:rPr>
              <w:t>Revelation 11:18</w:t>
            </w:r>
          </w:p>
        </w:tc>
        <w:tc>
          <w:tcPr>
            <w:tcW w:type="dxa" w:w="2880"/>
            <w:tcW w:w="7920" w:type="dxa"/>
          </w:tcPr>
          <w:p>
            <w:r>
              <w:rPr>
                <w:b/>
              </w:rPr>
              <w:t>Kitiboto iyo 11:18</w:t>
            </w:r>
          </w:p>
        </w:tc>
        <w:tc>
          <w:tcPr>
            <w:tcW w:type="dxa" w:w="2880"/>
            <w:tcW w:w="1440" w:type="dxa"/>
          </w:tcPr>
          <w:p>
            <w:pPr>
              <w:jc w:val="center"/>
            </w:pPr>
            <w:r>
              <w:rPr>
                <w:b/>
              </w:rPr>
              <w:t>OK</w:t>
            </w:r>
          </w:p>
        </w:tc>
      </w:tr>
      <w:tr>
        <w:tc>
          <w:tcPr>
            <w:tcW w:type="dxa" w:w="2880"/>
            <w:tcW w:w="7920" w:type="dxa"/>
          </w:tcPr>
          <w:p>
            <w:pPr>
              <w:spacing w:line="480" w:lineRule="auto"/>
            </w:pPr>
            <w:r>
              <w:t xml:space="preserve">The nations were enraged, but your </w:t>
            </w:r>
            <w:r>
              <w:rPr>
                <w:b/>
              </w:rPr>
              <w:t>wrath</w:t>
            </w:r>
            <w:r>
              <w:t xml:space="preserve"> has come.The time has come for the dead to be judged and for you to reward your servants the prophetsand God's holy people, and those who feared your name, both the unimportant and the mighty.The time has come  for you to destroy those who are destroying the earth."</w:t>
            </w:r>
          </w:p>
        </w:tc>
        <w:tc>
          <w:tcPr>
            <w:tcW w:type="dxa" w:w="2880"/>
            <w:tcW w:w="7920" w:type="dxa"/>
          </w:tcPr>
          <w:p>
            <w:pPr>
              <w:spacing w:line="480" w:lineRule="auto"/>
            </w:pPr>
            <w:r>
              <w:t>Itongo afa kofi kofi Ati lolotu kilongo nino. Lolotu tik lo ngoto lo tenya iyo Kaweyak Ko loduma karwaak kunino Kamocak Ko cio kunino ko kuna Lobang karana nino Kuna hitoha ko kuna sidiha Ko lokipalaru cio kulafa lipale kof.</w:t>
            </w:r>
          </w:p>
        </w:tc>
        <w:tc>
          <w:tcPr>
            <w:tcW w:type="dxa" w:w="2880"/>
            <w:vAlign w:val="center"/>
            <w:tcW w:w="1440" w:type="dxa"/>
          </w:tcPr>
          <w:p>
            <w:pPr>
              <w:jc w:val="center"/>
            </w:pPr>
            <w:r>
              <w:t>☐</w:t>
            </w:r>
          </w:p>
        </w:tc>
      </w:tr>
    </w:tbl>
    <w:p>
      <w:pPr>
        <w:pStyle w:val="Heading1"/>
        <w:spacing w:before="0"/>
      </w:pPr>
      <w:r>
        <w:t>apostle (G652)</w:t>
      </w:r>
    </w:p>
    <w:p>
      <w:pPr>
        <w:spacing w:after="0"/>
      </w:pPr>
      <w:r/>
      <w:r>
        <w:t>This word can mean a person that someone has sent, especially a person that God sent to people with a special message. The apostles were men that Jesus sent to tell people about him.</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w:t>
            </w:r>
          </w:p>
        </w:tc>
        <w:tc>
          <w:tcPr>
            <w:tcW w:type="dxa" w:w="2880"/>
            <w:tcW w:w="7920" w:type="dxa"/>
          </w:tcPr>
          <w:p>
            <w:r>
              <w:rPr>
                <w:b/>
              </w:rPr>
              <w:t>Mateyo 10:2</w:t>
            </w:r>
          </w:p>
        </w:tc>
        <w:tc>
          <w:tcPr>
            <w:tcW w:type="dxa" w:w="2880"/>
            <w:tcW w:w="1440" w:type="dxa"/>
          </w:tcPr>
          <w:p>
            <w:pPr>
              <w:jc w:val="center"/>
            </w:pPr>
            <w:r>
              <w:rPr>
                <w:b/>
              </w:rPr>
              <w:t>OK</w:t>
            </w:r>
          </w:p>
        </w:tc>
      </w:tr>
      <w:tr>
        <w:tc>
          <w:tcPr>
            <w:tcW w:type="dxa" w:w="2880"/>
            <w:tcW w:w="7920" w:type="dxa"/>
          </w:tcPr>
          <w:p>
            <w:pPr>
              <w:spacing w:line="480" w:lineRule="auto"/>
            </w:pPr>
            <w:r>
              <w:t xml:space="preserve">Now the names of the twelve </w:t>
            </w:r>
            <w:r>
              <w:rPr>
                <w:b/>
              </w:rPr>
              <w:t>apostles</w:t>
            </w:r>
            <w:r>
              <w:t xml:space="preserve"> were these. The first, Simon (whom he also called Peter), and Andrew his brother; James son of Zebedee, and John his brother;</w:t>
            </w:r>
          </w:p>
        </w:tc>
        <w:tc>
          <w:tcPr>
            <w:tcW w:type="dxa" w:w="2880"/>
            <w:tcW w:w="7920" w:type="dxa"/>
          </w:tcPr>
          <w:p>
            <w:pPr>
              <w:spacing w:line="480" w:lineRule="auto"/>
            </w:pPr>
            <w:r>
              <w:t>Naha karanico kulo ku na jayona tomon ko are kuno; Na li tem, Saimon, na lo jimi Pitta, ko Anddru rrece nenge; Jemis kito lo Zebbeddi, ko Jön rrece nenge;</w:t>
            </w:r>
          </w:p>
        </w:tc>
        <w:tc>
          <w:tcPr>
            <w:tcW w:type="dxa" w:w="2880"/>
            <w:vAlign w:val="center"/>
            <w:tcW w:w="1440" w:type="dxa"/>
          </w:tcPr>
          <w:p>
            <w:pPr>
              <w:jc w:val="center"/>
            </w:pPr>
            <w:r>
              <w:t>☐</w:t>
            </w:r>
          </w:p>
        </w:tc>
      </w:tr>
      <w:tr>
        <w:tc>
          <w:tcPr>
            <w:tcW w:type="dxa" w:w="2880"/>
            <w:tcW w:w="7920" w:type="dxa"/>
          </w:tcPr>
          <w:p>
            <w:r>
              <w:rPr>
                <w:b/>
              </w:rPr>
              <w:t>Mark 6:30</w:t>
            </w:r>
          </w:p>
        </w:tc>
        <w:tc>
          <w:tcPr>
            <w:tcW w:type="dxa" w:w="2880"/>
            <w:tcW w:w="7920" w:type="dxa"/>
          </w:tcPr>
          <w:p>
            <w:r>
              <w:rPr>
                <w:b/>
              </w:rPr>
              <w:t>Marako 6:30</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apostles</w:t>
            </w:r>
            <w:r>
              <w:t xml:space="preserve"> came together with Jesus and told him all that they had done and taught.</w:t>
            </w:r>
          </w:p>
        </w:tc>
        <w:tc>
          <w:tcPr>
            <w:tcW w:type="dxa" w:w="2880"/>
            <w:tcW w:w="7920" w:type="dxa"/>
          </w:tcPr>
          <w:p>
            <w:pPr>
              <w:spacing w:line="480" w:lineRule="auto"/>
            </w:pPr>
            <w:r>
              <w:t>Ofwonu jayona irit Yesu ko rihohinoti inyi sangite fad kuna litii ko kuna litiyen iceng.</w:t>
            </w:r>
          </w:p>
        </w:tc>
        <w:tc>
          <w:tcPr>
            <w:tcW w:type="dxa" w:w="2880"/>
            <w:vAlign w:val="center"/>
            <w:tcW w:w="1440" w:type="dxa"/>
          </w:tcPr>
          <w:p>
            <w:pPr>
              <w:jc w:val="center"/>
            </w:pPr>
            <w:r>
              <w:t>☐</w:t>
            </w:r>
          </w:p>
        </w:tc>
      </w:tr>
      <w:tr>
        <w:tc>
          <w:tcPr>
            <w:tcW w:type="dxa" w:w="2880"/>
            <w:tcW w:w="7920" w:type="dxa"/>
          </w:tcPr>
          <w:p>
            <w:r>
              <w:rPr>
                <w:b/>
              </w:rPr>
              <w:t>Luke 6:13</w:t>
            </w:r>
          </w:p>
        </w:tc>
        <w:tc>
          <w:tcPr>
            <w:tcW w:type="dxa" w:w="2880"/>
            <w:tcW w:w="7920" w:type="dxa"/>
          </w:tcPr>
          <w:p>
            <w:r>
              <w:rPr>
                <w:b/>
              </w:rPr>
              <w:t>Luka 6:13</w:t>
            </w:r>
          </w:p>
        </w:tc>
        <w:tc>
          <w:tcPr>
            <w:tcW w:type="dxa" w:w="2880"/>
            <w:tcW w:w="1440" w:type="dxa"/>
          </w:tcPr>
          <w:p>
            <w:pPr>
              <w:jc w:val="center"/>
            </w:pPr>
            <w:r>
              <w:rPr>
                <w:b/>
              </w:rPr>
              <w:t>OK</w:t>
            </w:r>
          </w:p>
        </w:tc>
      </w:tr>
      <w:tr>
        <w:tc>
          <w:tcPr>
            <w:tcW w:type="dxa" w:w="2880"/>
            <w:tcW w:w="7920" w:type="dxa"/>
          </w:tcPr>
          <w:p>
            <w:pPr>
              <w:spacing w:line="480" w:lineRule="auto"/>
            </w:pPr>
            <w:r>
              <w:t xml:space="preserve">When it was day, he called his disciples to him, and he chose twelve of them, whom he also named </w:t>
            </w:r>
            <w:r>
              <w:rPr>
                <w:b/>
              </w:rPr>
              <w:t>apostles</w:t>
            </w:r>
            <w:r>
              <w:t>.</w:t>
            </w:r>
          </w:p>
        </w:tc>
        <w:tc>
          <w:tcPr>
            <w:tcW w:type="dxa" w:w="2880"/>
            <w:tcW w:w="7920" w:type="dxa"/>
          </w:tcPr>
          <w:p>
            <w:pPr>
              <w:spacing w:line="480" w:lineRule="auto"/>
            </w:pPr>
            <w:r>
              <w:t>Kolowang kof ilolongu kalihitak kunenge diho inyi ko nyumuno tomon ko are kuna lofik inyi ara jayonaj kunenge.</w:t>
            </w:r>
          </w:p>
        </w:tc>
        <w:tc>
          <w:tcPr>
            <w:tcW w:type="dxa" w:w="2880"/>
            <w:vAlign w:val="center"/>
            <w:tcW w:w="1440" w:type="dxa"/>
          </w:tcPr>
          <w:p>
            <w:pPr>
              <w:jc w:val="center"/>
            </w:pPr>
            <w:r>
              <w:t>☐</w:t>
            </w:r>
          </w:p>
        </w:tc>
      </w:tr>
      <w:tr>
        <w:tc>
          <w:tcPr>
            <w:tcW w:type="dxa" w:w="2880"/>
            <w:tcW w:w="7920" w:type="dxa"/>
          </w:tcPr>
          <w:p>
            <w:r>
              <w:rPr>
                <w:b/>
              </w:rPr>
              <w:t>Acts 1:26</w:t>
            </w:r>
          </w:p>
        </w:tc>
        <w:tc>
          <w:tcPr>
            <w:tcW w:type="dxa" w:w="2880"/>
            <w:tcW w:w="7920" w:type="dxa"/>
          </w:tcPr>
          <w:p>
            <w:r>
              <w:rPr>
                <w:b/>
              </w:rPr>
              <w:t>Acts 1:26</w:t>
            </w:r>
          </w:p>
        </w:tc>
        <w:tc>
          <w:tcPr>
            <w:tcW w:type="dxa" w:w="2880"/>
            <w:tcW w:w="1440" w:type="dxa"/>
          </w:tcPr>
          <w:p>
            <w:pPr>
              <w:jc w:val="center"/>
            </w:pPr>
            <w:r>
              <w:rPr>
                <w:b/>
              </w:rPr>
              <w:t>OK</w:t>
            </w:r>
          </w:p>
        </w:tc>
      </w:tr>
      <w:tr>
        <w:tc>
          <w:tcPr>
            <w:tcW w:type="dxa" w:w="2880"/>
            <w:tcW w:w="7920" w:type="dxa"/>
          </w:tcPr>
          <w:p>
            <w:pPr>
              <w:spacing w:line="480" w:lineRule="auto"/>
            </w:pPr>
            <w:r>
              <w:t xml:space="preserve">They cast lots for them, and the lot fell to Matthias, and he was numbered with the eleven </w:t>
            </w:r>
            <w:r>
              <w:rPr>
                <w:b/>
              </w:rPr>
              <w:t>apostles</w:t>
            </w:r>
            <w:r>
              <w:t>.</w:t>
            </w:r>
          </w:p>
        </w:tc>
        <w:tc>
          <w:tcPr>
            <w:tcW w:type="dxa" w:w="2880"/>
            <w:tcW w:w="7920" w:type="dxa"/>
          </w:tcPr>
          <w:p>
            <w:pPr>
              <w:spacing w:line="480" w:lineRule="auto"/>
            </w:pPr>
            <w:r>
              <w:t>Oto icieng ibir gumar, onyumu gumar Matia na losodohini iyo kuna tomon ko lobito.</w:t>
            </w:r>
          </w:p>
        </w:tc>
        <w:tc>
          <w:tcPr>
            <w:tcW w:type="dxa" w:w="2880"/>
            <w:vAlign w:val="center"/>
            <w:tcW w:w="1440" w:type="dxa"/>
          </w:tcPr>
          <w:p>
            <w:pPr>
              <w:jc w:val="center"/>
            </w:pPr>
            <w:r>
              <w:t>☐</w:t>
            </w:r>
          </w:p>
        </w:tc>
      </w:tr>
      <w:tr>
        <w:tc>
          <w:tcPr>
            <w:tcW w:type="dxa" w:w="2880"/>
            <w:tcW w:w="7920" w:type="dxa"/>
          </w:tcPr>
          <w:p>
            <w:r>
              <w:rPr>
                <w:b/>
              </w:rPr>
              <w:t>Acts 5:2</w:t>
            </w:r>
          </w:p>
        </w:tc>
        <w:tc>
          <w:tcPr>
            <w:tcW w:type="dxa" w:w="2880"/>
            <w:tcW w:w="7920" w:type="dxa"/>
          </w:tcPr>
          <w:p>
            <w:r>
              <w:rPr>
                <w:b/>
              </w:rPr>
              <w:t>Acts 5:2</w:t>
            </w:r>
          </w:p>
        </w:tc>
        <w:tc>
          <w:tcPr>
            <w:tcW w:type="dxa" w:w="2880"/>
            <w:tcW w:w="1440" w:type="dxa"/>
          </w:tcPr>
          <w:p>
            <w:pPr>
              <w:jc w:val="center"/>
            </w:pPr>
            <w:r>
              <w:rPr>
                <w:b/>
              </w:rPr>
              <w:t>OK</w:t>
            </w:r>
          </w:p>
        </w:tc>
      </w:tr>
      <w:tr>
        <w:tc>
          <w:tcPr>
            <w:tcW w:type="dxa" w:w="2880"/>
            <w:tcW w:w="7920" w:type="dxa"/>
          </w:tcPr>
          <w:p>
            <w:pPr>
              <w:spacing w:line="480" w:lineRule="auto"/>
            </w:pPr>
            <w:r>
              <w:t xml:space="preserve">and he kept back part of the sale money (his wife also knew it), and brought the other part of it and laid it at the </w:t>
            </w:r>
            <w:r>
              <w:rPr>
                <w:b/>
              </w:rPr>
              <w:t>apostles</w:t>
            </w:r>
            <w:r>
              <w:t>' feet.</w:t>
            </w:r>
          </w:p>
        </w:tc>
        <w:tc>
          <w:tcPr>
            <w:tcW w:type="dxa" w:w="2880"/>
            <w:tcW w:w="7920" w:type="dxa"/>
          </w:tcPr>
          <w:p>
            <w:pPr>
              <w:spacing w:line="480" w:lineRule="auto"/>
            </w:pPr>
            <w:r>
              <w:t>Oto inyi itong robia kude iduhahi oyen manyu ngorwani nenge ko kiyauno otonge icio jayona.</w:t>
            </w:r>
          </w:p>
        </w:tc>
        <w:tc>
          <w:tcPr>
            <w:tcW w:type="dxa" w:w="2880"/>
            <w:vAlign w:val="center"/>
            <w:tcW w:w="1440" w:type="dxa"/>
          </w:tcPr>
          <w:p>
            <w:pPr>
              <w:jc w:val="center"/>
            </w:pPr>
            <w:r>
              <w:t>☐</w:t>
            </w:r>
          </w:p>
        </w:tc>
      </w:tr>
      <w:tr>
        <w:tc>
          <w:tcPr>
            <w:tcW w:type="dxa" w:w="2880"/>
            <w:tcW w:w="7920" w:type="dxa"/>
          </w:tcPr>
          <w:p>
            <w:r>
              <w:rPr>
                <w:b/>
              </w:rPr>
              <w:t>Romans 1:1</w:t>
            </w:r>
          </w:p>
        </w:tc>
        <w:tc>
          <w:tcPr>
            <w:tcW w:type="dxa" w:w="2880"/>
            <w:tcW w:w="7920" w:type="dxa"/>
          </w:tcPr>
          <w:p>
            <w:r>
              <w:rPr>
                <w:b/>
              </w:rPr>
              <w:t>Romans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Jesus Christ, called to be an </w:t>
            </w:r>
            <w:r>
              <w:rPr>
                <w:b/>
              </w:rPr>
              <w:t>apostle</w:t>
            </w:r>
            <w:r>
              <w:t xml:space="preserve"> and set apart for the gospel of God,</w:t>
            </w:r>
          </w:p>
        </w:tc>
        <w:tc>
          <w:tcPr>
            <w:tcW w:type="dxa" w:w="2880"/>
            <w:tcW w:w="7920" w:type="dxa"/>
          </w:tcPr>
          <w:p>
            <w:pPr>
              <w:spacing w:line="480" w:lineRule="auto"/>
            </w:pPr>
            <w:r>
              <w:t>Nan Paul karwaani lo Kristo Yesu na lohilolonguni ara jayo manyu kitingadari kalele lo tuluno layomit na ijir lo Lobanga,</w:t>
            </w:r>
          </w:p>
        </w:tc>
        <w:tc>
          <w:tcPr>
            <w:tcW w:type="dxa" w:w="2880"/>
            <w:vAlign w:val="center"/>
            <w:tcW w:w="1440" w:type="dxa"/>
          </w:tcPr>
          <w:p>
            <w:pPr>
              <w:jc w:val="center"/>
            </w:pPr>
            <w:r>
              <w:t>☐</w:t>
            </w:r>
          </w:p>
        </w:tc>
      </w:tr>
      <w:tr>
        <w:tc>
          <w:tcPr>
            <w:tcW w:type="dxa" w:w="2880"/>
            <w:tcW w:w="7920" w:type="dxa"/>
          </w:tcPr>
          <w:p>
            <w:r>
              <w:rPr>
                <w:b/>
              </w:rPr>
              <w:t>Romans 16:7</w:t>
            </w:r>
          </w:p>
        </w:tc>
        <w:tc>
          <w:tcPr>
            <w:tcW w:type="dxa" w:w="2880"/>
            <w:tcW w:w="7920" w:type="dxa"/>
          </w:tcPr>
          <w:p>
            <w:r>
              <w:rPr>
                <w:b/>
              </w:rPr>
              <w:t>Romans 16:7</w:t>
            </w:r>
          </w:p>
        </w:tc>
        <w:tc>
          <w:tcPr>
            <w:tcW w:type="dxa" w:w="2880"/>
            <w:tcW w:w="1440" w:type="dxa"/>
          </w:tcPr>
          <w:p>
            <w:pPr>
              <w:jc w:val="center"/>
            </w:pPr>
            <w:r>
              <w:rPr>
                <w:b/>
              </w:rPr>
              <w:t>OK</w:t>
            </w:r>
          </w:p>
        </w:tc>
      </w:tr>
      <w:tr>
        <w:tc>
          <w:tcPr>
            <w:tcW w:type="dxa" w:w="2880"/>
            <w:tcW w:w="7920" w:type="dxa"/>
          </w:tcPr>
          <w:p>
            <w:pPr>
              <w:spacing w:line="480" w:lineRule="auto"/>
            </w:pPr>
            <w:r>
              <w:t xml:space="preserve">Greet Andronicus and Junia, my kinsmen and fellow prisoners. They are well known among the </w:t>
            </w:r>
            <w:r>
              <w:rPr>
                <w:b/>
              </w:rPr>
              <w:t>apostles</w:t>
            </w:r>
            <w:r>
              <w:t>, and they were in Christ before me.</w:t>
            </w:r>
          </w:p>
        </w:tc>
        <w:tc>
          <w:tcPr>
            <w:tcW w:type="dxa" w:w="2880"/>
            <w:tcW w:w="7920" w:type="dxa"/>
          </w:tcPr>
          <w:p>
            <w:pPr>
              <w:spacing w:line="480" w:lineRule="auto"/>
            </w:pPr>
            <w:r>
              <w:t>Itofonyohiti Andonicius ko Junias kajeba kunei kulafa lo hingonko nan mabus. Ara icieng cio kuna loyeniti bebe kiji lo jayona manyu icieng afa litem ngonun iyo Kristo arihe nan.</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w:t>
            </w:r>
            <w:r>
              <w:rPr>
                <w:b/>
              </w:rPr>
              <w:t>apostle</w:t>
            </w:r>
            <w:r>
              <w:t xml:space="preserve"> by the will of God, and Sosthenes our brother,</w:t>
            </w:r>
          </w:p>
        </w:tc>
        <w:tc>
          <w:tcPr>
            <w:tcW w:type="dxa" w:w="2880"/>
            <w:tcW w:w="7920" w:type="dxa"/>
          </w:tcPr>
          <w:p>
            <w:pPr>
              <w:spacing w:line="480" w:lineRule="auto"/>
            </w:pPr>
            <w:r>
              <w:t>Nan Paul na lohilolongi lo lotuno rahun jayo lo Kristo Yesu to wahun lo Lobanga, ko rece niyang Sostenes.</w:t>
            </w:r>
          </w:p>
        </w:tc>
        <w:tc>
          <w:tcPr>
            <w:tcW w:type="dxa" w:w="2880"/>
            <w:vAlign w:val="center"/>
            <w:tcW w:w="1440" w:type="dxa"/>
          </w:tcPr>
          <w:p>
            <w:pPr>
              <w:jc w:val="center"/>
            </w:pPr>
            <w:r>
              <w:t>☐</w:t>
            </w:r>
          </w:p>
        </w:tc>
      </w:tr>
      <w:tr>
        <w:tc>
          <w:tcPr>
            <w:tcW w:type="dxa" w:w="2880"/>
            <w:tcW w:w="7920" w:type="dxa"/>
          </w:tcPr>
          <w:p>
            <w:r>
              <w:rPr>
                <w:b/>
              </w:rPr>
              <w:t>1 Corinthians 12:29</w:t>
            </w:r>
          </w:p>
        </w:tc>
        <w:tc>
          <w:tcPr>
            <w:tcW w:type="dxa" w:w="2880"/>
            <w:tcW w:w="7920" w:type="dxa"/>
          </w:tcPr>
          <w:p>
            <w:r>
              <w:rPr>
                <w:b/>
              </w:rPr>
              <w:t>1 Korinto 12:29</w:t>
            </w:r>
          </w:p>
        </w:tc>
        <w:tc>
          <w:tcPr>
            <w:tcW w:type="dxa" w:w="2880"/>
            <w:tcW w:w="1440" w:type="dxa"/>
          </w:tcPr>
          <w:p>
            <w:pPr>
              <w:jc w:val="center"/>
            </w:pPr>
            <w:r>
              <w:rPr>
                <w:b/>
              </w:rPr>
              <w:t>OK</w:t>
            </w:r>
          </w:p>
        </w:tc>
      </w:tr>
      <w:tr>
        <w:tc>
          <w:tcPr>
            <w:tcW w:type="dxa" w:w="2880"/>
            <w:tcW w:w="7920" w:type="dxa"/>
          </w:tcPr>
          <w:p>
            <w:pPr>
              <w:spacing w:line="480" w:lineRule="auto"/>
            </w:pPr>
            <w:r>
              <w:t xml:space="preserve">Are all of them </w:t>
            </w:r>
            <w:r>
              <w:rPr>
                <w:b/>
              </w:rPr>
              <w:t>apostles</w:t>
            </w:r>
            <w:r>
              <w:t>? Are all prophets? Are all teachers? Do all do miracles?</w:t>
            </w:r>
          </w:p>
        </w:tc>
        <w:tc>
          <w:tcPr>
            <w:tcW w:type="dxa" w:w="2880"/>
            <w:tcW w:w="7920" w:type="dxa"/>
          </w:tcPr>
          <w:p>
            <w:pPr>
              <w:spacing w:line="480" w:lineRule="auto"/>
            </w:pPr>
            <w:r>
              <w:t>Ara cio fad jayona? Ara fad kamocak? Ara fad katiyenak? Kitiyo fad tanguhin?</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by the will of God, and Timothy our brother, to the church of God that is in Corinth, and to all God's holy people in the entire region of Achaia:</w:t>
            </w:r>
          </w:p>
        </w:tc>
        <w:tc>
          <w:tcPr>
            <w:tcW w:type="dxa" w:w="2880"/>
            <w:tcW w:w="7920" w:type="dxa"/>
          </w:tcPr>
          <w:p>
            <w:pPr>
              <w:spacing w:line="480" w:lineRule="auto"/>
            </w:pPr>
            <w:r>
              <w:t>Nan Paul jayo lo Kristo Yesu to wahun lo Lobanga ko rece niyang Timoti. Diho kanisa lo Lobanga na longon Korint ara lobito ko cio kulo Lobanga kuna longoni Akaaia fad.</w:t>
            </w:r>
          </w:p>
        </w:tc>
        <w:tc>
          <w:tcPr>
            <w:tcW w:type="dxa" w:w="2880"/>
            <w:vAlign w:val="center"/>
            <w:tcW w:w="1440" w:type="dxa"/>
          </w:tcPr>
          <w:p>
            <w:pPr>
              <w:jc w:val="center"/>
            </w:pPr>
            <w:r>
              <w:t>☐</w:t>
            </w:r>
          </w:p>
        </w:tc>
      </w:tr>
      <w:tr>
        <w:tc>
          <w:tcPr>
            <w:tcW w:type="dxa" w:w="2880"/>
            <w:tcW w:w="7920" w:type="dxa"/>
          </w:tcPr>
          <w:p>
            <w:r>
              <w:rPr>
                <w:b/>
              </w:rPr>
              <w:t>2 Corinthians 11:13</w:t>
            </w:r>
          </w:p>
        </w:tc>
        <w:tc>
          <w:tcPr>
            <w:tcW w:type="dxa" w:w="2880"/>
            <w:tcW w:w="7920" w:type="dxa"/>
          </w:tcPr>
          <w:p>
            <w:r>
              <w:rPr>
                <w:b/>
              </w:rPr>
              <w:t>2 Korinto 11:13</w:t>
            </w:r>
          </w:p>
        </w:tc>
        <w:tc>
          <w:tcPr>
            <w:tcW w:type="dxa" w:w="2880"/>
            <w:tcW w:w="1440" w:type="dxa"/>
          </w:tcPr>
          <w:p>
            <w:pPr>
              <w:jc w:val="center"/>
            </w:pPr>
            <w:r>
              <w:rPr>
                <w:b/>
              </w:rPr>
              <w:t>OK</w:t>
            </w:r>
          </w:p>
        </w:tc>
      </w:tr>
      <w:tr>
        <w:tc>
          <w:tcPr>
            <w:tcW w:type="dxa" w:w="2880"/>
            <w:tcW w:w="7920" w:type="dxa"/>
          </w:tcPr>
          <w:p>
            <w:pPr>
              <w:spacing w:line="480" w:lineRule="auto"/>
            </w:pPr>
            <w:r>
              <w:t xml:space="preserve">For such people are false </w:t>
            </w:r>
            <w:r>
              <w:rPr>
                <w:b/>
              </w:rPr>
              <w:t>apostles</w:t>
            </w:r>
            <w:r>
              <w:t xml:space="preserve"> and deceitful workers. They disguise themselves as </w:t>
            </w:r>
            <w:r>
              <w:rPr>
                <w:b/>
              </w:rPr>
              <w:t>apostles</w:t>
            </w:r>
            <w:r>
              <w:t xml:space="preserve"> of Christ.</w:t>
            </w:r>
          </w:p>
        </w:tc>
        <w:tc>
          <w:tcPr>
            <w:tcW w:type="dxa" w:w="2880"/>
            <w:tcW w:w="7920" w:type="dxa"/>
          </w:tcPr>
          <w:p>
            <w:pPr>
              <w:spacing w:line="480" w:lineRule="auto"/>
            </w:pPr>
            <w:r>
              <w:t>Tonyio ara kuna cio jayona kuna italeri, cio katinonongak kuna litetema rahun jayona kulo Kristo.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—not an </w:t>
            </w:r>
            <w:r>
              <w:rPr>
                <w:b/>
              </w:rPr>
              <w:t>apostle</w:t>
            </w:r>
            <w:r>
              <w:t xml:space="preserve"> from men nor by human agency, but through Jesus Christ and God the Father, who raised him from the dead—</w:t>
            </w:r>
          </w:p>
        </w:tc>
        <w:tc>
          <w:tcPr>
            <w:tcW w:type="dxa" w:w="2880"/>
            <w:tcW w:w="7920" w:type="dxa"/>
          </w:tcPr>
          <w:p>
            <w:pPr>
              <w:spacing w:line="480" w:lineRule="auto"/>
            </w:pPr>
            <w:r>
              <w:t>Waraga na lager nan Paul jayo na lida ara cio kode tungani loculu ati Yesu Kristo ko Lobanga monye na litiwaru inyi to kiji lo kaweyak</w:t>
            </w:r>
          </w:p>
        </w:tc>
        <w:tc>
          <w:tcPr>
            <w:tcW w:type="dxa" w:w="2880"/>
            <w:vAlign w:val="center"/>
            <w:tcW w:w="1440" w:type="dxa"/>
          </w:tcPr>
          <w:p>
            <w:pPr>
              <w:jc w:val="center"/>
            </w:pPr>
            <w:r>
              <w:t>☐</w:t>
            </w:r>
          </w:p>
        </w:tc>
      </w:tr>
      <w:tr>
        <w:tc>
          <w:tcPr>
            <w:tcW w:type="dxa" w:w="2880"/>
            <w:tcW w:w="7920" w:type="dxa"/>
          </w:tcPr>
          <w:p>
            <w:r>
              <w:rPr>
                <w:b/>
              </w:rPr>
              <w:t>Ephesians 1:1</w:t>
            </w:r>
          </w:p>
        </w:tc>
        <w:tc>
          <w:tcPr>
            <w:tcW w:type="dxa" w:w="2880"/>
            <w:tcW w:w="7920" w:type="dxa"/>
          </w:tcPr>
          <w:p>
            <w:r>
              <w:rPr>
                <w:b/>
              </w:rPr>
              <w:t>Epeso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through the will of God, to God's holy people in Ephesus, who are faithful in Christ Jesus:</w:t>
            </w:r>
          </w:p>
        </w:tc>
        <w:tc>
          <w:tcPr>
            <w:tcW w:type="dxa" w:w="2880"/>
            <w:tcW w:w="7920" w:type="dxa"/>
          </w:tcPr>
          <w:p>
            <w:pPr>
              <w:spacing w:line="480" w:lineRule="auto"/>
            </w:pPr>
            <w:r>
              <w:t>Nan Paul jayo lo KristoYesu to wahun lo Lobanga. Diho cio kulo Lobanga kuna longoni Epesu, kuna ligenoro iyo Kristo Yesu.</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w:t>
            </w:r>
            <w:r>
              <w:rPr>
                <w:b/>
              </w:rPr>
              <w:t>apostle</w:t>
            </w:r>
            <w:r>
              <w:t xml:space="preserve"> of Christ Jesus according to the commandment of God our Savior and Christ Jesus our hope,</w:t>
            </w:r>
          </w:p>
        </w:tc>
        <w:tc>
          <w:tcPr>
            <w:tcW w:type="dxa" w:w="2880"/>
            <w:tcW w:w="7920" w:type="dxa"/>
          </w:tcPr>
          <w:p>
            <w:pPr>
              <w:spacing w:line="480" w:lineRule="auto"/>
            </w:pPr>
            <w:r>
              <w:t>Nan Paul jayo lo Kristo Yesu to cuha lo Lobanga kalwahani niyang ko Kristo Yesu kigeno niyang.</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w:t>
            </w:r>
            <w:r>
              <w:rPr>
                <w:b/>
              </w:rPr>
              <w:t>apostle</w:t>
            </w:r>
            <w:r>
              <w:t xml:space="preserve"> of Jesus Christ, to the foreigners of the dispersion, the chosen ones, throughout Pontus, Galatia, Cappadocia, Asia, and Bithynia.</w:t>
            </w:r>
          </w:p>
        </w:tc>
        <w:tc>
          <w:tcPr>
            <w:tcW w:type="dxa" w:w="2880"/>
            <w:tcW w:w="7920" w:type="dxa"/>
          </w:tcPr>
          <w:p>
            <w:pPr>
              <w:spacing w:line="480" w:lineRule="auto"/>
            </w:pPr>
            <w:r>
              <w:t>Nan Petero jayo lo Yesu Kristo. Diho cio kuna lonyumu Lobanga, welo kuna lisarihi kof lo Pontus, Galatia, Kapadokca, Asia ko Bisinia</w:t>
            </w:r>
          </w:p>
        </w:tc>
        <w:tc>
          <w:tcPr>
            <w:tcW w:type="dxa" w:w="2880"/>
            <w:vAlign w:val="center"/>
            <w:tcW w:w="1440" w:type="dxa"/>
          </w:tcPr>
          <w:p>
            <w:pPr>
              <w:jc w:val="center"/>
            </w:pPr>
            <w:r>
              <w:t>☐</w:t>
            </w:r>
          </w:p>
        </w:tc>
      </w:tr>
    </w:tbl>
    <w:p>
      <w:pPr>
        <w:pStyle w:val="Heading1"/>
        <w:spacing w:before="0"/>
      </w:pPr>
      <w:r>
        <w:t>ashamed (G1870, G153)</w:t>
      </w:r>
    </w:p>
    <w:p>
      <w:r/>
      <w:r>
        <w:t>This word can mean:</w:t>
      </w:r>
      <w:r/>
      <w:r/>
    </w:p>
    <w:p>
      <w:pPr>
        <w:pStyle w:val="ListBullet"/>
        <w:spacing w:line="240" w:lineRule="auto"/>
        <w:ind w:left="720"/>
      </w:pPr>
      <w:r/>
      <w:r>
        <w:t>Discomfort due to being associated with another group or individual.</w:t>
      </w:r>
      <w:r/>
    </w:p>
    <w:p>
      <w:pPr>
        <w:pStyle w:val="ListBullet"/>
        <w:spacing w:line="240" w:lineRule="auto" w:after="0"/>
        <w:ind w:left="720"/>
      </w:pPr>
      <w:r/>
      <w:r>
        <w:t>A feeling of dishonor or disgrace.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in this adulterous and sinful generation, the Son of Man will be </w:t>
            </w:r>
            <w:r>
              <w:rPr>
                <w:b/>
              </w:rPr>
              <w:t>ashamed</w:t>
            </w:r>
            <w:r>
              <w:t xml:space="preserve"> of him when he comes in the glory of his Father with the holy angels."</w:t>
            </w:r>
          </w:p>
        </w:tc>
        <w:tc>
          <w:tcPr>
            <w:tcW w:type="dxa" w:w="2880"/>
            <w:tcW w:w="7920" w:type="dxa"/>
          </w:tcPr>
          <w:p>
            <w:pPr>
              <w:spacing w:line="480" w:lineRule="auto"/>
            </w:pPr>
            <w:r>
              <w:t>Kalinief iriri tungani to nan kode to tenya nei iyo ene kofiangiti lo katiyok kulo lomuna ko kapalak. Inief manyu mute iriri kito lotungani to inyi kololotu to deyo lapa nenge ko malaikahin kuna inyuji.</w:t>
            </w:r>
          </w:p>
        </w:tc>
        <w:tc>
          <w:tcPr>
            <w:tcW w:type="dxa" w:w="2880"/>
            <w:vAlign w:val="center"/>
            <w:tcW w:w="1440" w:type="dxa"/>
          </w:tcPr>
          <w:p>
            <w:pPr>
              <w:jc w:val="center"/>
            </w:pPr>
            <w:r>
              <w:t>☐</w:t>
            </w:r>
          </w:p>
        </w:tc>
      </w:tr>
      <w:tr>
        <w:tc>
          <w:tcPr>
            <w:tcW w:type="dxa" w:w="2880"/>
            <w:tcW w:w="7920" w:type="dxa"/>
          </w:tcPr>
          <w:p>
            <w:r>
              <w:rPr>
                <w:b/>
              </w:rPr>
              <w:t>Luke 9:26</w:t>
            </w:r>
          </w:p>
        </w:tc>
        <w:tc>
          <w:tcPr>
            <w:tcW w:type="dxa" w:w="2880"/>
            <w:tcW w:w="7920" w:type="dxa"/>
          </w:tcPr>
          <w:p>
            <w:r>
              <w:rPr>
                <w:b/>
              </w:rPr>
              <w:t>Luka 9:26</w:t>
            </w:r>
          </w:p>
        </w:tc>
        <w:tc>
          <w:tcPr>
            <w:tcW w:type="dxa" w:w="2880"/>
            <w:tcW w:w="1440" w:type="dxa"/>
          </w:tcPr>
          <w:p>
            <w:pPr>
              <w:jc w:val="center"/>
            </w:pPr>
            <w:r>
              <w:rPr>
                <w:b/>
              </w:rPr>
              <w:t>OK</w:t>
            </w:r>
          </w:p>
        </w:tc>
      </w:tr>
      <w:tr>
        <w:tc>
          <w:tcPr>
            <w:tcW w:type="dxa" w:w="2880"/>
            <w:tcW w:w="7920" w:type="dxa"/>
          </w:tcPr>
          <w:p>
            <w:pPr>
              <w:spacing w:line="480" w:lineRule="auto"/>
            </w:pPr>
            <w:r>
              <w:t xml:space="preserve">Whoever is </w:t>
            </w:r>
            <w:r>
              <w:rPr>
                <w:b/>
              </w:rPr>
              <w:t>ashamed</w:t>
            </w:r>
            <w:r>
              <w:t xml:space="preserve"> of me and my words, of him will the Son of Man be </w:t>
            </w:r>
            <w:r>
              <w:rPr>
                <w:b/>
              </w:rPr>
              <w:t>ashamed</w:t>
            </w:r>
            <w:r>
              <w:t xml:space="preserve"> when he comes in his own glory and the glory of the Father and of the holy angels.</w:t>
            </w:r>
          </w:p>
        </w:tc>
        <w:tc>
          <w:tcPr>
            <w:tcW w:type="dxa" w:w="2880"/>
            <w:tcW w:w="7920" w:type="dxa"/>
          </w:tcPr>
          <w:p>
            <w:pPr>
              <w:spacing w:line="480" w:lineRule="auto"/>
            </w:pPr>
            <w:r>
              <w:t>Kolodaha riri tungani to nan kode to tenya nitole onyia manyu mute iriri kito lo tungani kololotu to deyo nenge ko deyo lo apa nenge ko lo malaikahin kuna inyuji.</w:t>
            </w:r>
          </w:p>
        </w:tc>
        <w:tc>
          <w:tcPr>
            <w:tcW w:type="dxa" w:w="2880"/>
            <w:vAlign w:val="center"/>
            <w:tcW w:w="1440" w:type="dxa"/>
          </w:tcPr>
          <w:p>
            <w:pPr>
              <w:jc w:val="center"/>
            </w:pPr>
            <w:r>
              <w:t>☐</w:t>
            </w:r>
          </w:p>
        </w:tc>
      </w:tr>
      <w:tr>
        <w:tc>
          <w:tcPr>
            <w:tcW w:type="dxa" w:w="2880"/>
            <w:tcW w:w="7920" w:type="dxa"/>
          </w:tcPr>
          <w:p>
            <w:r>
              <w:rPr>
                <w:b/>
              </w:rPr>
              <w:t>Luke 16:3</w:t>
            </w:r>
          </w:p>
        </w:tc>
        <w:tc>
          <w:tcPr>
            <w:tcW w:type="dxa" w:w="2880"/>
            <w:tcW w:w="7920" w:type="dxa"/>
          </w:tcPr>
          <w:p>
            <w:r>
              <w:rPr>
                <w:b/>
              </w:rPr>
              <w:t>Luka 16:3</w:t>
            </w:r>
          </w:p>
        </w:tc>
        <w:tc>
          <w:tcPr>
            <w:tcW w:type="dxa" w:w="2880"/>
            <w:tcW w:w="1440" w:type="dxa"/>
          </w:tcPr>
          <w:p>
            <w:pPr>
              <w:jc w:val="center"/>
            </w:pPr>
            <w:r>
              <w:rPr>
                <w:b/>
              </w:rPr>
              <w:t>OK</w:t>
            </w:r>
          </w:p>
        </w:tc>
      </w:tr>
      <w:tr>
        <w:tc>
          <w:tcPr>
            <w:tcW w:type="dxa" w:w="2880"/>
            <w:tcW w:w="7920" w:type="dxa"/>
          </w:tcPr>
          <w:p>
            <w:pPr>
              <w:spacing w:line="480" w:lineRule="auto"/>
            </w:pPr>
            <w:r>
              <w:t xml:space="preserve">"The manager said to himself, 'What should I do, since my master is taking away my management job? I do not have strength to dig, and I am </w:t>
            </w:r>
            <w:r>
              <w:rPr>
                <w:b/>
              </w:rPr>
              <w:t>ashamed</w:t>
            </w:r>
            <w:r>
              <w:t xml:space="preserve"> to beg.</w:t>
            </w:r>
          </w:p>
        </w:tc>
        <w:tc>
          <w:tcPr>
            <w:tcW w:type="dxa" w:w="2880"/>
            <w:tcW w:w="7920" w:type="dxa"/>
          </w:tcPr>
          <w:p>
            <w:pPr>
              <w:spacing w:line="480" w:lineRule="auto"/>
            </w:pPr>
            <w:r>
              <w:t>Ojo na katiyoni ake ake, ‘nyio ca atii nan jija? Lodumaru lahitok nei tic nei. Ida nan atweru remo, manyu ariri nan kililifita.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w:t>
            </w:r>
            <w:r>
              <w:rPr>
                <w:b/>
              </w:rPr>
              <w:t>ashamed</w:t>
            </w:r>
            <w:r>
              <w:t xml:space="preserve"> of the gospel, for it is the power of God for salvation for everyone who believes, for the Jew first and for the Greek.</w:t>
            </w:r>
          </w:p>
        </w:tc>
        <w:tc>
          <w:tcPr>
            <w:tcW w:type="dxa" w:w="2880"/>
            <w:tcW w:w="7920" w:type="dxa"/>
          </w:tcPr>
          <w:p>
            <w:pPr>
              <w:spacing w:line="480" w:lineRule="auto"/>
            </w:pPr>
            <w:r>
              <w:t>Ida riri kidaha to tenya lo daha to tenya lo layomit na ijir tonyio ara golun lo Lobanga lo lwahuno cio fad kuna liruk, ketemoni diho Judeahin ko misiok manyu.</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w:t>
            </w:r>
            <w:r>
              <w:rPr>
                <w:b/>
              </w:rPr>
              <w:t>ashamed</w:t>
            </w:r>
            <w:r>
              <w:t>, but with all boldness, now as always, Christ will be exalted in my body, whether by life or by death.</w:t>
            </w:r>
          </w:p>
        </w:tc>
        <w:tc>
          <w:tcPr>
            <w:tcW w:type="dxa" w:w="2880"/>
            <w:tcW w:w="7920" w:type="dxa"/>
          </w:tcPr>
          <w:p>
            <w:pPr>
              <w:spacing w:line="480" w:lineRule="auto"/>
            </w:pPr>
            <w:r>
              <w:t>Ageria nan manyu ayen jimitan ida cia riri kinyia nan ati angon cia nan ko golun lo tau nahitok jimitan jijia iya langun lo tik tik otingi cia Kristo kai to ken nei kode to warun kode to wei.</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Timoti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w:t>
            </w:r>
            <w:r>
              <w:rPr>
                <w:b/>
              </w:rPr>
              <w:t>ashamed</w:t>
            </w:r>
            <w:r>
              <w:t xml:space="preserve"> of the testimony about our Lord, nor of me, Paul, his prisoner. Instead, share in suffering for the gospel according to the power of God,</w:t>
            </w:r>
          </w:p>
        </w:tc>
        <w:tc>
          <w:tcPr>
            <w:tcW w:type="dxa" w:w="2880"/>
            <w:tcW w:w="7920" w:type="dxa"/>
          </w:tcPr>
          <w:p>
            <w:pPr>
              <w:spacing w:line="480" w:lineRule="auto"/>
            </w:pPr>
            <w:r>
              <w:t>Dong keco riri kiniefa isi to kicwara Saden to Lahitok niyang kode to nan mabusoni nenge. Ati kingar ko nan rumuno kidak to layomit na ijir to golun lo Lobanga.</w:t>
            </w:r>
          </w:p>
        </w:tc>
        <w:tc>
          <w:tcPr>
            <w:tcW w:type="dxa" w:w="2880"/>
            <w:vAlign w:val="center"/>
            <w:tcW w:w="1440" w:type="dxa"/>
          </w:tcPr>
          <w:p>
            <w:pPr>
              <w:jc w:val="center"/>
            </w:pPr>
            <w:r>
              <w:t>☐</w:t>
            </w:r>
          </w:p>
        </w:tc>
      </w:tr>
      <w:tr>
        <w:tc>
          <w:tcPr>
            <w:tcW w:type="dxa" w:w="2880"/>
            <w:tcW w:w="7920" w:type="dxa"/>
          </w:tcPr>
          <w:p>
            <w:r>
              <w:rPr>
                <w:b/>
              </w:rPr>
              <w:t>2 Timothy 1:12</w:t>
            </w:r>
          </w:p>
        </w:tc>
        <w:tc>
          <w:tcPr>
            <w:tcW w:type="dxa" w:w="2880"/>
            <w:tcW w:w="7920" w:type="dxa"/>
          </w:tcPr>
          <w:p>
            <w:r>
              <w:rPr>
                <w:b/>
              </w:rPr>
              <w:t>2 Timoti 1:12</w:t>
            </w:r>
          </w:p>
        </w:tc>
        <w:tc>
          <w:tcPr>
            <w:tcW w:type="dxa" w:w="2880"/>
            <w:tcW w:w="1440" w:type="dxa"/>
          </w:tcPr>
          <w:p>
            <w:pPr>
              <w:jc w:val="center"/>
            </w:pPr>
            <w:r>
              <w:rPr>
                <w:b/>
              </w:rPr>
              <w:t>OK</w:t>
            </w:r>
          </w:p>
        </w:tc>
      </w:tr>
      <w:tr>
        <w:tc>
          <w:tcPr>
            <w:tcW w:type="dxa" w:w="2880"/>
            <w:tcW w:w="7920" w:type="dxa"/>
          </w:tcPr>
          <w:p>
            <w:pPr>
              <w:spacing w:line="480" w:lineRule="auto"/>
            </w:pPr>
            <w:r>
              <w:t xml:space="preserve">For this cause I also suffer these things. But I am not </w:t>
            </w:r>
            <w:r>
              <w:rPr>
                <w:b/>
              </w:rPr>
              <w:t>ashamed</w:t>
            </w:r>
            <w:r>
              <w:t>, for I know him whom I have believed. I am convinced that he is able to keep that which I have entrusted to him until that day.</w:t>
            </w:r>
          </w:p>
        </w:tc>
        <w:tc>
          <w:tcPr>
            <w:tcW w:type="dxa" w:w="2880"/>
            <w:tcW w:w="7920" w:type="dxa"/>
          </w:tcPr>
          <w:p>
            <w:pPr>
              <w:spacing w:line="480" w:lineRule="auto"/>
            </w:pPr>
            <w:r>
              <w:t>Inyi na tenya na licio nan arumu kidak iya ene larumunore , oto hati ida riri kinyia nan tonyio ayen nan inyi na laruk nan manyu ageno jimitan otum cia inyi rica tohi na lacio nan kana nenge to nu far.</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sanctified have one source. So he is not </w:t>
            </w:r>
            <w:r>
              <w:rPr>
                <w:b/>
              </w:rPr>
              <w:t>ashamed</w:t>
            </w:r>
            <w:r>
              <w:t xml:space="preserve"> to call them brothers.</w:t>
            </w:r>
          </w:p>
        </w:tc>
        <w:tc>
          <w:tcPr>
            <w:tcW w:type="dxa" w:w="2880"/>
            <w:tcW w:w="7920" w:type="dxa"/>
          </w:tcPr>
          <w:p>
            <w:pPr>
              <w:spacing w:line="480" w:lineRule="auto"/>
            </w:pPr>
            <w:r>
              <w:t>Ara katinyujoni ko kuna litinyujoti fad kulo Lobito faji, tona ida riri iniefa Yesu to kilolongo icieng ojo recera.</w:t>
            </w:r>
          </w:p>
        </w:tc>
        <w:tc>
          <w:tcPr>
            <w:tcW w:type="dxa" w:w="2880"/>
            <w:vAlign w:val="center"/>
            <w:tcW w:w="1440" w:type="dxa"/>
          </w:tcPr>
          <w:p>
            <w:pPr>
              <w:jc w:val="center"/>
            </w:pPr>
            <w:r>
              <w:t>☐</w:t>
            </w:r>
          </w:p>
        </w:tc>
      </w:tr>
      <w:tr>
        <w:tc>
          <w:tcPr>
            <w:tcW w:type="dxa" w:w="2880"/>
            <w:tcW w:w="7920" w:type="dxa"/>
          </w:tcPr>
          <w:p>
            <w:r>
              <w:rPr>
                <w:b/>
              </w:rPr>
              <w:t>Hebrews 11:16</w:t>
            </w:r>
          </w:p>
        </w:tc>
        <w:tc>
          <w:tcPr>
            <w:tcW w:type="dxa" w:w="2880"/>
            <w:tcW w:w="7920" w:type="dxa"/>
          </w:tcPr>
          <w:p>
            <w:r>
              <w:rPr>
                <w:b/>
              </w:rPr>
              <w:t>Ibru 11:16</w:t>
            </w:r>
          </w:p>
        </w:tc>
        <w:tc>
          <w:tcPr>
            <w:tcW w:type="dxa" w:w="2880"/>
            <w:tcW w:w="1440" w:type="dxa"/>
          </w:tcPr>
          <w:p>
            <w:pPr>
              <w:jc w:val="center"/>
            </w:pPr>
            <w:r>
              <w:rPr>
                <w:b/>
              </w:rPr>
              <w:t>OK</w:t>
            </w:r>
          </w:p>
        </w:tc>
      </w:tr>
      <w:tr>
        <w:tc>
          <w:tcPr>
            <w:tcW w:type="dxa" w:w="2880"/>
            <w:tcW w:w="7920" w:type="dxa"/>
          </w:tcPr>
          <w:p>
            <w:pPr>
              <w:spacing w:line="480" w:lineRule="auto"/>
            </w:pPr>
            <w:r>
              <w:t xml:space="preserve">But as it is, they desire a better country, that is, a heavenly one. Therefore God is not </w:t>
            </w:r>
            <w:r>
              <w:rPr>
                <w:b/>
              </w:rPr>
              <w:t>ashamed</w:t>
            </w:r>
            <w:r>
              <w:t xml:space="preserve"> to be called their God, since he has prepared a city for them.</w:t>
            </w:r>
          </w:p>
        </w:tc>
        <w:tc>
          <w:tcPr>
            <w:tcW w:type="dxa" w:w="2880"/>
            <w:tcW w:w="7920" w:type="dxa"/>
          </w:tcPr>
          <w:p>
            <w:pPr>
              <w:spacing w:line="480" w:lineRule="auto"/>
            </w:pPr>
            <w:r>
              <w:t>Ati orumu icieng ibuha to kof lilany na lara kai. Tona ida riri inief Lobanga kalilolongo ojo Lobanga neicieng, tonyio likukumahi inyi kang to icieng.</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Christian, let him not be </w:t>
            </w:r>
            <w:r>
              <w:rPr>
                <w:b/>
              </w:rPr>
              <w:t>ashamed</w:t>
            </w:r>
            <w:r>
              <w:t>; instead, let him glorify God with that name.</w:t>
            </w:r>
          </w:p>
        </w:tc>
        <w:tc>
          <w:tcPr>
            <w:tcW w:type="dxa" w:w="2880"/>
            <w:tcW w:w="7920" w:type="dxa"/>
          </w:tcPr>
          <w:p>
            <w:pPr>
              <w:spacing w:line="480" w:lineRule="auto"/>
            </w:pPr>
            <w:r>
              <w:t>Ojo hony kalirumu isi kidak to rahun Kristoni keco riri kinief ati tomaja Lobanga jimitan libur isi karana lo Yesu Kristo.</w:t>
            </w:r>
          </w:p>
        </w:tc>
        <w:tc>
          <w:tcPr>
            <w:tcW w:type="dxa" w:w="2880"/>
            <w:vAlign w:val="center"/>
            <w:tcW w:w="1440" w:type="dxa"/>
          </w:tcPr>
          <w:p>
            <w:pPr>
              <w:jc w:val="center"/>
            </w:pPr>
            <w:r>
              <w:t>☐</w:t>
            </w:r>
          </w:p>
        </w:tc>
      </w:tr>
      <w:tr>
        <w:tc>
          <w:tcPr>
            <w:tcW w:type="dxa" w:w="2880"/>
            <w:tcW w:w="7920" w:type="dxa"/>
          </w:tcPr>
          <w:p>
            <w:r>
              <w:rPr>
                <w:b/>
              </w:rPr>
              <w:t>1 John 2:28</w:t>
            </w:r>
          </w:p>
        </w:tc>
        <w:tc>
          <w:tcPr>
            <w:tcW w:type="dxa" w:w="2880"/>
            <w:tcW w:w="7920" w:type="dxa"/>
          </w:tcPr>
          <w:p>
            <w:r>
              <w:rPr>
                <w:b/>
              </w:rPr>
              <w:t>1 Jowani 2:28</w:t>
            </w:r>
          </w:p>
        </w:tc>
        <w:tc>
          <w:tcPr>
            <w:tcW w:type="dxa" w:w="2880"/>
            <w:tcW w:w="1440" w:type="dxa"/>
          </w:tcPr>
          <w:p>
            <w:pPr>
              <w:jc w:val="center"/>
            </w:pPr>
            <w:r>
              <w:rPr>
                <w:b/>
              </w:rPr>
              <w:t>OK</w:t>
            </w:r>
          </w:p>
        </w:tc>
      </w:tr>
      <w:tr>
        <w:tc>
          <w:tcPr>
            <w:tcW w:type="dxa" w:w="2880"/>
            <w:tcW w:w="7920" w:type="dxa"/>
          </w:tcPr>
          <w:p>
            <w:pPr>
              <w:spacing w:line="480" w:lineRule="auto"/>
            </w:pPr>
            <w:r>
              <w:t xml:space="preserve">Now, children, remain in him so that when he appears we will have boldness and not be </w:t>
            </w:r>
            <w:r>
              <w:rPr>
                <w:b/>
              </w:rPr>
              <w:t>ashamed</w:t>
            </w:r>
            <w:r>
              <w:t xml:space="preserve"> before him at his coming.</w:t>
            </w:r>
          </w:p>
        </w:tc>
        <w:tc>
          <w:tcPr>
            <w:tcW w:type="dxa" w:w="2880"/>
            <w:tcW w:w="7920" w:type="dxa"/>
          </w:tcPr>
          <w:p>
            <w:pPr>
              <w:spacing w:line="480" w:lineRule="auto"/>
            </w:pPr>
            <w:r>
              <w:t>Dong jijia tee kuna lamaru, itosodoroti iyo inyi ojir mute kololotu inyi kingon ko golun to taulo ida riri kidahahi to ketemoni nenge kololotu inyi.</w:t>
            </w:r>
          </w:p>
        </w:tc>
        <w:tc>
          <w:tcPr>
            <w:tcW w:type="dxa" w:w="2880"/>
            <w:vAlign w:val="center"/>
            <w:tcW w:w="1440" w:type="dxa"/>
          </w:tcPr>
          <w:p>
            <w:pPr>
              <w:jc w:val="center"/>
            </w:pPr>
            <w:r>
              <w:t>☐</w:t>
            </w:r>
          </w:p>
        </w:tc>
      </w:tr>
    </w:tbl>
    <w:p>
      <w:pPr>
        <w:pStyle w:val="Heading1"/>
        <w:spacing w:before="0"/>
      </w:pPr>
      <w:r>
        <w:t>authority (G1849, G2715)</w:t>
      </w:r>
    </w:p>
    <w:p>
      <w:r/>
      <w:r>
        <w:t>This word can mean:</w:t>
      </w:r>
      <w:r/>
      <w:r/>
    </w:p>
    <w:p>
      <w:pPr>
        <w:pStyle w:val="ListBullet"/>
        <w:spacing w:line="240" w:lineRule="auto"/>
        <w:ind w:left="720"/>
      </w:pPr>
      <w:r/>
      <w:r>
        <w:t>The right or permission that someone has to rule over someone else.</w:t>
      </w:r>
      <w:r/>
    </w:p>
    <w:p>
      <w:pPr>
        <w:pStyle w:val="ListBullet"/>
        <w:spacing w:line="240" w:lineRule="auto" w:after="0"/>
        <w:ind w:left="720"/>
      </w:pPr>
      <w:r/>
      <w:r>
        <w:t>The right (or power or ability) that someone has to do something or decide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8:9</w:t>
            </w:r>
          </w:p>
        </w:tc>
        <w:tc>
          <w:tcPr>
            <w:tcW w:type="dxa" w:w="2880"/>
            <w:tcW w:w="7920" w:type="dxa"/>
          </w:tcPr>
          <w:p>
            <w:r>
              <w:rPr>
                <w:b/>
              </w:rPr>
              <w:t>Mateyo 8:9</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under </w:t>
            </w:r>
            <w:r>
              <w:rPr>
                <w:b/>
              </w:rPr>
              <w:t>authority</w:t>
            </w:r>
            <w:r>
              <w:t xml:space="preserve">, and I have soldiers under me. I say to this one, 'Go,' and he goes, and to another one, 'Come,' and he comes, and to my servant, 'Do this,' and he does it." </w:t>
            </w:r>
          </w:p>
        </w:tc>
        <w:tc>
          <w:tcPr>
            <w:tcW w:type="dxa" w:w="2880"/>
            <w:tcW w:w="7920" w:type="dxa"/>
          </w:tcPr>
          <w:p>
            <w:pPr>
              <w:spacing w:line="480" w:lineRule="auto"/>
            </w:pPr>
            <w:r>
              <w:t>To nyo a ra nan karriengani, ko asegere kuna la lanyu nan: ko la jo nan iyo ene tungani, i lö, inyi ko loro; na manyu iyo nu, ou, inyi ko lotuno; na manyu iyo kattiyok ku nitole, i ttiyo ene, inyi ko kittiyo.</w:t>
            </w:r>
          </w:p>
        </w:tc>
        <w:tc>
          <w:tcPr>
            <w:tcW w:type="dxa" w:w="2880"/>
            <w:vAlign w:val="center"/>
            <w:tcW w:w="1440" w:type="dxa"/>
          </w:tcPr>
          <w:p>
            <w:pPr>
              <w:jc w:val="center"/>
            </w:pPr>
            <w:r>
              <w:t>☐</w:t>
            </w:r>
          </w:p>
        </w:tc>
      </w:tr>
      <w:tr>
        <w:tc>
          <w:tcPr>
            <w:tcW w:type="dxa" w:w="2880"/>
            <w:tcW w:w="7920" w:type="dxa"/>
          </w:tcPr>
          <w:p>
            <w:r>
              <w:rPr>
                <w:b/>
              </w:rPr>
              <w:t>Matthew 10:1</w:t>
            </w:r>
          </w:p>
        </w:tc>
        <w:tc>
          <w:tcPr>
            <w:tcW w:type="dxa" w:w="2880"/>
            <w:tcW w:w="7920" w:type="dxa"/>
          </w:tcPr>
          <w:p>
            <w:r>
              <w:rPr>
                <w:b/>
              </w:rPr>
              <w:t>Mateyo 10:1</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twelve disciples together and gave them </w:t>
            </w:r>
            <w:r>
              <w:rPr>
                <w:b/>
              </w:rPr>
              <w:t>authority</w:t>
            </w:r>
            <w:r>
              <w:t xml:space="preserve"> over unclean spirits, to drive them out, and to heal all kinds of disease and all kinds of sickness.</w:t>
            </w:r>
          </w:p>
        </w:tc>
        <w:tc>
          <w:tcPr>
            <w:tcW w:type="dxa" w:w="2880"/>
            <w:tcW w:w="7920" w:type="dxa"/>
          </w:tcPr>
          <w:p>
            <w:pPr>
              <w:spacing w:line="480" w:lineRule="auto"/>
            </w:pPr>
            <w:r>
              <w:t>Ojo inyi li lolongu kalihitak ku nenge tomon ko are, i corahi inyi icieng golun lo lanyuno cienicieni, lo ki ti joho icieng oleng, ko ki ti furioro ikodit lo mejun lo ken fad ko muaimuai fad.</w:t>
            </w:r>
          </w:p>
        </w:tc>
        <w:tc>
          <w:tcPr>
            <w:tcW w:type="dxa" w:w="2880"/>
            <w:vAlign w:val="center"/>
            <w:tcW w:w="1440" w:type="dxa"/>
          </w:tcPr>
          <w:p>
            <w:pPr>
              <w:jc w:val="center"/>
            </w:pPr>
            <w:r>
              <w:t>☐</w:t>
            </w:r>
          </w:p>
        </w:tc>
      </w:tr>
      <w:tr>
        <w:tc>
          <w:tcPr>
            <w:tcW w:type="dxa" w:w="2880"/>
            <w:tcW w:w="7920" w:type="dxa"/>
          </w:tcPr>
          <w:p>
            <w:r>
              <w:rPr>
                <w:b/>
              </w:rPr>
              <w:t>Matthew 20:25</w:t>
            </w:r>
          </w:p>
        </w:tc>
        <w:tc>
          <w:tcPr>
            <w:tcW w:type="dxa" w:w="2880"/>
            <w:tcW w:w="7920" w:type="dxa"/>
          </w:tcPr>
          <w:p>
            <w:r>
              <w:rPr>
                <w:b/>
              </w:rPr>
              <w:t>Mateyo 20:25</w:t>
            </w:r>
          </w:p>
        </w:tc>
        <w:tc>
          <w:tcPr>
            <w:tcW w:type="dxa" w:w="2880"/>
            <w:tcW w:w="1440" w:type="dxa"/>
          </w:tcPr>
          <w:p>
            <w:pPr>
              <w:jc w:val="center"/>
            </w:pPr>
            <w:r>
              <w:rPr>
                <w:b/>
              </w:rPr>
              <w:t>OK</w:t>
            </w:r>
          </w:p>
        </w:tc>
      </w:tr>
      <w:tr>
        <w:tc>
          <w:tcPr>
            <w:tcW w:type="dxa" w:w="2880"/>
            <w:tcW w:w="7920" w:type="dxa"/>
          </w:tcPr>
          <w:p>
            <w:pPr>
              <w:spacing w:line="480" w:lineRule="auto"/>
            </w:pPr>
            <w:r>
              <w:t xml:space="preserve">But Jesus called them to himself and said, "You know that the rulers of the Gentiles dominate them, and their important men exercise </w:t>
            </w:r>
            <w:r>
              <w:rPr>
                <w:b/>
              </w:rPr>
              <w:t>authority</w:t>
            </w:r>
            <w:r>
              <w:t xml:space="preserve"> over them.</w:t>
            </w:r>
          </w:p>
        </w:tc>
        <w:tc>
          <w:tcPr>
            <w:tcW w:type="dxa" w:w="2880"/>
            <w:tcW w:w="7920" w:type="dxa"/>
          </w:tcPr>
          <w:p>
            <w:pPr>
              <w:spacing w:line="480" w:lineRule="auto"/>
            </w:pPr>
            <w:r>
              <w:t>Ojo kalihitak o ning na tenya ko ki panyiti noo ko ki tifiati jimitan, ngai ha ba lo tum luaharu?</w:t>
            </w:r>
          </w:p>
        </w:tc>
        <w:tc>
          <w:tcPr>
            <w:tcW w:type="dxa" w:w="2880"/>
            <w:vAlign w:val="center"/>
            <w:tcW w:w="1440" w:type="dxa"/>
          </w:tcPr>
          <w:p>
            <w:pPr>
              <w:jc w:val="center"/>
            </w:pPr>
            <w:r>
              <w:t>☐</w:t>
            </w:r>
          </w:p>
        </w:tc>
      </w:tr>
      <w:tr>
        <w:tc>
          <w:tcPr>
            <w:tcW w:type="dxa" w:w="2880"/>
            <w:tcW w:w="7920" w:type="dxa"/>
          </w:tcPr>
          <w:p>
            <w:r>
              <w:rPr>
                <w:b/>
              </w:rPr>
              <w:t>Mark 1:22</w:t>
            </w:r>
          </w:p>
        </w:tc>
        <w:tc>
          <w:tcPr>
            <w:tcW w:type="dxa" w:w="2880"/>
            <w:tcW w:w="7920" w:type="dxa"/>
          </w:tcPr>
          <w:p>
            <w:r>
              <w:rPr>
                <w:b/>
              </w:rPr>
              <w:t>Marako 1:22</w:t>
            </w:r>
          </w:p>
        </w:tc>
        <w:tc>
          <w:tcPr>
            <w:tcW w:type="dxa" w:w="2880"/>
            <w:tcW w:w="1440" w:type="dxa"/>
          </w:tcPr>
          <w:p>
            <w:pPr>
              <w:jc w:val="center"/>
            </w:pPr>
            <w:r>
              <w:rPr>
                <w:b/>
              </w:rPr>
              <w:t>OK</w:t>
            </w:r>
          </w:p>
        </w:tc>
      </w:tr>
      <w:tr>
        <w:tc>
          <w:tcPr>
            <w:tcW w:type="dxa" w:w="2880"/>
            <w:tcW w:w="7920" w:type="dxa"/>
          </w:tcPr>
          <w:p>
            <w:pPr>
              <w:spacing w:line="480" w:lineRule="auto"/>
            </w:pPr>
            <w:r>
              <w:t xml:space="preserve">They were astonished at his teaching, for he was teaching them as someone who has </w:t>
            </w:r>
            <w:r>
              <w:rPr>
                <w:b/>
              </w:rPr>
              <w:t>authority</w:t>
            </w:r>
            <w:r>
              <w:t xml:space="preserve"> and not as the scribes.</w:t>
            </w:r>
          </w:p>
        </w:tc>
        <w:tc>
          <w:tcPr>
            <w:tcW w:type="dxa" w:w="2880"/>
            <w:tcW w:w="7920" w:type="dxa"/>
          </w:tcPr>
          <w:p>
            <w:pPr>
              <w:spacing w:line="480" w:lineRule="auto"/>
            </w:pPr>
            <w:r>
              <w:t>Oto cio ipany kitiyena nenge tonyo itiyena inyi iya tungani na lonngon ko twero, ida ara iya na litiyenare katiyenok kulo cik</w:t>
            </w:r>
          </w:p>
        </w:tc>
        <w:tc>
          <w:tcPr>
            <w:tcW w:type="dxa" w:w="2880"/>
            <w:vAlign w:val="center"/>
            <w:tcW w:w="1440" w:type="dxa"/>
          </w:tcPr>
          <w:p>
            <w:pPr>
              <w:jc w:val="center"/>
            </w:pPr>
            <w:r>
              <w:t>☐</w:t>
            </w:r>
          </w:p>
        </w:tc>
      </w:tr>
      <w:tr>
        <w:tc>
          <w:tcPr>
            <w:tcW w:type="dxa" w:w="2880"/>
            <w:tcW w:w="7920" w:type="dxa"/>
          </w:tcPr>
          <w:p>
            <w:r>
              <w:rPr>
                <w:b/>
              </w:rPr>
              <w:t>Mark 10:42</w:t>
            </w:r>
          </w:p>
        </w:tc>
        <w:tc>
          <w:tcPr>
            <w:tcW w:type="dxa" w:w="2880"/>
            <w:tcW w:w="7920" w:type="dxa"/>
          </w:tcPr>
          <w:p>
            <w:r>
              <w:rPr>
                <w:b/>
              </w:rPr>
              <w:t>Marako 10:42</w:t>
            </w:r>
          </w:p>
        </w:tc>
        <w:tc>
          <w:tcPr>
            <w:tcW w:type="dxa" w:w="2880"/>
            <w:tcW w:w="1440" w:type="dxa"/>
          </w:tcPr>
          <w:p>
            <w:pPr>
              <w:jc w:val="center"/>
            </w:pPr>
            <w:r>
              <w:rPr>
                <w:b/>
              </w:rPr>
              <w:t>OK</w:t>
            </w:r>
          </w:p>
        </w:tc>
      </w:tr>
      <w:tr>
        <w:tc>
          <w:tcPr>
            <w:tcW w:type="dxa" w:w="2880"/>
            <w:tcW w:w="7920" w:type="dxa"/>
          </w:tcPr>
          <w:p>
            <w:pPr>
              <w:spacing w:line="480" w:lineRule="auto"/>
            </w:pPr>
            <w:r>
              <w:t xml:space="preserve">Jesus called them to himself and said, "You know those who are considered rulers of the Gentiles dominate them, and their high officials exercise </w:t>
            </w:r>
            <w:r>
              <w:rPr>
                <w:b/>
              </w:rPr>
              <w:t>authority</w:t>
            </w:r>
            <w:r>
              <w:t xml:space="preserve"> over them.</w:t>
            </w:r>
          </w:p>
        </w:tc>
        <w:tc>
          <w:tcPr>
            <w:tcW w:type="dxa" w:w="2880"/>
            <w:tcW w:w="7920" w:type="dxa"/>
          </w:tcPr>
          <w:p>
            <w:pPr>
              <w:spacing w:line="480" w:lineRule="auto"/>
            </w:pPr>
            <w:r>
              <w:t>Ilolongu Yesu iceng fad ojo, “iyen ite jimitan kalanyunok kulo misiok olanyuni cio to golun manyu cio kuna lilolongoti ojo kunahitoha kuneiceng ongon ko twero kweci kuneiceng.</w:t>
            </w:r>
          </w:p>
        </w:tc>
        <w:tc>
          <w:tcPr>
            <w:tcW w:type="dxa" w:w="2880"/>
            <w:vAlign w:val="center"/>
            <w:tcW w:w="1440" w:type="dxa"/>
          </w:tcPr>
          <w:p>
            <w:pPr>
              <w:jc w:val="center"/>
            </w:pPr>
            <w:r>
              <w:t>☐</w:t>
            </w:r>
          </w:p>
        </w:tc>
      </w:tr>
      <w:tr>
        <w:tc>
          <w:tcPr>
            <w:tcW w:type="dxa" w:w="2880"/>
            <w:tcW w:w="7920" w:type="dxa"/>
          </w:tcPr>
          <w:p>
            <w:r>
              <w:rPr>
                <w:b/>
              </w:rPr>
              <w:t>Luke 7:8</w:t>
            </w:r>
          </w:p>
        </w:tc>
        <w:tc>
          <w:tcPr>
            <w:tcW w:type="dxa" w:w="2880"/>
            <w:tcW w:w="7920" w:type="dxa"/>
          </w:tcPr>
          <w:p>
            <w:r>
              <w:rPr>
                <w:b/>
              </w:rPr>
              <w:t>Luka 7:8</w:t>
            </w:r>
          </w:p>
        </w:tc>
        <w:tc>
          <w:tcPr>
            <w:tcW w:type="dxa" w:w="2880"/>
            <w:tcW w:w="1440" w:type="dxa"/>
          </w:tcPr>
          <w:p>
            <w:pPr>
              <w:jc w:val="center"/>
            </w:pPr>
            <w:r>
              <w:rPr>
                <w:b/>
              </w:rPr>
              <w:t>OK</w:t>
            </w:r>
          </w:p>
        </w:tc>
      </w:tr>
      <w:tr>
        <w:tc>
          <w:tcPr>
            <w:tcW w:type="dxa" w:w="2880"/>
            <w:tcW w:w="7920" w:type="dxa"/>
          </w:tcPr>
          <w:p>
            <w:pPr>
              <w:spacing w:line="480" w:lineRule="auto"/>
            </w:pPr>
            <w:r>
              <w:t xml:space="preserve">For I also am a man who is under </w:t>
            </w:r>
            <w:r>
              <w:rPr>
                <w:b/>
              </w:rPr>
              <w:t>authority</w:t>
            </w:r>
            <w:r>
              <w:t>, with soldiers under me. I say to this one, 'Go,' and he goes, and to another one, 'Come,' and he comes, and to my servant, 'Do this,' and he does it."</w:t>
            </w:r>
          </w:p>
        </w:tc>
        <w:tc>
          <w:tcPr>
            <w:tcW w:type="dxa" w:w="2880"/>
            <w:tcW w:w="7920" w:type="dxa"/>
          </w:tcPr>
          <w:p>
            <w:pPr>
              <w:spacing w:line="480" w:lineRule="auto"/>
            </w:pPr>
            <w:r>
              <w:t>Tonyio nan token angon nan ko kuna lohilanyu nan, angon manyu ko asegeri kuna lalanyu nan. Arihohi nan ene ilo “olo orihohi nu ou” olotu. Ajo diho karwaani nei itiyo ene itii.</w:t>
            </w:r>
          </w:p>
        </w:tc>
        <w:tc>
          <w:tcPr>
            <w:tcW w:type="dxa" w:w="2880"/>
            <w:vAlign w:val="center"/>
            <w:tcW w:w="1440" w:type="dxa"/>
          </w:tcPr>
          <w:p>
            <w:pPr>
              <w:jc w:val="center"/>
            </w:pPr>
            <w:r>
              <w:t>☐</w:t>
            </w:r>
          </w:p>
        </w:tc>
      </w:tr>
      <w:tr>
        <w:tc>
          <w:tcPr>
            <w:tcW w:type="dxa" w:w="2880"/>
            <w:tcW w:w="7920" w:type="dxa"/>
          </w:tcPr>
          <w:p>
            <w:r>
              <w:rPr>
                <w:b/>
              </w:rPr>
              <w:t>John 5:27</w:t>
            </w:r>
          </w:p>
        </w:tc>
        <w:tc>
          <w:tcPr>
            <w:tcW w:type="dxa" w:w="2880"/>
            <w:tcW w:w="7920" w:type="dxa"/>
          </w:tcPr>
          <w:p>
            <w:r>
              <w:rPr>
                <w:b/>
              </w:rPr>
              <w:t>Jowani 5:27</w:t>
            </w:r>
          </w:p>
        </w:tc>
        <w:tc>
          <w:tcPr>
            <w:tcW w:type="dxa" w:w="2880"/>
            <w:tcW w:w="1440" w:type="dxa"/>
          </w:tcPr>
          <w:p>
            <w:pPr>
              <w:jc w:val="center"/>
            </w:pPr>
            <w:r>
              <w:rPr>
                <w:b/>
              </w:rPr>
              <w:t>OK</w:t>
            </w:r>
          </w:p>
        </w:tc>
      </w:tr>
      <w:tr>
        <w:tc>
          <w:tcPr>
            <w:tcW w:type="dxa" w:w="2880"/>
            <w:tcW w:w="7920" w:type="dxa"/>
          </w:tcPr>
          <w:p>
            <w:pPr>
              <w:spacing w:line="480" w:lineRule="auto"/>
            </w:pPr>
            <w:r>
              <w:t xml:space="preserve">and the Father has given the Son </w:t>
            </w:r>
            <w:r>
              <w:rPr>
                <w:b/>
              </w:rPr>
              <w:t>authority</w:t>
            </w:r>
            <w:r>
              <w:t xml:space="preserve"> to carry out judgment because he is the Son of Man.</w:t>
            </w:r>
          </w:p>
        </w:tc>
        <w:tc>
          <w:tcPr>
            <w:tcW w:type="dxa" w:w="2880"/>
            <w:tcW w:w="7920" w:type="dxa"/>
          </w:tcPr>
          <w:p>
            <w:pPr>
              <w:spacing w:line="480" w:lineRule="auto"/>
            </w:pPr>
            <w:r>
              <w:t>Manyu licio inyi twero lo ngoto lo tenya tonyio ara inyi kito lo tungani.</w:t>
            </w:r>
          </w:p>
        </w:tc>
        <w:tc>
          <w:tcPr>
            <w:tcW w:type="dxa" w:w="2880"/>
            <w:vAlign w:val="center"/>
            <w:tcW w:w="1440" w:type="dxa"/>
          </w:tcPr>
          <w:p>
            <w:pPr>
              <w:jc w:val="center"/>
            </w:pPr>
            <w:r>
              <w:t>☐</w:t>
            </w:r>
          </w:p>
        </w:tc>
      </w:tr>
      <w:tr>
        <w:tc>
          <w:tcPr>
            <w:tcW w:type="dxa" w:w="2880"/>
            <w:tcW w:w="7920" w:type="dxa"/>
          </w:tcPr>
          <w:p>
            <w:r>
              <w:rPr>
                <w:b/>
              </w:rPr>
              <w:t>John 10:18</w:t>
            </w:r>
          </w:p>
        </w:tc>
        <w:tc>
          <w:tcPr>
            <w:tcW w:type="dxa" w:w="2880"/>
            <w:tcW w:w="7920" w:type="dxa"/>
          </w:tcPr>
          <w:p>
            <w:r>
              <w:rPr>
                <w:b/>
              </w:rPr>
              <w:t>Jowani 10:18</w:t>
            </w:r>
          </w:p>
        </w:tc>
        <w:tc>
          <w:tcPr>
            <w:tcW w:type="dxa" w:w="2880"/>
            <w:tcW w:w="1440" w:type="dxa"/>
          </w:tcPr>
          <w:p>
            <w:pPr>
              <w:jc w:val="center"/>
            </w:pPr>
            <w:r>
              <w:rPr>
                <w:b/>
              </w:rPr>
              <w:t>OK</w:t>
            </w:r>
          </w:p>
        </w:tc>
      </w:tr>
      <w:tr>
        <w:tc>
          <w:tcPr>
            <w:tcW w:type="dxa" w:w="2880"/>
            <w:tcW w:w="7920" w:type="dxa"/>
          </w:tcPr>
          <w:p>
            <w:pPr>
              <w:spacing w:line="480" w:lineRule="auto"/>
            </w:pPr>
            <w:r>
              <w:t xml:space="preserve">No one takes it away from me, but I lay it down of myself. I have </w:t>
            </w:r>
            <w:r>
              <w:rPr>
                <w:b/>
              </w:rPr>
              <w:t>authority</w:t>
            </w:r>
            <w:r>
              <w:t xml:space="preserve"> to lay it down, and I have </w:t>
            </w:r>
            <w:r>
              <w:rPr>
                <w:b/>
              </w:rPr>
              <w:t>authority</w:t>
            </w:r>
            <w:r>
              <w:t xml:space="preserve"> to take it up again. I have received this command from my Father."</w:t>
            </w:r>
          </w:p>
        </w:tc>
        <w:tc>
          <w:tcPr>
            <w:tcW w:type="dxa" w:w="2880"/>
            <w:tcW w:w="7920" w:type="dxa"/>
          </w:tcPr>
          <w:p>
            <w:pPr>
              <w:spacing w:line="480" w:lineRule="auto"/>
            </w:pPr>
            <w:r>
              <w:t>Oru lobo tungani lodume warun nei to ken nei ati acio nan ake manyu adumu ari ake. Angon nan ko twero lo ipotoro warun nei manyu angon ko twero lo kinyiahahino ari. Ara ene cik na larumu nan dihoApa nei”.</w:t>
            </w:r>
          </w:p>
        </w:tc>
        <w:tc>
          <w:tcPr>
            <w:tcW w:type="dxa" w:w="2880"/>
            <w:vAlign w:val="center"/>
            <w:tcW w:w="1440" w:type="dxa"/>
          </w:tcPr>
          <w:p>
            <w:pPr>
              <w:jc w:val="center"/>
            </w:pPr>
            <w:r>
              <w:t>☐</w:t>
            </w:r>
          </w:p>
        </w:tc>
      </w:tr>
      <w:tr>
        <w:tc>
          <w:tcPr>
            <w:tcW w:type="dxa" w:w="2880"/>
            <w:tcW w:w="7920" w:type="dxa"/>
          </w:tcPr>
          <w:p>
            <w:r>
              <w:rPr>
                <w:b/>
              </w:rPr>
              <w:t>Acts 1:7</w:t>
            </w:r>
          </w:p>
        </w:tc>
        <w:tc>
          <w:tcPr>
            <w:tcW w:type="dxa" w:w="2880"/>
            <w:tcW w:w="7920" w:type="dxa"/>
          </w:tcPr>
          <w:p>
            <w:r>
              <w:rPr>
                <w:b/>
              </w:rPr>
              <w:t>Acts 1:7</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"It is not for you to know the times or the seasons which the Father has determined by his own </w:t>
            </w:r>
            <w:r>
              <w:rPr>
                <w:b/>
              </w:rPr>
              <w:t>authority</w:t>
            </w:r>
            <w:r>
              <w:t>.</w:t>
            </w:r>
          </w:p>
        </w:tc>
        <w:tc>
          <w:tcPr>
            <w:tcW w:type="dxa" w:w="2880"/>
            <w:tcW w:w="7920" w:type="dxa"/>
          </w:tcPr>
          <w:p>
            <w:pPr>
              <w:spacing w:line="480" w:lineRule="auto"/>
            </w:pPr>
            <w:r>
              <w:t>Ojo inyi diho icieng, “ida ara ningi yenun tik ko far na lofik Lobanga Apa to tweronenge.</w:t>
            </w:r>
          </w:p>
        </w:tc>
        <w:tc>
          <w:tcPr>
            <w:tcW w:type="dxa" w:w="2880"/>
            <w:vAlign w:val="center"/>
            <w:tcW w:w="1440" w:type="dxa"/>
          </w:tcPr>
          <w:p>
            <w:pPr>
              <w:jc w:val="center"/>
            </w:pPr>
            <w:r>
              <w:t>☐</w:t>
            </w:r>
          </w:p>
        </w:tc>
      </w:tr>
      <w:tr>
        <w:tc>
          <w:tcPr>
            <w:tcW w:type="dxa" w:w="2880"/>
            <w:tcW w:w="7920" w:type="dxa"/>
          </w:tcPr>
          <w:p>
            <w:r>
              <w:rPr>
                <w:b/>
              </w:rPr>
              <w:t>Romans 13:1</w:t>
            </w:r>
          </w:p>
        </w:tc>
        <w:tc>
          <w:tcPr>
            <w:tcW w:type="dxa" w:w="2880"/>
            <w:tcW w:w="7920" w:type="dxa"/>
          </w:tcPr>
          <w:p>
            <w:r>
              <w:rPr>
                <w:b/>
              </w:rPr>
              <w:t>Romans 13:1</w:t>
            </w:r>
          </w:p>
        </w:tc>
        <w:tc>
          <w:tcPr>
            <w:tcW w:type="dxa" w:w="2880"/>
            <w:tcW w:w="1440" w:type="dxa"/>
          </w:tcPr>
          <w:p>
            <w:pPr>
              <w:jc w:val="center"/>
            </w:pPr>
            <w:r>
              <w:rPr>
                <w:b/>
              </w:rPr>
              <w:t>OK</w:t>
            </w:r>
          </w:p>
        </w:tc>
      </w:tr>
      <w:tr>
        <w:tc>
          <w:tcPr>
            <w:tcW w:type="dxa" w:w="2880"/>
            <w:tcW w:w="7920" w:type="dxa"/>
          </w:tcPr>
          <w:p>
            <w:pPr>
              <w:spacing w:line="480" w:lineRule="auto"/>
            </w:pPr>
            <w:r>
              <w:t xml:space="preserve">Let every soul be subject to higher authorities, for there is no </w:t>
            </w:r>
            <w:r>
              <w:rPr>
                <w:b/>
              </w:rPr>
              <w:t>authority</w:t>
            </w:r>
            <w:r>
              <w:t xml:space="preserve"> unless it comes from God. The authorities that exist have been appointed by God.</w:t>
            </w:r>
          </w:p>
        </w:tc>
        <w:tc>
          <w:tcPr>
            <w:tcW w:type="dxa" w:w="2880"/>
            <w:tcW w:w="7920" w:type="dxa"/>
          </w:tcPr>
          <w:p>
            <w:pPr>
              <w:spacing w:line="480" w:lineRule="auto"/>
            </w:pPr>
            <w:r>
              <w:t>To tungani tolobito-tolobito ojir oningo kalanyunok kuna longon iyo obolore, tonyio oru lobo obolore lida ara Lobanga lofik. Kuna kabolorok jijia lohilanyu ite ara Lobanga lofik.</w:t>
            </w:r>
          </w:p>
        </w:tc>
        <w:tc>
          <w:tcPr>
            <w:tcW w:type="dxa" w:w="2880"/>
            <w:vAlign w:val="center"/>
            <w:tcW w:w="1440" w:type="dxa"/>
          </w:tcPr>
          <w:p>
            <w:pPr>
              <w:jc w:val="center"/>
            </w:pPr>
            <w:r>
              <w:t>☐</w:t>
            </w:r>
          </w:p>
        </w:tc>
      </w:tr>
      <w:tr>
        <w:tc>
          <w:tcPr>
            <w:tcW w:type="dxa" w:w="2880"/>
            <w:tcW w:w="7920" w:type="dxa"/>
          </w:tcPr>
          <w:p>
            <w:r>
              <w:rPr>
                <w:b/>
              </w:rPr>
              <w:t>1 Corinthians 7:4</w:t>
            </w:r>
          </w:p>
        </w:tc>
        <w:tc>
          <w:tcPr>
            <w:tcW w:type="dxa" w:w="2880"/>
            <w:tcW w:w="7920" w:type="dxa"/>
          </w:tcPr>
          <w:p>
            <w:r>
              <w:rPr>
                <w:b/>
              </w:rPr>
              <w:t>1 Korinto 7:4</w:t>
            </w:r>
          </w:p>
        </w:tc>
        <w:tc>
          <w:tcPr>
            <w:tcW w:type="dxa" w:w="2880"/>
            <w:tcW w:w="1440" w:type="dxa"/>
          </w:tcPr>
          <w:p>
            <w:pPr>
              <w:jc w:val="center"/>
            </w:pPr>
            <w:r>
              <w:rPr>
                <w:b/>
              </w:rPr>
              <w:t>OK</w:t>
            </w:r>
          </w:p>
        </w:tc>
      </w:tr>
      <w:tr>
        <w:tc>
          <w:tcPr>
            <w:tcW w:type="dxa" w:w="2880"/>
            <w:tcW w:w="7920" w:type="dxa"/>
          </w:tcPr>
          <w:p>
            <w:pPr>
              <w:spacing w:line="480" w:lineRule="auto"/>
            </w:pPr>
            <w:r>
              <w:t xml:space="preserve">It is not the wife who has </w:t>
            </w:r>
            <w:r>
              <w:rPr>
                <w:b/>
              </w:rPr>
              <w:t>authority</w:t>
            </w:r>
            <w:r>
              <w:t xml:space="preserve"> over her own body, it is the husband. In the same way, the husband does not have </w:t>
            </w:r>
            <w:r>
              <w:rPr>
                <w:b/>
              </w:rPr>
              <w:t>authority</w:t>
            </w:r>
            <w:r>
              <w:t xml:space="preserve"> over his own body, but the wife does.</w:t>
            </w:r>
          </w:p>
        </w:tc>
        <w:tc>
          <w:tcPr>
            <w:tcW w:type="dxa" w:w="2880"/>
            <w:tcW w:w="7920" w:type="dxa"/>
          </w:tcPr>
          <w:p>
            <w:pPr>
              <w:spacing w:line="480" w:lineRule="auto"/>
            </w:pPr>
            <w:r>
              <w:t>Ida ken lo ngorwani ara nenge ake ati ara lo retoni nenge, tona kikoi bito, ida manyu ken lo retoni ara nenge ake ati ara manyu lo ngorwani nenge.</w:t>
            </w:r>
          </w:p>
        </w:tc>
        <w:tc>
          <w:tcPr>
            <w:tcW w:type="dxa" w:w="2880"/>
            <w:vAlign w:val="center"/>
            <w:tcW w:w="1440" w:type="dxa"/>
          </w:tcPr>
          <w:p>
            <w:pPr>
              <w:jc w:val="center"/>
            </w:pPr>
            <w:r>
              <w:t>☐</w:t>
            </w:r>
          </w:p>
        </w:tc>
      </w:tr>
      <w:tr>
        <w:tc>
          <w:tcPr>
            <w:tcW w:type="dxa" w:w="2880"/>
            <w:tcW w:w="7920" w:type="dxa"/>
          </w:tcPr>
          <w:p>
            <w:r>
              <w:rPr>
                <w:b/>
              </w:rPr>
              <w:t>Ephesians 1:21</w:t>
            </w:r>
          </w:p>
        </w:tc>
        <w:tc>
          <w:tcPr>
            <w:tcW w:type="dxa" w:w="2880"/>
            <w:tcW w:w="7920" w:type="dxa"/>
          </w:tcPr>
          <w:p>
            <w:r>
              <w:rPr>
                <w:b/>
              </w:rPr>
              <w:t>Epeso 1:21</w:t>
            </w:r>
          </w:p>
        </w:tc>
        <w:tc>
          <w:tcPr>
            <w:tcW w:type="dxa" w:w="2880"/>
            <w:tcW w:w="1440" w:type="dxa"/>
          </w:tcPr>
          <w:p>
            <w:pPr>
              <w:jc w:val="center"/>
            </w:pPr>
            <w:r>
              <w:rPr>
                <w:b/>
              </w:rPr>
              <w:t>OK</w:t>
            </w:r>
          </w:p>
        </w:tc>
      </w:tr>
      <w:tr>
        <w:tc>
          <w:tcPr>
            <w:tcW w:type="dxa" w:w="2880"/>
            <w:tcW w:w="7920" w:type="dxa"/>
          </w:tcPr>
          <w:p>
            <w:pPr>
              <w:spacing w:line="480" w:lineRule="auto"/>
            </w:pPr>
            <w:r>
              <w:t xml:space="preserve">He seated Christ far above all rule and </w:t>
            </w:r>
            <w:r>
              <w:rPr>
                <w:b/>
              </w:rPr>
              <w:t>authority</w:t>
            </w:r>
            <w:r>
              <w:t xml:space="preserve"> and power and dominion, and every name that is named. Christ will rule, not only in this age, but also in the age to come.</w:t>
            </w:r>
          </w:p>
        </w:tc>
        <w:tc>
          <w:tcPr>
            <w:tcW w:type="dxa" w:w="2880"/>
            <w:tcW w:w="7920" w:type="dxa"/>
          </w:tcPr>
          <w:p>
            <w:pPr>
              <w:spacing w:line="480" w:lineRule="auto"/>
            </w:pPr>
            <w:r>
              <w:t>na loiha kai noo ilany obolorehin, kwatun ko golun fad ko karaneco pili ida ara to ene kof keken ati tona lolotuno.</w:t>
            </w:r>
          </w:p>
        </w:tc>
        <w:tc>
          <w:tcPr>
            <w:tcW w:type="dxa" w:w="2880"/>
            <w:vAlign w:val="center"/>
            <w:tcW w:w="1440" w:type="dxa"/>
          </w:tcPr>
          <w:p>
            <w:pPr>
              <w:jc w:val="center"/>
            </w:pPr>
            <w:r>
              <w:t>☐</w:t>
            </w:r>
          </w:p>
        </w:tc>
      </w:tr>
      <w:tr>
        <w:tc>
          <w:tcPr>
            <w:tcW w:type="dxa" w:w="2880"/>
            <w:tcW w:w="7920" w:type="dxa"/>
          </w:tcPr>
          <w:p>
            <w:r>
              <w:rPr>
                <w:b/>
              </w:rPr>
              <w:t>Colossians 2:10</w:t>
            </w:r>
          </w:p>
        </w:tc>
        <w:tc>
          <w:tcPr>
            <w:tcW w:type="dxa" w:w="2880"/>
            <w:tcW w:w="7920" w:type="dxa"/>
          </w:tcPr>
          <w:p>
            <w:r>
              <w:rPr>
                <w:b/>
              </w:rPr>
              <w:t>Kolosae 2:10</w:t>
            </w:r>
          </w:p>
        </w:tc>
        <w:tc>
          <w:tcPr>
            <w:tcW w:type="dxa" w:w="2880"/>
            <w:tcW w:w="1440" w:type="dxa"/>
          </w:tcPr>
          <w:p>
            <w:pPr>
              <w:jc w:val="center"/>
            </w:pPr>
            <w:r>
              <w:rPr>
                <w:b/>
              </w:rPr>
              <w:t>OK</w:t>
            </w:r>
          </w:p>
        </w:tc>
      </w:tr>
      <w:tr>
        <w:tc>
          <w:tcPr>
            <w:tcW w:type="dxa" w:w="2880"/>
            <w:tcW w:w="7920" w:type="dxa"/>
          </w:tcPr>
          <w:p>
            <w:pPr>
              <w:spacing w:line="480" w:lineRule="auto"/>
            </w:pPr>
            <w:r>
              <w:t xml:space="preserve">You have been filled in him, who is the head over every ruler and </w:t>
            </w:r>
            <w:r>
              <w:rPr>
                <w:b/>
              </w:rPr>
              <w:t>authority</w:t>
            </w:r>
            <w:r>
              <w:t>.</w:t>
            </w:r>
          </w:p>
        </w:tc>
        <w:tc>
          <w:tcPr>
            <w:tcW w:type="dxa" w:w="2880"/>
            <w:tcW w:w="7920" w:type="dxa"/>
          </w:tcPr>
          <w:p>
            <w:pPr>
              <w:spacing w:line="480" w:lineRule="auto"/>
            </w:pPr>
            <w:r>
              <w:t>Manyu ifut Lobanga katwa niyang kalengoni ohoi iyo Kristo na licori obolore ko golun fad lo lanyuno kalanyunok fad.</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Jesus Christ our Lord, be glory, majesty, dominion, and </w:t>
            </w:r>
            <w:r>
              <w:rPr>
                <w:b/>
              </w:rPr>
              <w:t>authority</w:t>
            </w:r>
            <w:r>
              <w:t>, before all time, now, and forever. Amen.</w:t>
            </w:r>
          </w:p>
        </w:tc>
        <w:tc>
          <w:tcPr>
            <w:tcW w:type="dxa" w:w="2880"/>
            <w:tcW w:w="7920" w:type="dxa"/>
          </w:tcPr>
          <w:p>
            <w:pPr>
              <w:spacing w:line="480" w:lineRule="auto"/>
            </w:pPr>
            <w:r>
              <w:t>ingohi kwatun, deyo, okabwe, golun ko obolore tongon iyo Lobanga Lobito kalwahani niyang to Yesu Lahitok niyang orihe karihin fad, jijia ko karihin kuna lida icung. Amen.</w:t>
            </w:r>
          </w:p>
        </w:tc>
        <w:tc>
          <w:tcPr>
            <w:tcW w:type="dxa" w:w="2880"/>
            <w:vAlign w:val="center"/>
            <w:tcW w:w="1440" w:type="dxa"/>
          </w:tcPr>
          <w:p>
            <w:pPr>
              <w:jc w:val="center"/>
            </w:pPr>
            <w:r>
              <w:t>☐</w:t>
            </w:r>
          </w:p>
        </w:tc>
      </w:tr>
      <w:tr>
        <w:tc>
          <w:tcPr>
            <w:tcW w:type="dxa" w:w="2880"/>
            <w:tcW w:w="7920" w:type="dxa"/>
          </w:tcPr>
          <w:p>
            <w:r>
              <w:rPr>
                <w:b/>
              </w:rPr>
              <w:t>Revelation 12:10</w:t>
            </w:r>
          </w:p>
        </w:tc>
        <w:tc>
          <w:tcPr>
            <w:tcW w:type="dxa" w:w="2880"/>
            <w:tcW w:w="7920" w:type="dxa"/>
          </w:tcPr>
          <w:p>
            <w:r>
              <w:rPr>
                <w:b/>
              </w:rPr>
              <w:t>Kitiboto iyo 12:10</w:t>
            </w:r>
          </w:p>
        </w:tc>
        <w:tc>
          <w:tcPr>
            <w:tcW w:type="dxa" w:w="2880"/>
            <w:tcW w:w="1440" w:type="dxa"/>
          </w:tcPr>
          <w:p>
            <w:pPr>
              <w:jc w:val="center"/>
            </w:pPr>
            <w:r>
              <w:rPr>
                <w:b/>
              </w:rPr>
              <w:t>OK</w:t>
            </w:r>
          </w:p>
        </w:tc>
      </w:tr>
      <w:tr>
        <w:tc>
          <w:tcPr>
            <w:tcW w:type="dxa" w:w="2880"/>
            <w:tcW w:w="7920" w:type="dxa"/>
          </w:tcPr>
          <w:p>
            <w:pPr>
              <w:spacing w:line="480" w:lineRule="auto"/>
            </w:pPr>
            <w:r>
              <w:t>Then I heard a loud voice in heaven:</w:t>
              <w:br/>
              <w:br/>
              <w:t xml:space="preserve"> "Now have come the salvation and the power and the kingdom of our God, and the </w:t>
            </w:r>
            <w:r>
              <w:rPr>
                <w:b/>
              </w:rPr>
              <w:t>authority</w:t>
            </w:r>
            <w:r>
              <w:t xml:space="preserve"> of his Christ. For the accuser of our brothers has been thrown down, the one who accused them before our God day and night.</w:t>
            </w:r>
          </w:p>
        </w:tc>
        <w:tc>
          <w:tcPr>
            <w:tcW w:type="dxa" w:w="2880"/>
            <w:tcW w:w="7920" w:type="dxa"/>
          </w:tcPr>
          <w:p>
            <w:pPr>
              <w:spacing w:line="480" w:lineRule="auto"/>
            </w:pPr>
            <w:r>
              <w:t>Tinyia aning nan ogoro na ikwat to kai na lojo, “Jija lolotu lwaha ko golun ko Okabwe lo Lobanga niyangKo twero lo Kristo nenge. Tonyio kadoroni lo recera kuniyang Langun lidoritita icieng ketemoni Lo Lobanga niyang far ko karwe Libiruni kof.</w:t>
            </w:r>
          </w:p>
        </w:tc>
        <w:tc>
          <w:tcPr>
            <w:tcW w:type="dxa" w:w="2880"/>
            <w:vAlign w:val="center"/>
            <w:tcW w:w="1440" w:type="dxa"/>
          </w:tcPr>
          <w:p>
            <w:pPr>
              <w:jc w:val="center"/>
            </w:pPr>
            <w:r>
              <w:t>☐</w:t>
            </w:r>
          </w:p>
        </w:tc>
      </w:tr>
    </w:tbl>
    <w:p>
      <w:pPr>
        <w:pStyle w:val="Heading1"/>
        <w:spacing w:before="0"/>
      </w:pPr>
      <w:r>
        <w:t>baptize (G907, G908, G909)</w:t>
      </w:r>
    </w:p>
    <w:p>
      <w:r/>
      <w:r>
        <w:t>This word can mean:</w:t>
      </w:r>
      <w:r/>
      <w:r/>
    </w:p>
    <w:p>
      <w:pPr>
        <w:pStyle w:val="ListBullet"/>
        <w:spacing w:line="240" w:lineRule="auto"/>
        <w:ind w:left="720"/>
      </w:pPr>
      <w:r/>
      <w:r>
        <w:t>To baptize someone else.</w:t>
      </w:r>
      <w:r/>
    </w:p>
    <w:p>
      <w:pPr>
        <w:pStyle w:val="ListBullet"/>
        <w:spacing w:line="240" w:lineRule="auto"/>
        <w:ind w:left="720"/>
      </w:pPr>
      <w:r/>
      <w:r>
        <w:t>To dip something or someone under the water.</w:t>
      </w:r>
      <w:r/>
    </w:p>
    <w:p>
      <w:pPr>
        <w:pStyle w:val="ListBullet"/>
        <w:spacing w:line="240" w:lineRule="auto" w:after="0"/>
        <w:ind w:left="720"/>
      </w:pPr>
      <w:r/>
      <w:r>
        <w:t>To wash or purify oneself.</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Mateyo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w:t>
            </w:r>
            <w:r>
              <w:rPr>
                <w:b/>
              </w:rPr>
              <w:t>baptized</w:t>
            </w:r>
            <w:r>
              <w:t xml:space="preserve"> by him in the Jordan River, confessing their sins.</w:t>
            </w:r>
          </w:p>
        </w:tc>
        <w:tc>
          <w:tcPr>
            <w:tcW w:type="dxa" w:w="2880"/>
            <w:tcW w:w="7920" w:type="dxa"/>
          </w:tcPr>
          <w:p>
            <w:pPr>
              <w:spacing w:line="480" w:lineRule="auto"/>
            </w:pPr>
            <w:r>
              <w:t>Oto i letoti palipali ku necieng i bbattisa inyi icieng katua lo kare lo Joddan.</w:t>
            </w:r>
          </w:p>
        </w:tc>
        <w:tc>
          <w:tcPr>
            <w:tcW w:type="dxa" w:w="2880"/>
            <w:vAlign w:val="center"/>
            <w:tcW w:w="1440" w:type="dxa"/>
          </w:tcPr>
          <w:p>
            <w:pPr>
              <w:jc w:val="center"/>
            </w:pPr>
            <w:r>
              <w:t>☐</w:t>
            </w:r>
          </w:p>
        </w:tc>
      </w:tr>
      <w:tr>
        <w:tc>
          <w:tcPr>
            <w:tcW w:type="dxa" w:w="2880"/>
            <w:tcW w:w="7920" w:type="dxa"/>
          </w:tcPr>
          <w:p>
            <w:r>
              <w:rPr>
                <w:b/>
              </w:rPr>
              <w:t>Matthew 3:11</w:t>
            </w:r>
          </w:p>
        </w:tc>
        <w:tc>
          <w:tcPr>
            <w:tcW w:type="dxa" w:w="2880"/>
            <w:tcW w:w="7920" w:type="dxa"/>
          </w:tcPr>
          <w:p>
            <w:r>
              <w:rPr>
                <w:b/>
              </w:rPr>
              <w:t>Mateyo 3:11</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w:t>
            </w:r>
            <w:r>
              <w:t xml:space="preserve"> you with water for repentance. But he who comes after me is mightier than I, and I am not worthy even to carry his sandals. He will </w:t>
            </w:r>
            <w:r>
              <w:rPr>
                <w:b/>
              </w:rPr>
              <w:t>baptize</w:t>
            </w:r>
            <w:r>
              <w:t xml:space="preserve"> you with the Holy Spirit and with fire.</w:t>
            </w:r>
          </w:p>
        </w:tc>
        <w:tc>
          <w:tcPr>
            <w:tcW w:type="dxa" w:w="2880"/>
            <w:tcW w:w="7920" w:type="dxa"/>
          </w:tcPr>
          <w:p>
            <w:pPr>
              <w:spacing w:line="480" w:lineRule="auto"/>
            </w:pPr>
            <w:r>
              <w:t>A batisa nan ite to kivi to kileto lo kipalipali, ati kifwongi o ngön na li jufuno, na i gol ki gal nan na li da nan a tum tehita kamuha kunenge inyi li batisa ite to Okorif na Inyu ko kima manyu.</w:t>
            </w:r>
          </w:p>
        </w:tc>
        <w:tc>
          <w:tcPr>
            <w:tcW w:type="dxa" w:w="2880"/>
            <w:vAlign w:val="center"/>
            <w:tcW w:w="1440" w:type="dxa"/>
          </w:tcPr>
          <w:p>
            <w:pPr>
              <w:jc w:val="center"/>
            </w:pPr>
            <w:r>
              <w:t>☐</w:t>
            </w:r>
          </w:p>
        </w:tc>
      </w:tr>
      <w:tr>
        <w:tc>
          <w:tcPr>
            <w:tcW w:type="dxa" w:w="2880"/>
            <w:tcW w:w="7920" w:type="dxa"/>
          </w:tcPr>
          <w:p>
            <w:r>
              <w:rPr>
                <w:b/>
              </w:rPr>
              <w:t>Matthew 3:13</w:t>
            </w:r>
          </w:p>
        </w:tc>
        <w:tc>
          <w:tcPr>
            <w:tcW w:type="dxa" w:w="2880"/>
            <w:tcW w:w="7920" w:type="dxa"/>
          </w:tcPr>
          <w:p>
            <w:r>
              <w:rPr>
                <w:b/>
              </w:rPr>
              <w:t>Mateyo 3:13</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from Galilee to the Jordan River to be </w:t>
            </w:r>
            <w:r>
              <w:rPr>
                <w:b/>
              </w:rPr>
              <w:t>baptized</w:t>
            </w:r>
            <w:r>
              <w:t xml:space="preserve"> by John.</w:t>
            </w:r>
          </w:p>
        </w:tc>
        <w:tc>
          <w:tcPr>
            <w:tcW w:type="dxa" w:w="2880"/>
            <w:tcW w:w="7920" w:type="dxa"/>
          </w:tcPr>
          <w:p>
            <w:pPr>
              <w:spacing w:line="480" w:lineRule="auto"/>
            </w:pPr>
            <w:r>
              <w:t>Tinyi o lotu Yesu to Galile iya Jodan o wak o jir Jon ki batis inyi.</w:t>
            </w:r>
          </w:p>
        </w:tc>
        <w:tc>
          <w:tcPr>
            <w:tcW w:type="dxa" w:w="2880"/>
            <w:vAlign w:val="center"/>
            <w:tcW w:w="1440" w:type="dxa"/>
          </w:tcPr>
          <w:p>
            <w:pPr>
              <w:jc w:val="center"/>
            </w:pPr>
            <w:r>
              <w:t>☐</w:t>
            </w:r>
          </w:p>
        </w:tc>
      </w:tr>
      <w:tr>
        <w:tc>
          <w:tcPr>
            <w:tcW w:type="dxa" w:w="2880"/>
            <w:tcW w:w="7920" w:type="dxa"/>
          </w:tcPr>
          <w:p>
            <w:r>
              <w:rPr>
                <w:b/>
              </w:rPr>
              <w:t>Matthew 3:14</w:t>
            </w:r>
          </w:p>
        </w:tc>
        <w:tc>
          <w:tcPr>
            <w:tcW w:type="dxa" w:w="2880"/>
            <w:tcW w:w="7920" w:type="dxa"/>
          </w:tcPr>
          <w:p>
            <w:r>
              <w:rPr>
                <w:b/>
              </w:rPr>
              <w:t>Mateyo 3:14</w:t>
            </w:r>
          </w:p>
        </w:tc>
        <w:tc>
          <w:tcPr>
            <w:tcW w:type="dxa" w:w="2880"/>
            <w:tcW w:w="1440" w:type="dxa"/>
          </w:tcPr>
          <w:p>
            <w:pPr>
              <w:jc w:val="center"/>
            </w:pPr>
            <w:r>
              <w:rPr>
                <w:b/>
              </w:rPr>
              <w:t>OK</w:t>
            </w:r>
          </w:p>
        </w:tc>
      </w:tr>
      <w:tr>
        <w:tc>
          <w:tcPr>
            <w:tcW w:type="dxa" w:w="2880"/>
            <w:tcW w:w="7920" w:type="dxa"/>
          </w:tcPr>
          <w:p>
            <w:pPr>
              <w:spacing w:line="480" w:lineRule="auto"/>
            </w:pPr>
            <w:r>
              <w:t xml:space="preserve">But John kept trying to stop him, saying, "I need to be </w:t>
            </w:r>
            <w:r>
              <w:rPr>
                <w:b/>
              </w:rPr>
              <w:t>baptized</w:t>
            </w:r>
            <w:r>
              <w:t xml:space="preserve"> by you, and do you come to me?"</w:t>
            </w:r>
          </w:p>
        </w:tc>
        <w:tc>
          <w:tcPr>
            <w:tcW w:type="dxa" w:w="2880"/>
            <w:tcW w:w="7920" w:type="dxa"/>
          </w:tcPr>
          <w:p>
            <w:pPr>
              <w:spacing w:line="480" w:lineRule="auto"/>
            </w:pPr>
            <w:r>
              <w:t>Ati o tem Jon ki belo kiiyo nenge o jo, "o cam a ra nan la lotu diho isi ki batisa, ngi lotuno hati isi iyo nan?</w:t>
            </w:r>
          </w:p>
        </w:tc>
        <w:tc>
          <w:tcPr>
            <w:tcW w:type="dxa" w:w="2880"/>
            <w:vAlign w:val="center"/>
            <w:tcW w:w="1440" w:type="dxa"/>
          </w:tcPr>
          <w:p>
            <w:pPr>
              <w:jc w:val="center"/>
            </w:pPr>
            <w:r>
              <w:t>☐</w:t>
            </w:r>
          </w:p>
        </w:tc>
      </w:tr>
      <w:tr>
        <w:tc>
          <w:tcPr>
            <w:tcW w:type="dxa" w:w="2880"/>
            <w:tcW w:w="7920" w:type="dxa"/>
          </w:tcPr>
          <w:p>
            <w:r>
              <w:rPr>
                <w:b/>
              </w:rPr>
              <w:t>Matthew 3:16</w:t>
            </w:r>
          </w:p>
        </w:tc>
        <w:tc>
          <w:tcPr>
            <w:tcW w:type="dxa" w:w="2880"/>
            <w:tcW w:w="7920" w:type="dxa"/>
          </w:tcPr>
          <w:p>
            <w:r>
              <w:rPr>
                <w:b/>
              </w:rPr>
              <w:t>Mateyo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w:t>
            </w:r>
            <w:r>
              <w:rPr>
                <w:b/>
              </w:rPr>
              <w:t>baptized</w:t>
            </w:r>
            <w:r>
              <w:t>, Jesus came up immediately from the water, and behold, the heavens were opened to him. He saw the Spirit of God coming down like a dove and resting upon him.</w:t>
            </w:r>
          </w:p>
        </w:tc>
        <w:tc>
          <w:tcPr>
            <w:tcW w:type="dxa" w:w="2880"/>
            <w:tcW w:w="7920" w:type="dxa"/>
          </w:tcPr>
          <w:p>
            <w:pPr>
              <w:spacing w:line="480" w:lineRule="auto"/>
            </w:pPr>
            <w:r>
              <w:t>La ngun li batisi Yesu inyi ko rutuno to katua lo kare. Tona tik, kai ko ngaja , inyi ko deuno Okorif lo Lobanga i culuno iya kuri ko dohino diho inyi.</w:t>
            </w:r>
          </w:p>
        </w:tc>
        <w:tc>
          <w:tcPr>
            <w:tcW w:type="dxa" w:w="2880"/>
            <w:vAlign w:val="center"/>
            <w:tcW w:w="1440" w:type="dxa"/>
          </w:tcPr>
          <w:p>
            <w:pPr>
              <w:jc w:val="center"/>
            </w:pPr>
            <w:r>
              <w:t>☐</w:t>
            </w:r>
          </w:p>
        </w:tc>
      </w:tr>
      <w:tr>
        <w:tc>
          <w:tcPr>
            <w:tcW w:type="dxa" w:w="2880"/>
            <w:tcW w:w="7920" w:type="dxa"/>
          </w:tcPr>
          <w:p>
            <w:r>
              <w:rPr>
                <w:b/>
              </w:rPr>
              <w:t>Mark 1:4</w:t>
            </w:r>
          </w:p>
        </w:tc>
        <w:tc>
          <w:tcPr>
            <w:tcW w:type="dxa" w:w="2880"/>
            <w:tcW w:w="7920" w:type="dxa"/>
          </w:tcPr>
          <w:p>
            <w:r>
              <w:rPr>
                <w:b/>
              </w:rPr>
              <w:t>Marako 1:4</w:t>
            </w:r>
          </w:p>
        </w:tc>
        <w:tc>
          <w:tcPr>
            <w:tcW w:type="dxa" w:w="2880"/>
            <w:tcW w:w="1440" w:type="dxa"/>
          </w:tcPr>
          <w:p>
            <w:pPr>
              <w:jc w:val="center"/>
            </w:pPr>
            <w:r>
              <w:rPr>
                <w:b/>
              </w:rPr>
              <w:t>OK</w:t>
            </w:r>
          </w:p>
        </w:tc>
      </w:tr>
      <w:tr>
        <w:tc>
          <w:tcPr>
            <w:tcW w:type="dxa" w:w="2880"/>
            <w:tcW w:w="7920" w:type="dxa"/>
          </w:tcPr>
          <w:p>
            <w:pPr>
              <w:spacing w:line="480" w:lineRule="auto"/>
            </w:pPr>
            <w:r>
              <w:t xml:space="preserve">John came, </w:t>
            </w:r>
            <w:r>
              <w:rPr>
                <w:b/>
              </w:rPr>
              <w:t>baptizing</w:t>
            </w:r>
            <w:r>
              <w:t xml:space="preserve"> in the wilderness and preaching a </w:t>
            </w:r>
            <w:r>
              <w:rPr>
                <w:b/>
              </w:rPr>
              <w:t>baptism</w:t>
            </w:r>
            <w:r>
              <w:t xml:space="preserve"> of repentance for the forgiveness of sins.</w:t>
            </w:r>
          </w:p>
        </w:tc>
        <w:tc>
          <w:tcPr>
            <w:tcW w:type="dxa" w:w="2880"/>
            <w:tcW w:w="7920" w:type="dxa"/>
          </w:tcPr>
          <w:p>
            <w:pPr>
              <w:spacing w:line="480" w:lineRule="auto"/>
            </w:pPr>
            <w:r>
              <w:t>Iya na olotu jon ibatisa to kof lo kuny kibatisa lo kirwo to launo lo kipal.</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w:t>
            </w:r>
            <w:r>
              <w:rPr>
                <w:b/>
              </w:rPr>
              <w:t>baptized</w:t>
            </w:r>
            <w:r>
              <w:t xml:space="preserve"> by him in the Jordan River, confessing their sins.</w:t>
            </w:r>
          </w:p>
        </w:tc>
        <w:tc>
          <w:tcPr>
            <w:tcW w:type="dxa" w:w="2880"/>
            <w:tcW w:w="7920" w:type="dxa"/>
          </w:tcPr>
          <w:p>
            <w:pPr>
              <w:spacing w:line="480" w:lineRule="auto"/>
            </w:pPr>
            <w:r>
              <w:t>Oto cio kulo kofikofi kulo juden ko jerusalem fad ofwo diho inyi. Irwo iceng kipalipali kuneiceng ot inyi ibatis Iceng katwa lo kare lo jordan.</w:t>
            </w:r>
          </w:p>
        </w:tc>
        <w:tc>
          <w:tcPr>
            <w:tcW w:type="dxa" w:w="2880"/>
            <w:vAlign w:val="center"/>
            <w:tcW w:w="1440" w:type="dxa"/>
          </w:tcPr>
          <w:p>
            <w:pPr>
              <w:jc w:val="center"/>
            </w:pPr>
            <w:r>
              <w:t>☐</w:t>
            </w:r>
          </w:p>
        </w:tc>
      </w:tr>
      <w:tr>
        <w:tc>
          <w:tcPr>
            <w:tcW w:type="dxa" w:w="2880"/>
            <w:tcW w:w="7920" w:type="dxa"/>
          </w:tcPr>
          <w:p>
            <w:r>
              <w:rPr>
                <w:b/>
              </w:rPr>
              <w:t>Mark 1:8</w:t>
            </w:r>
          </w:p>
        </w:tc>
        <w:tc>
          <w:tcPr>
            <w:tcW w:type="dxa" w:w="2880"/>
            <w:tcW w:w="7920" w:type="dxa"/>
          </w:tcPr>
          <w:p>
            <w:r>
              <w:rPr>
                <w:b/>
              </w:rPr>
              <w:t>Marako 1:8</w:t>
            </w:r>
          </w:p>
        </w:tc>
        <w:tc>
          <w:tcPr>
            <w:tcW w:type="dxa" w:w="2880"/>
            <w:tcW w:w="1440" w:type="dxa"/>
          </w:tcPr>
          <w:p>
            <w:pPr>
              <w:jc w:val="center"/>
            </w:pPr>
            <w:r>
              <w:rPr>
                <w:b/>
              </w:rPr>
              <w:t>OK</w:t>
            </w:r>
          </w:p>
        </w:tc>
      </w:tr>
      <w:tr>
        <w:tc>
          <w:tcPr>
            <w:tcW w:type="dxa" w:w="2880"/>
            <w:tcW w:w="7920" w:type="dxa"/>
          </w:tcPr>
          <w:p>
            <w:pPr>
              <w:spacing w:line="480" w:lineRule="auto"/>
            </w:pPr>
            <w:r>
              <w:t xml:space="preserve">I </w:t>
            </w:r>
            <w:r>
              <w:rPr>
                <w:b/>
              </w:rPr>
              <w:t>baptized</w:t>
            </w:r>
            <w:r>
              <w:t xml:space="preserve"> you with water, but he will </w:t>
            </w:r>
            <w:r>
              <w:rPr>
                <w:b/>
              </w:rPr>
              <w:t>baptize</w:t>
            </w:r>
            <w:r>
              <w:t xml:space="preserve"> you with the Holy Spirit."</w:t>
            </w:r>
          </w:p>
        </w:tc>
        <w:tc>
          <w:tcPr>
            <w:tcW w:type="dxa" w:w="2880"/>
            <w:tcW w:w="7920" w:type="dxa"/>
          </w:tcPr>
          <w:p>
            <w:pPr>
              <w:spacing w:line="480" w:lineRule="auto"/>
            </w:pPr>
            <w:r>
              <w:t>Ahibatisa nan ite to kifi ati kibatisa mute inyi ite to okorif na inyu</w:t>
            </w:r>
          </w:p>
        </w:tc>
        <w:tc>
          <w:tcPr>
            <w:tcW w:type="dxa" w:w="2880"/>
            <w:vAlign w:val="center"/>
            <w:tcW w:w="1440" w:type="dxa"/>
          </w:tcPr>
          <w:p>
            <w:pPr>
              <w:jc w:val="center"/>
            </w:pPr>
            <w:r>
              <w:t>☐</w:t>
            </w:r>
          </w:p>
        </w:tc>
      </w:tr>
      <w:tr>
        <w:tc>
          <w:tcPr>
            <w:tcW w:type="dxa" w:w="2880"/>
            <w:tcW w:w="7920" w:type="dxa"/>
          </w:tcPr>
          <w:p>
            <w:r>
              <w:rPr>
                <w:b/>
              </w:rPr>
              <w:t>Luke 3:3</w:t>
            </w:r>
          </w:p>
        </w:tc>
        <w:tc>
          <w:tcPr>
            <w:tcW w:type="dxa" w:w="2880"/>
            <w:tcW w:w="7920" w:type="dxa"/>
          </w:tcPr>
          <w:p>
            <w:r>
              <w:rPr>
                <w:b/>
              </w:rPr>
              <w:t>Luka 3:3</w:t>
            </w:r>
          </w:p>
        </w:tc>
        <w:tc>
          <w:tcPr>
            <w:tcW w:type="dxa" w:w="2880"/>
            <w:tcW w:w="1440" w:type="dxa"/>
          </w:tcPr>
          <w:p>
            <w:pPr>
              <w:jc w:val="center"/>
            </w:pPr>
            <w:r>
              <w:rPr>
                <w:b/>
              </w:rPr>
              <w:t>OK</w:t>
            </w:r>
          </w:p>
        </w:tc>
      </w:tr>
      <w:tr>
        <w:tc>
          <w:tcPr>
            <w:tcW w:type="dxa" w:w="2880"/>
            <w:tcW w:w="7920" w:type="dxa"/>
          </w:tcPr>
          <w:p>
            <w:pPr>
              <w:spacing w:line="480" w:lineRule="auto"/>
            </w:pPr>
            <w:r>
              <w:t xml:space="preserve">He went into all the region around the Jordan, preaching a </w:t>
            </w:r>
            <w:r>
              <w:rPr>
                <w:b/>
              </w:rPr>
              <w:t>baptism</w:t>
            </w:r>
            <w:r>
              <w:t xml:space="preserve"> of repentance for the forgiveness of sins.</w:t>
            </w:r>
          </w:p>
        </w:tc>
        <w:tc>
          <w:tcPr>
            <w:tcW w:type="dxa" w:w="2880"/>
            <w:tcW w:w="7920" w:type="dxa"/>
          </w:tcPr>
          <w:p>
            <w:pPr>
              <w:spacing w:line="480" w:lineRule="auto"/>
            </w:pPr>
            <w:r>
              <w:t>Ilor inyi kofikofi kuna lirit Jordan fad kititima kibatisa lo kirwo to launo lo kipalipali.</w:t>
            </w:r>
          </w:p>
        </w:tc>
        <w:tc>
          <w:tcPr>
            <w:tcW w:type="dxa" w:w="2880"/>
            <w:vAlign w:val="center"/>
            <w:tcW w:w="1440" w:type="dxa"/>
          </w:tcPr>
          <w:p>
            <w:pPr>
              <w:jc w:val="center"/>
            </w:pPr>
            <w:r>
              <w:t>☐</w:t>
            </w:r>
          </w:p>
        </w:tc>
      </w:tr>
      <w:tr>
        <w:tc>
          <w:tcPr>
            <w:tcW w:type="dxa" w:w="2880"/>
            <w:tcW w:w="7920" w:type="dxa"/>
          </w:tcPr>
          <w:p>
            <w:r>
              <w:rPr>
                <w:b/>
              </w:rPr>
              <w:t>John 3:22</w:t>
            </w:r>
          </w:p>
        </w:tc>
        <w:tc>
          <w:tcPr>
            <w:tcW w:type="dxa" w:w="2880"/>
            <w:tcW w:w="7920" w:type="dxa"/>
          </w:tcPr>
          <w:p>
            <w:r>
              <w:rPr>
                <w:b/>
              </w:rPr>
              <w:t>Jowani 3:22</w:t>
            </w:r>
          </w:p>
        </w:tc>
        <w:tc>
          <w:tcPr>
            <w:tcW w:type="dxa" w:w="2880"/>
            <w:tcW w:w="1440" w:type="dxa"/>
          </w:tcPr>
          <w:p>
            <w:pPr>
              <w:jc w:val="center"/>
            </w:pPr>
            <w:r>
              <w:rPr>
                <w:b/>
              </w:rPr>
              <w:t>OK</w:t>
            </w:r>
          </w:p>
        </w:tc>
      </w:tr>
      <w:tr>
        <w:tc>
          <w:tcPr>
            <w:tcW w:type="dxa" w:w="2880"/>
            <w:tcW w:w="7920" w:type="dxa"/>
          </w:tcPr>
          <w:p>
            <w:pPr>
              <w:spacing w:line="480" w:lineRule="auto"/>
            </w:pPr>
            <w:r>
              <w:t xml:space="preserve">After this, Jesus and his disciples went into the land of Judea. There he spent some time with them and </w:t>
            </w:r>
            <w:r>
              <w:rPr>
                <w:b/>
              </w:rPr>
              <w:t>baptized</w:t>
            </w:r>
            <w:r>
              <w:t>.</w:t>
            </w:r>
          </w:p>
        </w:tc>
        <w:tc>
          <w:tcPr>
            <w:tcW w:type="dxa" w:w="2880"/>
            <w:tcW w:w="7920" w:type="dxa"/>
          </w:tcPr>
          <w:p>
            <w:pPr>
              <w:spacing w:line="480" w:lineRule="auto"/>
            </w:pPr>
            <w:r>
              <w:t>To kifwongi, olo Yesu ko kajifitak kunenge mwang lo Judea, itong ko icieng ija to kude faritin ibatisati manyu cio.</w:t>
            </w:r>
          </w:p>
        </w:tc>
        <w:tc>
          <w:tcPr>
            <w:tcW w:type="dxa" w:w="2880"/>
            <w:vAlign w:val="center"/>
            <w:tcW w:w="1440" w:type="dxa"/>
          </w:tcPr>
          <w:p>
            <w:pPr>
              <w:jc w:val="center"/>
            </w:pPr>
            <w:r>
              <w:t>☐</w:t>
            </w:r>
          </w:p>
        </w:tc>
      </w:tr>
      <w:tr>
        <w:tc>
          <w:tcPr>
            <w:tcW w:type="dxa" w:w="2880"/>
            <w:tcW w:w="7920" w:type="dxa"/>
          </w:tcPr>
          <w:p>
            <w:r>
              <w:rPr>
                <w:b/>
              </w:rPr>
              <w:t>Acts 1:22</w:t>
            </w:r>
          </w:p>
        </w:tc>
        <w:tc>
          <w:tcPr>
            <w:tcW w:type="dxa" w:w="2880"/>
            <w:tcW w:w="7920" w:type="dxa"/>
          </w:tcPr>
          <w:p>
            <w:r>
              <w:rPr>
                <w:b/>
              </w:rPr>
              <w:t>Acts 1:22</w:t>
            </w:r>
          </w:p>
        </w:tc>
        <w:tc>
          <w:tcPr>
            <w:tcW w:type="dxa" w:w="2880"/>
            <w:tcW w:w="1440" w:type="dxa"/>
          </w:tcPr>
          <w:p>
            <w:pPr>
              <w:jc w:val="center"/>
            </w:pPr>
            <w:r>
              <w:rPr>
                <w:b/>
              </w:rPr>
              <w:t>OK</w:t>
            </w:r>
          </w:p>
        </w:tc>
      </w:tr>
      <w:tr>
        <w:tc>
          <w:tcPr>
            <w:tcW w:type="dxa" w:w="2880"/>
            <w:tcW w:w="7920" w:type="dxa"/>
          </w:tcPr>
          <w:p>
            <w:pPr>
              <w:spacing w:line="480" w:lineRule="auto"/>
            </w:pPr>
            <w:r>
              <w:t xml:space="preserve">beginning from the </w:t>
            </w:r>
            <w:r>
              <w:rPr>
                <w:b/>
              </w:rPr>
              <w:t>baptism</w:t>
            </w:r>
            <w:r>
              <w:t xml:space="preserve"> of John to the day that he was taken up from us, become a witness with us of his resurrection."</w:t>
            </w:r>
          </w:p>
        </w:tc>
        <w:tc>
          <w:tcPr>
            <w:tcW w:type="dxa" w:w="2880"/>
            <w:tcW w:w="7920" w:type="dxa"/>
          </w:tcPr>
          <w:p>
            <w:pPr>
              <w:spacing w:line="480" w:lineRule="auto"/>
            </w:pPr>
            <w:r>
              <w:t>Kicaha manyu to kibatisa lo Jon many far na liyarorihin Yesu to kiji niyang. Tonyio ojir lobito to kiji lo kuno cio ara saden ko ohoi iyo kibuhuno”.</w:t>
            </w:r>
          </w:p>
        </w:tc>
        <w:tc>
          <w:tcPr>
            <w:tcW w:type="dxa" w:w="2880"/>
            <w:vAlign w:val="center"/>
            <w:tcW w:w="1440" w:type="dxa"/>
          </w:tcPr>
          <w:p>
            <w:pPr>
              <w:jc w:val="center"/>
            </w:pPr>
            <w:r>
              <w:t>☐</w:t>
            </w:r>
          </w:p>
        </w:tc>
      </w:tr>
      <w:tr>
        <w:tc>
          <w:tcPr>
            <w:tcW w:type="dxa" w:w="2880"/>
            <w:tcW w:w="7920" w:type="dxa"/>
          </w:tcPr>
          <w:p>
            <w:r>
              <w:rPr>
                <w:b/>
              </w:rPr>
              <w:t>Romans 6:4</w:t>
            </w:r>
          </w:p>
        </w:tc>
        <w:tc>
          <w:tcPr>
            <w:tcW w:type="dxa" w:w="2880"/>
            <w:tcW w:w="7920" w:type="dxa"/>
          </w:tcPr>
          <w:p>
            <w:r>
              <w:rPr>
                <w:b/>
              </w:rPr>
              <w:t>Romans 6:4</w:t>
            </w:r>
          </w:p>
        </w:tc>
        <w:tc>
          <w:tcPr>
            <w:tcW w:type="dxa" w:w="2880"/>
            <w:tcW w:w="1440" w:type="dxa"/>
          </w:tcPr>
          <w:p>
            <w:pPr>
              <w:jc w:val="center"/>
            </w:pPr>
            <w:r>
              <w:rPr>
                <w:b/>
              </w:rPr>
              <w:t>OK</w:t>
            </w:r>
          </w:p>
        </w:tc>
      </w:tr>
      <w:tr>
        <w:tc>
          <w:tcPr>
            <w:tcW w:type="dxa" w:w="2880"/>
            <w:tcW w:w="7920" w:type="dxa"/>
          </w:tcPr>
          <w:p>
            <w:pPr>
              <w:spacing w:line="480" w:lineRule="auto"/>
            </w:pPr>
            <w:r>
              <w:t xml:space="preserve">We were buried, then, with him through </w:t>
            </w:r>
            <w:r>
              <w:rPr>
                <w:b/>
              </w:rPr>
              <w:t>baptism</w:t>
            </w:r>
            <w:r>
              <w:t xml:space="preserve"> into death. This happened in order that just as Christ was raised from the dead by the glory of the Father, so also we might walk in newness of life.</w:t>
            </w:r>
          </w:p>
        </w:tc>
        <w:tc>
          <w:tcPr>
            <w:tcW w:type="dxa" w:w="2880"/>
            <w:tcW w:w="7920" w:type="dxa"/>
          </w:tcPr>
          <w:p>
            <w:pPr>
              <w:spacing w:line="480" w:lineRule="auto"/>
            </w:pPr>
          </w:p>
        </w:tc>
        <w:tc>
          <w:tcPr>
            <w:tcW w:type="dxa" w:w="2880"/>
            <w:vAlign w:val="center"/>
            <w:tcW w:w="1440" w:type="dxa"/>
          </w:tcPr>
          <w:p>
            <w:pPr>
              <w:jc w:val="center"/>
            </w:pPr>
            <w:r>
              <w:t>☐</w:t>
            </w:r>
          </w:p>
        </w:tc>
      </w:tr>
      <w:tr>
        <w:tc>
          <w:tcPr>
            <w:tcW w:type="dxa" w:w="2880"/>
            <w:tcW w:w="7920" w:type="dxa"/>
          </w:tcPr>
          <w:p>
            <w:r>
              <w:rPr>
                <w:b/>
              </w:rPr>
              <w:t>Galatians 3:27</w:t>
            </w:r>
          </w:p>
        </w:tc>
        <w:tc>
          <w:tcPr>
            <w:tcW w:type="dxa" w:w="2880"/>
            <w:tcW w:w="7920" w:type="dxa"/>
          </w:tcPr>
          <w:p>
            <w:r>
              <w:rPr>
                <w:b/>
              </w:rPr>
              <w:t>Galatia 3:27</w:t>
            </w:r>
          </w:p>
        </w:tc>
        <w:tc>
          <w:tcPr>
            <w:tcW w:type="dxa" w:w="2880"/>
            <w:tcW w:w="1440" w:type="dxa"/>
          </w:tcPr>
          <w:p>
            <w:pPr>
              <w:jc w:val="center"/>
            </w:pPr>
            <w:r>
              <w:rPr>
                <w:b/>
              </w:rPr>
              <w:t>OK</w:t>
            </w:r>
          </w:p>
        </w:tc>
      </w:tr>
      <w:tr>
        <w:tc>
          <w:tcPr>
            <w:tcW w:type="dxa" w:w="2880"/>
            <w:tcW w:w="7920" w:type="dxa"/>
          </w:tcPr>
          <w:p>
            <w:pPr>
              <w:spacing w:line="480" w:lineRule="auto"/>
            </w:pPr>
            <w:r>
              <w:t xml:space="preserve">For as many of you who were </w:t>
            </w:r>
            <w:r>
              <w:rPr>
                <w:b/>
              </w:rPr>
              <w:t>baptized</w:t>
            </w:r>
            <w:r>
              <w:t xml:space="preserve"> into Christ have clothed yourselves with Christ.</w:t>
            </w:r>
          </w:p>
        </w:tc>
        <w:tc>
          <w:tcPr>
            <w:tcW w:type="dxa" w:w="2880"/>
            <w:tcW w:w="7920" w:type="dxa"/>
          </w:tcPr>
          <w:p>
            <w:pPr>
              <w:spacing w:line="480" w:lineRule="auto"/>
            </w:pPr>
            <w:r>
              <w:t>Tonyio ite fad kulafa lohibatisi iyo Kristo libur ite kenite kuningi to Kristo.</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Kolosae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w:t>
            </w:r>
            <w:r>
              <w:rPr>
                <w:b/>
              </w:rPr>
              <w:t>baptism</w:t>
            </w:r>
            <w:r>
              <w:t>, and in him you were raised up through faith in the power of God, who raised him from the dead.</w:t>
            </w:r>
          </w:p>
        </w:tc>
        <w:tc>
          <w:tcPr>
            <w:tcW w:type="dxa" w:w="2880"/>
            <w:tcW w:w="7920" w:type="dxa"/>
          </w:tcPr>
          <w:p>
            <w:pPr>
              <w:spacing w:line="480" w:lineRule="auto"/>
            </w:pPr>
            <w:r>
              <w:t>tona lonuhahinorihin konyi iyo kibatisa manyu kitibuhuni ko inyi iyo kiruk ningi to golun lo Lobanga na litibuhu inyi to kiji lo kaweyak.</w:t>
            </w:r>
          </w:p>
        </w:tc>
        <w:tc>
          <w:tcPr>
            <w:tcW w:type="dxa" w:w="2880"/>
            <w:vAlign w:val="center"/>
            <w:tcW w:w="1440" w:type="dxa"/>
          </w:tcPr>
          <w:p>
            <w:pPr>
              <w:jc w:val="center"/>
            </w:pPr>
            <w:r>
              <w:t>☐</w:t>
            </w:r>
          </w:p>
        </w:tc>
      </w:tr>
      <w:tr>
        <w:tc>
          <w:tcPr>
            <w:tcW w:type="dxa" w:w="2880"/>
            <w:tcW w:w="7920" w:type="dxa"/>
          </w:tcPr>
          <w:p>
            <w:r>
              <w:rPr>
                <w:b/>
              </w:rPr>
              <w:t>1 Peter 3:21</w:t>
            </w:r>
          </w:p>
        </w:tc>
        <w:tc>
          <w:tcPr>
            <w:tcW w:type="dxa" w:w="2880"/>
            <w:tcW w:w="7920" w:type="dxa"/>
          </w:tcPr>
          <w:p>
            <w:r>
              <w:rPr>
                <w:b/>
              </w:rPr>
              <w:t>1 Petero 3:21</w:t>
            </w:r>
          </w:p>
        </w:tc>
        <w:tc>
          <w:tcPr>
            <w:tcW w:type="dxa" w:w="2880"/>
            <w:tcW w:w="1440" w:type="dxa"/>
          </w:tcPr>
          <w:p>
            <w:pPr>
              <w:jc w:val="center"/>
            </w:pPr>
            <w:r>
              <w:rPr>
                <w:b/>
              </w:rPr>
              <w:t>OK</w:t>
            </w:r>
          </w:p>
        </w:tc>
      </w:tr>
      <w:tr>
        <w:tc>
          <w:tcPr>
            <w:tcW w:type="dxa" w:w="2880"/>
            <w:tcW w:w="7920" w:type="dxa"/>
          </w:tcPr>
          <w:p>
            <w:pPr>
              <w:spacing w:line="480" w:lineRule="auto"/>
            </w:pPr>
            <w:r>
              <w:t xml:space="preserve">This is a symbol of the </w:t>
            </w:r>
            <w:r>
              <w:rPr>
                <w:b/>
              </w:rPr>
              <w:t>baptism</w:t>
            </w:r>
            <w:r>
              <w:t xml:space="preserve"> that saves you now—not as a washing away of dirt from the body, but as the appeal of a good conscience to God—through the resurrection of Jesus Christ.</w:t>
            </w:r>
          </w:p>
        </w:tc>
        <w:tc>
          <w:tcPr>
            <w:tcW w:type="dxa" w:w="2880"/>
            <w:tcW w:w="7920" w:type="dxa"/>
          </w:tcPr>
          <w:p>
            <w:pPr>
              <w:spacing w:line="480" w:lineRule="auto"/>
            </w:pPr>
            <w:r>
              <w:t>Manyu itotoro kuno kifi kibatisa na manyu lohilwahu ite jijia na lida ara kilala lo cora to kenite ati kitisadeni lo taulo kuna inyuji to ngati lo Lobanga. Kilwahu ite to kibuhuno lo Yesu Kristo,</w:t>
            </w:r>
          </w:p>
        </w:tc>
        <w:tc>
          <w:tcPr>
            <w:tcW w:type="dxa" w:w="2880"/>
            <w:vAlign w:val="center"/>
            <w:tcW w:w="1440" w:type="dxa"/>
          </w:tcPr>
          <w:p>
            <w:pPr>
              <w:jc w:val="center"/>
            </w:pPr>
            <w:r>
              <w:t>☐</w:t>
            </w:r>
          </w:p>
        </w:tc>
      </w:tr>
    </w:tbl>
    <w:p>
      <w:pPr>
        <w:pStyle w:val="Heading1"/>
        <w:spacing w:before="0"/>
      </w:pPr>
      <w:r>
        <w:t>believe (G4100)</w:t>
      </w:r>
    </w:p>
    <w:p>
      <w:r/>
      <w:r>
        <w:t>This word can mean:</w:t>
      </w:r>
      <w:r/>
      <w:r/>
    </w:p>
    <w:p>
      <w:pPr>
        <w:pStyle w:val="ListBullet"/>
        <w:spacing w:line="240" w:lineRule="auto"/>
        <w:ind w:left="720"/>
      </w:pPr>
      <w:r/>
      <w:r>
        <w:t>To think something is true, right, or good.</w:t>
      </w:r>
      <w:r/>
    </w:p>
    <w:p>
      <w:pPr>
        <w:pStyle w:val="ListBullet"/>
        <w:spacing w:line="240" w:lineRule="auto" w:after="0"/>
        <w:ind w:left="720"/>
      </w:pPr>
      <w:r/>
      <w:r>
        <w:t>To trust someone.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8:13</w:t>
            </w:r>
          </w:p>
        </w:tc>
        <w:tc>
          <w:tcPr>
            <w:tcW w:type="dxa" w:w="2880"/>
            <w:tcW w:w="7920" w:type="dxa"/>
          </w:tcPr>
          <w:p>
            <w:r>
              <w:rPr>
                <w:b/>
              </w:rPr>
              <w:t>Mateyo 8:13</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 centurion, "Go! As you have </w:t>
            </w:r>
            <w:r>
              <w:rPr>
                <w:b/>
              </w:rPr>
              <w:t>believed</w:t>
            </w:r>
            <w:r>
              <w:t>, so may it be done for you." And the servant was healed at that very hour.</w:t>
            </w:r>
          </w:p>
        </w:tc>
        <w:tc>
          <w:tcPr>
            <w:tcW w:type="dxa" w:w="2880"/>
            <w:tcW w:w="7920" w:type="dxa"/>
          </w:tcPr>
          <w:p>
            <w:pPr>
              <w:spacing w:line="480" w:lineRule="auto"/>
            </w:pPr>
            <w:r>
              <w:t>Yesu ko jimitan iyo na karriengani, i lö kikoi nino; naha iya na li ruhore isi, i ngohi i ttiyohino iyo isi ji. Naha kattiyoni nenge ko jiran inyi na ttik.</w:t>
            </w:r>
          </w:p>
        </w:tc>
        <w:tc>
          <w:tcPr>
            <w:tcW w:type="dxa" w:w="2880"/>
            <w:vAlign w:val="center"/>
            <w:tcW w:w="1440" w:type="dxa"/>
          </w:tcPr>
          <w:p>
            <w:pPr>
              <w:jc w:val="center"/>
            </w:pPr>
            <w:r>
              <w:t>☐</w:t>
            </w:r>
          </w:p>
        </w:tc>
      </w:tr>
      <w:tr>
        <w:tc>
          <w:tcPr>
            <w:tcW w:type="dxa" w:w="2880"/>
            <w:tcW w:w="7920" w:type="dxa"/>
          </w:tcPr>
          <w:p>
            <w:r>
              <w:rPr>
                <w:b/>
              </w:rPr>
              <w:t>Matthew 21:22</w:t>
            </w:r>
          </w:p>
        </w:tc>
        <w:tc>
          <w:tcPr>
            <w:tcW w:type="dxa" w:w="2880"/>
            <w:tcW w:w="7920" w:type="dxa"/>
          </w:tcPr>
          <w:p>
            <w:r>
              <w:rPr>
                <w:b/>
              </w:rPr>
              <w:t>Mateyo 21:22</w:t>
            </w:r>
          </w:p>
        </w:tc>
        <w:tc>
          <w:tcPr>
            <w:tcW w:type="dxa" w:w="2880"/>
            <w:tcW w:w="1440" w:type="dxa"/>
          </w:tcPr>
          <w:p>
            <w:pPr>
              <w:jc w:val="center"/>
            </w:pPr>
            <w:r>
              <w:rPr>
                <w:b/>
              </w:rPr>
              <w:t>OK</w:t>
            </w:r>
          </w:p>
        </w:tc>
      </w:tr>
      <w:tr>
        <w:tc>
          <w:tcPr>
            <w:tcW w:type="dxa" w:w="2880"/>
            <w:tcW w:w="7920" w:type="dxa"/>
          </w:tcPr>
          <w:p>
            <w:pPr>
              <w:spacing w:line="480" w:lineRule="auto"/>
            </w:pPr>
            <w:r>
              <w:t xml:space="preserve">Whatever you ask for in prayer, </w:t>
            </w:r>
            <w:r>
              <w:rPr>
                <w:b/>
              </w:rPr>
              <w:t>believing</w:t>
            </w:r>
            <w:r>
              <w:t>, you will receive."</w:t>
            </w:r>
          </w:p>
        </w:tc>
        <w:tc>
          <w:tcPr>
            <w:tcW w:type="dxa" w:w="2880"/>
            <w:tcW w:w="7920" w:type="dxa"/>
          </w:tcPr>
          <w:p>
            <w:pPr>
              <w:spacing w:line="480" w:lineRule="auto"/>
            </w:pPr>
            <w:r>
              <w:t>ka li ruk ite, ki cori ite tohi na li tifia ite to kilifa.</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w:t>
            </w:r>
            <w:r>
              <w:rPr>
                <w:b/>
              </w:rPr>
              <w:t>believes</w:t>
            </w:r>
            <w:r>
              <w:t xml:space="preserve"> and is baptized will be saved, and he who does not </w:t>
            </w:r>
            <w:r>
              <w:rPr>
                <w:b/>
              </w:rPr>
              <w:t>believe</w:t>
            </w:r>
            <w:r>
              <w:t xml:space="preserve"> will be condemned.</w:t>
            </w:r>
          </w:p>
        </w:tc>
        <w:tc>
          <w:tcPr>
            <w:tcW w:type="dxa" w:w="2880"/>
            <w:tcW w:w="7920" w:type="dxa"/>
          </w:tcPr>
          <w:p>
            <w:pPr>
              <w:spacing w:line="480" w:lineRule="auto"/>
            </w:pPr>
            <w:r>
              <w:t>Tungani na liruk ibatisi olwahuno mute ati na lida iruk ongotohini mute tenya kwe nenge.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t xml:space="preserve">Blessed is she who </w:t>
            </w:r>
            <w:r>
              <w:rPr>
                <w:b/>
              </w:rPr>
              <w:t>believed</w:t>
            </w:r>
            <w:r>
              <w:t xml:space="preserve"> that there would be a fulfillment of the things that were told her from the Lord."</w:t>
            </w:r>
          </w:p>
        </w:tc>
        <w:tc>
          <w:tcPr>
            <w:tcW w:type="dxa" w:w="2880"/>
            <w:tcW w:w="7920" w:type="dxa"/>
          </w:tcPr>
          <w:p>
            <w:pPr>
              <w:spacing w:line="480" w:lineRule="auto"/>
            </w:pPr>
            <w:r>
              <w:t>Ongon ko gum inyi na liruk ojo tohi na locik Lahitok diho inyi, itiihino ca.</w:t>
            </w:r>
          </w:p>
        </w:tc>
        <w:tc>
          <w:tcPr>
            <w:tcW w:type="dxa" w:w="2880"/>
            <w:vAlign w:val="center"/>
            <w:tcW w:w="1440" w:type="dxa"/>
          </w:tcPr>
          <w:p>
            <w:pPr>
              <w:jc w:val="center"/>
            </w:pPr>
            <w:r>
              <w:t>☐</w:t>
            </w:r>
          </w:p>
        </w:tc>
      </w:tr>
      <w:tr>
        <w:tc>
          <w:tcPr>
            <w:tcW w:type="dxa" w:w="2880"/>
            <w:tcW w:w="7920" w:type="dxa"/>
          </w:tcPr>
          <w:p>
            <w:r>
              <w:rPr>
                <w:b/>
              </w:rPr>
              <w:t>John 1:7</w:t>
            </w:r>
          </w:p>
        </w:tc>
        <w:tc>
          <w:tcPr>
            <w:tcW w:type="dxa" w:w="2880"/>
            <w:tcW w:w="7920" w:type="dxa"/>
          </w:tcPr>
          <w:p>
            <w:r>
              <w:rPr>
                <w:b/>
              </w:rPr>
              <w:t>Jowani 1:7</w:t>
            </w:r>
          </w:p>
        </w:tc>
        <w:tc>
          <w:tcPr>
            <w:tcW w:type="dxa" w:w="2880"/>
            <w:tcW w:w="1440" w:type="dxa"/>
          </w:tcPr>
          <w:p>
            <w:pPr>
              <w:jc w:val="center"/>
            </w:pPr>
            <w:r>
              <w:rPr>
                <w:b/>
              </w:rPr>
              <w:t>OK</w:t>
            </w:r>
          </w:p>
        </w:tc>
      </w:tr>
      <w:tr>
        <w:tc>
          <w:tcPr>
            <w:tcW w:type="dxa" w:w="2880"/>
            <w:tcW w:w="7920" w:type="dxa"/>
          </w:tcPr>
          <w:p>
            <w:pPr>
              <w:spacing w:line="480" w:lineRule="auto"/>
            </w:pPr>
            <w:r>
              <w:t xml:space="preserve">He came as a witness to testify about the light, that all might </w:t>
            </w:r>
            <w:r>
              <w:rPr>
                <w:b/>
              </w:rPr>
              <w:t>believe</w:t>
            </w:r>
            <w:r>
              <w:t xml:space="preserve"> through him.</w:t>
            </w:r>
          </w:p>
        </w:tc>
        <w:tc>
          <w:tcPr>
            <w:tcW w:type="dxa" w:w="2880"/>
            <w:tcW w:w="7920" w:type="dxa"/>
          </w:tcPr>
          <w:p>
            <w:pPr>
              <w:spacing w:line="480" w:lineRule="auto"/>
            </w:pPr>
            <w:r>
              <w:t>Olotu inyi ara saden lo rihohino cio tenya lona wangun, ojir cio pili iruk to tenya nenege.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Jowani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w:t>
            </w:r>
            <w:r>
              <w:rPr>
                <w:b/>
              </w:rPr>
              <w:t>believed</w:t>
            </w:r>
            <w:r>
              <w:t xml:space="preserve"> and come to know that you are the Holy One of God."</w:t>
            </w:r>
          </w:p>
        </w:tc>
        <w:tc>
          <w:tcPr>
            <w:tcW w:type="dxa" w:w="2880"/>
            <w:tcW w:w="7920" w:type="dxa"/>
          </w:tcPr>
          <w:p>
            <w:pPr>
              <w:spacing w:line="480" w:lineRule="auto"/>
            </w:pPr>
            <w:r>
              <w:t>Kiruk ohoi manyu kiyen jimitan ira isi na inyu lo Lobanga”.</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Jowani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heart be troubled. You </w:t>
            </w:r>
            <w:r>
              <w:rPr>
                <w:b/>
              </w:rPr>
              <w:t>believe</w:t>
            </w:r>
            <w:r>
              <w:t xml:space="preserve"> in God; </w:t>
            </w:r>
            <w:r>
              <w:rPr>
                <w:b/>
              </w:rPr>
              <w:t>believe</w:t>
            </w:r>
            <w:r>
              <w:t xml:space="preserve"> also in me.</w:t>
            </w:r>
          </w:p>
        </w:tc>
        <w:tc>
          <w:tcPr>
            <w:tcW w:type="dxa" w:w="2880"/>
            <w:tcW w:w="7920" w:type="dxa"/>
          </w:tcPr>
          <w:p>
            <w:pPr>
              <w:spacing w:line="480" w:lineRule="auto"/>
            </w:pPr>
            <w:r>
              <w:t>Kecio taulo kuningi oihaha. Igenoti Lobanga, kigenoti manyu nan.</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w:t>
            </w:r>
            <w:r>
              <w:rPr>
                <w:b/>
              </w:rPr>
              <w:t>believe</w:t>
            </w:r>
            <w:r>
              <w:t xml:space="preserve"> that Jesus is the Christ, the Son of God, and so that </w:t>
            </w:r>
            <w:r>
              <w:rPr>
                <w:b/>
              </w:rPr>
              <w:t>believing</w:t>
            </w:r>
            <w:r>
              <w:t>, you would have life in his name.</w:t>
            </w:r>
          </w:p>
        </w:tc>
        <w:tc>
          <w:tcPr>
            <w:tcW w:type="dxa" w:w="2880"/>
            <w:tcW w:w="7920" w:type="dxa"/>
          </w:tcPr>
          <w:p>
            <w:pPr>
              <w:spacing w:line="480" w:lineRule="auto"/>
            </w:pPr>
            <w:r>
              <w:t>Ati igeri kuno ojir ite iruk jimitan ara Yesu Kristo kito lo Lobanga. Manyu to kiruk ojir ite ingon ko warun to karana nenge.</w:t>
            </w:r>
          </w:p>
        </w:tc>
        <w:tc>
          <w:tcPr>
            <w:tcW w:type="dxa" w:w="2880"/>
            <w:vAlign w:val="center"/>
            <w:tcW w:w="1440" w:type="dxa"/>
          </w:tcPr>
          <w:p>
            <w:pPr>
              <w:jc w:val="center"/>
            </w:pPr>
            <w:r>
              <w:t>☐</w:t>
            </w:r>
          </w:p>
        </w:tc>
      </w:tr>
      <w:tr>
        <w:tc>
          <w:tcPr>
            <w:tcW w:type="dxa" w:w="2880"/>
            <w:tcW w:w="7920" w:type="dxa"/>
          </w:tcPr>
          <w:p>
            <w:r>
              <w:rPr>
                <w:b/>
              </w:rPr>
              <w:t>Acts 9:42</w:t>
            </w:r>
          </w:p>
        </w:tc>
        <w:tc>
          <w:tcPr>
            <w:tcW w:type="dxa" w:w="2880"/>
            <w:tcW w:w="7920" w:type="dxa"/>
          </w:tcPr>
          <w:p>
            <w:r>
              <w:rPr>
                <w:b/>
              </w:rPr>
              <w:t>Acts 9:42</w:t>
            </w:r>
          </w:p>
        </w:tc>
        <w:tc>
          <w:tcPr>
            <w:tcW w:type="dxa" w:w="2880"/>
            <w:tcW w:w="1440" w:type="dxa"/>
          </w:tcPr>
          <w:p>
            <w:pPr>
              <w:jc w:val="center"/>
            </w:pPr>
            <w:r>
              <w:rPr>
                <w:b/>
              </w:rPr>
              <w:t>OK</w:t>
            </w:r>
          </w:p>
        </w:tc>
      </w:tr>
      <w:tr>
        <w:tc>
          <w:tcPr>
            <w:tcW w:type="dxa" w:w="2880"/>
            <w:tcW w:w="7920" w:type="dxa"/>
          </w:tcPr>
          <w:p>
            <w:pPr>
              <w:spacing w:line="480" w:lineRule="auto"/>
            </w:pPr>
            <w:r>
              <w:t xml:space="preserve">This matter became known throughout all Joppa, and many people </w:t>
            </w:r>
            <w:r>
              <w:rPr>
                <w:b/>
              </w:rPr>
              <w:t>believed</w:t>
            </w:r>
            <w:r>
              <w:t xml:space="preserve"> on the Lord.</w:t>
            </w:r>
          </w:p>
        </w:tc>
        <w:tc>
          <w:tcPr>
            <w:tcW w:type="dxa" w:w="2880"/>
            <w:tcW w:w="7920" w:type="dxa"/>
          </w:tcPr>
          <w:p>
            <w:pPr>
              <w:spacing w:line="480" w:lineRule="auto"/>
            </w:pPr>
            <w:r>
              <w:t>Ilolok ene layomit katwa lo Jopa fad tona ofwonu cio beceik iruk karana lo Lahitok Yesu.</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Romans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faith in Jesus Christ for all those who </w:t>
            </w:r>
            <w:r>
              <w:rPr>
                <w:b/>
              </w:rPr>
              <w:t>believe</w:t>
            </w:r>
            <w:r>
              <w:t>. For there is no distinction,</w:t>
            </w:r>
          </w:p>
        </w:tc>
        <w:tc>
          <w:tcPr>
            <w:tcW w:type="dxa" w:w="2880"/>
            <w:tcW w:w="7920" w:type="dxa"/>
          </w:tcPr>
          <w:p>
            <w:pPr>
              <w:spacing w:line="480" w:lineRule="auto"/>
            </w:pPr>
            <w:r>
              <w:t>Ene biran liyauno Lobanga olotu to kiruk diho Yesu Kristo diho cio pilikuna liruk</w:t>
            </w:r>
          </w:p>
        </w:tc>
        <w:tc>
          <w:tcPr>
            <w:tcW w:type="dxa" w:w="2880"/>
            <w:vAlign w:val="center"/>
            <w:tcW w:w="1440" w:type="dxa"/>
          </w:tcPr>
          <w:p>
            <w:pPr>
              <w:jc w:val="center"/>
            </w:pPr>
            <w:r>
              <w:t>☐</w:t>
            </w:r>
          </w:p>
        </w:tc>
      </w:tr>
      <w:tr>
        <w:tc>
          <w:tcPr>
            <w:tcW w:type="dxa" w:w="2880"/>
            <w:tcW w:w="7920" w:type="dxa"/>
          </w:tcPr>
          <w:p>
            <w:r>
              <w:rPr>
                <w:b/>
              </w:rPr>
              <w:t>1 Corinthians 1:21</w:t>
            </w:r>
          </w:p>
        </w:tc>
        <w:tc>
          <w:tcPr>
            <w:tcW w:type="dxa" w:w="2880"/>
            <w:tcW w:w="7920" w:type="dxa"/>
          </w:tcPr>
          <w:p>
            <w:r>
              <w:rPr>
                <w:b/>
              </w:rPr>
              <w:t>1 Korinto 1:21</w:t>
            </w:r>
          </w:p>
        </w:tc>
        <w:tc>
          <w:tcPr>
            <w:tcW w:type="dxa" w:w="2880"/>
            <w:tcW w:w="1440" w:type="dxa"/>
          </w:tcPr>
          <w:p>
            <w:pPr>
              <w:jc w:val="center"/>
            </w:pPr>
            <w:r>
              <w:rPr>
                <w:b/>
              </w:rPr>
              <w:t>OK</w:t>
            </w:r>
          </w:p>
        </w:tc>
      </w:tr>
      <w:tr>
        <w:tc>
          <w:tcPr>
            <w:tcW w:type="dxa" w:w="2880"/>
            <w:tcW w:w="7920" w:type="dxa"/>
          </w:tcPr>
          <w:p>
            <w:pPr>
              <w:spacing w:line="480" w:lineRule="auto"/>
            </w:pPr>
            <w:r>
              <w:t xml:space="preserve">Since the world in its wisdom did not know God, God was pleased to save those who </w:t>
            </w:r>
            <w:r>
              <w:rPr>
                <w:b/>
              </w:rPr>
              <w:t>believe</w:t>
            </w:r>
            <w:r>
              <w:t xml:space="preserve"> through the foolishness of preaching.</w:t>
            </w:r>
          </w:p>
        </w:tc>
        <w:tc>
          <w:tcPr>
            <w:tcW w:type="dxa" w:w="2880"/>
            <w:tcW w:w="7920" w:type="dxa"/>
          </w:tcPr>
          <w:p>
            <w:pPr>
              <w:spacing w:line="480" w:lineRule="auto"/>
            </w:pPr>
            <w:r>
              <w:t>Tonyio to genyun lo Lobanga ida kof to genyun nenge oyen inyi, okwama Lobanga to dataru lo tenya na lititimati lwahuno cio kuna liruk inyi.</w:t>
            </w:r>
          </w:p>
        </w:tc>
        <w:tc>
          <w:tcPr>
            <w:tcW w:type="dxa" w:w="2880"/>
            <w:vAlign w:val="center"/>
            <w:tcW w:w="1440" w:type="dxa"/>
          </w:tcPr>
          <w:p>
            <w:pPr>
              <w:jc w:val="center"/>
            </w:pPr>
            <w:r>
              <w:t>☐</w:t>
            </w:r>
          </w:p>
        </w:tc>
      </w:tr>
      <w:tr>
        <w:tc>
          <w:tcPr>
            <w:tcW w:type="dxa" w:w="2880"/>
            <w:tcW w:w="7920" w:type="dxa"/>
          </w:tcPr>
          <w:p>
            <w:r>
              <w:rPr>
                <w:b/>
              </w:rPr>
              <w:t>1 Corinthians 15:11</w:t>
            </w:r>
          </w:p>
        </w:tc>
        <w:tc>
          <w:tcPr>
            <w:tcW w:type="dxa" w:w="2880"/>
            <w:tcW w:w="7920" w:type="dxa"/>
          </w:tcPr>
          <w:p>
            <w:r>
              <w:rPr>
                <w:b/>
              </w:rPr>
              <w:t>1 Korinto 15:11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it is I or they, so we preach and so you </w:t>
            </w:r>
            <w:r>
              <w:rPr>
                <w:b/>
              </w:rPr>
              <w:t>believed</w:t>
            </w:r>
            <w:r>
              <w:t>.</w:t>
            </w:r>
          </w:p>
        </w:tc>
        <w:tc>
          <w:tcPr>
            <w:tcW w:type="dxa" w:w="2880"/>
            <w:tcW w:w="7920" w:type="dxa"/>
          </w:tcPr>
          <w:p>
            <w:pPr>
              <w:spacing w:line="480" w:lineRule="auto"/>
            </w:pPr>
            <w:r>
              <w:t>Kileng ba ngara nan kode icieng tohi na lohititima inyi ene manyu inyi tohi na liruk ite.</w:t>
            </w:r>
          </w:p>
        </w:tc>
        <w:tc>
          <w:tcPr>
            <w:tcW w:type="dxa" w:w="2880"/>
            <w:vAlign w:val="center"/>
            <w:tcW w:w="1440" w:type="dxa"/>
          </w:tcPr>
          <w:p>
            <w:pPr>
              <w:jc w:val="center"/>
            </w:pPr>
            <w:r>
              <w:t>☐</w:t>
            </w:r>
          </w:p>
        </w:tc>
      </w:tr>
      <w:tr>
        <w:tc>
          <w:tcPr>
            <w:tcW w:type="dxa" w:w="2880"/>
            <w:tcW w:w="7920" w:type="dxa"/>
          </w:tcPr>
          <w:p>
            <w:r>
              <w:rPr>
                <w:b/>
              </w:rPr>
              <w:t>2 Corinthians 4:13</w:t>
            </w:r>
          </w:p>
        </w:tc>
        <w:tc>
          <w:tcPr>
            <w:tcW w:type="dxa" w:w="2880"/>
            <w:tcW w:w="7920" w:type="dxa"/>
          </w:tcPr>
          <w:p>
            <w:r>
              <w:rPr>
                <w:b/>
              </w:rPr>
              <w:t>2 Korinto 4:13</w:t>
            </w:r>
          </w:p>
        </w:tc>
        <w:tc>
          <w:tcPr>
            <w:tcW w:type="dxa" w:w="2880"/>
            <w:tcW w:w="1440" w:type="dxa"/>
          </w:tcPr>
          <w:p>
            <w:pPr>
              <w:jc w:val="center"/>
            </w:pPr>
            <w:r>
              <w:rPr>
                <w:b/>
              </w:rPr>
              <w:t>OK</w:t>
            </w:r>
          </w:p>
        </w:tc>
      </w:tr>
      <w:tr>
        <w:tc>
          <w:tcPr>
            <w:tcW w:type="dxa" w:w="2880"/>
            <w:tcW w:w="7920" w:type="dxa"/>
          </w:tcPr>
          <w:p>
            <w:pPr>
              <w:spacing w:line="480" w:lineRule="auto"/>
            </w:pPr>
            <w:r>
              <w:t xml:space="preserve">But we have the same spirit of faith according to that which was written: "I </w:t>
            </w:r>
            <w:r>
              <w:rPr>
                <w:b/>
              </w:rPr>
              <w:t>believed</w:t>
            </w:r>
            <w:r>
              <w:t xml:space="preserve">, and so I spoke." We also </w:t>
            </w:r>
            <w:r>
              <w:rPr>
                <w:b/>
              </w:rPr>
              <w:t>believe</w:t>
            </w:r>
            <w:r>
              <w:t>, and so we also speak,</w:t>
            </w:r>
          </w:p>
        </w:tc>
        <w:tc>
          <w:tcPr>
            <w:tcW w:type="dxa" w:w="2880"/>
            <w:tcW w:w="7920" w:type="dxa"/>
          </w:tcPr>
          <w:p>
            <w:pPr>
              <w:spacing w:line="480" w:lineRule="auto"/>
            </w:pPr>
            <w:r>
              <w:t>Tonyio igero ojo, “laruk nan tona latenya manyu nan”. Tona Okorif manyu bito lo kiruk, kiruk manyu ohoi kitenyare,</w:t>
            </w:r>
          </w:p>
        </w:tc>
        <w:tc>
          <w:tcPr>
            <w:tcW w:type="dxa" w:w="2880"/>
            <w:vAlign w:val="center"/>
            <w:tcW w:w="1440" w:type="dxa"/>
          </w:tcPr>
          <w:p>
            <w:pPr>
              <w:jc w:val="center"/>
            </w:pPr>
            <w:r>
              <w:t>☐</w:t>
            </w:r>
          </w:p>
        </w:tc>
      </w:tr>
      <w:tr>
        <w:tc>
          <w:tcPr>
            <w:tcW w:type="dxa" w:w="2880"/>
            <w:tcW w:w="7920" w:type="dxa"/>
          </w:tcPr>
          <w:p>
            <w:r>
              <w:rPr>
                <w:b/>
              </w:rPr>
              <w:t>Galatians 3:6</w:t>
            </w:r>
          </w:p>
        </w:tc>
        <w:tc>
          <w:tcPr>
            <w:tcW w:type="dxa" w:w="2880"/>
            <w:tcW w:w="7920" w:type="dxa"/>
          </w:tcPr>
          <w:p>
            <w:r>
              <w:rPr>
                <w:b/>
              </w:rPr>
              <w:t>Galatia 3:6</w:t>
            </w:r>
          </w:p>
        </w:tc>
        <w:tc>
          <w:tcPr>
            <w:tcW w:type="dxa" w:w="2880"/>
            <w:tcW w:w="1440" w:type="dxa"/>
          </w:tcPr>
          <w:p>
            <w:pPr>
              <w:jc w:val="center"/>
            </w:pPr>
            <w:r>
              <w:rPr>
                <w:b/>
              </w:rPr>
              <w:t>OK</w:t>
            </w:r>
          </w:p>
        </w:tc>
      </w:tr>
      <w:tr>
        <w:tc>
          <w:tcPr>
            <w:tcW w:type="dxa" w:w="2880"/>
            <w:tcW w:w="7920" w:type="dxa"/>
          </w:tcPr>
          <w:p>
            <w:pPr>
              <w:spacing w:line="480" w:lineRule="auto"/>
            </w:pPr>
            <w:r>
              <w:t>Just as Abraham "</w:t>
            </w:r>
            <w:r>
              <w:rPr>
                <w:b/>
              </w:rPr>
              <w:t>believed</w:t>
            </w:r>
            <w:r>
              <w:t xml:space="preserve"> God and it was credited to him as righteousness,"</w:t>
            </w:r>
          </w:p>
        </w:tc>
        <w:tc>
          <w:tcPr>
            <w:tcW w:type="dxa" w:w="2880"/>
            <w:tcW w:w="7920" w:type="dxa"/>
          </w:tcPr>
          <w:p>
            <w:pPr>
              <w:spacing w:line="480" w:lineRule="auto"/>
            </w:pPr>
            <w:r>
              <w:t>Ibuhata re to Abraham iruk inyi ofihi na kiruk nenge ara biran.</w:t>
            </w:r>
          </w:p>
        </w:tc>
        <w:tc>
          <w:tcPr>
            <w:tcW w:type="dxa" w:w="2880"/>
            <w:vAlign w:val="center"/>
            <w:tcW w:w="1440" w:type="dxa"/>
          </w:tcPr>
          <w:p>
            <w:pPr>
              <w:jc w:val="center"/>
            </w:pPr>
            <w:r>
              <w:t>☐</w:t>
            </w:r>
          </w:p>
        </w:tc>
      </w:tr>
      <w:tr>
        <w:tc>
          <w:tcPr>
            <w:tcW w:type="dxa" w:w="2880"/>
            <w:tcW w:w="7920" w:type="dxa"/>
          </w:tcPr>
          <w:p>
            <w:r>
              <w:rPr>
                <w:b/>
              </w:rPr>
              <w:t>Philippians 1:29</w:t>
            </w:r>
          </w:p>
        </w:tc>
        <w:tc>
          <w:tcPr>
            <w:tcW w:type="dxa" w:w="2880"/>
            <w:tcW w:w="7920" w:type="dxa"/>
          </w:tcPr>
          <w:p>
            <w:r>
              <w:rPr>
                <w:b/>
              </w:rPr>
              <w:t>Pilipi 1:29</w:t>
            </w:r>
          </w:p>
        </w:tc>
        <w:tc>
          <w:tcPr>
            <w:tcW w:type="dxa" w:w="2880"/>
            <w:tcW w:w="1440" w:type="dxa"/>
          </w:tcPr>
          <w:p>
            <w:pPr>
              <w:jc w:val="center"/>
            </w:pPr>
            <w:r>
              <w:rPr>
                <w:b/>
              </w:rPr>
              <w:t>OK</w:t>
            </w:r>
          </w:p>
        </w:tc>
      </w:tr>
      <w:tr>
        <w:tc>
          <w:tcPr>
            <w:tcW w:type="dxa" w:w="2880"/>
            <w:tcW w:w="7920" w:type="dxa"/>
          </w:tcPr>
          <w:p>
            <w:pPr>
              <w:spacing w:line="480" w:lineRule="auto"/>
            </w:pPr>
            <w:r>
              <w:t xml:space="preserve">For it has been freely given to you for the sake of Christ not only to </w:t>
            </w:r>
            <w:r>
              <w:rPr>
                <w:b/>
              </w:rPr>
              <w:t>believe</w:t>
            </w:r>
            <w:r>
              <w:t xml:space="preserve"> in him, but also to suffer for his sake,</w:t>
            </w:r>
          </w:p>
        </w:tc>
        <w:tc>
          <w:tcPr>
            <w:tcW w:type="dxa" w:w="2880"/>
            <w:tcW w:w="7920" w:type="dxa"/>
          </w:tcPr>
          <w:p>
            <w:pPr>
              <w:spacing w:line="480" w:lineRule="auto"/>
            </w:pPr>
            <w:r>
              <w:t>Tonyio kiciori ite to Kristo, ida ara kiruk inyi keken ati rumuno manyu kidak tonyi,</w:t>
            </w:r>
          </w:p>
        </w:tc>
        <w:tc>
          <w:tcPr>
            <w:tcW w:type="dxa" w:w="2880"/>
            <w:vAlign w:val="center"/>
            <w:tcW w:w="1440" w:type="dxa"/>
          </w:tcPr>
          <w:p>
            <w:pPr>
              <w:jc w:val="center"/>
            </w:pPr>
            <w:r>
              <w:t>☐</w:t>
            </w:r>
          </w:p>
        </w:tc>
      </w:tr>
    </w:tbl>
    <w:p>
      <w:pPr>
        <w:pStyle w:val="Heading1"/>
        <w:spacing w:before="0"/>
      </w:pPr>
      <w:r>
        <w:t>beloved (G27)</w:t>
      </w:r>
    </w:p>
    <w:p>
      <w:pPr>
        <w:spacing w:after="0"/>
      </w:pPr>
      <w:r/>
      <w:r>
        <w:t>This word describes a person or people whom God or another person loves. 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3:17</w:t>
            </w:r>
          </w:p>
        </w:tc>
        <w:tc>
          <w:tcPr>
            <w:tcW w:type="dxa" w:w="2880"/>
            <w:tcW w:w="7920" w:type="dxa"/>
          </w:tcPr>
          <w:p>
            <w:r>
              <w:rPr>
                <w:b/>
              </w:rPr>
              <w:t>Mateyo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heavens saying, "This is my </w:t>
            </w:r>
            <w:r>
              <w:rPr>
                <w:b/>
              </w:rPr>
              <w:t>beloved</w:t>
            </w:r>
            <w:r>
              <w:t xml:space="preserve"> Son. I am very pleased with him."</w:t>
            </w:r>
          </w:p>
        </w:tc>
        <w:tc>
          <w:tcPr>
            <w:tcW w:type="dxa" w:w="2880"/>
            <w:tcW w:w="7920" w:type="dxa"/>
          </w:tcPr>
          <w:p>
            <w:pPr>
              <w:spacing w:line="480" w:lineRule="auto"/>
            </w:pPr>
            <w:r>
              <w:t>oto ogorro to kai ko jimitan, " kito litole ele na liti kwerra tau nei."</w:t>
            </w:r>
          </w:p>
        </w:tc>
        <w:tc>
          <w:tcPr>
            <w:tcW w:type="dxa" w:w="2880"/>
            <w:vAlign w:val="center"/>
            <w:tcW w:w="1440" w:type="dxa"/>
          </w:tcPr>
          <w:p>
            <w:pPr>
              <w:jc w:val="center"/>
            </w:pPr>
            <w:r>
              <w:t>☐</w:t>
            </w:r>
          </w:p>
        </w:tc>
      </w:tr>
      <w:tr>
        <w:tc>
          <w:tcPr>
            <w:tcW w:type="dxa" w:w="2880"/>
            <w:tcW w:w="7920" w:type="dxa"/>
          </w:tcPr>
          <w:p>
            <w:r>
              <w:rPr>
                <w:b/>
              </w:rPr>
              <w:t>Mark 1:11</w:t>
            </w:r>
          </w:p>
        </w:tc>
        <w:tc>
          <w:tcPr>
            <w:tcW w:type="dxa" w:w="2880"/>
            <w:tcW w:w="7920" w:type="dxa"/>
          </w:tcPr>
          <w:p>
            <w:r>
              <w:rPr>
                <w:b/>
              </w:rPr>
              <w:t>Marako 1:11</w:t>
            </w:r>
          </w:p>
        </w:tc>
        <w:tc>
          <w:tcPr>
            <w:tcW w:type="dxa" w:w="2880"/>
            <w:tcW w:w="1440" w:type="dxa"/>
          </w:tcPr>
          <w:p>
            <w:pPr>
              <w:jc w:val="center"/>
            </w:pPr>
            <w:r>
              <w:rPr>
                <w:b/>
              </w:rPr>
              <w:t>OK</w:t>
            </w:r>
          </w:p>
        </w:tc>
      </w:tr>
      <w:tr>
        <w:tc>
          <w:tcPr>
            <w:tcW w:type="dxa" w:w="2880"/>
            <w:tcW w:w="7920" w:type="dxa"/>
          </w:tcPr>
          <w:p>
            <w:pPr>
              <w:spacing w:line="480" w:lineRule="auto"/>
            </w:pPr>
            <w:r>
              <w:t xml:space="preserve">A voice came out of the heavens: "You are my </w:t>
            </w:r>
            <w:r>
              <w:rPr>
                <w:b/>
              </w:rPr>
              <w:t>beloved</w:t>
            </w:r>
            <w:r>
              <w:t xml:space="preserve"> Son. I am very pleased with you."</w:t>
            </w:r>
          </w:p>
        </w:tc>
        <w:tc>
          <w:tcPr>
            <w:tcW w:type="dxa" w:w="2880"/>
            <w:tcW w:w="7920" w:type="dxa"/>
          </w:tcPr>
          <w:p>
            <w:pPr>
              <w:spacing w:line="480" w:lineRule="auto"/>
            </w:pPr>
            <w:r>
              <w:t>Oto ogoro olotu tokai “isi kito nei na lamaru nan , to isi akwamanan noo”</w:t>
            </w:r>
          </w:p>
        </w:tc>
        <w:tc>
          <w:tcPr>
            <w:tcW w:type="dxa" w:w="2880"/>
            <w:vAlign w:val="center"/>
            <w:tcW w:w="1440" w:type="dxa"/>
          </w:tcPr>
          <w:p>
            <w:pPr>
              <w:jc w:val="center"/>
            </w:pPr>
            <w:r>
              <w:t>☐</w:t>
            </w:r>
          </w:p>
        </w:tc>
      </w:tr>
      <w:tr>
        <w:tc>
          <w:tcPr>
            <w:tcW w:type="dxa" w:w="2880"/>
            <w:tcW w:w="7920" w:type="dxa"/>
          </w:tcPr>
          <w:p>
            <w:r>
              <w:rPr>
                <w:b/>
              </w:rPr>
              <w:t>Luke 3:22</w:t>
            </w:r>
          </w:p>
        </w:tc>
        <w:tc>
          <w:tcPr>
            <w:tcW w:type="dxa" w:w="2880"/>
            <w:tcW w:w="7920" w:type="dxa"/>
          </w:tcPr>
          <w:p>
            <w:r>
              <w:rPr>
                <w:b/>
              </w:rPr>
              <w:t>Luka 3:22</w:t>
            </w:r>
          </w:p>
        </w:tc>
        <w:tc>
          <w:tcPr>
            <w:tcW w:type="dxa" w:w="2880"/>
            <w:tcW w:w="1440" w:type="dxa"/>
          </w:tcPr>
          <w:p>
            <w:pPr>
              <w:jc w:val="center"/>
            </w:pPr>
            <w:r>
              <w:rPr>
                <w:b/>
              </w:rPr>
              <w:t>OK</w:t>
            </w:r>
          </w:p>
        </w:tc>
      </w:tr>
      <w:tr>
        <w:tc>
          <w:tcPr>
            <w:tcW w:type="dxa" w:w="2880"/>
            <w:tcW w:w="7920" w:type="dxa"/>
          </w:tcPr>
          <w:p>
            <w:pPr>
              <w:spacing w:line="480" w:lineRule="auto"/>
            </w:pPr>
            <w:r>
              <w:t xml:space="preserve">and the Holy Spirit in bodily form came down on him like a dove, and a voice came from heaven: "You are my </w:t>
            </w:r>
            <w:r>
              <w:rPr>
                <w:b/>
              </w:rPr>
              <w:t>beloved</w:t>
            </w:r>
            <w:r>
              <w:t xml:space="preserve"> Son. I am pleased with you."</w:t>
            </w:r>
          </w:p>
        </w:tc>
        <w:tc>
          <w:tcPr>
            <w:tcW w:type="dxa" w:w="2880"/>
            <w:tcW w:w="7920" w:type="dxa"/>
          </w:tcPr>
          <w:p>
            <w:pPr>
              <w:spacing w:line="480" w:lineRule="auto"/>
            </w:pPr>
            <w:r>
              <w:t>iculuno okorif na jnyu iyo inyi olotu iya kuri. Dong olotu ogoro to kai ojo, “Isi kito nei na lamaru nan, akwama nan to isi noo”.</w:t>
            </w:r>
          </w:p>
        </w:tc>
        <w:tc>
          <w:tcPr>
            <w:tcW w:type="dxa" w:w="2880"/>
            <w:vAlign w:val="center"/>
            <w:tcW w:w="1440" w:type="dxa"/>
          </w:tcPr>
          <w:p>
            <w:pPr>
              <w:jc w:val="center"/>
            </w:pPr>
            <w:r>
              <w:t>☐</w:t>
            </w:r>
          </w:p>
        </w:tc>
      </w:tr>
      <w:tr>
        <w:tc>
          <w:tcPr>
            <w:tcW w:type="dxa" w:w="2880"/>
            <w:tcW w:w="7920" w:type="dxa"/>
          </w:tcPr>
          <w:p>
            <w:r>
              <w:rPr>
                <w:b/>
              </w:rPr>
              <w:t>Acts 15:25</w:t>
            </w:r>
          </w:p>
        </w:tc>
        <w:tc>
          <w:tcPr>
            <w:tcW w:type="dxa" w:w="2880"/>
            <w:tcW w:w="7920" w:type="dxa"/>
          </w:tcPr>
          <w:p>
            <w:r>
              <w:rPr>
                <w:b/>
              </w:rPr>
              <w:t>Acts 15:25</w:t>
            </w:r>
          </w:p>
        </w:tc>
        <w:tc>
          <w:tcPr>
            <w:tcW w:type="dxa" w:w="2880"/>
            <w:tcW w:w="1440" w:type="dxa"/>
          </w:tcPr>
          <w:p>
            <w:pPr>
              <w:jc w:val="center"/>
            </w:pPr>
            <w:r>
              <w:rPr>
                <w:b/>
              </w:rPr>
              <w:t>OK</w:t>
            </w:r>
          </w:p>
        </w:tc>
      </w:tr>
      <w:tr>
        <w:tc>
          <w:tcPr>
            <w:tcW w:type="dxa" w:w="2880"/>
            <w:tcW w:w="7920" w:type="dxa"/>
          </w:tcPr>
          <w:p>
            <w:pPr>
              <w:spacing w:line="480" w:lineRule="auto"/>
            </w:pPr>
            <w:r>
              <w:t xml:space="preserve">it seemed good to us, who have come to one mind, to choose men and to send them to you with our </w:t>
            </w:r>
            <w:r>
              <w:rPr>
                <w:b/>
              </w:rPr>
              <w:t>beloved</w:t>
            </w:r>
            <w:r>
              <w:t xml:space="preserve"> Barnabas and Paul,</w:t>
            </w:r>
          </w:p>
        </w:tc>
        <w:tc>
          <w:tcPr>
            <w:tcW w:type="dxa" w:w="2880"/>
            <w:tcW w:w="7920" w:type="dxa"/>
          </w:tcPr>
          <w:p>
            <w:pPr>
              <w:spacing w:line="480" w:lineRule="auto"/>
            </w:pPr>
            <w:r>
              <w:t>Tona kifwonu ohoi kiruk nyumuno kude cio kiculu ijia diho ite ko morot kuniyang Barnabas ko Paul.</w:t>
            </w:r>
          </w:p>
        </w:tc>
        <w:tc>
          <w:tcPr>
            <w:tcW w:type="dxa" w:w="2880"/>
            <w:vAlign w:val="center"/>
            <w:tcW w:w="1440" w:type="dxa"/>
          </w:tcPr>
          <w:p>
            <w:pPr>
              <w:jc w:val="center"/>
            </w:pPr>
            <w:r>
              <w:t>☐</w:t>
            </w:r>
          </w:p>
        </w:tc>
      </w:tr>
      <w:tr>
        <w:tc>
          <w:tcPr>
            <w:tcW w:type="dxa" w:w="2880"/>
            <w:tcW w:w="7920" w:type="dxa"/>
          </w:tcPr>
          <w:p>
            <w:r>
              <w:rPr>
                <w:b/>
              </w:rPr>
              <w:t>Romans 1:7</w:t>
            </w:r>
          </w:p>
        </w:tc>
        <w:tc>
          <w:tcPr>
            <w:tcW w:type="dxa" w:w="2880"/>
            <w:tcW w:w="7920" w:type="dxa"/>
          </w:tcPr>
          <w:p>
            <w:r>
              <w:rPr>
                <w:b/>
              </w:rPr>
              <w:t>Romans 1:7</w:t>
            </w:r>
          </w:p>
        </w:tc>
        <w:tc>
          <w:tcPr>
            <w:tcW w:type="dxa" w:w="2880"/>
            <w:tcW w:w="1440" w:type="dxa"/>
          </w:tcPr>
          <w:p>
            <w:pPr>
              <w:jc w:val="center"/>
            </w:pPr>
            <w:r>
              <w:rPr>
                <w:b/>
              </w:rPr>
              <w:t>OK</w:t>
            </w:r>
          </w:p>
        </w:tc>
      </w:tr>
      <w:tr>
        <w:tc>
          <w:tcPr>
            <w:tcW w:type="dxa" w:w="2880"/>
            <w:tcW w:w="7920" w:type="dxa"/>
          </w:tcPr>
          <w:p>
            <w:pPr>
              <w:spacing w:line="480" w:lineRule="auto"/>
            </w:pPr>
            <w:r>
              <w:t xml:space="preserve">To all in Rome who are </w:t>
            </w:r>
            <w:r>
              <w:rPr>
                <w:b/>
              </w:rPr>
              <w:t>beloved</w:t>
            </w:r>
            <w:r>
              <w:t xml:space="preserve"> of God and called to be his holy people: Grace to you and peace from God our Father and the Lord Jesus Christ.</w:t>
            </w:r>
          </w:p>
        </w:tc>
        <w:tc>
          <w:tcPr>
            <w:tcW w:type="dxa" w:w="2880"/>
            <w:tcW w:w="7920" w:type="dxa"/>
          </w:tcPr>
          <w:p>
            <w:pPr>
              <w:spacing w:line="480" w:lineRule="auto"/>
            </w:pPr>
            <w:r>
              <w:t>Diho cio kulo Roma fad kuna limaru Lobanga manyu ilolonguni lo rahun kanyujok. Kisa ko kisiliban lo Lobanga monye niyang ko Yesu Kristo ongon diho ite. Kigeria lo Paul waja Roma</w:t>
            </w:r>
          </w:p>
        </w:tc>
        <w:tc>
          <w:tcPr>
            <w:tcW w:type="dxa" w:w="2880"/>
            <w:vAlign w:val="center"/>
            <w:tcW w:w="1440" w:type="dxa"/>
          </w:tcPr>
          <w:p>
            <w:pPr>
              <w:jc w:val="center"/>
            </w:pPr>
            <w:r>
              <w:t>☐</w:t>
            </w:r>
          </w:p>
        </w:tc>
      </w:tr>
      <w:tr>
        <w:tc>
          <w:tcPr>
            <w:tcW w:type="dxa" w:w="2880"/>
            <w:tcW w:w="7920" w:type="dxa"/>
          </w:tcPr>
          <w:p>
            <w:r>
              <w:rPr>
                <w:b/>
              </w:rPr>
              <w:t>1 Corinthians 4:17</w:t>
            </w:r>
          </w:p>
        </w:tc>
        <w:tc>
          <w:tcPr>
            <w:tcW w:type="dxa" w:w="2880"/>
            <w:tcW w:w="7920" w:type="dxa"/>
          </w:tcPr>
          <w:p>
            <w:r>
              <w:rPr>
                <w:b/>
              </w:rPr>
              <w:t>1 Korinto 4:17</w:t>
            </w:r>
          </w:p>
        </w:tc>
        <w:tc>
          <w:tcPr>
            <w:tcW w:type="dxa" w:w="2880"/>
            <w:tcW w:w="1440" w:type="dxa"/>
          </w:tcPr>
          <w:p>
            <w:pPr>
              <w:jc w:val="center"/>
            </w:pPr>
            <w:r>
              <w:rPr>
                <w:b/>
              </w:rPr>
              <w:t>OK</w:t>
            </w:r>
          </w:p>
        </w:tc>
      </w:tr>
      <w:tr>
        <w:tc>
          <w:tcPr>
            <w:tcW w:type="dxa" w:w="2880"/>
            <w:tcW w:w="7920" w:type="dxa"/>
          </w:tcPr>
          <w:p>
            <w:pPr>
              <w:spacing w:line="480" w:lineRule="auto"/>
            </w:pPr>
            <w:r>
              <w:t xml:space="preserve">That is why I sent you Timothy, my </w:t>
            </w:r>
            <w:r>
              <w:rPr>
                <w:b/>
              </w:rPr>
              <w:t>beloved</w:t>
            </w:r>
            <w:r>
              <w:t xml:space="preserve"> and faithful child in the Lord. He will remind you of my ways in Christ, just as I teach them everywhere and in every church.</w:t>
            </w:r>
          </w:p>
        </w:tc>
        <w:tc>
          <w:tcPr>
            <w:tcW w:type="dxa" w:w="2880"/>
            <w:tcW w:w="7920" w:type="dxa"/>
          </w:tcPr>
          <w:p>
            <w:pPr>
              <w:spacing w:line="480" w:lineRule="auto"/>
            </w:pPr>
            <w:r>
              <w:t>Tone tenya aculuno nan diho ite Timoti kito nei na lamaru nan, na ligenoro iyo Kristo kitiiu cia inyi ite koditi lo warun nei iyo Kristo Yesu na lolot ara lobito ko tenya na latiyena nan fajihit fad ko to kanisahin pili.</w:t>
            </w:r>
          </w:p>
        </w:tc>
        <w:tc>
          <w:tcPr>
            <w:tcW w:type="dxa" w:w="2880"/>
            <w:vAlign w:val="center"/>
            <w:tcW w:w="1440" w:type="dxa"/>
          </w:tcPr>
          <w:p>
            <w:pPr>
              <w:jc w:val="center"/>
            </w:pPr>
            <w:r>
              <w:t>☐</w:t>
            </w:r>
          </w:p>
        </w:tc>
      </w:tr>
      <w:tr>
        <w:tc>
          <w:tcPr>
            <w:tcW w:type="dxa" w:w="2880"/>
            <w:tcW w:w="7920" w:type="dxa"/>
          </w:tcPr>
          <w:p>
            <w:r>
              <w:rPr>
                <w:b/>
              </w:rPr>
              <w:t>Ephesians 5:1</w:t>
            </w:r>
          </w:p>
        </w:tc>
        <w:tc>
          <w:tcPr>
            <w:tcW w:type="dxa" w:w="2880"/>
            <w:tcW w:w="7920" w:type="dxa"/>
          </w:tcPr>
          <w:p>
            <w:r>
              <w:rPr>
                <w:b/>
              </w:rPr>
              <w:t>Epeso 5:1</w:t>
            </w:r>
          </w:p>
        </w:tc>
        <w:tc>
          <w:tcPr>
            <w:tcW w:type="dxa" w:w="2880"/>
            <w:tcW w:w="1440" w:type="dxa"/>
          </w:tcPr>
          <w:p>
            <w:pPr>
              <w:jc w:val="center"/>
            </w:pPr>
            <w:r>
              <w:rPr>
                <w:b/>
              </w:rPr>
              <w:t>OK</w:t>
            </w:r>
          </w:p>
        </w:tc>
      </w:tr>
      <w:tr>
        <w:tc>
          <w:tcPr>
            <w:tcW w:type="dxa" w:w="2880"/>
            <w:tcW w:w="7920" w:type="dxa"/>
          </w:tcPr>
          <w:p>
            <w:pPr>
              <w:spacing w:line="480" w:lineRule="auto"/>
            </w:pPr>
            <w:r>
              <w:t xml:space="preserve">Therefore, be imitators of God, as </w:t>
            </w:r>
            <w:r>
              <w:rPr>
                <w:b/>
              </w:rPr>
              <w:t>beloved</w:t>
            </w:r>
            <w:r>
              <w:t xml:space="preserve"> children.</w:t>
            </w:r>
          </w:p>
        </w:tc>
        <w:tc>
          <w:tcPr>
            <w:tcW w:type="dxa" w:w="2880"/>
            <w:tcW w:w="7920" w:type="dxa"/>
          </w:tcPr>
          <w:p>
            <w:pPr>
              <w:spacing w:line="480" w:lineRule="auto"/>
            </w:pPr>
            <w:r>
              <w:t>Itira katetemak kulo Lobanga iya tee kuna limaru inyi</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w:t>
            </w:r>
            <w:r>
              <w:rPr>
                <w:b/>
              </w:rPr>
              <w:t>beloved</w:t>
            </w:r>
            <w:r>
              <w:t>, as you always obey, not only in my presence but now much more in my absence, work out your own salvation with fear and trembling.</w:t>
            </w:r>
          </w:p>
        </w:tc>
        <w:tc>
          <w:tcPr>
            <w:tcW w:type="dxa" w:w="2880"/>
            <w:tcW w:w="7920" w:type="dxa"/>
          </w:tcPr>
          <w:p>
            <w:pPr>
              <w:spacing w:line="480" w:lineRule="auto"/>
            </w:pPr>
            <w:r>
              <w:t>Tona tenya morot kunei, iya langun liningitare ite tenya nei tona langonore nan kote, ojir dong iningo ogal jijia lalomare nan ko ite, itosodoroti kitiyo lwaharu ningi to bangun ko kihihirita</w:t>
            </w:r>
          </w:p>
        </w:tc>
        <w:tc>
          <w:tcPr>
            <w:tcW w:type="dxa" w:w="2880"/>
            <w:vAlign w:val="center"/>
            <w:tcW w:w="1440" w:type="dxa"/>
          </w:tcPr>
          <w:p>
            <w:pPr>
              <w:jc w:val="center"/>
            </w:pPr>
            <w:r>
              <w:t>☐</w:t>
            </w:r>
          </w:p>
        </w:tc>
      </w:tr>
      <w:tr>
        <w:tc>
          <w:tcPr>
            <w:tcW w:type="dxa" w:w="2880"/>
            <w:tcW w:w="7920" w:type="dxa"/>
          </w:tcPr>
          <w:p>
            <w:r>
              <w:rPr>
                <w:b/>
              </w:rPr>
              <w:t>Colossians 4:14</w:t>
            </w:r>
          </w:p>
        </w:tc>
        <w:tc>
          <w:tcPr>
            <w:tcW w:type="dxa" w:w="2880"/>
            <w:tcW w:w="7920" w:type="dxa"/>
          </w:tcPr>
          <w:p>
            <w:r>
              <w:rPr>
                <w:b/>
              </w:rPr>
              <w:t>Kolosae 4:14</w:t>
            </w:r>
          </w:p>
        </w:tc>
        <w:tc>
          <w:tcPr>
            <w:tcW w:type="dxa" w:w="2880"/>
            <w:tcW w:w="1440" w:type="dxa"/>
          </w:tcPr>
          <w:p>
            <w:pPr>
              <w:jc w:val="center"/>
            </w:pPr>
            <w:r>
              <w:rPr>
                <w:b/>
              </w:rPr>
              <w:t>OK</w:t>
            </w:r>
          </w:p>
        </w:tc>
      </w:tr>
      <w:tr>
        <w:tc>
          <w:tcPr>
            <w:tcW w:type="dxa" w:w="2880"/>
            <w:tcW w:w="7920" w:type="dxa"/>
          </w:tcPr>
          <w:p>
            <w:pPr>
              <w:spacing w:line="480" w:lineRule="auto"/>
            </w:pPr>
            <w:r>
              <w:t xml:space="preserve">Luke the </w:t>
            </w:r>
            <w:r>
              <w:rPr>
                <w:b/>
              </w:rPr>
              <w:t>beloved</w:t>
            </w:r>
            <w:r>
              <w:t xml:space="preserve"> physician and Demas greet you.</w:t>
            </w:r>
          </w:p>
        </w:tc>
        <w:tc>
          <w:tcPr>
            <w:tcW w:type="dxa" w:w="2880"/>
            <w:tcW w:w="7920" w:type="dxa"/>
          </w:tcPr>
          <w:p>
            <w:pPr>
              <w:spacing w:line="480" w:lineRule="auto"/>
            </w:pPr>
            <w:r>
              <w:t>Morte niyang Luke na litongo ara daktarini ko Demas ofonyoti.</w:t>
            </w:r>
          </w:p>
        </w:tc>
        <w:tc>
          <w:tcPr>
            <w:tcW w:type="dxa" w:w="2880"/>
            <w:vAlign w:val="center"/>
            <w:tcW w:w="1440" w:type="dxa"/>
          </w:tcPr>
          <w:p>
            <w:pPr>
              <w:jc w:val="center"/>
            </w:pPr>
            <w:r>
              <w:t>☐</w:t>
            </w:r>
          </w:p>
        </w:tc>
      </w:tr>
      <w:tr>
        <w:tc>
          <w:tcPr>
            <w:tcW w:type="dxa" w:w="2880"/>
            <w:tcW w:w="7920" w:type="dxa"/>
          </w:tcPr>
          <w:p>
            <w:r>
              <w:rPr>
                <w:b/>
              </w:rPr>
              <w:t>2 Timothy 1:2</w:t>
            </w:r>
          </w:p>
        </w:tc>
        <w:tc>
          <w:tcPr>
            <w:tcW w:type="dxa" w:w="2880"/>
            <w:tcW w:w="7920" w:type="dxa"/>
          </w:tcPr>
          <w:p>
            <w:r>
              <w:rPr>
                <w:b/>
              </w:rPr>
              <w:t>2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w:t>
            </w:r>
            <w:r>
              <w:rPr>
                <w:b/>
              </w:rPr>
              <w:t>beloved</w:t>
            </w:r>
            <w:r>
              <w:t xml:space="preserve"> child: Grace, mercy, and peace from God the Father and Christ Jesus our Lord.</w:t>
            </w:r>
          </w:p>
        </w:tc>
        <w:tc>
          <w:tcPr>
            <w:tcW w:type="dxa" w:w="2880"/>
            <w:tcW w:w="7920" w:type="dxa"/>
          </w:tcPr>
          <w:p>
            <w:pPr>
              <w:spacing w:line="480" w:lineRule="auto"/>
            </w:pPr>
            <w:r>
              <w:t>Diho Timoti kito nein a lamaru noo, Ingohi kisa ko kibaya ko kisiliban iyo Lobanga Apa ko Kristo Yesu Lahitok niyang kingon kosi.</w:t>
            </w:r>
          </w:p>
        </w:tc>
        <w:tc>
          <w:tcPr>
            <w:tcW w:type="dxa" w:w="2880"/>
            <w:vAlign w:val="center"/>
            <w:tcW w:w="1440" w:type="dxa"/>
          </w:tcPr>
          <w:p>
            <w:pPr>
              <w:jc w:val="center"/>
            </w:pPr>
            <w:r>
              <w:t>☐</w:t>
            </w:r>
          </w:p>
        </w:tc>
      </w:tr>
      <w:tr>
        <w:tc>
          <w:tcPr>
            <w:tcW w:type="dxa" w:w="2880"/>
            <w:tcW w:w="7920" w:type="dxa"/>
          </w:tcPr>
          <w:p>
            <w:r>
              <w:rPr>
                <w:b/>
              </w:rPr>
              <w:t>Hebrews 6:9</w:t>
            </w:r>
          </w:p>
        </w:tc>
        <w:tc>
          <w:tcPr>
            <w:tcW w:type="dxa" w:w="2880"/>
            <w:tcW w:w="7920" w:type="dxa"/>
          </w:tcPr>
          <w:p>
            <w:r>
              <w:rPr>
                <w:b/>
              </w:rPr>
              <w:t>Ibru 6:9</w:t>
            </w:r>
          </w:p>
        </w:tc>
        <w:tc>
          <w:tcPr>
            <w:tcW w:type="dxa" w:w="2880"/>
            <w:tcW w:w="1440" w:type="dxa"/>
          </w:tcPr>
          <w:p>
            <w:pPr>
              <w:jc w:val="center"/>
            </w:pPr>
            <w:r>
              <w:rPr>
                <w:b/>
              </w:rPr>
              <w:t>OK</w:t>
            </w:r>
          </w:p>
        </w:tc>
      </w:tr>
      <w:tr>
        <w:tc>
          <w:tcPr>
            <w:tcW w:type="dxa" w:w="2880"/>
            <w:tcW w:w="7920" w:type="dxa"/>
          </w:tcPr>
          <w:p>
            <w:pPr>
              <w:spacing w:line="480" w:lineRule="auto"/>
            </w:pPr>
            <w:r>
              <w:t xml:space="preserve">But we are convinced about better things concerning you, </w:t>
            </w:r>
            <w:r>
              <w:rPr>
                <w:b/>
              </w:rPr>
              <w:t>beloved</w:t>
            </w:r>
            <w:r>
              <w:t xml:space="preserve"> ones—things that concern salvation—even though we speak like this.</w:t>
            </w:r>
          </w:p>
        </w:tc>
        <w:tc>
          <w:tcPr>
            <w:tcW w:type="dxa" w:w="2880"/>
            <w:tcW w:w="7920" w:type="dxa"/>
          </w:tcPr>
          <w:p>
            <w:pPr>
              <w:spacing w:line="480" w:lineRule="auto"/>
            </w:pPr>
            <w:r>
              <w:t>Kileng ngohitenya jii morot , kigeno ohoi sangite kuna ijiri tote, sangite kuna lilihita ko lwaharu.</w:t>
            </w:r>
          </w:p>
        </w:tc>
        <w:tc>
          <w:tcPr>
            <w:tcW w:type="dxa" w:w="2880"/>
            <w:vAlign w:val="center"/>
            <w:tcW w:w="1440" w:type="dxa"/>
          </w:tcPr>
          <w:p>
            <w:pPr>
              <w:jc w:val="center"/>
            </w:pPr>
            <w:r>
              <w:t>☐</w:t>
            </w:r>
          </w:p>
        </w:tc>
      </w:tr>
      <w:tr>
        <w:tc>
          <w:tcPr>
            <w:tcW w:type="dxa" w:w="2880"/>
            <w:tcW w:w="7920" w:type="dxa"/>
          </w:tcPr>
          <w:p>
            <w:r>
              <w:rPr>
                <w:b/>
              </w:rPr>
              <w:t>James 1:16 (*)</w:t>
            </w:r>
          </w:p>
        </w:tc>
        <w:tc>
          <w:tcPr>
            <w:tcW w:type="dxa" w:w="2880"/>
            <w:tcW w:w="7920" w:type="dxa"/>
          </w:tcPr>
          <w:p>
            <w:r>
              <w:rPr>
                <w:b/>
              </w:rPr>
              <w:t xml:space="preserve">Yakobo 1:16 </w:t>
            </w:r>
          </w:p>
        </w:tc>
        <w:tc>
          <w:tcPr>
            <w:tcW w:type="dxa" w:w="2880"/>
            <w:tcW w:w="1440" w:type="dxa"/>
          </w:tcPr>
          <w:p>
            <w:pPr>
              <w:jc w:val="center"/>
            </w:pPr>
            <w:r>
              <w:rPr>
                <w:b/>
              </w:rPr>
              <w:t>OK</w:t>
            </w:r>
          </w:p>
        </w:tc>
      </w:tr>
      <w:tr>
        <w:tc>
          <w:tcPr>
            <w:tcW w:type="dxa" w:w="2880"/>
            <w:tcW w:w="7920" w:type="dxa"/>
          </w:tcPr>
          <w:p>
            <w:pPr>
              <w:spacing w:line="480" w:lineRule="auto"/>
            </w:pPr>
            <w:r>
              <w:t xml:space="preserve">Do not be deceived, my </w:t>
            </w:r>
            <w:r>
              <w:rPr>
                <w:b/>
              </w:rPr>
              <w:t>beloved</w:t>
            </w:r>
            <w:r>
              <w:t xml:space="preserve"> brothers.</w:t>
            </w:r>
          </w:p>
        </w:tc>
        <w:tc>
          <w:tcPr>
            <w:tcW w:type="dxa" w:w="2880"/>
            <w:tcW w:w="7920" w:type="dxa"/>
          </w:tcPr>
          <w:p>
            <w:pPr>
              <w:spacing w:line="480" w:lineRule="auto"/>
            </w:pPr>
            <w:r>
              <w:t>Keco kitinonongi recera kunei.</w:t>
            </w:r>
          </w:p>
        </w:tc>
        <w:tc>
          <w:tcPr>
            <w:tcW w:type="dxa" w:w="2880"/>
            <w:vAlign w:val="center"/>
            <w:tcW w:w="1440" w:type="dxa"/>
          </w:tcPr>
          <w:p>
            <w:pPr>
              <w:jc w:val="center"/>
            </w:pPr>
            <w:r>
              <w:t>☐</w:t>
            </w:r>
          </w:p>
        </w:tc>
      </w:tr>
      <w:tr>
        <w:tc>
          <w:tcPr>
            <w:tcW w:type="dxa" w:w="2880"/>
            <w:tcW w:w="7920" w:type="dxa"/>
          </w:tcPr>
          <w:p>
            <w:r>
              <w:rPr>
                <w:b/>
              </w:rPr>
              <w:t>James 1:19 (*)</w:t>
            </w:r>
          </w:p>
        </w:tc>
        <w:tc>
          <w:tcPr>
            <w:tcW w:type="dxa" w:w="2880"/>
            <w:tcW w:w="7920" w:type="dxa"/>
          </w:tcPr>
          <w:p>
            <w:r>
              <w:rPr>
                <w:b/>
              </w:rPr>
              <w:t xml:space="preserve">Yakobo 1:19 </w:t>
            </w:r>
          </w:p>
        </w:tc>
        <w:tc>
          <w:tcPr>
            <w:tcW w:type="dxa" w:w="2880"/>
            <w:tcW w:w="1440" w:type="dxa"/>
          </w:tcPr>
          <w:p>
            <w:pPr>
              <w:jc w:val="center"/>
            </w:pPr>
            <w:r>
              <w:rPr>
                <w:b/>
              </w:rPr>
              <w:t>OK</w:t>
            </w:r>
          </w:p>
        </w:tc>
      </w:tr>
      <w:tr>
        <w:tc>
          <w:tcPr>
            <w:tcW w:type="dxa" w:w="2880"/>
            <w:tcW w:w="7920" w:type="dxa"/>
          </w:tcPr>
          <w:p>
            <w:pPr>
              <w:spacing w:line="480" w:lineRule="auto"/>
            </w:pPr>
            <w:r>
              <w:t xml:space="preserve">You know this, my </w:t>
            </w:r>
            <w:r>
              <w:rPr>
                <w:b/>
              </w:rPr>
              <w:t>beloved</w:t>
            </w:r>
            <w:r>
              <w:t xml:space="preserve"> brothers: Let every man be quick to hear, slow to speak, and slow to anger.</w:t>
            </w:r>
          </w:p>
        </w:tc>
        <w:tc>
          <w:tcPr>
            <w:tcW w:type="dxa" w:w="2880"/>
            <w:tcW w:w="7920" w:type="dxa"/>
          </w:tcPr>
          <w:p>
            <w:pPr>
              <w:spacing w:line="480" w:lineRule="auto"/>
            </w:pPr>
            <w:r>
              <w:t>Recera kunei itoyen ene; Ingohi tungani tolobito tolobito oruk ningo ati odidi kifoto manyu odidi kilongo</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 exhort you as foreigners and exiles to abstain from fleshly desires, which fight against your soul.</w:t>
            </w:r>
          </w:p>
        </w:tc>
        <w:tc>
          <w:tcPr>
            <w:tcW w:type="dxa" w:w="2880"/>
            <w:tcW w:w="7920" w:type="dxa"/>
          </w:tcPr>
          <w:p>
            <w:pPr>
              <w:spacing w:line="480" w:lineRule="auto"/>
            </w:pPr>
            <w:r>
              <w:t>Morot kuna lamaru, alelia nan iyo ite kuna lira welo ten to kof lo ngerihino wahita kuna iboti kuna litiremo warita kuningi.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beloved</w:t>
            </w:r>
            <w:r>
              <w:t>, since you expect these things, do your best to be found spotless and blameless before him, in peace.</w:t>
            </w:r>
          </w:p>
        </w:tc>
        <w:tc>
          <w:tcPr>
            <w:tcW w:type="dxa" w:w="2880"/>
            <w:tcW w:w="7920" w:type="dxa"/>
          </w:tcPr>
          <w:p>
            <w:pPr>
              <w:spacing w:line="480" w:lineRule="auto"/>
            </w:pPr>
            <w:r>
              <w:t>Dong morot kuna lamaru, iya na litilare ite kuno tenyi tenyi, itotem to golun fad lo kitongo oru kipal oru lobo tenya irohoi lotenyati kenite kuningi kuningi manyu iyomo ko inyi.</w:t>
            </w:r>
          </w:p>
        </w:tc>
        <w:tc>
          <w:tcPr>
            <w:tcW w:type="dxa" w:w="2880"/>
            <w:vAlign w:val="center"/>
            <w:tcW w:w="1440" w:type="dxa"/>
          </w:tcPr>
          <w:p>
            <w:pPr>
              <w:jc w:val="center"/>
            </w:pPr>
            <w:r>
              <w:t>☐</w:t>
            </w:r>
          </w:p>
        </w:tc>
      </w:tr>
      <w:tr>
        <w:tc>
          <w:tcPr>
            <w:tcW w:type="dxa" w:w="2880"/>
            <w:tcW w:w="7920" w:type="dxa"/>
          </w:tcPr>
          <w:p>
            <w:r>
              <w:rPr>
                <w:b/>
              </w:rPr>
              <w:t>1 John 3:21</w:t>
            </w:r>
          </w:p>
        </w:tc>
        <w:tc>
          <w:tcPr>
            <w:tcW w:type="dxa" w:w="2880"/>
            <w:tcW w:w="7920" w:type="dxa"/>
          </w:tcPr>
          <w:p>
            <w:r>
              <w:rPr>
                <w:b/>
              </w:rPr>
              <w:t>1 Jowani 3:21</w:t>
            </w:r>
          </w:p>
        </w:tc>
        <w:tc>
          <w:tcPr>
            <w:tcW w:type="dxa" w:w="2880"/>
            <w:tcW w:w="1440" w:type="dxa"/>
          </w:tcPr>
          <w:p>
            <w:pPr>
              <w:jc w:val="center"/>
            </w:pPr>
            <w:r>
              <w:rPr>
                <w:b/>
              </w:rPr>
              <w:t>OK</w:t>
            </w:r>
          </w:p>
        </w:tc>
      </w:tr>
      <w:tr>
        <w:tc>
          <w:tcPr>
            <w:tcW w:type="dxa" w:w="2880"/>
            <w:tcW w:w="7920" w:type="dxa"/>
          </w:tcPr>
          <w:p>
            <w:pPr>
              <w:spacing w:line="480" w:lineRule="auto"/>
            </w:pPr>
            <w:r>
              <w:rPr>
                <w:b/>
              </w:rPr>
              <w:t>Beloved</w:t>
            </w:r>
            <w:r>
              <w:t>, if our hearts do not condemn us, we have confidence toward God.</w:t>
            </w:r>
          </w:p>
        </w:tc>
        <w:tc>
          <w:tcPr>
            <w:tcW w:type="dxa" w:w="2880"/>
            <w:tcW w:w="7920" w:type="dxa"/>
          </w:tcPr>
          <w:p>
            <w:pPr>
              <w:spacing w:line="480" w:lineRule="auto"/>
            </w:pPr>
            <w:r>
              <w:t>Morot kalida taulo ongoto tenya kenite kuningi, kingoni ohoi ko golun lo taulo ketemoni lo Lobanga.</w:t>
            </w:r>
          </w:p>
        </w:tc>
        <w:tc>
          <w:tcPr>
            <w:tcW w:type="dxa" w:w="2880"/>
            <w:vAlign w:val="center"/>
            <w:tcW w:w="1440" w:type="dxa"/>
          </w:tcPr>
          <w:p>
            <w:pPr>
              <w:jc w:val="center"/>
            </w:pPr>
            <w:r>
              <w:t>☐</w:t>
            </w:r>
          </w:p>
        </w:tc>
      </w:tr>
    </w:tbl>
    <w:p>
      <w:pPr>
        <w:pStyle w:val="Heading1"/>
        <w:spacing w:before="0"/>
      </w:pPr>
      <w:r>
        <w:t>blameless (G273, G299, G298, G410)</w:t>
      </w:r>
    </w:p>
    <w:p>
      <w:r/>
      <w:r>
        <w:t>This word can describe:</w:t>
      </w:r>
      <w:r/>
      <w:r/>
    </w:p>
    <w:p>
      <w:pPr>
        <w:pStyle w:val="ListBullet"/>
        <w:spacing w:line="240" w:lineRule="auto"/>
        <w:ind w:left="720"/>
      </w:pPr>
      <w:r/>
      <w:r>
        <w:t>Someone who does not deserve blame. Someone is blameless if they have not done anything wrong, or if the person lives in a way that honors God.</w:t>
      </w:r>
      <w:r/>
    </w:p>
    <w:p>
      <w:pPr>
        <w:pStyle w:val="ListBullet"/>
        <w:spacing w:line="240" w:lineRule="auto"/>
        <w:ind w:left="720"/>
      </w:pPr>
      <w:r/>
      <w:r>
        <w:t>An action that is done perfectly.</w:t>
      </w:r>
      <w:r/>
    </w:p>
    <w:p>
      <w:pPr>
        <w:pStyle w:val="ListBullet"/>
        <w:spacing w:line="240" w:lineRule="auto" w:after="0"/>
        <w:ind w:left="720"/>
      </w:pPr>
      <w:r/>
      <w:r>
        <w:t>Someone or something that is without blemish or defect.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righteous before God, walking </w:t>
            </w:r>
            <w:r>
              <w:rPr>
                <w:b/>
              </w:rPr>
              <w:t>blamelessly</w:t>
            </w:r>
            <w:r>
              <w:t xml:space="preserve"> in all the commandments and statutes of the Lord.</w:t>
            </w:r>
          </w:p>
        </w:tc>
        <w:tc>
          <w:tcPr>
            <w:tcW w:type="dxa" w:w="2880"/>
            <w:tcW w:w="7920" w:type="dxa"/>
          </w:tcPr>
          <w:p>
            <w:pPr>
              <w:spacing w:line="480" w:lineRule="auto"/>
            </w:pPr>
            <w:r>
              <w:t>Iceng fad orumu obiri to ketemoni lo Lobanga, oric, manyu ijifita iceng cihicihi kulo Lobanga ko tenyi tenyi kunenge fad to bangun.</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w:t>
            </w:r>
            <w:r>
              <w:rPr>
                <w:b/>
              </w:rPr>
              <w:t>blameless</w:t>
            </w:r>
            <w:r>
              <w:t xml:space="preserve"> on the day of our Lord Jesus Christ.</w:t>
            </w:r>
          </w:p>
        </w:tc>
        <w:tc>
          <w:tcPr>
            <w:tcW w:type="dxa" w:w="2880"/>
            <w:tcW w:w="7920" w:type="dxa"/>
          </w:tcPr>
          <w:p>
            <w:pPr>
              <w:spacing w:line="480" w:lineRule="auto"/>
            </w:pPr>
            <w:r>
              <w:t>Kitigol cia inyi ko rica ite many lohicungi, ojir itongo ira cio kuna loru ko lobo rohojun to far lo Lahitok niyang Yesu Kristo.</w:t>
            </w:r>
          </w:p>
        </w:tc>
        <w:tc>
          <w:tcPr>
            <w:tcW w:type="dxa" w:w="2880"/>
            <w:vAlign w:val="center"/>
            <w:tcW w:w="1440" w:type="dxa"/>
          </w:tcPr>
          <w:p>
            <w:pPr>
              <w:jc w:val="center"/>
            </w:pPr>
            <w:r>
              <w:t>☐</w:t>
            </w:r>
          </w:p>
        </w:tc>
      </w:tr>
      <w:tr>
        <w:tc>
          <w:tcPr>
            <w:tcW w:type="dxa" w:w="2880"/>
            <w:tcW w:w="7920" w:type="dxa"/>
          </w:tcPr>
          <w:p>
            <w:r>
              <w:rPr>
                <w:b/>
              </w:rPr>
              <w:t>Ephesians 5:27</w:t>
            </w:r>
          </w:p>
        </w:tc>
        <w:tc>
          <w:tcPr>
            <w:tcW w:type="dxa" w:w="2880"/>
            <w:tcW w:w="7920" w:type="dxa"/>
          </w:tcPr>
          <w:p>
            <w:r>
              <w:rPr>
                <w:b/>
              </w:rPr>
              <w:t>Epeso 5:27</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present the church to himself as glorious, without stain or wrinkle or any such thing, but holy and </w:t>
            </w:r>
            <w:r>
              <w:rPr>
                <w:b/>
              </w:rPr>
              <w:t>blameless</w:t>
            </w:r>
            <w:r>
              <w:t>.</w:t>
            </w:r>
          </w:p>
        </w:tc>
        <w:tc>
          <w:tcPr>
            <w:tcW w:type="dxa" w:w="2880"/>
            <w:tcW w:w="7920" w:type="dxa"/>
          </w:tcPr>
          <w:p>
            <w:pPr>
              <w:spacing w:line="480" w:lineRule="auto"/>
            </w:pPr>
            <w:r>
              <w:t>ko lokifotuno kanisa diho inyi ara kanidsa na ifarang na loru ko kaforoti kode lobo nyuri kode lobo rohojun ati ara na inyu oru rohojun.</w:t>
            </w:r>
          </w:p>
        </w:tc>
        <w:tc>
          <w:tcPr>
            <w:tcW w:type="dxa" w:w="2880"/>
            <w:vAlign w:val="center"/>
            <w:tcW w:w="1440" w:type="dxa"/>
          </w:tcPr>
          <w:p>
            <w:pPr>
              <w:jc w:val="center"/>
            </w:pPr>
            <w:r>
              <w:t>☐</w:t>
            </w:r>
          </w:p>
        </w:tc>
      </w:tr>
      <w:tr>
        <w:tc>
          <w:tcPr>
            <w:tcW w:type="dxa" w:w="2880"/>
            <w:tcW w:w="7920" w:type="dxa"/>
          </w:tcPr>
          <w:p>
            <w:r>
              <w:rPr>
                <w:b/>
              </w:rPr>
              <w:t>Philippians 2:15</w:t>
            </w:r>
          </w:p>
        </w:tc>
        <w:tc>
          <w:tcPr>
            <w:tcW w:type="dxa" w:w="2880"/>
            <w:tcW w:w="7920" w:type="dxa"/>
          </w:tcPr>
          <w:p>
            <w:r>
              <w:rPr>
                <w:b/>
              </w:rPr>
              <w:t>Pilipi 2:15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become </w:t>
            </w:r>
            <w:r>
              <w:rPr>
                <w:b/>
              </w:rPr>
              <w:t>blameless</w:t>
            </w:r>
            <w:r>
              <w:t xml:space="preserve"> and pure, children of God </w:t>
            </w:r>
            <w:r>
              <w:rPr>
                <w:b/>
              </w:rPr>
              <w:t>without blemish</w:t>
            </w:r>
            <w:r>
              <w:t xml:space="preserve"> in the middle of a crooked and depraved generation, in which you shine as lights in the world.</w:t>
            </w:r>
          </w:p>
        </w:tc>
        <w:tc>
          <w:tcPr>
            <w:tcW w:type="dxa" w:w="2880"/>
            <w:tcW w:w="7920" w:type="dxa"/>
          </w:tcPr>
          <w:p>
            <w:pPr>
              <w:spacing w:line="480" w:lineRule="auto"/>
            </w:pPr>
            <w:r>
              <w:t>ojir ite itongo oru lobo tenya lohimongarihin ojir ira tee kulo Lobanga kuna inyuji kuna litongo to manya lo biran ene kofiangiti irohoi ojir ite inwaha iya kangier, kuna longoni kai</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church; as for righteousness under the law, I was </w:t>
            </w:r>
            <w:r>
              <w:rPr>
                <w:b/>
              </w:rPr>
              <w:t>blameless</w:t>
            </w:r>
            <w:r>
              <w:t>.</w:t>
            </w:r>
          </w:p>
        </w:tc>
        <w:tc>
          <w:tcPr>
            <w:tcW w:type="dxa" w:w="2880"/>
            <w:tcW w:w="7920" w:type="dxa"/>
          </w:tcPr>
          <w:p>
            <w:pPr>
              <w:spacing w:line="480" w:lineRule="auto"/>
            </w:pPr>
            <w:r>
              <w:t>Kalara to lairan lo dini, latigem nan kanisa, kalara to biran iyo cik tungani na loru ko kipal.</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Kolosae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holy, </w:t>
            </w:r>
            <w:r>
              <w:rPr>
                <w:b/>
              </w:rPr>
              <w:t>blameless</w:t>
            </w:r>
            <w:r>
              <w:t>, and above accusation before him,</w:t>
            </w:r>
          </w:p>
        </w:tc>
        <w:tc>
          <w:tcPr>
            <w:tcW w:type="dxa" w:w="2880"/>
            <w:tcW w:w="7920" w:type="dxa"/>
          </w:tcPr>
          <w:p>
            <w:pPr>
              <w:spacing w:line="480" w:lineRule="auto"/>
            </w:pPr>
            <w:r>
              <w:t>Ati jijia litiyomohi inyi ite to ken lo Kristo to wei nenge lo kiyauno ite ira kuna inyuji to ketemoni nenge oru lobo rohojun manyu ilaharu iyo ngoto lo tenya</w:t>
            </w:r>
          </w:p>
        </w:tc>
        <w:tc>
          <w:tcPr>
            <w:tcW w:type="dxa" w:w="2880"/>
            <w:vAlign w:val="center"/>
            <w:tcW w:w="1440" w:type="dxa"/>
          </w:tcPr>
          <w:p>
            <w:pPr>
              <w:jc w:val="center"/>
            </w:pPr>
            <w:r>
              <w:t>☐</w:t>
            </w:r>
          </w:p>
        </w:tc>
      </w:tr>
      <w:tr>
        <w:tc>
          <w:tcPr>
            <w:tcW w:type="dxa" w:w="2880"/>
            <w:tcW w:w="7920" w:type="dxa"/>
          </w:tcPr>
          <w:p>
            <w:r>
              <w:rPr>
                <w:b/>
              </w:rPr>
              <w:t>1 Thessalonians 2:10</w:t>
            </w:r>
          </w:p>
        </w:tc>
        <w:tc>
          <w:tcPr>
            <w:tcW w:type="dxa" w:w="2880"/>
            <w:tcW w:w="7920" w:type="dxa"/>
          </w:tcPr>
          <w:p>
            <w:r>
              <w:rPr>
                <w:b/>
              </w:rPr>
              <w:t>1 Tesolonika 2:10</w:t>
            </w:r>
          </w:p>
        </w:tc>
        <w:tc>
          <w:tcPr>
            <w:tcW w:type="dxa" w:w="2880"/>
            <w:tcW w:w="1440" w:type="dxa"/>
          </w:tcPr>
          <w:p>
            <w:pPr>
              <w:jc w:val="center"/>
            </w:pPr>
            <w:r>
              <w:rPr>
                <w:b/>
              </w:rPr>
              <w:t>OK</w:t>
            </w:r>
          </w:p>
        </w:tc>
      </w:tr>
      <w:tr>
        <w:tc>
          <w:tcPr>
            <w:tcW w:type="dxa" w:w="2880"/>
            <w:tcW w:w="7920" w:type="dxa"/>
          </w:tcPr>
          <w:p>
            <w:pPr>
              <w:spacing w:line="480" w:lineRule="auto"/>
            </w:pPr>
            <w:r>
              <w:t xml:space="preserve">You are witnesses, and God also, how holy, righteous, and </w:t>
            </w:r>
            <w:r>
              <w:rPr>
                <w:b/>
              </w:rPr>
              <w:t>blameless</w:t>
            </w:r>
            <w:r>
              <w:t xml:space="preserve"> was our behavior toward you who believe.</w:t>
            </w:r>
          </w:p>
        </w:tc>
        <w:tc>
          <w:tcPr>
            <w:tcW w:type="dxa" w:w="2880"/>
            <w:tcW w:w="7920" w:type="dxa"/>
          </w:tcPr>
          <w:p>
            <w:pPr>
              <w:spacing w:line="480" w:lineRule="auto"/>
            </w:pPr>
            <w:r>
              <w:t>Ira ite ko Lobanga sadeni lo nyujon , biran ko jiran niyang iyo ite kuna liruk lafar lohimanyare kiji ningi.</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Tesolonika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w:t>
            </w:r>
            <w:r>
              <w:rPr>
                <w:b/>
              </w:rPr>
              <w:t>blameless</w:t>
            </w:r>
            <w:r>
              <w:t xml:space="preserve"> in holiness before our God and Father at the coming of our Lord Jesus with all his holy people.</w:t>
            </w:r>
          </w:p>
        </w:tc>
        <w:tc>
          <w:tcPr>
            <w:tcW w:type="dxa" w:w="2880"/>
            <w:tcW w:w="7920" w:type="dxa"/>
          </w:tcPr>
          <w:p>
            <w:pPr>
              <w:spacing w:line="480" w:lineRule="auto"/>
            </w:pPr>
            <w:r>
              <w:t>Ingohi inyi itigol taulo kuningi ojir itongo ara kuna ijiri ko kuna inyuji to ketemoni lo Lobanga Apa niyang kololotu Lahitok niyang Yesu Kristo ko kanyujok kunenge to far lo lohicungi</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Tesolonika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soul, and body be preserved </w:t>
            </w:r>
            <w:r>
              <w:rPr>
                <w:b/>
              </w:rPr>
              <w:t>blameless</w:t>
            </w:r>
            <w:r>
              <w:t xml:space="preserve"> for the coming of our Lord Jesus Christ.</w:t>
            </w:r>
          </w:p>
        </w:tc>
        <w:tc>
          <w:tcPr>
            <w:tcW w:type="dxa" w:w="2880"/>
            <w:tcW w:w="7920" w:type="dxa"/>
          </w:tcPr>
          <w:p>
            <w:pPr>
              <w:spacing w:line="480" w:lineRule="auto"/>
            </w:pPr>
            <w:r>
              <w:t>Ingohi Lobanga to ken nenge Lobanga lo Kisiliban kitinyu ite ari ko ari. Ingohi Okorif nino tau ko ken itinyuji itilare far lo Lahitok niyang Yesu Kristo.</w:t>
            </w:r>
          </w:p>
        </w:tc>
        <w:tc>
          <w:tcPr>
            <w:tcW w:type="dxa" w:w="2880"/>
            <w:vAlign w:val="center"/>
            <w:tcW w:w="1440" w:type="dxa"/>
          </w:tcPr>
          <w:p>
            <w:pPr>
              <w:jc w:val="center"/>
            </w:pPr>
            <w:r>
              <w:t>☐</w:t>
            </w:r>
          </w:p>
        </w:tc>
      </w:tr>
      <w:tr>
        <w:tc>
          <w:tcPr>
            <w:tcW w:type="dxa" w:w="2880"/>
            <w:tcW w:w="7920" w:type="dxa"/>
          </w:tcPr>
          <w:p>
            <w:r>
              <w:rPr>
                <w:b/>
              </w:rPr>
              <w:t>Hebrews 9:14</w:t>
            </w:r>
          </w:p>
        </w:tc>
        <w:tc>
          <w:tcPr>
            <w:tcW w:type="dxa" w:w="2880"/>
            <w:tcW w:w="7920" w:type="dxa"/>
          </w:tcPr>
          <w:p>
            <w:r>
              <w:rPr>
                <w:b/>
              </w:rPr>
              <w:t>Ibru 9:14</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blood of Christ, who through the eternal Spirit offered himself </w:t>
            </w:r>
            <w:r>
              <w:rPr>
                <w:b/>
              </w:rPr>
              <w:t>unblemished</w:t>
            </w:r>
            <w:r>
              <w:t xml:space="preserve"> to God, cleanse our conscience from dead works to serve the living God?</w:t>
            </w:r>
          </w:p>
        </w:tc>
        <w:tc>
          <w:tcPr>
            <w:tcW w:type="dxa" w:w="2880"/>
            <w:tcW w:w="7920" w:type="dxa"/>
          </w:tcPr>
          <w:p>
            <w:pPr>
              <w:spacing w:line="480" w:lineRule="auto"/>
            </w:pPr>
            <w:r>
              <w:t>Aja hati cia okoto lo Kristo na licio to okorif na losio turn a licwarare inyi ken nenge ne loru ko kipal iyo Lobanga aja cia ilal taulo kuniyang iyo ticitici kuna lohiyaru ohoi iyo wei kibel ohoi ara cio kuna inyuji kuna lirwaa Lobanga na iwar.</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lamb </w:t>
            </w:r>
            <w:r>
              <w:rPr>
                <w:b/>
              </w:rPr>
              <w:t>without blemish</w:t>
            </w:r>
            <w:r>
              <w:t xml:space="preserve"> or spot.</w:t>
            </w:r>
          </w:p>
        </w:tc>
        <w:tc>
          <w:tcPr>
            <w:tcW w:type="dxa" w:w="2880"/>
            <w:tcW w:w="7920" w:type="dxa"/>
          </w:tcPr>
          <w:p>
            <w:pPr>
              <w:spacing w:line="480" w:lineRule="auto"/>
            </w:pPr>
            <w:r>
              <w:t>ati to okoto lo Kristo na inyu kito lo kern a loru lofunya kode lohabohoi.</w:t>
            </w:r>
          </w:p>
        </w:tc>
        <w:tc>
          <w:tcPr>
            <w:tcW w:type="dxa" w:w="2880"/>
            <w:vAlign w:val="center"/>
            <w:tcW w:w="1440" w:type="dxa"/>
          </w:tcPr>
          <w:p>
            <w:pPr>
              <w:jc w:val="center"/>
            </w:pPr>
            <w:r>
              <w:t>☐</w:t>
            </w:r>
          </w:p>
        </w:tc>
      </w:tr>
      <w:tr>
        <w:tc>
          <w:tcPr>
            <w:tcW w:type="dxa" w:w="2880"/>
            <w:tcW w:w="7920" w:type="dxa"/>
          </w:tcPr>
          <w:p>
            <w:r>
              <w:rPr>
                <w:b/>
              </w:rPr>
              <w:t>2 Peter 3:14</w:t>
            </w:r>
          </w:p>
        </w:tc>
        <w:tc>
          <w:tcPr>
            <w:tcW w:type="dxa" w:w="2880"/>
            <w:tcW w:w="7920" w:type="dxa"/>
          </w:tcPr>
          <w:p>
            <w:r>
              <w:rPr>
                <w:b/>
              </w:rPr>
              <w:t>2 Petero 3:14</w:t>
            </w:r>
          </w:p>
        </w:tc>
        <w:tc>
          <w:tcPr>
            <w:tcW w:type="dxa" w:w="2880"/>
            <w:tcW w:w="1440" w:type="dxa"/>
          </w:tcPr>
          <w:p>
            <w:pPr>
              <w:jc w:val="center"/>
            </w:pPr>
            <w:r>
              <w:rPr>
                <w:b/>
              </w:rPr>
              <w:t>OK</w:t>
            </w:r>
          </w:p>
        </w:tc>
      </w:tr>
      <w:tr>
        <w:tc>
          <w:tcPr>
            <w:tcW w:type="dxa" w:w="2880"/>
            <w:tcW w:w="7920" w:type="dxa"/>
          </w:tcPr>
          <w:p>
            <w:pPr>
              <w:spacing w:line="480" w:lineRule="auto"/>
            </w:pPr>
            <w:r>
              <w:t xml:space="preserve">Therefore, beloved, since you expect these things, do your best to be found spotless and </w:t>
            </w:r>
            <w:r>
              <w:rPr>
                <w:b/>
              </w:rPr>
              <w:t>blameless</w:t>
            </w:r>
            <w:r>
              <w:t xml:space="preserve"> before him, in peace.</w:t>
            </w:r>
          </w:p>
        </w:tc>
        <w:tc>
          <w:tcPr>
            <w:tcW w:type="dxa" w:w="2880"/>
            <w:tcW w:w="7920" w:type="dxa"/>
          </w:tcPr>
          <w:p>
            <w:pPr>
              <w:spacing w:line="480" w:lineRule="auto"/>
            </w:pPr>
            <w:r>
              <w:t>Dong morot kuna lamaru, iya na litilare ite kuno tenyi tenyi, itotem to golun fad lo kitongo oru kipal oru lobo tenya irohoi lotenyati kenite kuningi kuningi manyu iyomo ko inyi.</w:t>
            </w:r>
          </w:p>
        </w:tc>
        <w:tc>
          <w:tcPr>
            <w:tcW w:type="dxa" w:w="2880"/>
            <w:vAlign w:val="center"/>
            <w:tcW w:w="1440" w:type="dxa"/>
          </w:tcPr>
          <w:p>
            <w:pPr>
              <w:jc w:val="center"/>
            </w:pPr>
            <w:r>
              <w:t>☐</w:t>
            </w:r>
          </w:p>
        </w:tc>
      </w:tr>
      <w:tr>
        <w:tc>
          <w:tcPr>
            <w:tcW w:type="dxa" w:w="2880"/>
            <w:tcW w:w="7920" w:type="dxa"/>
          </w:tcPr>
          <w:p>
            <w:r>
              <w:rPr>
                <w:b/>
              </w:rPr>
              <w:t>Jude 1:24</w:t>
            </w:r>
          </w:p>
        </w:tc>
        <w:tc>
          <w:tcPr>
            <w:tcW w:type="dxa" w:w="2880"/>
            <w:tcW w:w="7920" w:type="dxa"/>
          </w:tcPr>
          <w:p>
            <w:r>
              <w:rPr>
                <w:b/>
              </w:rPr>
              <w:t>Juda 1:24</w:t>
            </w:r>
          </w:p>
        </w:tc>
        <w:tc>
          <w:tcPr>
            <w:tcW w:type="dxa" w:w="2880"/>
            <w:tcW w:w="1440" w:type="dxa"/>
          </w:tcPr>
          <w:p>
            <w:pPr>
              <w:jc w:val="center"/>
            </w:pPr>
            <w:r>
              <w:rPr>
                <w:b/>
              </w:rPr>
              <w:t>OK</w:t>
            </w:r>
          </w:p>
        </w:tc>
      </w:tr>
      <w:tr>
        <w:tc>
          <w:tcPr>
            <w:tcW w:type="dxa" w:w="2880"/>
            <w:tcW w:w="7920" w:type="dxa"/>
          </w:tcPr>
          <w:p>
            <w:pPr>
              <w:spacing w:line="480" w:lineRule="auto"/>
            </w:pPr>
            <w:r>
              <w:t xml:space="preserve">Now to the one who is able to keep you from stumbling and to cause you to stand before his glorious presence </w:t>
            </w:r>
            <w:r>
              <w:rPr>
                <w:b/>
              </w:rPr>
              <w:t>without blemish</w:t>
            </w:r>
            <w:r>
              <w:t xml:space="preserve"> and with great joy,</w:t>
            </w:r>
          </w:p>
        </w:tc>
        <w:tc>
          <w:tcPr>
            <w:tcW w:type="dxa" w:w="2880"/>
            <w:tcW w:w="7920" w:type="dxa"/>
          </w:tcPr>
          <w:p>
            <w:pPr>
              <w:spacing w:line="480" w:lineRule="auto"/>
            </w:pPr>
            <w:r>
              <w:t>Iyo inyi na litweru rica ite iyo uroro ko kiyauno ite iyo deyo lo ngonun nenge oru ko kipal manyu to kwama nahitok</w:t>
            </w:r>
          </w:p>
        </w:tc>
        <w:tc>
          <w:tcPr>
            <w:tcW w:type="dxa" w:w="2880"/>
            <w:vAlign w:val="center"/>
            <w:tcW w:w="1440" w:type="dxa"/>
          </w:tcPr>
          <w:p>
            <w:pPr>
              <w:jc w:val="center"/>
            </w:pPr>
            <w:r>
              <w:t>☐</w:t>
            </w:r>
          </w:p>
        </w:tc>
      </w:tr>
    </w:tbl>
    <w:p>
      <w:pPr>
        <w:pStyle w:val="Heading1"/>
        <w:spacing w:before="0"/>
      </w:pPr>
      <w:r>
        <w:t>blaspheme (G987, G988)</w:t>
      </w:r>
    </w:p>
    <w:p>
      <w:pPr>
        <w:spacing w:after="0"/>
      </w:pPr>
      <w:r/>
      <w:r>
        <w:t>This word means to insult God, or to speak in a wrong way that greatly dishonors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27:39</w:t>
            </w:r>
          </w:p>
        </w:tc>
        <w:tc>
          <w:tcPr>
            <w:tcW w:type="dxa" w:w="2880"/>
            <w:tcW w:w="7920" w:type="dxa"/>
          </w:tcPr>
          <w:p>
            <w:r>
              <w:rPr>
                <w:b/>
              </w:rPr>
              <w:t>Mateyo 27:39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w:t>
            </w:r>
          </w:p>
        </w:tc>
        <w:tc>
          <w:tcPr>
            <w:tcW w:type="dxa" w:w="2880"/>
            <w:tcW w:w="7920" w:type="dxa"/>
          </w:tcPr>
          <w:p>
            <w:pPr>
              <w:spacing w:line="480" w:lineRule="auto"/>
            </w:pPr>
            <w:r>
              <w:t>Omoro cio kula lo lot a ra inya inyi i niningati kueci</w:t>
            </w:r>
          </w:p>
        </w:tc>
        <w:tc>
          <w:tcPr>
            <w:tcW w:type="dxa" w:w="2880"/>
            <w:vAlign w:val="center"/>
            <w:tcW w:w="1440" w:type="dxa"/>
          </w:tcPr>
          <w:p>
            <w:pPr>
              <w:jc w:val="center"/>
            </w:pPr>
            <w:r>
              <w:t>☐</w:t>
            </w:r>
          </w:p>
        </w:tc>
      </w:tr>
      <w:tr>
        <w:tc>
          <w:tcPr>
            <w:tcW w:type="dxa" w:w="2880"/>
            <w:tcW w:w="7920" w:type="dxa"/>
          </w:tcPr>
          <w:p>
            <w:r>
              <w:rPr>
                <w:b/>
              </w:rPr>
              <w:t>Mark 15:29</w:t>
            </w:r>
          </w:p>
        </w:tc>
        <w:tc>
          <w:tcPr>
            <w:tcW w:type="dxa" w:w="2880"/>
            <w:tcW w:w="7920" w:type="dxa"/>
          </w:tcPr>
          <w:p>
            <w:r>
              <w:rPr>
                <w:b/>
              </w:rPr>
              <w:t>Marako 15:29</w:t>
            </w:r>
          </w:p>
        </w:tc>
        <w:tc>
          <w:tcPr>
            <w:tcW w:type="dxa" w:w="2880"/>
            <w:tcW w:w="1440" w:type="dxa"/>
          </w:tcPr>
          <w:p>
            <w:pPr>
              <w:jc w:val="center"/>
            </w:pPr>
            <w:r>
              <w:rPr>
                <w:b/>
              </w:rPr>
              <w:t>OK</w:t>
            </w:r>
          </w:p>
        </w:tc>
      </w:tr>
      <w:tr>
        <w:tc>
          <w:tcPr>
            <w:tcW w:type="dxa" w:w="2880"/>
            <w:tcW w:w="7920" w:type="dxa"/>
          </w:tcPr>
          <w:p>
            <w:pPr>
              <w:spacing w:line="480" w:lineRule="auto"/>
            </w:pPr>
            <w:r>
              <w:t xml:space="preserve">Those who passed by </w:t>
            </w:r>
            <w:r>
              <w:rPr>
                <w:b/>
              </w:rPr>
              <w:t>insulted</w:t>
            </w:r>
            <w:r>
              <w:t xml:space="preserve"> him, shaking their heads and saying, "Aha! You who would destroy the temple and rebuild it in three days,</w:t>
            </w:r>
          </w:p>
        </w:tc>
        <w:tc>
          <w:tcPr>
            <w:tcW w:type="dxa" w:w="2880"/>
            <w:tcW w:w="7920" w:type="dxa"/>
          </w:tcPr>
          <w:p>
            <w:pPr>
              <w:spacing w:line="480" w:lineRule="auto"/>
            </w:pPr>
            <w:r>
              <w:t>Cio kuna lolot ara inya ifurohini mori mori ken nenge, ininingati kweci kuneiceng ojimi; “na, isi na libuyoro kaji lo Lobanga iduhohi to faritin uni,</w:t>
            </w:r>
          </w:p>
        </w:tc>
        <w:tc>
          <w:tcPr>
            <w:tcW w:type="dxa" w:w="2880"/>
            <w:vAlign w:val="center"/>
            <w:tcW w:w="1440" w:type="dxa"/>
          </w:tcPr>
          <w:p>
            <w:pPr>
              <w:jc w:val="center"/>
            </w:pPr>
            <w:r>
              <w:t>☐</w:t>
            </w:r>
          </w:p>
        </w:tc>
      </w:tr>
      <w:tr>
        <w:tc>
          <w:tcPr>
            <w:tcW w:type="dxa" w:w="2880"/>
            <w:tcW w:w="7920" w:type="dxa"/>
          </w:tcPr>
          <w:p>
            <w:r>
              <w:rPr>
                <w:b/>
              </w:rPr>
              <w:t>Luke 22:65</w:t>
            </w:r>
          </w:p>
        </w:tc>
        <w:tc>
          <w:tcPr>
            <w:tcW w:type="dxa" w:w="2880"/>
            <w:tcW w:w="7920" w:type="dxa"/>
          </w:tcPr>
          <w:p>
            <w:r>
              <w:rPr>
                <w:b/>
              </w:rPr>
              <w:t>Luka 22:65</w:t>
            </w:r>
          </w:p>
        </w:tc>
        <w:tc>
          <w:tcPr>
            <w:tcW w:type="dxa" w:w="2880"/>
            <w:tcW w:w="1440" w:type="dxa"/>
          </w:tcPr>
          <w:p>
            <w:pPr>
              <w:jc w:val="center"/>
            </w:pPr>
            <w:r>
              <w:rPr>
                <w:b/>
              </w:rPr>
              <w:t>OK</w:t>
            </w:r>
          </w:p>
        </w:tc>
      </w:tr>
      <w:tr>
        <w:tc>
          <w:tcPr>
            <w:tcW w:type="dxa" w:w="2880"/>
            <w:tcW w:w="7920" w:type="dxa"/>
          </w:tcPr>
          <w:p>
            <w:pPr>
              <w:spacing w:line="480" w:lineRule="auto"/>
            </w:pPr>
            <w:r>
              <w:t xml:space="preserve">They spoke many other things against Jesus, </w:t>
            </w:r>
            <w:r>
              <w:rPr>
                <w:b/>
              </w:rPr>
              <w:t>blaspheming</w:t>
            </w:r>
            <w:r>
              <w:t xml:space="preserve"> him.</w:t>
            </w:r>
          </w:p>
        </w:tc>
        <w:tc>
          <w:tcPr>
            <w:tcW w:type="dxa" w:w="2880"/>
            <w:tcW w:w="7920" w:type="dxa"/>
          </w:tcPr>
          <w:p>
            <w:pPr>
              <w:spacing w:line="480" w:lineRule="auto"/>
            </w:pPr>
            <w:r>
              <w:t>Otenyitenyi tenyi becek kulo kwenitare ko moro inyi.</w:t>
            </w:r>
          </w:p>
        </w:tc>
        <w:tc>
          <w:tcPr>
            <w:tcW w:type="dxa" w:w="2880"/>
            <w:vAlign w:val="center"/>
            <w:tcW w:w="1440" w:type="dxa"/>
          </w:tcPr>
          <w:p>
            <w:pPr>
              <w:jc w:val="center"/>
            </w:pPr>
            <w:r>
              <w:t>☐</w:t>
            </w:r>
          </w:p>
        </w:tc>
      </w:tr>
      <w:tr>
        <w:tc>
          <w:tcPr>
            <w:tcW w:type="dxa" w:w="2880"/>
            <w:tcW w:w="7920" w:type="dxa"/>
          </w:tcPr>
          <w:p>
            <w:r>
              <w:rPr>
                <w:b/>
              </w:rPr>
              <w:t>John 10:36</w:t>
            </w:r>
          </w:p>
        </w:tc>
        <w:tc>
          <w:tcPr>
            <w:tcW w:type="dxa" w:w="2880"/>
            <w:tcW w:w="7920" w:type="dxa"/>
          </w:tcPr>
          <w:p>
            <w:r>
              <w:rPr>
                <w:b/>
              </w:rPr>
              <w:t>Jowani 10:36</w:t>
            </w:r>
          </w:p>
        </w:tc>
        <w:tc>
          <w:tcPr>
            <w:tcW w:type="dxa" w:w="2880"/>
            <w:tcW w:w="1440" w:type="dxa"/>
          </w:tcPr>
          <w:p>
            <w:pPr>
              <w:jc w:val="center"/>
            </w:pPr>
            <w:r>
              <w:rPr>
                <w:b/>
              </w:rPr>
              <w:t>OK</w:t>
            </w:r>
          </w:p>
        </w:tc>
      </w:tr>
      <w:tr>
        <w:tc>
          <w:tcPr>
            <w:tcW w:type="dxa" w:w="2880"/>
            <w:tcW w:w="7920" w:type="dxa"/>
          </w:tcPr>
          <w:p>
            <w:pPr>
              <w:spacing w:line="480" w:lineRule="auto"/>
            </w:pPr>
            <w:r>
              <w:t xml:space="preserve">do you say to him whom the Father set apart and sent into the world, 'You are </w:t>
            </w:r>
            <w:r>
              <w:rPr>
                <w:b/>
              </w:rPr>
              <w:t>blaspheming</w:t>
            </w:r>
            <w:r>
              <w:t>,' because I said, 'I am the Son of God'?</w:t>
            </w:r>
          </w:p>
        </w:tc>
        <w:tc>
          <w:tcPr>
            <w:tcW w:type="dxa" w:w="2880"/>
            <w:tcW w:w="7920" w:type="dxa"/>
          </w:tcPr>
          <w:p>
            <w:pPr>
              <w:spacing w:line="480" w:lineRule="auto"/>
            </w:pPr>
            <w:r>
              <w:t>adi dong na lonyumu Apa igele ara nenge manyu oculu kof? Nyio hati idoro ite nan ijo amoro kalajo nan. Nan kito lo Lobanga?</w:t>
            </w:r>
          </w:p>
        </w:tc>
        <w:tc>
          <w:tcPr>
            <w:tcW w:type="dxa" w:w="2880"/>
            <w:vAlign w:val="center"/>
            <w:tcW w:w="1440" w:type="dxa"/>
          </w:tcPr>
          <w:p>
            <w:pPr>
              <w:jc w:val="center"/>
            </w:pPr>
            <w:r>
              <w:t>☐</w:t>
            </w:r>
          </w:p>
        </w:tc>
      </w:tr>
      <w:tr>
        <w:tc>
          <w:tcPr>
            <w:tcW w:type="dxa" w:w="2880"/>
            <w:tcW w:w="7920" w:type="dxa"/>
          </w:tcPr>
          <w:p>
            <w:r>
              <w:rPr>
                <w:b/>
              </w:rPr>
              <w:t>Acts 26:11</w:t>
            </w:r>
          </w:p>
        </w:tc>
        <w:tc>
          <w:tcPr>
            <w:tcW w:type="dxa" w:w="2880"/>
            <w:tcW w:w="7920" w:type="dxa"/>
          </w:tcPr>
          <w:p>
            <w:r>
              <w:rPr>
                <w:b/>
              </w:rPr>
              <w:t>Acts 26:11</w:t>
            </w:r>
          </w:p>
        </w:tc>
        <w:tc>
          <w:tcPr>
            <w:tcW w:type="dxa" w:w="2880"/>
            <w:tcW w:w="1440" w:type="dxa"/>
          </w:tcPr>
          <w:p>
            <w:pPr>
              <w:jc w:val="center"/>
            </w:pPr>
            <w:r>
              <w:rPr>
                <w:b/>
              </w:rPr>
              <w:t>OK</w:t>
            </w:r>
          </w:p>
        </w:tc>
      </w:tr>
      <w:tr>
        <w:tc>
          <w:tcPr>
            <w:tcW w:type="dxa" w:w="2880"/>
            <w:tcW w:w="7920" w:type="dxa"/>
          </w:tcPr>
          <w:p>
            <w:pPr>
              <w:spacing w:line="480" w:lineRule="auto"/>
            </w:pPr>
            <w:r>
              <w:t xml:space="preserve">I punished them many times in all the synagogues, and I tried to force them to </w:t>
            </w:r>
            <w:r>
              <w:rPr>
                <w:b/>
              </w:rPr>
              <w:t>blaspheme</w:t>
            </w:r>
            <w:r>
              <w:t>. I was furiously enraged against them, and I persecuted them even to foreign cities.</w:t>
            </w:r>
          </w:p>
        </w:tc>
        <w:tc>
          <w:tcPr>
            <w:tcW w:type="dxa" w:w="2880"/>
            <w:tcW w:w="7920" w:type="dxa"/>
          </w:tcPr>
          <w:p>
            <w:pPr>
              <w:spacing w:line="480" w:lineRule="auto"/>
            </w:pPr>
            <w:r>
              <w:t>Kakeny beciek alo nan to lotubare lobito iyo lobo lo kitigema icieng manyu arosohi icieng beruno kiruk neicieng. To lakaye nei to icieng, alo nan many kangite kulo misiok kitigema icieng.</w:t>
            </w:r>
          </w:p>
        </w:tc>
        <w:tc>
          <w:tcPr>
            <w:tcW w:type="dxa" w:w="2880"/>
            <w:vAlign w:val="center"/>
            <w:tcW w:w="1440" w:type="dxa"/>
          </w:tcPr>
          <w:p>
            <w:pPr>
              <w:jc w:val="center"/>
            </w:pPr>
            <w:r>
              <w:t>☐</w:t>
            </w:r>
          </w:p>
        </w:tc>
      </w:tr>
      <w:tr>
        <w:tc>
          <w:tcPr>
            <w:tcW w:type="dxa" w:w="2880"/>
            <w:tcW w:w="7920" w:type="dxa"/>
          </w:tcPr>
          <w:p>
            <w:r>
              <w:rPr>
                <w:b/>
              </w:rPr>
              <w:t>1 Timothy 1:20</w:t>
            </w:r>
          </w:p>
        </w:tc>
        <w:tc>
          <w:tcPr>
            <w:tcW w:type="dxa" w:w="2880"/>
            <w:tcW w:w="7920" w:type="dxa"/>
          </w:tcPr>
          <w:p>
            <w:r>
              <w:rPr>
                <w:b/>
              </w:rPr>
              <w:t>1 Timoti 1:20</w:t>
            </w:r>
          </w:p>
        </w:tc>
        <w:tc>
          <w:tcPr>
            <w:tcW w:type="dxa" w:w="2880"/>
            <w:tcW w:w="1440" w:type="dxa"/>
          </w:tcPr>
          <w:p>
            <w:pPr>
              <w:jc w:val="center"/>
            </w:pPr>
            <w:r>
              <w:rPr>
                <w:b/>
              </w:rPr>
              <w:t>OK</w:t>
            </w:r>
          </w:p>
        </w:tc>
      </w:tr>
      <w:tr>
        <w:tc>
          <w:tcPr>
            <w:tcW w:type="dxa" w:w="2880"/>
            <w:tcW w:w="7920" w:type="dxa"/>
          </w:tcPr>
          <w:p>
            <w:pPr>
              <w:spacing w:line="480" w:lineRule="auto"/>
            </w:pPr>
            <w:r>
              <w:t xml:space="preserve">Such are Hymenaeus and Alexander, whom I delivered over to Satan so that they may be taught not to </w:t>
            </w:r>
            <w:r>
              <w:rPr>
                <w:b/>
              </w:rPr>
              <w:t>blaspheme</w:t>
            </w:r>
            <w:r>
              <w:t>.</w:t>
            </w:r>
          </w:p>
        </w:tc>
        <w:tc>
          <w:tcPr>
            <w:tcW w:type="dxa" w:w="2880"/>
            <w:tcW w:w="7920" w:type="dxa"/>
          </w:tcPr>
          <w:p>
            <w:pPr>
              <w:spacing w:line="480" w:lineRule="auto"/>
            </w:pPr>
            <w:r>
              <w:t>Kiji neicieng ongon Aimeneus ko Aleksanda kuna lacio nan iyo sitan ojir itiyeni rohojun lo moro Lobanga.</w:t>
            </w:r>
          </w:p>
        </w:tc>
        <w:tc>
          <w:tcPr>
            <w:tcW w:type="dxa" w:w="2880"/>
            <w:vAlign w:val="center"/>
            <w:tcW w:w="1440" w:type="dxa"/>
          </w:tcPr>
          <w:p>
            <w:pPr>
              <w:jc w:val="center"/>
            </w:pPr>
            <w:r>
              <w:t>☐</w:t>
            </w:r>
          </w:p>
        </w:tc>
      </w:tr>
      <w:tr>
        <w:tc>
          <w:tcPr>
            <w:tcW w:type="dxa" w:w="2880"/>
            <w:tcW w:w="7920" w:type="dxa"/>
          </w:tcPr>
          <w:p>
            <w:r>
              <w:rPr>
                <w:b/>
              </w:rPr>
              <w:t>Revelation 13:6</w:t>
            </w:r>
          </w:p>
        </w:tc>
        <w:tc>
          <w:tcPr>
            <w:tcW w:type="dxa" w:w="2880"/>
            <w:tcW w:w="7920" w:type="dxa"/>
          </w:tcPr>
          <w:p>
            <w:r>
              <w:rPr>
                <w:b/>
              </w:rPr>
              <w:t>Kitiboto iyo 13:6</w:t>
            </w:r>
          </w:p>
        </w:tc>
        <w:tc>
          <w:tcPr>
            <w:tcW w:type="dxa" w:w="2880"/>
            <w:tcW w:w="1440" w:type="dxa"/>
          </w:tcPr>
          <w:p>
            <w:pPr>
              <w:jc w:val="center"/>
            </w:pPr>
            <w:r>
              <w:rPr>
                <w:b/>
              </w:rPr>
              <w:t>OK</w:t>
            </w:r>
          </w:p>
        </w:tc>
      </w:tr>
      <w:tr>
        <w:tc>
          <w:tcPr>
            <w:tcW w:type="dxa" w:w="2880"/>
            <w:tcW w:w="7920" w:type="dxa"/>
          </w:tcPr>
          <w:p>
            <w:pPr>
              <w:spacing w:line="480" w:lineRule="auto"/>
            </w:pPr>
            <w:r>
              <w:t xml:space="preserve">So the beast opened its mouth to speak blasphemies against God, </w:t>
            </w:r>
            <w:r>
              <w:rPr>
                <w:b/>
              </w:rPr>
              <w:t>blaspheming</w:t>
            </w:r>
            <w:r>
              <w:t xml:space="preserve"> his name and his tabernacle, those who live in heaven.</w:t>
            </w:r>
          </w:p>
        </w:tc>
        <w:tc>
          <w:tcPr>
            <w:tcW w:type="dxa" w:w="2880"/>
            <w:tcW w:w="7920" w:type="dxa"/>
          </w:tcPr>
          <w:p>
            <w:pPr>
              <w:spacing w:line="480" w:lineRule="auto"/>
            </w:pPr>
            <w:r>
              <w:t>Onga inyi kutuk nenge omoro Lobanga manyu lo kingala karana nenge ko lohitongore nenge ko cio kuna longoni kai fad.</w:t>
            </w:r>
          </w:p>
        </w:tc>
        <w:tc>
          <w:tcPr>
            <w:tcW w:type="dxa" w:w="2880"/>
            <w:vAlign w:val="center"/>
            <w:tcW w:w="1440" w:type="dxa"/>
          </w:tcPr>
          <w:p>
            <w:pPr>
              <w:jc w:val="center"/>
            </w:pPr>
            <w:r>
              <w:t>☐</w:t>
            </w:r>
          </w:p>
        </w:tc>
      </w:tr>
      <w:tr>
        <w:tc>
          <w:tcPr>
            <w:tcW w:type="dxa" w:w="2880"/>
            <w:tcW w:w="7920" w:type="dxa"/>
          </w:tcPr>
          <w:p>
            <w:r>
              <w:rPr>
                <w:b/>
              </w:rPr>
              <w:t>Revelation 17:3</w:t>
            </w:r>
          </w:p>
        </w:tc>
        <w:tc>
          <w:tcPr>
            <w:tcW w:type="dxa" w:w="2880"/>
            <w:tcW w:w="7920" w:type="dxa"/>
          </w:tcPr>
          <w:p>
            <w:r>
              <w:rPr>
                <w:b/>
              </w:rPr>
              <w:t>Kitiboto iyo 17:3</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carried me away in the Spirit to a wilderness, and I saw a woman sitting on a scarlet beast that was full of </w:t>
            </w:r>
            <w:r>
              <w:rPr>
                <w:b/>
              </w:rPr>
              <w:t>blasphemous</w:t>
            </w:r>
            <w:r>
              <w:t xml:space="preserve"> names. The beast had seven heads and ten horns.</w:t>
            </w:r>
          </w:p>
        </w:tc>
        <w:tc>
          <w:tcPr>
            <w:tcW w:type="dxa" w:w="2880"/>
            <w:tcW w:w="7920" w:type="dxa"/>
          </w:tcPr>
          <w:p>
            <w:pPr>
              <w:spacing w:line="480" w:lineRule="auto"/>
            </w:pPr>
            <w:r>
              <w:t>Oto malaika kiting nan to okorif many katwa lo kuny. Ato nan adeu ngorwani na litongo kai lo tyang na ifurang na ligero karaneco kuna lomoro Lobanga ken nenge fad manyu ongon ko kweci mietare ko muriaha tomon.</w:t>
            </w:r>
          </w:p>
        </w:tc>
        <w:tc>
          <w:tcPr>
            <w:tcW w:type="dxa" w:w="2880"/>
            <w:vAlign w:val="center"/>
            <w:tcW w:w="1440" w:type="dxa"/>
          </w:tcPr>
          <w:p>
            <w:pPr>
              <w:jc w:val="center"/>
            </w:pPr>
            <w:r>
              <w:t>☐</w:t>
            </w:r>
          </w:p>
        </w:tc>
      </w:tr>
    </w:tbl>
    <w:p>
      <w:pPr>
        <w:pStyle w:val="Heading1"/>
        <w:spacing w:before="0"/>
      </w:pPr>
      <w:r>
        <w:t>bless (G3107, G3106, G3105, G2129, G2128, G2127, G1757)</w:t>
      </w:r>
    </w:p>
    <w:p>
      <w:r/>
      <w:r>
        <w:t>This word can mean:</w:t>
      </w:r>
      <w:r/>
      <w:r/>
    </w:p>
    <w:p>
      <w:pPr>
        <w:pStyle w:val="ListBullet"/>
        <w:spacing w:line="240" w:lineRule="auto"/>
        <w:ind w:left="720"/>
      </w:pPr>
      <w:r/>
      <w:r>
        <w:t>To praise.</w:t>
      </w:r>
      <w:r/>
    </w:p>
    <w:p>
      <w:pPr>
        <w:pStyle w:val="ListBullet"/>
        <w:spacing w:line="240" w:lineRule="auto"/>
        <w:ind w:left="720"/>
      </w:pPr>
      <w:r/>
      <w:r>
        <w:t>To ask God to do good for someone or to someone.</w:t>
      </w:r>
      <w:r/>
    </w:p>
    <w:p>
      <w:pPr>
        <w:pStyle w:val="ListBullet"/>
        <w:spacing w:line="240" w:lineRule="auto"/>
        <w:ind w:left="720"/>
      </w:pPr>
      <w:r/>
      <w:r>
        <w:t>To thank and praise God for providing a food or a meal.</w:t>
      </w:r>
      <w:r/>
    </w:p>
    <w:p>
      <w:pPr>
        <w:pStyle w:val="ListBullet"/>
        <w:spacing w:line="240" w:lineRule="auto"/>
        <w:ind w:left="720"/>
      </w:pPr>
      <w:r/>
      <w:r>
        <w:t>When God shows favor to someone.</w:t>
      </w:r>
      <w:r/>
      <w:r/>
    </w:p>
    <w:p>
      <w:pPr>
        <w:spacing w:after="0"/>
      </w:pPr>
      <w:r/>
      <w:r>
        <w:t>Note: Verses with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 (*)</w:t>
            </w:r>
          </w:p>
        </w:tc>
        <w:tc>
          <w:tcPr>
            <w:tcW w:type="dxa" w:w="2880"/>
            <w:tcW w:w="7920" w:type="dxa"/>
          </w:tcPr>
          <w:p>
            <w:r>
              <w:rPr>
                <w:b/>
              </w:rPr>
              <w:t xml:space="preserve">Mateyo 5:3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the poor in spirit, for theirs is the kingdom of heaven.</w:t>
            </w:r>
          </w:p>
        </w:tc>
        <w:tc>
          <w:tcPr>
            <w:tcW w:type="dxa" w:w="2880"/>
            <w:tcW w:w="7920" w:type="dxa"/>
          </w:tcPr>
          <w:p>
            <w:pPr>
              <w:spacing w:line="480" w:lineRule="auto"/>
            </w:pPr>
            <w:r>
              <w:t>kakidahak to taulo o ngönorehin gum tonyo, a ra okabue lo kai necieng.</w:t>
            </w:r>
          </w:p>
        </w:tc>
        <w:tc>
          <w:tcPr>
            <w:tcW w:type="dxa" w:w="2880"/>
            <w:vAlign w:val="center"/>
            <w:tcW w:w="1440" w:type="dxa"/>
          </w:tcPr>
          <w:p>
            <w:pPr>
              <w:jc w:val="center"/>
            </w:pPr>
            <w:r>
              <w:t>☐</w:t>
            </w:r>
          </w:p>
        </w:tc>
      </w:tr>
      <w:tr>
        <w:tc>
          <w:tcPr>
            <w:tcW w:type="dxa" w:w="2880"/>
            <w:tcW w:w="7920" w:type="dxa"/>
          </w:tcPr>
          <w:p>
            <w:r>
              <w:rPr>
                <w:b/>
              </w:rPr>
              <w:t>Matthew 5:4 (*)</w:t>
            </w:r>
          </w:p>
        </w:tc>
        <w:tc>
          <w:tcPr>
            <w:tcW w:type="dxa" w:w="2880"/>
            <w:tcW w:w="7920" w:type="dxa"/>
          </w:tcPr>
          <w:p>
            <w:r>
              <w:rPr>
                <w:b/>
              </w:rPr>
              <w:t xml:space="preserve">Mateyo 5:4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mourn, for they will be comforted.</w:t>
            </w:r>
          </w:p>
        </w:tc>
        <w:tc>
          <w:tcPr>
            <w:tcW w:type="dxa" w:w="2880"/>
            <w:tcW w:w="7920" w:type="dxa"/>
          </w:tcPr>
          <w:p>
            <w:pPr>
              <w:spacing w:line="480" w:lineRule="auto"/>
            </w:pPr>
            <w:r>
              <w:t>o ngönore katoyok gum, iti robbi mute taulo kunecieng.</w:t>
            </w:r>
          </w:p>
        </w:tc>
        <w:tc>
          <w:tcPr>
            <w:tcW w:type="dxa" w:w="2880"/>
            <w:vAlign w:val="center"/>
            <w:tcW w:w="1440" w:type="dxa"/>
          </w:tcPr>
          <w:p>
            <w:pPr>
              <w:jc w:val="center"/>
            </w:pPr>
            <w:r>
              <w:t>☐</w:t>
            </w:r>
          </w:p>
        </w:tc>
      </w:tr>
      <w:tr>
        <w:tc>
          <w:tcPr>
            <w:tcW w:type="dxa" w:w="2880"/>
            <w:tcW w:w="7920" w:type="dxa"/>
          </w:tcPr>
          <w:p>
            <w:r>
              <w:rPr>
                <w:b/>
              </w:rPr>
              <w:t>Matthew 5:5 (*)</w:t>
            </w:r>
          </w:p>
        </w:tc>
        <w:tc>
          <w:tcPr>
            <w:tcW w:type="dxa" w:w="2880"/>
            <w:tcW w:w="7920" w:type="dxa"/>
          </w:tcPr>
          <w:p>
            <w:r>
              <w:rPr>
                <w:b/>
              </w:rPr>
              <w:t xml:space="preserve">Mateyo 5:5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meek, for they will inherit the earth.</w:t>
            </w:r>
          </w:p>
        </w:tc>
        <w:tc>
          <w:tcPr>
            <w:tcW w:type="dxa" w:w="2880"/>
            <w:tcW w:w="7920" w:type="dxa"/>
          </w:tcPr>
          <w:p>
            <w:pPr>
              <w:spacing w:line="480" w:lineRule="auto"/>
            </w:pPr>
            <w:r>
              <w:t>Ongönore kariejak gum tonyo icieng mute lo luny kov.</w:t>
            </w:r>
          </w:p>
        </w:tc>
        <w:tc>
          <w:tcPr>
            <w:tcW w:type="dxa" w:w="2880"/>
            <w:vAlign w:val="center"/>
            <w:tcW w:w="1440" w:type="dxa"/>
          </w:tcPr>
          <w:p>
            <w:pPr>
              <w:jc w:val="center"/>
            </w:pPr>
            <w:r>
              <w:t>☐</w:t>
            </w:r>
          </w:p>
        </w:tc>
      </w:tr>
      <w:tr>
        <w:tc>
          <w:tcPr>
            <w:tcW w:type="dxa" w:w="2880"/>
            <w:tcW w:w="7920" w:type="dxa"/>
          </w:tcPr>
          <w:p>
            <w:r>
              <w:rPr>
                <w:b/>
              </w:rPr>
              <w:t>Matthew 5:6 (*)</w:t>
            </w:r>
          </w:p>
        </w:tc>
        <w:tc>
          <w:tcPr>
            <w:tcW w:type="dxa" w:w="2880"/>
            <w:tcW w:w="7920" w:type="dxa"/>
          </w:tcPr>
          <w:p>
            <w:r>
              <w:rPr>
                <w:b/>
              </w:rPr>
              <w:t xml:space="preserve">Mateyo 5:6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hunger and thirst for righteousness, for they will be filled.</w:t>
            </w:r>
          </w:p>
        </w:tc>
        <w:tc>
          <w:tcPr>
            <w:tcW w:type="dxa" w:w="2880"/>
            <w:tcW w:w="7920" w:type="dxa"/>
          </w:tcPr>
          <w:p>
            <w:pPr>
              <w:spacing w:line="480" w:lineRule="auto"/>
            </w:pPr>
            <w:r>
              <w:t>Ongönore cio kuna lo daha kinga ko kurre lo jirran, i moneho mute icieng.</w:t>
            </w:r>
          </w:p>
        </w:tc>
        <w:tc>
          <w:tcPr>
            <w:tcW w:type="dxa" w:w="2880"/>
            <w:vAlign w:val="center"/>
            <w:tcW w:w="1440" w:type="dxa"/>
          </w:tcPr>
          <w:p>
            <w:pPr>
              <w:jc w:val="center"/>
            </w:pPr>
            <w:r>
              <w:t>☐</w:t>
            </w:r>
          </w:p>
        </w:tc>
      </w:tr>
      <w:tr>
        <w:tc>
          <w:tcPr>
            <w:tcW w:type="dxa" w:w="2880"/>
            <w:tcW w:w="7920" w:type="dxa"/>
          </w:tcPr>
          <w:p>
            <w:r>
              <w:rPr>
                <w:b/>
              </w:rPr>
              <w:t>Matthew 5:7 (*)</w:t>
            </w:r>
          </w:p>
        </w:tc>
        <w:tc>
          <w:tcPr>
            <w:tcW w:type="dxa" w:w="2880"/>
            <w:tcW w:w="7920" w:type="dxa"/>
          </w:tcPr>
          <w:p>
            <w:r>
              <w:rPr>
                <w:b/>
              </w:rPr>
              <w:t xml:space="preserve">Mateyo 5:7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merciful, for they will obtain mercy.</w:t>
            </w:r>
          </w:p>
        </w:tc>
        <w:tc>
          <w:tcPr>
            <w:tcW w:type="dxa" w:w="2880"/>
            <w:tcW w:w="7920" w:type="dxa"/>
          </w:tcPr>
          <w:p>
            <w:pPr>
              <w:spacing w:line="480" w:lineRule="auto"/>
            </w:pPr>
            <w:r>
              <w:t>Ongönore kalaak gum, tonyo o launi mute icieng.</w:t>
            </w:r>
          </w:p>
        </w:tc>
        <w:tc>
          <w:tcPr>
            <w:tcW w:type="dxa" w:w="2880"/>
            <w:vAlign w:val="center"/>
            <w:tcW w:w="1440" w:type="dxa"/>
          </w:tcPr>
          <w:p>
            <w:pPr>
              <w:jc w:val="center"/>
            </w:pPr>
            <w:r>
              <w:t>☐</w:t>
            </w:r>
          </w:p>
        </w:tc>
      </w:tr>
      <w:tr>
        <w:tc>
          <w:tcPr>
            <w:tcW w:type="dxa" w:w="2880"/>
            <w:tcW w:w="7920" w:type="dxa"/>
          </w:tcPr>
          <w:p>
            <w:r>
              <w:rPr>
                <w:b/>
              </w:rPr>
              <w:t>Matthew 5:8 (*)</w:t>
            </w:r>
          </w:p>
        </w:tc>
        <w:tc>
          <w:tcPr>
            <w:tcW w:type="dxa" w:w="2880"/>
            <w:tcW w:w="7920" w:type="dxa"/>
          </w:tcPr>
          <w:p>
            <w:r>
              <w:rPr>
                <w:b/>
              </w:rPr>
              <w:t xml:space="preserve">Mateyo 5:8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pure in heart, for they will see God.</w:t>
            </w:r>
          </w:p>
        </w:tc>
        <w:tc>
          <w:tcPr>
            <w:tcW w:type="dxa" w:w="2880"/>
            <w:tcW w:w="7920" w:type="dxa"/>
          </w:tcPr>
          <w:p>
            <w:pPr>
              <w:spacing w:line="480" w:lineRule="auto"/>
            </w:pPr>
            <w:r>
              <w:t>Ongönore kuna i nyuji taulo gum, odeu mute icieng Lobanga</w:t>
            </w:r>
          </w:p>
        </w:tc>
        <w:tc>
          <w:tcPr>
            <w:tcW w:type="dxa" w:w="2880"/>
            <w:vAlign w:val="center"/>
            <w:tcW w:w="1440" w:type="dxa"/>
          </w:tcPr>
          <w:p>
            <w:pPr>
              <w:jc w:val="center"/>
            </w:pPr>
            <w:r>
              <w:t>☐</w:t>
            </w:r>
          </w:p>
        </w:tc>
      </w:tr>
      <w:tr>
        <w:tc>
          <w:tcPr>
            <w:tcW w:type="dxa" w:w="2880"/>
            <w:tcW w:w="7920" w:type="dxa"/>
          </w:tcPr>
          <w:p>
            <w:r>
              <w:rPr>
                <w:b/>
              </w:rPr>
              <w:t>Matthew 5:9 (*)</w:t>
            </w:r>
          </w:p>
        </w:tc>
        <w:tc>
          <w:tcPr>
            <w:tcW w:type="dxa" w:w="2880"/>
            <w:tcW w:w="7920" w:type="dxa"/>
          </w:tcPr>
          <w:p>
            <w:r>
              <w:rPr>
                <w:b/>
              </w:rPr>
              <w:t xml:space="preserve">Mateyo 5:9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the peacemakers, for they will be called sons of God.</w:t>
            </w:r>
          </w:p>
        </w:tc>
        <w:tc>
          <w:tcPr>
            <w:tcW w:type="dxa" w:w="2880"/>
            <w:tcW w:w="7920" w:type="dxa"/>
          </w:tcPr>
          <w:p>
            <w:pPr>
              <w:spacing w:line="480" w:lineRule="auto"/>
            </w:pPr>
            <w:r>
              <w:t>Ongönore katiyomok gum, i lolongi mute icieng o jo tee kulo Lobanga</w:t>
            </w:r>
          </w:p>
        </w:tc>
        <w:tc>
          <w:tcPr>
            <w:tcW w:type="dxa" w:w="2880"/>
            <w:vAlign w:val="center"/>
            <w:tcW w:w="1440" w:type="dxa"/>
          </w:tcPr>
          <w:p>
            <w:pPr>
              <w:jc w:val="center"/>
            </w:pPr>
            <w:r>
              <w:t>☐</w:t>
            </w:r>
          </w:p>
        </w:tc>
      </w:tr>
      <w:tr>
        <w:tc>
          <w:tcPr>
            <w:tcW w:type="dxa" w:w="2880"/>
            <w:tcW w:w="7920" w:type="dxa"/>
          </w:tcPr>
          <w:p>
            <w:r>
              <w:rPr>
                <w:b/>
              </w:rPr>
              <w:t>Matthew 5:10 (*)</w:t>
            </w:r>
          </w:p>
        </w:tc>
        <w:tc>
          <w:tcPr>
            <w:tcW w:type="dxa" w:w="2880"/>
            <w:tcW w:w="7920" w:type="dxa"/>
          </w:tcPr>
          <w:p>
            <w:r>
              <w:rPr>
                <w:b/>
              </w:rPr>
              <w:t xml:space="preserve">Mateyo 5:10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those who have been persecuted for righteousness' sake, for theirs is the kingdom of heaven.</w:t>
            </w:r>
          </w:p>
        </w:tc>
        <w:tc>
          <w:tcPr>
            <w:tcW w:type="dxa" w:w="2880"/>
            <w:tcW w:w="7920" w:type="dxa"/>
          </w:tcPr>
          <w:p>
            <w:pPr>
              <w:spacing w:line="480" w:lineRule="auto"/>
            </w:pPr>
            <w:r>
              <w:t>Ongönore cio kuna liti gimati to jirran necieng gum, tonyo necieng okabue lo kai.</w:t>
            </w:r>
          </w:p>
        </w:tc>
        <w:tc>
          <w:tcPr>
            <w:tcW w:type="dxa" w:w="2880"/>
            <w:vAlign w:val="center"/>
            <w:tcW w:w="1440" w:type="dxa"/>
          </w:tcPr>
          <w:p>
            <w:pPr>
              <w:jc w:val="center"/>
            </w:pPr>
            <w:r>
              <w:t>☐</w:t>
            </w:r>
          </w:p>
        </w:tc>
      </w:tr>
      <w:tr>
        <w:tc>
          <w:tcPr>
            <w:tcW w:type="dxa" w:w="2880"/>
            <w:tcW w:w="7920" w:type="dxa"/>
          </w:tcPr>
          <w:p>
            <w:r>
              <w:rPr>
                <w:b/>
              </w:rPr>
              <w:t>Matthew 5:11 (*)</w:t>
            </w:r>
          </w:p>
        </w:tc>
        <w:tc>
          <w:tcPr>
            <w:tcW w:type="dxa" w:w="2880"/>
            <w:tcW w:w="7920" w:type="dxa"/>
          </w:tcPr>
          <w:p>
            <w:r>
              <w:rPr>
                <w:b/>
              </w:rPr>
              <w:t xml:space="preserve">Mateyo 5:11 </w:t>
            </w:r>
          </w:p>
        </w:tc>
        <w:tc>
          <w:tcPr>
            <w:tcW w:type="dxa" w:w="2880"/>
            <w:tcW w:w="1440" w:type="dxa"/>
          </w:tcPr>
          <w:p>
            <w:pPr>
              <w:jc w:val="center"/>
            </w:pPr>
            <w:r>
              <w:rPr>
                <w:b/>
              </w:rPr>
              <w:t>OK</w:t>
            </w:r>
          </w:p>
        </w:tc>
      </w:tr>
      <w:tr>
        <w:tc>
          <w:tcPr>
            <w:tcW w:type="dxa" w:w="2880"/>
            <w:tcW w:w="7920" w:type="dxa"/>
          </w:tcPr>
          <w:p>
            <w:pPr>
              <w:spacing w:line="480" w:lineRule="auto"/>
            </w:pPr>
            <w:r>
              <w:t>"</w:t>
            </w:r>
            <w:r>
              <w:rPr>
                <w:b/>
              </w:rPr>
              <w:t>Blessed</w:t>
            </w:r>
            <w:r>
              <w:t xml:space="preserve"> are you when people insult you and persecute you and say all kinds of evil things against you falsely for my sake.</w:t>
            </w:r>
          </w:p>
        </w:tc>
        <w:tc>
          <w:tcPr>
            <w:tcW w:type="dxa" w:w="2880"/>
            <w:tcW w:w="7920" w:type="dxa"/>
          </w:tcPr>
          <w:p>
            <w:pPr>
              <w:spacing w:line="480" w:lineRule="auto"/>
            </w:pPr>
            <w:r>
              <w:t>Ingönore ite gum ko lehi moro cio ite, kiti gimati ki gwilihitati tenyitenyi kuna i rohorri cak to nan.</w:t>
            </w:r>
          </w:p>
        </w:tc>
        <w:tc>
          <w:tcPr>
            <w:tcW w:type="dxa" w:w="2880"/>
            <w:vAlign w:val="center"/>
            <w:tcW w:w="1440" w:type="dxa"/>
          </w:tcPr>
          <w:p>
            <w:pPr>
              <w:jc w:val="center"/>
            </w:pPr>
            <w:r>
              <w:t>☐</w:t>
            </w:r>
          </w:p>
        </w:tc>
      </w:tr>
      <w:tr>
        <w:tc>
          <w:tcPr>
            <w:tcW w:type="dxa" w:w="2880"/>
            <w:tcW w:w="7920" w:type="dxa"/>
          </w:tcPr>
          <w:p>
            <w:r>
              <w:rPr>
                <w:b/>
              </w:rPr>
              <w:t>Mark 11:9</w:t>
            </w:r>
          </w:p>
        </w:tc>
        <w:tc>
          <w:tcPr>
            <w:tcW w:type="dxa" w:w="2880"/>
            <w:tcW w:w="7920" w:type="dxa"/>
          </w:tcPr>
          <w:p>
            <w:r>
              <w:rPr>
                <w:b/>
              </w:rPr>
              <w:t>Marako 11:9</w:t>
            </w:r>
          </w:p>
        </w:tc>
        <w:tc>
          <w:tcPr>
            <w:tcW w:type="dxa" w:w="2880"/>
            <w:tcW w:w="1440" w:type="dxa"/>
          </w:tcPr>
          <w:p>
            <w:pPr>
              <w:jc w:val="center"/>
            </w:pPr>
            <w:r>
              <w:rPr>
                <w:b/>
              </w:rPr>
              <w:t>OK</w:t>
            </w:r>
          </w:p>
        </w:tc>
      </w:tr>
      <w:tr>
        <w:tc>
          <w:tcPr>
            <w:tcW w:type="dxa" w:w="2880"/>
            <w:tcW w:w="7920" w:type="dxa"/>
          </w:tcPr>
          <w:p>
            <w:pPr>
              <w:spacing w:line="480" w:lineRule="auto"/>
            </w:pPr>
            <w:r>
              <w:t xml:space="preserve">Those who went before him and those who followed shouted, "Hosanna! </w:t>
            </w:r>
            <w:r>
              <w:rPr>
                <w:b/>
              </w:rPr>
              <w:t>Blessed</w:t>
            </w:r>
            <w:r>
              <w:t xml:space="preserve"> is the one who comes in the name of the Lord.</w:t>
            </w:r>
          </w:p>
        </w:tc>
        <w:tc>
          <w:tcPr>
            <w:tcW w:type="dxa" w:w="2880"/>
            <w:tcW w:w="7920" w:type="dxa"/>
          </w:tcPr>
          <w:p>
            <w:pPr>
              <w:spacing w:line="480" w:lineRule="auto"/>
            </w:pPr>
            <w:r>
              <w:t>Cio kuna litemita ko kuna longon kifwongi ko ki gororo, Osana.</w:t>
            </w:r>
          </w:p>
        </w:tc>
        <w:tc>
          <w:tcPr>
            <w:tcW w:type="dxa" w:w="2880"/>
            <w:vAlign w:val="center"/>
            <w:tcW w:w="1440" w:type="dxa"/>
          </w:tcPr>
          <w:p>
            <w:pPr>
              <w:jc w:val="center"/>
            </w:pPr>
            <w:r>
              <w:t>☐</w:t>
            </w:r>
          </w:p>
        </w:tc>
      </w:tr>
      <w:tr>
        <w:tc>
          <w:tcPr>
            <w:tcW w:type="dxa" w:w="2880"/>
            <w:tcW w:w="7920" w:type="dxa"/>
          </w:tcPr>
          <w:p>
            <w:r>
              <w:rPr>
                <w:b/>
              </w:rPr>
              <w:t>Mark 14:22</w:t>
            </w:r>
          </w:p>
        </w:tc>
        <w:tc>
          <w:tcPr>
            <w:tcW w:type="dxa" w:w="2880"/>
            <w:tcW w:w="7920" w:type="dxa"/>
          </w:tcPr>
          <w:p>
            <w:r>
              <w:rPr>
                <w:b/>
              </w:rPr>
              <w:t>Marako 14:22</w:t>
            </w:r>
          </w:p>
        </w:tc>
        <w:tc>
          <w:tcPr>
            <w:tcW w:type="dxa" w:w="2880"/>
            <w:tcW w:w="1440" w:type="dxa"/>
          </w:tcPr>
          <w:p>
            <w:pPr>
              <w:jc w:val="center"/>
            </w:pPr>
            <w:r>
              <w:rPr>
                <w:b/>
              </w:rPr>
              <w:t>OK</w:t>
            </w:r>
          </w:p>
        </w:tc>
      </w:tr>
      <w:tr>
        <w:tc>
          <w:tcPr>
            <w:tcW w:type="dxa" w:w="2880"/>
            <w:tcW w:w="7920" w:type="dxa"/>
          </w:tcPr>
          <w:p>
            <w:pPr>
              <w:spacing w:line="480" w:lineRule="auto"/>
            </w:pPr>
            <w:r>
              <w:t xml:space="preserve">As they were eating, Jesus took bread, </w:t>
            </w:r>
            <w:r>
              <w:rPr>
                <w:b/>
              </w:rPr>
              <w:t>blessed</w:t>
            </w:r>
            <w:r>
              <w:t xml:space="preserve"> it, and broke it. He gave it to them and said, "Take this. This is my body."</w:t>
            </w:r>
          </w:p>
        </w:tc>
        <w:tc>
          <w:tcPr>
            <w:tcW w:type="dxa" w:w="2880"/>
            <w:tcW w:w="7920" w:type="dxa"/>
          </w:tcPr>
          <w:p>
            <w:pPr>
              <w:spacing w:line="480" w:lineRule="auto"/>
            </w:pPr>
            <w:r>
              <w:t>Kolorihe iceng odaha, odumu Yesu mugati ico kwama obeny ko kicwara diho jayona kunenge ojo; “ikai itonya ara ene ken nitole”.</w:t>
            </w:r>
          </w:p>
        </w:tc>
        <w:tc>
          <w:tcPr>
            <w:tcW w:type="dxa" w:w="2880"/>
            <w:vAlign w:val="center"/>
            <w:tcW w:w="1440" w:type="dxa"/>
          </w:tcPr>
          <w:p>
            <w:pPr>
              <w:jc w:val="center"/>
            </w:pPr>
            <w:r>
              <w:t>☐</w:t>
            </w:r>
          </w:p>
        </w:tc>
      </w:tr>
      <w:tr>
        <w:tc>
          <w:tcPr>
            <w:tcW w:type="dxa" w:w="2880"/>
            <w:tcW w:w="7920" w:type="dxa"/>
          </w:tcPr>
          <w:p>
            <w:r>
              <w:rPr>
                <w:b/>
              </w:rPr>
              <w:t>Luke 1:45</w:t>
            </w:r>
          </w:p>
        </w:tc>
        <w:tc>
          <w:tcPr>
            <w:tcW w:type="dxa" w:w="2880"/>
            <w:tcW w:w="7920" w:type="dxa"/>
          </w:tcPr>
          <w:p>
            <w:r>
              <w:rPr>
                <w:b/>
              </w:rPr>
              <w:t>Luka 1:45</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is she who believed that there would be a fulfillment of the things that were told her from the Lord."</w:t>
            </w:r>
          </w:p>
        </w:tc>
        <w:tc>
          <w:tcPr>
            <w:tcW w:type="dxa" w:w="2880"/>
            <w:tcW w:w="7920" w:type="dxa"/>
          </w:tcPr>
          <w:p>
            <w:pPr>
              <w:spacing w:line="480" w:lineRule="auto"/>
            </w:pPr>
            <w:r>
              <w:t>Ongon ko gum inyi na liruk ojo tohi na locik Lahitok diho inyi, itiihino ca.</w:t>
            </w:r>
          </w:p>
        </w:tc>
        <w:tc>
          <w:tcPr>
            <w:tcW w:type="dxa" w:w="2880"/>
            <w:vAlign w:val="center"/>
            <w:tcW w:w="1440" w:type="dxa"/>
          </w:tcPr>
          <w:p>
            <w:pPr>
              <w:jc w:val="center"/>
            </w:pPr>
            <w:r>
              <w:t>☐</w:t>
            </w:r>
          </w:p>
        </w:tc>
      </w:tr>
      <w:tr>
        <w:tc>
          <w:tcPr>
            <w:tcW w:type="dxa" w:w="2880"/>
            <w:tcW w:w="7920" w:type="dxa"/>
          </w:tcPr>
          <w:p>
            <w:r>
              <w:rPr>
                <w:b/>
              </w:rPr>
              <w:t>Luke 1:48</w:t>
            </w:r>
          </w:p>
        </w:tc>
        <w:tc>
          <w:tcPr>
            <w:tcW w:type="dxa" w:w="2880"/>
            <w:tcW w:w="7920" w:type="dxa"/>
          </w:tcPr>
          <w:p>
            <w:r>
              <w:rPr>
                <w:b/>
              </w:rPr>
              <w:t>Luka 1:48</w:t>
            </w:r>
          </w:p>
        </w:tc>
        <w:tc>
          <w:tcPr>
            <w:tcW w:type="dxa" w:w="2880"/>
            <w:tcW w:w="1440" w:type="dxa"/>
          </w:tcPr>
          <w:p>
            <w:pPr>
              <w:jc w:val="center"/>
            </w:pPr>
            <w:r>
              <w:rPr>
                <w:b/>
              </w:rPr>
              <w:t>OK</w:t>
            </w:r>
          </w:p>
        </w:tc>
      </w:tr>
      <w:tr>
        <w:tc>
          <w:tcPr>
            <w:tcW w:type="dxa" w:w="2880"/>
            <w:tcW w:w="7920" w:type="dxa"/>
          </w:tcPr>
          <w:p>
            <w:pPr>
              <w:spacing w:line="480" w:lineRule="auto"/>
            </w:pPr>
            <w:r>
              <w:t xml:space="preserve">For he has looked at the low condition of his female servant.For see, from now on all generations will call me </w:t>
            </w:r>
            <w:r>
              <w:rPr>
                <w:b/>
              </w:rPr>
              <w:t>blessed</w:t>
            </w:r>
            <w:r>
              <w:t>.</w:t>
            </w:r>
          </w:p>
        </w:tc>
        <w:tc>
          <w:tcPr>
            <w:tcW w:type="dxa" w:w="2880"/>
            <w:tcW w:w="7920" w:type="dxa"/>
          </w:tcPr>
          <w:p>
            <w:pPr>
              <w:spacing w:line="480" w:lineRule="auto"/>
            </w:pPr>
            <w:r>
              <w:t>tonyio ibuha inyi to kidak lo karwaani nenge kicaha to jija iya ketemoni kofiang fad kilolongoti ca nan ojo na longon ko gum.</w:t>
            </w:r>
          </w:p>
        </w:tc>
        <w:tc>
          <w:tcPr>
            <w:tcW w:type="dxa" w:w="2880"/>
            <w:vAlign w:val="center"/>
            <w:tcW w:w="1440" w:type="dxa"/>
          </w:tcPr>
          <w:p>
            <w:pPr>
              <w:jc w:val="center"/>
            </w:pPr>
            <w:r>
              <w:t>☐</w:t>
            </w:r>
          </w:p>
        </w:tc>
      </w:tr>
      <w:tr>
        <w:tc>
          <w:tcPr>
            <w:tcW w:type="dxa" w:w="2880"/>
            <w:tcW w:w="7920" w:type="dxa"/>
          </w:tcPr>
          <w:p>
            <w:r>
              <w:rPr>
                <w:b/>
              </w:rPr>
              <w:t>Luke 2:28</w:t>
            </w:r>
          </w:p>
        </w:tc>
        <w:tc>
          <w:tcPr>
            <w:tcW w:type="dxa" w:w="2880"/>
            <w:tcW w:w="7920" w:type="dxa"/>
          </w:tcPr>
          <w:p>
            <w:r>
              <w:rPr>
                <w:b/>
              </w:rPr>
              <w:t>Luka 2:28</w:t>
            </w:r>
          </w:p>
        </w:tc>
        <w:tc>
          <w:tcPr>
            <w:tcW w:type="dxa" w:w="2880"/>
            <w:tcW w:w="1440" w:type="dxa"/>
          </w:tcPr>
          <w:p>
            <w:pPr>
              <w:jc w:val="center"/>
            </w:pPr>
            <w:r>
              <w:rPr>
                <w:b/>
              </w:rPr>
              <w:t>OK</w:t>
            </w:r>
          </w:p>
        </w:tc>
      </w:tr>
      <w:tr>
        <w:tc>
          <w:tcPr>
            <w:tcW w:type="dxa" w:w="2880"/>
            <w:tcW w:w="7920" w:type="dxa"/>
          </w:tcPr>
          <w:p>
            <w:pPr>
              <w:spacing w:line="480" w:lineRule="auto"/>
            </w:pPr>
            <w:r>
              <w:t xml:space="preserve">he took him into his arms and </w:t>
            </w:r>
            <w:r>
              <w:rPr>
                <w:b/>
              </w:rPr>
              <w:t>praised</w:t>
            </w:r>
            <w:r>
              <w:t xml:space="preserve"> God, and he said, </w:t>
            </w:r>
          </w:p>
        </w:tc>
        <w:tc>
          <w:tcPr>
            <w:tcW w:type="dxa" w:w="2880"/>
            <w:tcW w:w="7920" w:type="dxa"/>
          </w:tcPr>
          <w:p>
            <w:pPr>
              <w:spacing w:line="480" w:lineRule="auto"/>
            </w:pPr>
            <w:r>
              <w:t>otingu Simeon inyi komaja Lobanga ojo,</w:t>
            </w:r>
          </w:p>
        </w:tc>
        <w:tc>
          <w:tcPr>
            <w:tcW w:type="dxa" w:w="2880"/>
            <w:vAlign w:val="center"/>
            <w:tcW w:w="1440" w:type="dxa"/>
          </w:tcPr>
          <w:p>
            <w:pPr>
              <w:jc w:val="center"/>
            </w:pPr>
            <w:r>
              <w:t>☐</w:t>
            </w:r>
          </w:p>
        </w:tc>
      </w:tr>
      <w:tr>
        <w:tc>
          <w:tcPr>
            <w:tcW w:type="dxa" w:w="2880"/>
            <w:tcW w:w="7920" w:type="dxa"/>
          </w:tcPr>
          <w:p>
            <w:r>
              <w:rPr>
                <w:b/>
              </w:rPr>
              <w:t>Luke 2:34</w:t>
            </w:r>
          </w:p>
        </w:tc>
        <w:tc>
          <w:tcPr>
            <w:tcW w:type="dxa" w:w="2880"/>
            <w:tcW w:w="7920" w:type="dxa"/>
          </w:tcPr>
          <w:p>
            <w:r>
              <w:rPr>
                <w:b/>
              </w:rPr>
              <w:t>Luka 2:34</w:t>
            </w:r>
          </w:p>
        </w:tc>
        <w:tc>
          <w:tcPr>
            <w:tcW w:type="dxa" w:w="2880"/>
            <w:tcW w:w="1440" w:type="dxa"/>
          </w:tcPr>
          <w:p>
            <w:pPr>
              <w:jc w:val="center"/>
            </w:pPr>
            <w:r>
              <w:rPr>
                <w:b/>
              </w:rPr>
              <w:t>OK</w:t>
            </w:r>
          </w:p>
        </w:tc>
      </w:tr>
      <w:tr>
        <w:tc>
          <w:tcPr>
            <w:tcW w:type="dxa" w:w="2880"/>
            <w:tcW w:w="7920" w:type="dxa"/>
          </w:tcPr>
          <w:p>
            <w:pPr>
              <w:spacing w:line="480" w:lineRule="auto"/>
            </w:pPr>
            <w:r>
              <w:t xml:space="preserve">Simeon </w:t>
            </w:r>
            <w:r>
              <w:rPr>
                <w:b/>
              </w:rPr>
              <w:t>blessed</w:t>
            </w:r>
            <w:r>
              <w:t xml:space="preserve"> them and said to Mary his mother, "Behold, this child is appointed for the downfall and rising up of many people in Israel and for a sign that is rejected—</w:t>
            </w:r>
          </w:p>
        </w:tc>
        <w:tc>
          <w:tcPr>
            <w:tcW w:type="dxa" w:w="2880"/>
            <w:tcW w:w="7920" w:type="dxa"/>
          </w:tcPr>
          <w:p>
            <w:pPr>
              <w:spacing w:line="480" w:lineRule="auto"/>
            </w:pPr>
            <w:r>
              <w:t>Simeon ko lifahino iceng gum ko jimitan diho Meri ngotenge; “Onyumuni ene kito ara lo kiyauno uroro ko wojuno lo cio becek to Isirael ko rahun kitotorita na lifita cio.</w:t>
            </w:r>
          </w:p>
        </w:tc>
        <w:tc>
          <w:tcPr>
            <w:tcW w:type="dxa" w:w="2880"/>
            <w:vAlign w:val="center"/>
            <w:tcW w:w="1440" w:type="dxa"/>
          </w:tcPr>
          <w:p>
            <w:pPr>
              <w:jc w:val="center"/>
            </w:pPr>
            <w:r>
              <w:t>☐</w:t>
            </w:r>
          </w:p>
        </w:tc>
      </w:tr>
      <w:tr>
        <w:tc>
          <w:tcPr>
            <w:tcW w:type="dxa" w:w="2880"/>
            <w:tcW w:w="7920" w:type="dxa"/>
          </w:tcPr>
          <w:p>
            <w:r>
              <w:rPr>
                <w:b/>
              </w:rPr>
              <w:t>Luke 6:20 (*)</w:t>
            </w:r>
          </w:p>
        </w:tc>
        <w:tc>
          <w:tcPr>
            <w:tcW w:type="dxa" w:w="2880"/>
            <w:tcW w:w="7920" w:type="dxa"/>
          </w:tcPr>
          <w:p>
            <w:r>
              <w:rPr>
                <w:b/>
              </w:rPr>
              <w:t xml:space="preserve">Luka 6:20 </w:t>
            </w:r>
          </w:p>
        </w:tc>
        <w:tc>
          <w:tcPr>
            <w:tcW w:type="dxa" w:w="2880"/>
            <w:tcW w:w="1440" w:type="dxa"/>
          </w:tcPr>
          <w:p>
            <w:pPr>
              <w:jc w:val="center"/>
            </w:pPr>
            <w:r>
              <w:rPr>
                <w:b/>
              </w:rPr>
              <w:t>OK</w:t>
            </w:r>
          </w:p>
        </w:tc>
      </w:tr>
      <w:tr>
        <w:tc>
          <w:tcPr>
            <w:tcW w:type="dxa" w:w="2880"/>
            <w:tcW w:w="7920" w:type="dxa"/>
          </w:tcPr>
          <w:p>
            <w:pPr>
              <w:spacing w:line="480" w:lineRule="auto"/>
            </w:pPr>
            <w:r>
              <w:t>Then he looked at his disciples and said, "</w:t>
            </w:r>
            <w:r>
              <w:rPr>
                <w:b/>
              </w:rPr>
              <w:t>Blessed</w:t>
            </w:r>
            <w:r>
              <w:t xml:space="preserve"> are you who are poor, for yours is the kingdom of God.</w:t>
            </w:r>
          </w:p>
        </w:tc>
        <w:tc>
          <w:tcPr>
            <w:tcW w:type="dxa" w:w="2880"/>
            <w:tcW w:w="7920" w:type="dxa"/>
          </w:tcPr>
          <w:p>
            <w:pPr>
              <w:spacing w:line="480" w:lineRule="auto"/>
            </w:pPr>
            <w:r>
              <w:t>Kolodeu kalihitak kunenge oto ojo, “Ingoni ko gum ite kuna likidahi tonyo ningi okabwe lo Lobanga.</w:t>
            </w:r>
          </w:p>
        </w:tc>
        <w:tc>
          <w:tcPr>
            <w:tcW w:type="dxa" w:w="2880"/>
            <w:vAlign w:val="center"/>
            <w:tcW w:w="1440" w:type="dxa"/>
          </w:tcPr>
          <w:p>
            <w:pPr>
              <w:jc w:val="center"/>
            </w:pPr>
            <w:r>
              <w:t>☐</w:t>
            </w:r>
          </w:p>
        </w:tc>
      </w:tr>
      <w:tr>
        <w:tc>
          <w:tcPr>
            <w:tcW w:type="dxa" w:w="2880"/>
            <w:tcW w:w="7920" w:type="dxa"/>
          </w:tcPr>
          <w:p>
            <w:r>
              <w:rPr>
                <w:b/>
              </w:rPr>
              <w:t>Luke 6:21 (*)</w:t>
            </w:r>
          </w:p>
        </w:tc>
        <w:tc>
          <w:tcPr>
            <w:tcW w:type="dxa" w:w="2880"/>
            <w:tcW w:w="7920" w:type="dxa"/>
          </w:tcPr>
          <w:p>
            <w:r>
              <w:rPr>
                <w:b/>
              </w:rPr>
              <w:t xml:space="preserve">Luka 6:21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who hunger now, for you will be filled.</w:t>
            </w:r>
            <w:r>
              <w:rPr>
                <w:b/>
              </w:rPr>
              <w:t>Blessed</w:t>
            </w:r>
            <w:r>
              <w:t xml:space="preserve"> are you who weep now, for you will laugh.</w:t>
            </w:r>
          </w:p>
        </w:tc>
        <w:tc>
          <w:tcPr>
            <w:tcW w:type="dxa" w:w="2880"/>
            <w:tcW w:w="7920" w:type="dxa"/>
          </w:tcPr>
          <w:p>
            <w:pPr>
              <w:spacing w:line="480" w:lineRule="auto"/>
            </w:pPr>
            <w:r>
              <w:t>Ingoni ko gum ite kuna likingaha jija tonyio kitimonei mute ite. Ingoni ko gum ite kuna licira jija, tonyio ikweni mute ite.</w:t>
            </w:r>
          </w:p>
        </w:tc>
        <w:tc>
          <w:tcPr>
            <w:tcW w:type="dxa" w:w="2880"/>
            <w:vAlign w:val="center"/>
            <w:tcW w:w="1440" w:type="dxa"/>
          </w:tcPr>
          <w:p>
            <w:pPr>
              <w:jc w:val="center"/>
            </w:pPr>
            <w:r>
              <w:t>☐</w:t>
            </w:r>
          </w:p>
        </w:tc>
      </w:tr>
      <w:tr>
        <w:tc>
          <w:tcPr>
            <w:tcW w:type="dxa" w:w="2880"/>
            <w:tcW w:w="7920" w:type="dxa"/>
          </w:tcPr>
          <w:p>
            <w:r>
              <w:rPr>
                <w:b/>
              </w:rPr>
              <w:t>Luke 6:22 (*)</w:t>
            </w:r>
          </w:p>
        </w:tc>
        <w:tc>
          <w:tcPr>
            <w:tcW w:type="dxa" w:w="2880"/>
            <w:tcW w:w="7920" w:type="dxa"/>
          </w:tcPr>
          <w:p>
            <w:r>
              <w:rPr>
                <w:b/>
              </w:rPr>
              <w:t xml:space="preserve">Luka 6:22 </w:t>
            </w:r>
          </w:p>
        </w:tc>
        <w:tc>
          <w:tcPr>
            <w:tcW w:type="dxa" w:w="2880"/>
            <w:tcW w:w="1440" w:type="dxa"/>
          </w:tcPr>
          <w:p>
            <w:pPr>
              <w:jc w:val="center"/>
            </w:pPr>
            <w:r>
              <w:rPr>
                <w:b/>
              </w:rPr>
              <w:t>OK</w:t>
            </w:r>
          </w:p>
        </w:tc>
      </w:tr>
      <w:tr>
        <w:tc>
          <w:tcPr>
            <w:tcW w:type="dxa" w:w="2880"/>
            <w:tcW w:w="7920" w:type="dxa"/>
          </w:tcPr>
          <w:p>
            <w:pPr>
              <w:spacing w:line="480" w:lineRule="auto"/>
            </w:pPr>
            <w:r>
              <w:rPr>
                <w:b/>
              </w:rPr>
              <w:t>Blessed</w:t>
            </w:r>
            <w:r>
              <w:t xml:space="preserve"> are you when people hate you, and when they exclude you and insult youand reject your name as evil, because of the Son of Man.</w:t>
            </w:r>
          </w:p>
        </w:tc>
        <w:tc>
          <w:tcPr>
            <w:tcW w:type="dxa" w:w="2880"/>
            <w:tcW w:w="7920" w:type="dxa"/>
          </w:tcPr>
          <w:p>
            <w:pPr>
              <w:spacing w:line="480" w:lineRule="auto"/>
            </w:pPr>
            <w:r>
              <w:t>Ingoni ite ko gum kolohiberu cio ite, kolohigelati ite kimoroti, manyu oberuni karana nino ojo orohoi to kito lo tungani.</w:t>
            </w:r>
          </w:p>
        </w:tc>
        <w:tc>
          <w:tcPr>
            <w:tcW w:type="dxa" w:w="2880"/>
            <w:vAlign w:val="center"/>
            <w:tcW w:w="1440" w:type="dxa"/>
          </w:tcPr>
          <w:p>
            <w:pPr>
              <w:jc w:val="center"/>
            </w:pPr>
            <w:r>
              <w:t>☐</w:t>
            </w:r>
          </w:p>
        </w:tc>
      </w:tr>
      <w:tr>
        <w:tc>
          <w:tcPr>
            <w:tcW w:type="dxa" w:w="2880"/>
            <w:tcW w:w="7920" w:type="dxa"/>
          </w:tcPr>
          <w:p>
            <w:r>
              <w:rPr>
                <w:b/>
              </w:rPr>
              <w:t>Luke 7:23</w:t>
            </w:r>
          </w:p>
        </w:tc>
        <w:tc>
          <w:tcPr>
            <w:tcW w:type="dxa" w:w="2880"/>
            <w:tcW w:w="7920" w:type="dxa"/>
          </w:tcPr>
          <w:p>
            <w:r>
              <w:rPr>
                <w:b/>
              </w:rPr>
              <w:t>Luka 7:23</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stop believing in me because of my actions is </w:t>
            </w:r>
            <w:r>
              <w:rPr>
                <w:b/>
              </w:rPr>
              <w:t>blessed</w:t>
            </w:r>
            <w:r>
              <w:t>."</w:t>
            </w:r>
          </w:p>
        </w:tc>
        <w:tc>
          <w:tcPr>
            <w:tcW w:type="dxa" w:w="2880"/>
            <w:tcW w:w="7920" w:type="dxa"/>
          </w:tcPr>
          <w:p>
            <w:pPr>
              <w:spacing w:line="480" w:lineRule="auto"/>
            </w:pPr>
            <w:r>
              <w:t>Ongon ko gum tungani na lida ouroro to tenya lo ken nei”.</w:t>
            </w:r>
          </w:p>
        </w:tc>
        <w:tc>
          <w:tcPr>
            <w:tcW w:type="dxa" w:w="2880"/>
            <w:vAlign w:val="center"/>
            <w:tcW w:w="1440" w:type="dxa"/>
          </w:tcPr>
          <w:p>
            <w:pPr>
              <w:jc w:val="center"/>
            </w:pPr>
            <w:r>
              <w:t>☐</w:t>
            </w:r>
          </w:p>
        </w:tc>
      </w:tr>
      <w:tr>
        <w:tc>
          <w:tcPr>
            <w:tcW w:type="dxa" w:w="2880"/>
            <w:tcW w:w="7920" w:type="dxa"/>
          </w:tcPr>
          <w:p>
            <w:r>
              <w:rPr>
                <w:b/>
              </w:rPr>
              <w:t>Luke 10:23</w:t>
            </w:r>
          </w:p>
        </w:tc>
        <w:tc>
          <w:tcPr>
            <w:tcW w:type="dxa" w:w="2880"/>
            <w:tcW w:w="7920" w:type="dxa"/>
          </w:tcPr>
          <w:p>
            <w:r>
              <w:rPr>
                <w:b/>
              </w:rPr>
              <w:t>Luka 10:23</w:t>
            </w:r>
          </w:p>
        </w:tc>
        <w:tc>
          <w:tcPr>
            <w:tcW w:type="dxa" w:w="2880"/>
            <w:tcW w:w="1440" w:type="dxa"/>
          </w:tcPr>
          <w:p>
            <w:pPr>
              <w:jc w:val="center"/>
            </w:pPr>
            <w:r>
              <w:rPr>
                <w:b/>
              </w:rPr>
              <w:t>OK</w:t>
            </w:r>
          </w:p>
        </w:tc>
      </w:tr>
      <w:tr>
        <w:tc>
          <w:tcPr>
            <w:tcW w:type="dxa" w:w="2880"/>
            <w:tcW w:w="7920" w:type="dxa"/>
          </w:tcPr>
          <w:p>
            <w:pPr>
              <w:spacing w:line="480" w:lineRule="auto"/>
            </w:pPr>
            <w:r>
              <w:t>Then he turned around to the disciples and said privately, "</w:t>
            </w:r>
            <w:r>
              <w:rPr>
                <w:b/>
              </w:rPr>
              <w:t>Blessed</w:t>
            </w:r>
            <w:r>
              <w:t xml:space="preserve"> are those who see the things that you see.</w:t>
            </w:r>
          </w:p>
        </w:tc>
        <w:tc>
          <w:tcPr>
            <w:tcW w:type="dxa" w:w="2880"/>
            <w:tcW w:w="7920" w:type="dxa"/>
          </w:tcPr>
          <w:p>
            <w:pPr>
              <w:spacing w:line="480" w:lineRule="auto"/>
            </w:pPr>
            <w:r>
              <w:t>Tinya ko kibelo diho jayona kunenge ko rihohino icieng lo lit ojo, “Ongon ko gum konyeha kuna lodeya tohi na lideya ite,</w:t>
            </w:r>
          </w:p>
        </w:tc>
        <w:tc>
          <w:tcPr>
            <w:tcW w:type="dxa" w:w="2880"/>
            <w:vAlign w:val="center"/>
            <w:tcW w:w="1440" w:type="dxa"/>
          </w:tcPr>
          <w:p>
            <w:pPr>
              <w:jc w:val="center"/>
            </w:pPr>
            <w:r>
              <w:t>☐</w:t>
            </w:r>
          </w:p>
        </w:tc>
      </w:tr>
      <w:tr>
        <w:tc>
          <w:tcPr>
            <w:tcW w:type="dxa" w:w="2880"/>
            <w:tcW w:w="7920" w:type="dxa"/>
          </w:tcPr>
          <w:p>
            <w:r>
              <w:rPr>
                <w:b/>
              </w:rPr>
              <w:t>Luke 24:50</w:t>
            </w:r>
          </w:p>
        </w:tc>
        <w:tc>
          <w:tcPr>
            <w:tcW w:type="dxa" w:w="2880"/>
            <w:tcW w:w="7920" w:type="dxa"/>
          </w:tcPr>
          <w:p>
            <w:r>
              <w:rPr>
                <w:b/>
              </w:rPr>
              <w:t>Luka 24:50</w:t>
            </w:r>
          </w:p>
        </w:tc>
        <w:tc>
          <w:tcPr>
            <w:tcW w:type="dxa" w:w="2880"/>
            <w:tcW w:w="1440" w:type="dxa"/>
          </w:tcPr>
          <w:p>
            <w:pPr>
              <w:jc w:val="center"/>
            </w:pPr>
            <w:r>
              <w:rPr>
                <w:b/>
              </w:rPr>
              <w:t>OK</w:t>
            </w:r>
          </w:p>
        </w:tc>
      </w:tr>
      <w:tr>
        <w:tc>
          <w:tcPr>
            <w:tcW w:type="dxa" w:w="2880"/>
            <w:tcW w:w="7920" w:type="dxa"/>
          </w:tcPr>
          <w:p>
            <w:pPr>
              <w:spacing w:line="480" w:lineRule="auto"/>
            </w:pPr>
            <w:r>
              <w:t xml:space="preserve">Then Jesus led them out until they were near Bethany. He lifted up his hands and </w:t>
            </w:r>
            <w:r>
              <w:rPr>
                <w:b/>
              </w:rPr>
              <w:t>blessed</w:t>
            </w:r>
            <w:r>
              <w:t xml:space="preserve"> them.</w:t>
            </w:r>
          </w:p>
        </w:tc>
        <w:tc>
          <w:tcPr>
            <w:tcW w:type="dxa" w:w="2880"/>
            <w:tcW w:w="7920" w:type="dxa"/>
          </w:tcPr>
          <w:p>
            <w:pPr>
              <w:spacing w:line="480" w:lineRule="auto"/>
            </w:pPr>
            <w:r>
              <w:t>Kolorihe icieng tang ko Beteni, oting kac kunenge kai igatahi icieng.</w:t>
            </w:r>
          </w:p>
        </w:tc>
        <w:tc>
          <w:tcPr>
            <w:tcW w:type="dxa" w:w="2880"/>
            <w:vAlign w:val="center"/>
            <w:tcW w:w="1440" w:type="dxa"/>
          </w:tcPr>
          <w:p>
            <w:pPr>
              <w:jc w:val="center"/>
            </w:pPr>
            <w:r>
              <w:t>☐</w:t>
            </w:r>
          </w:p>
        </w:tc>
      </w:tr>
      <w:tr>
        <w:tc>
          <w:tcPr>
            <w:tcW w:type="dxa" w:w="2880"/>
            <w:tcW w:w="7920" w:type="dxa"/>
          </w:tcPr>
          <w:p>
            <w:r>
              <w:rPr>
                <w:b/>
              </w:rPr>
              <w:t>Luke 24:51</w:t>
            </w:r>
          </w:p>
        </w:tc>
        <w:tc>
          <w:tcPr>
            <w:tcW w:type="dxa" w:w="2880"/>
            <w:tcW w:w="7920" w:type="dxa"/>
          </w:tcPr>
          <w:p>
            <w:r>
              <w:rPr>
                <w:b/>
              </w:rPr>
              <w:t>Luka 24:51</w:t>
            </w:r>
          </w:p>
        </w:tc>
        <w:tc>
          <w:tcPr>
            <w:tcW w:type="dxa" w:w="2880"/>
            <w:tcW w:w="1440" w:type="dxa"/>
          </w:tcPr>
          <w:p>
            <w:pPr>
              <w:jc w:val="center"/>
            </w:pPr>
            <w:r>
              <w:rPr>
                <w:b/>
              </w:rPr>
              <w:t>OK</w:t>
            </w:r>
          </w:p>
        </w:tc>
      </w:tr>
      <w:tr>
        <w:tc>
          <w:tcPr>
            <w:tcW w:type="dxa" w:w="2880"/>
            <w:tcW w:w="7920" w:type="dxa"/>
          </w:tcPr>
          <w:p>
            <w:pPr>
              <w:spacing w:line="480" w:lineRule="auto"/>
            </w:pPr>
            <w:r>
              <w:t xml:space="preserve">It happened that, while he was </w:t>
            </w:r>
            <w:r>
              <w:rPr>
                <w:b/>
              </w:rPr>
              <w:t>blessing</w:t>
            </w:r>
            <w:r>
              <w:t xml:space="preserve"> them, he left them and was carried up into heaven.</w:t>
            </w:r>
          </w:p>
        </w:tc>
        <w:tc>
          <w:tcPr>
            <w:tcW w:type="dxa" w:w="2880"/>
            <w:tcW w:w="7920" w:type="dxa"/>
          </w:tcPr>
          <w:p>
            <w:pPr>
              <w:spacing w:line="480" w:lineRule="auto"/>
            </w:pPr>
            <w:r>
              <w:t>Orihe inyi igatahino icieng, ongerihi icieng otingori inyi iya kai.</w:t>
            </w:r>
          </w:p>
        </w:tc>
        <w:tc>
          <w:tcPr>
            <w:tcW w:type="dxa" w:w="2880"/>
            <w:vAlign w:val="center"/>
            <w:tcW w:w="1440" w:type="dxa"/>
          </w:tcPr>
          <w:p>
            <w:pPr>
              <w:jc w:val="center"/>
            </w:pPr>
            <w:r>
              <w:t>☐</w:t>
            </w:r>
          </w:p>
        </w:tc>
      </w:tr>
      <w:tr>
        <w:tc>
          <w:tcPr>
            <w:tcW w:type="dxa" w:w="2880"/>
            <w:tcW w:w="7920" w:type="dxa"/>
          </w:tcPr>
          <w:p>
            <w:r>
              <w:rPr>
                <w:b/>
              </w:rPr>
              <w:t>Luke 24:53</w:t>
            </w:r>
          </w:p>
        </w:tc>
        <w:tc>
          <w:tcPr>
            <w:tcW w:type="dxa" w:w="2880"/>
            <w:tcW w:w="7920" w:type="dxa"/>
          </w:tcPr>
          <w:p>
            <w:r>
              <w:rPr>
                <w:b/>
              </w:rPr>
              <w:t>Luka 24:53</w:t>
            </w:r>
          </w:p>
        </w:tc>
        <w:tc>
          <w:tcPr>
            <w:tcW w:type="dxa" w:w="2880"/>
            <w:tcW w:w="1440" w:type="dxa"/>
          </w:tcPr>
          <w:p>
            <w:pPr>
              <w:jc w:val="center"/>
            </w:pPr>
            <w:r>
              <w:rPr>
                <w:b/>
              </w:rPr>
              <w:t>OK</w:t>
            </w:r>
          </w:p>
        </w:tc>
      </w:tr>
      <w:tr>
        <w:tc>
          <w:tcPr>
            <w:tcW w:type="dxa" w:w="2880"/>
            <w:tcW w:w="7920" w:type="dxa"/>
          </w:tcPr>
          <w:p>
            <w:pPr>
              <w:spacing w:line="480" w:lineRule="auto"/>
            </w:pPr>
            <w:r>
              <w:t xml:space="preserve">They were continually in the temple, </w:t>
            </w:r>
            <w:r>
              <w:rPr>
                <w:b/>
              </w:rPr>
              <w:t>blessing</w:t>
            </w:r>
            <w:r>
              <w:t xml:space="preserve"> God.</w:t>
            </w:r>
          </w:p>
        </w:tc>
        <w:tc>
          <w:tcPr>
            <w:tcW w:type="dxa" w:w="2880"/>
            <w:tcW w:w="7920" w:type="dxa"/>
          </w:tcPr>
          <w:p>
            <w:pPr>
              <w:spacing w:line="480" w:lineRule="auto"/>
            </w:pPr>
            <w:r>
              <w:t>Itongoti farihin fad kaji lo Lobanga omajati inyi.</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worshiped and served the creation instead of the Creator, who is </w:t>
            </w:r>
            <w:r>
              <w:rPr>
                <w:b/>
              </w:rPr>
              <w:t>blessed</w:t>
            </w:r>
            <w:r>
              <w:t xml:space="preserve"> forever. Amen.</w:t>
            </w:r>
          </w:p>
        </w:tc>
        <w:tc>
          <w:tcPr>
            <w:tcW w:type="dxa" w:w="2880"/>
            <w:tcW w:w="7920" w:type="dxa"/>
          </w:tcPr>
          <w:p>
            <w:pPr>
              <w:spacing w:line="480" w:lineRule="auto"/>
            </w:pPr>
            <w:r>
              <w:t>Otobi tenya lo dede lo Lobanga to talerun manyu iworati ko kirwaa sangite kuna loduhi ingohini kaduhoni na lomajati karihin ko karihin Amen.</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nations will be </w:t>
            </w:r>
            <w:r>
              <w:rPr>
                <w:b/>
              </w:rPr>
              <w:t>blessed</w:t>
            </w:r>
            <w:r>
              <w:t>."</w:t>
            </w:r>
          </w:p>
        </w:tc>
        <w:tc>
          <w:tcPr>
            <w:tcW w:type="dxa" w:w="2880"/>
            <w:tcW w:w="7920" w:type="dxa"/>
          </w:tcPr>
          <w:p>
            <w:pPr>
              <w:spacing w:line="480" w:lineRule="auto"/>
            </w:pPr>
            <w:r>
              <w:t>Litem afa tenya lo Lobanga yenun jimitan itibiri mute misiok to kiruk ko rihohino layomit na Ijir diho Abraham ojo, “orumu mute kofikofi fad gum tosi”.</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He is the Father of mercies and the God of all comfort.</w:t>
            </w:r>
          </w:p>
        </w:tc>
        <w:tc>
          <w:tcPr>
            <w:tcW w:type="dxa" w:w="2880"/>
            <w:tcW w:w="7920" w:type="dxa"/>
          </w:tcPr>
          <w:p>
            <w:pPr>
              <w:spacing w:line="480" w:lineRule="auto"/>
            </w:pPr>
            <w:r>
              <w:t>Kwama diho Lobanga monye lo Lahitok niyang Yesu Kristo, Apa na ibaya ko Lobanga na litirobija taulo,</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xml:space="preserve">, who has </w:t>
            </w:r>
            <w:r>
              <w:rPr>
                <w:b/>
              </w:rPr>
              <w:t>blessed</w:t>
            </w:r>
            <w:r>
              <w:t xml:space="preserve"> us with every spiritual </w:t>
            </w:r>
            <w:r>
              <w:rPr>
                <w:b/>
              </w:rPr>
              <w:t>blessing</w:t>
            </w:r>
            <w:r>
              <w:t xml:space="preserve"> in the heavenly places in Christ.</w:t>
            </w:r>
          </w:p>
        </w:tc>
        <w:tc>
          <w:tcPr>
            <w:tcW w:type="dxa" w:w="2880"/>
            <w:tcW w:w="7920" w:type="dxa"/>
          </w:tcPr>
          <w:p>
            <w:pPr>
              <w:spacing w:line="480" w:lineRule="auto"/>
            </w:pPr>
            <w:r>
              <w:t>Kimaja Lobanga Apa lo Lahitok niyang Yesu Kristo na lohicio ohoi gum to kai fad to gum lo Okorif iyo Kristo.</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w:t>
            </w:r>
            <w:r>
              <w:rPr>
                <w:b/>
              </w:rPr>
              <w:t>praised</w:t>
            </w:r>
            <w:r>
              <w:t>! In his great mercy, he has given us new birth to a living hope through the resurrection of Jesus Christ from the dead.</w:t>
            </w:r>
          </w:p>
        </w:tc>
        <w:tc>
          <w:tcPr>
            <w:tcW w:type="dxa" w:w="2880"/>
            <w:tcW w:w="7920" w:type="dxa"/>
          </w:tcPr>
          <w:p>
            <w:pPr>
              <w:spacing w:line="480" w:lineRule="auto"/>
            </w:pPr>
            <w:r>
              <w:t>Ingohi kwama tongon iyo Lobanga monye lo Lahitok niyang Yesu Kristo. To kisa nenge na hitok licio inyi ohoi otomone ngejuk iyo kigeno na iwar na lolotu ara iyo kibuhuno lo Yesu Kristo to kiji lo kaweyak</w:t>
            </w:r>
          </w:p>
        </w:tc>
        <w:tc>
          <w:tcPr>
            <w:tcW w:type="dxa" w:w="2880"/>
            <w:vAlign w:val="center"/>
            <w:tcW w:w="1440" w:type="dxa"/>
          </w:tcPr>
          <w:p>
            <w:pPr>
              <w:jc w:val="center"/>
            </w:pPr>
            <w:r>
              <w:t>☐</w:t>
            </w:r>
          </w:p>
        </w:tc>
      </w:tr>
      <w:tr>
        <w:tc>
          <w:tcPr>
            <w:tcW w:type="dxa" w:w="2880"/>
            <w:tcW w:w="7920" w:type="dxa"/>
          </w:tcPr>
          <w:p>
            <w:r>
              <w:rPr>
                <w:b/>
              </w:rPr>
              <w:t>Revelation 5:13</w:t>
            </w:r>
          </w:p>
        </w:tc>
        <w:tc>
          <w:tcPr>
            <w:tcW w:type="dxa" w:w="2880"/>
            <w:tcW w:w="7920" w:type="dxa"/>
          </w:tcPr>
          <w:p>
            <w:r>
              <w:rPr>
                <w:b/>
              </w:rPr>
              <w:t>Kitiboto iyo 5:13</w:t>
            </w:r>
          </w:p>
        </w:tc>
        <w:tc>
          <w:tcPr>
            <w:tcW w:type="dxa" w:w="2880"/>
            <w:tcW w:w="1440" w:type="dxa"/>
          </w:tcPr>
          <w:p>
            <w:pPr>
              <w:jc w:val="center"/>
            </w:pPr>
            <w:r>
              <w:rPr>
                <w:b/>
              </w:rPr>
              <w:t>OK</w:t>
            </w:r>
          </w:p>
        </w:tc>
      </w:tr>
      <w:tr>
        <w:tc>
          <w:tcPr>
            <w:tcW w:type="dxa" w:w="2880"/>
            <w:tcW w:w="7920" w:type="dxa"/>
          </w:tcPr>
          <w:p>
            <w:pPr>
              <w:spacing w:line="480" w:lineRule="auto"/>
            </w:pPr>
            <w:r>
              <w:t>I heard every created thing that was in heaven and on the earth and under the earth and on the sea—everything in them—saying,</w:t>
              <w:br/>
              <w:br/>
              <w:t xml:space="preserve"> "To the one who sits on the throne and to the Lamb be </w:t>
            </w:r>
            <w:r>
              <w:rPr>
                <w:b/>
              </w:rPr>
              <w:t>praise</w:t>
            </w:r>
            <w:r>
              <w:t>, honor, glory, and dominion forever and ever."</w:t>
              <w:br/>
              <w:br/>
            </w:r>
          </w:p>
        </w:tc>
        <w:tc>
          <w:tcPr>
            <w:tcW w:type="dxa" w:w="2880"/>
            <w:tcW w:w="7920" w:type="dxa"/>
          </w:tcPr>
          <w:p>
            <w:pPr>
              <w:spacing w:line="480" w:lineRule="auto"/>
            </w:pPr>
            <w:r>
              <w:t>Tinyia, aning nan sangite kuna loduhi pili to kai ko kof ko fotiri lo kof ko katwa lo nam ko sangite pili kuna longoni katwa neicieng owolo ojo, “Iyo inyi na litongo iyo seger lo obolore Ko iyo kito lo ker, Ongon maja ko rima ko deyo Ko golun To karihin ko karihin”.</w:t>
            </w:r>
          </w:p>
        </w:tc>
        <w:tc>
          <w:tcPr>
            <w:tcW w:type="dxa" w:w="2880"/>
            <w:vAlign w:val="center"/>
            <w:tcW w:w="1440" w:type="dxa"/>
          </w:tcPr>
          <w:p>
            <w:pPr>
              <w:jc w:val="center"/>
            </w:pPr>
            <w:r>
              <w:t>☐</w:t>
            </w:r>
          </w:p>
        </w:tc>
      </w:tr>
    </w:tbl>
    <w:p>
      <w:pPr>
        <w:pStyle w:val="Heading1"/>
        <w:spacing w:before="0"/>
      </w:pPr>
      <w:r>
        <w:t>blood (G129)</w:t>
      </w:r>
    </w:p>
    <w:p>
      <w:r/>
      <w:r>
        <w:t>This is the red liquid that comes out when a person or animal is cut.</w:t>
      </w:r>
      <w:r/>
      <w:r/>
    </w:p>
    <w:p>
      <w:pPr>
        <w:pStyle w:val="ListBullet"/>
        <w:spacing w:line="240" w:lineRule="auto"/>
        <w:ind w:left="720"/>
      </w:pPr>
      <w:r/>
      <w:r>
        <w:t>In the Bible, blood is emphasized as necessary for life.</w:t>
      </w:r>
      <w:r/>
    </w:p>
    <w:p>
      <w:pPr>
        <w:pStyle w:val="ListBullet"/>
        <w:spacing w:line="240" w:lineRule="auto"/>
        <w:ind w:left="720"/>
      </w:pPr>
      <w:r/>
      <w:r>
        <w:t>In the Bible, people are described as made of flesh and blood.</w:t>
      </w:r>
      <w:r/>
    </w:p>
    <w:p>
      <w:pPr>
        <w:pStyle w:val="ListBullet"/>
        <w:spacing w:line="240" w:lineRule="auto"/>
        <w:ind w:left="720"/>
      </w:pPr>
      <w:r/>
      <w:r>
        <w:t>In the Bible, when someone kills a person, it says they shed that person’s blood. A person’s blood does not have to be removed from their body to say that their blood has been shed.</w:t>
      </w:r>
      <w:r/>
      <w:r/>
    </w:p>
    <w:p>
      <w:pPr>
        <w:spacing w:after="0"/>
      </w:pPr>
      <w:r/>
      <w:r>
        <w:t>Note: The number of * symbols next to verses represents a particular meaning of the Greek word. Verses with the same number of * symbols should all use the same meaning of the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23:30</w:t>
            </w:r>
          </w:p>
        </w:tc>
        <w:tc>
          <w:tcPr>
            <w:tcW w:type="dxa" w:w="2880"/>
            <w:tcW w:w="7920" w:type="dxa"/>
          </w:tcPr>
          <w:p>
            <w:r>
              <w:rPr>
                <w:b/>
              </w:rPr>
              <w:t>Mateyo 23:30</w:t>
            </w:r>
          </w:p>
        </w:tc>
        <w:tc>
          <w:tcPr>
            <w:tcW w:type="dxa" w:w="2880"/>
            <w:tcW w:w="1440" w:type="dxa"/>
          </w:tcPr>
          <w:p>
            <w:pPr>
              <w:jc w:val="center"/>
            </w:pPr>
            <w:r>
              <w:rPr>
                <w:b/>
              </w:rPr>
              <w:t>OK</w:t>
            </w:r>
          </w:p>
        </w:tc>
      </w:tr>
      <w:tr>
        <w:tc>
          <w:tcPr>
            <w:tcW w:type="dxa" w:w="2880"/>
            <w:tcW w:w="7920" w:type="dxa"/>
          </w:tcPr>
          <w:p>
            <w:pPr>
              <w:spacing w:line="480" w:lineRule="auto"/>
            </w:pPr>
            <w:r>
              <w:t xml:space="preserve">You say, 'If we had lived in the days of our fathers, we would not have been partners with them in shedding the </w:t>
            </w:r>
            <w:r>
              <w:rPr>
                <w:b/>
              </w:rPr>
              <w:t>blood</w:t>
            </w:r>
            <w:r>
              <w:t xml:space="preserve"> of the prophets.'</w:t>
            </w:r>
          </w:p>
        </w:tc>
        <w:tc>
          <w:tcPr>
            <w:tcW w:type="dxa" w:w="2880"/>
            <w:tcW w:w="7920" w:type="dxa"/>
          </w:tcPr>
          <w:p>
            <w:pPr>
              <w:spacing w:line="480" w:lineRule="auto"/>
            </w:pPr>
            <w:r>
              <w:t>I dima i jo, nga ra ki ngöni afa ohoi to faritin kulo monyeri kuniyang, ngi da afa ohoi ki ngar ko icieng ki juho okoto kulo kamocok</w:t>
            </w:r>
          </w:p>
        </w:tc>
        <w:tc>
          <w:tcPr>
            <w:tcW w:type="dxa" w:w="2880"/>
            <w:vAlign w:val="center"/>
            <w:tcW w:w="1440" w:type="dxa"/>
          </w:tcPr>
          <w:p>
            <w:pPr>
              <w:jc w:val="center"/>
            </w:pPr>
            <w:r>
              <w:t>☐</w:t>
            </w:r>
          </w:p>
        </w:tc>
      </w:tr>
      <w:tr>
        <w:tc>
          <w:tcPr>
            <w:tcW w:type="dxa" w:w="2880"/>
            <w:tcW w:w="7920" w:type="dxa"/>
          </w:tcPr>
          <w:p>
            <w:r>
              <w:rPr>
                <w:b/>
              </w:rPr>
              <w:t>Matthew 23:35</w:t>
            </w:r>
          </w:p>
        </w:tc>
        <w:tc>
          <w:tcPr>
            <w:tcW w:type="dxa" w:w="2880"/>
            <w:tcW w:w="7920" w:type="dxa"/>
          </w:tcPr>
          <w:p>
            <w:r>
              <w:rPr>
                <w:b/>
              </w:rPr>
              <w:t>Mateyo 23:35</w:t>
            </w:r>
          </w:p>
        </w:tc>
        <w:tc>
          <w:tcPr>
            <w:tcW w:type="dxa" w:w="2880"/>
            <w:tcW w:w="1440" w:type="dxa"/>
          </w:tcPr>
          <w:p>
            <w:pPr>
              <w:jc w:val="center"/>
            </w:pPr>
            <w:r>
              <w:rPr>
                <w:b/>
              </w:rPr>
              <w:t>OK</w:t>
            </w:r>
          </w:p>
        </w:tc>
      </w:tr>
      <w:tr>
        <w:tc>
          <w:tcPr>
            <w:tcW w:type="dxa" w:w="2880"/>
            <w:tcW w:w="7920" w:type="dxa"/>
          </w:tcPr>
          <w:p>
            <w:pPr>
              <w:spacing w:line="480" w:lineRule="auto"/>
            </w:pPr>
            <w:r>
              <w:t xml:space="preserve">The result is that upon you will come all the righteous </w:t>
            </w:r>
            <w:r>
              <w:rPr>
                <w:b/>
              </w:rPr>
              <w:t>blood</w:t>
            </w:r>
            <w:r>
              <w:t xml:space="preserve"> that has been shed on the earth, from the </w:t>
            </w:r>
            <w:r>
              <w:rPr>
                <w:b/>
              </w:rPr>
              <w:t>blood</w:t>
            </w:r>
            <w:r>
              <w:t xml:space="preserve"> of righteous Abel, to the </w:t>
            </w:r>
            <w:r>
              <w:rPr>
                <w:b/>
              </w:rPr>
              <w:t>blood</w:t>
            </w:r>
            <w:r>
              <w:t xml:space="preserve"> of Zechariah son of Berekiah, whom you murdered between the sanctuary and the altar.</w:t>
            </w:r>
          </w:p>
        </w:tc>
        <w:tc>
          <w:tcPr>
            <w:tcW w:type="dxa" w:w="2880"/>
            <w:tcW w:w="7920" w:type="dxa"/>
          </w:tcPr>
          <w:p>
            <w:pPr>
              <w:spacing w:line="480" w:lineRule="auto"/>
            </w:pPr>
            <w:r>
              <w:t>O jir i gerihini okoto lo cio kula i jiri fad kula li fadari to ene kov kweci kuningi; many to okoto lo Abel o goru diho okoto lo Zakaria kito lo Berekia la li fadihi ite kiji lo kaji lo Lobanga ko cali lo kicorita.</w:t>
            </w:r>
          </w:p>
        </w:tc>
        <w:tc>
          <w:tcPr>
            <w:tcW w:type="dxa" w:w="2880"/>
            <w:vAlign w:val="center"/>
            <w:tcW w:w="1440" w:type="dxa"/>
          </w:tcPr>
          <w:p>
            <w:pPr>
              <w:jc w:val="center"/>
            </w:pPr>
            <w:r>
              <w:t>☐</w:t>
            </w:r>
          </w:p>
        </w:tc>
      </w:tr>
      <w:tr>
        <w:tc>
          <w:tcPr>
            <w:tcW w:type="dxa" w:w="2880"/>
            <w:tcW w:w="7920" w:type="dxa"/>
          </w:tcPr>
          <w:p>
            <w:r>
              <w:rPr>
                <w:b/>
              </w:rPr>
              <w:t>Matthew 27:24 (*)</w:t>
            </w:r>
          </w:p>
        </w:tc>
        <w:tc>
          <w:tcPr>
            <w:tcW w:type="dxa" w:w="2880"/>
            <w:tcW w:w="7920" w:type="dxa"/>
          </w:tcPr>
          <w:p>
            <w:r>
              <w:rPr>
                <w:b/>
              </w:rPr>
              <w:t xml:space="preserve">Mateyo 27:24 </w:t>
            </w:r>
          </w:p>
        </w:tc>
        <w:tc>
          <w:tcPr>
            <w:tcW w:type="dxa" w:w="2880"/>
            <w:tcW w:w="1440" w:type="dxa"/>
          </w:tcPr>
          <w:p>
            <w:pPr>
              <w:jc w:val="center"/>
            </w:pPr>
            <w:r>
              <w:rPr>
                <w:b/>
              </w:rPr>
              <w:t>OK</w:t>
            </w:r>
          </w:p>
        </w:tc>
      </w:tr>
      <w:tr>
        <w:tc>
          <w:tcPr>
            <w:tcW w:type="dxa" w:w="2880"/>
            <w:tcW w:w="7920" w:type="dxa"/>
          </w:tcPr>
          <w:p>
            <w:pPr>
              <w:spacing w:line="480" w:lineRule="auto"/>
            </w:pPr>
            <w:r>
              <w:t xml:space="preserve">So when Pilate saw that he was gaining nothing, but instead a riot was starting, he took water, washed his hands in front of the crowd, and said, "I am innocent of the </w:t>
            </w:r>
            <w:r>
              <w:rPr>
                <w:b/>
              </w:rPr>
              <w:t>blood</w:t>
            </w:r>
            <w:r>
              <w:t xml:space="preserve"> of this man. You see to it."</w:t>
            </w:r>
          </w:p>
        </w:tc>
        <w:tc>
          <w:tcPr>
            <w:tcW w:type="dxa" w:w="2880"/>
            <w:tcW w:w="7920" w:type="dxa"/>
          </w:tcPr>
          <w:p>
            <w:pPr>
              <w:spacing w:line="480" w:lineRule="auto"/>
            </w:pPr>
            <w:r>
              <w:t>Ojo lo deu Pilato ojo o ru lobo tohi nga tii inyi, i caha manyu cio ki gororo, ko dumuno kivi ko ki lala kac kulenge ketemoni lo ilulung ko jimitan, i da cien lo ele tungani ki nief nan. Tic lingi la.</w:t>
            </w:r>
          </w:p>
        </w:tc>
        <w:tc>
          <w:tcPr>
            <w:tcW w:type="dxa" w:w="2880"/>
            <w:vAlign w:val="center"/>
            <w:tcW w:w="1440" w:type="dxa"/>
          </w:tcPr>
          <w:p>
            <w:pPr>
              <w:jc w:val="center"/>
            </w:pPr>
            <w:r>
              <w:t>☐</w:t>
            </w:r>
          </w:p>
        </w:tc>
      </w:tr>
      <w:tr>
        <w:tc>
          <w:tcPr>
            <w:tcW w:type="dxa" w:w="2880"/>
            <w:tcW w:w="7920" w:type="dxa"/>
          </w:tcPr>
          <w:p>
            <w:r>
              <w:rPr>
                <w:b/>
              </w:rPr>
              <w:t>Matthew 27:25 (*)</w:t>
            </w:r>
          </w:p>
        </w:tc>
        <w:tc>
          <w:tcPr>
            <w:tcW w:type="dxa" w:w="2880"/>
            <w:tcW w:w="7920" w:type="dxa"/>
          </w:tcPr>
          <w:p>
            <w:r>
              <w:rPr>
                <w:b/>
              </w:rPr>
              <w:t xml:space="preserve">Mateyo 27:25 </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said, "May his </w:t>
            </w:r>
            <w:r>
              <w:rPr>
                <w:b/>
              </w:rPr>
              <w:t>blood</w:t>
            </w:r>
            <w:r>
              <w:t xml:space="preserve"> be on us and our children."</w:t>
            </w:r>
          </w:p>
        </w:tc>
        <w:tc>
          <w:tcPr>
            <w:tcW w:type="dxa" w:w="2880"/>
            <w:tcW w:w="7920" w:type="dxa"/>
          </w:tcPr>
          <w:p>
            <w:pPr>
              <w:spacing w:line="480" w:lineRule="auto"/>
            </w:pPr>
            <w:r>
              <w:t>I fotu cio pili o jimi, i ngohi cien lenge to ngön kueci kuliyang ko kulo tee kuliyang.</w:t>
            </w:r>
          </w:p>
        </w:tc>
        <w:tc>
          <w:tcPr>
            <w:tcW w:type="dxa" w:w="2880"/>
            <w:vAlign w:val="center"/>
            <w:tcW w:w="1440" w:type="dxa"/>
          </w:tcPr>
          <w:p>
            <w:pPr>
              <w:jc w:val="center"/>
            </w:pPr>
            <w:r>
              <w:t>☐</w:t>
            </w:r>
          </w:p>
        </w:tc>
      </w:tr>
      <w:tr>
        <w:tc>
          <w:tcPr>
            <w:tcW w:type="dxa" w:w="2880"/>
            <w:tcW w:w="7920" w:type="dxa"/>
          </w:tcPr>
          <w:p>
            <w:r>
              <w:rPr>
                <w:b/>
              </w:rPr>
              <w:t>Luke 22:20</w:t>
            </w:r>
          </w:p>
        </w:tc>
        <w:tc>
          <w:tcPr>
            <w:tcW w:type="dxa" w:w="2880"/>
            <w:tcW w:w="7920" w:type="dxa"/>
          </w:tcPr>
          <w:p>
            <w:r>
              <w:rPr>
                <w:b/>
              </w:rPr>
              <w:t>Luka 22:20</w:t>
            </w:r>
          </w:p>
        </w:tc>
        <w:tc>
          <w:tcPr>
            <w:tcW w:type="dxa" w:w="2880"/>
            <w:tcW w:w="1440" w:type="dxa"/>
          </w:tcPr>
          <w:p>
            <w:pPr>
              <w:jc w:val="center"/>
            </w:pPr>
            <w:r>
              <w:rPr>
                <w:b/>
              </w:rPr>
              <w:t>OK</w:t>
            </w:r>
          </w:p>
        </w:tc>
      </w:tr>
      <w:tr>
        <w:tc>
          <w:tcPr>
            <w:tcW w:type="dxa" w:w="2880"/>
            <w:tcW w:w="7920" w:type="dxa"/>
          </w:tcPr>
          <w:p>
            <w:pPr>
              <w:spacing w:line="480" w:lineRule="auto"/>
            </w:pPr>
            <w:r>
              <w:t xml:space="preserve">He took the cup in the same way after supper, saying, "This cup is the new covenant in my </w:t>
            </w:r>
            <w:r>
              <w:rPr>
                <w:b/>
              </w:rPr>
              <w:t>blood</w:t>
            </w:r>
            <w:r>
              <w:t>, which is poured out for you.</w:t>
            </w:r>
          </w:p>
        </w:tc>
        <w:tc>
          <w:tcPr>
            <w:tcW w:type="dxa" w:w="2880"/>
            <w:tcW w:w="7920" w:type="dxa"/>
          </w:tcPr>
          <w:p>
            <w:pPr>
              <w:spacing w:line="480" w:lineRule="auto"/>
            </w:pPr>
            <w:r>
              <w:t>To na kikoi bito koloru daha, odumu kubaya ojo, “Ara ene kubaya cik ngejuk to okoto nei na lijuhori to ite.</w:t>
            </w:r>
          </w:p>
        </w:tc>
        <w:tc>
          <w:tcPr>
            <w:tcW w:type="dxa" w:w="2880"/>
            <w:vAlign w:val="center"/>
            <w:tcW w:w="1440" w:type="dxa"/>
          </w:tcPr>
          <w:p>
            <w:pPr>
              <w:jc w:val="center"/>
            </w:pPr>
            <w:r>
              <w:t>☐</w:t>
            </w:r>
          </w:p>
        </w:tc>
      </w:tr>
      <w:tr>
        <w:tc>
          <w:tcPr>
            <w:tcW w:type="dxa" w:w="2880"/>
            <w:tcW w:w="7920" w:type="dxa"/>
          </w:tcPr>
          <w:p>
            <w:r>
              <w:rPr>
                <w:b/>
              </w:rPr>
              <w:t>Luke 22:44</w:t>
            </w:r>
          </w:p>
        </w:tc>
        <w:tc>
          <w:tcPr>
            <w:tcW w:type="dxa" w:w="2880"/>
            <w:tcW w:w="7920" w:type="dxa"/>
          </w:tcPr>
          <w:p>
            <w:r>
              <w:rPr>
                <w:b/>
              </w:rPr>
              <w:t>Luka 22:44</w:t>
            </w:r>
          </w:p>
        </w:tc>
        <w:tc>
          <w:tcPr>
            <w:tcW w:type="dxa" w:w="2880"/>
            <w:tcW w:w="1440" w:type="dxa"/>
          </w:tcPr>
          <w:p>
            <w:pPr>
              <w:jc w:val="center"/>
            </w:pPr>
            <w:r>
              <w:rPr>
                <w:b/>
              </w:rPr>
              <w:t>OK</w:t>
            </w:r>
          </w:p>
        </w:tc>
      </w:tr>
      <w:tr>
        <w:tc>
          <w:tcPr>
            <w:tcW w:type="dxa" w:w="2880"/>
            <w:tcW w:w="7920" w:type="dxa"/>
          </w:tcPr>
          <w:p>
            <w:pPr>
              <w:spacing w:line="480" w:lineRule="auto"/>
            </w:pPr>
            <w:r>
              <w:t xml:space="preserve">Being in agony, he prayed more earnestly, and his sweat became like great drops of </w:t>
            </w:r>
            <w:r>
              <w:rPr>
                <w:b/>
              </w:rPr>
              <w:t>blood</w:t>
            </w:r>
            <w:r>
              <w:t xml:space="preserve"> falling down upon the ground.</w:t>
            </w:r>
          </w:p>
        </w:tc>
        <w:tc>
          <w:tcPr>
            <w:tcW w:type="dxa" w:w="2880"/>
            <w:tcW w:w="7920" w:type="dxa"/>
          </w:tcPr>
          <w:p>
            <w:pPr>
              <w:spacing w:line="480" w:lineRule="auto"/>
            </w:pPr>
            <w:r>
              <w:t>Tona longonore inyi iyo kidak noo ilifa to tau fad oto cora nenge ododo kof ara okoto.</w:t>
            </w:r>
          </w:p>
        </w:tc>
        <w:tc>
          <w:tcPr>
            <w:tcW w:type="dxa" w:w="2880"/>
            <w:vAlign w:val="center"/>
            <w:tcW w:w="1440" w:type="dxa"/>
          </w:tcPr>
          <w:p>
            <w:pPr>
              <w:jc w:val="center"/>
            </w:pPr>
            <w:r>
              <w:t>☐</w:t>
            </w:r>
          </w:p>
        </w:tc>
      </w:tr>
      <w:tr>
        <w:tc>
          <w:tcPr>
            <w:tcW w:type="dxa" w:w="2880"/>
            <w:tcW w:w="7920" w:type="dxa"/>
          </w:tcPr>
          <w:p>
            <w:r>
              <w:rPr>
                <w:b/>
              </w:rPr>
              <w:t>John 6:53 (**)</w:t>
            </w:r>
          </w:p>
        </w:tc>
        <w:tc>
          <w:tcPr>
            <w:tcW w:type="dxa" w:w="2880"/>
            <w:tcW w:w="7920" w:type="dxa"/>
          </w:tcPr>
          <w:p>
            <w:r>
              <w:rPr>
                <w:b/>
              </w:rPr>
              <w:t xml:space="preserve">Jowani 6:53 </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them, "Truly, truly, unless you eat the flesh of the Son of Man and drink his </w:t>
            </w:r>
            <w:r>
              <w:rPr>
                <w:b/>
              </w:rPr>
              <w:t>blood</w:t>
            </w:r>
            <w:r>
              <w:t>, you will not have life in yourselves.</w:t>
            </w:r>
          </w:p>
        </w:tc>
        <w:tc>
          <w:tcPr>
            <w:tcW w:type="dxa" w:w="2880"/>
            <w:tcW w:w="7920" w:type="dxa"/>
          </w:tcPr>
          <w:p>
            <w:pPr>
              <w:spacing w:line="480" w:lineRule="auto"/>
            </w:pPr>
            <w:r>
              <w:t>Ojo Yesu diho icieng, “Ahirihohi ite tenya lo dede, kalida ite inyia ken lo kito lo tungani manyu imat okoto nenge, ida ite ingoni ko warun katwa ningi.</w:t>
            </w:r>
          </w:p>
        </w:tc>
        <w:tc>
          <w:tcPr>
            <w:tcW w:type="dxa" w:w="2880"/>
            <w:vAlign w:val="center"/>
            <w:tcW w:w="1440" w:type="dxa"/>
          </w:tcPr>
          <w:p>
            <w:pPr>
              <w:jc w:val="center"/>
            </w:pPr>
            <w:r>
              <w:t>☐</w:t>
            </w:r>
          </w:p>
        </w:tc>
      </w:tr>
      <w:tr>
        <w:tc>
          <w:tcPr>
            <w:tcW w:type="dxa" w:w="2880"/>
            <w:tcW w:w="7920" w:type="dxa"/>
          </w:tcPr>
          <w:p>
            <w:r>
              <w:rPr>
                <w:b/>
              </w:rPr>
              <w:t>John 6:54 (**)</w:t>
            </w:r>
          </w:p>
        </w:tc>
        <w:tc>
          <w:tcPr>
            <w:tcW w:type="dxa" w:w="2880"/>
            <w:tcW w:w="7920" w:type="dxa"/>
          </w:tcPr>
          <w:p>
            <w:r>
              <w:rPr>
                <w:b/>
              </w:rPr>
              <w:t xml:space="preserve">Jowani 6:54 </w:t>
            </w:r>
          </w:p>
        </w:tc>
        <w:tc>
          <w:tcPr>
            <w:tcW w:type="dxa" w:w="2880"/>
            <w:tcW w:w="1440" w:type="dxa"/>
          </w:tcPr>
          <w:p>
            <w:pPr>
              <w:jc w:val="center"/>
            </w:pPr>
            <w:r>
              <w:rPr>
                <w:b/>
              </w:rPr>
              <w:t>OK</w:t>
            </w:r>
          </w:p>
        </w:tc>
      </w:tr>
      <w:tr>
        <w:tc>
          <w:tcPr>
            <w:tcW w:type="dxa" w:w="2880"/>
            <w:tcW w:w="7920" w:type="dxa"/>
          </w:tcPr>
          <w:p>
            <w:pPr>
              <w:spacing w:line="480" w:lineRule="auto"/>
            </w:pPr>
            <w:r>
              <w:t xml:space="preserve">Whoever eats my flesh and drinks my </w:t>
            </w:r>
            <w:r>
              <w:rPr>
                <w:b/>
              </w:rPr>
              <w:t>blood</w:t>
            </w:r>
            <w:r>
              <w:t xml:space="preserve"> has everlasting life, and I will raise him up at the last day.</w:t>
            </w:r>
          </w:p>
        </w:tc>
        <w:tc>
          <w:tcPr>
            <w:tcW w:type="dxa" w:w="2880"/>
            <w:tcW w:w="7920" w:type="dxa"/>
          </w:tcPr>
          <w:p>
            <w:pPr>
              <w:spacing w:line="480" w:lineRule="auto"/>
            </w:pPr>
            <w:r>
              <w:t>Kolonyia tungani ken nei manyu omat okoto nei orumu warun na losio tur manyu atiwaru mute na inyi far lo lohicungi</w:t>
            </w:r>
          </w:p>
        </w:tc>
        <w:tc>
          <w:tcPr>
            <w:tcW w:type="dxa" w:w="2880"/>
            <w:vAlign w:val="center"/>
            <w:tcW w:w="1440" w:type="dxa"/>
          </w:tcPr>
          <w:p>
            <w:pPr>
              <w:jc w:val="center"/>
            </w:pPr>
            <w:r>
              <w:t>☐</w:t>
            </w:r>
          </w:p>
        </w:tc>
      </w:tr>
      <w:tr>
        <w:tc>
          <w:tcPr>
            <w:tcW w:type="dxa" w:w="2880"/>
            <w:tcW w:w="7920" w:type="dxa"/>
          </w:tcPr>
          <w:p>
            <w:r>
              <w:rPr>
                <w:b/>
              </w:rPr>
              <w:t>John 6:55 (**)</w:t>
            </w:r>
          </w:p>
        </w:tc>
        <w:tc>
          <w:tcPr>
            <w:tcW w:type="dxa" w:w="2880"/>
            <w:tcW w:w="7920" w:type="dxa"/>
          </w:tcPr>
          <w:p>
            <w:r>
              <w:rPr>
                <w:b/>
              </w:rPr>
              <w:t xml:space="preserve">Jowani 6:55 </w:t>
            </w:r>
          </w:p>
        </w:tc>
        <w:tc>
          <w:tcPr>
            <w:tcW w:type="dxa" w:w="2880"/>
            <w:tcW w:w="1440" w:type="dxa"/>
          </w:tcPr>
          <w:p>
            <w:pPr>
              <w:jc w:val="center"/>
            </w:pPr>
            <w:r>
              <w:rPr>
                <w:b/>
              </w:rPr>
              <w:t>OK</w:t>
            </w:r>
          </w:p>
        </w:tc>
      </w:tr>
      <w:tr>
        <w:tc>
          <w:tcPr>
            <w:tcW w:type="dxa" w:w="2880"/>
            <w:tcW w:w="7920" w:type="dxa"/>
          </w:tcPr>
          <w:p>
            <w:pPr>
              <w:spacing w:line="480" w:lineRule="auto"/>
            </w:pPr>
            <w:r>
              <w:t xml:space="preserve">For my flesh is true food, and my </w:t>
            </w:r>
            <w:r>
              <w:rPr>
                <w:b/>
              </w:rPr>
              <w:t>blood</w:t>
            </w:r>
            <w:r>
              <w:t xml:space="preserve"> is true drink.</w:t>
            </w:r>
          </w:p>
        </w:tc>
        <w:tc>
          <w:tcPr>
            <w:tcW w:type="dxa" w:w="2880"/>
            <w:tcW w:w="7920" w:type="dxa"/>
          </w:tcPr>
          <w:p>
            <w:pPr>
              <w:spacing w:line="480" w:lineRule="auto"/>
            </w:pPr>
            <w:r>
              <w:t>tonyio ara ken nei daha lo dede manyu okoto nei ara imatit lo dede.</w:t>
            </w:r>
          </w:p>
        </w:tc>
        <w:tc>
          <w:tcPr>
            <w:tcW w:type="dxa" w:w="2880"/>
            <w:vAlign w:val="center"/>
            <w:tcW w:w="1440" w:type="dxa"/>
          </w:tcPr>
          <w:p>
            <w:pPr>
              <w:jc w:val="center"/>
            </w:pPr>
            <w:r>
              <w:t>☐</w:t>
            </w:r>
          </w:p>
        </w:tc>
      </w:tr>
      <w:tr>
        <w:tc>
          <w:tcPr>
            <w:tcW w:type="dxa" w:w="2880"/>
            <w:tcW w:w="7920" w:type="dxa"/>
          </w:tcPr>
          <w:p>
            <w:r>
              <w:rPr>
                <w:b/>
              </w:rPr>
              <w:t>John 6:56 (**)</w:t>
            </w:r>
          </w:p>
        </w:tc>
        <w:tc>
          <w:tcPr>
            <w:tcW w:type="dxa" w:w="2880"/>
            <w:tcW w:w="7920" w:type="dxa"/>
          </w:tcPr>
          <w:p>
            <w:r>
              <w:rPr>
                <w:b/>
              </w:rPr>
              <w:t xml:space="preserve">Jowani 6:56 </w:t>
            </w:r>
          </w:p>
        </w:tc>
        <w:tc>
          <w:tcPr>
            <w:tcW w:type="dxa" w:w="2880"/>
            <w:tcW w:w="1440" w:type="dxa"/>
          </w:tcPr>
          <w:p>
            <w:pPr>
              <w:jc w:val="center"/>
            </w:pPr>
            <w:r>
              <w:rPr>
                <w:b/>
              </w:rPr>
              <w:t>OK</w:t>
            </w:r>
          </w:p>
        </w:tc>
      </w:tr>
      <w:tr>
        <w:tc>
          <w:tcPr>
            <w:tcW w:type="dxa" w:w="2880"/>
            <w:tcW w:w="7920" w:type="dxa"/>
          </w:tcPr>
          <w:p>
            <w:pPr>
              <w:spacing w:line="480" w:lineRule="auto"/>
            </w:pPr>
            <w:r>
              <w:t xml:space="preserve">He who eats my flesh and drinks my </w:t>
            </w:r>
            <w:r>
              <w:rPr>
                <w:b/>
              </w:rPr>
              <w:t>blood</w:t>
            </w:r>
            <w:r>
              <w:t xml:space="preserve"> remains in me, and I in him.</w:t>
            </w:r>
          </w:p>
        </w:tc>
        <w:tc>
          <w:tcPr>
            <w:tcW w:type="dxa" w:w="2880"/>
            <w:tcW w:w="7920" w:type="dxa"/>
          </w:tcPr>
          <w:p>
            <w:pPr>
              <w:spacing w:line="480" w:lineRule="auto"/>
            </w:pPr>
            <w:r>
              <w:t>Na lonyia ken nei manyu omat okoto nei, itongo katwa nei, nan manyu katwa nenge.</w:t>
            </w:r>
          </w:p>
        </w:tc>
        <w:tc>
          <w:tcPr>
            <w:tcW w:type="dxa" w:w="2880"/>
            <w:vAlign w:val="center"/>
            <w:tcW w:w="1440" w:type="dxa"/>
          </w:tcPr>
          <w:p>
            <w:pPr>
              <w:jc w:val="center"/>
            </w:pPr>
            <w:r>
              <w:t>☐</w:t>
            </w:r>
          </w:p>
        </w:tc>
      </w:tr>
      <w:tr>
        <w:tc>
          <w:tcPr>
            <w:tcW w:type="dxa" w:w="2880"/>
            <w:tcW w:w="7920" w:type="dxa"/>
          </w:tcPr>
          <w:p>
            <w:r>
              <w:rPr>
                <w:b/>
              </w:rPr>
              <w:t>John 19:34</w:t>
            </w:r>
          </w:p>
        </w:tc>
        <w:tc>
          <w:tcPr>
            <w:tcW w:type="dxa" w:w="2880"/>
            <w:tcW w:w="7920" w:type="dxa"/>
          </w:tcPr>
          <w:p>
            <w:r>
              <w:rPr>
                <w:b/>
              </w:rPr>
              <w:t>Jowani 19:34</w:t>
            </w:r>
          </w:p>
        </w:tc>
        <w:tc>
          <w:tcPr>
            <w:tcW w:type="dxa" w:w="2880"/>
            <w:tcW w:w="1440" w:type="dxa"/>
          </w:tcPr>
          <w:p>
            <w:pPr>
              <w:jc w:val="center"/>
            </w:pPr>
            <w:r>
              <w:rPr>
                <w:b/>
              </w:rPr>
              <w:t>OK</w:t>
            </w:r>
          </w:p>
        </w:tc>
      </w:tr>
      <w:tr>
        <w:tc>
          <w:tcPr>
            <w:tcW w:type="dxa" w:w="2880"/>
            <w:tcW w:w="7920" w:type="dxa"/>
          </w:tcPr>
          <w:p>
            <w:pPr>
              <w:spacing w:line="480" w:lineRule="auto"/>
            </w:pPr>
            <w:r>
              <w:t xml:space="preserve">However, one of the soldiers pierced his side with a spear, and immediately </w:t>
            </w:r>
            <w:r>
              <w:rPr>
                <w:b/>
              </w:rPr>
              <w:t>blood</w:t>
            </w:r>
            <w:r>
              <w:t xml:space="preserve"> and water came out.</w:t>
            </w:r>
          </w:p>
        </w:tc>
        <w:tc>
          <w:tcPr>
            <w:tcW w:type="dxa" w:w="2880"/>
            <w:tcW w:w="7920" w:type="dxa"/>
          </w:tcPr>
          <w:p>
            <w:pPr>
              <w:spacing w:line="480" w:lineRule="auto"/>
            </w:pPr>
            <w:r>
              <w:t>ati lobito to kiji lo kuna asegere ko cuho mari nenge to fere deu deu itihu okoto ko kifi.</w:t>
            </w:r>
          </w:p>
        </w:tc>
        <w:tc>
          <w:tcPr>
            <w:tcW w:type="dxa" w:w="2880"/>
            <w:vAlign w:val="center"/>
            <w:tcW w:w="1440" w:type="dxa"/>
          </w:tcPr>
          <w:p>
            <w:pPr>
              <w:jc w:val="center"/>
            </w:pPr>
            <w:r>
              <w:t>☐</w:t>
            </w:r>
          </w:p>
        </w:tc>
      </w:tr>
      <w:tr>
        <w:tc>
          <w:tcPr>
            <w:tcW w:type="dxa" w:w="2880"/>
            <w:tcW w:w="7920" w:type="dxa"/>
          </w:tcPr>
          <w:p>
            <w:r>
              <w:rPr>
                <w:b/>
              </w:rPr>
              <w:t>Acts 5:28</w:t>
            </w:r>
          </w:p>
        </w:tc>
        <w:tc>
          <w:tcPr>
            <w:tcW w:type="dxa" w:w="2880"/>
            <w:tcW w:w="7920" w:type="dxa"/>
          </w:tcPr>
          <w:p>
            <w:r>
              <w:rPr>
                <w:b/>
              </w:rPr>
              <w:t>Acts 5:28</w:t>
            </w:r>
          </w:p>
        </w:tc>
        <w:tc>
          <w:tcPr>
            <w:tcW w:type="dxa" w:w="2880"/>
            <w:tcW w:w="1440" w:type="dxa"/>
          </w:tcPr>
          <w:p>
            <w:pPr>
              <w:jc w:val="center"/>
            </w:pPr>
            <w:r>
              <w:rPr>
                <w:b/>
              </w:rPr>
              <w:t>OK</w:t>
            </w:r>
          </w:p>
        </w:tc>
      </w:tr>
      <w:tr>
        <w:tc>
          <w:tcPr>
            <w:tcW w:type="dxa" w:w="2880"/>
            <w:tcW w:w="7920" w:type="dxa"/>
          </w:tcPr>
          <w:p>
            <w:pPr>
              <w:spacing w:line="480" w:lineRule="auto"/>
            </w:pPr>
            <w:r>
              <w:t xml:space="preserve">saying, "We ordered you with a command not to teach in this name, and yet you have filled Jerusalem with your teaching and desire to bring this man's </w:t>
            </w:r>
            <w:r>
              <w:rPr>
                <w:b/>
              </w:rPr>
              <w:t>blood</w:t>
            </w:r>
            <w:r>
              <w:t xml:space="preserve"> upon us."</w:t>
            </w:r>
          </w:p>
        </w:tc>
        <w:tc>
          <w:tcPr>
            <w:tcW w:type="dxa" w:w="2880"/>
            <w:tcW w:w="7920" w:type="dxa"/>
          </w:tcPr>
          <w:p>
            <w:pPr>
              <w:spacing w:line="480" w:lineRule="auto"/>
            </w:pPr>
            <w:r>
              <w:t>Ojokadwarani na hitok diho icieng, “kicik afa ohoi ite bebe kijo ketiyena cio tone karana ati litifut iteJerusalem to kitiyena ningi many kifik ohoi ara kapalak to okoto lo ene tungani”.</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shepherd the church of God, which he purchased with his own </w:t>
            </w:r>
            <w:r>
              <w:rPr>
                <w:b/>
              </w:rPr>
              <w:t>blood</w:t>
            </w:r>
            <w:r>
              <w:t>.</w:t>
            </w:r>
          </w:p>
        </w:tc>
        <w:tc>
          <w:tcPr>
            <w:tcW w:type="dxa" w:w="2880"/>
            <w:tcW w:w="7920" w:type="dxa"/>
          </w:tcPr>
          <w:p>
            <w:pPr>
              <w:spacing w:line="480" w:lineRule="auto"/>
            </w:pPr>
            <w:r>
              <w:t>Iririati kenite kuningi ko twoli kulo kera kuna licio Okorif na Inyu diho ite ara kaririak. Itira katibalak kulo kanisa lo Lobanga na linyang inyi to okoto lo kito nenge.</w:t>
            </w:r>
          </w:p>
        </w:tc>
        <w:tc>
          <w:tcPr>
            <w:tcW w:type="dxa" w:w="2880"/>
            <w:vAlign w:val="center"/>
            <w:tcW w:w="1440" w:type="dxa"/>
          </w:tcPr>
          <w:p>
            <w:pPr>
              <w:jc w:val="center"/>
            </w:pPr>
            <w:r>
              <w:t>☐</w:t>
            </w:r>
          </w:p>
        </w:tc>
      </w:tr>
      <w:tr>
        <w:tc>
          <w:tcPr>
            <w:tcW w:type="dxa" w:w="2880"/>
            <w:tcW w:w="7920" w:type="dxa"/>
          </w:tcPr>
          <w:p>
            <w:r>
              <w:rPr>
                <w:b/>
              </w:rPr>
              <w:t>Romans 5:9</w:t>
            </w:r>
          </w:p>
        </w:tc>
        <w:tc>
          <w:tcPr>
            <w:tcW w:type="dxa" w:w="2880"/>
            <w:tcW w:w="7920" w:type="dxa"/>
          </w:tcPr>
          <w:p>
            <w:r>
              <w:rPr>
                <w:b/>
              </w:rPr>
              <w:t>Romans 5:9</w:t>
            </w:r>
          </w:p>
        </w:tc>
        <w:tc>
          <w:tcPr>
            <w:tcW w:type="dxa" w:w="2880"/>
            <w:tcW w:w="1440" w:type="dxa"/>
          </w:tcPr>
          <w:p>
            <w:pPr>
              <w:jc w:val="center"/>
            </w:pPr>
            <w:r>
              <w:rPr>
                <w:b/>
              </w:rPr>
              <w:t>OK</w:t>
            </w:r>
          </w:p>
        </w:tc>
      </w:tr>
      <w:tr>
        <w:tc>
          <w:tcPr>
            <w:tcW w:type="dxa" w:w="2880"/>
            <w:tcW w:w="7920" w:type="dxa"/>
          </w:tcPr>
          <w:p>
            <w:pPr>
              <w:spacing w:line="480" w:lineRule="auto"/>
            </w:pPr>
            <w:r>
              <w:t xml:space="preserve">Much more, then, now that we are justified by his </w:t>
            </w:r>
            <w:r>
              <w:rPr>
                <w:b/>
              </w:rPr>
              <w:t>blood</w:t>
            </w:r>
            <w:r>
              <w:t>, we will be saved by him from the wrath of God.</w:t>
            </w:r>
          </w:p>
        </w:tc>
        <w:tc>
          <w:tcPr>
            <w:tcW w:type="dxa" w:w="2880"/>
            <w:tcW w:w="7920" w:type="dxa"/>
          </w:tcPr>
          <w:p>
            <w:pPr>
              <w:spacing w:line="480" w:lineRule="auto"/>
            </w:pPr>
            <w:r>
              <w:t>Oto, iya na lohitibirarihin ohoi to okoto nenge, ajan ca bolojun lo lwahuno niyang iyo kilongo lo Lobanga tonyi!</w:t>
            </w:r>
          </w:p>
        </w:tc>
        <w:tc>
          <w:tcPr>
            <w:tcW w:type="dxa" w:w="2880"/>
            <w:vAlign w:val="center"/>
            <w:tcW w:w="1440" w:type="dxa"/>
          </w:tcPr>
          <w:p>
            <w:pPr>
              <w:jc w:val="center"/>
            </w:pPr>
            <w:r>
              <w:t>☐</w:t>
            </w:r>
          </w:p>
        </w:tc>
      </w:tr>
      <w:tr>
        <w:tc>
          <w:tcPr>
            <w:tcW w:type="dxa" w:w="2880"/>
            <w:tcW w:w="7920" w:type="dxa"/>
          </w:tcPr>
          <w:p>
            <w:r>
              <w:rPr>
                <w:b/>
              </w:rPr>
              <w:t>1 Corinthians 11:25</w:t>
            </w:r>
          </w:p>
        </w:tc>
        <w:tc>
          <w:tcPr>
            <w:tcW w:type="dxa" w:w="2880"/>
            <w:tcW w:w="7920" w:type="dxa"/>
          </w:tcPr>
          <w:p>
            <w:r>
              <w:rPr>
                <w:b/>
              </w:rPr>
              <w:t>1 Korinto 11:25</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he took the cup after supper, and he said, "This cup is the new covenant in my </w:t>
            </w:r>
            <w:r>
              <w:rPr>
                <w:b/>
              </w:rPr>
              <w:t>blood</w:t>
            </w:r>
            <w:r>
              <w:t>. Do this as often as you drink it, to remember me."</w:t>
            </w:r>
          </w:p>
        </w:tc>
        <w:tc>
          <w:tcPr>
            <w:tcW w:type="dxa" w:w="2880"/>
            <w:tcW w:w="7920" w:type="dxa"/>
          </w:tcPr>
          <w:p>
            <w:pPr>
              <w:spacing w:line="480" w:lineRule="auto"/>
            </w:pPr>
            <w:r>
              <w:t>Tona kikoi bito langun loru daha, odumu kubaya ojo, “ara ene kubaya lo cik ngejuk to okoto nei, itiyoti jii to faritin kuna limatare ite ibuhunitare nan”.</w:t>
            </w:r>
          </w:p>
        </w:tc>
        <w:tc>
          <w:tcPr>
            <w:tcW w:type="dxa" w:w="2880"/>
            <w:vAlign w:val="center"/>
            <w:tcW w:w="1440" w:type="dxa"/>
          </w:tcPr>
          <w:p>
            <w:pPr>
              <w:jc w:val="center"/>
            </w:pPr>
            <w:r>
              <w:t>☐</w:t>
            </w:r>
          </w:p>
        </w:tc>
      </w:tr>
      <w:tr>
        <w:tc>
          <w:tcPr>
            <w:tcW w:type="dxa" w:w="2880"/>
            <w:tcW w:w="7920" w:type="dxa"/>
          </w:tcPr>
          <w:p>
            <w:r>
              <w:rPr>
                <w:b/>
              </w:rPr>
              <w:t>1 Corinthians 11:27</w:t>
            </w:r>
          </w:p>
        </w:tc>
        <w:tc>
          <w:tcPr>
            <w:tcW w:type="dxa" w:w="2880"/>
            <w:tcW w:w="7920" w:type="dxa"/>
          </w:tcPr>
          <w:p>
            <w:r>
              <w:rPr>
                <w:b/>
              </w:rPr>
              <w:t>1 Korinto 11:27</w:t>
            </w:r>
          </w:p>
        </w:tc>
        <w:tc>
          <w:tcPr>
            <w:tcW w:type="dxa" w:w="2880"/>
            <w:tcW w:w="1440" w:type="dxa"/>
          </w:tcPr>
          <w:p>
            <w:pPr>
              <w:jc w:val="center"/>
            </w:pPr>
            <w:r>
              <w:rPr>
                <w:b/>
              </w:rPr>
              <w:t>OK</w:t>
            </w:r>
          </w:p>
        </w:tc>
      </w:tr>
      <w:tr>
        <w:tc>
          <w:tcPr>
            <w:tcW w:type="dxa" w:w="2880"/>
            <w:tcW w:w="7920" w:type="dxa"/>
          </w:tcPr>
          <w:p>
            <w:pPr>
              <w:spacing w:line="480" w:lineRule="auto"/>
            </w:pPr>
            <w:r>
              <w:t xml:space="preserve">Whoever, therefore, eats the bread or drinks the cup of the Lord in an unworthy manner will be guilty of the body and the </w:t>
            </w:r>
            <w:r>
              <w:rPr>
                <w:b/>
              </w:rPr>
              <w:t>blood</w:t>
            </w:r>
            <w:r>
              <w:t xml:space="preserve"> of the Lord.</w:t>
            </w:r>
          </w:p>
        </w:tc>
        <w:tc>
          <w:tcPr>
            <w:tcW w:type="dxa" w:w="2880"/>
            <w:tcW w:w="7920" w:type="dxa"/>
          </w:tcPr>
          <w:p>
            <w:pPr>
              <w:spacing w:line="480" w:lineRule="auto"/>
            </w:pPr>
            <w:r>
              <w:t>Tona tungani na lonya mugati kode omat kubaya lo Lahitok to kikoi na lida ocam, ipal inyi iyo ken ko okoto lo Lahitok.</w:t>
            </w:r>
          </w:p>
        </w:tc>
        <w:tc>
          <w:tcPr>
            <w:tcW w:type="dxa" w:w="2880"/>
            <w:vAlign w:val="center"/>
            <w:tcW w:w="1440" w:type="dxa"/>
          </w:tcPr>
          <w:p>
            <w:pPr>
              <w:jc w:val="center"/>
            </w:pPr>
            <w:r>
              <w:t>☐</w:t>
            </w:r>
          </w:p>
        </w:tc>
      </w:tr>
      <w:tr>
        <w:tc>
          <w:tcPr>
            <w:tcW w:type="dxa" w:w="2880"/>
            <w:tcW w:w="7920" w:type="dxa"/>
          </w:tcPr>
          <w:p>
            <w:r>
              <w:rPr>
                <w:b/>
              </w:rPr>
              <w:t>Hebrews 9:7</w:t>
            </w:r>
          </w:p>
        </w:tc>
        <w:tc>
          <w:tcPr>
            <w:tcW w:type="dxa" w:w="2880"/>
            <w:tcW w:w="7920" w:type="dxa"/>
          </w:tcPr>
          <w:p>
            <w:r>
              <w:rPr>
                <w:b/>
              </w:rPr>
              <w:t>Ibru 9:7</w:t>
            </w:r>
          </w:p>
        </w:tc>
        <w:tc>
          <w:tcPr>
            <w:tcW w:type="dxa" w:w="2880"/>
            <w:tcW w:w="1440" w:type="dxa"/>
          </w:tcPr>
          <w:p>
            <w:pPr>
              <w:jc w:val="center"/>
            </w:pPr>
            <w:r>
              <w:rPr>
                <w:b/>
              </w:rPr>
              <w:t>OK</w:t>
            </w:r>
          </w:p>
        </w:tc>
      </w:tr>
      <w:tr>
        <w:tc>
          <w:tcPr>
            <w:tcW w:type="dxa" w:w="2880"/>
            <w:tcW w:w="7920" w:type="dxa"/>
          </w:tcPr>
          <w:p>
            <w:pPr>
              <w:spacing w:line="480" w:lineRule="auto"/>
            </w:pPr>
            <w:r>
              <w:t xml:space="preserve">But only the high priest entered the second room, once each year, and not without </w:t>
            </w:r>
            <w:r>
              <w:rPr>
                <w:b/>
              </w:rPr>
              <w:t>blood</w:t>
            </w:r>
            <w:r>
              <w:t xml:space="preserve"> that he offered for himself and for the people's unintentional sins.</w:t>
            </w:r>
          </w:p>
        </w:tc>
        <w:tc>
          <w:tcPr>
            <w:tcW w:type="dxa" w:w="2880"/>
            <w:tcW w:w="7920" w:type="dxa"/>
          </w:tcPr>
          <w:p>
            <w:pPr>
              <w:spacing w:line="480" w:lineRule="auto"/>
            </w:pPr>
            <w:r>
              <w:t>Ati ara kawarani lahitok ake lorutorita kudule kakeny Lobito iyo kari irumu otehita okoto to ilebu na licwara inyi to ken nenge ko to kipali pali kulo cio kuna litii icieng kileng ngida oyeniti.</w:t>
            </w:r>
          </w:p>
        </w:tc>
        <w:tc>
          <w:tcPr>
            <w:tcW w:type="dxa" w:w="2880"/>
            <w:vAlign w:val="center"/>
            <w:tcW w:w="1440" w:type="dxa"/>
          </w:tcPr>
          <w:p>
            <w:pPr>
              <w:jc w:val="center"/>
            </w:pPr>
            <w:r>
              <w:t>☐</w:t>
            </w:r>
          </w:p>
        </w:tc>
      </w:tr>
      <w:tr>
        <w:tc>
          <w:tcPr>
            <w:tcW w:type="dxa" w:w="2880"/>
            <w:tcW w:w="7920" w:type="dxa"/>
          </w:tcPr>
          <w:p>
            <w:r>
              <w:rPr>
                <w:b/>
              </w:rPr>
              <w:t>Hebrews 9:12 (***)</w:t>
            </w:r>
          </w:p>
        </w:tc>
        <w:tc>
          <w:tcPr>
            <w:tcW w:type="dxa" w:w="2880"/>
            <w:tcW w:w="7920" w:type="dxa"/>
          </w:tcPr>
          <w:p>
            <w:r>
              <w:rPr>
                <w:b/>
              </w:rPr>
              <w:t xml:space="preserve">Ibru 9:12 </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w:t>
            </w:r>
            <w:r>
              <w:rPr>
                <w:b/>
              </w:rPr>
              <w:t>blood</w:t>
            </w:r>
            <w:r>
              <w:t xml:space="preserve"> of goats and calves, but by his own </w:t>
            </w:r>
            <w:r>
              <w:rPr>
                <w:b/>
              </w:rPr>
              <w:t>blood</w:t>
            </w:r>
            <w:r>
              <w:t xml:space="preserve"> that he entered into the most holy place once for all and secured our eternal redemption.</w:t>
            </w:r>
          </w:p>
        </w:tc>
        <w:tc>
          <w:tcPr>
            <w:tcW w:type="dxa" w:w="2880"/>
            <w:tcW w:w="7920" w:type="dxa"/>
          </w:tcPr>
          <w:p>
            <w:pPr>
              <w:spacing w:line="480" w:lineRule="auto"/>
            </w:pPr>
            <w:r>
              <w:t>Ida afa inyi orute to okoto kulo riri kode kulo kacau ati orute inyi faji na inyu noo kakeny Lobito keken rief, to okoto nenge to ken orumunore inyi lwaha lo tur to cio.</w:t>
            </w:r>
          </w:p>
        </w:tc>
        <w:tc>
          <w:tcPr>
            <w:tcW w:type="dxa" w:w="2880"/>
            <w:vAlign w:val="center"/>
            <w:tcW w:w="1440" w:type="dxa"/>
          </w:tcPr>
          <w:p>
            <w:pPr>
              <w:jc w:val="center"/>
            </w:pPr>
            <w:r>
              <w:t>☐</w:t>
            </w:r>
          </w:p>
        </w:tc>
      </w:tr>
      <w:tr>
        <w:tc>
          <w:tcPr>
            <w:tcW w:type="dxa" w:w="2880"/>
            <w:tcW w:w="7920" w:type="dxa"/>
          </w:tcPr>
          <w:p>
            <w:r>
              <w:rPr>
                <w:b/>
              </w:rPr>
              <w:t>Hebrews 9:13 (***)</w:t>
            </w:r>
          </w:p>
        </w:tc>
        <w:tc>
          <w:tcPr>
            <w:tcW w:type="dxa" w:w="2880"/>
            <w:tcW w:w="7920" w:type="dxa"/>
          </w:tcPr>
          <w:p>
            <w:r>
              <w:rPr>
                <w:b/>
              </w:rPr>
              <w:t xml:space="preserve">Ibru 9:13 </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blood</w:t>
            </w:r>
            <w:r>
              <w:t xml:space="preserve"> of goats and bulls and the sprinkling of a heifer's ashes on those who have been defiled sanctifies them for the cleansing of their flesh,</w:t>
            </w:r>
          </w:p>
        </w:tc>
        <w:tc>
          <w:tcPr>
            <w:tcW w:type="dxa" w:w="2880"/>
            <w:tcW w:w="7920" w:type="dxa"/>
          </w:tcPr>
          <w:p>
            <w:pPr>
              <w:spacing w:line="480" w:lineRule="auto"/>
            </w:pPr>
            <w:r>
              <w:t>Okoto lo kiriri ko mongi ko ingula lo kace botor na lirurwoti iyo cio kuna lida onyuji itinyujo cio to oleng keken.</w:t>
            </w:r>
          </w:p>
        </w:tc>
        <w:tc>
          <w:tcPr>
            <w:tcW w:type="dxa" w:w="2880"/>
            <w:vAlign w:val="center"/>
            <w:tcW w:w="1440" w:type="dxa"/>
          </w:tcPr>
          <w:p>
            <w:pPr>
              <w:jc w:val="center"/>
            </w:pPr>
            <w:r>
              <w:t>☐</w:t>
            </w:r>
          </w:p>
        </w:tc>
      </w:tr>
      <w:tr>
        <w:tc>
          <w:tcPr>
            <w:tcW w:type="dxa" w:w="2880"/>
            <w:tcW w:w="7920" w:type="dxa"/>
          </w:tcPr>
          <w:p>
            <w:r>
              <w:rPr>
                <w:b/>
              </w:rPr>
              <w:t>Hebrews 9:14 (***)</w:t>
            </w:r>
          </w:p>
        </w:tc>
        <w:tc>
          <w:tcPr>
            <w:tcW w:type="dxa" w:w="2880"/>
            <w:tcW w:w="7920" w:type="dxa"/>
          </w:tcPr>
          <w:p>
            <w:r>
              <w:rPr>
                <w:b/>
              </w:rPr>
              <w:t xml:space="preserve">Ibru 9:14 </w:t>
            </w:r>
          </w:p>
        </w:tc>
        <w:tc>
          <w:tcPr>
            <w:tcW w:type="dxa" w:w="2880"/>
            <w:tcW w:w="1440" w:type="dxa"/>
          </w:tcPr>
          <w:p>
            <w:pPr>
              <w:jc w:val="center"/>
            </w:pPr>
            <w:r>
              <w:rPr>
                <w:b/>
              </w:rPr>
              <w:t>OK</w:t>
            </w:r>
          </w:p>
        </w:tc>
      </w:tr>
      <w:tr>
        <w:tc>
          <w:tcPr>
            <w:tcW w:type="dxa" w:w="2880"/>
            <w:tcW w:w="7920" w:type="dxa"/>
          </w:tcPr>
          <w:p>
            <w:pPr>
              <w:spacing w:line="480" w:lineRule="auto"/>
            </w:pPr>
            <w:r>
              <w:t xml:space="preserve">how much more will the </w:t>
            </w:r>
            <w:r>
              <w:rPr>
                <w:b/>
              </w:rPr>
              <w:t>blood</w:t>
            </w:r>
            <w:r>
              <w:t xml:space="preserve"> of Christ, who through the eternal Spirit offered himself unblemished to God, cleanse our conscience from dead works to serve the living God?</w:t>
            </w:r>
          </w:p>
        </w:tc>
        <w:tc>
          <w:tcPr>
            <w:tcW w:type="dxa" w:w="2880"/>
            <w:tcW w:w="7920" w:type="dxa"/>
          </w:tcPr>
          <w:p>
            <w:pPr>
              <w:spacing w:line="480" w:lineRule="auto"/>
            </w:pPr>
            <w:r>
              <w:t>Aja hati cia okoto lo Kristo na licio to okorif na losio turn a licwarare inyi ken nenge ne loru ko kipal iyo Lobanga aja cia ilal taulo kuniyang iyo ticitici kuna lohiyaru ohoi iyo wei kibel ohoi ara cio kuna inyuji kuna lirwaa Lobanga na iwar.</w:t>
            </w:r>
          </w:p>
        </w:tc>
        <w:tc>
          <w:tcPr>
            <w:tcW w:type="dxa" w:w="2880"/>
            <w:vAlign w:val="center"/>
            <w:tcW w:w="1440" w:type="dxa"/>
          </w:tcPr>
          <w:p>
            <w:pPr>
              <w:jc w:val="center"/>
            </w:pPr>
            <w:r>
              <w:t>☐</w:t>
            </w:r>
          </w:p>
        </w:tc>
      </w:tr>
      <w:tr>
        <w:tc>
          <w:tcPr>
            <w:tcW w:type="dxa" w:w="2880"/>
            <w:tcW w:w="7920" w:type="dxa"/>
          </w:tcPr>
          <w:p>
            <w:r>
              <w:rPr>
                <w:b/>
              </w:rPr>
              <w:t>Hebrews 9:18 (***)</w:t>
            </w:r>
          </w:p>
        </w:tc>
        <w:tc>
          <w:tcPr>
            <w:tcW w:type="dxa" w:w="2880"/>
            <w:tcW w:w="7920" w:type="dxa"/>
          </w:tcPr>
          <w:p>
            <w:r>
              <w:rPr>
                <w:b/>
              </w:rPr>
              <w:t xml:space="preserve">Ibru 9:18 </w:t>
            </w:r>
          </w:p>
        </w:tc>
        <w:tc>
          <w:tcPr>
            <w:tcW w:type="dxa" w:w="2880"/>
            <w:tcW w:w="1440" w:type="dxa"/>
          </w:tcPr>
          <w:p>
            <w:pPr>
              <w:jc w:val="center"/>
            </w:pPr>
            <w:r>
              <w:rPr>
                <w:b/>
              </w:rPr>
              <w:t>OK</w:t>
            </w:r>
          </w:p>
        </w:tc>
      </w:tr>
      <w:tr>
        <w:tc>
          <w:tcPr>
            <w:tcW w:type="dxa" w:w="2880"/>
            <w:tcW w:w="7920" w:type="dxa"/>
          </w:tcPr>
          <w:p>
            <w:pPr>
              <w:spacing w:line="480" w:lineRule="auto"/>
            </w:pPr>
            <w:r>
              <w:t xml:space="preserve">So not even the first covenant was established without </w:t>
            </w:r>
            <w:r>
              <w:rPr>
                <w:b/>
              </w:rPr>
              <w:t>blood</w:t>
            </w:r>
            <w:r>
              <w:t>.</w:t>
            </w:r>
          </w:p>
        </w:tc>
        <w:tc>
          <w:tcPr>
            <w:tcW w:type="dxa" w:w="2880"/>
            <w:tcW w:w="7920" w:type="dxa"/>
          </w:tcPr>
          <w:p>
            <w:pPr>
              <w:spacing w:line="480" w:lineRule="auto"/>
            </w:pPr>
            <w:r>
              <w:t>lunyo kolowei tungani ida itiyo oru okoto.</w:t>
            </w:r>
          </w:p>
        </w:tc>
        <w:tc>
          <w:tcPr>
            <w:tcW w:type="dxa" w:w="2880"/>
            <w:vAlign w:val="center"/>
            <w:tcW w:w="1440" w:type="dxa"/>
          </w:tcPr>
          <w:p>
            <w:pPr>
              <w:jc w:val="center"/>
            </w:pPr>
            <w:r>
              <w:t>☐</w:t>
            </w:r>
          </w:p>
        </w:tc>
      </w:tr>
      <w:tr>
        <w:tc>
          <w:tcPr>
            <w:tcW w:type="dxa" w:w="2880"/>
            <w:tcW w:w="7920" w:type="dxa"/>
          </w:tcPr>
          <w:p>
            <w:r>
              <w:rPr>
                <w:b/>
              </w:rPr>
              <w:t>Hebrews 9:19 (***)</w:t>
            </w:r>
          </w:p>
        </w:tc>
        <w:tc>
          <w:tcPr>
            <w:tcW w:type="dxa" w:w="2880"/>
            <w:tcW w:w="7920" w:type="dxa"/>
          </w:tcPr>
          <w:p>
            <w:r>
              <w:rPr>
                <w:b/>
              </w:rPr>
              <w:t xml:space="preserve">Ibru 9:19 </w:t>
            </w:r>
          </w:p>
        </w:tc>
        <w:tc>
          <w:tcPr>
            <w:tcW w:type="dxa" w:w="2880"/>
            <w:tcW w:w="1440" w:type="dxa"/>
          </w:tcPr>
          <w:p>
            <w:pPr>
              <w:jc w:val="center"/>
            </w:pPr>
            <w:r>
              <w:rPr>
                <w:b/>
              </w:rPr>
              <w:t>OK</w:t>
            </w:r>
          </w:p>
        </w:tc>
      </w:tr>
      <w:tr>
        <w:tc>
          <w:tcPr>
            <w:tcW w:type="dxa" w:w="2880"/>
            <w:tcW w:w="7920" w:type="dxa"/>
          </w:tcPr>
          <w:p>
            <w:pPr>
              <w:spacing w:line="480" w:lineRule="auto"/>
            </w:pPr>
            <w:r>
              <w:t xml:space="preserve">For when Moses had given every command in the law to all the people, he took the </w:t>
            </w:r>
            <w:r>
              <w:rPr>
                <w:b/>
              </w:rPr>
              <w:t>blood</w:t>
            </w:r>
            <w:r>
              <w:t xml:space="preserve"> of the calves and the goats, with water, red wool, and hyssop, and sprinkled both the scroll itself and all the people.</w:t>
            </w:r>
          </w:p>
        </w:tc>
        <w:tc>
          <w:tcPr>
            <w:tcW w:type="dxa" w:w="2880"/>
            <w:tcW w:w="7920" w:type="dxa"/>
          </w:tcPr>
          <w:p>
            <w:pPr>
              <w:spacing w:line="480" w:lineRule="auto"/>
            </w:pPr>
            <w:r>
              <w:t>Langun lorihohi Moses cio tenyi tenyi kulo cik fad, oto ko dumuno okoto lo kacau, ko kifi kyela lo fofi kulo kern a ido ko lohoyo ko rwaca buk ko cio fad.</w:t>
            </w:r>
          </w:p>
        </w:tc>
        <w:tc>
          <w:tcPr>
            <w:tcW w:type="dxa" w:w="2880"/>
            <w:vAlign w:val="center"/>
            <w:tcW w:w="1440" w:type="dxa"/>
          </w:tcPr>
          <w:p>
            <w:pPr>
              <w:jc w:val="center"/>
            </w:pPr>
            <w:r>
              <w:t>☐</w:t>
            </w:r>
          </w:p>
        </w:tc>
      </w:tr>
      <w:tr>
        <w:tc>
          <w:tcPr>
            <w:tcW w:type="dxa" w:w="2880"/>
            <w:tcW w:w="7920" w:type="dxa"/>
          </w:tcPr>
          <w:p>
            <w:r>
              <w:rPr>
                <w:b/>
              </w:rPr>
              <w:t>Hebrews 9:20 (***)</w:t>
            </w:r>
          </w:p>
        </w:tc>
        <w:tc>
          <w:tcPr>
            <w:tcW w:type="dxa" w:w="2880"/>
            <w:tcW w:w="7920" w:type="dxa"/>
          </w:tcPr>
          <w:p>
            <w:r>
              <w:rPr>
                <w:b/>
              </w:rPr>
              <w:t xml:space="preserve">Ibru 9:20 </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"This is the </w:t>
            </w:r>
            <w:r>
              <w:rPr>
                <w:b/>
              </w:rPr>
              <w:t>blood</w:t>
            </w:r>
            <w:r>
              <w:t xml:space="preserve"> of the covenant that God has commanded for you."</w:t>
            </w:r>
          </w:p>
        </w:tc>
        <w:tc>
          <w:tcPr>
            <w:tcW w:type="dxa" w:w="2880"/>
            <w:tcW w:w="7920" w:type="dxa"/>
          </w:tcPr>
          <w:p>
            <w:pPr>
              <w:spacing w:line="480" w:lineRule="auto"/>
            </w:pPr>
            <w:r>
              <w:t>Ojo inyi iyo cio, ara ene okoto lo ciharu na locik Lobanga ojo ojir ite iric''.</w:t>
            </w:r>
          </w:p>
        </w:tc>
        <w:tc>
          <w:tcPr>
            <w:tcW w:type="dxa" w:w="2880"/>
            <w:vAlign w:val="center"/>
            <w:tcW w:w="1440" w:type="dxa"/>
          </w:tcPr>
          <w:p>
            <w:pPr>
              <w:jc w:val="center"/>
            </w:pPr>
            <w:r>
              <w:t>☐</w:t>
            </w:r>
          </w:p>
        </w:tc>
      </w:tr>
      <w:tr>
        <w:tc>
          <w:tcPr>
            <w:tcW w:type="dxa" w:w="2880"/>
            <w:tcW w:w="7920" w:type="dxa"/>
          </w:tcPr>
          <w:p>
            <w:r>
              <w:rPr>
                <w:b/>
              </w:rPr>
              <w:t>Hebrews 9:21 (***)</w:t>
            </w:r>
          </w:p>
        </w:tc>
        <w:tc>
          <w:tcPr>
            <w:tcW w:type="dxa" w:w="2880"/>
            <w:tcW w:w="7920" w:type="dxa"/>
          </w:tcPr>
          <w:p>
            <w:r>
              <w:rPr>
                <w:b/>
              </w:rPr>
              <w:t xml:space="preserve">Ibru 9:21 </w:t>
            </w:r>
          </w:p>
        </w:tc>
        <w:tc>
          <w:tcPr>
            <w:tcW w:type="dxa" w:w="2880"/>
            <w:tcW w:w="1440" w:type="dxa"/>
          </w:tcPr>
          <w:p>
            <w:pPr>
              <w:jc w:val="center"/>
            </w:pPr>
            <w:r>
              <w:rPr>
                <w:b/>
              </w:rPr>
              <w:t>OK</w:t>
            </w:r>
          </w:p>
        </w:tc>
      </w:tr>
      <w:tr>
        <w:tc>
          <w:tcPr>
            <w:tcW w:type="dxa" w:w="2880"/>
            <w:tcW w:w="7920" w:type="dxa"/>
          </w:tcPr>
          <w:p>
            <w:pPr>
              <w:spacing w:line="480" w:lineRule="auto"/>
            </w:pPr>
            <w:r>
              <w:t xml:space="preserve">In the same manner, he sprinkled the </w:t>
            </w:r>
            <w:r>
              <w:rPr>
                <w:b/>
              </w:rPr>
              <w:t>blood</w:t>
            </w:r>
            <w:r>
              <w:t xml:space="preserve"> on the tabernacle and all the containers used in the ministry.</w:t>
            </w:r>
          </w:p>
        </w:tc>
        <w:tc>
          <w:tcPr>
            <w:tcW w:type="dxa" w:w="2880"/>
            <w:tcW w:w="7920" w:type="dxa"/>
          </w:tcPr>
          <w:p>
            <w:pPr>
              <w:spacing w:line="480" w:lineRule="auto"/>
            </w:pPr>
            <w:r>
              <w:t>Tona kikoi bito bito orwac inyi kema ko sangite pili kuna litiyorihin iyo kiwora.</w:t>
            </w:r>
          </w:p>
        </w:tc>
        <w:tc>
          <w:tcPr>
            <w:tcW w:type="dxa" w:w="2880"/>
            <w:vAlign w:val="center"/>
            <w:tcW w:w="1440" w:type="dxa"/>
          </w:tcPr>
          <w:p>
            <w:pPr>
              <w:jc w:val="center"/>
            </w:pPr>
            <w:r>
              <w:t>☐</w:t>
            </w:r>
          </w:p>
        </w:tc>
      </w:tr>
      <w:tr>
        <w:tc>
          <w:tcPr>
            <w:tcW w:type="dxa" w:w="2880"/>
            <w:tcW w:w="7920" w:type="dxa"/>
          </w:tcPr>
          <w:p>
            <w:r>
              <w:rPr>
                <w:b/>
              </w:rPr>
              <w:t>Hebrews 9:22 (***)</w:t>
            </w:r>
          </w:p>
        </w:tc>
        <w:tc>
          <w:tcPr>
            <w:tcW w:type="dxa" w:w="2880"/>
            <w:tcW w:w="7920" w:type="dxa"/>
          </w:tcPr>
          <w:p>
            <w:r>
              <w:rPr>
                <w:b/>
              </w:rPr>
              <w:t xml:space="preserve">Ibru 9:22 </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law, almost everything is cleansed with </w:t>
            </w:r>
            <w:r>
              <w:rPr>
                <w:b/>
              </w:rPr>
              <w:t>blood</w:t>
            </w:r>
            <w:r>
              <w:t xml:space="preserve">. Without the shedding of </w:t>
            </w:r>
            <w:r>
              <w:rPr>
                <w:b/>
              </w:rPr>
              <w:t>blood</w:t>
            </w:r>
            <w:r>
              <w:t xml:space="preserve"> there is no forgiveness.</w:t>
            </w:r>
          </w:p>
        </w:tc>
        <w:tc>
          <w:tcPr>
            <w:tcW w:type="dxa" w:w="2880"/>
            <w:tcW w:w="7920" w:type="dxa"/>
          </w:tcPr>
          <w:p>
            <w:pPr>
              <w:spacing w:line="480" w:lineRule="auto"/>
            </w:pPr>
            <w:r>
              <w:t>Owak cik jimitan ojir sangite pili itinyuji to okoto manyu kalida itiijuni okoto oru launo.</w:t>
            </w:r>
          </w:p>
        </w:tc>
        <w:tc>
          <w:tcPr>
            <w:tcW w:type="dxa" w:w="2880"/>
            <w:vAlign w:val="center"/>
            <w:tcW w:w="1440" w:type="dxa"/>
          </w:tcPr>
          <w:p>
            <w:pPr>
              <w:jc w:val="center"/>
            </w:pPr>
            <w:r>
              <w:t>☐</w:t>
            </w:r>
          </w:p>
        </w:tc>
      </w:tr>
    </w:tbl>
    <w:p>
      <w:pPr>
        <w:pStyle w:val="Heading1"/>
        <w:spacing w:before="0"/>
      </w:pPr>
      <w:r>
        <w:t>Christ (G5547)</w:t>
      </w:r>
    </w:p>
    <w:p>
      <w:pPr>
        <w:spacing w:after="0"/>
      </w:pPr>
      <w:r/>
      <w:r>
        <w:t>Christ is the name of the title given to Jesus. Its literal meaning is the Anointed 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w:t>
            </w:r>
          </w:p>
        </w:tc>
        <w:tc>
          <w:tcPr>
            <w:tcW w:type="dxa" w:w="2880"/>
            <w:tcW w:w="7920" w:type="dxa"/>
          </w:tcPr>
          <w:p>
            <w:r>
              <w:rPr>
                <w:b/>
              </w:rPr>
              <w:t>Mateyo 1:1</w:t>
            </w:r>
          </w:p>
        </w:tc>
        <w:tc>
          <w:tcPr>
            <w:tcW w:type="dxa" w:w="2880"/>
            <w:tcW w:w="1440" w:type="dxa"/>
          </w:tcPr>
          <w:p>
            <w:pPr>
              <w:jc w:val="center"/>
            </w:pPr>
            <w:r>
              <w:rPr>
                <w:b/>
              </w:rPr>
              <w:t>OK</w:t>
            </w:r>
          </w:p>
        </w:tc>
      </w:tr>
      <w:tr>
        <w:tc>
          <w:tcPr>
            <w:tcW w:type="dxa" w:w="2880"/>
            <w:tcW w:w="7920" w:type="dxa"/>
          </w:tcPr>
          <w:p>
            <w:pPr>
              <w:spacing w:line="480" w:lineRule="auto"/>
            </w:pPr>
            <w:r>
              <w:t xml:space="preserve">The book of the genealogy of Jesus </w:t>
            </w:r>
            <w:r>
              <w:rPr>
                <w:b/>
              </w:rPr>
              <w:t>Christ</w:t>
            </w:r>
            <w:r>
              <w:t>, son of David, son of Abraham.</w:t>
            </w:r>
          </w:p>
        </w:tc>
        <w:tc>
          <w:tcPr>
            <w:tcW w:type="dxa" w:w="2880"/>
            <w:tcW w:w="7920" w:type="dxa"/>
          </w:tcPr>
          <w:p>
            <w:pPr>
              <w:spacing w:line="480" w:lineRule="auto"/>
            </w:pPr>
            <w:r>
              <w:t>A ra ene lorëunore lo Yesu Kristo lofavai lo David, lofavai lo Abraham.</w:t>
            </w:r>
          </w:p>
        </w:tc>
        <w:tc>
          <w:tcPr>
            <w:tcW w:type="dxa" w:w="2880"/>
            <w:vAlign w:val="center"/>
            <w:tcW w:w="1440" w:type="dxa"/>
          </w:tcPr>
          <w:p>
            <w:pPr>
              <w:jc w:val="center"/>
            </w:pPr>
            <w:r>
              <w:t>☐</w:t>
            </w:r>
          </w:p>
        </w:tc>
      </w:tr>
      <w:tr>
        <w:tc>
          <w:tcPr>
            <w:tcW w:type="dxa" w:w="2880"/>
            <w:tcW w:w="7920" w:type="dxa"/>
          </w:tcPr>
          <w:p>
            <w:r>
              <w:rPr>
                <w:b/>
              </w:rPr>
              <w:t>Matthew 1:16</w:t>
            </w:r>
          </w:p>
        </w:tc>
        <w:tc>
          <w:tcPr>
            <w:tcW w:type="dxa" w:w="2880"/>
            <w:tcW w:w="7920" w:type="dxa"/>
          </w:tcPr>
          <w:p>
            <w:r>
              <w:rPr>
                <w:b/>
              </w:rPr>
              <w:t>Mateyo 1:16</w:t>
            </w:r>
          </w:p>
        </w:tc>
        <w:tc>
          <w:tcPr>
            <w:tcW w:type="dxa" w:w="2880"/>
            <w:tcW w:w="1440" w:type="dxa"/>
          </w:tcPr>
          <w:p>
            <w:pPr>
              <w:jc w:val="center"/>
            </w:pPr>
            <w:r>
              <w:rPr>
                <w:b/>
              </w:rPr>
              <w:t>OK</w:t>
            </w:r>
          </w:p>
        </w:tc>
      </w:tr>
      <w:tr>
        <w:tc>
          <w:tcPr>
            <w:tcW w:type="dxa" w:w="2880"/>
            <w:tcW w:w="7920" w:type="dxa"/>
          </w:tcPr>
          <w:p>
            <w:pPr>
              <w:spacing w:line="480" w:lineRule="auto"/>
            </w:pPr>
            <w:r>
              <w:t xml:space="preserve">Jacob was the father of Joseph the husband of Mary, by whom Jesus was born, who is called </w:t>
            </w:r>
            <w:r>
              <w:rPr>
                <w:b/>
              </w:rPr>
              <w:t>Christ</w:t>
            </w:r>
            <w:r>
              <w:t>.</w:t>
            </w:r>
          </w:p>
        </w:tc>
        <w:tc>
          <w:tcPr>
            <w:tcW w:type="dxa" w:w="2880"/>
            <w:tcW w:w="7920" w:type="dxa"/>
          </w:tcPr>
          <w:p>
            <w:pPr>
              <w:spacing w:line="480" w:lineRule="auto"/>
            </w:pPr>
            <w:r>
              <w:t>ko lo deu Herod jimitan lehi labahi kagenyak inyi, oto i longo noo ko kicuara cik lo kifada te rrei kulo karihin are iya kov to Bbetelehem ko kangite kuna lonyiha ija I jivita ttik na lo rrumu inyi iyo kagenyak.</w:t>
            </w:r>
          </w:p>
        </w:tc>
        <w:tc>
          <w:tcPr>
            <w:tcW w:type="dxa" w:w="2880"/>
            <w:vAlign w:val="center"/>
            <w:tcW w:w="1440" w:type="dxa"/>
          </w:tcPr>
          <w:p>
            <w:pPr>
              <w:jc w:val="center"/>
            </w:pPr>
            <w:r>
              <w:t>☐</w:t>
            </w:r>
          </w:p>
        </w:tc>
      </w:tr>
      <w:tr>
        <w:tc>
          <w:tcPr>
            <w:tcW w:type="dxa" w:w="2880"/>
            <w:tcW w:w="7920" w:type="dxa"/>
          </w:tcPr>
          <w:p>
            <w:r>
              <w:rPr>
                <w:b/>
              </w:rPr>
              <w:t>Matthew 2:4</w:t>
            </w:r>
          </w:p>
        </w:tc>
        <w:tc>
          <w:tcPr>
            <w:tcW w:type="dxa" w:w="2880"/>
            <w:tcW w:w="7920" w:type="dxa"/>
          </w:tcPr>
          <w:p>
            <w:r>
              <w:rPr>
                <w:b/>
              </w:rPr>
              <w:t>Mateyo 2:4</w:t>
            </w:r>
          </w:p>
        </w:tc>
        <w:tc>
          <w:tcPr>
            <w:tcW w:type="dxa" w:w="2880"/>
            <w:tcW w:w="1440" w:type="dxa"/>
          </w:tcPr>
          <w:p>
            <w:pPr>
              <w:jc w:val="center"/>
            </w:pPr>
            <w:r>
              <w:rPr>
                <w:b/>
              </w:rPr>
              <w:t>OK</w:t>
            </w:r>
          </w:p>
        </w:tc>
      </w:tr>
      <w:tr>
        <w:tc>
          <w:tcPr>
            <w:tcW w:type="dxa" w:w="2880"/>
            <w:tcW w:w="7920" w:type="dxa"/>
          </w:tcPr>
          <w:p>
            <w:pPr>
              <w:spacing w:line="480" w:lineRule="auto"/>
            </w:pPr>
            <w:r>
              <w:t xml:space="preserve">Herod brought together all the chief priests and scribes of the people, and he asked them, "Where is the </w:t>
            </w:r>
            <w:r>
              <w:rPr>
                <w:b/>
              </w:rPr>
              <w:t>Christ</w:t>
            </w:r>
            <w:r>
              <w:t xml:space="preserve"> to be born?"</w:t>
            </w:r>
          </w:p>
        </w:tc>
        <w:tc>
          <w:tcPr>
            <w:tcW w:type="dxa" w:w="2880"/>
            <w:tcW w:w="7920" w:type="dxa"/>
          </w:tcPr>
          <w:p>
            <w:pPr>
              <w:spacing w:line="480" w:lineRule="auto"/>
            </w:pPr>
            <w:r>
              <w:t>La ngun li lolongu inyi kaduarak lohituaha ko katiyenak kulo cik, i tivi icieng ojo, "aji mute o tomonuni Kristo?".</w:t>
            </w:r>
          </w:p>
        </w:tc>
        <w:tc>
          <w:tcPr>
            <w:tcW w:type="dxa" w:w="2880"/>
            <w:vAlign w:val="center"/>
            <w:tcW w:w="1440" w:type="dxa"/>
          </w:tcPr>
          <w:p>
            <w:pPr>
              <w:jc w:val="center"/>
            </w:pPr>
            <w:r>
              <w:t>☐</w:t>
            </w:r>
          </w:p>
        </w:tc>
      </w:tr>
      <w:tr>
        <w:tc>
          <w:tcPr>
            <w:tcW w:type="dxa" w:w="2880"/>
            <w:tcW w:w="7920" w:type="dxa"/>
          </w:tcPr>
          <w:p>
            <w:r>
              <w:rPr>
                <w:b/>
              </w:rPr>
              <w:t>Mark 8:29</w:t>
            </w:r>
          </w:p>
        </w:tc>
        <w:tc>
          <w:tcPr>
            <w:tcW w:type="dxa" w:w="2880"/>
            <w:tcW w:w="7920" w:type="dxa"/>
          </w:tcPr>
          <w:p>
            <w:r>
              <w:rPr>
                <w:b/>
              </w:rPr>
              <w:t>Marako 8:29</w:t>
            </w:r>
          </w:p>
        </w:tc>
        <w:tc>
          <w:tcPr>
            <w:tcW w:type="dxa" w:w="2880"/>
            <w:tcW w:w="1440" w:type="dxa"/>
          </w:tcPr>
          <w:p>
            <w:pPr>
              <w:jc w:val="center"/>
            </w:pPr>
            <w:r>
              <w:rPr>
                <w:b/>
              </w:rPr>
              <w:t>OK</w:t>
            </w:r>
          </w:p>
        </w:tc>
      </w:tr>
      <w:tr>
        <w:tc>
          <w:tcPr>
            <w:tcW w:type="dxa" w:w="2880"/>
            <w:tcW w:w="7920" w:type="dxa"/>
          </w:tcPr>
          <w:p>
            <w:pPr>
              <w:spacing w:line="480" w:lineRule="auto"/>
            </w:pPr>
            <w:r>
              <w:t>He asked them, "But who do you say that I am?"</w:t>
            </w:r>
            <w:r>
              <w:t xml:space="preserve">Peter said to him, "You are the </w:t>
            </w:r>
            <w:r>
              <w:rPr>
                <w:b/>
              </w:rPr>
              <w:t>Christ</w:t>
            </w:r>
            <w:r>
              <w:t>."</w:t>
            </w:r>
          </w:p>
        </w:tc>
        <w:tc>
          <w:tcPr>
            <w:tcW w:type="dxa" w:w="2880"/>
            <w:tcW w:w="7920" w:type="dxa"/>
          </w:tcPr>
          <w:p>
            <w:pPr>
              <w:spacing w:line="480" w:lineRule="auto"/>
            </w:pPr>
            <w:r>
              <w:t>Itifi ojo, “adi ite? ijo ite nan ngai?” Inyahahi Petero ojo, “isi kristo”.</w:t>
            </w:r>
          </w:p>
        </w:tc>
        <w:tc>
          <w:tcPr>
            <w:tcW w:type="dxa" w:w="2880"/>
            <w:vAlign w:val="center"/>
            <w:tcW w:w="1440" w:type="dxa"/>
          </w:tcPr>
          <w:p>
            <w:pPr>
              <w:jc w:val="center"/>
            </w:pPr>
            <w:r>
              <w:t>☐</w:t>
            </w:r>
          </w:p>
        </w:tc>
      </w:tr>
      <w:tr>
        <w:tc>
          <w:tcPr>
            <w:tcW w:type="dxa" w:w="2880"/>
            <w:tcW w:w="7920" w:type="dxa"/>
          </w:tcPr>
          <w:p>
            <w:r>
              <w:rPr>
                <w:b/>
              </w:rPr>
              <w:t>Luke 2:11</w:t>
            </w:r>
          </w:p>
        </w:tc>
        <w:tc>
          <w:tcPr>
            <w:tcW w:type="dxa" w:w="2880"/>
            <w:tcW w:w="7920" w:type="dxa"/>
          </w:tcPr>
          <w:p>
            <w:r>
              <w:rPr>
                <w:b/>
              </w:rPr>
              <w:t>Luka 2:11</w:t>
            </w:r>
          </w:p>
        </w:tc>
        <w:tc>
          <w:tcPr>
            <w:tcW w:type="dxa" w:w="2880"/>
            <w:tcW w:w="1440" w:type="dxa"/>
          </w:tcPr>
          <w:p>
            <w:pPr>
              <w:jc w:val="center"/>
            </w:pPr>
            <w:r>
              <w:rPr>
                <w:b/>
              </w:rPr>
              <w:t>OK</w:t>
            </w:r>
          </w:p>
        </w:tc>
      </w:tr>
      <w:tr>
        <w:tc>
          <w:tcPr>
            <w:tcW w:type="dxa" w:w="2880"/>
            <w:tcW w:w="7920" w:type="dxa"/>
          </w:tcPr>
          <w:p>
            <w:pPr>
              <w:spacing w:line="480" w:lineRule="auto"/>
            </w:pPr>
            <w:r>
              <w:t xml:space="preserve">Today a Savior was born for you in the city of David! He is </w:t>
            </w:r>
            <w:r>
              <w:rPr>
                <w:b/>
              </w:rPr>
              <w:t>Christ</w:t>
            </w:r>
            <w:r>
              <w:t xml:space="preserve"> the Lord!</w:t>
            </w:r>
          </w:p>
        </w:tc>
        <w:tc>
          <w:tcPr>
            <w:tcW w:type="dxa" w:w="2880"/>
            <w:tcW w:w="7920" w:type="dxa"/>
          </w:tcPr>
          <w:p>
            <w:pPr>
              <w:spacing w:line="480" w:lineRule="auto"/>
            </w:pPr>
            <w:r>
              <w:t>Ene karwe to kang lo David lo tomonuni kalwahani inyi Kristo Lahitok!</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w:t>
            </w:r>
            <w:r>
              <w:rPr>
                <w:b/>
              </w:rPr>
              <w:t>Christ</w:t>
            </w:r>
            <w:r>
              <w:t xml:space="preserve"> of God, the chosen one."</w:t>
            </w:r>
          </w:p>
        </w:tc>
        <w:tc>
          <w:tcPr>
            <w:tcW w:type="dxa" w:w="2880"/>
            <w:tcW w:w="7920" w:type="dxa"/>
          </w:tcPr>
          <w:p>
            <w:pPr>
              <w:spacing w:line="480" w:lineRule="auto"/>
            </w:pPr>
            <w:r>
              <w:t>Owoita cio odeya ko kalanyunok isiriati inyi ojimi, “Olwahu inyi kuna kude, ingohi to lwak ken nenge kalara inyi kristo lo Lobanga na lonyumuni.''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Jesus </w:t>
            </w:r>
            <w:r>
              <w:rPr>
                <w:b/>
              </w:rPr>
              <w:t>Christ</w:t>
            </w:r>
            <w:r>
              <w:t>.</w:t>
            </w:r>
          </w:p>
        </w:tc>
        <w:tc>
          <w:tcPr>
            <w:tcW w:type="dxa" w:w="2880"/>
            <w:tcW w:w="7920" w:type="dxa"/>
          </w:tcPr>
          <w:p>
            <w:pPr>
              <w:spacing w:line="480" w:lineRule="auto"/>
            </w:pPr>
            <w:r>
              <w:t>Tonyio olotu afa cik ara diho moses; kisa ko dede olotu ara diho Yesu Kristo.</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Jowani 1:20</w:t>
            </w:r>
          </w:p>
        </w:tc>
        <w:tc>
          <w:tcPr>
            <w:tcW w:type="dxa" w:w="2880"/>
            <w:tcW w:w="1440" w:type="dxa"/>
          </w:tcPr>
          <w:p>
            <w:pPr>
              <w:jc w:val="center"/>
            </w:pPr>
            <w:r>
              <w:rPr>
                <w:b/>
              </w:rPr>
              <w:t>OK</w:t>
            </w:r>
          </w:p>
        </w:tc>
      </w:tr>
      <w:tr>
        <w:tc>
          <w:tcPr>
            <w:tcW w:type="dxa" w:w="2880"/>
            <w:tcW w:w="7920" w:type="dxa"/>
          </w:tcPr>
          <w:p>
            <w:pPr>
              <w:spacing w:line="480" w:lineRule="auto"/>
            </w:pPr>
            <w:r>
              <w:t xml:space="preserve">He confessed—he did not deny, but confessed—"I am not the </w:t>
            </w:r>
            <w:r>
              <w:rPr>
                <w:b/>
              </w:rPr>
              <w:t>Christ</w:t>
            </w:r>
            <w:r>
              <w:t>."</w:t>
            </w:r>
          </w:p>
        </w:tc>
        <w:tc>
          <w:tcPr>
            <w:tcW w:type="dxa" w:w="2880"/>
            <w:tcW w:w="7920" w:type="dxa"/>
          </w:tcPr>
          <w:p>
            <w:pPr>
              <w:spacing w:line="480" w:lineRule="auto"/>
            </w:pPr>
            <w:r>
              <w:t>Ida afa inyi oberu kititima ati ititimahi icieng tarany ojo, “ida nan ara Kristo”</w:t>
            </w:r>
          </w:p>
        </w:tc>
        <w:tc>
          <w:tcPr>
            <w:tcW w:type="dxa" w:w="2880"/>
            <w:vAlign w:val="center"/>
            <w:tcW w:w="1440" w:type="dxa"/>
          </w:tcPr>
          <w:p>
            <w:pPr>
              <w:jc w:val="center"/>
            </w:pPr>
            <w:r>
              <w:t>☐</w:t>
            </w:r>
          </w:p>
        </w:tc>
      </w:tr>
      <w:tr>
        <w:tc>
          <w:tcPr>
            <w:tcW w:type="dxa" w:w="2880"/>
            <w:tcW w:w="7920" w:type="dxa"/>
          </w:tcPr>
          <w:p>
            <w:r>
              <w:rPr>
                <w:b/>
              </w:rPr>
              <w:t>John 11:27</w:t>
            </w:r>
          </w:p>
        </w:tc>
        <w:tc>
          <w:tcPr>
            <w:tcW w:type="dxa" w:w="2880"/>
            <w:tcW w:w="7920" w:type="dxa"/>
          </w:tcPr>
          <w:p>
            <w:r>
              <w:rPr>
                <w:b/>
              </w:rPr>
              <w:t>Jowani 11:27</w:t>
            </w:r>
          </w:p>
        </w:tc>
        <w:tc>
          <w:tcPr>
            <w:tcW w:type="dxa" w:w="2880"/>
            <w:tcW w:w="1440" w:type="dxa"/>
          </w:tcPr>
          <w:p>
            <w:pPr>
              <w:jc w:val="center"/>
            </w:pPr>
            <w:r>
              <w:rPr>
                <w:b/>
              </w:rPr>
              <w:t>OK</w:t>
            </w:r>
          </w:p>
        </w:tc>
      </w:tr>
      <w:tr>
        <w:tc>
          <w:tcPr>
            <w:tcW w:type="dxa" w:w="2880"/>
            <w:tcW w:w="7920" w:type="dxa"/>
          </w:tcPr>
          <w:p>
            <w:pPr>
              <w:spacing w:line="480" w:lineRule="auto"/>
            </w:pPr>
            <w:r>
              <w:t xml:space="preserve">She said to him, "Yes, Lord, I believe that you are the </w:t>
            </w:r>
            <w:r>
              <w:rPr>
                <w:b/>
              </w:rPr>
              <w:t>Christ</w:t>
            </w:r>
            <w:r>
              <w:t>, the Son of God, who is coming into the world."</w:t>
            </w:r>
          </w:p>
        </w:tc>
        <w:tc>
          <w:tcPr>
            <w:tcW w:type="dxa" w:w="2880"/>
            <w:tcW w:w="7920" w:type="dxa"/>
          </w:tcPr>
          <w:p>
            <w:pPr>
              <w:spacing w:line="480" w:lineRule="auto"/>
            </w:pPr>
            <w:r>
              <w:t>Inyiahahi Marta ojo, “ibo lahitok aruk nan jimitan isi Kristo kito lo Lobanga na lorumu olotuno ene kof”.</w:t>
            </w:r>
          </w:p>
        </w:tc>
        <w:tc>
          <w:tcPr>
            <w:tcW w:type="dxa" w:w="2880"/>
            <w:vAlign w:val="center"/>
            <w:tcW w:w="1440" w:type="dxa"/>
          </w:tcPr>
          <w:p>
            <w:pPr>
              <w:jc w:val="center"/>
            </w:pPr>
            <w:r>
              <w:t>☐</w:t>
            </w:r>
          </w:p>
        </w:tc>
      </w:tr>
      <w:tr>
        <w:tc>
          <w:tcPr>
            <w:tcW w:type="dxa" w:w="2880"/>
            <w:tcW w:w="7920" w:type="dxa"/>
          </w:tcPr>
          <w:p>
            <w:r>
              <w:rPr>
                <w:b/>
              </w:rPr>
              <w:t>John 17:3</w:t>
            </w:r>
          </w:p>
        </w:tc>
        <w:tc>
          <w:tcPr>
            <w:tcW w:type="dxa" w:w="2880"/>
            <w:tcW w:w="7920" w:type="dxa"/>
          </w:tcPr>
          <w:p>
            <w:r>
              <w:rPr>
                <w:b/>
              </w:rPr>
              <w:t>Jowani 17:3</w:t>
            </w:r>
          </w:p>
        </w:tc>
        <w:tc>
          <w:tcPr>
            <w:tcW w:type="dxa" w:w="2880"/>
            <w:tcW w:w="1440" w:type="dxa"/>
          </w:tcPr>
          <w:p>
            <w:pPr>
              <w:jc w:val="center"/>
            </w:pPr>
            <w:r>
              <w:rPr>
                <w:b/>
              </w:rPr>
              <w:t>OK</w:t>
            </w:r>
          </w:p>
        </w:tc>
      </w:tr>
      <w:tr>
        <w:tc>
          <w:tcPr>
            <w:tcW w:type="dxa" w:w="2880"/>
            <w:tcW w:w="7920" w:type="dxa"/>
          </w:tcPr>
          <w:p>
            <w:pPr>
              <w:spacing w:line="480" w:lineRule="auto"/>
            </w:pPr>
            <w:r>
              <w:t xml:space="preserve">This is eternal life: That they know you, the only true God, and him whom you sent, Jesus </w:t>
            </w:r>
            <w:r>
              <w:rPr>
                <w:b/>
              </w:rPr>
              <w:t>Christ</w:t>
            </w:r>
            <w:r>
              <w:t>.</w:t>
            </w:r>
          </w:p>
        </w:tc>
        <w:tc>
          <w:tcPr>
            <w:tcW w:type="dxa" w:w="2880"/>
            <w:tcW w:w="7920" w:type="dxa"/>
          </w:tcPr>
          <w:p>
            <w:pPr>
              <w:spacing w:line="480" w:lineRule="auto"/>
            </w:pPr>
            <w:r>
              <w:t>Warun na losio tur inyi ene; ojo ojir icieng kiyen isi Lobanga lobito na lira lo dede ko Yesu Kristo na liculu isi.</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w:t>
            </w:r>
            <w:r>
              <w:rPr>
                <w:b/>
              </w:rPr>
              <w:t>Christ</w:t>
            </w:r>
            <w:r>
              <w:t>, the Son of God, and so that believing, you would have life in his name.</w:t>
            </w:r>
          </w:p>
        </w:tc>
        <w:tc>
          <w:tcPr>
            <w:tcW w:type="dxa" w:w="2880"/>
            <w:tcW w:w="7920" w:type="dxa"/>
          </w:tcPr>
          <w:p>
            <w:pPr>
              <w:spacing w:line="480" w:lineRule="auto"/>
            </w:pPr>
            <w:r>
              <w:t>Ati igeri kuno ojir ite iruk jimitan ara Yesu Kristo kito lo Lobanga. Manyu to kiruk ojir ite ingon ko warun to karana nenge.</w:t>
            </w:r>
          </w:p>
        </w:tc>
        <w:tc>
          <w:tcPr>
            <w:tcW w:type="dxa" w:w="2880"/>
            <w:vAlign w:val="center"/>
            <w:tcW w:w="1440" w:type="dxa"/>
          </w:tcPr>
          <w:p>
            <w:pPr>
              <w:jc w:val="center"/>
            </w:pPr>
            <w:r>
              <w:t>☐</w:t>
            </w:r>
          </w:p>
        </w:tc>
      </w:tr>
      <w:tr>
        <w:tc>
          <w:tcPr>
            <w:tcW w:type="dxa" w:w="2880"/>
            <w:tcW w:w="7920" w:type="dxa"/>
          </w:tcPr>
          <w:p>
            <w:r>
              <w:rPr>
                <w:b/>
              </w:rPr>
              <w:t>Acts 2:31</w:t>
            </w:r>
          </w:p>
        </w:tc>
        <w:tc>
          <w:tcPr>
            <w:tcW w:type="dxa" w:w="2880"/>
            <w:tcW w:w="7920" w:type="dxa"/>
          </w:tcPr>
          <w:p>
            <w:r>
              <w:rPr>
                <w:b/>
              </w:rPr>
              <w:t>Acts 2:31</w:t>
            </w:r>
          </w:p>
        </w:tc>
        <w:tc>
          <w:tcPr>
            <w:tcW w:type="dxa" w:w="2880"/>
            <w:tcW w:w="1440" w:type="dxa"/>
          </w:tcPr>
          <w:p>
            <w:pPr>
              <w:jc w:val="center"/>
            </w:pPr>
            <w:r>
              <w:rPr>
                <w:b/>
              </w:rPr>
              <w:t>OK</w:t>
            </w:r>
          </w:p>
        </w:tc>
      </w:tr>
      <w:tr>
        <w:tc>
          <w:tcPr>
            <w:tcW w:type="dxa" w:w="2880"/>
            <w:tcW w:w="7920" w:type="dxa"/>
          </w:tcPr>
          <w:p>
            <w:pPr>
              <w:spacing w:line="480" w:lineRule="auto"/>
            </w:pPr>
            <w:r>
              <w:t xml:space="preserve">He saw what was to happen in the future and spoke about the resurrection of the </w:t>
            </w:r>
            <w:r>
              <w:rPr>
                <w:b/>
              </w:rPr>
              <w:t>Christ</w:t>
            </w:r>
            <w:r>
              <w:t>, that he was neither abandoned to Hades, nor did his flesh see decay.</w:t>
            </w:r>
          </w:p>
        </w:tc>
        <w:tc>
          <w:tcPr>
            <w:tcW w:type="dxa" w:w="2880"/>
            <w:tcW w:w="7920" w:type="dxa"/>
          </w:tcPr>
          <w:p>
            <w:pPr>
              <w:spacing w:line="480" w:lineRule="auto"/>
            </w:pPr>
            <w:r>
              <w:t>To deya iya ketemoni ko yenun tohi na mute litiihino, oteny inyi to kibuhuno lo Kristo jimitan ida ingohini inyikwecere manyu ida ken nenge omura.</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redemption that is in </w:t>
            </w:r>
            <w:r>
              <w:rPr>
                <w:b/>
              </w:rPr>
              <w:t>Christ</w:t>
            </w:r>
            <w:r>
              <w:t xml:space="preserve"> Jesus.</w:t>
            </w:r>
          </w:p>
        </w:tc>
        <w:tc>
          <w:tcPr>
            <w:tcW w:type="dxa" w:w="2880"/>
            <w:tcW w:w="7920" w:type="dxa"/>
          </w:tcPr>
          <w:p>
            <w:pPr>
              <w:spacing w:line="480" w:lineRule="auto"/>
            </w:pPr>
            <w:r>
              <w:t>manyu olahuni jia to kisa nenge ko lwaha na lolotu to Yesu Kristo.</w:t>
            </w:r>
          </w:p>
        </w:tc>
        <w:tc>
          <w:tcPr>
            <w:tcW w:type="dxa" w:w="2880"/>
            <w:vAlign w:val="center"/>
            <w:tcW w:w="1440" w:type="dxa"/>
          </w:tcPr>
          <w:p>
            <w:pPr>
              <w:jc w:val="center"/>
            </w:pPr>
            <w:r>
              <w:t>☐</w:t>
            </w:r>
          </w:p>
        </w:tc>
      </w:tr>
      <w:tr>
        <w:tc>
          <w:tcPr>
            <w:tcW w:type="dxa" w:w="2880"/>
            <w:tcW w:w="7920" w:type="dxa"/>
          </w:tcPr>
          <w:p>
            <w:r>
              <w:rPr>
                <w:b/>
              </w:rPr>
              <w:t>Romans 5:6</w:t>
            </w:r>
          </w:p>
        </w:tc>
        <w:tc>
          <w:tcPr>
            <w:tcW w:type="dxa" w:w="2880"/>
            <w:tcW w:w="7920" w:type="dxa"/>
          </w:tcPr>
          <w:p>
            <w:r>
              <w:rPr>
                <w:b/>
              </w:rPr>
              <w:t>Romans 5:6</w:t>
            </w:r>
          </w:p>
        </w:tc>
        <w:tc>
          <w:tcPr>
            <w:tcW w:type="dxa" w:w="2880"/>
            <w:tcW w:w="1440" w:type="dxa"/>
          </w:tcPr>
          <w:p>
            <w:pPr>
              <w:jc w:val="center"/>
            </w:pPr>
            <w:r>
              <w:rPr>
                <w:b/>
              </w:rPr>
              <w:t>OK</w:t>
            </w:r>
          </w:p>
        </w:tc>
      </w:tr>
      <w:tr>
        <w:tc>
          <w:tcPr>
            <w:tcW w:type="dxa" w:w="2880"/>
            <w:tcW w:w="7920" w:type="dxa"/>
          </w:tcPr>
          <w:p>
            <w:pPr>
              <w:spacing w:line="480" w:lineRule="auto"/>
            </w:pPr>
            <w:r>
              <w:t xml:space="preserve">For while we were still weak, at the right time </w:t>
            </w:r>
            <w:r>
              <w:rPr>
                <w:b/>
              </w:rPr>
              <w:t>Christ</w:t>
            </w:r>
            <w:r>
              <w:t xml:space="preserve"> died for the ungodly.</w:t>
            </w:r>
          </w:p>
        </w:tc>
        <w:tc>
          <w:tcPr>
            <w:tcW w:type="dxa" w:w="2880"/>
            <w:tcW w:w="7920" w:type="dxa"/>
          </w:tcPr>
          <w:p>
            <w:pPr>
              <w:spacing w:line="480" w:lineRule="auto"/>
            </w:pPr>
            <w:r>
              <w:t>Tode to faritin kuna lorihe ohoi kigoroho, owei Kristo to ohoi</w:t>
            </w:r>
          </w:p>
        </w:tc>
        <w:tc>
          <w:tcPr>
            <w:tcW w:type="dxa" w:w="2880"/>
            <w:vAlign w:val="center"/>
            <w:tcW w:w="1440" w:type="dxa"/>
          </w:tcPr>
          <w:p>
            <w:pPr>
              <w:jc w:val="center"/>
            </w:pPr>
            <w:r>
              <w:t>☐</w:t>
            </w:r>
          </w:p>
        </w:tc>
      </w:tr>
      <w:tr>
        <w:tc>
          <w:tcPr>
            <w:tcW w:type="dxa" w:w="2880"/>
            <w:tcW w:w="7920" w:type="dxa"/>
          </w:tcPr>
          <w:p>
            <w:r>
              <w:rPr>
                <w:b/>
              </w:rPr>
              <w:t>Romans 5:8</w:t>
            </w:r>
          </w:p>
        </w:tc>
        <w:tc>
          <w:tcPr>
            <w:tcW w:type="dxa" w:w="2880"/>
            <w:tcW w:w="7920" w:type="dxa"/>
          </w:tcPr>
          <w:p>
            <w:r>
              <w:rPr>
                <w:b/>
              </w:rPr>
              <w:t>Romans 5:8</w:t>
            </w:r>
          </w:p>
        </w:tc>
        <w:tc>
          <w:tcPr>
            <w:tcW w:type="dxa" w:w="2880"/>
            <w:tcW w:w="1440" w:type="dxa"/>
          </w:tcPr>
          <w:p>
            <w:pPr>
              <w:jc w:val="center"/>
            </w:pPr>
            <w:r>
              <w:rPr>
                <w:b/>
              </w:rPr>
              <w:t>OK</w:t>
            </w:r>
          </w:p>
        </w:tc>
      </w:tr>
      <w:tr>
        <w:tc>
          <w:tcPr>
            <w:tcW w:type="dxa" w:w="2880"/>
            <w:tcW w:w="7920" w:type="dxa"/>
          </w:tcPr>
          <w:p>
            <w:pPr>
              <w:spacing w:line="480" w:lineRule="auto"/>
            </w:pPr>
            <w:r>
              <w:t xml:space="preserve">But God proves his own love toward us, because while we were still sinners, </w:t>
            </w:r>
            <w:r>
              <w:rPr>
                <w:b/>
              </w:rPr>
              <w:t>Christ</w:t>
            </w:r>
            <w:r>
              <w:t xml:space="preserve"> died for us.</w:t>
            </w:r>
          </w:p>
        </w:tc>
        <w:tc>
          <w:tcPr>
            <w:tcW w:type="dxa" w:w="2880"/>
            <w:tcW w:w="7920" w:type="dxa"/>
          </w:tcPr>
          <w:p>
            <w:pPr>
              <w:spacing w:line="480" w:lineRule="auto"/>
            </w:pPr>
            <w:r>
              <w:t>Ati itotor Lobanga kimaruno nenge diho ohoi tone tic bito jimitan, orihe ohoi kira kapalak, owei Kristo to ohoi.</w:t>
            </w:r>
          </w:p>
        </w:tc>
        <w:tc>
          <w:tcPr>
            <w:tcW w:type="dxa" w:w="2880"/>
            <w:vAlign w:val="center"/>
            <w:tcW w:w="1440" w:type="dxa"/>
          </w:tcPr>
          <w:p>
            <w:pPr>
              <w:jc w:val="center"/>
            </w:pPr>
            <w:r>
              <w:t>☐</w:t>
            </w:r>
          </w:p>
        </w:tc>
      </w:tr>
      <w:tr>
        <w:tc>
          <w:tcPr>
            <w:tcW w:type="dxa" w:w="2880"/>
            <w:tcW w:w="7920" w:type="dxa"/>
          </w:tcPr>
          <w:p>
            <w:r>
              <w:rPr>
                <w:b/>
              </w:rPr>
              <w:t>1 Corinthians 1:6</w:t>
            </w:r>
          </w:p>
        </w:tc>
        <w:tc>
          <w:tcPr>
            <w:tcW w:type="dxa" w:w="2880"/>
            <w:tcW w:w="7920" w:type="dxa"/>
          </w:tcPr>
          <w:p>
            <w:r>
              <w:rPr>
                <w:b/>
              </w:rPr>
              <w:t>1 Korinto 1:6</w:t>
            </w:r>
          </w:p>
        </w:tc>
        <w:tc>
          <w:tcPr>
            <w:tcW w:type="dxa" w:w="2880"/>
            <w:tcW w:w="1440" w:type="dxa"/>
          </w:tcPr>
          <w:p>
            <w:pPr>
              <w:jc w:val="center"/>
            </w:pPr>
            <w:r>
              <w:rPr>
                <w:b/>
              </w:rPr>
              <w:t>OK</w:t>
            </w:r>
          </w:p>
        </w:tc>
      </w:tr>
      <w:tr>
        <w:tc>
          <w:tcPr>
            <w:tcW w:type="dxa" w:w="2880"/>
            <w:tcW w:w="7920" w:type="dxa"/>
          </w:tcPr>
          <w:p>
            <w:pPr>
              <w:spacing w:line="480" w:lineRule="auto"/>
            </w:pPr>
            <w:r>
              <w:t xml:space="preserve">just as the testimony about </w:t>
            </w:r>
            <w:r>
              <w:rPr>
                <w:b/>
              </w:rPr>
              <w:t>Christ</w:t>
            </w:r>
            <w:r>
              <w:t xml:space="preserve"> has been confirmed as true among you.</w:t>
            </w:r>
          </w:p>
        </w:tc>
        <w:tc>
          <w:tcPr>
            <w:tcW w:type="dxa" w:w="2880"/>
            <w:tcW w:w="7920" w:type="dxa"/>
          </w:tcPr>
          <w:p>
            <w:pPr>
              <w:spacing w:line="480" w:lineRule="auto"/>
            </w:pPr>
            <w:r>
              <w:t>Tonyio tenya lo Kristo na lohirihohi ohoi ite lorute diho ite otoc.</w:t>
            </w:r>
          </w:p>
        </w:tc>
        <w:tc>
          <w:tcPr>
            <w:tcW w:type="dxa" w:w="2880"/>
            <w:vAlign w:val="center"/>
            <w:tcW w:w="1440" w:type="dxa"/>
          </w:tcPr>
          <w:p>
            <w:pPr>
              <w:jc w:val="center"/>
            </w:pPr>
            <w:r>
              <w:t>☐</w:t>
            </w:r>
          </w:p>
        </w:tc>
      </w:tr>
      <w:tr>
        <w:tc>
          <w:tcPr>
            <w:tcW w:type="dxa" w:w="2880"/>
            <w:tcW w:w="7920" w:type="dxa"/>
          </w:tcPr>
          <w:p>
            <w:r>
              <w:rPr>
                <w:b/>
              </w:rPr>
              <w:t>1 Corinthians 1:7</w:t>
            </w:r>
          </w:p>
        </w:tc>
        <w:tc>
          <w:tcPr>
            <w:tcW w:type="dxa" w:w="2880"/>
            <w:tcW w:w="7920" w:type="dxa"/>
          </w:tcPr>
          <w:p>
            <w:r>
              <w:rPr>
                <w:b/>
              </w:rPr>
              <w:t>1 Korinto 1:7</w:t>
            </w:r>
          </w:p>
        </w:tc>
        <w:tc>
          <w:tcPr>
            <w:tcW w:type="dxa" w:w="2880"/>
            <w:tcW w:w="1440" w:type="dxa"/>
          </w:tcPr>
          <w:p>
            <w:pPr>
              <w:jc w:val="center"/>
            </w:pPr>
            <w:r>
              <w:rPr>
                <w:b/>
              </w:rPr>
              <w:t>OK</w:t>
            </w:r>
          </w:p>
        </w:tc>
      </w:tr>
      <w:tr>
        <w:tc>
          <w:tcPr>
            <w:tcW w:type="dxa" w:w="2880"/>
            <w:tcW w:w="7920" w:type="dxa"/>
          </w:tcPr>
          <w:p>
            <w:pPr>
              <w:spacing w:line="480" w:lineRule="auto"/>
            </w:pPr>
            <w:r>
              <w:t xml:space="preserve">Therefore you lack no spiritual gift as you eagerly wait for the revelation of our Lord Jesus </w:t>
            </w:r>
            <w:r>
              <w:rPr>
                <w:b/>
              </w:rPr>
              <w:t>Christ</w:t>
            </w:r>
            <w:r>
              <w:t>.</w:t>
            </w:r>
          </w:p>
        </w:tc>
        <w:tc>
          <w:tcPr>
            <w:tcW w:type="dxa" w:w="2880"/>
            <w:tcW w:w="7920" w:type="dxa"/>
          </w:tcPr>
          <w:p>
            <w:pPr>
              <w:spacing w:line="480" w:lineRule="auto"/>
            </w:pPr>
            <w:r>
              <w:t>Tona oru lobo kicwara lo Okorif longoromahino diho ite kalingon kitila far na lobotore Lahitok niyang Yesu Kristo.</w:t>
            </w:r>
          </w:p>
        </w:tc>
        <w:tc>
          <w:tcPr>
            <w:tcW w:type="dxa" w:w="2880"/>
            <w:vAlign w:val="center"/>
            <w:tcW w:w="1440" w:type="dxa"/>
          </w:tcPr>
          <w:p>
            <w:pPr>
              <w:jc w:val="center"/>
            </w:pPr>
            <w:r>
              <w:t>☐</w:t>
            </w:r>
          </w:p>
        </w:tc>
      </w:tr>
      <w:tr>
        <w:tc>
          <w:tcPr>
            <w:tcW w:type="dxa" w:w="2880"/>
            <w:tcW w:w="7920" w:type="dxa"/>
          </w:tcPr>
          <w:p>
            <w:r>
              <w:rPr>
                <w:b/>
              </w:rPr>
              <w:t>1 Corinthians 1:8</w:t>
            </w:r>
          </w:p>
        </w:tc>
        <w:tc>
          <w:tcPr>
            <w:tcW w:type="dxa" w:w="2880"/>
            <w:tcW w:w="7920" w:type="dxa"/>
          </w:tcPr>
          <w:p>
            <w:r>
              <w:rPr>
                <w:b/>
              </w:rPr>
              <w:t>1 Korinto 1:8</w:t>
            </w:r>
          </w:p>
        </w:tc>
        <w:tc>
          <w:tcPr>
            <w:tcW w:type="dxa" w:w="2880"/>
            <w:tcW w:w="1440" w:type="dxa"/>
          </w:tcPr>
          <w:p>
            <w:pPr>
              <w:jc w:val="center"/>
            </w:pPr>
            <w:r>
              <w:rPr>
                <w:b/>
              </w:rPr>
              <w:t>OK</w:t>
            </w:r>
          </w:p>
        </w:tc>
      </w:tr>
      <w:tr>
        <w:tc>
          <w:tcPr>
            <w:tcW w:type="dxa" w:w="2880"/>
            <w:tcW w:w="7920" w:type="dxa"/>
          </w:tcPr>
          <w:p>
            <w:pPr>
              <w:spacing w:line="480" w:lineRule="auto"/>
            </w:pPr>
            <w:r>
              <w:t xml:space="preserve">He will also strengthen you to the end, so that you will be blameless on the day of our Lord Jesus </w:t>
            </w:r>
            <w:r>
              <w:rPr>
                <w:b/>
              </w:rPr>
              <w:t>Christ</w:t>
            </w:r>
            <w:r>
              <w:t>.</w:t>
            </w:r>
          </w:p>
        </w:tc>
        <w:tc>
          <w:tcPr>
            <w:tcW w:type="dxa" w:w="2880"/>
            <w:tcW w:w="7920" w:type="dxa"/>
          </w:tcPr>
          <w:p>
            <w:pPr>
              <w:spacing w:line="480" w:lineRule="auto"/>
            </w:pPr>
            <w:r>
              <w:t>Kitigol cia inyi ko rica ite many lohicungi, ojir itongo ira cio kuna loru ko lobo rohojun to far lo Lahitok niyang Yesu Kristo.</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faithful, who called you into the fellowship of his Son, Jesus </w:t>
            </w:r>
            <w:r>
              <w:rPr>
                <w:b/>
              </w:rPr>
              <w:t>Christ</w:t>
            </w:r>
            <w:r>
              <w:t xml:space="preserve"> our Lord.</w:t>
            </w:r>
          </w:p>
        </w:tc>
        <w:tc>
          <w:tcPr>
            <w:tcW w:type="dxa" w:w="2880"/>
            <w:tcW w:w="7920" w:type="dxa"/>
          </w:tcPr>
          <w:p>
            <w:pPr>
              <w:spacing w:line="480" w:lineRule="auto"/>
            </w:pPr>
            <w:r>
              <w:t>Tonyio igenoro Lobanga la lohilolongu ite kimora ko kito nenge Yesu Kristo.</w:t>
            </w:r>
          </w:p>
        </w:tc>
        <w:tc>
          <w:tcPr>
            <w:tcW w:type="dxa" w:w="2880"/>
            <w:vAlign w:val="center"/>
            <w:tcW w:w="1440" w:type="dxa"/>
          </w:tcPr>
          <w:p>
            <w:pPr>
              <w:jc w:val="center"/>
            </w:pPr>
            <w:r>
              <w:t>☐</w:t>
            </w:r>
          </w:p>
        </w:tc>
      </w:tr>
      <w:tr>
        <w:tc>
          <w:tcPr>
            <w:tcW w:type="dxa" w:w="2880"/>
            <w:tcW w:w="7920" w:type="dxa"/>
          </w:tcPr>
          <w:p>
            <w:r>
              <w:rPr>
                <w:b/>
              </w:rPr>
              <w:t>2 Corinthians 2:12</w:t>
            </w:r>
          </w:p>
        </w:tc>
        <w:tc>
          <w:tcPr>
            <w:tcW w:type="dxa" w:w="2880"/>
            <w:tcW w:w="7920" w:type="dxa"/>
          </w:tcPr>
          <w:p>
            <w:r>
              <w:rPr>
                <w:b/>
              </w:rPr>
              <w:t>2 Korinto 2:12</w:t>
            </w:r>
          </w:p>
        </w:tc>
        <w:tc>
          <w:tcPr>
            <w:tcW w:type="dxa" w:w="2880"/>
            <w:tcW w:w="1440" w:type="dxa"/>
          </w:tcPr>
          <w:p>
            <w:pPr>
              <w:jc w:val="center"/>
            </w:pPr>
            <w:r>
              <w:rPr>
                <w:b/>
              </w:rPr>
              <w:t>OK</w:t>
            </w:r>
          </w:p>
        </w:tc>
      </w:tr>
      <w:tr>
        <w:tc>
          <w:tcPr>
            <w:tcW w:type="dxa" w:w="2880"/>
            <w:tcW w:w="7920" w:type="dxa"/>
          </w:tcPr>
          <w:p>
            <w:pPr>
              <w:spacing w:line="480" w:lineRule="auto"/>
            </w:pPr>
            <w:r>
              <w:t xml:space="preserve">A door was opened to me by the Lord when I came to the city of Troas to preach the gospel of </w:t>
            </w:r>
            <w:r>
              <w:rPr>
                <w:b/>
              </w:rPr>
              <w:t>Christ</w:t>
            </w:r>
            <w:r>
              <w:t xml:space="preserve"> there.</w:t>
            </w:r>
          </w:p>
        </w:tc>
        <w:tc>
          <w:tcPr>
            <w:tcW w:type="dxa" w:w="2880"/>
            <w:tcW w:w="7920" w:type="dxa"/>
          </w:tcPr>
          <w:p>
            <w:pPr>
              <w:spacing w:line="480" w:lineRule="auto"/>
            </w:pPr>
            <w:r>
              <w:t>Lafar kalalo nan Traos kititima layomit na Ijir lo Kristo arumu jimitan longa Lobanga agwala to nan,</w:t>
            </w:r>
          </w:p>
        </w:tc>
        <w:tc>
          <w:tcPr>
            <w:tcW w:type="dxa" w:w="2880"/>
            <w:vAlign w:val="center"/>
            <w:tcW w:w="1440" w:type="dxa"/>
          </w:tcPr>
          <w:p>
            <w:pPr>
              <w:jc w:val="center"/>
            </w:pPr>
            <w:r>
              <w:t>☐</w:t>
            </w:r>
          </w:p>
        </w:tc>
      </w:tr>
      <w:tr>
        <w:tc>
          <w:tcPr>
            <w:tcW w:type="dxa" w:w="2880"/>
            <w:tcW w:w="7920" w:type="dxa"/>
          </w:tcPr>
          <w:p>
            <w:r>
              <w:rPr>
                <w:b/>
              </w:rPr>
              <w:t>2 Corinthians 2:14</w:t>
            </w:r>
          </w:p>
        </w:tc>
        <w:tc>
          <w:tcPr>
            <w:tcW w:type="dxa" w:w="2880"/>
            <w:tcW w:w="7920" w:type="dxa"/>
          </w:tcPr>
          <w:p>
            <w:r>
              <w:rPr>
                <w:b/>
              </w:rPr>
              <w:t>2 Korinto 2:14</w:t>
            </w:r>
          </w:p>
        </w:tc>
        <w:tc>
          <w:tcPr>
            <w:tcW w:type="dxa" w:w="2880"/>
            <w:tcW w:w="1440" w:type="dxa"/>
          </w:tcPr>
          <w:p>
            <w:pPr>
              <w:jc w:val="center"/>
            </w:pPr>
            <w:r>
              <w:rPr>
                <w:b/>
              </w:rPr>
              <w:t>OK</w:t>
            </w:r>
          </w:p>
        </w:tc>
      </w:tr>
      <w:tr>
        <w:tc>
          <w:tcPr>
            <w:tcW w:type="dxa" w:w="2880"/>
            <w:tcW w:w="7920" w:type="dxa"/>
          </w:tcPr>
          <w:p>
            <w:pPr>
              <w:spacing w:line="480" w:lineRule="auto"/>
            </w:pPr>
            <w:r>
              <w:t xml:space="preserve">But may thanks be to God, who in </w:t>
            </w:r>
            <w:r>
              <w:rPr>
                <w:b/>
              </w:rPr>
              <w:t>Christ</w:t>
            </w:r>
            <w:r>
              <w:t xml:space="preserve"> always leads us in triumph. Through us he reveals the sweet aroma of the knowledge of him everywhere.</w:t>
            </w:r>
          </w:p>
        </w:tc>
        <w:tc>
          <w:tcPr>
            <w:tcW w:type="dxa" w:w="2880"/>
            <w:tcW w:w="7920" w:type="dxa"/>
          </w:tcPr>
          <w:p>
            <w:pPr>
              <w:spacing w:line="480" w:lineRule="auto"/>
            </w:pPr>
            <w:r>
              <w:t>Ati kikwama Lobanga na lohirihita ohoi iyo kidoro lo kitotoro obolore lo Kristo, manyu kitiyore ohoi fajihit fad lo kitisara uron nenge.</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w:t>
            </w:r>
            <w:r>
              <w:rPr>
                <w:b/>
              </w:rPr>
              <w:t>Christ</w:t>
            </w:r>
            <w:r>
              <w:t>, both among those who are saved and among those who are perishing.</w:t>
            </w:r>
          </w:p>
        </w:tc>
        <w:tc>
          <w:tcPr>
            <w:tcW w:type="dxa" w:w="2880"/>
            <w:tcW w:w="7920" w:type="dxa"/>
          </w:tcPr>
          <w:p>
            <w:pPr>
              <w:spacing w:line="480" w:lineRule="auto"/>
            </w:pPr>
            <w:r>
              <w:t>Tonyio kira ohoi iyo Lobanga sirim lo Kristo iyo cio kuna lolwahunoti ko kuna lorijoro.</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w:t>
            </w:r>
            <w:r>
              <w:rPr>
                <w:b/>
              </w:rPr>
              <w:t>Christ</w:t>
            </w:r>
            <w:r>
              <w:t xml:space="preserve"> Jesus. So we also have believed in </w:t>
            </w:r>
            <w:r>
              <w:rPr>
                <w:b/>
              </w:rPr>
              <w:t>Christ</w:t>
            </w:r>
            <w:r>
              <w:t xml:space="preserve"> Jesus so that we might be justified by faith in </w:t>
            </w:r>
            <w:r>
              <w:rPr>
                <w:b/>
              </w:rPr>
              <w:t>Christ</w:t>
            </w:r>
            <w:r>
              <w:t xml:space="preserve"> and not by the works of the law. For by the works of the law no flesh will be justified.</w:t>
            </w:r>
          </w:p>
        </w:tc>
        <w:tc>
          <w:tcPr>
            <w:tcW w:type="dxa" w:w="2880"/>
            <w:tcW w:w="7920" w:type="dxa"/>
          </w:tcPr>
          <w:p>
            <w:pPr>
              <w:spacing w:line="480" w:lineRule="auto"/>
            </w:pPr>
            <w:r>
              <w:t>kiyen jimitan ida cik otum kitibira tungani ati ara kiruk iyo Yesu Kristo. Tona kileng ohoi lohifik kiruk niyang iyo Kristo Yesu ojir kirumu kitibira to kiruk iyo Kristo ida ara to kijifita lo cik, tonyio to kijifita lo cik ida tungani otum rumuno kitibira.</w:t>
            </w:r>
          </w:p>
        </w:tc>
        <w:tc>
          <w:tcPr>
            <w:tcW w:type="dxa" w:w="2880"/>
            <w:vAlign w:val="center"/>
            <w:tcW w:w="1440" w:type="dxa"/>
          </w:tcPr>
          <w:p>
            <w:pPr>
              <w:jc w:val="center"/>
            </w:pPr>
            <w:r>
              <w:t>☐</w:t>
            </w:r>
          </w:p>
        </w:tc>
      </w:tr>
      <w:tr>
        <w:tc>
          <w:tcPr>
            <w:tcW w:type="dxa" w:w="2880"/>
            <w:tcW w:w="7920" w:type="dxa"/>
          </w:tcPr>
          <w:p>
            <w:r>
              <w:rPr>
                <w:b/>
              </w:rPr>
              <w:t>Galatians 2:17</w:t>
            </w:r>
          </w:p>
        </w:tc>
        <w:tc>
          <w:tcPr>
            <w:tcW w:type="dxa" w:w="2880"/>
            <w:tcW w:w="7920" w:type="dxa"/>
          </w:tcPr>
          <w:p>
            <w:r>
              <w:rPr>
                <w:b/>
              </w:rPr>
              <w:t>Galatia 2:17</w:t>
            </w:r>
          </w:p>
        </w:tc>
        <w:tc>
          <w:tcPr>
            <w:tcW w:type="dxa" w:w="2880"/>
            <w:tcW w:w="1440" w:type="dxa"/>
          </w:tcPr>
          <w:p>
            <w:pPr>
              <w:jc w:val="center"/>
            </w:pPr>
            <w:r>
              <w:rPr>
                <w:b/>
              </w:rPr>
              <w:t>OK</w:t>
            </w:r>
          </w:p>
        </w:tc>
      </w:tr>
      <w:tr>
        <w:tc>
          <w:tcPr>
            <w:tcW w:type="dxa" w:w="2880"/>
            <w:tcW w:w="7920" w:type="dxa"/>
          </w:tcPr>
          <w:p>
            <w:pPr>
              <w:spacing w:line="480" w:lineRule="auto"/>
            </w:pPr>
            <w:r>
              <w:t xml:space="preserve">But if, while we seek to be justified in </w:t>
            </w:r>
            <w:r>
              <w:rPr>
                <w:b/>
              </w:rPr>
              <w:t>Christ</w:t>
            </w:r>
            <w:r>
              <w:t xml:space="preserve">, we too were found to be sinners, is </w:t>
            </w:r>
            <w:r>
              <w:rPr>
                <w:b/>
              </w:rPr>
              <w:t>Christ</w:t>
            </w:r>
            <w:r>
              <w:t xml:space="preserve"> then a minister of sin? Absolutely not!</w:t>
            </w:r>
          </w:p>
        </w:tc>
        <w:tc>
          <w:tcPr>
            <w:tcW w:type="dxa" w:w="2880"/>
            <w:tcW w:w="7920" w:type="dxa"/>
          </w:tcPr>
          <w:p>
            <w:pPr>
              <w:spacing w:line="480" w:lineRule="auto"/>
            </w:pPr>
            <w:r>
              <w:t>Kolohitahita ohoi jimitan ojir kirumu biran to kiruk Kristo, kito manyu kirihe kideya kenite kuniyang ara kapalak, itotoro na jimitan osodo Kristo kipal? Ida otum ara jii!</w:t>
            </w:r>
          </w:p>
        </w:tc>
        <w:tc>
          <w:tcPr>
            <w:tcW w:type="dxa" w:w="2880"/>
            <w:vAlign w:val="center"/>
            <w:tcW w:w="1440" w:type="dxa"/>
          </w:tcPr>
          <w:p>
            <w:pPr>
              <w:jc w:val="center"/>
            </w:pPr>
            <w:r>
              <w:t>☐</w:t>
            </w:r>
          </w:p>
        </w:tc>
      </w:tr>
    </w:tbl>
    <w:p>
      <w:pPr>
        <w:pStyle w:val="Heading1"/>
        <w:spacing w:before="0"/>
      </w:pPr>
      <w:r>
        <w:t>Christian (G5546)</w:t>
      </w:r>
    </w:p>
    <w:p>
      <w:pPr>
        <w:spacing w:after="0"/>
      </w:pPr>
      <w:r/>
      <w:r>
        <w:t>The name “Christian” is the word used for a person who believes in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11:26</w:t>
            </w:r>
          </w:p>
        </w:tc>
        <w:tc>
          <w:tcPr>
            <w:tcW w:type="dxa" w:w="2880"/>
            <w:tcW w:w="7920" w:type="dxa"/>
          </w:tcPr>
          <w:p>
            <w:r>
              <w:rPr>
                <w:b/>
              </w:rPr>
              <w:t>Acts 11:26</w:t>
            </w:r>
          </w:p>
        </w:tc>
        <w:tc>
          <w:tcPr>
            <w:tcW w:type="dxa" w:w="2880"/>
            <w:tcW w:w="1440" w:type="dxa"/>
          </w:tcPr>
          <w:p>
            <w:pPr>
              <w:jc w:val="center"/>
            </w:pPr>
            <w:r>
              <w:rPr>
                <w:b/>
              </w:rPr>
              <w:t>OK</w:t>
            </w:r>
          </w:p>
        </w:tc>
      </w:tr>
      <w:tr>
        <w:tc>
          <w:tcPr>
            <w:tcW w:type="dxa" w:w="2880"/>
            <w:tcW w:w="7920" w:type="dxa"/>
          </w:tcPr>
          <w:p>
            <w:pPr>
              <w:spacing w:line="480" w:lineRule="auto"/>
            </w:pPr>
            <w:r>
              <w:t xml:space="preserve">When he found him, he brought him to Antioch. It came about that for an entire year they gathered together with the church and taught many people. The disciples were first called </w:t>
            </w:r>
            <w:r>
              <w:rPr>
                <w:b/>
              </w:rPr>
              <w:t>Christians</w:t>
            </w:r>
            <w:r>
              <w:t xml:space="preserve"> in Antioch.</w:t>
            </w:r>
          </w:p>
        </w:tc>
        <w:tc>
          <w:tcPr>
            <w:tcW w:type="dxa" w:w="2880"/>
            <w:tcW w:w="7920" w:type="dxa"/>
          </w:tcPr>
          <w:p>
            <w:pPr>
              <w:spacing w:line="480" w:lineRule="auto"/>
            </w:pPr>
            <w:r>
              <w:t>Ojo orumu inyi iyauno inyi iya Antiok. Dong to kari fad itongo Barnabas ko Saul ko kanisa manyu itiyeni cio kuna iborengi bebe. Ara ene Antiok icaharihin kilolongo karuhok ojo Kristiani.</w:t>
            </w:r>
          </w:p>
        </w:tc>
        <w:tc>
          <w:tcPr>
            <w:tcW w:type="dxa" w:w="2880"/>
            <w:vAlign w:val="center"/>
            <w:tcW w:w="1440" w:type="dxa"/>
          </w:tcPr>
          <w:p>
            <w:pPr>
              <w:jc w:val="center"/>
            </w:pPr>
            <w:r>
              <w:t>☐</w:t>
            </w:r>
          </w:p>
        </w:tc>
      </w:tr>
      <w:tr>
        <w:tc>
          <w:tcPr>
            <w:tcW w:type="dxa" w:w="2880"/>
            <w:tcW w:w="7920" w:type="dxa"/>
          </w:tcPr>
          <w:p>
            <w:r>
              <w:rPr>
                <w:b/>
              </w:rPr>
              <w:t>Acts 26:28</w:t>
            </w:r>
          </w:p>
        </w:tc>
        <w:tc>
          <w:tcPr>
            <w:tcW w:type="dxa" w:w="2880"/>
            <w:tcW w:w="7920" w:type="dxa"/>
          </w:tcPr>
          <w:p>
            <w:r>
              <w:rPr>
                <w:b/>
              </w:rPr>
              <w:t>Acts 26:28</w:t>
            </w:r>
          </w:p>
        </w:tc>
        <w:tc>
          <w:tcPr>
            <w:tcW w:type="dxa" w:w="2880"/>
            <w:tcW w:w="1440" w:type="dxa"/>
          </w:tcPr>
          <w:p>
            <w:pPr>
              <w:jc w:val="center"/>
            </w:pPr>
            <w:r>
              <w:rPr>
                <w:b/>
              </w:rPr>
              <w:t>OK</w:t>
            </w:r>
          </w:p>
        </w:tc>
      </w:tr>
      <w:tr>
        <w:tc>
          <w:tcPr>
            <w:tcW w:type="dxa" w:w="2880"/>
            <w:tcW w:w="7920" w:type="dxa"/>
          </w:tcPr>
          <w:p>
            <w:pPr>
              <w:spacing w:line="480" w:lineRule="auto"/>
            </w:pPr>
            <w:r>
              <w:t xml:space="preserve">Agrippa said to Paul, "In a short time would you persuade me and make me a </w:t>
            </w:r>
            <w:r>
              <w:rPr>
                <w:b/>
              </w:rPr>
              <w:t>Christian</w:t>
            </w:r>
            <w:r>
              <w:t>?"</w:t>
            </w:r>
          </w:p>
        </w:tc>
        <w:tc>
          <w:tcPr>
            <w:tcW w:type="dxa" w:w="2880"/>
            <w:tcW w:w="7920" w:type="dxa"/>
          </w:tcPr>
          <w:p>
            <w:pPr>
              <w:spacing w:line="480" w:lineRule="auto"/>
            </w:pPr>
            <w:r>
              <w:t>Oto Agripa ojo diho Paul, “ibuha isi ijo tone tik isuk itum isi kitiraha nan ara Kristayoni?”</w:t>
            </w:r>
          </w:p>
        </w:tc>
        <w:tc>
          <w:tcPr>
            <w:tcW w:type="dxa" w:w="2880"/>
            <w:vAlign w:val="center"/>
            <w:tcW w:w="1440" w:type="dxa"/>
          </w:tcPr>
          <w:p>
            <w:pPr>
              <w:jc w:val="center"/>
            </w:pPr>
            <w:r>
              <w:t>☐</w:t>
            </w:r>
          </w:p>
        </w:tc>
      </w:tr>
      <w:tr>
        <w:tc>
          <w:tcPr>
            <w:tcW w:type="dxa" w:w="2880"/>
            <w:tcW w:w="7920" w:type="dxa"/>
          </w:tcPr>
          <w:p>
            <w:r>
              <w:rPr>
                <w:b/>
              </w:rPr>
              <w:t>1 Peter 4:16</w:t>
            </w:r>
          </w:p>
        </w:tc>
        <w:tc>
          <w:tcPr>
            <w:tcW w:type="dxa" w:w="2880"/>
            <w:tcW w:w="7920" w:type="dxa"/>
          </w:tcPr>
          <w:p>
            <w:r>
              <w:rPr>
                <w:b/>
              </w:rPr>
              <w:t>1 Petero 4:16</w:t>
            </w:r>
          </w:p>
        </w:tc>
        <w:tc>
          <w:tcPr>
            <w:tcW w:type="dxa" w:w="2880"/>
            <w:tcW w:w="1440" w:type="dxa"/>
          </w:tcPr>
          <w:p>
            <w:pPr>
              <w:jc w:val="center"/>
            </w:pPr>
            <w:r>
              <w:rPr>
                <w:b/>
              </w:rPr>
              <w:t>OK</w:t>
            </w:r>
          </w:p>
        </w:tc>
      </w:tr>
      <w:tr>
        <w:tc>
          <w:tcPr>
            <w:tcW w:type="dxa" w:w="2880"/>
            <w:tcW w:w="7920" w:type="dxa"/>
          </w:tcPr>
          <w:p>
            <w:pPr>
              <w:spacing w:line="480" w:lineRule="auto"/>
            </w:pPr>
            <w:r>
              <w:t xml:space="preserve">Yet if anyone suffers as a </w:t>
            </w:r>
            <w:r>
              <w:rPr>
                <w:b/>
              </w:rPr>
              <w:t>Christian</w:t>
            </w:r>
            <w:r>
              <w:t>, let him not be ashamed; instead, let him glorify God with that name.</w:t>
            </w:r>
          </w:p>
        </w:tc>
        <w:tc>
          <w:tcPr>
            <w:tcW w:type="dxa" w:w="2880"/>
            <w:tcW w:w="7920" w:type="dxa"/>
          </w:tcPr>
          <w:p>
            <w:pPr>
              <w:spacing w:line="480" w:lineRule="auto"/>
            </w:pPr>
            <w:r>
              <w:t>Ojo hony kalirumu isi kidak to rahun Kristoni keco riri kinief ati tomaja Lobanga jimitan libur isi karana lo Yesu Kristo.</w:t>
            </w:r>
          </w:p>
        </w:tc>
        <w:tc>
          <w:tcPr>
            <w:tcW w:type="dxa" w:w="2880"/>
            <w:vAlign w:val="center"/>
            <w:tcW w:w="1440" w:type="dxa"/>
          </w:tcPr>
          <w:p>
            <w:pPr>
              <w:jc w:val="center"/>
            </w:pPr>
            <w:r>
              <w:t>☐</w:t>
            </w:r>
          </w:p>
        </w:tc>
      </w:tr>
    </w:tbl>
    <w:p>
      <w:pPr>
        <w:pStyle w:val="Heading1"/>
        <w:spacing w:before="0"/>
      </w:pPr>
      <w:r>
        <w:t>church (G1577)</w:t>
      </w:r>
    </w:p>
    <w:p>
      <w:r/>
      <w:r>
        <w:t>This word can be used to describe:</w:t>
      </w:r>
      <w:r/>
      <w:r/>
    </w:p>
    <w:p>
      <w:pPr>
        <w:pStyle w:val="ListBullet"/>
        <w:spacing w:line="240" w:lineRule="auto"/>
        <w:ind w:left="720"/>
      </w:pPr>
      <w:r/>
      <w:r>
        <w:t>A group of people in a certain location connected by their belief in Jesus.</w:t>
      </w:r>
      <w:r/>
    </w:p>
    <w:p>
      <w:pPr>
        <w:pStyle w:val="ListBullet"/>
        <w:spacing w:line="240" w:lineRule="auto" w:after="0"/>
        <w:ind w:left="720"/>
      </w:pPr>
      <w:r/>
      <w:r>
        <w:t>All people everywhere who believe in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16:18</w:t>
            </w:r>
          </w:p>
        </w:tc>
        <w:tc>
          <w:tcPr>
            <w:tcW w:type="dxa" w:w="2880"/>
            <w:tcW w:w="7920" w:type="dxa"/>
          </w:tcPr>
          <w:p>
            <w:r>
              <w:rPr>
                <w:b/>
              </w:rPr>
              <w:t>Mateyo 16:18</w:t>
            </w:r>
          </w:p>
        </w:tc>
        <w:tc>
          <w:tcPr>
            <w:tcW w:type="dxa" w:w="2880"/>
            <w:tcW w:w="1440" w:type="dxa"/>
          </w:tcPr>
          <w:p>
            <w:pPr>
              <w:jc w:val="center"/>
            </w:pPr>
            <w:r>
              <w:rPr>
                <w:b/>
              </w:rPr>
              <w:t>OK</w:t>
            </w:r>
          </w:p>
        </w:tc>
      </w:tr>
      <w:tr>
        <w:tc>
          <w:tcPr>
            <w:tcW w:type="dxa" w:w="2880"/>
            <w:tcW w:w="7920" w:type="dxa"/>
          </w:tcPr>
          <w:p>
            <w:pPr>
              <w:spacing w:line="480" w:lineRule="auto"/>
            </w:pPr>
            <w:r>
              <w:t xml:space="preserve">I also say to you that you are Peter, and upon this rock I will build my </w:t>
            </w:r>
            <w:r>
              <w:rPr>
                <w:b/>
              </w:rPr>
              <w:t>church</w:t>
            </w:r>
            <w:r>
              <w:t>. The gates of Hades will not prevail against it.</w:t>
            </w:r>
          </w:p>
        </w:tc>
        <w:tc>
          <w:tcPr>
            <w:tcW w:type="dxa" w:w="2880"/>
            <w:tcW w:w="7920" w:type="dxa"/>
          </w:tcPr>
          <w:p>
            <w:pPr>
              <w:spacing w:line="480" w:lineRule="auto"/>
            </w:pPr>
            <w:r>
              <w:t>Ahi rihohi isi manyu a jo, ira isi Pita. Manyu Kai lo ene tabak a fahahi ca nan kanisa lei, i da manyu ca lokolihin kulo weun o tum o lanyu inyi.</w:t>
            </w:r>
          </w:p>
        </w:tc>
        <w:tc>
          <w:tcPr>
            <w:tcW w:type="dxa" w:w="2880"/>
            <w:vAlign w:val="center"/>
            <w:tcW w:w="1440" w:type="dxa"/>
          </w:tcPr>
          <w:p>
            <w:pPr>
              <w:jc w:val="center"/>
            </w:pPr>
            <w:r>
              <w:t>☐</w:t>
            </w:r>
          </w:p>
        </w:tc>
      </w:tr>
      <w:tr>
        <w:tc>
          <w:tcPr>
            <w:tcW w:type="dxa" w:w="2880"/>
            <w:tcW w:w="7920" w:type="dxa"/>
          </w:tcPr>
          <w:p>
            <w:r>
              <w:rPr>
                <w:b/>
              </w:rPr>
              <w:t>Acts 5:11</w:t>
            </w:r>
          </w:p>
        </w:tc>
        <w:tc>
          <w:tcPr>
            <w:tcW w:type="dxa" w:w="2880"/>
            <w:tcW w:w="7920" w:type="dxa"/>
          </w:tcPr>
          <w:p>
            <w:r>
              <w:rPr>
                <w:b/>
              </w:rPr>
              <w:t>Acts 5:11</w:t>
            </w:r>
          </w:p>
        </w:tc>
        <w:tc>
          <w:tcPr>
            <w:tcW w:type="dxa" w:w="2880"/>
            <w:tcW w:w="1440" w:type="dxa"/>
          </w:tcPr>
          <w:p>
            <w:pPr>
              <w:jc w:val="center"/>
            </w:pPr>
            <w:r>
              <w:rPr>
                <w:b/>
              </w:rPr>
              <w:t>OK</w:t>
            </w:r>
          </w:p>
        </w:tc>
      </w:tr>
      <w:tr>
        <w:tc>
          <w:tcPr>
            <w:tcW w:type="dxa" w:w="2880"/>
            <w:tcW w:w="7920" w:type="dxa"/>
          </w:tcPr>
          <w:p>
            <w:pPr>
              <w:spacing w:line="480" w:lineRule="auto"/>
            </w:pPr>
            <w:r>
              <w:t xml:space="preserve">Great fear came upon the whole </w:t>
            </w:r>
            <w:r>
              <w:rPr>
                <w:b/>
              </w:rPr>
              <w:t>church</w:t>
            </w:r>
            <w:r>
              <w:t xml:space="preserve"> and upon all who heard these things.</w:t>
            </w:r>
          </w:p>
        </w:tc>
        <w:tc>
          <w:tcPr>
            <w:tcW w:type="dxa" w:w="2880"/>
            <w:tcW w:w="7920" w:type="dxa"/>
          </w:tcPr>
          <w:p>
            <w:pPr>
              <w:spacing w:line="480" w:lineRule="auto"/>
            </w:pPr>
            <w:r>
              <w:t>Inief bangun na hitok kanisa fad koloningiti kuno tenyi tenyi.</w:t>
            </w:r>
          </w:p>
        </w:tc>
        <w:tc>
          <w:tcPr>
            <w:tcW w:type="dxa" w:w="2880"/>
            <w:vAlign w:val="center"/>
            <w:tcW w:w="1440" w:type="dxa"/>
          </w:tcPr>
          <w:p>
            <w:pPr>
              <w:jc w:val="center"/>
            </w:pPr>
            <w:r>
              <w:t>☐</w:t>
            </w:r>
          </w:p>
        </w:tc>
      </w:tr>
      <w:tr>
        <w:tc>
          <w:tcPr>
            <w:tcW w:type="dxa" w:w="2880"/>
            <w:tcW w:w="7920" w:type="dxa"/>
          </w:tcPr>
          <w:p>
            <w:r>
              <w:rPr>
                <w:b/>
              </w:rPr>
              <w:t>Acts 9:31</w:t>
            </w:r>
          </w:p>
        </w:tc>
        <w:tc>
          <w:tcPr>
            <w:tcW w:type="dxa" w:w="2880"/>
            <w:tcW w:w="7920" w:type="dxa"/>
          </w:tcPr>
          <w:p>
            <w:r>
              <w:rPr>
                <w:b/>
              </w:rPr>
              <w:t>Acts 9:31</w:t>
            </w:r>
          </w:p>
        </w:tc>
        <w:tc>
          <w:tcPr>
            <w:tcW w:type="dxa" w:w="2880"/>
            <w:tcW w:w="1440" w:type="dxa"/>
          </w:tcPr>
          <w:p>
            <w:pPr>
              <w:jc w:val="center"/>
            </w:pPr>
            <w:r>
              <w:rPr>
                <w:b/>
              </w:rPr>
              <w:t>OK</w:t>
            </w:r>
          </w:p>
        </w:tc>
      </w:tr>
      <w:tr>
        <w:tc>
          <w:tcPr>
            <w:tcW w:type="dxa" w:w="2880"/>
            <w:tcW w:w="7920" w:type="dxa"/>
          </w:tcPr>
          <w:p>
            <w:pPr>
              <w:spacing w:line="480" w:lineRule="auto"/>
            </w:pPr>
            <w:r>
              <w:t xml:space="preserve">So then, the </w:t>
            </w:r>
            <w:r>
              <w:rPr>
                <w:b/>
              </w:rPr>
              <w:t>church</w:t>
            </w:r>
            <w:r>
              <w:t xml:space="preserve"> throughout all Judea, Galilee, and Samaria had peace and was built up; and, walking in the fear of the Lord and in the comfort of the Holy Spirit, the </w:t>
            </w:r>
            <w:r>
              <w:rPr>
                <w:b/>
              </w:rPr>
              <w:t>church</w:t>
            </w:r>
            <w:r>
              <w:t xml:space="preserve"> grew in numbers.</w:t>
            </w:r>
          </w:p>
        </w:tc>
        <w:tc>
          <w:tcPr>
            <w:tcW w:type="dxa" w:w="2880"/>
            <w:tcW w:w="7920" w:type="dxa"/>
          </w:tcPr>
          <w:p>
            <w:pPr>
              <w:spacing w:line="480" w:lineRule="auto"/>
            </w:pPr>
            <w:r>
              <w:t>Oto kanisa to Judea fad, Samaria ko Galileaotenu kitongo to kisiliban. Oto Okorif na Inyu itigol manyu olwak icieng icio icieng itongo to rima ko bangun Lobanga osodoro berengun neicieng to faritin fad.</w:t>
            </w:r>
          </w:p>
        </w:tc>
        <w:tc>
          <w:tcPr>
            <w:tcW w:type="dxa" w:w="2880"/>
            <w:vAlign w:val="center"/>
            <w:tcW w:w="1440" w:type="dxa"/>
          </w:tcPr>
          <w:p>
            <w:pPr>
              <w:jc w:val="center"/>
            </w:pPr>
            <w:r>
              <w:t>☐</w:t>
            </w:r>
          </w:p>
        </w:tc>
      </w:tr>
      <w:tr>
        <w:tc>
          <w:tcPr>
            <w:tcW w:type="dxa" w:w="2880"/>
            <w:tcW w:w="7920" w:type="dxa"/>
          </w:tcPr>
          <w:p>
            <w:r>
              <w:rPr>
                <w:b/>
              </w:rPr>
              <w:t>Romans 16:4</w:t>
            </w:r>
          </w:p>
        </w:tc>
        <w:tc>
          <w:tcPr>
            <w:tcW w:type="dxa" w:w="2880"/>
            <w:tcW w:w="7920" w:type="dxa"/>
          </w:tcPr>
          <w:p>
            <w:r>
              <w:rPr>
                <w:b/>
              </w:rPr>
              <w:t>Romans 16:4</w:t>
            </w:r>
          </w:p>
        </w:tc>
        <w:tc>
          <w:tcPr>
            <w:tcW w:type="dxa" w:w="2880"/>
            <w:tcW w:w="1440" w:type="dxa"/>
          </w:tcPr>
          <w:p>
            <w:pPr>
              <w:jc w:val="center"/>
            </w:pPr>
            <w:r>
              <w:rPr>
                <w:b/>
              </w:rPr>
              <w:t>OK</w:t>
            </w:r>
          </w:p>
        </w:tc>
      </w:tr>
      <w:tr>
        <w:tc>
          <w:tcPr>
            <w:tcW w:type="dxa" w:w="2880"/>
            <w:tcW w:w="7920" w:type="dxa"/>
          </w:tcPr>
          <w:p>
            <w:pPr>
              <w:spacing w:line="480" w:lineRule="auto"/>
            </w:pPr>
            <w:r>
              <w:t xml:space="preserve">who for my life risked their own lives. I give thanks to them, and not only I, but also all the </w:t>
            </w:r>
            <w:r>
              <w:rPr>
                <w:b/>
              </w:rPr>
              <w:t>churches</w:t>
            </w:r>
            <w:r>
              <w:t xml:space="preserve"> of the Gentiles.</w:t>
            </w:r>
          </w:p>
        </w:tc>
        <w:tc>
          <w:tcPr>
            <w:tcW w:type="dxa" w:w="2880"/>
            <w:tcW w:w="7920" w:type="dxa"/>
          </w:tcPr>
          <w:p>
            <w:pPr>
              <w:spacing w:line="480" w:lineRule="auto"/>
            </w:pPr>
            <w:r>
              <w:t>Licio afa icieng kenite kuneicieng lo lwahuno warun nei: ida manyu ara nan ake kanisahin kulo misok pili okwamati icieng.</w:t>
            </w:r>
          </w:p>
        </w:tc>
        <w:tc>
          <w:tcPr>
            <w:tcW w:type="dxa" w:w="2880"/>
            <w:vAlign w:val="center"/>
            <w:tcW w:w="1440" w:type="dxa"/>
          </w:tcPr>
          <w:p>
            <w:pPr>
              <w:jc w:val="center"/>
            </w:pPr>
            <w:r>
              <w:t>☐</w:t>
            </w:r>
          </w:p>
        </w:tc>
      </w:tr>
      <w:tr>
        <w:tc>
          <w:tcPr>
            <w:tcW w:type="dxa" w:w="2880"/>
            <w:tcW w:w="7920" w:type="dxa"/>
          </w:tcPr>
          <w:p>
            <w:r>
              <w:rPr>
                <w:b/>
              </w:rPr>
              <w:t>Romans 16:5</w:t>
            </w:r>
          </w:p>
        </w:tc>
        <w:tc>
          <w:tcPr>
            <w:tcW w:type="dxa" w:w="2880"/>
            <w:tcW w:w="7920" w:type="dxa"/>
          </w:tcPr>
          <w:p>
            <w:r>
              <w:rPr>
                <w:b/>
              </w:rPr>
              <w:t>Romans 16:5</w:t>
            </w:r>
          </w:p>
        </w:tc>
        <w:tc>
          <w:tcPr>
            <w:tcW w:type="dxa" w:w="2880"/>
            <w:tcW w:w="1440" w:type="dxa"/>
          </w:tcPr>
          <w:p>
            <w:pPr>
              <w:jc w:val="center"/>
            </w:pPr>
            <w:r>
              <w:rPr>
                <w:b/>
              </w:rPr>
              <w:t>OK</w:t>
            </w:r>
          </w:p>
        </w:tc>
      </w:tr>
      <w:tr>
        <w:tc>
          <w:tcPr>
            <w:tcW w:type="dxa" w:w="2880"/>
            <w:tcW w:w="7920" w:type="dxa"/>
          </w:tcPr>
          <w:p>
            <w:pPr>
              <w:spacing w:line="480" w:lineRule="auto"/>
            </w:pPr>
            <w:r>
              <w:t xml:space="preserve">Greet the </w:t>
            </w:r>
            <w:r>
              <w:rPr>
                <w:b/>
              </w:rPr>
              <w:t>church</w:t>
            </w:r>
            <w:r>
              <w:t xml:space="preserve"> that is in their house. Greet Epaenetus my beloved, who is the firstfruit of Asia to Christ.</w:t>
            </w:r>
          </w:p>
        </w:tc>
        <w:tc>
          <w:tcPr>
            <w:tcW w:type="dxa" w:w="2880"/>
            <w:tcW w:w="7920" w:type="dxa"/>
          </w:tcPr>
          <w:p>
            <w:pPr>
              <w:spacing w:line="480" w:lineRule="auto"/>
            </w:pPr>
            <w:r>
              <w:t>Itofonyohiti manyu kanisa na lotubitita kalecieng. Itofonyihiti morte nein a lamaru nan Epenetus na orumu lara karuhoni ketemoni to kof lo Asia.</w:t>
            </w:r>
          </w:p>
        </w:tc>
        <w:tc>
          <w:tcPr>
            <w:tcW w:type="dxa" w:w="2880"/>
            <w:vAlign w:val="center"/>
            <w:tcW w:w="1440" w:type="dxa"/>
          </w:tcPr>
          <w:p>
            <w:pPr>
              <w:jc w:val="center"/>
            </w:pPr>
            <w:r>
              <w:t>☐</w:t>
            </w:r>
          </w:p>
        </w:tc>
      </w:tr>
      <w:tr>
        <w:tc>
          <w:tcPr>
            <w:tcW w:type="dxa" w:w="2880"/>
            <w:tcW w:w="7920" w:type="dxa"/>
          </w:tcPr>
          <w:p>
            <w:r>
              <w:rPr>
                <w:b/>
              </w:rPr>
              <w:t>1 Corinthians 1:2</w:t>
            </w:r>
          </w:p>
        </w:tc>
        <w:tc>
          <w:tcPr>
            <w:tcW w:type="dxa" w:w="2880"/>
            <w:tcW w:w="7920" w:type="dxa"/>
          </w:tcPr>
          <w:p>
            <w:r>
              <w:rPr>
                <w:b/>
              </w:rPr>
              <w:t>1 Korinto 1:2</w:t>
            </w:r>
          </w:p>
        </w:tc>
        <w:tc>
          <w:tcPr>
            <w:tcW w:type="dxa" w:w="2880"/>
            <w:tcW w:w="1440" w:type="dxa"/>
          </w:tcPr>
          <w:p>
            <w:pPr>
              <w:jc w:val="center"/>
            </w:pPr>
            <w:r>
              <w:rPr>
                <w:b/>
              </w:rPr>
              <w:t>OK</w:t>
            </w:r>
          </w:p>
        </w:tc>
      </w:tr>
      <w:tr>
        <w:tc>
          <w:tcPr>
            <w:tcW w:type="dxa" w:w="2880"/>
            <w:tcW w:w="7920" w:type="dxa"/>
          </w:tcPr>
          <w:p>
            <w:pPr>
              <w:spacing w:line="480" w:lineRule="auto"/>
            </w:pPr>
            <w:r>
              <w:t xml:space="preserve">to the </w:t>
            </w:r>
            <w:r>
              <w:rPr>
                <w:b/>
              </w:rPr>
              <w:t>church</w:t>
            </w:r>
            <w:r>
              <w:t xml:space="preserve"> of God at Corinth, those who have been sanctified in Christ Jesus and called to be holy people, together with all those in every place who call on the name of our Lord Jesus Christ, who is their Lord and ours:</w:t>
            </w:r>
          </w:p>
        </w:tc>
        <w:tc>
          <w:tcPr>
            <w:tcW w:type="dxa" w:w="2880"/>
            <w:tcW w:w="7920" w:type="dxa"/>
          </w:tcPr>
          <w:p>
            <w:pPr>
              <w:spacing w:line="480" w:lineRule="auto"/>
            </w:pPr>
            <w:r>
              <w:t>Diho kanisa lo Lobanga na longon Korint, diho cio kuna litinyuji iyo Kristo Yesu kuna lilolonguni ara kanyujok ara lobito ko kuna longon fajihit pili kuna lilolongo karana lo kabu niyang Yesu Kristo na lara Lahitok neicieng ko niyang.</w:t>
            </w:r>
          </w:p>
        </w:tc>
        <w:tc>
          <w:tcPr>
            <w:tcW w:type="dxa" w:w="2880"/>
            <w:vAlign w:val="center"/>
            <w:tcW w:w="1440" w:type="dxa"/>
          </w:tcPr>
          <w:p>
            <w:pPr>
              <w:jc w:val="center"/>
            </w:pPr>
            <w:r>
              <w:t>☐</w:t>
            </w:r>
          </w:p>
        </w:tc>
      </w:tr>
      <w:tr>
        <w:tc>
          <w:tcPr>
            <w:tcW w:type="dxa" w:w="2880"/>
            <w:tcW w:w="7920" w:type="dxa"/>
          </w:tcPr>
          <w:p>
            <w:r>
              <w:rPr>
                <w:b/>
              </w:rPr>
              <w:t>2 Corinthians 1:1</w:t>
            </w:r>
          </w:p>
        </w:tc>
        <w:tc>
          <w:tcPr>
            <w:tcW w:type="dxa" w:w="2880"/>
            <w:tcW w:w="7920" w:type="dxa"/>
          </w:tcPr>
          <w:p>
            <w:r>
              <w:rPr>
                <w:b/>
              </w:rPr>
              <w:t>2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by the will of God, and Timothy our brother, to the </w:t>
            </w:r>
            <w:r>
              <w:rPr>
                <w:b/>
              </w:rPr>
              <w:t>church</w:t>
            </w:r>
            <w:r>
              <w:t xml:space="preserve"> of God that is in Corinth, and to all God's holy people in the entire region of Achaia:</w:t>
            </w:r>
          </w:p>
        </w:tc>
        <w:tc>
          <w:tcPr>
            <w:tcW w:type="dxa" w:w="2880"/>
            <w:tcW w:w="7920" w:type="dxa"/>
          </w:tcPr>
          <w:p>
            <w:pPr>
              <w:spacing w:line="480" w:lineRule="auto"/>
            </w:pPr>
            <w:r>
              <w:t>Nan Paul jayo lo Kristo Yesu to wahun lo Lobanga ko rece niyang Timoti. Diho kanisa lo Lobanga na longon Korint ara lobito ko cio kulo Lobanga kuna longoni Akaaia fad.</w:t>
            </w:r>
          </w:p>
        </w:tc>
        <w:tc>
          <w:tcPr>
            <w:tcW w:type="dxa" w:w="2880"/>
            <w:vAlign w:val="center"/>
            <w:tcW w:w="1440" w:type="dxa"/>
          </w:tcPr>
          <w:p>
            <w:pPr>
              <w:jc w:val="center"/>
            </w:pPr>
            <w:r>
              <w:t>☐</w:t>
            </w:r>
          </w:p>
        </w:tc>
      </w:tr>
      <w:tr>
        <w:tc>
          <w:tcPr>
            <w:tcW w:type="dxa" w:w="2880"/>
            <w:tcW w:w="7920" w:type="dxa"/>
          </w:tcPr>
          <w:p>
            <w:r>
              <w:rPr>
                <w:b/>
              </w:rPr>
              <w:t>Galatians 1:2</w:t>
            </w:r>
          </w:p>
        </w:tc>
        <w:tc>
          <w:tcPr>
            <w:tcW w:type="dxa" w:w="2880"/>
            <w:tcW w:w="7920" w:type="dxa"/>
          </w:tcPr>
          <w:p>
            <w:r>
              <w:rPr>
                <w:b/>
              </w:rPr>
              <w:t>Galatia 1:2</w:t>
            </w:r>
          </w:p>
        </w:tc>
        <w:tc>
          <w:tcPr>
            <w:tcW w:type="dxa" w:w="2880"/>
            <w:tcW w:w="1440" w:type="dxa"/>
          </w:tcPr>
          <w:p>
            <w:pPr>
              <w:jc w:val="center"/>
            </w:pPr>
            <w:r>
              <w:rPr>
                <w:b/>
              </w:rPr>
              <w:t>OK</w:t>
            </w:r>
          </w:p>
        </w:tc>
      </w:tr>
      <w:tr>
        <w:tc>
          <w:tcPr>
            <w:tcW w:type="dxa" w:w="2880"/>
            <w:tcW w:w="7920" w:type="dxa"/>
          </w:tcPr>
          <w:p>
            <w:pPr>
              <w:spacing w:line="480" w:lineRule="auto"/>
            </w:pPr>
            <w:r>
              <w:t xml:space="preserve">and all the brothers with me, to the </w:t>
            </w:r>
            <w:r>
              <w:rPr>
                <w:b/>
              </w:rPr>
              <w:t>churches</w:t>
            </w:r>
            <w:r>
              <w:t xml:space="preserve"> of Galatia:</w:t>
            </w:r>
          </w:p>
        </w:tc>
        <w:tc>
          <w:tcPr>
            <w:tcW w:type="dxa" w:w="2880"/>
            <w:tcW w:w="7920" w:type="dxa"/>
          </w:tcPr>
          <w:p>
            <w:pPr>
              <w:spacing w:line="480" w:lineRule="auto"/>
            </w:pPr>
            <w:r>
              <w:t>ko recera fad kuna lohingoni ko nan</w:t>
            </w:r>
          </w:p>
        </w:tc>
        <w:tc>
          <w:tcPr>
            <w:tcW w:type="dxa" w:w="2880"/>
            <w:vAlign w:val="center"/>
            <w:tcW w:w="1440" w:type="dxa"/>
          </w:tcPr>
          <w:p>
            <w:pPr>
              <w:jc w:val="center"/>
            </w:pPr>
            <w:r>
              <w:t>☐</w:t>
            </w:r>
          </w:p>
        </w:tc>
      </w:tr>
      <w:tr>
        <w:tc>
          <w:tcPr>
            <w:tcW w:type="dxa" w:w="2880"/>
            <w:tcW w:w="7920" w:type="dxa"/>
          </w:tcPr>
          <w:p>
            <w:r>
              <w:rPr>
                <w:b/>
              </w:rPr>
              <w:t>Galatians 1:13</w:t>
            </w:r>
          </w:p>
        </w:tc>
        <w:tc>
          <w:tcPr>
            <w:tcW w:type="dxa" w:w="2880"/>
            <w:tcW w:w="7920" w:type="dxa"/>
          </w:tcPr>
          <w:p>
            <w:r>
              <w:rPr>
                <w:b/>
              </w:rPr>
              <w:t>Galatia 1:13</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about my former life in Judaism, how I was persecuting the </w:t>
            </w:r>
            <w:r>
              <w:rPr>
                <w:b/>
              </w:rPr>
              <w:t>church</w:t>
            </w:r>
            <w:r>
              <w:t xml:space="preserve"> of God beyond measure and that I was trying to destroy it.</w:t>
            </w:r>
          </w:p>
        </w:tc>
        <w:tc>
          <w:tcPr>
            <w:tcW w:type="dxa" w:w="2880"/>
            <w:tcW w:w="7920" w:type="dxa"/>
          </w:tcPr>
          <w:p>
            <w:pPr>
              <w:spacing w:line="480" w:lineRule="auto"/>
            </w:pPr>
            <w:r>
              <w:t>Aiiyo nan lining ja ite koditi lafa latongore nan iyo warun nei ongore to Jerusalem koditi na afa ladorahinore nan kitigema kanisa lo Lobanga awak keruno.</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glory in the </w:t>
            </w:r>
            <w:r>
              <w:rPr>
                <w:b/>
              </w:rPr>
              <w:t>church</w:t>
            </w:r>
            <w:r>
              <w:t xml:space="preserve"> and in Christ Jesus to all generations forever and ever. Amen.</w:t>
            </w:r>
          </w:p>
        </w:tc>
        <w:tc>
          <w:tcPr>
            <w:tcW w:type="dxa" w:w="2880"/>
            <w:tcW w:w="7920" w:type="dxa"/>
          </w:tcPr>
          <w:p>
            <w:pPr>
              <w:spacing w:line="480" w:lineRule="auto"/>
            </w:pPr>
            <w:r>
              <w:t>ingohi kwatun tongon diho inyi iyo kanisa ko iyo Kristo Yesu iyo kofiang fad karihin ko karihin! Amen.</w:t>
            </w:r>
          </w:p>
        </w:tc>
        <w:tc>
          <w:tcPr>
            <w:tcW w:type="dxa" w:w="2880"/>
            <w:vAlign w:val="center"/>
            <w:tcW w:w="1440" w:type="dxa"/>
          </w:tcPr>
          <w:p>
            <w:pPr>
              <w:jc w:val="center"/>
            </w:pPr>
            <w:r>
              <w:t>☐</w:t>
            </w:r>
          </w:p>
        </w:tc>
      </w:tr>
      <w:tr>
        <w:tc>
          <w:tcPr>
            <w:tcW w:type="dxa" w:w="2880"/>
            <w:tcW w:w="7920" w:type="dxa"/>
          </w:tcPr>
          <w:p>
            <w:r>
              <w:rPr>
                <w:b/>
              </w:rPr>
              <w:t>Philippians 3:6</w:t>
            </w:r>
          </w:p>
        </w:tc>
        <w:tc>
          <w:tcPr>
            <w:tcW w:type="dxa" w:w="2880"/>
            <w:tcW w:w="7920" w:type="dxa"/>
          </w:tcPr>
          <w:p>
            <w:r>
              <w:rPr>
                <w:b/>
              </w:rPr>
              <w:t>Pilipi 3:6</w:t>
            </w:r>
          </w:p>
        </w:tc>
        <w:tc>
          <w:tcPr>
            <w:tcW w:type="dxa" w:w="2880"/>
            <w:tcW w:w="1440" w:type="dxa"/>
          </w:tcPr>
          <w:p>
            <w:pPr>
              <w:jc w:val="center"/>
            </w:pPr>
            <w:r>
              <w:rPr>
                <w:b/>
              </w:rPr>
              <w:t>OK</w:t>
            </w:r>
          </w:p>
        </w:tc>
      </w:tr>
      <w:tr>
        <w:tc>
          <w:tcPr>
            <w:tcW w:type="dxa" w:w="2880"/>
            <w:tcW w:w="7920" w:type="dxa"/>
          </w:tcPr>
          <w:p>
            <w:pPr>
              <w:spacing w:line="480" w:lineRule="auto"/>
            </w:pPr>
            <w:r>
              <w:t xml:space="preserve">As for zeal, I persecuted the </w:t>
            </w:r>
            <w:r>
              <w:rPr>
                <w:b/>
              </w:rPr>
              <w:t>church</w:t>
            </w:r>
            <w:r>
              <w:t>; as for righteousness under the law, I was blameless.</w:t>
            </w:r>
          </w:p>
        </w:tc>
        <w:tc>
          <w:tcPr>
            <w:tcW w:type="dxa" w:w="2880"/>
            <w:tcW w:w="7920" w:type="dxa"/>
          </w:tcPr>
          <w:p>
            <w:pPr>
              <w:spacing w:line="480" w:lineRule="auto"/>
            </w:pPr>
            <w:r>
              <w:t>Kalara to lairan lo dini, latigem nan kanisa, kalara to biran iyo cik tungani na loru ko kipal.</w:t>
            </w:r>
          </w:p>
        </w:tc>
        <w:tc>
          <w:tcPr>
            <w:tcW w:type="dxa" w:w="2880"/>
            <w:vAlign w:val="center"/>
            <w:tcW w:w="1440" w:type="dxa"/>
          </w:tcPr>
          <w:p>
            <w:pPr>
              <w:jc w:val="center"/>
            </w:pPr>
            <w:r>
              <w:t>☐</w:t>
            </w:r>
          </w:p>
        </w:tc>
      </w:tr>
      <w:tr>
        <w:tc>
          <w:tcPr>
            <w:tcW w:type="dxa" w:w="2880"/>
            <w:tcW w:w="7920" w:type="dxa"/>
          </w:tcPr>
          <w:p>
            <w:r>
              <w:rPr>
                <w:b/>
              </w:rPr>
              <w:t>Colossians 4:15</w:t>
            </w:r>
          </w:p>
        </w:tc>
        <w:tc>
          <w:tcPr>
            <w:tcW w:type="dxa" w:w="2880"/>
            <w:tcW w:w="7920" w:type="dxa"/>
          </w:tcPr>
          <w:p>
            <w:r>
              <w:rPr>
                <w:b/>
              </w:rPr>
              <w:t>Kolosae 4:15</w:t>
            </w:r>
          </w:p>
        </w:tc>
        <w:tc>
          <w:tcPr>
            <w:tcW w:type="dxa" w:w="2880"/>
            <w:tcW w:w="1440" w:type="dxa"/>
          </w:tcPr>
          <w:p>
            <w:pPr>
              <w:jc w:val="center"/>
            </w:pPr>
            <w:r>
              <w:rPr>
                <w:b/>
              </w:rPr>
              <w:t>OK</w:t>
            </w:r>
          </w:p>
        </w:tc>
      </w:tr>
      <w:tr>
        <w:tc>
          <w:tcPr>
            <w:tcW w:type="dxa" w:w="2880"/>
            <w:tcW w:w="7920" w:type="dxa"/>
          </w:tcPr>
          <w:p>
            <w:pPr>
              <w:spacing w:line="480" w:lineRule="auto"/>
            </w:pPr>
            <w:r>
              <w:t xml:space="preserve">Greet the brothers in Laodicea, and Nympha, and the </w:t>
            </w:r>
            <w:r>
              <w:rPr>
                <w:b/>
              </w:rPr>
              <w:t>church</w:t>
            </w:r>
            <w:r>
              <w:t xml:space="preserve"> that is in her house.</w:t>
            </w:r>
          </w:p>
        </w:tc>
        <w:tc>
          <w:tcPr>
            <w:tcW w:type="dxa" w:w="2880"/>
            <w:tcW w:w="7920" w:type="dxa"/>
          </w:tcPr>
          <w:p>
            <w:pPr>
              <w:spacing w:line="480" w:lineRule="auto"/>
            </w:pPr>
            <w:r>
              <w:t>Icwarata fonyo nei iyo recera kuna longoni Laudicea ko iyo Nyampa ko kanisa na longon kalenge.</w:t>
            </w:r>
          </w:p>
        </w:tc>
        <w:tc>
          <w:tcPr>
            <w:tcW w:type="dxa" w:w="2880"/>
            <w:vAlign w:val="center"/>
            <w:tcW w:w="1440" w:type="dxa"/>
          </w:tcPr>
          <w:p>
            <w:pPr>
              <w:jc w:val="center"/>
            </w:pPr>
            <w:r>
              <w:t>☐</w:t>
            </w:r>
          </w:p>
        </w:tc>
      </w:tr>
      <w:tr>
        <w:tc>
          <w:tcPr>
            <w:tcW w:type="dxa" w:w="2880"/>
            <w:tcW w:w="7920" w:type="dxa"/>
          </w:tcPr>
          <w:p>
            <w:r>
              <w:rPr>
                <w:b/>
              </w:rPr>
              <w:t>Colossians 4:16</w:t>
            </w:r>
          </w:p>
        </w:tc>
        <w:tc>
          <w:tcPr>
            <w:tcW w:type="dxa" w:w="2880"/>
            <w:tcW w:w="7920" w:type="dxa"/>
          </w:tcPr>
          <w:p>
            <w:r>
              <w:rPr>
                <w:b/>
              </w:rPr>
              <w:t>Kolosae 4:16</w:t>
            </w:r>
          </w:p>
        </w:tc>
        <w:tc>
          <w:tcPr>
            <w:tcW w:type="dxa" w:w="2880"/>
            <w:tcW w:w="1440" w:type="dxa"/>
          </w:tcPr>
          <w:p>
            <w:pPr>
              <w:jc w:val="center"/>
            </w:pPr>
            <w:r>
              <w:rPr>
                <w:b/>
              </w:rPr>
              <w:t>OK</w:t>
            </w:r>
          </w:p>
        </w:tc>
      </w:tr>
      <w:tr>
        <w:tc>
          <w:tcPr>
            <w:tcW w:type="dxa" w:w="2880"/>
            <w:tcW w:w="7920" w:type="dxa"/>
          </w:tcPr>
          <w:p>
            <w:pPr>
              <w:spacing w:line="480" w:lineRule="auto"/>
            </w:pPr>
            <w:r>
              <w:t xml:space="preserve">When this letter has been read among you, have it read also in the </w:t>
            </w:r>
            <w:r>
              <w:rPr>
                <w:b/>
              </w:rPr>
              <w:t>church</w:t>
            </w:r>
            <w:r>
              <w:t xml:space="preserve"> of the Laodiceans, and see that you also read the letter from Laodicea.</w:t>
            </w:r>
          </w:p>
        </w:tc>
        <w:tc>
          <w:tcPr>
            <w:tcW w:type="dxa" w:w="2880"/>
            <w:tcW w:w="7920" w:type="dxa"/>
          </w:tcPr>
          <w:p>
            <w:pPr>
              <w:spacing w:line="480" w:lineRule="auto"/>
            </w:pPr>
            <w:r>
              <w:t>Langun likeni ene waraga iyo ite icwara iyari manyu iyo kanisahin kulo Laudicea ojir manyu waraga lo Laudicea iyauni kikenahini ite.</w:t>
            </w:r>
          </w:p>
        </w:tc>
        <w:tc>
          <w:tcPr>
            <w:tcW w:type="dxa" w:w="2880"/>
            <w:vAlign w:val="center"/>
            <w:tcW w:w="1440" w:type="dxa"/>
          </w:tcPr>
          <w:p>
            <w:pPr>
              <w:jc w:val="center"/>
            </w:pPr>
            <w:r>
              <w:t>☐</w:t>
            </w:r>
          </w:p>
        </w:tc>
      </w:tr>
      <w:tr>
        <w:tc>
          <w:tcPr>
            <w:tcW w:type="dxa" w:w="2880"/>
            <w:tcW w:w="7920" w:type="dxa"/>
          </w:tcPr>
          <w:p>
            <w:r>
              <w:rPr>
                <w:b/>
              </w:rPr>
              <w:t>1 Thessalonians 1:1</w:t>
            </w:r>
          </w:p>
        </w:tc>
        <w:tc>
          <w:tcPr>
            <w:tcW w:type="dxa" w:w="2880"/>
            <w:tcW w:w="7920" w:type="dxa"/>
          </w:tcPr>
          <w:p>
            <w:r>
              <w:rPr>
                <w:b/>
              </w:rPr>
              <w:t>1 Tesolonika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the Father and the Lord Jesus Christ: May grace and peace be to you.</w:t>
            </w:r>
          </w:p>
        </w:tc>
        <w:tc>
          <w:tcPr>
            <w:tcW w:type="dxa" w:w="2880"/>
            <w:tcW w:w="7920" w:type="dxa"/>
          </w:tcPr>
          <w:p>
            <w:pPr>
              <w:spacing w:line="480" w:lineRule="auto"/>
            </w:pPr>
            <w:r>
              <w:t>Paul Sailas ko Timoti. Diho kanisa lo cio kulo Tesolonika kuna longoni iyo Lobanga Apa ko Lahitok Yesu Kristo. Ingohi kisa ko kisiliban tongon diho ite.</w:t>
            </w:r>
          </w:p>
        </w:tc>
        <w:tc>
          <w:tcPr>
            <w:tcW w:type="dxa" w:w="2880"/>
            <w:vAlign w:val="center"/>
            <w:tcW w:w="1440" w:type="dxa"/>
          </w:tcPr>
          <w:p>
            <w:pPr>
              <w:jc w:val="center"/>
            </w:pPr>
            <w:r>
              <w:t>☐</w:t>
            </w:r>
          </w:p>
        </w:tc>
      </w:tr>
      <w:tr>
        <w:tc>
          <w:tcPr>
            <w:tcW w:type="dxa" w:w="2880"/>
            <w:tcW w:w="7920" w:type="dxa"/>
          </w:tcPr>
          <w:p>
            <w:r>
              <w:rPr>
                <w:b/>
              </w:rPr>
              <w:t>2 Thessalonians 1:1</w:t>
            </w:r>
          </w:p>
        </w:tc>
        <w:tc>
          <w:tcPr>
            <w:tcW w:type="dxa" w:w="2880"/>
            <w:tcW w:w="7920" w:type="dxa"/>
          </w:tcPr>
          <w:p>
            <w:r>
              <w:rPr>
                <w:b/>
              </w:rPr>
              <w:t>2 Tesolonika 1:1</w:t>
            </w:r>
          </w:p>
        </w:tc>
        <w:tc>
          <w:tcPr>
            <w:tcW w:type="dxa" w:w="2880"/>
            <w:tcW w:w="1440" w:type="dxa"/>
          </w:tcPr>
          <w:p>
            <w:pPr>
              <w:jc w:val="center"/>
            </w:pPr>
            <w:r>
              <w:rPr>
                <w:b/>
              </w:rPr>
              <w:t>OK</w:t>
            </w:r>
          </w:p>
        </w:tc>
      </w:tr>
      <w:tr>
        <w:tc>
          <w:tcPr>
            <w:tcW w:type="dxa" w:w="2880"/>
            <w:tcW w:w="7920" w:type="dxa"/>
          </w:tcPr>
          <w:p>
            <w:pPr>
              <w:spacing w:line="480" w:lineRule="auto"/>
            </w:pPr>
            <w:r>
              <w:t xml:space="preserve">Paul, Silvanus, and Timothy, to the </w:t>
            </w:r>
            <w:r>
              <w:rPr>
                <w:b/>
              </w:rPr>
              <w:t>church</w:t>
            </w:r>
            <w:r>
              <w:t xml:space="preserve"> of the Thessalonians in God our Father and the Lord Jesus Christ:</w:t>
            </w:r>
          </w:p>
        </w:tc>
        <w:tc>
          <w:tcPr>
            <w:tcW w:type="dxa" w:w="2880"/>
            <w:tcW w:w="7920" w:type="dxa"/>
          </w:tcPr>
          <w:p>
            <w:pPr>
              <w:spacing w:line="480" w:lineRule="auto"/>
            </w:pPr>
            <w:r>
              <w:t>Paulo, Sailas ko Timoti. Diho kanisa lo cio kulo Tesolonika kuna longoni iyo Lobanga Apa niyang ko Lahitok Yesu Kristo.</w:t>
            </w:r>
          </w:p>
        </w:tc>
        <w:tc>
          <w:tcPr>
            <w:tcW w:type="dxa" w:w="2880"/>
            <w:vAlign w:val="center"/>
            <w:tcW w:w="1440" w:type="dxa"/>
          </w:tcPr>
          <w:p>
            <w:pPr>
              <w:jc w:val="center"/>
            </w:pPr>
            <w:r>
              <w:t>☐</w:t>
            </w:r>
          </w:p>
        </w:tc>
      </w:tr>
      <w:tr>
        <w:tc>
          <w:tcPr>
            <w:tcW w:type="dxa" w:w="2880"/>
            <w:tcW w:w="7920" w:type="dxa"/>
          </w:tcPr>
          <w:p>
            <w:r>
              <w:rPr>
                <w:b/>
              </w:rPr>
              <w:t>2 Thessalonians 1:4</w:t>
            </w:r>
          </w:p>
        </w:tc>
        <w:tc>
          <w:tcPr>
            <w:tcW w:type="dxa" w:w="2880"/>
            <w:tcW w:w="7920" w:type="dxa"/>
          </w:tcPr>
          <w:p>
            <w:r>
              <w:rPr>
                <w:b/>
              </w:rPr>
              <w:t>2 Tesolonika 1:4</w:t>
            </w:r>
          </w:p>
        </w:tc>
        <w:tc>
          <w:tcPr>
            <w:tcW w:type="dxa" w:w="2880"/>
            <w:tcW w:w="1440" w:type="dxa"/>
          </w:tcPr>
          <w:p>
            <w:pPr>
              <w:jc w:val="center"/>
            </w:pPr>
            <w:r>
              <w:rPr>
                <w:b/>
              </w:rPr>
              <w:t>OK</w:t>
            </w:r>
          </w:p>
        </w:tc>
      </w:tr>
      <w:tr>
        <w:tc>
          <w:tcPr>
            <w:tcW w:type="dxa" w:w="2880"/>
            <w:tcW w:w="7920" w:type="dxa"/>
          </w:tcPr>
          <w:p>
            <w:pPr>
              <w:spacing w:line="480" w:lineRule="auto"/>
            </w:pPr>
            <w:r>
              <w:t xml:space="preserve">So we ourselves boast about you in the </w:t>
            </w:r>
            <w:r>
              <w:rPr>
                <w:b/>
              </w:rPr>
              <w:t>churches</w:t>
            </w:r>
            <w:r>
              <w:t xml:space="preserve"> of God for your patience and faith in all your persecutions, and in the tribulations that you are enduring.</w:t>
            </w:r>
          </w:p>
        </w:tc>
        <w:tc>
          <w:tcPr>
            <w:tcW w:type="dxa" w:w="2880"/>
            <w:tcW w:w="7920" w:type="dxa"/>
          </w:tcPr>
          <w:p>
            <w:pPr>
              <w:spacing w:line="480" w:lineRule="auto"/>
            </w:pPr>
            <w:r>
              <w:t>Tona to kanisahin kulo Lobanga fad kipufare ohoi dihan ko kiruk ningi iyo kitigema fad na lingon ite diha.</w:t>
            </w:r>
          </w:p>
        </w:tc>
        <w:tc>
          <w:tcPr>
            <w:tcW w:type="dxa" w:w="2880"/>
            <w:vAlign w:val="center"/>
            <w:tcW w:w="1440" w:type="dxa"/>
          </w:tcPr>
          <w:p>
            <w:pPr>
              <w:jc w:val="center"/>
            </w:pPr>
            <w:r>
              <w:t>☐</w:t>
            </w:r>
          </w:p>
        </w:tc>
      </w:tr>
      <w:tr>
        <w:tc>
          <w:tcPr>
            <w:tcW w:type="dxa" w:w="2880"/>
            <w:tcW w:w="7920" w:type="dxa"/>
          </w:tcPr>
          <w:p>
            <w:r>
              <w:rPr>
                <w:b/>
              </w:rPr>
              <w:t>1 Timothy 3:15</w:t>
            </w:r>
          </w:p>
        </w:tc>
        <w:tc>
          <w:tcPr>
            <w:tcW w:type="dxa" w:w="2880"/>
            <w:tcW w:w="7920" w:type="dxa"/>
          </w:tcPr>
          <w:p>
            <w:r>
              <w:rPr>
                <w:b/>
              </w:rPr>
              <w:t>1 Timoti 3:15</w:t>
            </w:r>
          </w:p>
        </w:tc>
        <w:tc>
          <w:tcPr>
            <w:tcW w:type="dxa" w:w="2880"/>
            <w:tcW w:w="1440" w:type="dxa"/>
          </w:tcPr>
          <w:p>
            <w:pPr>
              <w:jc w:val="center"/>
            </w:pPr>
            <w:r>
              <w:rPr>
                <w:b/>
              </w:rPr>
              <w:t>OK</w:t>
            </w:r>
          </w:p>
        </w:tc>
      </w:tr>
      <w:tr>
        <w:tc>
          <w:tcPr>
            <w:tcW w:type="dxa" w:w="2880"/>
            <w:tcW w:w="7920" w:type="dxa"/>
          </w:tcPr>
          <w:p>
            <w:pPr>
              <w:spacing w:line="480" w:lineRule="auto"/>
            </w:pPr>
            <w:r>
              <w:t xml:space="preserve">But if I delay, I am writing so that you may know how to conduct yourself in the household of God, which is the </w:t>
            </w:r>
            <w:r>
              <w:rPr>
                <w:b/>
              </w:rPr>
              <w:t>church</w:t>
            </w:r>
            <w:r>
              <w:t xml:space="preserve"> of the living God, the pillar and support of the truth.</w:t>
            </w:r>
          </w:p>
        </w:tc>
        <w:tc>
          <w:tcPr>
            <w:tcW w:type="dxa" w:w="2880"/>
            <w:tcW w:w="7920" w:type="dxa"/>
          </w:tcPr>
          <w:p>
            <w:pPr>
              <w:spacing w:line="480" w:lineRule="auto"/>
            </w:pPr>
            <w:r>
              <w:t>kileng ngarungo ba nan ojir ite iyen koditi na ngomanyare cio kaji hatwa lo Lobanga na lara kanisa lo Lobanga na iwar wiriti ko guri kulo dede.</w:t>
            </w:r>
          </w:p>
        </w:tc>
        <w:tc>
          <w:tcPr>
            <w:tcW w:type="dxa" w:w="2880"/>
            <w:vAlign w:val="center"/>
            <w:tcW w:w="1440" w:type="dxa"/>
          </w:tcPr>
          <w:p>
            <w:pPr>
              <w:jc w:val="center"/>
            </w:pPr>
            <w:r>
              <w:t>☐</w:t>
            </w:r>
          </w:p>
        </w:tc>
      </w:tr>
      <w:tr>
        <w:tc>
          <w:tcPr>
            <w:tcW w:type="dxa" w:w="2880"/>
            <w:tcW w:w="7920" w:type="dxa"/>
          </w:tcPr>
          <w:p>
            <w:r>
              <w:rPr>
                <w:b/>
              </w:rPr>
              <w:t>Philemon 1:2</w:t>
            </w:r>
          </w:p>
        </w:tc>
        <w:tc>
          <w:tcPr>
            <w:tcW w:type="dxa" w:w="2880"/>
            <w:tcW w:w="7920" w:type="dxa"/>
          </w:tcPr>
          <w:p>
            <w:r>
              <w:rPr>
                <w:b/>
              </w:rPr>
              <w:t>Pilimon 1:2</w:t>
            </w:r>
          </w:p>
        </w:tc>
        <w:tc>
          <w:tcPr>
            <w:tcW w:type="dxa" w:w="2880"/>
            <w:tcW w:w="1440" w:type="dxa"/>
          </w:tcPr>
          <w:p>
            <w:pPr>
              <w:jc w:val="center"/>
            </w:pPr>
            <w:r>
              <w:rPr>
                <w:b/>
              </w:rPr>
              <w:t>OK</w:t>
            </w:r>
          </w:p>
        </w:tc>
      </w:tr>
      <w:tr>
        <w:tc>
          <w:tcPr>
            <w:tcW w:type="dxa" w:w="2880"/>
            <w:tcW w:w="7920" w:type="dxa"/>
          </w:tcPr>
          <w:p>
            <w:pPr>
              <w:spacing w:line="480" w:lineRule="auto"/>
            </w:pPr>
            <w:r>
              <w:t xml:space="preserve">and to Apphia our sister, and to Archippus our fellow soldier, and to the </w:t>
            </w:r>
            <w:r>
              <w:rPr>
                <w:b/>
              </w:rPr>
              <w:t>church</w:t>
            </w:r>
            <w:r>
              <w:t xml:space="preserve"> that meets in your home:</w:t>
            </w:r>
          </w:p>
        </w:tc>
        <w:tc>
          <w:tcPr>
            <w:tcW w:type="dxa" w:w="2880"/>
            <w:tcW w:w="7920" w:type="dxa"/>
          </w:tcPr>
          <w:p>
            <w:pPr>
              <w:spacing w:line="480" w:lineRule="auto"/>
            </w:pPr>
            <w:r>
              <w:t>diho Appia kanece niyang, diho Arcippas asegereni kaletoni niyang, manyu diho kanisa na lotubitita kalingi.</w:t>
            </w:r>
          </w:p>
        </w:tc>
        <w:tc>
          <w:tcPr>
            <w:tcW w:type="dxa" w:w="2880"/>
            <w:vAlign w:val="center"/>
            <w:tcW w:w="1440" w:type="dxa"/>
          </w:tcPr>
          <w:p>
            <w:pPr>
              <w:jc w:val="center"/>
            </w:pPr>
            <w:r>
              <w:t>☐</w:t>
            </w:r>
          </w:p>
        </w:tc>
      </w:tr>
      <w:tr>
        <w:tc>
          <w:tcPr>
            <w:tcW w:type="dxa" w:w="2880"/>
            <w:tcW w:w="7920" w:type="dxa"/>
          </w:tcPr>
          <w:p>
            <w:r>
              <w:rPr>
                <w:b/>
              </w:rPr>
              <w:t>Revelation 22:16</w:t>
            </w:r>
          </w:p>
        </w:tc>
        <w:tc>
          <w:tcPr>
            <w:tcW w:type="dxa" w:w="2880"/>
            <w:tcW w:w="7920" w:type="dxa"/>
          </w:tcPr>
          <w:p>
            <w:r>
              <w:rPr>
                <w:b/>
              </w:rPr>
              <w:t>Kitiboto iyo 22:16</w:t>
            </w:r>
          </w:p>
        </w:tc>
        <w:tc>
          <w:tcPr>
            <w:tcW w:type="dxa" w:w="2880"/>
            <w:tcW w:w="1440" w:type="dxa"/>
          </w:tcPr>
          <w:p>
            <w:pPr>
              <w:jc w:val="center"/>
            </w:pPr>
            <w:r>
              <w:rPr>
                <w:b/>
              </w:rPr>
              <w:t>OK</w:t>
            </w:r>
          </w:p>
        </w:tc>
      </w:tr>
      <w:tr>
        <w:tc>
          <w:tcPr>
            <w:tcW w:type="dxa" w:w="2880"/>
            <w:tcW w:w="7920" w:type="dxa"/>
          </w:tcPr>
          <w:p>
            <w:pPr>
              <w:spacing w:line="480" w:lineRule="auto"/>
            </w:pPr>
            <w:r>
              <w:t xml:space="preserve">I, Jesus, have sent my angel to testify to you about these things for the </w:t>
            </w:r>
            <w:r>
              <w:rPr>
                <w:b/>
              </w:rPr>
              <w:t>churches</w:t>
            </w:r>
            <w:r>
              <w:t>. I am the root and the descendant of David, the bright morning star."</w:t>
            </w:r>
          </w:p>
        </w:tc>
        <w:tc>
          <w:tcPr>
            <w:tcW w:type="dxa" w:w="2880"/>
            <w:tcW w:w="7920" w:type="dxa"/>
          </w:tcPr>
          <w:p>
            <w:pPr>
              <w:spacing w:line="480" w:lineRule="auto"/>
            </w:pPr>
            <w:r>
              <w:t>Nan Yesu lacule malaika nei kicwara isi ene sadden to kanisahin. Nan kerdeti ko lotata lo David ko kangeriti Lotefo lo kiwanyi na iwang.</w:t>
            </w:r>
          </w:p>
        </w:tc>
        <w:tc>
          <w:tcPr>
            <w:tcW w:type="dxa" w:w="2880"/>
            <w:vAlign w:val="center"/>
            <w:tcW w:w="1440" w:type="dxa"/>
          </w:tcPr>
          <w:p>
            <w:pPr>
              <w:jc w:val="center"/>
            </w:pPr>
            <w:r>
              <w:t>☐</w:t>
            </w:r>
          </w:p>
        </w:tc>
      </w:tr>
    </w:tbl>
    <w:p>
      <w:pPr>
        <w:pStyle w:val="Heading1"/>
        <w:spacing w:before="0"/>
      </w:pPr>
      <w:r>
        <w:t>compassion (G4697, G3627)</w:t>
      </w:r>
    </w:p>
    <w:p>
      <w:pPr>
        <w:spacing w:after="0"/>
      </w:pPr>
      <w:r/>
      <w:r>
        <w:t>This word means to take pity on someone or to have mercy on someone.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Mateyo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w:t>
            </w:r>
            <w:r>
              <w:rPr>
                <w:b/>
              </w:rPr>
              <w:t>compassion</w:t>
            </w:r>
            <w:r>
              <w:t xml:space="preserve"> for them, because they were troubled and discouraged. They were like sheep without a shepherd.</w:t>
            </w:r>
          </w:p>
        </w:tc>
        <w:tc>
          <w:tcPr>
            <w:tcW w:type="dxa" w:w="2880"/>
            <w:tcW w:w="7920" w:type="dxa"/>
          </w:tcPr>
          <w:p>
            <w:pPr>
              <w:spacing w:line="480" w:lineRule="auto"/>
            </w:pPr>
            <w:r>
              <w:t>oto ojo inyi o deu i lulungi, i codu inyi icieng, to na li feinttingare icieng, na manyu i ti sarrihini oleng, iya kerra ku na lo rrujororehin katibalani.</w:t>
            </w:r>
          </w:p>
        </w:tc>
        <w:tc>
          <w:tcPr>
            <w:tcW w:type="dxa" w:w="2880"/>
            <w:vAlign w:val="center"/>
            <w:tcW w:w="1440" w:type="dxa"/>
          </w:tcPr>
          <w:p>
            <w:pPr>
              <w:jc w:val="center"/>
            </w:pPr>
            <w:r>
              <w:t>☐</w:t>
            </w:r>
          </w:p>
        </w:tc>
      </w:tr>
      <w:tr>
        <w:tc>
          <w:tcPr>
            <w:tcW w:type="dxa" w:w="2880"/>
            <w:tcW w:w="7920" w:type="dxa"/>
          </w:tcPr>
          <w:p>
            <w:r>
              <w:rPr>
                <w:b/>
              </w:rPr>
              <w:t>Matthew 14:14</w:t>
            </w:r>
          </w:p>
        </w:tc>
        <w:tc>
          <w:tcPr>
            <w:tcW w:type="dxa" w:w="2880"/>
            <w:tcW w:w="7920" w:type="dxa"/>
          </w:tcPr>
          <w:p>
            <w:r>
              <w:rPr>
                <w:b/>
              </w:rPr>
              <w:t>Mateyo 14:14</w:t>
            </w:r>
          </w:p>
        </w:tc>
        <w:tc>
          <w:tcPr>
            <w:tcW w:type="dxa" w:w="2880"/>
            <w:tcW w:w="1440" w:type="dxa"/>
          </w:tcPr>
          <w:p>
            <w:pPr>
              <w:jc w:val="center"/>
            </w:pPr>
            <w:r>
              <w:rPr>
                <w:b/>
              </w:rPr>
              <w:t>OK</w:t>
            </w:r>
          </w:p>
        </w:tc>
      </w:tr>
      <w:tr>
        <w:tc>
          <w:tcPr>
            <w:tcW w:type="dxa" w:w="2880"/>
            <w:tcW w:w="7920" w:type="dxa"/>
          </w:tcPr>
          <w:p>
            <w:pPr>
              <w:spacing w:line="480" w:lineRule="auto"/>
            </w:pPr>
            <w:r>
              <w:t xml:space="preserve">Then Jesus came before them and saw the large crowd. He had </w:t>
            </w:r>
            <w:r>
              <w:rPr>
                <w:b/>
              </w:rPr>
              <w:t>compassion</w:t>
            </w:r>
            <w:r>
              <w:t xml:space="preserve"> on them and healed their sick.</w:t>
            </w:r>
          </w:p>
        </w:tc>
        <w:tc>
          <w:tcPr>
            <w:tcW w:type="dxa" w:w="2880"/>
            <w:tcW w:w="7920" w:type="dxa"/>
          </w:tcPr>
          <w:p>
            <w:pPr>
              <w:spacing w:line="480" w:lineRule="auto"/>
            </w:pPr>
            <w:r>
              <w:t>Ojo Yesu o goru o deu ilulung lo cio kula i borengi, i nief kisa inyi. Iti furie kamuak kulecieng.</w:t>
            </w:r>
          </w:p>
        </w:tc>
        <w:tc>
          <w:tcPr>
            <w:tcW w:type="dxa" w:w="2880"/>
            <w:vAlign w:val="center"/>
            <w:tcW w:w="1440" w:type="dxa"/>
          </w:tcPr>
          <w:p>
            <w:pPr>
              <w:jc w:val="center"/>
            </w:pPr>
            <w:r>
              <w:t>☐</w:t>
            </w:r>
          </w:p>
        </w:tc>
      </w:tr>
      <w:tr>
        <w:tc>
          <w:tcPr>
            <w:tcW w:type="dxa" w:w="2880"/>
            <w:tcW w:w="7920" w:type="dxa"/>
          </w:tcPr>
          <w:p>
            <w:r>
              <w:rPr>
                <w:b/>
              </w:rPr>
              <w:t>Matthew 15:32</w:t>
            </w:r>
          </w:p>
        </w:tc>
        <w:tc>
          <w:tcPr>
            <w:tcW w:type="dxa" w:w="2880"/>
            <w:tcW w:w="7920" w:type="dxa"/>
          </w:tcPr>
          <w:p>
            <w:r>
              <w:rPr>
                <w:b/>
              </w:rPr>
              <w:t>Mateyo 15:32</w:t>
            </w:r>
          </w:p>
        </w:tc>
        <w:tc>
          <w:tcPr>
            <w:tcW w:type="dxa" w:w="2880"/>
            <w:tcW w:w="1440" w:type="dxa"/>
          </w:tcPr>
          <w:p>
            <w:pPr>
              <w:jc w:val="center"/>
            </w:pPr>
            <w:r>
              <w:rPr>
                <w:b/>
              </w:rPr>
              <w:t>OK</w:t>
            </w:r>
          </w:p>
        </w:tc>
      </w:tr>
      <w:tr>
        <w:tc>
          <w:tcPr>
            <w:tcW w:type="dxa" w:w="2880"/>
            <w:tcW w:w="7920" w:type="dxa"/>
          </w:tcPr>
          <w:p>
            <w:pPr>
              <w:spacing w:line="480" w:lineRule="auto"/>
            </w:pPr>
            <w:r>
              <w:t xml:space="preserve">Jesus called his disciples to him and said, "I have </w:t>
            </w:r>
            <w:r>
              <w:rPr>
                <w:b/>
              </w:rPr>
              <w:t>compassion</w:t>
            </w:r>
            <w:r>
              <w:t xml:space="preserve"> on the crowd because they have stayed with me for three days already and have nothing to eat. I do not want to send them away without eating, or they may faint on the way."</w:t>
            </w:r>
          </w:p>
        </w:tc>
        <w:tc>
          <w:tcPr>
            <w:tcW w:type="dxa" w:w="2880"/>
            <w:tcW w:w="7920" w:type="dxa"/>
          </w:tcPr>
          <w:p>
            <w:pPr>
              <w:spacing w:line="480" w:lineRule="auto"/>
            </w:pPr>
            <w:r>
              <w:t>I lolongu Yesu kalihitak kulenge diho inyi ko jimitan, "O menino kulo cio diho nan bebe, to de li tongi ko nan faritin uni o ru ko lobo tohi lo nyai. I da nan a wak cularu icieng ko kinga o ruruhitati ca to kikoi."</w:t>
            </w:r>
          </w:p>
        </w:tc>
        <w:tc>
          <w:tcPr>
            <w:tcW w:type="dxa" w:w="2880"/>
            <w:vAlign w:val="center"/>
            <w:tcW w:w="1440" w:type="dxa"/>
          </w:tcPr>
          <w:p>
            <w:pPr>
              <w:jc w:val="center"/>
            </w:pPr>
            <w:r>
              <w:t>☐</w:t>
            </w:r>
          </w:p>
        </w:tc>
      </w:tr>
      <w:tr>
        <w:tc>
          <w:tcPr>
            <w:tcW w:type="dxa" w:w="2880"/>
            <w:tcW w:w="7920" w:type="dxa"/>
          </w:tcPr>
          <w:p>
            <w:r>
              <w:rPr>
                <w:b/>
              </w:rPr>
              <w:t>Matthew 18:27</w:t>
            </w:r>
          </w:p>
        </w:tc>
        <w:tc>
          <w:tcPr>
            <w:tcW w:type="dxa" w:w="2880"/>
            <w:tcW w:w="7920" w:type="dxa"/>
          </w:tcPr>
          <w:p>
            <w:r>
              <w:rPr>
                <w:b/>
              </w:rPr>
              <w:t>Mateyo 18:27</w:t>
            </w:r>
          </w:p>
        </w:tc>
        <w:tc>
          <w:tcPr>
            <w:tcW w:type="dxa" w:w="2880"/>
            <w:tcW w:w="1440" w:type="dxa"/>
          </w:tcPr>
          <w:p>
            <w:pPr>
              <w:jc w:val="center"/>
            </w:pPr>
            <w:r>
              <w:rPr>
                <w:b/>
              </w:rPr>
              <w:t>OK</w:t>
            </w:r>
          </w:p>
        </w:tc>
      </w:tr>
      <w:tr>
        <w:tc>
          <w:tcPr>
            <w:tcW w:type="dxa" w:w="2880"/>
            <w:tcW w:w="7920" w:type="dxa"/>
          </w:tcPr>
          <w:p>
            <w:pPr>
              <w:spacing w:line="480" w:lineRule="auto"/>
            </w:pPr>
            <w:r>
              <w:t xml:space="preserve">So the master of that servant, since he was moved with </w:t>
            </w:r>
            <w:r>
              <w:rPr>
                <w:b/>
              </w:rPr>
              <w:t>compassion</w:t>
            </w:r>
            <w:r>
              <w:t>, released him and forgave him the debt.</w:t>
            </w:r>
          </w:p>
        </w:tc>
        <w:tc>
          <w:tcPr>
            <w:tcW w:type="dxa" w:w="2880"/>
            <w:tcW w:w="7920" w:type="dxa"/>
          </w:tcPr>
          <w:p>
            <w:pPr>
              <w:spacing w:line="480" w:lineRule="auto"/>
            </w:pPr>
            <w:r>
              <w:t>kisa ko ki niefa na Lahitok, i balihi na mongio o ngerihi inyi o lo.</w:t>
            </w:r>
          </w:p>
        </w:tc>
        <w:tc>
          <w:tcPr>
            <w:tcW w:type="dxa" w:w="2880"/>
            <w:vAlign w:val="center"/>
            <w:tcW w:w="1440" w:type="dxa"/>
          </w:tcPr>
          <w:p>
            <w:pPr>
              <w:jc w:val="center"/>
            </w:pPr>
            <w:r>
              <w:t>☐</w:t>
            </w:r>
          </w:p>
        </w:tc>
      </w:tr>
      <w:tr>
        <w:tc>
          <w:tcPr>
            <w:tcW w:type="dxa" w:w="2880"/>
            <w:tcW w:w="7920" w:type="dxa"/>
          </w:tcPr>
          <w:p>
            <w:r>
              <w:rPr>
                <w:b/>
              </w:rPr>
              <w:t>Matthew 20:34</w:t>
            </w:r>
          </w:p>
        </w:tc>
        <w:tc>
          <w:tcPr>
            <w:tcW w:type="dxa" w:w="2880"/>
            <w:tcW w:w="7920" w:type="dxa"/>
          </w:tcPr>
          <w:p>
            <w:r>
              <w:rPr>
                <w:b/>
              </w:rPr>
              <w:t>Mateyo 20:34</w:t>
            </w:r>
          </w:p>
        </w:tc>
        <w:tc>
          <w:tcPr>
            <w:tcW w:type="dxa" w:w="2880"/>
            <w:tcW w:w="1440" w:type="dxa"/>
          </w:tcPr>
          <w:p>
            <w:pPr>
              <w:jc w:val="center"/>
            </w:pPr>
            <w:r>
              <w:rPr>
                <w:b/>
              </w:rPr>
              <w:t>OK</w:t>
            </w:r>
          </w:p>
        </w:tc>
      </w:tr>
      <w:tr>
        <w:tc>
          <w:tcPr>
            <w:tcW w:type="dxa" w:w="2880"/>
            <w:tcW w:w="7920" w:type="dxa"/>
          </w:tcPr>
          <w:p>
            <w:pPr>
              <w:spacing w:line="480" w:lineRule="auto"/>
            </w:pPr>
            <w:r>
              <w:t xml:space="preserve">Then Jesus, being moved with </w:t>
            </w:r>
            <w:r>
              <w:rPr>
                <w:b/>
              </w:rPr>
              <w:t>compassion</w:t>
            </w:r>
            <w:r>
              <w:t>, touched their eyes. Immediately they received their sight and followed him.</w:t>
            </w:r>
          </w:p>
        </w:tc>
        <w:tc>
          <w:tcPr>
            <w:tcW w:type="dxa" w:w="2880"/>
            <w:tcW w:w="7920" w:type="dxa"/>
          </w:tcPr>
          <w:p>
            <w:pPr>
              <w:spacing w:line="480" w:lineRule="auto"/>
            </w:pPr>
            <w:r>
              <w:t>Becek manyu kula la rahiti kulo kifuongi manyu mute a rahiti ketemok.</w:t>
            </w:r>
          </w:p>
        </w:tc>
        <w:tc>
          <w:tcPr>
            <w:tcW w:type="dxa" w:w="2880"/>
            <w:vAlign w:val="center"/>
            <w:tcW w:w="1440" w:type="dxa"/>
          </w:tcPr>
          <w:p>
            <w:pPr>
              <w:jc w:val="center"/>
            </w:pPr>
            <w:r>
              <w:t>☐</w:t>
            </w:r>
          </w:p>
        </w:tc>
      </w:tr>
      <w:tr>
        <w:tc>
          <w:tcPr>
            <w:tcW w:type="dxa" w:w="2880"/>
            <w:tcW w:w="7920" w:type="dxa"/>
          </w:tcPr>
          <w:p>
            <w:r>
              <w:rPr>
                <w:b/>
              </w:rPr>
              <w:t>Mark 1:41</w:t>
            </w:r>
          </w:p>
        </w:tc>
        <w:tc>
          <w:tcPr>
            <w:tcW w:type="dxa" w:w="2880"/>
            <w:tcW w:w="7920" w:type="dxa"/>
          </w:tcPr>
          <w:p>
            <w:r>
              <w:rPr>
                <w:b/>
              </w:rPr>
              <w:t>Marako 1:41</w:t>
            </w:r>
          </w:p>
        </w:tc>
        <w:tc>
          <w:tcPr>
            <w:tcW w:type="dxa" w:w="2880"/>
            <w:tcW w:w="1440" w:type="dxa"/>
          </w:tcPr>
          <w:p>
            <w:pPr>
              <w:jc w:val="center"/>
            </w:pPr>
            <w:r>
              <w:rPr>
                <w:b/>
              </w:rPr>
              <w:t>OK</w:t>
            </w:r>
          </w:p>
        </w:tc>
      </w:tr>
      <w:tr>
        <w:tc>
          <w:tcPr>
            <w:tcW w:type="dxa" w:w="2880"/>
            <w:tcW w:w="7920" w:type="dxa"/>
          </w:tcPr>
          <w:p>
            <w:pPr>
              <w:spacing w:line="480" w:lineRule="auto"/>
            </w:pPr>
            <w:r>
              <w:t xml:space="preserve">Moved with </w:t>
            </w:r>
            <w:r>
              <w:rPr>
                <w:b/>
              </w:rPr>
              <w:t>compassion</w:t>
            </w:r>
            <w:r>
              <w:t>, Jesus reached out his hand and touched him, saying to him, "I am willing. Be clean."</w:t>
            </w:r>
          </w:p>
        </w:tc>
        <w:tc>
          <w:tcPr>
            <w:tcW w:type="dxa" w:w="2880"/>
            <w:tcW w:w="7920" w:type="dxa"/>
          </w:tcPr>
          <w:p>
            <w:pPr>
              <w:spacing w:line="480" w:lineRule="auto"/>
            </w:pPr>
            <w:r>
              <w:t>Oto kisa inief yesu to inyi ko fetaru kana nenge ko tiro inyi orihohi ojo . awak nan, “tonyu”.</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w:t>
            </w:r>
            <w:r>
              <w:rPr>
                <w:b/>
              </w:rPr>
              <w:t>compassion</w:t>
            </w:r>
            <w:r>
              <w:t xml:space="preserve"> on them because they were like sheep without a shepherd. So he began to teach them many things.</w:t>
            </w:r>
          </w:p>
        </w:tc>
        <w:tc>
          <w:tcPr>
            <w:tcW w:type="dxa" w:w="2880"/>
            <w:tcW w:w="7920" w:type="dxa"/>
          </w:tcPr>
          <w:p>
            <w:pPr>
              <w:spacing w:line="480" w:lineRule="auto"/>
            </w:pPr>
            <w:r>
              <w:t>Kologoru Yesu odeu ilulung na hitok, oto kisa inief inyi to iceng tonyo ori iceng iya kera kuna loruhi katibalani, oto icak kitiyena iceng sangite becek</w:t>
            </w:r>
          </w:p>
        </w:tc>
        <w:tc>
          <w:tcPr>
            <w:tcW w:type="dxa" w:w="2880"/>
            <w:vAlign w:val="center"/>
            <w:tcW w:w="1440" w:type="dxa"/>
          </w:tcPr>
          <w:p>
            <w:pPr>
              <w:jc w:val="center"/>
            </w:pPr>
            <w:r>
              <w:t>☐</w:t>
            </w:r>
          </w:p>
        </w:tc>
      </w:tr>
      <w:tr>
        <w:tc>
          <w:tcPr>
            <w:tcW w:type="dxa" w:w="2880"/>
            <w:tcW w:w="7920" w:type="dxa"/>
          </w:tcPr>
          <w:p>
            <w:r>
              <w:rPr>
                <w:b/>
              </w:rPr>
              <w:t>Mark 8:2</w:t>
            </w:r>
          </w:p>
        </w:tc>
        <w:tc>
          <w:tcPr>
            <w:tcW w:type="dxa" w:w="2880"/>
            <w:tcW w:w="7920" w:type="dxa"/>
          </w:tcPr>
          <w:p>
            <w:r>
              <w:rPr>
                <w:b/>
              </w:rPr>
              <w:t>Marako 8:2</w:t>
            </w:r>
          </w:p>
        </w:tc>
        <w:tc>
          <w:tcPr>
            <w:tcW w:type="dxa" w:w="2880"/>
            <w:tcW w:w="1440" w:type="dxa"/>
          </w:tcPr>
          <w:p>
            <w:pPr>
              <w:jc w:val="center"/>
            </w:pPr>
            <w:r>
              <w:rPr>
                <w:b/>
              </w:rPr>
              <w:t>OK</w:t>
            </w:r>
          </w:p>
        </w:tc>
      </w:tr>
      <w:tr>
        <w:tc>
          <w:tcPr>
            <w:tcW w:type="dxa" w:w="2880"/>
            <w:tcW w:w="7920" w:type="dxa"/>
          </w:tcPr>
          <w:p>
            <w:pPr>
              <w:spacing w:line="480" w:lineRule="auto"/>
            </w:pPr>
            <w:r>
              <w:t xml:space="preserve">"I have </w:t>
            </w:r>
            <w:r>
              <w:rPr>
                <w:b/>
              </w:rPr>
              <w:t>compassion</w:t>
            </w:r>
            <w:r>
              <w:t xml:space="preserve"> on the crowd because they continue to be with me already for three days and have nothing to eat.</w:t>
            </w:r>
          </w:p>
        </w:tc>
        <w:tc>
          <w:tcPr>
            <w:tcW w:type="dxa" w:w="2880"/>
            <w:tcW w:w="7920" w:type="dxa"/>
          </w:tcPr>
          <w:p>
            <w:pPr>
              <w:spacing w:line="480" w:lineRule="auto"/>
            </w:pPr>
            <w:r>
              <w:t>“omehino kuno cio diho nan; litongi ko nan farihin uni oru ko tohi na lonyai.</w:t>
            </w:r>
          </w:p>
        </w:tc>
        <w:tc>
          <w:tcPr>
            <w:tcW w:type="dxa" w:w="2880"/>
            <w:vAlign w:val="center"/>
            <w:tcW w:w="1440" w:type="dxa"/>
          </w:tcPr>
          <w:p>
            <w:pPr>
              <w:jc w:val="center"/>
            </w:pPr>
            <w:r>
              <w:t>☐</w:t>
            </w:r>
          </w:p>
        </w:tc>
      </w:tr>
      <w:tr>
        <w:tc>
          <w:tcPr>
            <w:tcW w:type="dxa" w:w="2880"/>
            <w:tcW w:w="7920" w:type="dxa"/>
          </w:tcPr>
          <w:p>
            <w:r>
              <w:rPr>
                <w:b/>
              </w:rPr>
              <w:t>Luke 7:13</w:t>
            </w:r>
          </w:p>
        </w:tc>
        <w:tc>
          <w:tcPr>
            <w:tcW w:type="dxa" w:w="2880"/>
            <w:tcW w:w="7920" w:type="dxa"/>
          </w:tcPr>
          <w:p>
            <w:r>
              <w:rPr>
                <w:b/>
              </w:rPr>
              <w:t>Luka 7:13</w:t>
            </w:r>
          </w:p>
        </w:tc>
        <w:tc>
          <w:tcPr>
            <w:tcW w:type="dxa" w:w="2880"/>
            <w:tcW w:w="1440" w:type="dxa"/>
          </w:tcPr>
          <w:p>
            <w:pPr>
              <w:jc w:val="center"/>
            </w:pPr>
            <w:r>
              <w:rPr>
                <w:b/>
              </w:rPr>
              <w:t>OK</w:t>
            </w:r>
          </w:p>
        </w:tc>
      </w:tr>
      <w:tr>
        <w:tc>
          <w:tcPr>
            <w:tcW w:type="dxa" w:w="2880"/>
            <w:tcW w:w="7920" w:type="dxa"/>
          </w:tcPr>
          <w:p>
            <w:pPr>
              <w:spacing w:line="480" w:lineRule="auto"/>
            </w:pPr>
            <w:r>
              <w:t xml:space="preserve">When the Lord saw her, he was deeply moved with </w:t>
            </w:r>
            <w:r>
              <w:rPr>
                <w:b/>
              </w:rPr>
              <w:t>compassion</w:t>
            </w:r>
            <w:r>
              <w:t xml:space="preserve"> for her and said to her, "Do not cry."</w:t>
            </w:r>
          </w:p>
        </w:tc>
        <w:tc>
          <w:tcPr>
            <w:tcW w:type="dxa" w:w="2880"/>
            <w:tcW w:w="7920" w:type="dxa"/>
          </w:tcPr>
          <w:p>
            <w:pPr>
              <w:spacing w:line="480" w:lineRule="auto"/>
            </w:pPr>
            <w:r>
              <w:t>Kolodeu Yesu inyi, olo tau nenge giho inyi, oto ojo, “kecira”.</w:t>
            </w:r>
          </w:p>
        </w:tc>
        <w:tc>
          <w:tcPr>
            <w:tcW w:type="dxa" w:w="2880"/>
            <w:vAlign w:val="center"/>
            <w:tcW w:w="1440" w:type="dxa"/>
          </w:tcPr>
          <w:p>
            <w:pPr>
              <w:jc w:val="center"/>
            </w:pPr>
            <w:r>
              <w:t>☐</w:t>
            </w:r>
          </w:p>
        </w:tc>
      </w:tr>
      <w:tr>
        <w:tc>
          <w:tcPr>
            <w:tcW w:type="dxa" w:w="2880"/>
            <w:tcW w:w="7920" w:type="dxa"/>
          </w:tcPr>
          <w:p>
            <w:r>
              <w:rPr>
                <w:b/>
              </w:rPr>
              <w:t>Luke 10:33</w:t>
            </w:r>
          </w:p>
        </w:tc>
        <w:tc>
          <w:tcPr>
            <w:tcW w:type="dxa" w:w="2880"/>
            <w:tcW w:w="7920" w:type="dxa"/>
          </w:tcPr>
          <w:p>
            <w:r>
              <w:rPr>
                <w:b/>
              </w:rPr>
              <w:t>Luka 10:33</w:t>
            </w:r>
          </w:p>
        </w:tc>
        <w:tc>
          <w:tcPr>
            <w:tcW w:type="dxa" w:w="2880"/>
            <w:tcW w:w="1440" w:type="dxa"/>
          </w:tcPr>
          <w:p>
            <w:pPr>
              <w:jc w:val="center"/>
            </w:pPr>
            <w:r>
              <w:rPr>
                <w:b/>
              </w:rPr>
              <w:t>OK</w:t>
            </w:r>
          </w:p>
        </w:tc>
      </w:tr>
      <w:tr>
        <w:tc>
          <w:tcPr>
            <w:tcW w:type="dxa" w:w="2880"/>
            <w:tcW w:w="7920" w:type="dxa"/>
          </w:tcPr>
          <w:p>
            <w:pPr>
              <w:spacing w:line="480" w:lineRule="auto"/>
            </w:pPr>
            <w:r>
              <w:t xml:space="preserve">But a certain Samaritan, as he journeyed, came to where he was. When he saw him, he was moved with </w:t>
            </w:r>
            <w:r>
              <w:rPr>
                <w:b/>
              </w:rPr>
              <w:t>compassion</w:t>
            </w:r>
            <w:r>
              <w:t>.</w:t>
            </w:r>
          </w:p>
        </w:tc>
        <w:tc>
          <w:tcPr>
            <w:tcW w:type="dxa" w:w="2880"/>
            <w:tcW w:w="7920" w:type="dxa"/>
          </w:tcPr>
          <w:p>
            <w:pPr>
              <w:spacing w:line="480" w:lineRule="auto"/>
            </w:pPr>
            <w:r>
              <w:t>Ati Samariani kololotu orumu na tungani inief kisa inyi.</w:t>
            </w:r>
          </w:p>
        </w:tc>
        <w:tc>
          <w:tcPr>
            <w:tcW w:type="dxa" w:w="2880"/>
            <w:vAlign w:val="center"/>
            <w:tcW w:w="1440" w:type="dxa"/>
          </w:tcPr>
          <w:p>
            <w:pPr>
              <w:jc w:val="center"/>
            </w:pPr>
            <w:r>
              <w:t>☐</w:t>
            </w:r>
          </w:p>
        </w:tc>
      </w:tr>
      <w:tr>
        <w:tc>
          <w:tcPr>
            <w:tcW w:type="dxa" w:w="2880"/>
            <w:tcW w:w="7920" w:type="dxa"/>
          </w:tcPr>
          <w:p>
            <w:r>
              <w:rPr>
                <w:b/>
              </w:rPr>
              <w:t>Luke 15:20</w:t>
            </w:r>
          </w:p>
        </w:tc>
        <w:tc>
          <w:tcPr>
            <w:tcW w:type="dxa" w:w="2880"/>
            <w:tcW w:w="7920" w:type="dxa"/>
          </w:tcPr>
          <w:p>
            <w:r>
              <w:rPr>
                <w:b/>
              </w:rPr>
              <w:t>Luka 15:20</w:t>
            </w:r>
          </w:p>
        </w:tc>
        <w:tc>
          <w:tcPr>
            <w:tcW w:type="dxa" w:w="2880"/>
            <w:tcW w:w="1440" w:type="dxa"/>
          </w:tcPr>
          <w:p>
            <w:pPr>
              <w:jc w:val="center"/>
            </w:pPr>
            <w:r>
              <w:rPr>
                <w:b/>
              </w:rPr>
              <w:t>OK</w:t>
            </w:r>
          </w:p>
        </w:tc>
      </w:tr>
      <w:tr>
        <w:tc>
          <w:tcPr>
            <w:tcW w:type="dxa" w:w="2880"/>
            <w:tcW w:w="7920" w:type="dxa"/>
          </w:tcPr>
          <w:p>
            <w:pPr>
              <w:spacing w:line="480" w:lineRule="auto"/>
            </w:pPr>
            <w:r>
              <w:t xml:space="preserve">So the young son got up and left and came toward his father. While he was still far away, his father saw him and was moved with </w:t>
            </w:r>
            <w:r>
              <w:rPr>
                <w:b/>
              </w:rPr>
              <w:t>compassion</w:t>
            </w:r>
            <w:r>
              <w:t>, and he ran and embraced him and kissed him.</w:t>
            </w:r>
          </w:p>
        </w:tc>
        <w:tc>
          <w:tcPr>
            <w:tcW w:type="dxa" w:w="2880"/>
            <w:tcW w:w="7920" w:type="dxa"/>
          </w:tcPr>
          <w:p>
            <w:pPr>
              <w:spacing w:line="480" w:lineRule="auto"/>
            </w:pPr>
            <w:r>
              <w:t>Oto inyi ko wojuno ko lotita diho apa nenge. Ati orihe inyi oloma, odeu monye inyi oto kisa inief to inyi, ife itiric kito nenge olo imaruk inyi.</w:t>
            </w:r>
          </w:p>
        </w:tc>
        <w:tc>
          <w:tcPr>
            <w:tcW w:type="dxa" w:w="2880"/>
            <w:vAlign w:val="center"/>
            <w:tcW w:w="1440" w:type="dxa"/>
          </w:tcPr>
          <w:p>
            <w:pPr>
              <w:jc w:val="center"/>
            </w:pPr>
            <w:r>
              <w:t>☐</w:t>
            </w:r>
          </w:p>
        </w:tc>
      </w:tr>
      <w:tr>
        <w:tc>
          <w:tcPr>
            <w:tcW w:type="dxa" w:w="2880"/>
            <w:tcW w:w="7920" w:type="dxa"/>
          </w:tcPr>
          <w:p>
            <w:r>
              <w:rPr>
                <w:b/>
              </w:rPr>
              <w:t>Romans 9:15</w:t>
            </w:r>
          </w:p>
        </w:tc>
        <w:tc>
          <w:tcPr>
            <w:tcW w:type="dxa" w:w="2880"/>
            <w:tcW w:w="7920" w:type="dxa"/>
          </w:tcPr>
          <w:p>
            <w:r>
              <w:rPr>
                <w:b/>
              </w:rPr>
              <w:t>Romans 9:15</w:t>
            </w:r>
          </w:p>
        </w:tc>
        <w:tc>
          <w:tcPr>
            <w:tcW w:type="dxa" w:w="2880"/>
            <w:tcW w:w="1440" w:type="dxa"/>
          </w:tcPr>
          <w:p>
            <w:pPr>
              <w:jc w:val="center"/>
            </w:pPr>
            <w:r>
              <w:rPr>
                <w:b/>
              </w:rPr>
              <w:t>OK</w:t>
            </w:r>
          </w:p>
        </w:tc>
      </w:tr>
      <w:tr>
        <w:tc>
          <w:tcPr>
            <w:tcW w:type="dxa" w:w="2880"/>
            <w:tcW w:w="7920" w:type="dxa"/>
          </w:tcPr>
          <w:p>
            <w:pPr>
              <w:spacing w:line="480" w:lineRule="auto"/>
            </w:pPr>
            <w:r>
              <w:t xml:space="preserve">For he says to Moses, </w:t>
              <w:br/>
              <w:br/>
              <w:t xml:space="preserve"> "I will have mercy on whom I will have mercy, and I will have </w:t>
            </w:r>
            <w:r>
              <w:rPr>
                <w:b/>
              </w:rPr>
              <w:t>compassion</w:t>
            </w:r>
            <w:r>
              <w:t xml:space="preserve"> on whom I will have </w:t>
            </w:r>
            <w:r>
              <w:rPr>
                <w:b/>
              </w:rPr>
              <w:t>compassion</w:t>
            </w:r>
            <w:r>
              <w:t>."</w:t>
              <w:br/>
              <w:br/>
            </w:r>
          </w:p>
        </w:tc>
        <w:tc>
          <w:tcPr>
            <w:tcW w:type="dxa" w:w="2880"/>
            <w:tcW w:w="7920" w:type="dxa"/>
          </w:tcPr>
          <w:p>
            <w:pPr>
              <w:spacing w:line="480" w:lineRule="auto"/>
            </w:pPr>
            <w:r>
              <w:t>Tonyio ojo afa inyi diho Moses ojo, “Abaya cia nan diho na lowak Nan kibaya Manyu amehi cia nan na lawak Nan mehino”.</w:t>
            </w:r>
          </w:p>
        </w:tc>
        <w:tc>
          <w:tcPr>
            <w:tcW w:type="dxa" w:w="2880"/>
            <w:vAlign w:val="center"/>
            <w:tcW w:w="1440" w:type="dxa"/>
          </w:tcPr>
          <w:p>
            <w:pPr>
              <w:jc w:val="center"/>
            </w:pPr>
            <w:r>
              <w:t>☐</w:t>
            </w:r>
          </w:p>
        </w:tc>
      </w:tr>
      <w:tr>
        <w:tc>
          <w:tcPr>
            <w:tcW w:type="dxa" w:w="2880"/>
            <w:tcW w:w="7920" w:type="dxa"/>
          </w:tcPr>
          <w:p>
            <w:r>
              <w:rPr>
                <w:b/>
              </w:rPr>
              <w:t>Philippians 2:1</w:t>
            </w:r>
          </w:p>
        </w:tc>
        <w:tc>
          <w:tcPr>
            <w:tcW w:type="dxa" w:w="2880"/>
            <w:tcW w:w="7920" w:type="dxa"/>
          </w:tcPr>
          <w:p>
            <w:r>
              <w:rPr>
                <w:b/>
              </w:rPr>
              <w:t>Pilipi 2:1</w:t>
            </w:r>
          </w:p>
        </w:tc>
        <w:tc>
          <w:tcPr>
            <w:tcW w:type="dxa" w:w="2880"/>
            <w:tcW w:w="1440" w:type="dxa"/>
          </w:tcPr>
          <w:p>
            <w:pPr>
              <w:jc w:val="center"/>
            </w:pPr>
            <w:r>
              <w:rPr>
                <w:b/>
              </w:rPr>
              <w:t>OK</w:t>
            </w:r>
          </w:p>
        </w:tc>
      </w:tr>
      <w:tr>
        <w:tc>
          <w:tcPr>
            <w:tcW w:type="dxa" w:w="2880"/>
            <w:tcW w:w="7920" w:type="dxa"/>
          </w:tcPr>
          <w:p>
            <w:pPr>
              <w:spacing w:line="480" w:lineRule="auto"/>
            </w:pPr>
            <w:r>
              <w:t xml:space="preserve">If there is any encouragement in Christ, if there is any comfort provided by love, if there is any fellowship in the Spirit, if there are any tender mercies and </w:t>
            </w:r>
            <w:r>
              <w:rPr>
                <w:b/>
              </w:rPr>
              <w:t>compassions</w:t>
            </w:r>
            <w:r>
              <w:t>,</w:t>
            </w:r>
          </w:p>
        </w:tc>
        <w:tc>
          <w:tcPr>
            <w:tcW w:type="dxa" w:w="2880"/>
            <w:tcW w:w="7920" w:type="dxa"/>
          </w:tcPr>
          <w:p>
            <w:pPr>
              <w:spacing w:line="480" w:lineRule="auto"/>
            </w:pPr>
            <w:r>
              <w:t>Kalirumu ite lobo kisinga iyo Kimora ko Kristo kode lobokitirobia lo taulo, iyo kimaruno nenge, kode lobo Kimora ko Okorif kode lobo riejun ko kibaya lo taulo,</w:t>
            </w:r>
          </w:p>
        </w:tc>
        <w:tc>
          <w:tcPr>
            <w:tcW w:type="dxa" w:w="2880"/>
            <w:vAlign w:val="center"/>
            <w:tcW w:w="1440" w:type="dxa"/>
          </w:tcPr>
          <w:p>
            <w:pPr>
              <w:jc w:val="center"/>
            </w:pPr>
            <w:r>
              <w:t>☐</w:t>
            </w:r>
          </w:p>
        </w:tc>
      </w:tr>
    </w:tbl>
    <w:p>
      <w:pPr>
        <w:pStyle w:val="Heading1"/>
        <w:spacing w:before="0"/>
      </w:pPr>
      <w:r>
        <w:t>condemn,condemnation (G2613, G2632, G2631)</w:t>
      </w:r>
    </w:p>
    <w:p>
      <w:pPr>
        <w:spacing w:after="0"/>
      </w:pPr>
      <w:r/>
      <w:r>
        <w:t>This word means to judge someone to be guilty and to deserve punishment for doing something wrong.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12:7 (*)</w:t>
            </w:r>
          </w:p>
        </w:tc>
        <w:tc>
          <w:tcPr>
            <w:tcW w:type="dxa" w:w="2880"/>
            <w:tcW w:w="7920" w:type="dxa"/>
          </w:tcPr>
          <w:p>
            <w:r>
              <w:rPr>
                <w:b/>
              </w:rPr>
              <w:t xml:space="preserve">Mateyo 12:7 </w:t>
            </w:r>
          </w:p>
        </w:tc>
        <w:tc>
          <w:tcPr>
            <w:tcW w:type="dxa" w:w="2880"/>
            <w:tcW w:w="1440" w:type="dxa"/>
          </w:tcPr>
          <w:p>
            <w:pPr>
              <w:jc w:val="center"/>
            </w:pPr>
            <w:r>
              <w:rPr>
                <w:b/>
              </w:rPr>
              <w:t>OK</w:t>
            </w:r>
          </w:p>
        </w:tc>
      </w:tr>
      <w:tr>
        <w:tc>
          <w:tcPr>
            <w:tcW w:type="dxa" w:w="2880"/>
            <w:tcW w:w="7920" w:type="dxa"/>
          </w:tcPr>
          <w:p>
            <w:pPr>
              <w:spacing w:line="480" w:lineRule="auto"/>
            </w:pPr>
            <w:r>
              <w:t xml:space="preserve">If you had known what this meant, 'I desire mercy and not sacrifice,' you would not have </w:t>
            </w:r>
            <w:r>
              <w:rPr>
                <w:b/>
              </w:rPr>
              <w:t>condemned</w:t>
            </w:r>
            <w:r>
              <w:t xml:space="preserve"> the guiltless.</w:t>
            </w:r>
          </w:p>
        </w:tc>
        <w:tc>
          <w:tcPr>
            <w:tcW w:type="dxa" w:w="2880"/>
            <w:tcW w:w="7920" w:type="dxa"/>
          </w:tcPr>
          <w:p>
            <w:pPr>
              <w:spacing w:line="480" w:lineRule="auto"/>
            </w:pPr>
            <w:r>
              <w:t>Ngara i yen ite fotiri lo ene tenya lo jo, "A wak nan kisa i da a ra lajulot, ji ite i da i ngoto tenya kueci kulo cio kula lo ru kipal.</w:t>
            </w:r>
          </w:p>
        </w:tc>
        <w:tc>
          <w:tcPr>
            <w:tcW w:type="dxa" w:w="2880"/>
            <w:vAlign w:val="center"/>
            <w:tcW w:w="1440" w:type="dxa"/>
          </w:tcPr>
          <w:p>
            <w:pPr>
              <w:jc w:val="center"/>
            </w:pPr>
            <w:r>
              <w:t>☐</w:t>
            </w:r>
          </w:p>
        </w:tc>
      </w:tr>
      <w:tr>
        <w:tc>
          <w:tcPr>
            <w:tcW w:type="dxa" w:w="2880"/>
            <w:tcW w:w="7920" w:type="dxa"/>
          </w:tcPr>
          <w:p>
            <w:r>
              <w:rPr>
                <w:b/>
              </w:rPr>
              <w:t>Matthew 12:37 (*)</w:t>
            </w:r>
          </w:p>
        </w:tc>
        <w:tc>
          <w:tcPr>
            <w:tcW w:type="dxa" w:w="2880"/>
            <w:tcW w:w="7920" w:type="dxa"/>
          </w:tcPr>
          <w:p>
            <w:r>
              <w:rPr>
                <w:b/>
              </w:rPr>
              <w:t xml:space="preserve">Mateyo 12:37 </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justified, and by your words you will be </w:t>
            </w:r>
            <w:r>
              <w:rPr>
                <w:b/>
              </w:rPr>
              <w:t>condemned</w:t>
            </w:r>
            <w:r>
              <w:t>."</w:t>
            </w:r>
          </w:p>
        </w:tc>
        <w:tc>
          <w:tcPr>
            <w:tcW w:type="dxa" w:w="2880"/>
            <w:tcW w:w="7920" w:type="dxa"/>
          </w:tcPr>
          <w:p>
            <w:pPr>
              <w:spacing w:line="480" w:lineRule="auto"/>
            </w:pPr>
            <w:r>
              <w:t>Tonyio, to tenyitenyi kulilo o tum ki lahahini isi. To tenyitenyi kulilo manyu o tum ki ngotohini isi tenya.</w:t>
            </w:r>
          </w:p>
        </w:tc>
        <w:tc>
          <w:tcPr>
            <w:tcW w:type="dxa" w:w="2880"/>
            <w:vAlign w:val="center"/>
            <w:tcW w:w="1440" w:type="dxa"/>
          </w:tcPr>
          <w:p>
            <w:pPr>
              <w:jc w:val="center"/>
            </w:pPr>
            <w:r>
              <w:t>☐</w:t>
            </w:r>
          </w:p>
        </w:tc>
      </w:tr>
      <w:tr>
        <w:tc>
          <w:tcPr>
            <w:tcW w:type="dxa" w:w="2880"/>
            <w:tcW w:w="7920" w:type="dxa"/>
          </w:tcPr>
          <w:p>
            <w:r>
              <w:rPr>
                <w:b/>
              </w:rPr>
              <w:t>Matthew 12:41 (*)</w:t>
            </w:r>
          </w:p>
        </w:tc>
        <w:tc>
          <w:tcPr>
            <w:tcW w:type="dxa" w:w="2880"/>
            <w:tcW w:w="7920" w:type="dxa"/>
          </w:tcPr>
          <w:p>
            <w:r>
              <w:rPr>
                <w:b/>
              </w:rPr>
              <w:t xml:space="preserve">Mateyo 12:41 </w:t>
            </w:r>
          </w:p>
        </w:tc>
        <w:tc>
          <w:tcPr>
            <w:tcW w:type="dxa" w:w="2880"/>
            <w:tcW w:w="1440" w:type="dxa"/>
          </w:tcPr>
          <w:p>
            <w:pPr>
              <w:jc w:val="center"/>
            </w:pPr>
            <w:r>
              <w:rPr>
                <w:b/>
              </w:rPr>
              <w:t>OK</w:t>
            </w:r>
          </w:p>
        </w:tc>
      </w:tr>
      <w:tr>
        <w:tc>
          <w:tcPr>
            <w:tcW w:type="dxa" w:w="2880"/>
            <w:tcW w:w="7920" w:type="dxa"/>
          </w:tcPr>
          <w:p>
            <w:pPr>
              <w:spacing w:line="480" w:lineRule="auto"/>
            </w:pPr>
            <w:r>
              <w:t xml:space="preserve">The men of Nineveh will stand up at the judgment with this generation of people and will </w:t>
            </w:r>
            <w:r>
              <w:rPr>
                <w:b/>
              </w:rPr>
              <w:t>condemn</w:t>
            </w:r>
            <w:r>
              <w:t xml:space="preserve"> it. For they repented at the preaching of Jonah, and see, someone greater than Jonah is here.</w:t>
            </w:r>
          </w:p>
        </w:tc>
        <w:tc>
          <w:tcPr>
            <w:tcW w:type="dxa" w:w="2880"/>
            <w:tcW w:w="7920" w:type="dxa"/>
          </w:tcPr>
          <w:p>
            <w:pPr>
              <w:spacing w:line="480" w:lineRule="auto"/>
            </w:pPr>
            <w:r>
              <w:t>O ngot mute cio kulo Nineve lokiho lo cio kulo ene kofiang tonyo li rwo afa icieng langun lo ningi tenya lo Jona. Na hati lo bolo i lany Jona enene.</w:t>
            </w:r>
          </w:p>
        </w:tc>
        <w:tc>
          <w:tcPr>
            <w:tcW w:type="dxa" w:w="2880"/>
            <w:vAlign w:val="center"/>
            <w:tcW w:w="1440" w:type="dxa"/>
          </w:tcPr>
          <w:p>
            <w:pPr>
              <w:jc w:val="center"/>
            </w:pPr>
            <w:r>
              <w:t>☐</w:t>
            </w:r>
          </w:p>
        </w:tc>
      </w:tr>
      <w:tr>
        <w:tc>
          <w:tcPr>
            <w:tcW w:type="dxa" w:w="2880"/>
            <w:tcW w:w="7920" w:type="dxa"/>
          </w:tcPr>
          <w:p>
            <w:r>
              <w:rPr>
                <w:b/>
              </w:rPr>
              <w:t>Matthew 12:42 (*)</w:t>
            </w:r>
          </w:p>
        </w:tc>
        <w:tc>
          <w:tcPr>
            <w:tcW w:type="dxa" w:w="2880"/>
            <w:tcW w:w="7920" w:type="dxa"/>
          </w:tcPr>
          <w:p>
            <w:r>
              <w:rPr>
                <w:b/>
              </w:rPr>
              <w:t xml:space="preserve">Mateyo 12:42 </w:t>
            </w:r>
          </w:p>
        </w:tc>
        <w:tc>
          <w:tcPr>
            <w:tcW w:type="dxa" w:w="2880"/>
            <w:tcW w:w="1440" w:type="dxa"/>
          </w:tcPr>
          <w:p>
            <w:pPr>
              <w:jc w:val="center"/>
            </w:pPr>
            <w:r>
              <w:rPr>
                <w:b/>
              </w:rPr>
              <w:t>OK</w:t>
            </w:r>
          </w:p>
        </w:tc>
      </w:tr>
      <w:tr>
        <w:tc>
          <w:tcPr>
            <w:tcW w:type="dxa" w:w="2880"/>
            <w:tcW w:w="7920" w:type="dxa"/>
          </w:tcPr>
          <w:p>
            <w:pPr>
              <w:spacing w:line="480" w:lineRule="auto"/>
            </w:pPr>
            <w:r>
              <w:t xml:space="preserve">The Queen of the South will rise up at the judgment with the men of this generation and </w:t>
            </w:r>
            <w:r>
              <w:rPr>
                <w:b/>
              </w:rPr>
              <w:t>condemn</w:t>
            </w:r>
            <w:r>
              <w:t xml:space="preserve"> them. She came from the ends of the earth to hear the wisdom of Solomon, and see, someone greater than Solomon is here.</w:t>
            </w:r>
          </w:p>
        </w:tc>
        <w:tc>
          <w:tcPr>
            <w:tcW w:type="dxa" w:w="2880"/>
            <w:tcW w:w="7920" w:type="dxa"/>
          </w:tcPr>
          <w:p>
            <w:pPr>
              <w:spacing w:line="480" w:lineRule="auto"/>
            </w:pPr>
            <w:r>
              <w:t>O woita mute kabu ngoruani lo ngati lo orof ko ene kofiang lokiho, o ngotohini tenya kueci kulecieng. Tonyio, o lotu afa inyi many to lohicungi lo kov ningo tenyitenyi kulo genyun kuna lo tenya Solomon. O ngön hati Lahitok na li lany Solomon enene.</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w:t>
            </w:r>
            <w:r>
              <w:rPr>
                <w:b/>
              </w:rPr>
              <w:t>condemn</w:t>
            </w:r>
            <w:r>
              <w:t xml:space="preserve"> him to death and give him over to the Gentiles.</w:t>
            </w:r>
          </w:p>
        </w:tc>
        <w:tc>
          <w:tcPr>
            <w:tcW w:type="dxa" w:w="2880"/>
            <w:tcW w:w="7920" w:type="dxa"/>
          </w:tcPr>
          <w:p>
            <w:pPr>
              <w:spacing w:line="480" w:lineRule="auto"/>
            </w:pPr>
            <w:r>
              <w:t>“kifworo ohoi many Jerusalem manyu itobohini ca kito lotungani kac kulo kadwarak kulahitoha ko katiyenak kulo cik, ongotohini ca inyi wei manyu iciori inyi diho misiok.</w:t>
            </w:r>
          </w:p>
        </w:tc>
        <w:tc>
          <w:tcPr>
            <w:tcW w:type="dxa" w:w="2880"/>
            <w:vAlign w:val="center"/>
            <w:tcW w:w="1440" w:type="dxa"/>
          </w:tcPr>
          <w:p>
            <w:pPr>
              <w:jc w:val="center"/>
            </w:pPr>
            <w:r>
              <w:t>☐</w:t>
            </w:r>
          </w:p>
        </w:tc>
      </w:tr>
      <w:tr>
        <w:tc>
          <w:tcPr>
            <w:tcW w:type="dxa" w:w="2880"/>
            <w:tcW w:w="7920" w:type="dxa"/>
          </w:tcPr>
          <w:p>
            <w:r>
              <w:rPr>
                <w:b/>
              </w:rPr>
              <w:t>Mark 14:64</w:t>
            </w:r>
          </w:p>
        </w:tc>
        <w:tc>
          <w:tcPr>
            <w:tcW w:type="dxa" w:w="2880"/>
            <w:tcW w:w="7920" w:type="dxa"/>
          </w:tcPr>
          <w:p>
            <w:r>
              <w:rPr>
                <w:b/>
              </w:rPr>
              <w:t>Marako 14:64</w:t>
            </w:r>
          </w:p>
        </w:tc>
        <w:tc>
          <w:tcPr>
            <w:tcW w:type="dxa" w:w="2880"/>
            <w:tcW w:w="1440" w:type="dxa"/>
          </w:tcPr>
          <w:p>
            <w:pPr>
              <w:jc w:val="center"/>
            </w:pPr>
            <w:r>
              <w:rPr>
                <w:b/>
              </w:rPr>
              <w:t>OK</w:t>
            </w:r>
          </w:p>
        </w:tc>
      </w:tr>
      <w:tr>
        <w:tc>
          <w:tcPr>
            <w:tcW w:type="dxa" w:w="2880"/>
            <w:tcW w:w="7920" w:type="dxa"/>
          </w:tcPr>
          <w:p>
            <w:pPr>
              <w:spacing w:line="480" w:lineRule="auto"/>
            </w:pPr>
            <w:r>
              <w:t xml:space="preserve">You have heard the blasphemy. What is your decision?" They all </w:t>
            </w:r>
            <w:r>
              <w:rPr>
                <w:b/>
              </w:rPr>
              <w:t>condemned</w:t>
            </w:r>
            <w:r>
              <w:t xml:space="preserve"> him as one who deserved death.</w:t>
            </w:r>
          </w:p>
        </w:tc>
        <w:tc>
          <w:tcPr>
            <w:tcW w:type="dxa" w:w="2880"/>
            <w:tcW w:w="7920" w:type="dxa"/>
          </w:tcPr>
          <w:p>
            <w:pPr>
              <w:spacing w:line="480" w:lineRule="auto"/>
            </w:pPr>
            <w:r>
              <w:t>Lining ite moro na lomorore inyi Lobanga. Ibuha ite nyio?” oto iceng fad iruk ojo ocam inyi to wei.</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saved, and he who does not believe will be </w:t>
            </w:r>
            <w:r>
              <w:rPr>
                <w:b/>
              </w:rPr>
              <w:t>condemned</w:t>
            </w:r>
            <w:r>
              <w:t>.</w:t>
            </w:r>
          </w:p>
        </w:tc>
        <w:tc>
          <w:tcPr>
            <w:tcW w:type="dxa" w:w="2880"/>
            <w:tcW w:w="7920" w:type="dxa"/>
          </w:tcPr>
          <w:p>
            <w:pPr>
              <w:spacing w:line="480" w:lineRule="auto"/>
            </w:pPr>
            <w:r>
              <w:t>Tungani na liruk ibatisi olwahuno mute ati na lida iruk ongotohini mute tenya kwe nenge.</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judge, and you will not be judged. Do not </w:t>
            </w:r>
            <w:r>
              <w:rPr>
                <w:b/>
              </w:rPr>
              <w:t>condemn</w:t>
            </w:r>
            <w:r>
              <w:t xml:space="preserve">, and you will not be </w:t>
            </w:r>
            <w:r>
              <w:rPr>
                <w:b/>
              </w:rPr>
              <w:t>condemned</w:t>
            </w:r>
            <w:r>
              <w:t>. Forgive others, and you will be forgiven.</w:t>
            </w:r>
          </w:p>
        </w:tc>
        <w:tc>
          <w:tcPr>
            <w:tcW w:type="dxa" w:w="2880"/>
            <w:tcW w:w="7920" w:type="dxa"/>
          </w:tcPr>
          <w:p>
            <w:pPr>
              <w:spacing w:line="480" w:lineRule="auto"/>
            </w:pPr>
            <w:r>
              <w:t>Kengot tenya diho kuna kude oto manyi ida kingotohini ite tenya, kengot tenya olanyu kuna kude oto manyu ida kingotohini ite tenya ki lanyu. Itolau kilauni manyu ca.</w:t>
            </w:r>
          </w:p>
        </w:tc>
        <w:tc>
          <w:tcPr>
            <w:tcW w:type="dxa" w:w="2880"/>
            <w:vAlign w:val="center"/>
            <w:tcW w:w="1440" w:type="dxa"/>
          </w:tcPr>
          <w:p>
            <w:pPr>
              <w:jc w:val="center"/>
            </w:pPr>
            <w:r>
              <w:t>☐</w:t>
            </w:r>
          </w:p>
        </w:tc>
      </w:tr>
      <w:tr>
        <w:tc>
          <w:tcPr>
            <w:tcW w:type="dxa" w:w="2880"/>
            <w:tcW w:w="7920" w:type="dxa"/>
          </w:tcPr>
          <w:p>
            <w:r>
              <w:rPr>
                <w:b/>
              </w:rPr>
              <w:t>Romans 8:1</w:t>
            </w:r>
          </w:p>
        </w:tc>
        <w:tc>
          <w:tcPr>
            <w:tcW w:type="dxa" w:w="2880"/>
            <w:tcW w:w="7920" w:type="dxa"/>
          </w:tcPr>
          <w:p>
            <w:r>
              <w:rPr>
                <w:b/>
              </w:rPr>
              <w:t>Romans 8:1</w:t>
            </w:r>
          </w:p>
        </w:tc>
        <w:tc>
          <w:tcPr>
            <w:tcW w:type="dxa" w:w="2880"/>
            <w:tcW w:w="1440" w:type="dxa"/>
          </w:tcPr>
          <w:p>
            <w:pPr>
              <w:jc w:val="center"/>
            </w:pPr>
            <w:r>
              <w:rPr>
                <w:b/>
              </w:rPr>
              <w:t>OK</w:t>
            </w:r>
          </w:p>
        </w:tc>
      </w:tr>
      <w:tr>
        <w:tc>
          <w:tcPr>
            <w:tcW w:type="dxa" w:w="2880"/>
            <w:tcW w:w="7920" w:type="dxa"/>
          </w:tcPr>
          <w:p>
            <w:pPr>
              <w:spacing w:line="480" w:lineRule="auto"/>
            </w:pPr>
            <w:r>
              <w:t xml:space="preserve">There is therefore now no </w:t>
            </w:r>
            <w:r>
              <w:rPr>
                <w:b/>
              </w:rPr>
              <w:t>condemnation</w:t>
            </w:r>
            <w:r>
              <w:t xml:space="preserve"> for those who are in Christ Jesus.</w:t>
            </w:r>
          </w:p>
        </w:tc>
        <w:tc>
          <w:tcPr>
            <w:tcW w:type="dxa" w:w="2880"/>
            <w:tcW w:w="7920" w:type="dxa"/>
          </w:tcPr>
          <w:p>
            <w:pPr>
              <w:spacing w:line="480" w:lineRule="auto"/>
            </w:pPr>
            <w:r>
              <w:t>jija loru lobo ngoto lo tenya to cio kuna longoni iyo Kristo Yesu</w:t>
            </w:r>
          </w:p>
        </w:tc>
        <w:tc>
          <w:tcPr>
            <w:tcW w:type="dxa" w:w="2880"/>
            <w:vAlign w:val="center"/>
            <w:tcW w:w="1440" w:type="dxa"/>
          </w:tcPr>
          <w:p>
            <w:pPr>
              <w:jc w:val="center"/>
            </w:pPr>
            <w:r>
              <w:t>☐</w:t>
            </w:r>
          </w:p>
        </w:tc>
      </w:tr>
      <w:tr>
        <w:tc>
          <w:tcPr>
            <w:tcW w:type="dxa" w:w="2880"/>
            <w:tcW w:w="7920" w:type="dxa"/>
          </w:tcPr>
          <w:p>
            <w:r>
              <w:rPr>
                <w:b/>
              </w:rPr>
              <w:t>Romans 8:34</w:t>
            </w:r>
          </w:p>
        </w:tc>
        <w:tc>
          <w:tcPr>
            <w:tcW w:type="dxa" w:w="2880"/>
            <w:tcW w:w="7920" w:type="dxa"/>
          </w:tcPr>
          <w:p>
            <w:r>
              <w:rPr>
                <w:b/>
              </w:rPr>
              <w:t>Romans 8:34</w:t>
            </w:r>
          </w:p>
        </w:tc>
        <w:tc>
          <w:tcPr>
            <w:tcW w:type="dxa" w:w="2880"/>
            <w:tcW w:w="1440" w:type="dxa"/>
          </w:tcPr>
          <w:p>
            <w:pPr>
              <w:jc w:val="center"/>
            </w:pPr>
            <w:r>
              <w:rPr>
                <w:b/>
              </w:rPr>
              <w:t>OK</w:t>
            </w:r>
          </w:p>
        </w:tc>
      </w:tr>
      <w:tr>
        <w:tc>
          <w:tcPr>
            <w:tcW w:type="dxa" w:w="2880"/>
            <w:tcW w:w="7920" w:type="dxa"/>
          </w:tcPr>
          <w:p>
            <w:pPr>
              <w:spacing w:line="480" w:lineRule="auto"/>
            </w:pPr>
            <w:r>
              <w:t xml:space="preserve">Who is the one who </w:t>
            </w:r>
            <w:r>
              <w:rPr>
                <w:b/>
              </w:rPr>
              <w:t>condemns</w:t>
            </w:r>
            <w:r>
              <w:t>? Christ Jesus is the one who died—more than that, who was raised—who is at the right hand of God, and who also is interceding for us.</w:t>
            </w:r>
          </w:p>
        </w:tc>
        <w:tc>
          <w:tcPr>
            <w:tcW w:type="dxa" w:w="2880"/>
            <w:tcW w:w="7920" w:type="dxa"/>
          </w:tcPr>
          <w:p>
            <w:pPr>
              <w:spacing w:line="480" w:lineRule="auto"/>
            </w:pPr>
            <w:r>
              <w:t>Ngai hati inyi na litifura? Yesu Kristo lafa lowei manyu lafa libuhu manyu ongon ngati lo iteten lo Lobanga na manyu lilelia to ohoi.</w:t>
            </w:r>
          </w:p>
        </w:tc>
        <w:tc>
          <w:tcPr>
            <w:tcW w:type="dxa" w:w="2880"/>
            <w:vAlign w:val="center"/>
            <w:tcW w:w="1440" w:type="dxa"/>
          </w:tcPr>
          <w:p>
            <w:pPr>
              <w:jc w:val="center"/>
            </w:pPr>
            <w:r>
              <w:t>☐</w:t>
            </w:r>
          </w:p>
        </w:tc>
      </w:tr>
      <w:tr>
        <w:tc>
          <w:tcPr>
            <w:tcW w:type="dxa" w:w="2880"/>
            <w:tcW w:w="7920" w:type="dxa"/>
          </w:tcPr>
          <w:p>
            <w:r>
              <w:rPr>
                <w:b/>
              </w:rPr>
              <w:t>Romans 14:23</w:t>
            </w:r>
          </w:p>
        </w:tc>
        <w:tc>
          <w:tcPr>
            <w:tcW w:type="dxa" w:w="2880"/>
            <w:tcW w:w="7920" w:type="dxa"/>
          </w:tcPr>
          <w:p>
            <w:r>
              <w:rPr>
                <w:b/>
              </w:rPr>
              <w:t>Romans 14:23</w:t>
            </w:r>
          </w:p>
        </w:tc>
        <w:tc>
          <w:tcPr>
            <w:tcW w:type="dxa" w:w="2880"/>
            <w:tcW w:w="1440" w:type="dxa"/>
          </w:tcPr>
          <w:p>
            <w:pPr>
              <w:jc w:val="center"/>
            </w:pPr>
            <w:r>
              <w:rPr>
                <w:b/>
              </w:rPr>
              <w:t>OK</w:t>
            </w:r>
          </w:p>
        </w:tc>
      </w:tr>
      <w:tr>
        <w:tc>
          <w:tcPr>
            <w:tcW w:type="dxa" w:w="2880"/>
            <w:tcW w:w="7920" w:type="dxa"/>
          </w:tcPr>
          <w:p>
            <w:pPr>
              <w:spacing w:line="480" w:lineRule="auto"/>
            </w:pPr>
            <w:r>
              <w:t xml:space="preserve">He who doubts is </w:t>
            </w:r>
            <w:r>
              <w:rPr>
                <w:b/>
              </w:rPr>
              <w:t>condemned</w:t>
            </w:r>
            <w:r>
              <w:t xml:space="preserve"> if he eats, because it is not from faith. And whatever is not from faith is sin.</w:t>
            </w:r>
          </w:p>
        </w:tc>
        <w:tc>
          <w:tcPr>
            <w:tcW w:type="dxa" w:w="2880"/>
            <w:tcW w:w="7920" w:type="dxa"/>
          </w:tcPr>
          <w:p>
            <w:pPr>
              <w:spacing w:line="480" w:lineRule="auto"/>
            </w:pPr>
            <w:r>
              <w:t>Ati tungani na likuya lotoraru ake tonyio kalonyia tohi na likuya inyi tonyio lida inyi orihe itiyo to kiruk manyu sangite fad kuna lida ofwonu iyo kiruk ara kipal. Iiyo to cio kaletok ida ara tosi ake ake</w:t>
            </w:r>
          </w:p>
        </w:tc>
        <w:tc>
          <w:tcPr>
            <w:tcW w:type="dxa" w:w="2880"/>
            <w:vAlign w:val="center"/>
            <w:tcW w:w="1440" w:type="dxa"/>
          </w:tcPr>
          <w:p>
            <w:pPr>
              <w:jc w:val="center"/>
            </w:pPr>
            <w:r>
              <w:t>☐</w:t>
            </w:r>
          </w:p>
        </w:tc>
      </w:tr>
      <w:tr>
        <w:tc>
          <w:tcPr>
            <w:tcW w:type="dxa" w:w="2880"/>
            <w:tcW w:w="7920" w:type="dxa"/>
          </w:tcPr>
          <w:p>
            <w:r>
              <w:rPr>
                <w:b/>
              </w:rPr>
              <w:t>2 Corinthians 3:9</w:t>
            </w:r>
          </w:p>
        </w:tc>
        <w:tc>
          <w:tcPr>
            <w:tcW w:type="dxa" w:w="2880"/>
            <w:tcW w:w="7920" w:type="dxa"/>
          </w:tcPr>
          <w:p>
            <w:r>
              <w:rPr>
                <w:b/>
              </w:rPr>
              <w:t>2 Korinto 3:9</w:t>
            </w:r>
          </w:p>
        </w:tc>
        <w:tc>
          <w:tcPr>
            <w:tcW w:type="dxa" w:w="2880"/>
            <w:tcW w:w="1440" w:type="dxa"/>
          </w:tcPr>
          <w:p>
            <w:pPr>
              <w:jc w:val="center"/>
            </w:pPr>
            <w:r>
              <w:rPr>
                <w:b/>
              </w:rPr>
              <w:t>OK</w:t>
            </w:r>
          </w:p>
        </w:tc>
      </w:tr>
      <w:tr>
        <w:tc>
          <w:tcPr>
            <w:tcW w:type="dxa" w:w="2880"/>
            <w:tcW w:w="7920" w:type="dxa"/>
          </w:tcPr>
          <w:p>
            <w:pPr>
              <w:spacing w:line="480" w:lineRule="auto"/>
            </w:pPr>
            <w:r>
              <w:t xml:space="preserve">For if the ministry of </w:t>
            </w:r>
            <w:r>
              <w:rPr>
                <w:b/>
              </w:rPr>
              <w:t>condemnation</w:t>
            </w:r>
            <w:r>
              <w:t xml:space="preserve"> had glory, how much more does the ministry of righteousness abound in glory!</w:t>
            </w:r>
          </w:p>
        </w:tc>
        <w:tc>
          <w:tcPr>
            <w:tcW w:type="dxa" w:w="2880"/>
            <w:tcW w:w="7920" w:type="dxa"/>
          </w:tcPr>
          <w:p>
            <w:pPr>
              <w:spacing w:line="480" w:lineRule="auto"/>
            </w:pPr>
            <w:r>
              <w:t>Kalolotu tic lo cik na liyauno ngoto lo wei to deyo ori dong deyo lo tic lo cik na liyauno warun aja to bolorun!</w:t>
            </w:r>
          </w:p>
        </w:tc>
        <w:tc>
          <w:tcPr>
            <w:tcW w:type="dxa" w:w="2880"/>
            <w:vAlign w:val="center"/>
            <w:tcW w:w="1440" w:type="dxa"/>
          </w:tcPr>
          <w:p>
            <w:pPr>
              <w:jc w:val="center"/>
            </w:pPr>
            <w:r>
              <w:t>☐</w:t>
            </w:r>
          </w:p>
        </w:tc>
      </w:tr>
      <w:tr>
        <w:tc>
          <w:tcPr>
            <w:tcW w:type="dxa" w:w="2880"/>
            <w:tcW w:w="7920" w:type="dxa"/>
          </w:tcPr>
          <w:p>
            <w:r>
              <w:rPr>
                <w:b/>
              </w:rPr>
              <w:t>2 Corinthians 7:3</w:t>
            </w:r>
          </w:p>
        </w:tc>
        <w:tc>
          <w:tcPr>
            <w:tcW w:type="dxa" w:w="2880"/>
            <w:tcW w:w="7920" w:type="dxa"/>
          </w:tcPr>
          <w:p>
            <w:r>
              <w:rPr>
                <w:b/>
              </w:rPr>
              <w:t>2 Korinto 7:3</w:t>
            </w:r>
          </w:p>
        </w:tc>
        <w:tc>
          <w:tcPr>
            <w:tcW w:type="dxa" w:w="2880"/>
            <w:tcW w:w="1440" w:type="dxa"/>
          </w:tcPr>
          <w:p>
            <w:pPr>
              <w:jc w:val="center"/>
            </w:pPr>
            <w:r>
              <w:rPr>
                <w:b/>
              </w:rPr>
              <w:t>OK</w:t>
            </w:r>
          </w:p>
        </w:tc>
      </w:tr>
      <w:tr>
        <w:tc>
          <w:tcPr>
            <w:tcW w:type="dxa" w:w="2880"/>
            <w:tcW w:w="7920" w:type="dxa"/>
          </w:tcPr>
          <w:p>
            <w:pPr>
              <w:spacing w:line="480" w:lineRule="auto"/>
            </w:pPr>
            <w:r>
              <w:t xml:space="preserve">It is not to </w:t>
            </w:r>
            <w:r>
              <w:rPr>
                <w:b/>
              </w:rPr>
              <w:t>condemn</w:t>
            </w:r>
            <w:r>
              <w:t xml:space="preserve"> you that I say this. For I have already said that you are in our hearts, for us to die together and to live together.</w:t>
            </w:r>
          </w:p>
        </w:tc>
        <w:tc>
          <w:tcPr>
            <w:tcW w:type="dxa" w:w="2880"/>
            <w:tcW w:w="7920" w:type="dxa"/>
          </w:tcPr>
          <w:p>
            <w:pPr>
              <w:spacing w:line="480" w:lineRule="auto"/>
            </w:pPr>
            <w:r>
              <w:t>Ida nan atenya jii lo ngoto tenya kweci kuningi lahirihohinore afa nan ite jimitan kikumahi ohoi ite taulo kuniyang na ngohitum ohoi kiwari kode kiweiha kote.</w:t>
            </w:r>
          </w:p>
        </w:tc>
        <w:tc>
          <w:tcPr>
            <w:tcW w:type="dxa" w:w="2880"/>
            <w:vAlign w:val="center"/>
            <w:tcW w:w="1440" w:type="dxa"/>
          </w:tcPr>
          <w:p>
            <w:pPr>
              <w:jc w:val="center"/>
            </w:pPr>
            <w:r>
              <w:t>☐</w:t>
            </w:r>
          </w:p>
        </w:tc>
      </w:tr>
      <w:tr>
        <w:tc>
          <w:tcPr>
            <w:tcW w:type="dxa" w:w="2880"/>
            <w:tcW w:w="7920" w:type="dxa"/>
          </w:tcPr>
          <w:p>
            <w:r>
              <w:rPr>
                <w:b/>
              </w:rPr>
              <w:t>Hebrews 11:7</w:t>
            </w:r>
          </w:p>
        </w:tc>
        <w:tc>
          <w:tcPr>
            <w:tcW w:type="dxa" w:w="2880"/>
            <w:tcW w:w="7920" w:type="dxa"/>
          </w:tcPr>
          <w:p>
            <w:r>
              <w:rPr>
                <w:b/>
              </w:rPr>
              <w:t>Ibru 11:7</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Noah, having been given a divine message about things not yet seen, with godly reverence built an ark to save his household. By doing this, he </w:t>
            </w:r>
            <w:r>
              <w:rPr>
                <w:b/>
              </w:rPr>
              <w:t>condemned</w:t>
            </w:r>
            <w:r>
              <w:t xml:space="preserve"> the world and became an heir of the righteousness that is according to faith.</w:t>
            </w:r>
          </w:p>
        </w:tc>
        <w:tc>
          <w:tcPr>
            <w:tcW w:type="dxa" w:w="2880"/>
            <w:tcW w:w="7920" w:type="dxa"/>
          </w:tcPr>
          <w:p>
            <w:pPr>
              <w:spacing w:line="480" w:lineRule="auto"/>
            </w:pPr>
            <w:r>
              <w:t>To kiruk licio Noa lafar kolosonyi inyi to tohi na lida oboto to bangun na inyu ifak tigol olwahunore cio kulo kaji nenge. To kiruk ongotohi inyi kof tenya manyu olotu ara kalunyoni lo biran na lolotu to kiruk.</w:t>
            </w:r>
          </w:p>
        </w:tc>
        <w:tc>
          <w:tcPr>
            <w:tcW w:type="dxa" w:w="2880"/>
            <w:vAlign w:val="center"/>
            <w:tcW w:w="1440" w:type="dxa"/>
          </w:tcPr>
          <w:p>
            <w:pPr>
              <w:jc w:val="center"/>
            </w:pPr>
            <w:r>
              <w:t>☐</w:t>
            </w:r>
          </w:p>
        </w:tc>
      </w:tr>
      <w:tr>
        <w:tc>
          <w:tcPr>
            <w:tcW w:type="dxa" w:w="2880"/>
            <w:tcW w:w="7920" w:type="dxa"/>
          </w:tcPr>
          <w:p>
            <w:r>
              <w:rPr>
                <w:b/>
              </w:rPr>
              <w:t>2 Peter 2:6</w:t>
            </w:r>
          </w:p>
        </w:tc>
        <w:tc>
          <w:tcPr>
            <w:tcW w:type="dxa" w:w="2880"/>
            <w:tcW w:w="7920" w:type="dxa"/>
          </w:tcPr>
          <w:p>
            <w:r>
              <w:rPr>
                <w:b/>
              </w:rPr>
              <w:t>2 Petero 2:6</w:t>
            </w:r>
          </w:p>
        </w:tc>
        <w:tc>
          <w:tcPr>
            <w:tcW w:type="dxa" w:w="2880"/>
            <w:tcW w:w="1440" w:type="dxa"/>
          </w:tcPr>
          <w:p>
            <w:pPr>
              <w:jc w:val="center"/>
            </w:pPr>
            <w:r>
              <w:rPr>
                <w:b/>
              </w:rPr>
              <w:t>OK</w:t>
            </w:r>
          </w:p>
        </w:tc>
      </w:tr>
      <w:tr>
        <w:tc>
          <w:tcPr>
            <w:tcW w:type="dxa" w:w="2880"/>
            <w:tcW w:w="7920" w:type="dxa"/>
          </w:tcPr>
          <w:p>
            <w:pPr>
              <w:spacing w:line="480" w:lineRule="auto"/>
            </w:pPr>
            <w:r>
              <w:t xml:space="preserve">and if he reduced the cities of Sodom and Gomorrah to ashes and </w:t>
            </w:r>
            <w:r>
              <w:rPr>
                <w:b/>
              </w:rPr>
              <w:t>condemned</w:t>
            </w:r>
            <w:r>
              <w:t xml:space="preserve"> them to destruction as an example of what is to happen to the ungodly,</w:t>
            </w:r>
          </w:p>
        </w:tc>
        <w:tc>
          <w:tcPr>
            <w:tcW w:type="dxa" w:w="2880"/>
            <w:tcW w:w="7920" w:type="dxa"/>
          </w:tcPr>
          <w:p>
            <w:pPr>
              <w:spacing w:line="480" w:lineRule="auto"/>
            </w:pPr>
            <w:r>
              <w:t>Kolokeru afa inyi kangite kulo Sodom ko Gomora, ocure many ara ingula ara kitotorita iyo cio kuna loberu Lobanga.</w:t>
            </w:r>
          </w:p>
        </w:tc>
        <w:tc>
          <w:tcPr>
            <w:tcW w:type="dxa" w:w="2880"/>
            <w:vAlign w:val="center"/>
            <w:tcW w:w="1440" w:type="dxa"/>
          </w:tcPr>
          <w:p>
            <w:pPr>
              <w:jc w:val="center"/>
            </w:pPr>
            <w:r>
              <w:t>☐</w:t>
            </w:r>
          </w:p>
        </w:tc>
      </w:tr>
    </w:tbl>
    <w:p>
      <w:pPr>
        <w:pStyle w:val="Heading1"/>
        <w:spacing w:before="0"/>
      </w:pPr>
      <w:r>
        <w:t>confess,confession (G1843, G3670, G3671)</w:t>
      </w:r>
    </w:p>
    <w:p>
      <w:r/>
      <w:r>
        <w:t>This word can mean:</w:t>
      </w:r>
      <w:r/>
      <w:r/>
    </w:p>
    <w:p>
      <w:pPr>
        <w:pStyle w:val="ListBullet"/>
        <w:spacing w:line="240" w:lineRule="auto"/>
        <w:ind w:left="720"/>
      </w:pPr>
      <w:r/>
      <w:r>
        <w:t>To admit something.</w:t>
      </w:r>
      <w:r/>
    </w:p>
    <w:p>
      <w:pPr>
        <w:pStyle w:val="ListBullet"/>
        <w:spacing w:line="240" w:lineRule="auto"/>
        <w:ind w:left="720"/>
      </w:pPr>
      <w:r/>
      <w:r>
        <w:t>To declare that something is true.</w:t>
      </w:r>
      <w:r/>
    </w:p>
    <w:p>
      <w:pPr>
        <w:pStyle w:val="ListBullet"/>
        <w:spacing w:line="240" w:lineRule="auto"/>
        <w:ind w:left="720"/>
      </w:pPr>
      <w:r/>
      <w:r>
        <w:t>To praise someone or acknowledge that someone deserves to be honored.</w:t>
      </w:r>
      <w:r/>
    </w:p>
    <w:p>
      <w:pPr>
        <w:pStyle w:val="ListBullet"/>
        <w:spacing w:line="240" w:lineRule="auto"/>
        <w:ind w:left="720"/>
      </w:pPr>
      <w:r/>
      <w:r>
        <w:t>To publicly state what one believes and agrees with.</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3:6</w:t>
            </w:r>
          </w:p>
        </w:tc>
        <w:tc>
          <w:tcPr>
            <w:tcW w:type="dxa" w:w="2880"/>
            <w:tcW w:w="7920" w:type="dxa"/>
          </w:tcPr>
          <w:p>
            <w:r>
              <w:rPr>
                <w:b/>
              </w:rPr>
              <w:t>Mateyo 3:6</w:t>
            </w:r>
          </w:p>
        </w:tc>
        <w:tc>
          <w:tcPr>
            <w:tcW w:type="dxa" w:w="2880"/>
            <w:tcW w:w="1440" w:type="dxa"/>
          </w:tcPr>
          <w:p>
            <w:pPr>
              <w:jc w:val="center"/>
            </w:pPr>
            <w:r>
              <w:rPr>
                <w:b/>
              </w:rPr>
              <w:t>OK</w:t>
            </w:r>
          </w:p>
        </w:tc>
      </w:tr>
      <w:tr>
        <w:tc>
          <w:tcPr>
            <w:tcW w:type="dxa" w:w="2880"/>
            <w:tcW w:w="7920" w:type="dxa"/>
          </w:tcPr>
          <w:p>
            <w:pPr>
              <w:spacing w:line="480" w:lineRule="auto"/>
            </w:pPr>
            <w:r>
              <w:t xml:space="preserve">They were baptized by him in the Jordan River, </w:t>
            </w:r>
            <w:r>
              <w:rPr>
                <w:b/>
              </w:rPr>
              <w:t>confessing</w:t>
            </w:r>
            <w:r>
              <w:t xml:space="preserve"> their sins.</w:t>
            </w:r>
          </w:p>
        </w:tc>
        <w:tc>
          <w:tcPr>
            <w:tcW w:type="dxa" w:w="2880"/>
            <w:tcW w:w="7920" w:type="dxa"/>
          </w:tcPr>
          <w:p>
            <w:pPr>
              <w:spacing w:line="480" w:lineRule="auto"/>
            </w:pPr>
            <w:r>
              <w:t>Oto i letoti palipali ku necieng i bbattisa inyi icieng katua lo kare lo Joddan.</w:t>
            </w:r>
          </w:p>
        </w:tc>
        <w:tc>
          <w:tcPr>
            <w:tcW w:type="dxa" w:w="2880"/>
            <w:vAlign w:val="center"/>
            <w:tcW w:w="1440" w:type="dxa"/>
          </w:tcPr>
          <w:p>
            <w:pPr>
              <w:jc w:val="center"/>
            </w:pPr>
            <w:r>
              <w:t>☐</w:t>
            </w:r>
          </w:p>
        </w:tc>
      </w:tr>
      <w:tr>
        <w:tc>
          <w:tcPr>
            <w:tcW w:type="dxa" w:w="2880"/>
            <w:tcW w:w="7920" w:type="dxa"/>
          </w:tcPr>
          <w:p>
            <w:r>
              <w:rPr>
                <w:b/>
              </w:rPr>
              <w:t>Mark 1:5</w:t>
            </w:r>
          </w:p>
        </w:tc>
        <w:tc>
          <w:tcPr>
            <w:tcW w:type="dxa" w:w="2880"/>
            <w:tcW w:w="7920" w:type="dxa"/>
          </w:tcPr>
          <w:p>
            <w:r>
              <w:rPr>
                <w:b/>
              </w:rPr>
              <w:t>Marako 1:5</w:t>
            </w:r>
          </w:p>
        </w:tc>
        <w:tc>
          <w:tcPr>
            <w:tcW w:type="dxa" w:w="2880"/>
            <w:tcW w:w="1440" w:type="dxa"/>
          </w:tcPr>
          <w:p>
            <w:pPr>
              <w:jc w:val="center"/>
            </w:pPr>
            <w:r>
              <w:rPr>
                <w:b/>
              </w:rPr>
              <w:t>OK</w:t>
            </w:r>
          </w:p>
        </w:tc>
      </w:tr>
      <w:tr>
        <w:tc>
          <w:tcPr>
            <w:tcW w:type="dxa" w:w="2880"/>
            <w:tcW w:w="7920" w:type="dxa"/>
          </w:tcPr>
          <w:p>
            <w:pPr>
              <w:spacing w:line="480" w:lineRule="auto"/>
            </w:pPr>
            <w:r>
              <w:t xml:space="preserve">The whole country of Judea and all the people of Jerusalem went out to him. They were baptized by him in the Jordan River, </w:t>
            </w:r>
            <w:r>
              <w:rPr>
                <w:b/>
              </w:rPr>
              <w:t>confessing</w:t>
            </w:r>
            <w:r>
              <w:t xml:space="preserve"> their sins.</w:t>
            </w:r>
          </w:p>
        </w:tc>
        <w:tc>
          <w:tcPr>
            <w:tcW w:type="dxa" w:w="2880"/>
            <w:tcW w:w="7920" w:type="dxa"/>
          </w:tcPr>
          <w:p>
            <w:pPr>
              <w:spacing w:line="480" w:lineRule="auto"/>
            </w:pPr>
            <w:r>
              <w:t>Oto cio kulo kofikofi kulo juden ko jerusalem fad ofwo diho inyi. Irwo iceng kipalipali kuneiceng ot inyi ibatis Iceng katwa lo kare lo jordan.</w:t>
            </w:r>
          </w:p>
        </w:tc>
        <w:tc>
          <w:tcPr>
            <w:tcW w:type="dxa" w:w="2880"/>
            <w:vAlign w:val="center"/>
            <w:tcW w:w="1440" w:type="dxa"/>
          </w:tcPr>
          <w:p>
            <w:pPr>
              <w:jc w:val="center"/>
            </w:pPr>
            <w:r>
              <w:t>☐</w:t>
            </w:r>
          </w:p>
        </w:tc>
      </w:tr>
      <w:tr>
        <w:tc>
          <w:tcPr>
            <w:tcW w:type="dxa" w:w="2880"/>
            <w:tcW w:w="7920" w:type="dxa"/>
          </w:tcPr>
          <w:p>
            <w:r>
              <w:rPr>
                <w:b/>
              </w:rPr>
              <w:t>Luke 12:8</w:t>
            </w:r>
          </w:p>
        </w:tc>
        <w:tc>
          <w:tcPr>
            <w:tcW w:type="dxa" w:w="2880"/>
            <w:tcW w:w="7920" w:type="dxa"/>
          </w:tcPr>
          <w:p>
            <w:r>
              <w:rPr>
                <w:b/>
              </w:rPr>
              <w:t>Luka 12:8</w:t>
            </w:r>
          </w:p>
        </w:tc>
        <w:tc>
          <w:tcPr>
            <w:tcW w:type="dxa" w:w="2880"/>
            <w:tcW w:w="1440" w:type="dxa"/>
          </w:tcPr>
          <w:p>
            <w:pPr>
              <w:jc w:val="center"/>
            </w:pPr>
            <w:r>
              <w:rPr>
                <w:b/>
              </w:rPr>
              <w:t>OK</w:t>
            </w:r>
          </w:p>
        </w:tc>
      </w:tr>
      <w:tr>
        <w:tc>
          <w:tcPr>
            <w:tcW w:type="dxa" w:w="2880"/>
            <w:tcW w:w="7920" w:type="dxa"/>
          </w:tcPr>
          <w:p>
            <w:pPr>
              <w:spacing w:line="480" w:lineRule="auto"/>
            </w:pPr>
            <w:r>
              <w:t xml:space="preserve">I say to you, everyone who </w:t>
            </w:r>
            <w:r>
              <w:rPr>
                <w:b/>
              </w:rPr>
              <w:t>confesses</w:t>
            </w:r>
            <w:r>
              <w:t xml:space="preserve"> me before men, the Son of Man will also </w:t>
            </w:r>
            <w:r>
              <w:rPr>
                <w:b/>
              </w:rPr>
              <w:t>confess</w:t>
            </w:r>
            <w:r>
              <w:t xml:space="preserve"> before the angels of God,</w:t>
            </w:r>
          </w:p>
        </w:tc>
        <w:tc>
          <w:tcPr>
            <w:tcW w:type="dxa" w:w="2880"/>
            <w:tcW w:w="7920" w:type="dxa"/>
          </w:tcPr>
          <w:p>
            <w:pPr>
              <w:spacing w:line="480" w:lineRule="auto"/>
            </w:pPr>
            <w:r>
              <w:t>Ahirihohi ite, na lohitikwat nan to ketemoni lo cio, itikwat manyu mute kito lo tungani inyi to ketemoni lo malaikahin kulo Lobanga.</w:t>
            </w:r>
          </w:p>
        </w:tc>
        <w:tc>
          <w:tcPr>
            <w:tcW w:type="dxa" w:w="2880"/>
            <w:vAlign w:val="center"/>
            <w:tcW w:w="1440" w:type="dxa"/>
          </w:tcPr>
          <w:p>
            <w:pPr>
              <w:jc w:val="center"/>
            </w:pPr>
            <w:r>
              <w:t>☐</w:t>
            </w:r>
          </w:p>
        </w:tc>
      </w:tr>
      <w:tr>
        <w:tc>
          <w:tcPr>
            <w:tcW w:type="dxa" w:w="2880"/>
            <w:tcW w:w="7920" w:type="dxa"/>
          </w:tcPr>
          <w:p>
            <w:r>
              <w:rPr>
                <w:b/>
              </w:rPr>
              <w:t>John 1:20</w:t>
            </w:r>
          </w:p>
        </w:tc>
        <w:tc>
          <w:tcPr>
            <w:tcW w:type="dxa" w:w="2880"/>
            <w:tcW w:w="7920" w:type="dxa"/>
          </w:tcPr>
          <w:p>
            <w:r>
              <w:rPr>
                <w:b/>
              </w:rPr>
              <w:t>Jowani 1:20</w:t>
            </w:r>
          </w:p>
        </w:tc>
        <w:tc>
          <w:tcPr>
            <w:tcW w:type="dxa" w:w="2880"/>
            <w:tcW w:w="1440" w:type="dxa"/>
          </w:tcPr>
          <w:p>
            <w:pPr>
              <w:jc w:val="center"/>
            </w:pPr>
            <w:r>
              <w:rPr>
                <w:b/>
              </w:rPr>
              <w:t>OK</w:t>
            </w:r>
          </w:p>
        </w:tc>
      </w:tr>
      <w:tr>
        <w:tc>
          <w:tcPr>
            <w:tcW w:type="dxa" w:w="2880"/>
            <w:tcW w:w="7920" w:type="dxa"/>
          </w:tcPr>
          <w:p>
            <w:pPr>
              <w:spacing w:line="480" w:lineRule="auto"/>
            </w:pPr>
            <w:r>
              <w:t xml:space="preserve">He </w:t>
            </w:r>
            <w:r>
              <w:rPr>
                <w:b/>
              </w:rPr>
              <w:t>confessed</w:t>
            </w:r>
            <w:r>
              <w:t xml:space="preserve">—he did not deny, but </w:t>
            </w:r>
            <w:r>
              <w:rPr>
                <w:b/>
              </w:rPr>
              <w:t>confessed</w:t>
            </w:r>
            <w:r>
              <w:t>—"I am not the Christ."</w:t>
            </w:r>
          </w:p>
        </w:tc>
        <w:tc>
          <w:tcPr>
            <w:tcW w:type="dxa" w:w="2880"/>
            <w:tcW w:w="7920" w:type="dxa"/>
          </w:tcPr>
          <w:p>
            <w:pPr>
              <w:spacing w:line="480" w:lineRule="auto"/>
            </w:pPr>
            <w:r>
              <w:t>Ida afa inyi oberu kititima ati ititimahi icieng tarany ojo, “ida nan ara Kristo”</w:t>
            </w:r>
          </w:p>
        </w:tc>
        <w:tc>
          <w:tcPr>
            <w:tcW w:type="dxa" w:w="2880"/>
            <w:vAlign w:val="center"/>
            <w:tcW w:w="1440" w:type="dxa"/>
          </w:tcPr>
          <w:p>
            <w:pPr>
              <w:jc w:val="center"/>
            </w:pPr>
            <w:r>
              <w:t>☐</w:t>
            </w:r>
          </w:p>
        </w:tc>
      </w:tr>
      <w:tr>
        <w:tc>
          <w:tcPr>
            <w:tcW w:type="dxa" w:w="2880"/>
            <w:tcW w:w="7920" w:type="dxa"/>
          </w:tcPr>
          <w:p>
            <w:r>
              <w:rPr>
                <w:b/>
              </w:rPr>
              <w:t>Acts 19:18</w:t>
            </w:r>
          </w:p>
        </w:tc>
        <w:tc>
          <w:tcPr>
            <w:tcW w:type="dxa" w:w="2880"/>
            <w:tcW w:w="7920" w:type="dxa"/>
          </w:tcPr>
          <w:p>
            <w:r>
              <w:rPr>
                <w:b/>
              </w:rPr>
              <w:t>Acts 19:18</w:t>
            </w:r>
          </w:p>
        </w:tc>
        <w:tc>
          <w:tcPr>
            <w:tcW w:type="dxa" w:w="2880"/>
            <w:tcW w:w="1440" w:type="dxa"/>
          </w:tcPr>
          <w:p>
            <w:pPr>
              <w:jc w:val="center"/>
            </w:pPr>
            <w:r>
              <w:rPr>
                <w:b/>
              </w:rPr>
              <w:t>OK</w:t>
            </w:r>
          </w:p>
        </w:tc>
      </w:tr>
      <w:tr>
        <w:tc>
          <w:tcPr>
            <w:tcW w:type="dxa" w:w="2880"/>
            <w:tcW w:w="7920" w:type="dxa"/>
          </w:tcPr>
          <w:p>
            <w:pPr>
              <w:spacing w:line="480" w:lineRule="auto"/>
            </w:pPr>
            <w:r>
              <w:t xml:space="preserve">Also, many of the believers came and </w:t>
            </w:r>
            <w:r>
              <w:rPr>
                <w:b/>
              </w:rPr>
              <w:t>confessed</w:t>
            </w:r>
            <w:r>
              <w:t xml:space="preserve"> and gave a full account of the evil things they had done.</w:t>
            </w:r>
          </w:p>
        </w:tc>
        <w:tc>
          <w:tcPr>
            <w:tcW w:type="dxa" w:w="2880"/>
            <w:tcW w:w="7920" w:type="dxa"/>
          </w:tcPr>
          <w:p>
            <w:pPr>
              <w:spacing w:line="480" w:lineRule="auto"/>
            </w:pPr>
            <w:r>
              <w:t>Oto ciio kuna iborengi kuna liruk fad ko fwonunoti tarany otuli kipali pali kuneicieng.</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Romans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w:t>
            </w:r>
            <w:r>
              <w:rPr>
                <w:b/>
              </w:rPr>
              <w:t>confess</w:t>
            </w:r>
            <w:r>
              <w:t xml:space="preserve"> Jesus as Lord, and believe in your heart that God raised him from the dead, you will be saved.</w:t>
            </w:r>
          </w:p>
        </w:tc>
        <w:tc>
          <w:tcPr>
            <w:tcW w:type="dxa" w:w="2880"/>
            <w:tcW w:w="7920" w:type="dxa"/>
          </w:tcPr>
          <w:p>
            <w:pPr>
              <w:spacing w:line="480" w:lineRule="auto"/>
            </w:pPr>
            <w:r>
              <w:t>Jimitan kalitulu isi to kutuk nino jimitan Yesu inyi Lahitok manyu iruk to tau nino ijo itibuhu Lobanga inyi to kiji lo kaweyak ito cia isi ilwahuno.</w:t>
            </w:r>
          </w:p>
        </w:tc>
        <w:tc>
          <w:tcPr>
            <w:tcW w:type="dxa" w:w="2880"/>
            <w:vAlign w:val="center"/>
            <w:tcW w:w="1440" w:type="dxa"/>
          </w:tcPr>
          <w:p>
            <w:pPr>
              <w:jc w:val="center"/>
            </w:pPr>
            <w:r>
              <w:t>☐</w:t>
            </w:r>
          </w:p>
        </w:tc>
      </w:tr>
      <w:tr>
        <w:tc>
          <w:tcPr>
            <w:tcW w:type="dxa" w:w="2880"/>
            <w:tcW w:w="7920" w:type="dxa"/>
          </w:tcPr>
          <w:p>
            <w:r>
              <w:rPr>
                <w:b/>
              </w:rPr>
              <w:t>Romans 10:10</w:t>
            </w:r>
          </w:p>
        </w:tc>
        <w:tc>
          <w:tcPr>
            <w:tcW w:type="dxa" w:w="2880"/>
            <w:tcW w:w="7920" w:type="dxa"/>
          </w:tcPr>
          <w:p>
            <w:r>
              <w:rPr>
                <w:b/>
              </w:rPr>
              <w:t>Romans 10:10</w:t>
            </w:r>
          </w:p>
        </w:tc>
        <w:tc>
          <w:tcPr>
            <w:tcW w:type="dxa" w:w="2880"/>
            <w:tcW w:w="1440" w:type="dxa"/>
          </w:tcPr>
          <w:p>
            <w:pPr>
              <w:jc w:val="center"/>
            </w:pPr>
            <w:r>
              <w:rPr>
                <w:b/>
              </w:rPr>
              <w:t>OK</w:t>
            </w:r>
          </w:p>
        </w:tc>
      </w:tr>
      <w:tr>
        <w:tc>
          <w:tcPr>
            <w:tcW w:type="dxa" w:w="2880"/>
            <w:tcW w:w="7920" w:type="dxa"/>
          </w:tcPr>
          <w:p>
            <w:pPr>
              <w:spacing w:line="480" w:lineRule="auto"/>
            </w:pPr>
            <w:r>
              <w:t xml:space="preserve">For with the heart one believes and has righteousness, and with the mouth one </w:t>
            </w:r>
            <w:r>
              <w:rPr>
                <w:b/>
              </w:rPr>
              <w:t>confesses</w:t>
            </w:r>
            <w:r>
              <w:t xml:space="preserve"> and is saved.</w:t>
            </w:r>
          </w:p>
        </w:tc>
        <w:tc>
          <w:tcPr>
            <w:tcW w:type="dxa" w:w="2880"/>
            <w:tcW w:w="7920" w:type="dxa"/>
          </w:tcPr>
          <w:p>
            <w:pPr>
              <w:spacing w:line="480" w:lineRule="auto"/>
            </w:pPr>
            <w:r>
              <w:t>Tonyio ara to tau nino iruk isi kitibiri manyu ara to kutuk nino itulu isi irumunore lwaharu.</w:t>
            </w:r>
          </w:p>
        </w:tc>
        <w:tc>
          <w:tcPr>
            <w:tcW w:type="dxa" w:w="2880"/>
            <w:vAlign w:val="center"/>
            <w:tcW w:w="1440" w:type="dxa"/>
          </w:tcPr>
          <w:p>
            <w:pPr>
              <w:jc w:val="center"/>
            </w:pPr>
            <w:r>
              <w:t>☐</w:t>
            </w:r>
          </w:p>
        </w:tc>
      </w:tr>
      <w:tr>
        <w:tc>
          <w:tcPr>
            <w:tcW w:type="dxa" w:w="2880"/>
            <w:tcW w:w="7920" w:type="dxa"/>
          </w:tcPr>
          <w:p>
            <w:r>
              <w:rPr>
                <w:b/>
              </w:rPr>
              <w:t>Romans 14:11</w:t>
            </w:r>
          </w:p>
        </w:tc>
        <w:tc>
          <w:tcPr>
            <w:tcW w:type="dxa" w:w="2880"/>
            <w:tcW w:w="7920" w:type="dxa"/>
          </w:tcPr>
          <w:p>
            <w:r>
              <w:rPr>
                <w:b/>
              </w:rPr>
              <w:t>Romans 14:11</w:t>
            </w:r>
          </w:p>
        </w:tc>
        <w:tc>
          <w:tcPr>
            <w:tcW w:type="dxa" w:w="2880"/>
            <w:tcW w:w="1440" w:type="dxa"/>
          </w:tcPr>
          <w:p>
            <w:pPr>
              <w:jc w:val="center"/>
            </w:pPr>
            <w:r>
              <w:rPr>
                <w:b/>
              </w:rPr>
              <w:t>OK</w:t>
            </w:r>
          </w:p>
        </w:tc>
      </w:tr>
      <w:tr>
        <w:tc>
          <w:tcPr>
            <w:tcW w:type="dxa" w:w="2880"/>
            <w:tcW w:w="7920" w:type="dxa"/>
          </w:tcPr>
          <w:p>
            <w:pPr>
              <w:spacing w:line="480" w:lineRule="auto"/>
            </w:pPr>
            <w:r>
              <w:t>For it is written,</w:t>
              <w:br/>
              <w:br/>
              <w:t xml:space="preserve"> "As I live," says the Lord, "to me every knee will bend, and every tongue will </w:t>
            </w:r>
            <w:r>
              <w:rPr>
                <w:b/>
              </w:rPr>
              <w:t>confess</w:t>
            </w:r>
            <w:r>
              <w:t xml:space="preserve"> to God."</w:t>
            </w:r>
          </w:p>
        </w:tc>
        <w:tc>
          <w:tcPr>
            <w:tcW w:type="dxa" w:w="2880"/>
            <w:tcW w:w="7920" w:type="dxa"/>
          </w:tcPr>
          <w:p>
            <w:pPr>
              <w:spacing w:line="480" w:lineRule="auto"/>
            </w:pPr>
            <w:r>
              <w:t>Tonyio igero ojo, ‘’Ojo Lobanga,’Iya na lawarare nanOgung cia kunga fad ketemoni nei Otulu mute ngadiefo fad diho Lobanga.’’</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w:t>
            </w:r>
            <w:r>
              <w:rPr>
                <w:b/>
              </w:rPr>
              <w:t>confess</w:t>
            </w:r>
            <w:r>
              <w:t xml:space="preserve"> that Jesus Christ is Lord, to the glory of God the Father.</w:t>
              <w:br/>
              <w:br/>
            </w:r>
          </w:p>
        </w:tc>
        <w:tc>
          <w:tcPr>
            <w:tcW w:type="dxa" w:w="2880"/>
            <w:tcW w:w="7920" w:type="dxa"/>
          </w:tcPr>
          <w:p>
            <w:pPr>
              <w:spacing w:line="480" w:lineRule="auto"/>
            </w:pPr>
            <w:r>
              <w:t>manyu ojir ngadiefo fad otulo jimitan Yesu Kristo inyi kabu iyo deyo lo Lobanga Apa.</w:t>
            </w:r>
          </w:p>
        </w:tc>
        <w:tc>
          <w:tcPr>
            <w:tcW w:type="dxa" w:w="2880"/>
            <w:vAlign w:val="center"/>
            <w:tcW w:w="1440" w:type="dxa"/>
          </w:tcPr>
          <w:p>
            <w:pPr>
              <w:jc w:val="center"/>
            </w:pPr>
            <w:r>
              <w:t>☐</w:t>
            </w:r>
          </w:p>
        </w:tc>
      </w:tr>
      <w:tr>
        <w:tc>
          <w:tcPr>
            <w:tcW w:type="dxa" w:w="2880"/>
            <w:tcW w:w="7920" w:type="dxa"/>
          </w:tcPr>
          <w:p>
            <w:r>
              <w:rPr>
                <w:b/>
              </w:rPr>
              <w:t>1 Timothy 6:12 (*)</w:t>
            </w:r>
          </w:p>
        </w:tc>
        <w:tc>
          <w:tcPr>
            <w:tcW w:type="dxa" w:w="2880"/>
            <w:tcW w:w="7920" w:type="dxa"/>
          </w:tcPr>
          <w:p>
            <w:r>
              <w:rPr>
                <w:b/>
              </w:rPr>
              <w:t xml:space="preserve">1 Timoti 6:12 </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faith. Take hold of the everlasting life to which you were called, and about which you gave the good </w:t>
            </w:r>
            <w:r>
              <w:rPr>
                <w:b/>
              </w:rPr>
              <w:t>confession</w:t>
            </w:r>
            <w:r>
              <w:t xml:space="preserve"> before many witnesses.</w:t>
            </w:r>
          </w:p>
        </w:tc>
        <w:tc>
          <w:tcPr>
            <w:tcW w:type="dxa" w:w="2880"/>
            <w:tcW w:w="7920" w:type="dxa"/>
          </w:tcPr>
          <w:p>
            <w:pPr>
              <w:spacing w:line="480" w:lineRule="auto"/>
            </w:pPr>
            <w:r>
              <w:t>Torem rem na ijir lo kiruk iniefa warun na isio lafa lohilolongunorehin isi lafar litulunore isi kiruk nino ketemoni lo sadeni kuna iborengi.</w:t>
            </w:r>
          </w:p>
        </w:tc>
        <w:tc>
          <w:tcPr>
            <w:tcW w:type="dxa" w:w="2880"/>
            <w:vAlign w:val="center"/>
            <w:tcW w:w="1440" w:type="dxa"/>
          </w:tcPr>
          <w:p>
            <w:pPr>
              <w:jc w:val="center"/>
            </w:pPr>
            <w:r>
              <w:t>☐</w:t>
            </w:r>
          </w:p>
        </w:tc>
      </w:tr>
      <w:tr>
        <w:tc>
          <w:tcPr>
            <w:tcW w:type="dxa" w:w="2880"/>
            <w:tcW w:w="7920" w:type="dxa"/>
          </w:tcPr>
          <w:p>
            <w:r>
              <w:rPr>
                <w:b/>
              </w:rPr>
              <w:t>1 Timothy 6:13 (*)</w:t>
            </w:r>
          </w:p>
        </w:tc>
        <w:tc>
          <w:tcPr>
            <w:tcW w:type="dxa" w:w="2880"/>
            <w:tcW w:w="7920" w:type="dxa"/>
          </w:tcPr>
          <w:p>
            <w:r>
              <w:rPr>
                <w:b/>
              </w:rPr>
              <w:t xml:space="preserve">1 Timoti 6:13 </w:t>
            </w:r>
          </w:p>
        </w:tc>
        <w:tc>
          <w:tcPr>
            <w:tcW w:type="dxa" w:w="2880"/>
            <w:tcW w:w="1440" w:type="dxa"/>
          </w:tcPr>
          <w:p>
            <w:pPr>
              <w:jc w:val="center"/>
            </w:pPr>
            <w:r>
              <w:rPr>
                <w:b/>
              </w:rPr>
              <w:t>OK</w:t>
            </w:r>
          </w:p>
        </w:tc>
      </w:tr>
      <w:tr>
        <w:tc>
          <w:tcPr>
            <w:tcW w:type="dxa" w:w="2880"/>
            <w:tcW w:w="7920" w:type="dxa"/>
          </w:tcPr>
          <w:p>
            <w:pPr>
              <w:spacing w:line="480" w:lineRule="auto"/>
            </w:pPr>
            <w:r>
              <w:t xml:space="preserve">I give these orders to you before God, who gives life to all things, and before Christ Jesus, who testified before Pontius Pilate and made the good </w:t>
            </w:r>
            <w:r>
              <w:rPr>
                <w:b/>
              </w:rPr>
              <w:t>confession</w:t>
            </w:r>
            <w:r>
              <w:t>,</w:t>
            </w:r>
          </w:p>
        </w:tc>
        <w:tc>
          <w:tcPr>
            <w:tcW w:type="dxa" w:w="2880"/>
            <w:tcW w:w="7920" w:type="dxa"/>
          </w:tcPr>
          <w:p>
            <w:pPr>
              <w:spacing w:line="480" w:lineRule="auto"/>
            </w:pPr>
            <w:r>
              <w:t>To ketemoni lo Lobanga na licwara warun iyo sangite fad ko lo Kristo Yesu lafa lifura ketemoni lo Pontios Pilato otul saden na ijir, acik nan isi</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Son of God, let us firmly hold to our </w:t>
            </w:r>
            <w:r>
              <w:rPr>
                <w:b/>
              </w:rPr>
              <w:t>confession</w:t>
            </w:r>
            <w:r>
              <w:t>.</w:t>
            </w:r>
          </w:p>
        </w:tc>
        <w:tc>
          <w:tcPr>
            <w:tcW w:type="dxa" w:w="2880"/>
            <w:tcW w:w="7920" w:type="dxa"/>
          </w:tcPr>
          <w:p>
            <w:pPr>
              <w:spacing w:line="480" w:lineRule="auto"/>
            </w:pPr>
            <w:r>
              <w:t>Iya na lohingonore ohoi kadwarani Lahitok na lilany fad na lolo many kai, Yesu kito lo Lobanga, nganiefata dong ene kiruk lohitulu ohoi iyo inyi otoc.</w:t>
            </w:r>
          </w:p>
        </w:tc>
        <w:tc>
          <w:tcPr>
            <w:tcW w:type="dxa" w:w="2880"/>
            <w:vAlign w:val="center"/>
            <w:tcW w:w="1440" w:type="dxa"/>
          </w:tcPr>
          <w:p>
            <w:pPr>
              <w:jc w:val="center"/>
            </w:pPr>
            <w:r>
              <w:t>☐</w:t>
            </w:r>
          </w:p>
        </w:tc>
      </w:tr>
      <w:tr>
        <w:tc>
          <w:tcPr>
            <w:tcW w:type="dxa" w:w="2880"/>
            <w:tcW w:w="7920" w:type="dxa"/>
          </w:tcPr>
          <w:p>
            <w:r>
              <w:rPr>
                <w:b/>
              </w:rPr>
              <w:t>James 5:16</w:t>
            </w:r>
          </w:p>
        </w:tc>
        <w:tc>
          <w:tcPr>
            <w:tcW w:type="dxa" w:w="2880"/>
            <w:tcW w:w="7920" w:type="dxa"/>
          </w:tcPr>
          <w:p>
            <w:r>
              <w:rPr>
                <w:b/>
              </w:rPr>
              <w:t>Yakobo 5:16</w:t>
            </w:r>
          </w:p>
        </w:tc>
        <w:tc>
          <w:tcPr>
            <w:tcW w:type="dxa" w:w="2880"/>
            <w:tcW w:w="1440" w:type="dxa"/>
          </w:tcPr>
          <w:p>
            <w:pPr>
              <w:jc w:val="center"/>
            </w:pPr>
            <w:r>
              <w:rPr>
                <w:b/>
              </w:rPr>
              <w:t>OK</w:t>
            </w:r>
          </w:p>
        </w:tc>
      </w:tr>
      <w:tr>
        <w:tc>
          <w:tcPr>
            <w:tcW w:type="dxa" w:w="2880"/>
            <w:tcW w:w="7920" w:type="dxa"/>
          </w:tcPr>
          <w:p>
            <w:pPr>
              <w:spacing w:line="480" w:lineRule="auto"/>
            </w:pPr>
            <w:r>
              <w:t xml:space="preserve">So </w:t>
            </w:r>
            <w:r>
              <w:rPr>
                <w:b/>
              </w:rPr>
              <w:t>confess</w:t>
            </w:r>
            <w:r>
              <w:t xml:space="preserve"> your sins to one another and pray for each other so that you may be healed. The prayer of a righteous person is very strong in its working.</w:t>
            </w:r>
          </w:p>
        </w:tc>
        <w:tc>
          <w:tcPr>
            <w:tcW w:type="dxa" w:w="2880"/>
            <w:tcW w:w="7920" w:type="dxa"/>
          </w:tcPr>
          <w:p>
            <w:pPr>
              <w:spacing w:line="480" w:lineRule="auto"/>
            </w:pPr>
            <w:r>
              <w:t>Tona itotul kipalipali kuningi to kiji ningi manyu ilifati to kaletok kiji ningi ake ake ojir itifuriori ite. Ogol kilifa lo tungani na ibir manyu itiyo.</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Jowani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w:t>
            </w:r>
            <w:r>
              <w:rPr>
                <w:b/>
              </w:rPr>
              <w:t>confess</w:t>
            </w:r>
            <w:r>
              <w:t xml:space="preserve"> our sins, he is faithful and just to forgive us our sins and cleanse us from all unrighteousness.</w:t>
            </w:r>
          </w:p>
        </w:tc>
        <w:tc>
          <w:tcPr>
            <w:tcW w:type="dxa" w:w="2880"/>
            <w:tcW w:w="7920" w:type="dxa"/>
          </w:tcPr>
          <w:p>
            <w:pPr>
              <w:spacing w:line="480" w:lineRule="auto"/>
            </w:pPr>
            <w:r>
              <w:t>Kaletulo ohoi kipali pali kuniyang, igenoro inyi manyu obir kilau cia inyi ohoi, manyu kitinyu ohoi iyo rohojun niyang fad.</w:t>
            </w:r>
          </w:p>
        </w:tc>
        <w:tc>
          <w:tcPr>
            <w:tcW w:type="dxa" w:w="2880"/>
            <w:vAlign w:val="center"/>
            <w:tcW w:w="1440" w:type="dxa"/>
          </w:tcPr>
          <w:p>
            <w:pPr>
              <w:jc w:val="center"/>
            </w:pPr>
            <w:r>
              <w:t>☐</w:t>
            </w:r>
          </w:p>
        </w:tc>
      </w:tr>
      <w:tr>
        <w:tc>
          <w:tcPr>
            <w:tcW w:type="dxa" w:w="2880"/>
            <w:tcW w:w="7920" w:type="dxa"/>
          </w:tcPr>
          <w:p>
            <w:r>
              <w:rPr>
                <w:b/>
              </w:rPr>
              <w:t>2 John 1:7</w:t>
            </w:r>
          </w:p>
        </w:tc>
        <w:tc>
          <w:tcPr>
            <w:tcW w:type="dxa" w:w="2880"/>
            <w:tcW w:w="7920" w:type="dxa"/>
          </w:tcPr>
          <w:p>
            <w:r>
              <w:rPr>
                <w:b/>
              </w:rPr>
              <w:t>2 Jowani 1:7</w:t>
            </w:r>
          </w:p>
        </w:tc>
        <w:tc>
          <w:tcPr>
            <w:tcW w:type="dxa" w:w="2880"/>
            <w:tcW w:w="1440" w:type="dxa"/>
          </w:tcPr>
          <w:p>
            <w:pPr>
              <w:jc w:val="center"/>
            </w:pPr>
            <w:r>
              <w:rPr>
                <w:b/>
              </w:rPr>
              <w:t>OK</w:t>
            </w:r>
          </w:p>
        </w:tc>
      </w:tr>
      <w:tr>
        <w:tc>
          <w:tcPr>
            <w:tcW w:type="dxa" w:w="2880"/>
            <w:tcW w:w="7920" w:type="dxa"/>
          </w:tcPr>
          <w:p>
            <w:pPr>
              <w:spacing w:line="480" w:lineRule="auto"/>
            </w:pPr>
            <w:r>
              <w:t xml:space="preserve">For many deceivers have gone out into the world, and they do not </w:t>
            </w:r>
            <w:r>
              <w:rPr>
                <w:b/>
              </w:rPr>
              <w:t>confess</w:t>
            </w:r>
            <w:r>
              <w:t xml:space="preserve"> that Jesus Christ came in the flesh. This is the deceiver and the antichrist.</w:t>
            </w:r>
          </w:p>
        </w:tc>
        <w:tc>
          <w:tcPr>
            <w:tcW w:type="dxa" w:w="2880"/>
            <w:tcW w:w="7920" w:type="dxa"/>
          </w:tcPr>
          <w:p>
            <w:pPr>
              <w:spacing w:line="480" w:lineRule="auto"/>
            </w:pPr>
            <w:r>
              <w:t>Lofwo katinonongak kof kuna lida iruk ojo olotu afa Yesu Kristo to ken. Koditi lona tungani, ara katinonongani manyu meroni lo Kristo</w:t>
            </w:r>
          </w:p>
        </w:tc>
        <w:tc>
          <w:tcPr>
            <w:tcW w:type="dxa" w:w="2880"/>
            <w:vAlign w:val="center"/>
            <w:tcW w:w="1440" w:type="dxa"/>
          </w:tcPr>
          <w:p>
            <w:pPr>
              <w:jc w:val="center"/>
            </w:pPr>
            <w:r>
              <w:t>☐</w:t>
            </w:r>
          </w:p>
        </w:tc>
      </w:tr>
    </w:tbl>
    <w:p>
      <w:pPr>
        <w:pStyle w:val="Heading1"/>
        <w:spacing w:before="0"/>
      </w:pPr>
      <w:r>
        <w:t>cross (G4716)</w:t>
      </w:r>
    </w:p>
    <w:p>
      <w:pPr>
        <w:spacing w:after="0"/>
      </w:pPr>
      <w:r/>
      <w:r>
        <w:t>A cross was a wooden post with a cross beam. The Romans used crosses to execute criminals. This word can be used to talk about Jesus’s sacrificial death on the cross. A word picture of “taking up a cross” refers to someone who accepts suffering, even to the point of death, as a follower of Jesus.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10:38</w:t>
            </w:r>
          </w:p>
        </w:tc>
        <w:tc>
          <w:tcPr>
            <w:tcW w:type="dxa" w:w="2880"/>
            <w:tcW w:w="7920" w:type="dxa"/>
          </w:tcPr>
          <w:p>
            <w:r>
              <w:rPr>
                <w:b/>
              </w:rPr>
              <w:t>Mateyo 10:38</w:t>
            </w:r>
          </w:p>
        </w:tc>
        <w:tc>
          <w:tcPr>
            <w:tcW w:type="dxa" w:w="2880"/>
            <w:tcW w:w="1440" w:type="dxa"/>
          </w:tcPr>
          <w:p>
            <w:pPr>
              <w:jc w:val="center"/>
            </w:pPr>
            <w:r>
              <w:rPr>
                <w:b/>
              </w:rPr>
              <w:t>OK</w:t>
            </w:r>
          </w:p>
        </w:tc>
      </w:tr>
      <w:tr>
        <w:tc>
          <w:tcPr>
            <w:tcW w:type="dxa" w:w="2880"/>
            <w:tcW w:w="7920" w:type="dxa"/>
          </w:tcPr>
          <w:p>
            <w:pPr>
              <w:spacing w:line="480" w:lineRule="auto"/>
            </w:pPr>
            <w:r>
              <w:t xml:space="preserve">He who does not pick up his </w:t>
            </w:r>
            <w:r>
              <w:rPr>
                <w:b/>
              </w:rPr>
              <w:t>cross</w:t>
            </w:r>
            <w:r>
              <w:t xml:space="preserve"> and follow after me is not worthy of me.</w:t>
            </w:r>
          </w:p>
        </w:tc>
        <w:tc>
          <w:tcPr>
            <w:tcW w:type="dxa" w:w="2880"/>
            <w:tcW w:w="7920" w:type="dxa"/>
          </w:tcPr>
          <w:p>
            <w:pPr>
              <w:spacing w:line="480" w:lineRule="auto"/>
            </w:pPr>
            <w:r>
              <w:t>Ko inyi na li da o tek kurruce nenge, ko jiva o mot nei, i da ocam to nan.</w:t>
            </w:r>
          </w:p>
        </w:tc>
        <w:tc>
          <w:tcPr>
            <w:tcW w:type="dxa" w:w="2880"/>
            <w:vAlign w:val="center"/>
            <w:tcW w:w="1440" w:type="dxa"/>
          </w:tcPr>
          <w:p>
            <w:pPr>
              <w:jc w:val="center"/>
            </w:pPr>
            <w:r>
              <w:t>☐</w:t>
            </w:r>
          </w:p>
        </w:tc>
      </w:tr>
      <w:tr>
        <w:tc>
          <w:tcPr>
            <w:tcW w:type="dxa" w:w="2880"/>
            <w:tcW w:w="7920" w:type="dxa"/>
          </w:tcPr>
          <w:p>
            <w:r>
              <w:rPr>
                <w:b/>
              </w:rPr>
              <w:t>Matthew 16:24</w:t>
            </w:r>
          </w:p>
        </w:tc>
        <w:tc>
          <w:tcPr>
            <w:tcW w:type="dxa" w:w="2880"/>
            <w:tcW w:w="7920" w:type="dxa"/>
          </w:tcPr>
          <w:p>
            <w:r>
              <w:rPr>
                <w:b/>
              </w:rPr>
              <w:t>Mateyo 16:24</w:t>
            </w:r>
          </w:p>
        </w:tc>
        <w:tc>
          <w:tcPr>
            <w:tcW w:type="dxa" w:w="2880"/>
            <w:tcW w:w="1440" w:type="dxa"/>
          </w:tcPr>
          <w:p>
            <w:pPr>
              <w:jc w:val="center"/>
            </w:pPr>
            <w:r>
              <w:rPr>
                <w:b/>
              </w:rPr>
              <w:t>OK</w:t>
            </w:r>
          </w:p>
        </w:tc>
      </w:tr>
      <w:tr>
        <w:tc>
          <w:tcPr>
            <w:tcW w:type="dxa" w:w="2880"/>
            <w:tcW w:w="7920" w:type="dxa"/>
          </w:tcPr>
          <w:p>
            <w:pPr>
              <w:spacing w:line="480" w:lineRule="auto"/>
            </w:pPr>
            <w:r>
              <w:t xml:space="preserve">Then Jesus said to his disciples, "If anyone wants to follow me, he must deny himself, take up his </w:t>
            </w:r>
            <w:r>
              <w:rPr>
                <w:b/>
              </w:rPr>
              <w:t>cross</w:t>
            </w:r>
            <w:r>
              <w:t>, and follow me.</w:t>
            </w:r>
          </w:p>
        </w:tc>
        <w:tc>
          <w:tcPr>
            <w:tcW w:type="dxa" w:w="2880"/>
            <w:tcW w:w="7920" w:type="dxa"/>
          </w:tcPr>
          <w:p>
            <w:pPr>
              <w:spacing w:line="480" w:lineRule="auto"/>
            </w:pPr>
            <w:r>
              <w:t>Yesu ko jimitan diho jayona kulenge, ko lo wak tungani lotuno omot lei, o jir o beru ken lenge ake ake o ting hati keteiriwa ki jiv nan</w:t>
            </w:r>
          </w:p>
        </w:tc>
        <w:tc>
          <w:tcPr>
            <w:tcW w:type="dxa" w:w="2880"/>
            <w:vAlign w:val="center"/>
            <w:tcW w:w="1440" w:type="dxa"/>
          </w:tcPr>
          <w:p>
            <w:pPr>
              <w:jc w:val="center"/>
            </w:pPr>
            <w:r>
              <w:t>☐</w:t>
            </w:r>
          </w:p>
        </w:tc>
      </w:tr>
      <w:tr>
        <w:tc>
          <w:tcPr>
            <w:tcW w:type="dxa" w:w="2880"/>
            <w:tcW w:w="7920" w:type="dxa"/>
          </w:tcPr>
          <w:p>
            <w:r>
              <w:rPr>
                <w:b/>
              </w:rPr>
              <w:t>Matthew 27:32</w:t>
            </w:r>
          </w:p>
        </w:tc>
        <w:tc>
          <w:tcPr>
            <w:tcW w:type="dxa" w:w="2880"/>
            <w:tcW w:w="7920" w:type="dxa"/>
          </w:tcPr>
          <w:p>
            <w:r>
              <w:rPr>
                <w:b/>
              </w:rPr>
              <w:t>Mateyo 27:32</w:t>
            </w:r>
          </w:p>
        </w:tc>
        <w:tc>
          <w:tcPr>
            <w:tcW w:type="dxa" w:w="2880"/>
            <w:tcW w:w="1440" w:type="dxa"/>
          </w:tcPr>
          <w:p>
            <w:pPr>
              <w:jc w:val="center"/>
            </w:pPr>
            <w:r>
              <w:rPr>
                <w:b/>
              </w:rPr>
              <w:t>OK</w:t>
            </w:r>
          </w:p>
        </w:tc>
      </w:tr>
      <w:tr>
        <w:tc>
          <w:tcPr>
            <w:tcW w:type="dxa" w:w="2880"/>
            <w:tcW w:w="7920" w:type="dxa"/>
          </w:tcPr>
          <w:p>
            <w:pPr>
              <w:spacing w:line="480" w:lineRule="auto"/>
            </w:pPr>
            <w:r>
              <w:t xml:space="preserve">As they came out, they found a man from Cyrene named Simon, whom they forced to go with them so that he might carry his </w:t>
            </w:r>
            <w:r>
              <w:rPr>
                <w:b/>
              </w:rPr>
              <w:t>cross</w:t>
            </w:r>
            <w:r>
              <w:t>.</w:t>
            </w:r>
          </w:p>
        </w:tc>
        <w:tc>
          <w:tcPr>
            <w:tcW w:type="dxa" w:w="2880"/>
            <w:tcW w:w="7920" w:type="dxa"/>
          </w:tcPr>
          <w:p>
            <w:pPr>
              <w:spacing w:line="480" w:lineRule="auto"/>
            </w:pPr>
            <w:r>
              <w:t>La ngun lo fuoro icieng oleng, i riciti ko tungani lo Sairin la lo bara Saimon. I fudahini inyi tingita lo na keteiriwa.</w:t>
            </w:r>
          </w:p>
        </w:tc>
        <w:tc>
          <w:tcPr>
            <w:tcW w:type="dxa" w:w="2880"/>
            <w:vAlign w:val="center"/>
            <w:tcW w:w="1440" w:type="dxa"/>
          </w:tcPr>
          <w:p>
            <w:pPr>
              <w:jc w:val="center"/>
            </w:pPr>
            <w:r>
              <w:t>☐</w:t>
            </w:r>
          </w:p>
        </w:tc>
      </w:tr>
      <w:tr>
        <w:tc>
          <w:tcPr>
            <w:tcW w:type="dxa" w:w="2880"/>
            <w:tcW w:w="7920" w:type="dxa"/>
          </w:tcPr>
          <w:p>
            <w:r>
              <w:rPr>
                <w:b/>
              </w:rPr>
              <w:t>Mark 8:34</w:t>
            </w:r>
          </w:p>
        </w:tc>
        <w:tc>
          <w:tcPr>
            <w:tcW w:type="dxa" w:w="2880"/>
            <w:tcW w:w="7920" w:type="dxa"/>
          </w:tcPr>
          <w:p>
            <w:r>
              <w:rPr>
                <w:b/>
              </w:rPr>
              <w:t>Marako 8:34</w:t>
            </w:r>
          </w:p>
        </w:tc>
        <w:tc>
          <w:tcPr>
            <w:tcW w:type="dxa" w:w="2880"/>
            <w:tcW w:w="1440" w:type="dxa"/>
          </w:tcPr>
          <w:p>
            <w:pPr>
              <w:jc w:val="center"/>
            </w:pPr>
            <w:r>
              <w:rPr>
                <w:b/>
              </w:rPr>
              <w:t>OK</w:t>
            </w:r>
          </w:p>
        </w:tc>
      </w:tr>
      <w:tr>
        <w:tc>
          <w:tcPr>
            <w:tcW w:type="dxa" w:w="2880"/>
            <w:tcW w:w="7920" w:type="dxa"/>
          </w:tcPr>
          <w:p>
            <w:pPr>
              <w:spacing w:line="480" w:lineRule="auto"/>
            </w:pPr>
            <w:r>
              <w:t xml:space="preserve">Then he called the crowd and his disciples together, and he said to them, "If anyone wants to follow me, he must deny himself, take up his </w:t>
            </w:r>
            <w:r>
              <w:rPr>
                <w:b/>
              </w:rPr>
              <w:t>cross</w:t>
            </w:r>
            <w:r>
              <w:t>, and follow me.</w:t>
            </w:r>
          </w:p>
        </w:tc>
        <w:tc>
          <w:tcPr>
            <w:tcW w:type="dxa" w:w="2880"/>
            <w:tcW w:w="7920" w:type="dxa"/>
          </w:tcPr>
          <w:p>
            <w:pPr>
              <w:spacing w:line="480" w:lineRule="auto"/>
            </w:pPr>
            <w:r>
              <w:t>Oto ilolongu ilulung diho inyi ara lobito ko jayona kunenge ojo, “Kololotuno tungani omot nei ojir oberu ken nenge ake ake, oting kuruce nenge kijifu nan.</w:t>
            </w:r>
          </w:p>
        </w:tc>
        <w:tc>
          <w:tcPr>
            <w:tcW w:type="dxa" w:w="2880"/>
            <w:vAlign w:val="center"/>
            <w:tcW w:w="1440" w:type="dxa"/>
          </w:tcPr>
          <w:p>
            <w:pPr>
              <w:jc w:val="center"/>
            </w:pPr>
            <w:r>
              <w:t>☐</w:t>
            </w:r>
          </w:p>
        </w:tc>
      </w:tr>
      <w:tr>
        <w:tc>
          <w:tcPr>
            <w:tcW w:type="dxa" w:w="2880"/>
            <w:tcW w:w="7920" w:type="dxa"/>
          </w:tcPr>
          <w:p>
            <w:r>
              <w:rPr>
                <w:b/>
              </w:rPr>
              <w:t>Mark 15:21</w:t>
            </w:r>
          </w:p>
        </w:tc>
        <w:tc>
          <w:tcPr>
            <w:tcW w:type="dxa" w:w="2880"/>
            <w:tcW w:w="7920" w:type="dxa"/>
          </w:tcPr>
          <w:p>
            <w:r>
              <w:rPr>
                <w:b/>
              </w:rPr>
              <w:t>Marako 15:21</w:t>
            </w:r>
          </w:p>
        </w:tc>
        <w:tc>
          <w:tcPr>
            <w:tcW w:type="dxa" w:w="2880"/>
            <w:tcW w:w="1440" w:type="dxa"/>
          </w:tcPr>
          <w:p>
            <w:pPr>
              <w:jc w:val="center"/>
            </w:pPr>
            <w:r>
              <w:rPr>
                <w:b/>
              </w:rPr>
              <w:t>OK</w:t>
            </w:r>
          </w:p>
        </w:tc>
      </w:tr>
      <w:tr>
        <w:tc>
          <w:tcPr>
            <w:tcW w:type="dxa" w:w="2880"/>
            <w:tcW w:w="7920" w:type="dxa"/>
          </w:tcPr>
          <w:p>
            <w:pPr>
              <w:spacing w:line="480" w:lineRule="auto"/>
            </w:pPr>
            <w:r>
              <w:t xml:space="preserve">A certain man, Simon of Cyrene, was coming in from the country (he was the father of Alexander and Rufus), and they forced him to carry his </w:t>
            </w:r>
            <w:r>
              <w:rPr>
                <w:b/>
              </w:rPr>
              <w:t>cross</w:t>
            </w:r>
            <w:r>
              <w:t>.</w:t>
            </w:r>
          </w:p>
        </w:tc>
        <w:tc>
          <w:tcPr>
            <w:tcW w:type="dxa" w:w="2880"/>
            <w:tcW w:w="7920" w:type="dxa"/>
          </w:tcPr>
          <w:p>
            <w:pPr>
              <w:spacing w:line="480" w:lineRule="auto"/>
            </w:pPr>
            <w:r>
              <w:t>Lobo tungani lo Ceiren, Saimon monye lo Alesanda ko Rufus olotu to kangite oloro Jerusalem gulihi noti inyi tingita lo kete.</w:t>
            </w:r>
          </w:p>
        </w:tc>
        <w:tc>
          <w:tcPr>
            <w:tcW w:type="dxa" w:w="2880"/>
            <w:vAlign w:val="center"/>
            <w:tcW w:w="1440" w:type="dxa"/>
          </w:tcPr>
          <w:p>
            <w:pPr>
              <w:jc w:val="center"/>
            </w:pPr>
            <w:r>
              <w:t>☐</w:t>
            </w:r>
          </w:p>
        </w:tc>
      </w:tr>
      <w:tr>
        <w:tc>
          <w:tcPr>
            <w:tcW w:type="dxa" w:w="2880"/>
            <w:tcW w:w="7920" w:type="dxa"/>
          </w:tcPr>
          <w:p>
            <w:r>
              <w:rPr>
                <w:b/>
              </w:rPr>
              <w:t>Luke 9:23</w:t>
            </w:r>
          </w:p>
        </w:tc>
        <w:tc>
          <w:tcPr>
            <w:tcW w:type="dxa" w:w="2880"/>
            <w:tcW w:w="7920" w:type="dxa"/>
          </w:tcPr>
          <w:p>
            <w:r>
              <w:rPr>
                <w:b/>
              </w:rPr>
              <w:t>Luka 9:23</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them all, "If anyone wants to come after me, he must deny himself and take up his </w:t>
            </w:r>
            <w:r>
              <w:rPr>
                <w:b/>
              </w:rPr>
              <w:t>cross</w:t>
            </w:r>
            <w:r>
              <w:t xml:space="preserve"> daily and follow me.</w:t>
            </w:r>
          </w:p>
        </w:tc>
        <w:tc>
          <w:tcPr>
            <w:tcW w:type="dxa" w:w="2880"/>
            <w:tcW w:w="7920" w:type="dxa"/>
          </w:tcPr>
          <w:p>
            <w:pPr>
              <w:spacing w:line="480" w:lineRule="auto"/>
            </w:pPr>
            <w:r>
              <w:t>Oto ko jimitan diho icieng fad, “kolohijifu lobo tungani nan, ojir oberu ken nenge manyu oting kuruce nenge faritin fad kijif nan,</w:t>
            </w:r>
          </w:p>
        </w:tc>
        <w:tc>
          <w:tcPr>
            <w:tcW w:type="dxa" w:w="2880"/>
            <w:vAlign w:val="center"/>
            <w:tcW w:w="1440" w:type="dxa"/>
          </w:tcPr>
          <w:p>
            <w:pPr>
              <w:jc w:val="center"/>
            </w:pPr>
            <w:r>
              <w:t>☐</w:t>
            </w:r>
          </w:p>
        </w:tc>
      </w:tr>
      <w:tr>
        <w:tc>
          <w:tcPr>
            <w:tcW w:type="dxa" w:w="2880"/>
            <w:tcW w:w="7920" w:type="dxa"/>
          </w:tcPr>
          <w:p>
            <w:r>
              <w:rPr>
                <w:b/>
              </w:rPr>
              <w:t>Luke 14:27</w:t>
            </w:r>
          </w:p>
        </w:tc>
        <w:tc>
          <w:tcPr>
            <w:tcW w:type="dxa" w:w="2880"/>
            <w:tcW w:w="7920" w:type="dxa"/>
          </w:tcPr>
          <w:p>
            <w:r>
              <w:rPr>
                <w:b/>
              </w:rPr>
              <w:t>Luka 14:27</w:t>
            </w:r>
          </w:p>
        </w:tc>
        <w:tc>
          <w:tcPr>
            <w:tcW w:type="dxa" w:w="2880"/>
            <w:tcW w:w="1440" w:type="dxa"/>
          </w:tcPr>
          <w:p>
            <w:pPr>
              <w:jc w:val="center"/>
            </w:pPr>
            <w:r>
              <w:rPr>
                <w:b/>
              </w:rPr>
              <w:t>OK</w:t>
            </w:r>
          </w:p>
        </w:tc>
      </w:tr>
      <w:tr>
        <w:tc>
          <w:tcPr>
            <w:tcW w:type="dxa" w:w="2880"/>
            <w:tcW w:w="7920" w:type="dxa"/>
          </w:tcPr>
          <w:p>
            <w:pPr>
              <w:spacing w:line="480" w:lineRule="auto"/>
            </w:pPr>
            <w:r>
              <w:t xml:space="preserve">Whoever does not carry his own </w:t>
            </w:r>
            <w:r>
              <w:rPr>
                <w:b/>
              </w:rPr>
              <w:t>cross</w:t>
            </w:r>
            <w:r>
              <w:t xml:space="preserve"> and come after me cannot be my disciple.</w:t>
            </w:r>
          </w:p>
        </w:tc>
        <w:tc>
          <w:tcPr>
            <w:tcW w:type="dxa" w:w="2880"/>
            <w:tcW w:w="7920" w:type="dxa"/>
          </w:tcPr>
          <w:p>
            <w:pPr>
              <w:spacing w:line="480" w:lineRule="auto"/>
            </w:pPr>
            <w:r>
              <w:t>Manyu tungani na lida oting kuruce nenge, ida otum rahun kajifitani nei.</w:t>
            </w:r>
          </w:p>
        </w:tc>
        <w:tc>
          <w:tcPr>
            <w:tcW w:type="dxa" w:w="2880"/>
            <w:vAlign w:val="center"/>
            <w:tcW w:w="1440" w:type="dxa"/>
          </w:tcPr>
          <w:p>
            <w:pPr>
              <w:jc w:val="center"/>
            </w:pPr>
            <w:r>
              <w:t>☐</w:t>
            </w:r>
          </w:p>
        </w:tc>
      </w:tr>
      <w:tr>
        <w:tc>
          <w:tcPr>
            <w:tcW w:type="dxa" w:w="2880"/>
            <w:tcW w:w="7920" w:type="dxa"/>
          </w:tcPr>
          <w:p>
            <w:r>
              <w:rPr>
                <w:b/>
              </w:rPr>
              <w:t>Luke 23:26</w:t>
            </w:r>
          </w:p>
        </w:tc>
        <w:tc>
          <w:tcPr>
            <w:tcW w:type="dxa" w:w="2880"/>
            <w:tcW w:w="7920" w:type="dxa"/>
          </w:tcPr>
          <w:p>
            <w:r>
              <w:rPr>
                <w:b/>
              </w:rPr>
              <w:t>Luka 23:26</w:t>
            </w:r>
          </w:p>
        </w:tc>
        <w:tc>
          <w:tcPr>
            <w:tcW w:type="dxa" w:w="2880"/>
            <w:tcW w:w="1440" w:type="dxa"/>
          </w:tcPr>
          <w:p>
            <w:pPr>
              <w:jc w:val="center"/>
            </w:pPr>
            <w:r>
              <w:rPr>
                <w:b/>
              </w:rPr>
              <w:t>OK</w:t>
            </w:r>
          </w:p>
        </w:tc>
      </w:tr>
      <w:tr>
        <w:tc>
          <w:tcPr>
            <w:tcW w:type="dxa" w:w="2880"/>
            <w:tcW w:w="7920" w:type="dxa"/>
          </w:tcPr>
          <w:p>
            <w:pPr>
              <w:spacing w:line="480" w:lineRule="auto"/>
            </w:pPr>
            <w:r>
              <w:t xml:space="preserve">As they led him away, they seized one Simon of Cyrene, coming from the country, and they laid the </w:t>
            </w:r>
            <w:r>
              <w:rPr>
                <w:b/>
              </w:rPr>
              <w:t>cross</w:t>
            </w:r>
            <w:r>
              <w:t xml:space="preserve"> on him to carry, following Jesus.</w:t>
            </w:r>
          </w:p>
        </w:tc>
        <w:tc>
          <w:tcPr>
            <w:tcW w:type="dxa" w:w="2880"/>
            <w:tcW w:w="7920" w:type="dxa"/>
          </w:tcPr>
          <w:p>
            <w:pPr>
              <w:spacing w:line="480" w:lineRule="auto"/>
            </w:pPr>
            <w:r>
              <w:t>Kolorihoroti inyi, ko kiniefunoti Saimon lo Ciren na lolotu to kangite oloro katwa lo Jerusalem ko kifudahinoti inyi tingo kuruce to omot lo Yesu.</w:t>
            </w:r>
          </w:p>
        </w:tc>
        <w:tc>
          <w:tcPr>
            <w:tcW w:type="dxa" w:w="2880"/>
            <w:vAlign w:val="center"/>
            <w:tcW w:w="1440" w:type="dxa"/>
          </w:tcPr>
          <w:p>
            <w:pPr>
              <w:jc w:val="center"/>
            </w:pPr>
            <w:r>
              <w:t>☐</w:t>
            </w:r>
          </w:p>
        </w:tc>
      </w:tr>
      <w:tr>
        <w:tc>
          <w:tcPr>
            <w:tcW w:type="dxa" w:w="2880"/>
            <w:tcW w:w="7920" w:type="dxa"/>
          </w:tcPr>
          <w:p>
            <w:r>
              <w:rPr>
                <w:b/>
              </w:rPr>
              <w:t>John 19:25</w:t>
            </w:r>
          </w:p>
        </w:tc>
        <w:tc>
          <w:tcPr>
            <w:tcW w:type="dxa" w:w="2880"/>
            <w:tcW w:w="7920" w:type="dxa"/>
          </w:tcPr>
          <w:p>
            <w:r>
              <w:rPr>
                <w:b/>
              </w:rPr>
              <w:t>Jowani 19:25</w:t>
            </w:r>
          </w:p>
        </w:tc>
        <w:tc>
          <w:tcPr>
            <w:tcW w:type="dxa" w:w="2880"/>
            <w:tcW w:w="1440" w:type="dxa"/>
          </w:tcPr>
          <w:p>
            <w:pPr>
              <w:jc w:val="center"/>
            </w:pPr>
            <w:r>
              <w:rPr>
                <w:b/>
              </w:rPr>
              <w:t>OK</w:t>
            </w:r>
          </w:p>
        </w:tc>
      </w:tr>
      <w:tr>
        <w:tc>
          <w:tcPr>
            <w:tcW w:type="dxa" w:w="2880"/>
            <w:tcW w:w="7920" w:type="dxa"/>
          </w:tcPr>
          <w:p>
            <w:pPr>
              <w:spacing w:line="480" w:lineRule="auto"/>
            </w:pPr>
            <w:r>
              <w:t xml:space="preserve">Now standing beside Jesus' </w:t>
            </w:r>
            <w:r>
              <w:rPr>
                <w:b/>
              </w:rPr>
              <w:t>cross</w:t>
            </w:r>
            <w:r>
              <w:t xml:space="preserve"> were his mother, his mother's sister, Mary the wife of Clopas, and Mary Magdalene.</w:t>
            </w:r>
          </w:p>
        </w:tc>
        <w:tc>
          <w:tcPr>
            <w:tcW w:type="dxa" w:w="2880"/>
            <w:tcW w:w="7920" w:type="dxa"/>
          </w:tcPr>
          <w:p>
            <w:pPr>
              <w:spacing w:line="480" w:lineRule="auto"/>
            </w:pPr>
            <w:r>
              <w:t>Tang to kuruce lo Yesu orumu owoita iyang nenge, kanece lo iyang nenge, Meri ngorwani lo Kleopas ko Meri Magdalena.</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w:t>
            </w:r>
            <w:r>
              <w:rPr>
                <w:b/>
              </w:rPr>
              <w:t>cross</w:t>
            </w:r>
            <w:r>
              <w:t xml:space="preserve"> is foolishness to those who are perishing. But among those who are being saved, it is the power of God.</w:t>
            </w:r>
          </w:p>
        </w:tc>
        <w:tc>
          <w:tcPr>
            <w:tcW w:type="dxa" w:w="2880"/>
            <w:tcW w:w="7920" w:type="dxa"/>
          </w:tcPr>
          <w:p>
            <w:pPr>
              <w:spacing w:line="480" w:lineRule="auto"/>
            </w:pPr>
            <w:r>
              <w:t>Tonyio ara tenya lo kuruce dataru diho cio kuna lorijoro ati diho ohoi kuna lohilwahunoti ara golun lo Lobanga.</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w:t>
            </w:r>
            <w:r>
              <w:rPr>
                <w:b/>
              </w:rPr>
              <w:t>cross</w:t>
            </w:r>
            <w:r>
              <w:t xml:space="preserve"> of our Lord Jesus Christ, through which the world has been crucified to me, and I to the world.</w:t>
            </w:r>
          </w:p>
        </w:tc>
        <w:tc>
          <w:tcPr>
            <w:tcW w:type="dxa" w:w="2880"/>
            <w:tcW w:w="7920" w:type="dxa"/>
          </w:tcPr>
          <w:p>
            <w:pPr>
              <w:spacing w:line="480" w:lineRule="auto"/>
            </w:pPr>
            <w:r>
              <w:t>Kecio nan apufare lobo tohi ati kuruce lo Lahitok niyang Yesu Kristo na licio kof ogurohini to ngati nei ko nan to kof.</w:t>
            </w:r>
          </w:p>
        </w:tc>
        <w:tc>
          <w:tcPr>
            <w:tcW w:type="dxa" w:w="2880"/>
            <w:vAlign w:val="center"/>
            <w:tcW w:w="1440" w:type="dxa"/>
          </w:tcPr>
          <w:p>
            <w:pPr>
              <w:jc w:val="center"/>
            </w:pPr>
            <w:r>
              <w:t>☐</w:t>
            </w:r>
          </w:p>
        </w:tc>
      </w:tr>
      <w:tr>
        <w:tc>
          <w:tcPr>
            <w:tcW w:type="dxa" w:w="2880"/>
            <w:tcW w:w="7920" w:type="dxa"/>
          </w:tcPr>
          <w:p>
            <w:r>
              <w:rPr>
                <w:b/>
              </w:rPr>
              <w:t>Ephesians 2:16</w:t>
            </w:r>
          </w:p>
        </w:tc>
        <w:tc>
          <w:tcPr>
            <w:tcW w:type="dxa" w:w="2880"/>
            <w:tcW w:w="7920" w:type="dxa"/>
          </w:tcPr>
          <w:p>
            <w:r>
              <w:rPr>
                <w:b/>
              </w:rPr>
              <w:t>Epeso 2:16</w:t>
            </w:r>
          </w:p>
        </w:tc>
        <w:tc>
          <w:tcPr>
            <w:tcW w:type="dxa" w:w="2880"/>
            <w:tcW w:w="1440" w:type="dxa"/>
          </w:tcPr>
          <w:p>
            <w:pPr>
              <w:jc w:val="center"/>
            </w:pPr>
            <w:r>
              <w:rPr>
                <w:b/>
              </w:rPr>
              <w:t>OK</w:t>
            </w:r>
          </w:p>
        </w:tc>
      </w:tr>
      <w:tr>
        <w:tc>
          <w:tcPr>
            <w:tcW w:type="dxa" w:w="2880"/>
            <w:tcW w:w="7920" w:type="dxa"/>
          </w:tcPr>
          <w:p>
            <w:pPr>
              <w:spacing w:line="480" w:lineRule="auto"/>
            </w:pPr>
            <w:r>
              <w:t xml:space="preserve">Christ reconciles both peoples into one body to God through the </w:t>
            </w:r>
            <w:r>
              <w:rPr>
                <w:b/>
              </w:rPr>
              <w:t>cross</w:t>
            </w:r>
            <w:r>
              <w:t>, putting to death the hostility.</w:t>
            </w:r>
          </w:p>
        </w:tc>
        <w:tc>
          <w:tcPr>
            <w:tcW w:type="dxa" w:w="2880"/>
            <w:tcW w:w="7920" w:type="dxa"/>
          </w:tcPr>
          <w:p>
            <w:pPr>
              <w:spacing w:line="480" w:lineRule="auto"/>
            </w:pPr>
            <w:r>
              <w:t>manyu iyo ene ken bito lo kitiyomohino icieng ara fad ko Lobanga to kuruce na litiyore inyi lo kifadarore liwa to kiji neicieng.</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death,even death on a </w:t>
            </w:r>
            <w:r>
              <w:rPr>
                <w:b/>
              </w:rPr>
              <w:t>cross</w:t>
            </w:r>
            <w:r>
              <w:t>!</w:t>
            </w:r>
          </w:p>
        </w:tc>
        <w:tc>
          <w:tcPr>
            <w:tcW w:type="dxa" w:w="2880"/>
            <w:tcW w:w="7920" w:type="dxa"/>
          </w:tcPr>
          <w:p>
            <w:pPr>
              <w:spacing w:line="480" w:lineRule="auto"/>
            </w:pPr>
            <w:r>
              <w:t>Manyu itilulue ken nenge ara tungani olotu inyi itirie ken nenge olotu ara kaningoni many wei, kileng wei iyo kuruce!</w:t>
            </w:r>
          </w:p>
        </w:tc>
        <w:tc>
          <w:tcPr>
            <w:tcW w:type="dxa" w:w="2880"/>
            <w:vAlign w:val="center"/>
            <w:tcW w:w="1440" w:type="dxa"/>
          </w:tcPr>
          <w:p>
            <w:pPr>
              <w:jc w:val="center"/>
            </w:pPr>
            <w:r>
              <w:t>☐</w:t>
            </w:r>
          </w:p>
        </w:tc>
      </w:tr>
      <w:tr>
        <w:tc>
          <w:tcPr>
            <w:tcW w:type="dxa" w:w="2880"/>
            <w:tcW w:w="7920" w:type="dxa"/>
          </w:tcPr>
          <w:p>
            <w:r>
              <w:rPr>
                <w:b/>
              </w:rPr>
              <w:t>Colossians 2:14</w:t>
            </w:r>
          </w:p>
        </w:tc>
        <w:tc>
          <w:tcPr>
            <w:tcW w:type="dxa" w:w="2880"/>
            <w:tcW w:w="7920" w:type="dxa"/>
          </w:tcPr>
          <w:p>
            <w:r>
              <w:rPr>
                <w:b/>
              </w:rPr>
              <w:t>Kolosae 2:14</w:t>
            </w:r>
          </w:p>
        </w:tc>
        <w:tc>
          <w:tcPr>
            <w:tcW w:type="dxa" w:w="2880"/>
            <w:tcW w:w="1440" w:type="dxa"/>
          </w:tcPr>
          <w:p>
            <w:pPr>
              <w:jc w:val="center"/>
            </w:pPr>
            <w:r>
              <w:rPr>
                <w:b/>
              </w:rPr>
              <w:t>OK</w:t>
            </w:r>
          </w:p>
        </w:tc>
      </w:tr>
      <w:tr>
        <w:tc>
          <w:tcPr>
            <w:tcW w:type="dxa" w:w="2880"/>
            <w:tcW w:w="7920" w:type="dxa"/>
          </w:tcPr>
          <w:p>
            <w:pPr>
              <w:spacing w:line="480" w:lineRule="auto"/>
            </w:pPr>
            <w:r>
              <w:t xml:space="preserve">He blotted out the written record of debts that was hostile to us with its regulations. He took it away by nailing it to the </w:t>
            </w:r>
            <w:r>
              <w:rPr>
                <w:b/>
              </w:rPr>
              <w:t>cross</w:t>
            </w:r>
            <w:r>
              <w:t>.</w:t>
            </w:r>
          </w:p>
        </w:tc>
        <w:tc>
          <w:tcPr>
            <w:tcW w:type="dxa" w:w="2880"/>
            <w:tcW w:w="7920" w:type="dxa"/>
          </w:tcPr>
          <w:p>
            <w:pPr>
              <w:spacing w:line="480" w:lineRule="auto"/>
            </w:pPr>
            <w:r>
              <w:t>na longotore inyi igeriti kulo cik ko cihicihi kunenge fad kulafa litiho ohoi odume inyi pili iyo ohoi to gurohino icieng fad iyo kuruce.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w:t>
            </w:r>
            <w:r>
              <w:rPr>
                <w:b/>
              </w:rPr>
              <w:t>cross</w:t>
            </w:r>
            <w:r>
              <w:t>, despised its shame, and sat down at the right hand of the throne of God.</w:t>
            </w:r>
          </w:p>
        </w:tc>
        <w:tc>
          <w:tcPr>
            <w:tcW w:type="dxa" w:w="2880"/>
            <w:tcW w:w="7920" w:type="dxa"/>
          </w:tcPr>
          <w:p>
            <w:pPr>
              <w:spacing w:line="480" w:lineRule="auto"/>
            </w:pPr>
            <w:r>
              <w:t>Ngatifik konyeha kuniyang ken lo Yesu kafirani ko katinyujoni lo kiruk niyang na afa lodik kuruce to kwama na longon ketemoni nenge itikaj ko riri nenge ko kitongohino ngati lo kana iteten lo Lobanga.</w:t>
            </w:r>
          </w:p>
        </w:tc>
        <w:tc>
          <w:tcPr>
            <w:tcW w:type="dxa" w:w="2880"/>
            <w:vAlign w:val="center"/>
            <w:tcW w:w="1440" w:type="dxa"/>
          </w:tcPr>
          <w:p>
            <w:pPr>
              <w:jc w:val="center"/>
            </w:pPr>
            <w:r>
              <w:t>☐</w:t>
            </w:r>
          </w:p>
        </w:tc>
      </w:tr>
    </w:tbl>
    <w:p>
      <w:pPr>
        <w:pStyle w:val="Heading1"/>
        <w:spacing w:before="0"/>
      </w:pPr>
      <w:r>
        <w:t>crucify (G4717, G4957, G388)</w:t>
      </w:r>
    </w:p>
    <w:p>
      <w:pPr>
        <w:spacing w:after="0"/>
      </w:pPr>
      <w:r/>
      <w:r>
        <w:t>This word means to kill someone by nailing or tying them to a cross. In some passages, this word can also mean to do something that is in some way like crucifying someone.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20:19</w:t>
            </w:r>
          </w:p>
        </w:tc>
        <w:tc>
          <w:tcPr>
            <w:tcW w:type="dxa" w:w="2880"/>
            <w:tcW w:w="7920" w:type="dxa"/>
          </w:tcPr>
          <w:p>
            <w:r>
              <w:rPr>
                <w:b/>
              </w:rPr>
              <w:t>Mateyo 20:19</w:t>
            </w:r>
          </w:p>
        </w:tc>
        <w:tc>
          <w:tcPr>
            <w:tcW w:type="dxa" w:w="2880"/>
            <w:tcW w:w="1440" w:type="dxa"/>
          </w:tcPr>
          <w:p>
            <w:pPr>
              <w:jc w:val="center"/>
            </w:pPr>
            <w:r>
              <w:rPr>
                <w:b/>
              </w:rPr>
              <w:t>OK</w:t>
            </w:r>
          </w:p>
        </w:tc>
      </w:tr>
      <w:tr>
        <w:tc>
          <w:tcPr>
            <w:tcW w:type="dxa" w:w="2880"/>
            <w:tcW w:w="7920" w:type="dxa"/>
          </w:tcPr>
          <w:p>
            <w:pPr>
              <w:spacing w:line="480" w:lineRule="auto"/>
            </w:pPr>
            <w:r>
              <w:t xml:space="preserve">and will deliver him to the Gentiles for them to mock, to flog, and to </w:t>
            </w:r>
            <w:r>
              <w:rPr>
                <w:b/>
              </w:rPr>
              <w:t>crucify</w:t>
            </w:r>
            <w:r>
              <w:t xml:space="preserve"> him. But on the third day he will be raised up."</w:t>
            </w:r>
          </w:p>
        </w:tc>
        <w:tc>
          <w:tcPr>
            <w:tcW w:type="dxa" w:w="2880"/>
            <w:tcW w:w="7920" w:type="dxa"/>
          </w:tcPr>
          <w:p>
            <w:pPr>
              <w:spacing w:line="480" w:lineRule="auto"/>
            </w:pPr>
            <w:r>
              <w:t>To bang munyi ko ngutingi, i maru manyu loriehat nino".</w:t>
            </w:r>
          </w:p>
        </w:tc>
        <w:tc>
          <w:tcPr>
            <w:tcW w:type="dxa" w:w="2880"/>
            <w:vAlign w:val="center"/>
            <w:tcW w:w="1440" w:type="dxa"/>
          </w:tcPr>
          <w:p>
            <w:pPr>
              <w:jc w:val="center"/>
            </w:pPr>
            <w:r>
              <w:t>☐</w:t>
            </w:r>
          </w:p>
        </w:tc>
      </w:tr>
      <w:tr>
        <w:tc>
          <w:tcPr>
            <w:tcW w:type="dxa" w:w="2880"/>
            <w:tcW w:w="7920" w:type="dxa"/>
          </w:tcPr>
          <w:p>
            <w:r>
              <w:rPr>
                <w:b/>
              </w:rPr>
              <w:t>Mark 15:13 (*)</w:t>
            </w:r>
          </w:p>
        </w:tc>
        <w:tc>
          <w:tcPr>
            <w:tcW w:type="dxa" w:w="2880"/>
            <w:tcW w:w="7920" w:type="dxa"/>
          </w:tcPr>
          <w:p>
            <w:r>
              <w:rPr>
                <w:b/>
              </w:rPr>
              <w:t xml:space="preserve">Marako 15:13 </w:t>
            </w:r>
          </w:p>
        </w:tc>
        <w:tc>
          <w:tcPr>
            <w:tcW w:type="dxa" w:w="2880"/>
            <w:tcW w:w="1440" w:type="dxa"/>
          </w:tcPr>
          <w:p>
            <w:pPr>
              <w:jc w:val="center"/>
            </w:pPr>
            <w:r>
              <w:rPr>
                <w:b/>
              </w:rPr>
              <w:t>OK</w:t>
            </w:r>
          </w:p>
        </w:tc>
      </w:tr>
      <w:tr>
        <w:tc>
          <w:tcPr>
            <w:tcW w:type="dxa" w:w="2880"/>
            <w:tcW w:w="7920" w:type="dxa"/>
          </w:tcPr>
          <w:p>
            <w:pPr>
              <w:spacing w:line="480" w:lineRule="auto"/>
            </w:pPr>
            <w:r>
              <w:t>They shouted again, "</w:t>
            </w:r>
            <w:r>
              <w:rPr>
                <w:b/>
              </w:rPr>
              <w:t>Crucify</w:t>
            </w:r>
            <w:r>
              <w:t xml:space="preserve"> him!"</w:t>
            </w:r>
          </w:p>
        </w:tc>
        <w:tc>
          <w:tcPr>
            <w:tcW w:type="dxa" w:w="2880"/>
            <w:tcW w:w="7920" w:type="dxa"/>
          </w:tcPr>
          <w:p>
            <w:pPr>
              <w:spacing w:line="480" w:lineRule="auto"/>
            </w:pPr>
            <w:r>
              <w:t>Igor iceng fad ojo “togurohi iyo kete”</w:t>
            </w:r>
          </w:p>
        </w:tc>
        <w:tc>
          <w:tcPr>
            <w:tcW w:type="dxa" w:w="2880"/>
            <w:vAlign w:val="center"/>
            <w:tcW w:w="1440" w:type="dxa"/>
          </w:tcPr>
          <w:p>
            <w:pPr>
              <w:jc w:val="center"/>
            </w:pPr>
            <w:r>
              <w:t>☐</w:t>
            </w:r>
          </w:p>
        </w:tc>
      </w:tr>
      <w:tr>
        <w:tc>
          <w:tcPr>
            <w:tcW w:type="dxa" w:w="2880"/>
            <w:tcW w:w="7920" w:type="dxa"/>
          </w:tcPr>
          <w:p>
            <w:r>
              <w:rPr>
                <w:b/>
              </w:rPr>
              <w:t>Mark 15:14 (*)</w:t>
            </w:r>
          </w:p>
        </w:tc>
        <w:tc>
          <w:tcPr>
            <w:tcW w:type="dxa" w:w="2880"/>
            <w:tcW w:w="7920" w:type="dxa"/>
          </w:tcPr>
          <w:p>
            <w:r>
              <w:rPr>
                <w:b/>
              </w:rPr>
              <w:t xml:space="preserve">Marako 15:14 </w:t>
            </w:r>
          </w:p>
        </w:tc>
        <w:tc>
          <w:tcPr>
            <w:tcW w:type="dxa" w:w="2880"/>
            <w:tcW w:w="1440" w:type="dxa"/>
          </w:tcPr>
          <w:p>
            <w:pPr>
              <w:jc w:val="center"/>
            </w:pPr>
            <w:r>
              <w:rPr>
                <w:b/>
              </w:rPr>
              <w:t>OK</w:t>
            </w:r>
          </w:p>
        </w:tc>
      </w:tr>
      <w:tr>
        <w:tc>
          <w:tcPr>
            <w:tcW w:type="dxa" w:w="2880"/>
            <w:tcW w:w="7920" w:type="dxa"/>
          </w:tcPr>
          <w:p>
            <w:pPr>
              <w:spacing w:line="480" w:lineRule="auto"/>
            </w:pPr>
            <w:r>
              <w:t>Pilate said to them, "What evil has he done?"</w:t>
            </w:r>
            <w:r>
              <w:t>But they shouted more and more, "</w:t>
            </w:r>
            <w:r>
              <w:rPr>
                <w:b/>
              </w:rPr>
              <w:t>Crucify</w:t>
            </w:r>
            <w:r>
              <w:t xml:space="preserve"> him."</w:t>
            </w:r>
          </w:p>
        </w:tc>
        <w:tc>
          <w:tcPr>
            <w:tcW w:type="dxa" w:w="2880"/>
            <w:tcW w:w="7920" w:type="dxa"/>
          </w:tcPr>
          <w:p>
            <w:pPr>
              <w:spacing w:line="480" w:lineRule="auto"/>
            </w:pPr>
            <w:r>
              <w:t>Itifi Pilato ojo; “tonyio? Ani tohi ipal inyi?” oto igorori bebee “togurohi iyo kete”.</w:t>
            </w:r>
          </w:p>
        </w:tc>
        <w:tc>
          <w:tcPr>
            <w:tcW w:type="dxa" w:w="2880"/>
            <w:vAlign w:val="center"/>
            <w:tcW w:w="1440" w:type="dxa"/>
          </w:tcPr>
          <w:p>
            <w:pPr>
              <w:jc w:val="center"/>
            </w:pPr>
            <w:r>
              <w:t>☐</w:t>
            </w:r>
          </w:p>
        </w:tc>
      </w:tr>
      <w:tr>
        <w:tc>
          <w:tcPr>
            <w:tcW w:type="dxa" w:w="2880"/>
            <w:tcW w:w="7920" w:type="dxa"/>
          </w:tcPr>
          <w:p>
            <w:r>
              <w:rPr>
                <w:b/>
              </w:rPr>
              <w:t>Mark 15:15</w:t>
            </w:r>
          </w:p>
        </w:tc>
        <w:tc>
          <w:tcPr>
            <w:tcW w:type="dxa" w:w="2880"/>
            <w:tcW w:w="7920" w:type="dxa"/>
          </w:tcPr>
          <w:p>
            <w:r>
              <w:rPr>
                <w:b/>
              </w:rPr>
              <w:t>Marako 15:15</w:t>
            </w:r>
          </w:p>
        </w:tc>
        <w:tc>
          <w:tcPr>
            <w:tcW w:type="dxa" w:w="2880"/>
            <w:tcW w:w="1440" w:type="dxa"/>
          </w:tcPr>
          <w:p>
            <w:pPr>
              <w:jc w:val="center"/>
            </w:pPr>
            <w:r>
              <w:rPr>
                <w:b/>
              </w:rPr>
              <w:t>OK</w:t>
            </w:r>
          </w:p>
        </w:tc>
      </w:tr>
      <w:tr>
        <w:tc>
          <w:tcPr>
            <w:tcW w:type="dxa" w:w="2880"/>
            <w:tcW w:w="7920" w:type="dxa"/>
          </w:tcPr>
          <w:p>
            <w:pPr>
              <w:spacing w:line="480" w:lineRule="auto"/>
            </w:pPr>
            <w:r>
              <w:t xml:space="preserve">Pilate wanted to satisfy the crowd, so he released Barabbas to them. He scourged Jesus and then handed him over to be </w:t>
            </w:r>
            <w:r>
              <w:rPr>
                <w:b/>
              </w:rPr>
              <w:t>crucified</w:t>
            </w:r>
            <w:r>
              <w:t>.</w:t>
            </w:r>
          </w:p>
        </w:tc>
        <w:tc>
          <w:tcPr>
            <w:tcW w:type="dxa" w:w="2880"/>
            <w:tcW w:w="7920" w:type="dxa"/>
          </w:tcPr>
          <w:p>
            <w:pPr>
              <w:spacing w:line="480" w:lineRule="auto"/>
            </w:pPr>
            <w:r>
              <w:t>To wahun kiti kwama iceng, olahahi Pilato Baraba diho iceng. Itilum dong inyi Yesu ko kicwara ojo ojir ofwori oguri.</w:t>
            </w:r>
          </w:p>
        </w:tc>
        <w:tc>
          <w:tcPr>
            <w:tcW w:type="dxa" w:w="2880"/>
            <w:vAlign w:val="center"/>
            <w:tcW w:w="1440" w:type="dxa"/>
          </w:tcPr>
          <w:p>
            <w:pPr>
              <w:jc w:val="center"/>
            </w:pPr>
            <w:r>
              <w:t>☐</w:t>
            </w:r>
          </w:p>
        </w:tc>
      </w:tr>
      <w:tr>
        <w:tc>
          <w:tcPr>
            <w:tcW w:type="dxa" w:w="2880"/>
            <w:tcW w:w="7920" w:type="dxa"/>
          </w:tcPr>
          <w:p>
            <w:r>
              <w:rPr>
                <w:b/>
              </w:rPr>
              <w:t>Mark 15:25</w:t>
            </w:r>
          </w:p>
        </w:tc>
        <w:tc>
          <w:tcPr>
            <w:tcW w:type="dxa" w:w="2880"/>
            <w:tcW w:w="7920" w:type="dxa"/>
          </w:tcPr>
          <w:p>
            <w:r>
              <w:rPr>
                <w:b/>
              </w:rPr>
              <w:t>Marako 15:25</w:t>
            </w:r>
          </w:p>
        </w:tc>
        <w:tc>
          <w:tcPr>
            <w:tcW w:type="dxa" w:w="2880"/>
            <w:tcW w:w="1440" w:type="dxa"/>
          </w:tcPr>
          <w:p>
            <w:pPr>
              <w:jc w:val="center"/>
            </w:pPr>
            <w:r>
              <w:rPr>
                <w:b/>
              </w:rPr>
              <w:t>OK</w:t>
            </w:r>
          </w:p>
        </w:tc>
      </w:tr>
      <w:tr>
        <w:tc>
          <w:tcPr>
            <w:tcW w:type="dxa" w:w="2880"/>
            <w:tcW w:w="7920" w:type="dxa"/>
          </w:tcPr>
          <w:p>
            <w:pPr>
              <w:spacing w:line="480" w:lineRule="auto"/>
            </w:pPr>
            <w:r>
              <w:t xml:space="preserve">It was the third hour when they </w:t>
            </w:r>
            <w:r>
              <w:rPr>
                <w:b/>
              </w:rPr>
              <w:t>crucified</w:t>
            </w:r>
            <w:r>
              <w:t xml:space="preserve"> him.</w:t>
            </w:r>
          </w:p>
        </w:tc>
        <w:tc>
          <w:tcPr>
            <w:tcW w:type="dxa" w:w="2880"/>
            <w:tcW w:w="7920" w:type="dxa"/>
          </w:tcPr>
          <w:p>
            <w:pPr>
              <w:spacing w:line="480" w:lineRule="auto"/>
            </w:pPr>
            <w:r>
              <w:t>Ara orumu tik lo uni ogurohinorehin inyi.</w:t>
            </w:r>
          </w:p>
        </w:tc>
        <w:tc>
          <w:tcPr>
            <w:tcW w:type="dxa" w:w="2880"/>
            <w:vAlign w:val="center"/>
            <w:tcW w:w="1440" w:type="dxa"/>
          </w:tcPr>
          <w:p>
            <w:pPr>
              <w:jc w:val="center"/>
            </w:pPr>
            <w:r>
              <w:t>☐</w:t>
            </w:r>
          </w:p>
        </w:tc>
      </w:tr>
      <w:tr>
        <w:tc>
          <w:tcPr>
            <w:tcW w:type="dxa" w:w="2880"/>
            <w:tcW w:w="7920" w:type="dxa"/>
          </w:tcPr>
          <w:p>
            <w:r>
              <w:rPr>
                <w:b/>
              </w:rPr>
              <w:t>Luke 23:21</w:t>
            </w:r>
          </w:p>
        </w:tc>
        <w:tc>
          <w:tcPr>
            <w:tcW w:type="dxa" w:w="2880"/>
            <w:tcW w:w="7920" w:type="dxa"/>
          </w:tcPr>
          <w:p>
            <w:r>
              <w:rPr>
                <w:b/>
              </w:rPr>
              <w:t>Luka 23:21</w:t>
            </w:r>
          </w:p>
        </w:tc>
        <w:tc>
          <w:tcPr>
            <w:tcW w:type="dxa" w:w="2880"/>
            <w:tcW w:w="1440" w:type="dxa"/>
          </w:tcPr>
          <w:p>
            <w:pPr>
              <w:jc w:val="center"/>
            </w:pPr>
            <w:r>
              <w:rPr>
                <w:b/>
              </w:rPr>
              <w:t>OK</w:t>
            </w:r>
          </w:p>
        </w:tc>
      </w:tr>
      <w:tr>
        <w:tc>
          <w:tcPr>
            <w:tcW w:type="dxa" w:w="2880"/>
            <w:tcW w:w="7920" w:type="dxa"/>
          </w:tcPr>
          <w:p>
            <w:pPr>
              <w:spacing w:line="480" w:lineRule="auto"/>
            </w:pPr>
            <w:r>
              <w:t>But they shouted, saying, "</w:t>
            </w:r>
            <w:r>
              <w:rPr>
                <w:b/>
              </w:rPr>
              <w:t>Crucify</w:t>
            </w:r>
            <w:r>
              <w:t xml:space="preserve"> him, </w:t>
            </w:r>
            <w:r>
              <w:rPr>
                <w:b/>
              </w:rPr>
              <w:t>crucify</w:t>
            </w:r>
            <w:r>
              <w:t xml:space="preserve"> him."</w:t>
            </w:r>
          </w:p>
        </w:tc>
        <w:tc>
          <w:tcPr>
            <w:tcW w:type="dxa" w:w="2880"/>
            <w:tcW w:w="7920" w:type="dxa"/>
          </w:tcPr>
          <w:p>
            <w:pPr>
              <w:spacing w:line="480" w:lineRule="auto"/>
            </w:pPr>
            <w:r>
              <w:t>Ati itiring icieng kigorita, “togurohi iyo kuruce! Togurohi iyo kuruce!”</w:t>
            </w:r>
          </w:p>
        </w:tc>
        <w:tc>
          <w:tcPr>
            <w:tcW w:type="dxa" w:w="2880"/>
            <w:vAlign w:val="center"/>
            <w:tcW w:w="1440" w:type="dxa"/>
          </w:tcPr>
          <w:p>
            <w:pPr>
              <w:jc w:val="center"/>
            </w:pPr>
            <w:r>
              <w:t>☐</w:t>
            </w:r>
          </w:p>
        </w:tc>
      </w:tr>
      <w:tr>
        <w:tc>
          <w:tcPr>
            <w:tcW w:type="dxa" w:w="2880"/>
            <w:tcW w:w="7920" w:type="dxa"/>
          </w:tcPr>
          <w:p>
            <w:r>
              <w:rPr>
                <w:b/>
              </w:rPr>
              <w:t>John 19:6 (**)</w:t>
            </w:r>
          </w:p>
        </w:tc>
        <w:tc>
          <w:tcPr>
            <w:tcW w:type="dxa" w:w="2880"/>
            <w:tcW w:w="7920" w:type="dxa"/>
          </w:tcPr>
          <w:p>
            <w:r>
              <w:rPr>
                <w:b/>
              </w:rPr>
              <w:t xml:space="preserve">Jowani 19:6 </w:t>
            </w:r>
          </w:p>
        </w:tc>
        <w:tc>
          <w:tcPr>
            <w:tcW w:type="dxa" w:w="2880"/>
            <w:tcW w:w="1440" w:type="dxa"/>
          </w:tcPr>
          <w:p>
            <w:pPr>
              <w:jc w:val="center"/>
            </w:pPr>
            <w:r>
              <w:rPr>
                <w:b/>
              </w:rPr>
              <w:t>OK</w:t>
            </w:r>
          </w:p>
        </w:tc>
      </w:tr>
      <w:tr>
        <w:tc>
          <w:tcPr>
            <w:tcW w:type="dxa" w:w="2880"/>
            <w:tcW w:w="7920" w:type="dxa"/>
          </w:tcPr>
          <w:p>
            <w:pPr>
              <w:spacing w:line="480" w:lineRule="auto"/>
            </w:pPr>
            <w:r>
              <w:t>When therefore the chief priests and the officers saw Jesus, they cried out and said, "</w:t>
            </w:r>
            <w:r>
              <w:rPr>
                <w:b/>
              </w:rPr>
              <w:t>Crucify</w:t>
            </w:r>
            <w:r>
              <w:t xml:space="preserve"> him, </w:t>
            </w:r>
            <w:r>
              <w:rPr>
                <w:b/>
              </w:rPr>
              <w:t>crucify</w:t>
            </w:r>
            <w:r>
              <w:t xml:space="preserve"> him!"</w:t>
            </w:r>
            <w:r>
              <w:t xml:space="preserve">Pilate said to them, "Take him yourselves and </w:t>
            </w:r>
            <w:r>
              <w:rPr>
                <w:b/>
              </w:rPr>
              <w:t>crucify</w:t>
            </w:r>
            <w:r>
              <w:t xml:space="preserve"> him, for I find no guilt in him."</w:t>
            </w:r>
          </w:p>
        </w:tc>
        <w:tc>
          <w:tcPr>
            <w:tcW w:type="dxa" w:w="2880"/>
            <w:tcW w:w="7920" w:type="dxa"/>
          </w:tcPr>
          <w:p>
            <w:pPr>
              <w:spacing w:line="480" w:lineRule="auto"/>
            </w:pPr>
            <w:r>
              <w:t>Kolodeu kadwarak kunahitoha ko kunahitoha kuna kude Yesu, oto igorori fad ojo, “itigurohi iyo kete! Itigurohi iyo kete”. Ati ojo Pilato diho icieng, “iyaroti ite inyi ifwo igur to kenite kuningi. Ojo to nan, ida nan arumu kipal diho inyi”.</w:t>
            </w:r>
          </w:p>
        </w:tc>
        <w:tc>
          <w:tcPr>
            <w:tcW w:type="dxa" w:w="2880"/>
            <w:vAlign w:val="center"/>
            <w:tcW w:w="1440" w:type="dxa"/>
          </w:tcPr>
          <w:p>
            <w:pPr>
              <w:jc w:val="center"/>
            </w:pPr>
            <w:r>
              <w:t>☐</w:t>
            </w:r>
          </w:p>
        </w:tc>
      </w:tr>
      <w:tr>
        <w:tc>
          <w:tcPr>
            <w:tcW w:type="dxa" w:w="2880"/>
            <w:tcW w:w="7920" w:type="dxa"/>
          </w:tcPr>
          <w:p>
            <w:r>
              <w:rPr>
                <w:b/>
              </w:rPr>
              <w:t>John 19:15 (**)</w:t>
            </w:r>
          </w:p>
        </w:tc>
        <w:tc>
          <w:tcPr>
            <w:tcW w:type="dxa" w:w="2880"/>
            <w:tcW w:w="7920" w:type="dxa"/>
          </w:tcPr>
          <w:p>
            <w:r>
              <w:rPr>
                <w:b/>
              </w:rPr>
              <w:t xml:space="preserve">Jowani 19:15 </w:t>
            </w:r>
          </w:p>
        </w:tc>
        <w:tc>
          <w:tcPr>
            <w:tcW w:type="dxa" w:w="2880"/>
            <w:tcW w:w="1440" w:type="dxa"/>
          </w:tcPr>
          <w:p>
            <w:pPr>
              <w:jc w:val="center"/>
            </w:pPr>
            <w:r>
              <w:rPr>
                <w:b/>
              </w:rPr>
              <w:t>OK</w:t>
            </w:r>
          </w:p>
        </w:tc>
      </w:tr>
      <w:tr>
        <w:tc>
          <w:tcPr>
            <w:tcW w:type="dxa" w:w="2880"/>
            <w:tcW w:w="7920" w:type="dxa"/>
          </w:tcPr>
          <w:p>
            <w:pPr>
              <w:spacing w:line="480" w:lineRule="auto"/>
            </w:pPr>
            <w:r>
              <w:t xml:space="preserve">They cried out, "Away with him, away with him; </w:t>
            </w:r>
            <w:r>
              <w:rPr>
                <w:b/>
              </w:rPr>
              <w:t>crucify</w:t>
            </w:r>
            <w:r>
              <w:t xml:space="preserve"> him!"</w:t>
            </w:r>
            <w:r>
              <w:t xml:space="preserve">Pilate said to them, "Should I </w:t>
            </w:r>
            <w:r>
              <w:rPr>
                <w:b/>
              </w:rPr>
              <w:t>crucify</w:t>
            </w:r>
            <w:r>
              <w:t xml:space="preserve"> your King?"</w:t>
            </w:r>
            <w:r>
              <w:t>The chief priests answered, "We have no king but Caesar."</w:t>
            </w:r>
          </w:p>
        </w:tc>
        <w:tc>
          <w:tcPr>
            <w:tcW w:type="dxa" w:w="2880"/>
            <w:tcW w:w="7920" w:type="dxa"/>
          </w:tcPr>
          <w:p>
            <w:pPr>
              <w:spacing w:line="480" w:lineRule="auto"/>
            </w:pPr>
            <w:r>
              <w:t>Ati igore icieng ojo “yaru inyi oleng! Yaru inyi oleng! Togurohi iyo kete”. Itifi Pilato ojo, “iwak ite nan agurohi kabu ningi iyo kete?” ojo icieng, “kiru ohoi kolobo kabu Cesar lara kabu niyang”.</w:t>
            </w:r>
          </w:p>
        </w:tc>
        <w:tc>
          <w:tcPr>
            <w:tcW w:type="dxa" w:w="2880"/>
            <w:vAlign w:val="center"/>
            <w:tcW w:w="1440" w:type="dxa"/>
          </w:tcPr>
          <w:p>
            <w:pPr>
              <w:jc w:val="center"/>
            </w:pPr>
            <w:r>
              <w:t>☐</w:t>
            </w:r>
          </w:p>
        </w:tc>
      </w:tr>
      <w:tr>
        <w:tc>
          <w:tcPr>
            <w:tcW w:type="dxa" w:w="2880"/>
            <w:tcW w:w="7920" w:type="dxa"/>
          </w:tcPr>
          <w:p>
            <w:r>
              <w:rPr>
                <w:b/>
              </w:rPr>
              <w:t>John 19:18 (**)</w:t>
            </w:r>
          </w:p>
        </w:tc>
        <w:tc>
          <w:tcPr>
            <w:tcW w:type="dxa" w:w="2880"/>
            <w:tcW w:w="7920" w:type="dxa"/>
          </w:tcPr>
          <w:p>
            <w:r>
              <w:rPr>
                <w:b/>
              </w:rPr>
              <w:t xml:space="preserve">Jowani 19:18 </w:t>
            </w:r>
          </w:p>
        </w:tc>
        <w:tc>
          <w:tcPr>
            <w:tcW w:type="dxa" w:w="2880"/>
            <w:tcW w:w="1440" w:type="dxa"/>
          </w:tcPr>
          <w:p>
            <w:pPr>
              <w:jc w:val="center"/>
            </w:pPr>
            <w:r>
              <w:rPr>
                <w:b/>
              </w:rPr>
              <w:t>OK</w:t>
            </w:r>
          </w:p>
        </w:tc>
      </w:tr>
      <w:tr>
        <w:tc>
          <w:tcPr>
            <w:tcW w:type="dxa" w:w="2880"/>
            <w:tcW w:w="7920" w:type="dxa"/>
          </w:tcPr>
          <w:p>
            <w:pPr>
              <w:spacing w:line="480" w:lineRule="auto"/>
            </w:pPr>
            <w:r>
              <w:t xml:space="preserve">They </w:t>
            </w:r>
            <w:r>
              <w:rPr>
                <w:b/>
              </w:rPr>
              <w:t>crucified</w:t>
            </w:r>
            <w:r>
              <w:t xml:space="preserve"> Jesus there, and with him two other men, one on each side, with Jesus in the middle.</w:t>
            </w:r>
          </w:p>
        </w:tc>
        <w:tc>
          <w:tcPr>
            <w:tcW w:type="dxa" w:w="2880"/>
            <w:tcW w:w="7920" w:type="dxa"/>
          </w:tcPr>
          <w:p>
            <w:pPr>
              <w:spacing w:line="480" w:lineRule="auto"/>
            </w:pPr>
            <w:r>
              <w:t>Ene ko gurohinoti Yesu ko cio kulakude are lobito to lobito ngati lobito to lobito ngati Yesu to kiji.</w:t>
            </w:r>
          </w:p>
        </w:tc>
        <w:tc>
          <w:tcPr>
            <w:tcW w:type="dxa" w:w="2880"/>
            <w:vAlign w:val="center"/>
            <w:tcW w:w="1440" w:type="dxa"/>
          </w:tcPr>
          <w:p>
            <w:pPr>
              <w:jc w:val="center"/>
            </w:pPr>
            <w:r>
              <w:t>☐</w:t>
            </w:r>
          </w:p>
        </w:tc>
      </w:tr>
      <w:tr>
        <w:tc>
          <w:tcPr>
            <w:tcW w:type="dxa" w:w="2880"/>
            <w:tcW w:w="7920" w:type="dxa"/>
          </w:tcPr>
          <w:p>
            <w:r>
              <w:rPr>
                <w:b/>
              </w:rPr>
              <w:t>Acts 2:36</w:t>
            </w:r>
          </w:p>
        </w:tc>
        <w:tc>
          <w:tcPr>
            <w:tcW w:type="dxa" w:w="2880"/>
            <w:tcW w:w="7920" w:type="dxa"/>
          </w:tcPr>
          <w:p>
            <w:r>
              <w:rPr>
                <w:b/>
              </w:rPr>
              <w:t>Acts 2:36</w:t>
            </w:r>
          </w:p>
        </w:tc>
        <w:tc>
          <w:tcPr>
            <w:tcW w:type="dxa" w:w="2880"/>
            <w:tcW w:w="1440" w:type="dxa"/>
          </w:tcPr>
          <w:p>
            <w:pPr>
              <w:jc w:val="center"/>
            </w:pPr>
            <w:r>
              <w:rPr>
                <w:b/>
              </w:rPr>
              <w:t>OK</w:t>
            </w:r>
          </w:p>
        </w:tc>
      </w:tr>
      <w:tr>
        <w:tc>
          <w:tcPr>
            <w:tcW w:type="dxa" w:w="2880"/>
            <w:tcW w:w="7920" w:type="dxa"/>
          </w:tcPr>
          <w:p>
            <w:pPr>
              <w:spacing w:line="480" w:lineRule="auto"/>
            </w:pPr>
            <w:r>
              <w:t xml:space="preserve">Therefore, let all the house of Israel certainly know that God has made him both Lord and Christ, this Jesus whom you </w:t>
            </w:r>
            <w:r>
              <w:rPr>
                <w:b/>
              </w:rPr>
              <w:t>crucified</w:t>
            </w:r>
            <w:r>
              <w:t>."</w:t>
            </w:r>
          </w:p>
        </w:tc>
        <w:tc>
          <w:tcPr>
            <w:tcW w:type="dxa" w:w="2880"/>
            <w:tcW w:w="7920" w:type="dxa"/>
          </w:tcPr>
          <w:p>
            <w:pPr>
              <w:spacing w:line="480" w:lineRule="auto"/>
            </w:pPr>
            <w:r>
              <w:t>Tona, ingohi Israel fad toyen jimitan, lonyumu Lobanga ene Yesu afa ligurohi ite iyo kuruce ara lahitok ko Kristo.</w:t>
            </w:r>
          </w:p>
        </w:tc>
        <w:tc>
          <w:tcPr>
            <w:tcW w:type="dxa" w:w="2880"/>
            <w:vAlign w:val="center"/>
            <w:tcW w:w="1440" w:type="dxa"/>
          </w:tcPr>
          <w:p>
            <w:pPr>
              <w:jc w:val="center"/>
            </w:pPr>
            <w:r>
              <w:t>☐</w:t>
            </w:r>
          </w:p>
        </w:tc>
      </w:tr>
      <w:tr>
        <w:tc>
          <w:tcPr>
            <w:tcW w:type="dxa" w:w="2880"/>
            <w:tcW w:w="7920" w:type="dxa"/>
          </w:tcPr>
          <w:p>
            <w:r>
              <w:rPr>
                <w:b/>
              </w:rPr>
              <w:t>Romans 6:6</w:t>
            </w:r>
          </w:p>
        </w:tc>
        <w:tc>
          <w:tcPr>
            <w:tcW w:type="dxa" w:w="2880"/>
            <w:tcW w:w="7920" w:type="dxa"/>
          </w:tcPr>
          <w:p>
            <w:r>
              <w:rPr>
                <w:b/>
              </w:rPr>
              <w:t>Romans 6:6</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our old man was </w:t>
            </w:r>
            <w:r>
              <w:rPr>
                <w:b/>
              </w:rPr>
              <w:t>crucified</w:t>
            </w:r>
            <w:r>
              <w:t xml:space="preserve"> with him in order that the body of sin might be destroyed. This happened so that we should no longer be enslaved to sin.</w:t>
            </w:r>
          </w:p>
        </w:tc>
        <w:tc>
          <w:tcPr>
            <w:tcW w:type="dxa" w:w="2880"/>
            <w:tcW w:w="7920" w:type="dxa"/>
          </w:tcPr>
          <w:p>
            <w:pPr>
              <w:spacing w:line="480" w:lineRule="auto"/>
            </w:pPr>
            <w:r>
              <w:t>Tonyio kiyen ohoi jimitan ogurohini afa kenite kuniyang ongoro ko inyi iyo kuruce ojir itiriori ken lo kipal ojir ohoi ida kirihe kira opihin kolo kipal.</w:t>
            </w:r>
          </w:p>
        </w:tc>
        <w:tc>
          <w:tcPr>
            <w:tcW w:type="dxa" w:w="2880"/>
            <w:vAlign w:val="center"/>
            <w:tcW w:w="1440" w:type="dxa"/>
          </w:tcPr>
          <w:p>
            <w:pPr>
              <w:jc w:val="center"/>
            </w:pPr>
            <w:r>
              <w:t>☐</w:t>
            </w:r>
          </w:p>
        </w:tc>
      </w:tr>
      <w:tr>
        <w:tc>
          <w:tcPr>
            <w:tcW w:type="dxa" w:w="2880"/>
            <w:tcW w:w="7920" w:type="dxa"/>
          </w:tcPr>
          <w:p>
            <w:r>
              <w:rPr>
                <w:b/>
              </w:rPr>
              <w:t>1 Corinthians 2:8</w:t>
            </w:r>
          </w:p>
        </w:tc>
        <w:tc>
          <w:tcPr>
            <w:tcW w:type="dxa" w:w="2880"/>
            <w:tcW w:w="7920" w:type="dxa"/>
          </w:tcPr>
          <w:p>
            <w:r>
              <w:rPr>
                <w:b/>
              </w:rPr>
              <w:t>1 Korinto 2:8</w:t>
            </w:r>
          </w:p>
        </w:tc>
        <w:tc>
          <w:tcPr>
            <w:tcW w:type="dxa" w:w="2880"/>
            <w:tcW w:w="1440" w:type="dxa"/>
          </w:tcPr>
          <w:p>
            <w:pPr>
              <w:jc w:val="center"/>
            </w:pPr>
            <w:r>
              <w:rPr>
                <w:b/>
              </w:rPr>
              <w:t>OK</w:t>
            </w:r>
          </w:p>
        </w:tc>
      </w:tr>
      <w:tr>
        <w:tc>
          <w:tcPr>
            <w:tcW w:type="dxa" w:w="2880"/>
            <w:tcW w:w="7920" w:type="dxa"/>
          </w:tcPr>
          <w:p>
            <w:pPr>
              <w:spacing w:line="480" w:lineRule="auto"/>
            </w:pPr>
            <w:r>
              <w:t xml:space="preserve">None of the rulers of this age understood it, for if they had understood it, they would not have </w:t>
            </w:r>
            <w:r>
              <w:rPr>
                <w:b/>
              </w:rPr>
              <w:t>crucified</w:t>
            </w:r>
            <w:r>
              <w:t xml:space="preserve"> the Lord of glory.</w:t>
            </w:r>
          </w:p>
        </w:tc>
        <w:tc>
          <w:tcPr>
            <w:tcW w:type="dxa" w:w="2880"/>
            <w:tcW w:w="7920" w:type="dxa"/>
          </w:tcPr>
          <w:p>
            <w:pPr>
              <w:spacing w:line="480" w:lineRule="auto"/>
            </w:pPr>
            <w:r>
              <w:t>Oru afa lobo iyo kabolorok kulone kof liniang na tenya, tonyio ngara iniangiti ngida afa icieng ogurohi Kabu kaboloroni iyo kuruce.</w:t>
            </w:r>
          </w:p>
        </w:tc>
        <w:tc>
          <w:tcPr>
            <w:tcW w:type="dxa" w:w="2880"/>
            <w:vAlign w:val="center"/>
            <w:tcW w:w="1440" w:type="dxa"/>
          </w:tcPr>
          <w:p>
            <w:pPr>
              <w:jc w:val="center"/>
            </w:pPr>
            <w:r>
              <w:t>☐</w:t>
            </w:r>
          </w:p>
        </w:tc>
      </w:tr>
      <w:tr>
        <w:tc>
          <w:tcPr>
            <w:tcW w:type="dxa" w:w="2880"/>
            <w:tcW w:w="7920" w:type="dxa"/>
          </w:tcPr>
          <w:p>
            <w:r>
              <w:rPr>
                <w:b/>
              </w:rPr>
              <w:t>Galatians 2:19</w:t>
            </w:r>
          </w:p>
        </w:tc>
        <w:tc>
          <w:tcPr>
            <w:tcW w:type="dxa" w:w="2880"/>
            <w:tcW w:w="7920" w:type="dxa"/>
          </w:tcPr>
          <w:p>
            <w:r>
              <w:rPr>
                <w:b/>
              </w:rPr>
              <w:t>Galatia 2:19</w:t>
            </w:r>
          </w:p>
        </w:tc>
        <w:tc>
          <w:tcPr>
            <w:tcW w:type="dxa" w:w="2880"/>
            <w:tcW w:w="1440" w:type="dxa"/>
          </w:tcPr>
          <w:p>
            <w:pPr>
              <w:jc w:val="center"/>
            </w:pPr>
            <w:r>
              <w:rPr>
                <w:b/>
              </w:rPr>
              <w:t>OK</w:t>
            </w:r>
          </w:p>
        </w:tc>
      </w:tr>
      <w:tr>
        <w:tc>
          <w:tcPr>
            <w:tcW w:type="dxa" w:w="2880"/>
            <w:tcW w:w="7920" w:type="dxa"/>
          </w:tcPr>
          <w:p>
            <w:pPr>
              <w:spacing w:line="480" w:lineRule="auto"/>
            </w:pPr>
            <w:r>
              <w:t xml:space="preserve">For through the law I died to the law, so that I might live for God. I have been </w:t>
            </w:r>
            <w:r>
              <w:rPr>
                <w:b/>
              </w:rPr>
              <w:t>crucified</w:t>
            </w:r>
            <w:r>
              <w:t xml:space="preserve"> with Christ.</w:t>
            </w:r>
          </w:p>
        </w:tc>
        <w:tc>
          <w:tcPr>
            <w:tcW w:type="dxa" w:w="2880"/>
            <w:tcW w:w="7920" w:type="dxa"/>
          </w:tcPr>
          <w:p>
            <w:pPr>
              <w:spacing w:line="480" w:lineRule="auto"/>
            </w:pPr>
            <w:r>
              <w:t>Tonyio lawei afa nan iyo cik ojir awar iyo Lobanga.</w:t>
            </w:r>
          </w:p>
        </w:tc>
        <w:tc>
          <w:tcPr>
            <w:tcW w:type="dxa" w:w="2880"/>
            <w:vAlign w:val="center"/>
            <w:tcW w:w="1440" w:type="dxa"/>
          </w:tcPr>
          <w:p>
            <w:pPr>
              <w:jc w:val="center"/>
            </w:pPr>
            <w:r>
              <w:t>☐</w:t>
            </w:r>
          </w:p>
        </w:tc>
      </w:tr>
      <w:tr>
        <w:tc>
          <w:tcPr>
            <w:tcW w:type="dxa" w:w="2880"/>
            <w:tcW w:w="7920" w:type="dxa"/>
          </w:tcPr>
          <w:p>
            <w:r>
              <w:rPr>
                <w:b/>
              </w:rPr>
              <w:t>Galatians 3:1</w:t>
            </w:r>
          </w:p>
        </w:tc>
        <w:tc>
          <w:tcPr>
            <w:tcW w:type="dxa" w:w="2880"/>
            <w:tcW w:w="7920" w:type="dxa"/>
          </w:tcPr>
          <w:p>
            <w:r>
              <w:rPr>
                <w:b/>
              </w:rPr>
              <w:t>Galatia 3:1</w:t>
            </w:r>
          </w:p>
        </w:tc>
        <w:tc>
          <w:tcPr>
            <w:tcW w:type="dxa" w:w="2880"/>
            <w:tcW w:w="1440" w:type="dxa"/>
          </w:tcPr>
          <w:p>
            <w:pPr>
              <w:jc w:val="center"/>
            </w:pPr>
            <w:r>
              <w:rPr>
                <w:b/>
              </w:rPr>
              <w:t>OK</w:t>
            </w:r>
          </w:p>
        </w:tc>
      </w:tr>
      <w:tr>
        <w:tc>
          <w:tcPr>
            <w:tcW w:type="dxa" w:w="2880"/>
            <w:tcW w:w="7920" w:type="dxa"/>
          </w:tcPr>
          <w:p>
            <w:pPr>
              <w:spacing w:line="480" w:lineRule="auto"/>
            </w:pPr>
            <w:r>
              <w:t xml:space="preserve">Foolish Galatians! Who has put a spell on you? It was before your eyes that Jesus Christ was publicly displayed as </w:t>
            </w:r>
            <w:r>
              <w:rPr>
                <w:b/>
              </w:rPr>
              <w:t>crucified</w:t>
            </w:r>
            <w:r>
              <w:t>.</w:t>
            </w:r>
          </w:p>
        </w:tc>
        <w:tc>
          <w:tcPr>
            <w:tcW w:type="dxa" w:w="2880"/>
            <w:tcW w:w="7920" w:type="dxa"/>
          </w:tcPr>
          <w:p>
            <w:pPr>
              <w:spacing w:line="480" w:lineRule="auto"/>
            </w:pPr>
            <w:r>
              <w:t>Ite Galatia to dataru! Ngai lohific ite? To ketemoni ningi itotoruni Yesu Kristo ara na logurohini iyo kuruce.</w:t>
            </w:r>
          </w:p>
        </w:tc>
        <w:tc>
          <w:tcPr>
            <w:tcW w:type="dxa" w:w="2880"/>
            <w:vAlign w:val="center"/>
            <w:tcW w:w="1440" w:type="dxa"/>
          </w:tcPr>
          <w:p>
            <w:pPr>
              <w:jc w:val="center"/>
            </w:pPr>
            <w:r>
              <w:t>☐</w:t>
            </w:r>
          </w:p>
        </w:tc>
      </w:tr>
      <w:tr>
        <w:tc>
          <w:tcPr>
            <w:tcW w:type="dxa" w:w="2880"/>
            <w:tcW w:w="7920" w:type="dxa"/>
          </w:tcPr>
          <w:p>
            <w:r>
              <w:rPr>
                <w:b/>
              </w:rPr>
              <w:t>Galatians 6:14</w:t>
            </w:r>
          </w:p>
        </w:tc>
        <w:tc>
          <w:tcPr>
            <w:tcW w:type="dxa" w:w="2880"/>
            <w:tcW w:w="7920" w:type="dxa"/>
          </w:tcPr>
          <w:p>
            <w:r>
              <w:rPr>
                <w:b/>
              </w:rPr>
              <w:t>Galatia 6:14</w:t>
            </w:r>
          </w:p>
        </w:tc>
        <w:tc>
          <w:tcPr>
            <w:tcW w:type="dxa" w:w="2880"/>
            <w:tcW w:w="1440" w:type="dxa"/>
          </w:tcPr>
          <w:p>
            <w:pPr>
              <w:jc w:val="center"/>
            </w:pPr>
            <w:r>
              <w:rPr>
                <w:b/>
              </w:rPr>
              <w:t>OK</w:t>
            </w:r>
          </w:p>
        </w:tc>
      </w:tr>
      <w:tr>
        <w:tc>
          <w:tcPr>
            <w:tcW w:type="dxa" w:w="2880"/>
            <w:tcW w:w="7920" w:type="dxa"/>
          </w:tcPr>
          <w:p>
            <w:pPr>
              <w:spacing w:line="480" w:lineRule="auto"/>
            </w:pPr>
            <w:r>
              <w:t xml:space="preserve">But may I never boast except in the cross of our Lord Jesus Christ, through which the world has been </w:t>
            </w:r>
            <w:r>
              <w:rPr>
                <w:b/>
              </w:rPr>
              <w:t>crucified</w:t>
            </w:r>
            <w:r>
              <w:t xml:space="preserve"> to me, and I to the world.</w:t>
            </w:r>
          </w:p>
        </w:tc>
        <w:tc>
          <w:tcPr>
            <w:tcW w:type="dxa" w:w="2880"/>
            <w:tcW w:w="7920" w:type="dxa"/>
          </w:tcPr>
          <w:p>
            <w:pPr>
              <w:spacing w:line="480" w:lineRule="auto"/>
            </w:pPr>
            <w:r>
              <w:t>Kecio nan apufare lobo tohi ati kuruce lo Lahitok niyang Yesu Kristo na licio kof ogurohini to ngati nei ko nan to kof.</w:t>
            </w:r>
          </w:p>
        </w:tc>
        <w:tc>
          <w:tcPr>
            <w:tcW w:type="dxa" w:w="2880"/>
            <w:vAlign w:val="center"/>
            <w:tcW w:w="1440" w:type="dxa"/>
          </w:tcPr>
          <w:p>
            <w:pPr>
              <w:jc w:val="center"/>
            </w:pPr>
            <w:r>
              <w:t>☐</w:t>
            </w:r>
          </w:p>
        </w:tc>
      </w:tr>
      <w:tr>
        <w:tc>
          <w:tcPr>
            <w:tcW w:type="dxa" w:w="2880"/>
            <w:tcW w:w="7920" w:type="dxa"/>
          </w:tcPr>
          <w:p>
            <w:r>
              <w:rPr>
                <w:b/>
              </w:rPr>
              <w:t>Hebrews 6:6</w:t>
            </w:r>
          </w:p>
        </w:tc>
        <w:tc>
          <w:tcPr>
            <w:tcW w:type="dxa" w:w="2880"/>
            <w:tcW w:w="7920" w:type="dxa"/>
          </w:tcPr>
          <w:p>
            <w:r>
              <w:rPr>
                <w:b/>
              </w:rPr>
              <w:t>Ibru 6:6</w:t>
            </w:r>
          </w:p>
        </w:tc>
        <w:tc>
          <w:tcPr>
            <w:tcW w:type="dxa" w:w="2880"/>
            <w:tcW w:w="1440" w:type="dxa"/>
          </w:tcPr>
          <w:p>
            <w:pPr>
              <w:jc w:val="center"/>
            </w:pPr>
            <w:r>
              <w:rPr>
                <w:b/>
              </w:rPr>
              <w:t>OK</w:t>
            </w:r>
          </w:p>
        </w:tc>
      </w:tr>
      <w:tr>
        <w:tc>
          <w:tcPr>
            <w:tcW w:type="dxa" w:w="2880"/>
            <w:tcW w:w="7920" w:type="dxa"/>
          </w:tcPr>
          <w:p>
            <w:pPr>
              <w:spacing w:line="480" w:lineRule="auto"/>
            </w:pPr>
            <w:r>
              <w:t xml:space="preserve">but who then fell away—it is impossible to restore them again to repentance. This is because they </w:t>
            </w:r>
            <w:r>
              <w:rPr>
                <w:b/>
              </w:rPr>
              <w:t>crucify</w:t>
            </w:r>
            <w:r>
              <w:t xml:space="preserve"> the Son of God for themselves again, and publicly shame him.</w:t>
            </w:r>
          </w:p>
        </w:tc>
        <w:tc>
          <w:tcPr>
            <w:tcW w:type="dxa" w:w="2880"/>
            <w:tcW w:w="7920" w:type="dxa"/>
          </w:tcPr>
          <w:p>
            <w:pPr>
              <w:spacing w:line="480" w:lineRule="auto"/>
            </w:pPr>
            <w:r>
              <w:t>Kof na lomata kifi kulo kuju kuna locaa na litidora daha diho cio kuna loremo inyi, orumu gum iyo Lobanga.</w:t>
            </w:r>
          </w:p>
        </w:tc>
        <w:tc>
          <w:tcPr>
            <w:tcW w:type="dxa" w:w="2880"/>
            <w:vAlign w:val="center"/>
            <w:tcW w:w="1440" w:type="dxa"/>
          </w:tcPr>
          <w:p>
            <w:pPr>
              <w:jc w:val="center"/>
            </w:pPr>
            <w:r>
              <w:t>☐</w:t>
            </w:r>
          </w:p>
        </w:tc>
      </w:tr>
      <w:tr>
        <w:tc>
          <w:tcPr>
            <w:tcW w:type="dxa" w:w="2880"/>
            <w:tcW w:w="7920" w:type="dxa"/>
          </w:tcPr>
          <w:p>
            <w:r>
              <w:rPr>
                <w:b/>
              </w:rPr>
              <w:t>Revelation 11:8</w:t>
            </w:r>
          </w:p>
        </w:tc>
        <w:tc>
          <w:tcPr>
            <w:tcW w:type="dxa" w:w="2880"/>
            <w:tcW w:w="7920" w:type="dxa"/>
          </w:tcPr>
          <w:p>
            <w:r>
              <w:rPr>
                <w:b/>
              </w:rPr>
              <w:t>Kitiboto iyo 11:8</w:t>
            </w:r>
          </w:p>
        </w:tc>
        <w:tc>
          <w:tcPr>
            <w:tcW w:type="dxa" w:w="2880"/>
            <w:tcW w:w="1440" w:type="dxa"/>
          </w:tcPr>
          <w:p>
            <w:pPr>
              <w:jc w:val="center"/>
            </w:pPr>
            <w:r>
              <w:rPr>
                <w:b/>
              </w:rPr>
              <w:t>OK</w:t>
            </w:r>
          </w:p>
        </w:tc>
      </w:tr>
      <w:tr>
        <w:tc>
          <w:tcPr>
            <w:tcW w:type="dxa" w:w="2880"/>
            <w:tcW w:w="7920" w:type="dxa"/>
          </w:tcPr>
          <w:p>
            <w:pPr>
              <w:spacing w:line="480" w:lineRule="auto"/>
            </w:pPr>
            <w:r>
              <w:t xml:space="preserve">Their bodies will lie in the street of the great city (which is symbolically called Sodom and Egypt) where their Lord was </w:t>
            </w:r>
            <w:r>
              <w:rPr>
                <w:b/>
              </w:rPr>
              <w:t>crucified</w:t>
            </w:r>
            <w:r>
              <w:t>.</w:t>
            </w:r>
          </w:p>
        </w:tc>
        <w:tc>
          <w:tcPr>
            <w:tcW w:type="dxa" w:w="2880"/>
            <w:tcW w:w="7920" w:type="dxa"/>
          </w:tcPr>
          <w:p>
            <w:pPr>
              <w:spacing w:line="480" w:lineRule="auto"/>
            </w:pPr>
            <w:r>
              <w:t>Oto kenite kuneicieng ibalo kiji lo kang na hitok na litigulunyi kilolongo ojo Sodom kode Ijipt idi afa logurohinorehin manyu lahitok neicieng.</w:t>
            </w:r>
          </w:p>
        </w:tc>
        <w:tc>
          <w:tcPr>
            <w:tcW w:type="dxa" w:w="2880"/>
            <w:vAlign w:val="center"/>
            <w:tcW w:w="1440" w:type="dxa"/>
          </w:tcPr>
          <w:p>
            <w:pPr>
              <w:jc w:val="center"/>
            </w:pPr>
            <w:r>
              <w:t>☐</w:t>
            </w:r>
          </w:p>
        </w:tc>
      </w:tr>
    </w:tbl>
    <w:p>
      <w:pPr>
        <w:pStyle w:val="Heading1"/>
        <w:spacing w:before="0"/>
      </w:pPr>
      <w:r>
        <w:t>death (G2288, G2289)</w:t>
      </w:r>
    </w:p>
    <w:p>
      <w:r/>
      <w:r>
        <w:t>This word can mean:</w:t>
      </w:r>
      <w:r/>
      <w:r/>
    </w:p>
    <w:p>
      <w:pPr>
        <w:pStyle w:val="ListBullet"/>
        <w:spacing w:line="240" w:lineRule="auto"/>
        <w:ind w:left="720"/>
      </w:pPr>
      <w:r/>
      <w:r>
        <w:t>Physical death.</w:t>
      </w:r>
      <w:r/>
    </w:p>
    <w:p>
      <w:pPr>
        <w:pStyle w:val="ListBullet"/>
        <w:spacing w:line="240" w:lineRule="auto"/>
        <w:ind w:left="720"/>
      </w:pPr>
      <w:r/>
      <w:r>
        <w:t>Spiritual death.</w:t>
      </w:r>
      <w:r/>
    </w:p>
    <w:p>
      <w:pPr>
        <w:pStyle w:val="ListBullet"/>
        <w:spacing w:line="240" w:lineRule="auto" w:after="0"/>
        <w:ind w:left="720"/>
      </w:pPr>
      <w:r/>
      <w:r>
        <w:t>Someone or something that causes physical or spiritual death.</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26:66</w:t>
            </w:r>
          </w:p>
        </w:tc>
        <w:tc>
          <w:tcPr>
            <w:tcW w:type="dxa" w:w="2880"/>
            <w:tcW w:w="7920" w:type="dxa"/>
          </w:tcPr>
          <w:p>
            <w:r>
              <w:rPr>
                <w:b/>
              </w:rPr>
              <w:t>Mateyo 26:66</w:t>
            </w:r>
          </w:p>
        </w:tc>
        <w:tc>
          <w:tcPr>
            <w:tcW w:type="dxa" w:w="2880"/>
            <w:tcW w:w="1440" w:type="dxa"/>
          </w:tcPr>
          <w:p>
            <w:pPr>
              <w:jc w:val="center"/>
            </w:pPr>
            <w:r>
              <w:rPr>
                <w:b/>
              </w:rPr>
              <w:t>OK</w:t>
            </w:r>
          </w:p>
        </w:tc>
      </w:tr>
      <w:tr>
        <w:tc>
          <w:tcPr>
            <w:tcW w:type="dxa" w:w="2880"/>
            <w:tcW w:w="7920" w:type="dxa"/>
          </w:tcPr>
          <w:p>
            <w:pPr>
              <w:spacing w:line="480" w:lineRule="auto"/>
            </w:pPr>
            <w:r>
              <w:t>What do you think?"</w:t>
            </w:r>
            <w:r>
              <w:t xml:space="preserve">They answered and said, "He is deserving of </w:t>
            </w:r>
            <w:r>
              <w:rPr>
                <w:b/>
              </w:rPr>
              <w:t>death</w:t>
            </w:r>
            <w:r>
              <w:t>."</w:t>
            </w:r>
          </w:p>
        </w:tc>
        <w:tc>
          <w:tcPr>
            <w:tcW w:type="dxa" w:w="2880"/>
            <w:tcW w:w="7920" w:type="dxa"/>
          </w:tcPr>
          <w:p>
            <w:pPr>
              <w:spacing w:line="480" w:lineRule="auto"/>
            </w:pPr>
            <w:r>
              <w:t>Ijo hati ite aja?" Inyahahi icieng o jo, o cam inyi to weun.</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Son of Man will be given over to the chief priests and the scribes. They will condemn him to </w:t>
            </w:r>
            <w:r>
              <w:rPr>
                <w:b/>
              </w:rPr>
              <w:t>death</w:t>
            </w:r>
            <w:r>
              <w:t xml:space="preserve"> and give him over to the Gentiles.</w:t>
            </w:r>
          </w:p>
        </w:tc>
        <w:tc>
          <w:tcPr>
            <w:tcW w:type="dxa" w:w="2880"/>
            <w:tcW w:w="7920" w:type="dxa"/>
          </w:tcPr>
          <w:p>
            <w:pPr>
              <w:spacing w:line="480" w:lineRule="auto"/>
            </w:pPr>
            <w:r>
              <w:t>“kifworo ohoi many Jerusalem manyu itobohini ca kito lotungani kac kulo kadwarak kulahitoha ko katiyenak kulo cik, ongotohini ca inyi wei manyu iciori inyi diho misiok.</w:t>
            </w:r>
          </w:p>
        </w:tc>
        <w:tc>
          <w:tcPr>
            <w:tcW w:type="dxa" w:w="2880"/>
            <w:vAlign w:val="center"/>
            <w:tcW w:w="1440" w:type="dxa"/>
          </w:tcPr>
          <w:p>
            <w:pPr>
              <w:jc w:val="center"/>
            </w:pPr>
            <w:r>
              <w:t>☐</w:t>
            </w:r>
          </w:p>
        </w:tc>
      </w:tr>
      <w:tr>
        <w:tc>
          <w:tcPr>
            <w:tcW w:type="dxa" w:w="2880"/>
            <w:tcW w:w="7920" w:type="dxa"/>
          </w:tcPr>
          <w:p>
            <w:r>
              <w:rPr>
                <w:b/>
              </w:rPr>
              <w:t>Luke 23:15</w:t>
            </w:r>
          </w:p>
        </w:tc>
        <w:tc>
          <w:tcPr>
            <w:tcW w:type="dxa" w:w="2880"/>
            <w:tcW w:w="7920" w:type="dxa"/>
          </w:tcPr>
          <w:p>
            <w:r>
              <w:rPr>
                <w:b/>
              </w:rPr>
              <w:t>Luka 23:15</w:t>
            </w:r>
          </w:p>
        </w:tc>
        <w:tc>
          <w:tcPr>
            <w:tcW w:type="dxa" w:w="2880"/>
            <w:tcW w:w="1440" w:type="dxa"/>
          </w:tcPr>
          <w:p>
            <w:pPr>
              <w:jc w:val="center"/>
            </w:pPr>
            <w:r>
              <w:rPr>
                <w:b/>
              </w:rPr>
              <w:t>OK</w:t>
            </w:r>
          </w:p>
        </w:tc>
      </w:tr>
      <w:tr>
        <w:tc>
          <w:tcPr>
            <w:tcW w:type="dxa" w:w="2880"/>
            <w:tcW w:w="7920" w:type="dxa"/>
          </w:tcPr>
          <w:p>
            <w:pPr>
              <w:spacing w:line="480" w:lineRule="auto"/>
            </w:pPr>
            <w:r>
              <w:t xml:space="preserve">No, nor does Herod, for he sent him back to us, and see, nothing worthy of </w:t>
            </w:r>
            <w:r>
              <w:rPr>
                <w:b/>
              </w:rPr>
              <w:t>death</w:t>
            </w:r>
            <w:r>
              <w:t xml:space="preserve"> has been done by him.</w:t>
            </w:r>
          </w:p>
        </w:tc>
        <w:tc>
          <w:tcPr>
            <w:tcW w:type="dxa" w:w="2880"/>
            <w:tcW w:w="7920" w:type="dxa"/>
          </w:tcPr>
          <w:p>
            <w:pPr>
              <w:spacing w:line="480" w:lineRule="auto"/>
            </w:pPr>
            <w:r>
              <w:t>Ida kileng Erod orumu tonyio inyahu manyu inyi diho ohoi, iya na lideyare ite ida inyi itii lobotohi na ngotum kifadarore inyi</w:t>
            </w:r>
          </w:p>
        </w:tc>
        <w:tc>
          <w:tcPr>
            <w:tcW w:type="dxa" w:w="2880"/>
            <w:vAlign w:val="center"/>
            <w:tcW w:w="1440" w:type="dxa"/>
          </w:tcPr>
          <w:p>
            <w:pPr>
              <w:jc w:val="center"/>
            </w:pPr>
            <w:r>
              <w:t>☐</w:t>
            </w:r>
          </w:p>
        </w:tc>
      </w:tr>
      <w:tr>
        <w:tc>
          <w:tcPr>
            <w:tcW w:type="dxa" w:w="2880"/>
            <w:tcW w:w="7920" w:type="dxa"/>
          </w:tcPr>
          <w:p>
            <w:r>
              <w:rPr>
                <w:b/>
              </w:rPr>
              <w:t>Luke 24:20</w:t>
            </w:r>
          </w:p>
        </w:tc>
        <w:tc>
          <w:tcPr>
            <w:tcW w:type="dxa" w:w="2880"/>
            <w:tcW w:w="7920" w:type="dxa"/>
          </w:tcPr>
          <w:p>
            <w:r>
              <w:rPr>
                <w:b/>
              </w:rPr>
              <w:t>Luka 24:20</w:t>
            </w:r>
          </w:p>
        </w:tc>
        <w:tc>
          <w:tcPr>
            <w:tcW w:type="dxa" w:w="2880"/>
            <w:tcW w:w="1440" w:type="dxa"/>
          </w:tcPr>
          <w:p>
            <w:pPr>
              <w:jc w:val="center"/>
            </w:pPr>
            <w:r>
              <w:rPr>
                <w:b/>
              </w:rPr>
              <w:t>OK</w:t>
            </w:r>
          </w:p>
        </w:tc>
      </w:tr>
      <w:tr>
        <w:tc>
          <w:tcPr>
            <w:tcW w:type="dxa" w:w="2880"/>
            <w:tcW w:w="7920" w:type="dxa"/>
          </w:tcPr>
          <w:p>
            <w:pPr>
              <w:spacing w:line="480" w:lineRule="auto"/>
            </w:pPr>
            <w:r>
              <w:t xml:space="preserve">and how the chief priests and our rulers delivered him up to be condemned to </w:t>
            </w:r>
            <w:r>
              <w:rPr>
                <w:b/>
              </w:rPr>
              <w:t>death</w:t>
            </w:r>
            <w:r>
              <w:t xml:space="preserve"> and crucified him.</w:t>
            </w:r>
          </w:p>
        </w:tc>
        <w:tc>
          <w:tcPr>
            <w:tcW w:type="dxa" w:w="2880"/>
            <w:tcW w:w="7920" w:type="dxa"/>
          </w:tcPr>
          <w:p>
            <w:pPr>
              <w:spacing w:line="480" w:lineRule="auto"/>
            </w:pPr>
            <w:r>
              <w:t>kadwarak kuna hitoha ko kalanyunok kuniyang ko kicwarati inyi ifadari ico ogurohini inyi iyo kuruce.</w:t>
            </w:r>
          </w:p>
        </w:tc>
        <w:tc>
          <w:tcPr>
            <w:tcW w:type="dxa" w:w="2880"/>
            <w:vAlign w:val="center"/>
            <w:tcW w:w="1440" w:type="dxa"/>
          </w:tcPr>
          <w:p>
            <w:pPr>
              <w:jc w:val="center"/>
            </w:pPr>
            <w:r>
              <w:t>☐</w:t>
            </w:r>
          </w:p>
        </w:tc>
      </w:tr>
      <w:tr>
        <w:tc>
          <w:tcPr>
            <w:tcW w:type="dxa" w:w="2880"/>
            <w:tcW w:w="7920" w:type="dxa"/>
          </w:tcPr>
          <w:p>
            <w:r>
              <w:rPr>
                <w:b/>
              </w:rPr>
              <w:t>John 8:51</w:t>
            </w:r>
          </w:p>
        </w:tc>
        <w:tc>
          <w:tcPr>
            <w:tcW w:type="dxa" w:w="2880"/>
            <w:tcW w:w="7920" w:type="dxa"/>
          </w:tcPr>
          <w:p>
            <w:r>
              <w:rPr>
                <w:b/>
              </w:rPr>
              <w:t>Jowani 8:51</w:t>
            </w:r>
          </w:p>
        </w:tc>
        <w:tc>
          <w:tcPr>
            <w:tcW w:type="dxa" w:w="2880"/>
            <w:tcW w:w="1440" w:type="dxa"/>
          </w:tcPr>
          <w:p>
            <w:pPr>
              <w:jc w:val="center"/>
            </w:pPr>
            <w:r>
              <w:rPr>
                <w:b/>
              </w:rPr>
              <w:t>OK</w:t>
            </w:r>
          </w:p>
        </w:tc>
      </w:tr>
      <w:tr>
        <w:tc>
          <w:tcPr>
            <w:tcW w:type="dxa" w:w="2880"/>
            <w:tcW w:w="7920" w:type="dxa"/>
          </w:tcPr>
          <w:p>
            <w:pPr>
              <w:spacing w:line="480" w:lineRule="auto"/>
            </w:pPr>
            <w:r>
              <w:t xml:space="preserve">Truly, truly, I say to you, if anyone keeps my word, he will never see </w:t>
            </w:r>
            <w:r>
              <w:rPr>
                <w:b/>
              </w:rPr>
              <w:t>death</w:t>
            </w:r>
            <w:r>
              <w:t>."</w:t>
            </w:r>
          </w:p>
        </w:tc>
        <w:tc>
          <w:tcPr>
            <w:tcW w:type="dxa" w:w="2880"/>
            <w:tcW w:w="7920" w:type="dxa"/>
          </w:tcPr>
          <w:p>
            <w:pPr>
              <w:spacing w:line="480" w:lineRule="auto"/>
            </w:pPr>
            <w:r>
              <w:t>Ahirihohi ite tenya lo dede, koloric tungani tenya nei ida ca odeu wei”.</w:t>
            </w:r>
          </w:p>
        </w:tc>
        <w:tc>
          <w:tcPr>
            <w:tcW w:type="dxa" w:w="2880"/>
            <w:vAlign w:val="center"/>
            <w:tcW w:w="1440" w:type="dxa"/>
          </w:tcPr>
          <w:p>
            <w:pPr>
              <w:jc w:val="center"/>
            </w:pPr>
            <w:r>
              <w:t>☐</w:t>
            </w:r>
          </w:p>
        </w:tc>
      </w:tr>
      <w:tr>
        <w:tc>
          <w:tcPr>
            <w:tcW w:type="dxa" w:w="2880"/>
            <w:tcW w:w="7920" w:type="dxa"/>
          </w:tcPr>
          <w:p>
            <w:r>
              <w:rPr>
                <w:b/>
              </w:rPr>
              <w:t>Acts 23:29</w:t>
            </w:r>
          </w:p>
        </w:tc>
        <w:tc>
          <w:tcPr>
            <w:tcW w:type="dxa" w:w="2880"/>
            <w:tcW w:w="7920" w:type="dxa"/>
          </w:tcPr>
          <w:p>
            <w:r>
              <w:rPr>
                <w:b/>
              </w:rPr>
              <w:t>Acts 23:29</w:t>
            </w:r>
          </w:p>
        </w:tc>
        <w:tc>
          <w:tcPr>
            <w:tcW w:type="dxa" w:w="2880"/>
            <w:tcW w:w="1440" w:type="dxa"/>
          </w:tcPr>
          <w:p>
            <w:pPr>
              <w:jc w:val="center"/>
            </w:pPr>
            <w:r>
              <w:rPr>
                <w:b/>
              </w:rPr>
              <w:t>OK</w:t>
            </w:r>
          </w:p>
        </w:tc>
      </w:tr>
      <w:tr>
        <w:tc>
          <w:tcPr>
            <w:tcW w:type="dxa" w:w="2880"/>
            <w:tcW w:w="7920" w:type="dxa"/>
          </w:tcPr>
          <w:p>
            <w:pPr>
              <w:spacing w:line="480" w:lineRule="auto"/>
            </w:pPr>
            <w:r>
              <w:t xml:space="preserve">I learned that he was being accused about questions concerning their own law, but that there was no accusation against him that deserved </w:t>
            </w:r>
            <w:r>
              <w:rPr>
                <w:b/>
              </w:rPr>
              <w:t>death</w:t>
            </w:r>
            <w:r>
              <w:t xml:space="preserve"> or imprisonment.</w:t>
            </w:r>
          </w:p>
        </w:tc>
        <w:tc>
          <w:tcPr>
            <w:tcW w:type="dxa" w:w="2880"/>
            <w:tcW w:w="7920" w:type="dxa"/>
          </w:tcPr>
          <w:p>
            <w:pPr>
              <w:spacing w:line="480" w:lineRule="auto"/>
            </w:pPr>
            <w:r>
              <w:t>Alotu nan arumu jimitan ara na kidoro neicieng to tenya lo cik neicieng ati oru lobo tenya na ngocam to kifadaru kode tora inyi.</w:t>
            </w:r>
          </w:p>
        </w:tc>
        <w:tc>
          <w:tcPr>
            <w:tcW w:type="dxa" w:w="2880"/>
            <w:vAlign w:val="center"/>
            <w:tcW w:w="1440" w:type="dxa"/>
          </w:tcPr>
          <w:p>
            <w:pPr>
              <w:jc w:val="center"/>
            </w:pPr>
            <w:r>
              <w:t>☐</w:t>
            </w:r>
          </w:p>
        </w:tc>
      </w:tr>
      <w:tr>
        <w:tc>
          <w:tcPr>
            <w:tcW w:type="dxa" w:w="2880"/>
            <w:tcW w:w="7920" w:type="dxa"/>
          </w:tcPr>
          <w:p>
            <w:r>
              <w:rPr>
                <w:b/>
              </w:rPr>
              <w:t>Romans 1:32</w:t>
            </w:r>
          </w:p>
        </w:tc>
        <w:tc>
          <w:tcPr>
            <w:tcW w:type="dxa" w:w="2880"/>
            <w:tcW w:w="7920" w:type="dxa"/>
          </w:tcPr>
          <w:p>
            <w:r>
              <w:rPr>
                <w:b/>
              </w:rPr>
              <w:t>Romans 1:32</w:t>
            </w:r>
          </w:p>
        </w:tc>
        <w:tc>
          <w:tcPr>
            <w:tcW w:type="dxa" w:w="2880"/>
            <w:tcW w:w="1440" w:type="dxa"/>
          </w:tcPr>
          <w:p>
            <w:pPr>
              <w:jc w:val="center"/>
            </w:pPr>
            <w:r>
              <w:rPr>
                <w:b/>
              </w:rPr>
              <w:t>OK</w:t>
            </w:r>
          </w:p>
        </w:tc>
      </w:tr>
      <w:tr>
        <w:tc>
          <w:tcPr>
            <w:tcW w:type="dxa" w:w="2880"/>
            <w:tcW w:w="7920" w:type="dxa"/>
          </w:tcPr>
          <w:p>
            <w:pPr>
              <w:spacing w:line="480" w:lineRule="auto"/>
            </w:pPr>
            <w:r>
              <w:t xml:space="preserve">They understand the ordinance of God, that those who practice such things are deserving of </w:t>
            </w:r>
            <w:r>
              <w:rPr>
                <w:b/>
              </w:rPr>
              <w:t>death</w:t>
            </w:r>
            <w:r>
              <w:t>. But not only do they do these things, they also approve of others who do them.</w:t>
            </w:r>
          </w:p>
        </w:tc>
        <w:tc>
          <w:tcPr>
            <w:tcW w:type="dxa" w:w="2880"/>
            <w:tcW w:w="7920" w:type="dxa"/>
          </w:tcPr>
          <w:p>
            <w:pPr>
              <w:spacing w:line="480" w:lineRule="auto"/>
            </w:pPr>
            <w:r>
              <w:t>kileng loyeniti cik lo Lobanga na inyu na lojo cio kuna litiyo kuno sangite ocam to wei, ida icieng osodoro kitiyo kuno sangite keken ati okwamati manyu cio kuna litiyo icieng.</w:t>
            </w:r>
          </w:p>
        </w:tc>
        <w:tc>
          <w:tcPr>
            <w:tcW w:type="dxa" w:w="2880"/>
            <w:vAlign w:val="center"/>
            <w:tcW w:w="1440" w:type="dxa"/>
          </w:tcPr>
          <w:p>
            <w:pPr>
              <w:jc w:val="center"/>
            </w:pPr>
            <w:r>
              <w:t>☐</w:t>
            </w:r>
          </w:p>
        </w:tc>
      </w:tr>
      <w:tr>
        <w:tc>
          <w:tcPr>
            <w:tcW w:type="dxa" w:w="2880"/>
            <w:tcW w:w="7920" w:type="dxa"/>
          </w:tcPr>
          <w:p>
            <w:r>
              <w:rPr>
                <w:b/>
              </w:rPr>
              <w:t>Romans 8:2</w:t>
            </w:r>
          </w:p>
        </w:tc>
        <w:tc>
          <w:tcPr>
            <w:tcW w:type="dxa" w:w="2880"/>
            <w:tcW w:w="7920" w:type="dxa"/>
          </w:tcPr>
          <w:p>
            <w:r>
              <w:rPr>
                <w:b/>
              </w:rPr>
              <w:t>Romans 8:2</w:t>
            </w:r>
          </w:p>
        </w:tc>
        <w:tc>
          <w:tcPr>
            <w:tcW w:type="dxa" w:w="2880"/>
            <w:tcW w:w="1440" w:type="dxa"/>
          </w:tcPr>
          <w:p>
            <w:pPr>
              <w:jc w:val="center"/>
            </w:pPr>
            <w:r>
              <w:rPr>
                <w:b/>
              </w:rPr>
              <w:t>OK</w:t>
            </w:r>
          </w:p>
        </w:tc>
      </w:tr>
      <w:tr>
        <w:tc>
          <w:tcPr>
            <w:tcW w:type="dxa" w:w="2880"/>
            <w:tcW w:w="7920" w:type="dxa"/>
          </w:tcPr>
          <w:p>
            <w:pPr>
              <w:spacing w:line="480" w:lineRule="auto"/>
            </w:pPr>
            <w:r>
              <w:t xml:space="preserve">For the law of the Spirit of life in Christ Jesus has set you free from the law of sin and </w:t>
            </w:r>
            <w:r>
              <w:rPr>
                <w:b/>
              </w:rPr>
              <w:t>death</w:t>
            </w:r>
            <w:r>
              <w:t>.</w:t>
            </w:r>
          </w:p>
        </w:tc>
        <w:tc>
          <w:tcPr>
            <w:tcW w:type="dxa" w:w="2880"/>
            <w:tcW w:w="7920" w:type="dxa"/>
          </w:tcPr>
          <w:p>
            <w:pPr>
              <w:spacing w:line="480" w:lineRule="auto"/>
            </w:pPr>
            <w:r>
              <w:t>Tonyio iyo Kristo Yesu lohilak cik lo okorif ko warun nan iyo cik lo kipal ko wei.</w:t>
            </w:r>
          </w:p>
        </w:tc>
        <w:tc>
          <w:tcPr>
            <w:tcW w:type="dxa" w:w="2880"/>
            <w:vAlign w:val="center"/>
            <w:tcW w:w="1440" w:type="dxa"/>
          </w:tcPr>
          <w:p>
            <w:pPr>
              <w:jc w:val="center"/>
            </w:pPr>
            <w:r>
              <w:t>☐</w:t>
            </w:r>
          </w:p>
        </w:tc>
      </w:tr>
      <w:tr>
        <w:tc>
          <w:tcPr>
            <w:tcW w:type="dxa" w:w="2880"/>
            <w:tcW w:w="7920" w:type="dxa"/>
          </w:tcPr>
          <w:p>
            <w:r>
              <w:rPr>
                <w:b/>
              </w:rPr>
              <w:t>1 Corinthians 11:26</w:t>
            </w:r>
          </w:p>
        </w:tc>
        <w:tc>
          <w:tcPr>
            <w:tcW w:type="dxa" w:w="2880"/>
            <w:tcW w:w="7920" w:type="dxa"/>
          </w:tcPr>
          <w:p>
            <w:r>
              <w:rPr>
                <w:b/>
              </w:rPr>
              <w:t>1 Korinto 11:26</w:t>
            </w:r>
          </w:p>
        </w:tc>
        <w:tc>
          <w:tcPr>
            <w:tcW w:type="dxa" w:w="2880"/>
            <w:tcW w:w="1440" w:type="dxa"/>
          </w:tcPr>
          <w:p>
            <w:pPr>
              <w:jc w:val="center"/>
            </w:pPr>
            <w:r>
              <w:rPr>
                <w:b/>
              </w:rPr>
              <w:t>OK</w:t>
            </w:r>
          </w:p>
        </w:tc>
      </w:tr>
      <w:tr>
        <w:tc>
          <w:tcPr>
            <w:tcW w:type="dxa" w:w="2880"/>
            <w:tcW w:w="7920" w:type="dxa"/>
          </w:tcPr>
          <w:p>
            <w:pPr>
              <w:spacing w:line="480" w:lineRule="auto"/>
            </w:pPr>
            <w:r>
              <w:t xml:space="preserve">For every time you eat this bread and drink this cup, you proclaim the Lord's </w:t>
            </w:r>
            <w:r>
              <w:rPr>
                <w:b/>
              </w:rPr>
              <w:t>death</w:t>
            </w:r>
            <w:r>
              <w:t xml:space="preserve"> until he comes.</w:t>
            </w:r>
          </w:p>
        </w:tc>
        <w:tc>
          <w:tcPr>
            <w:tcW w:type="dxa" w:w="2880"/>
            <w:tcW w:w="7920" w:type="dxa"/>
          </w:tcPr>
          <w:p>
            <w:pPr>
              <w:spacing w:line="480" w:lineRule="auto"/>
            </w:pPr>
            <w:r>
              <w:t>Tonyio faritin kuna lidahare ite ene mugati, imatare ene kubaya ingon ite kulo wei lo Lahitok many mute far na lolotunore inyi.</w:t>
            </w:r>
          </w:p>
        </w:tc>
        <w:tc>
          <w:tcPr>
            <w:tcW w:type="dxa" w:w="2880"/>
            <w:vAlign w:val="center"/>
            <w:tcW w:w="1440" w:type="dxa"/>
          </w:tcPr>
          <w:p>
            <w:pPr>
              <w:jc w:val="center"/>
            </w:pPr>
            <w:r>
              <w:t>☐</w:t>
            </w:r>
          </w:p>
        </w:tc>
      </w:tr>
      <w:tr>
        <w:tc>
          <w:tcPr>
            <w:tcW w:type="dxa" w:w="2880"/>
            <w:tcW w:w="7920" w:type="dxa"/>
          </w:tcPr>
          <w:p>
            <w:r>
              <w:rPr>
                <w:b/>
              </w:rPr>
              <w:t>2 Corinthians 4:11</w:t>
            </w:r>
          </w:p>
        </w:tc>
        <w:tc>
          <w:tcPr>
            <w:tcW w:type="dxa" w:w="2880"/>
            <w:tcW w:w="7920" w:type="dxa"/>
          </w:tcPr>
          <w:p>
            <w:r>
              <w:rPr>
                <w:b/>
              </w:rPr>
              <w:t>2 Korinto 4:11</w:t>
            </w:r>
          </w:p>
        </w:tc>
        <w:tc>
          <w:tcPr>
            <w:tcW w:type="dxa" w:w="2880"/>
            <w:tcW w:w="1440" w:type="dxa"/>
          </w:tcPr>
          <w:p>
            <w:pPr>
              <w:jc w:val="center"/>
            </w:pPr>
            <w:r>
              <w:rPr>
                <w:b/>
              </w:rPr>
              <w:t>OK</w:t>
            </w:r>
          </w:p>
        </w:tc>
      </w:tr>
      <w:tr>
        <w:tc>
          <w:tcPr>
            <w:tcW w:type="dxa" w:w="2880"/>
            <w:tcW w:w="7920" w:type="dxa"/>
          </w:tcPr>
          <w:p>
            <w:pPr>
              <w:spacing w:line="480" w:lineRule="auto"/>
            </w:pPr>
            <w:r>
              <w:t xml:space="preserve">For we who are alive are always being given over to </w:t>
            </w:r>
            <w:r>
              <w:rPr>
                <w:b/>
              </w:rPr>
              <w:t>death</w:t>
            </w:r>
            <w:r>
              <w:t xml:space="preserve"> for Jesus' sake, so that the life of Jesus may be revealed in our mortal flesh.</w:t>
            </w:r>
          </w:p>
        </w:tc>
        <w:tc>
          <w:tcPr>
            <w:tcW w:type="dxa" w:w="2880"/>
            <w:tcW w:w="7920" w:type="dxa"/>
          </w:tcPr>
          <w:p>
            <w:pPr>
              <w:spacing w:line="480" w:lineRule="auto"/>
            </w:pPr>
            <w:r>
              <w:t>Tonyio ohoi kuna lohiwari lohipotori iyo wei to lofere lo Yesu ojir warun nenge oboto to kuno kenite kuniyang kulo wei.</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hope that I will in no way be ashamed, but with all boldness, now as always, Christ will be exalted in my body, whether by life or by </w:t>
            </w:r>
            <w:r>
              <w:rPr>
                <w:b/>
              </w:rPr>
              <w:t>death</w:t>
            </w:r>
            <w:r>
              <w:t>.</w:t>
            </w:r>
          </w:p>
        </w:tc>
        <w:tc>
          <w:tcPr>
            <w:tcW w:type="dxa" w:w="2880"/>
            <w:tcW w:w="7920" w:type="dxa"/>
          </w:tcPr>
          <w:p>
            <w:pPr>
              <w:spacing w:line="480" w:lineRule="auto"/>
            </w:pPr>
            <w:r>
              <w:t>Ageria nan manyu ayen jimitan ida cia riri kinyia nan ati angon cia nan ko golun lo tau nahitok jimitan jijia iya langun lo tik tik otingi cia Kristo kai to ken nei kode to warun kode to wei.</w:t>
            </w:r>
          </w:p>
        </w:tc>
        <w:tc>
          <w:tcPr>
            <w:tcW w:type="dxa" w:w="2880"/>
            <w:vAlign w:val="center"/>
            <w:tcW w:w="1440" w:type="dxa"/>
          </w:tcPr>
          <w:p>
            <w:pPr>
              <w:jc w:val="center"/>
            </w:pPr>
            <w:r>
              <w:t>☐</w:t>
            </w:r>
          </w:p>
        </w:tc>
      </w:tr>
      <w:tr>
        <w:tc>
          <w:tcPr>
            <w:tcW w:type="dxa" w:w="2880"/>
            <w:tcW w:w="7920" w:type="dxa"/>
          </w:tcPr>
          <w:p>
            <w:r>
              <w:rPr>
                <w:b/>
              </w:rPr>
              <w:t>Philippians 2:8</w:t>
            </w:r>
          </w:p>
        </w:tc>
        <w:tc>
          <w:tcPr>
            <w:tcW w:type="dxa" w:w="2880"/>
            <w:tcW w:w="7920" w:type="dxa"/>
          </w:tcPr>
          <w:p>
            <w:r>
              <w:rPr>
                <w:b/>
              </w:rPr>
              <w:t>Pilipi 2:8</w:t>
            </w:r>
          </w:p>
        </w:tc>
        <w:tc>
          <w:tcPr>
            <w:tcW w:type="dxa" w:w="2880"/>
            <w:tcW w:w="1440" w:type="dxa"/>
          </w:tcPr>
          <w:p>
            <w:pPr>
              <w:jc w:val="center"/>
            </w:pPr>
            <w:r>
              <w:rPr>
                <w:b/>
              </w:rPr>
              <w:t>OK</w:t>
            </w:r>
          </w:p>
        </w:tc>
      </w:tr>
      <w:tr>
        <w:tc>
          <w:tcPr>
            <w:tcW w:type="dxa" w:w="2880"/>
            <w:tcW w:w="7920" w:type="dxa"/>
          </w:tcPr>
          <w:p>
            <w:pPr>
              <w:spacing w:line="480" w:lineRule="auto"/>
            </w:pPr>
            <w:r>
              <w:t xml:space="preserve">he humbled himself and became obedient to the point of </w:t>
            </w:r>
            <w:r>
              <w:rPr>
                <w:b/>
              </w:rPr>
              <w:t>death</w:t>
            </w:r>
            <w:r>
              <w:t xml:space="preserve">,even </w:t>
            </w:r>
            <w:r>
              <w:rPr>
                <w:b/>
              </w:rPr>
              <w:t>death</w:t>
            </w:r>
            <w:r>
              <w:t xml:space="preserve"> on a cross!</w:t>
            </w:r>
          </w:p>
        </w:tc>
        <w:tc>
          <w:tcPr>
            <w:tcW w:type="dxa" w:w="2880"/>
            <w:tcW w:w="7920" w:type="dxa"/>
          </w:tcPr>
          <w:p>
            <w:pPr>
              <w:spacing w:line="480" w:lineRule="auto"/>
            </w:pPr>
            <w:r>
              <w:t>Manyu itilulue ken nenge ara tungani olotu inyi itirie ken nenge olotu ara kaningoni many wei, kileng wei iyo kuruce!</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w:t>
            </w:r>
            <w:r>
              <w:rPr>
                <w:b/>
              </w:rPr>
              <w:t>death</w:t>
            </w:r>
            <w:r>
              <w:t xml:space="preserve"> in the flesh, but he was made alive by the Spirit.</w:t>
            </w:r>
          </w:p>
        </w:tc>
        <w:tc>
          <w:tcPr>
            <w:tcW w:type="dxa" w:w="2880"/>
            <w:tcW w:w="7920" w:type="dxa"/>
          </w:tcPr>
          <w:p>
            <w:pPr>
              <w:spacing w:line="480" w:lineRule="auto"/>
            </w:pPr>
            <w:r>
              <w:t>Tonyio owei afa Kristo kakeny Lobito rief, kabirani to kapalak ojir iyaunore ite iyo Lobanga. Ifadari inyi iyo ken ati itiwaruni inyi iyo Okorif</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w:t>
            </w:r>
            <w:r>
              <w:rPr>
                <w:b/>
              </w:rPr>
              <w:t>death</w:t>
            </w:r>
            <w:r>
              <w:t xml:space="preserve">, so that by God's grace he might taste </w:t>
            </w:r>
            <w:r>
              <w:rPr>
                <w:b/>
              </w:rPr>
              <w:t>death</w:t>
            </w:r>
            <w:r>
              <w:t xml:space="preserve"> for everyone.</w:t>
            </w:r>
          </w:p>
        </w:tc>
        <w:tc>
          <w:tcPr>
            <w:tcW w:type="dxa" w:w="2880"/>
            <w:tcW w:w="7920" w:type="dxa"/>
          </w:tcPr>
          <w:p>
            <w:pPr>
              <w:spacing w:line="480" w:lineRule="auto"/>
            </w:pPr>
            <w:r>
              <w:t>Ati kideu ohoi Yesu na lofihi lobo gaa fotiri lo malaikahin na jijia liticiefi to kwatun ko rima tonyio lodik inyi wei ojir to kisa lo Lobanga imang wei to cio pili.</w:t>
            </w:r>
          </w:p>
        </w:tc>
        <w:tc>
          <w:tcPr>
            <w:tcW w:type="dxa" w:w="2880"/>
            <w:vAlign w:val="center"/>
            <w:tcW w:w="1440" w:type="dxa"/>
          </w:tcPr>
          <w:p>
            <w:pPr>
              <w:jc w:val="center"/>
            </w:pPr>
            <w:r>
              <w:t>☐</w:t>
            </w:r>
          </w:p>
        </w:tc>
      </w:tr>
      <w:tr>
        <w:tc>
          <w:tcPr>
            <w:tcW w:type="dxa" w:w="2880"/>
            <w:tcW w:w="7920" w:type="dxa"/>
          </w:tcPr>
          <w:p>
            <w:r>
              <w:rPr>
                <w:b/>
              </w:rPr>
              <w:t>1 John 3:14</w:t>
            </w:r>
          </w:p>
        </w:tc>
        <w:tc>
          <w:tcPr>
            <w:tcW w:type="dxa" w:w="2880"/>
            <w:tcW w:w="7920" w:type="dxa"/>
          </w:tcPr>
          <w:p>
            <w:r>
              <w:rPr>
                <w:b/>
              </w:rPr>
              <w:t>1 Jowani 3:14</w:t>
            </w:r>
          </w:p>
        </w:tc>
        <w:tc>
          <w:tcPr>
            <w:tcW w:type="dxa" w:w="2880"/>
            <w:tcW w:w="1440" w:type="dxa"/>
          </w:tcPr>
          <w:p>
            <w:pPr>
              <w:jc w:val="center"/>
            </w:pPr>
            <w:r>
              <w:rPr>
                <w:b/>
              </w:rPr>
              <w:t>OK</w:t>
            </w:r>
          </w:p>
        </w:tc>
      </w:tr>
      <w:tr>
        <w:tc>
          <w:tcPr>
            <w:tcW w:type="dxa" w:w="2880"/>
            <w:tcW w:w="7920" w:type="dxa"/>
          </w:tcPr>
          <w:p>
            <w:pPr>
              <w:spacing w:line="480" w:lineRule="auto"/>
            </w:pPr>
            <w:r>
              <w:t xml:space="preserve">We know that we have passed out of </w:t>
            </w:r>
            <w:r>
              <w:rPr>
                <w:b/>
              </w:rPr>
              <w:t>death</w:t>
            </w:r>
            <w:r>
              <w:t xml:space="preserve"> into life, because we love the brothers. Anyone who does not love remains in </w:t>
            </w:r>
            <w:r>
              <w:rPr>
                <w:b/>
              </w:rPr>
              <w:t>death</w:t>
            </w:r>
            <w:r>
              <w:t>.</w:t>
            </w:r>
          </w:p>
        </w:tc>
        <w:tc>
          <w:tcPr>
            <w:tcW w:type="dxa" w:w="2880"/>
            <w:tcW w:w="7920" w:type="dxa"/>
          </w:tcPr>
          <w:p>
            <w:pPr>
              <w:spacing w:line="480" w:lineRule="auto"/>
            </w:pPr>
            <w:r>
              <w:t>Kiyen ohoi jimitan lebelo ohoi to wei iyo warun. Tonyio kimaru ohoi recera kuniyang. Tungani na lida imaru orihe ongon katwa lo wei.</w:t>
            </w:r>
          </w:p>
        </w:tc>
        <w:tc>
          <w:tcPr>
            <w:tcW w:type="dxa" w:w="2880"/>
            <w:vAlign w:val="center"/>
            <w:tcW w:w="1440" w:type="dxa"/>
          </w:tcPr>
          <w:p>
            <w:pPr>
              <w:jc w:val="center"/>
            </w:pPr>
            <w:r>
              <w:t>☐</w:t>
            </w:r>
          </w:p>
        </w:tc>
      </w:tr>
    </w:tbl>
    <w:p>
      <w:pPr>
        <w:pStyle w:val="Heading1"/>
        <w:spacing w:before="0"/>
      </w:pPr>
      <w:r>
        <w:t>demon (G1140, G1139)</w:t>
      </w:r>
    </w:p>
    <w:p>
      <w:r/>
      <w:r>
        <w:t>This word can mean: An evil spirit, which might possess, control, or torment a person. An angel that does not obey God and that serves Satan instead. A (false) god, divine power, or deity—a powerful spirit that people worship.</w:t>
      </w:r>
      <w:r/>
    </w:p>
    <w:p>
      <w:pPr>
        <w:spacing w:after="0"/>
      </w:pPr>
      <w:r/>
      <w:r>
        <w:t>Note: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8:28</w:t>
            </w:r>
          </w:p>
        </w:tc>
        <w:tc>
          <w:tcPr>
            <w:tcW w:type="dxa" w:w="2880"/>
            <w:tcW w:w="7920" w:type="dxa"/>
          </w:tcPr>
          <w:p>
            <w:r>
              <w:rPr>
                <w:b/>
              </w:rPr>
              <w:t>Mateyo 8:28</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come to the other side and to the country of the Gadarenes, two men who were possessed by </w:t>
            </w:r>
            <w:r>
              <w:rPr>
                <w:b/>
              </w:rPr>
              <w:t>demons</w:t>
            </w:r>
            <w:r>
              <w:t xml:space="preserve"> met him. They were coming out of the tombs and were very violent, so that no traveler could pass that way.</w:t>
            </w:r>
          </w:p>
        </w:tc>
        <w:tc>
          <w:tcPr>
            <w:tcW w:type="dxa" w:w="2880"/>
            <w:tcW w:w="7920" w:type="dxa"/>
          </w:tcPr>
          <w:p>
            <w:pPr>
              <w:spacing w:line="480" w:lineRule="auto"/>
            </w:pPr>
            <w:r>
              <w:t>Hati inyi ko ki lora iya nu ngati iyo kov lo Gerrgeseni, tinya i ti rric coo are kuna lo daha mininga inyi, o rrutuni to kwecerehin, i ngereha i möc, o jirr tteke tungani i da o tum rrangaru to na kikoi</w:t>
            </w:r>
          </w:p>
        </w:tc>
        <w:tc>
          <w:tcPr>
            <w:tcW w:type="dxa" w:w="2880"/>
            <w:vAlign w:val="center"/>
            <w:tcW w:w="1440" w:type="dxa"/>
          </w:tcPr>
          <w:p>
            <w:pPr>
              <w:jc w:val="center"/>
            </w:pPr>
            <w:r>
              <w:t>☐</w:t>
            </w:r>
          </w:p>
        </w:tc>
      </w:tr>
      <w:tr>
        <w:tc>
          <w:tcPr>
            <w:tcW w:type="dxa" w:w="2880"/>
            <w:tcW w:w="7920" w:type="dxa"/>
          </w:tcPr>
          <w:p>
            <w:r>
              <w:rPr>
                <w:b/>
              </w:rPr>
              <w:t>Matthew 9:34</w:t>
            </w:r>
          </w:p>
        </w:tc>
        <w:tc>
          <w:tcPr>
            <w:tcW w:type="dxa" w:w="2880"/>
            <w:tcW w:w="7920" w:type="dxa"/>
          </w:tcPr>
          <w:p>
            <w:r>
              <w:rPr>
                <w:b/>
              </w:rPr>
              <w:t>Mateyo 9:34</w:t>
            </w:r>
          </w:p>
        </w:tc>
        <w:tc>
          <w:tcPr>
            <w:tcW w:type="dxa" w:w="2880"/>
            <w:tcW w:w="1440" w:type="dxa"/>
          </w:tcPr>
          <w:p>
            <w:pPr>
              <w:jc w:val="center"/>
            </w:pPr>
            <w:r>
              <w:rPr>
                <w:b/>
              </w:rPr>
              <w:t>OK</w:t>
            </w:r>
          </w:p>
        </w:tc>
      </w:tr>
      <w:tr>
        <w:tc>
          <w:tcPr>
            <w:tcW w:type="dxa" w:w="2880"/>
            <w:tcW w:w="7920" w:type="dxa"/>
          </w:tcPr>
          <w:p>
            <w:pPr>
              <w:spacing w:line="480" w:lineRule="auto"/>
            </w:pPr>
            <w:r>
              <w:t xml:space="preserve">But the Pharisees were saying, "By the ruler of the </w:t>
            </w:r>
            <w:r>
              <w:rPr>
                <w:b/>
              </w:rPr>
              <w:t>demons</w:t>
            </w:r>
            <w:r>
              <w:t xml:space="preserve">, he drives out </w:t>
            </w:r>
            <w:r>
              <w:rPr>
                <w:b/>
              </w:rPr>
              <w:t>demons</w:t>
            </w:r>
            <w:r>
              <w:t>."</w:t>
            </w:r>
          </w:p>
        </w:tc>
        <w:tc>
          <w:tcPr>
            <w:tcW w:type="dxa" w:w="2880"/>
            <w:tcW w:w="7920" w:type="dxa"/>
          </w:tcPr>
          <w:p>
            <w:pPr>
              <w:spacing w:line="480" w:lineRule="auto"/>
            </w:pPr>
            <w:r>
              <w:t>Oto farisihin o jö, o mirita inyi cien to lahitok lo cienicieni".</w:t>
            </w:r>
          </w:p>
        </w:tc>
        <w:tc>
          <w:tcPr>
            <w:tcW w:type="dxa" w:w="2880"/>
            <w:vAlign w:val="center"/>
            <w:tcW w:w="1440" w:type="dxa"/>
          </w:tcPr>
          <w:p>
            <w:pPr>
              <w:jc w:val="center"/>
            </w:pPr>
            <w:r>
              <w:t>☐</w:t>
            </w:r>
          </w:p>
        </w:tc>
      </w:tr>
      <w:tr>
        <w:tc>
          <w:tcPr>
            <w:tcW w:type="dxa" w:w="2880"/>
            <w:tcW w:w="7920" w:type="dxa"/>
          </w:tcPr>
          <w:p>
            <w:r>
              <w:rPr>
                <w:b/>
              </w:rPr>
              <w:t>Matthew 12:28</w:t>
            </w:r>
          </w:p>
        </w:tc>
        <w:tc>
          <w:tcPr>
            <w:tcW w:type="dxa" w:w="2880"/>
            <w:tcW w:w="7920" w:type="dxa"/>
          </w:tcPr>
          <w:p>
            <w:r>
              <w:rPr>
                <w:b/>
              </w:rPr>
              <w:t>Mateyo 12:28</w:t>
            </w:r>
          </w:p>
        </w:tc>
        <w:tc>
          <w:tcPr>
            <w:tcW w:type="dxa" w:w="2880"/>
            <w:tcW w:w="1440" w:type="dxa"/>
          </w:tcPr>
          <w:p>
            <w:pPr>
              <w:jc w:val="center"/>
            </w:pPr>
            <w:r>
              <w:rPr>
                <w:b/>
              </w:rPr>
              <w:t>OK</w:t>
            </w:r>
          </w:p>
        </w:tc>
      </w:tr>
      <w:tr>
        <w:tc>
          <w:tcPr>
            <w:tcW w:type="dxa" w:w="2880"/>
            <w:tcW w:w="7920" w:type="dxa"/>
          </w:tcPr>
          <w:p>
            <w:pPr>
              <w:spacing w:line="480" w:lineRule="auto"/>
            </w:pPr>
            <w:r>
              <w:t xml:space="preserve">But if I drive out </w:t>
            </w:r>
            <w:r>
              <w:rPr>
                <w:b/>
              </w:rPr>
              <w:t>demons</w:t>
            </w:r>
            <w:r>
              <w:t xml:space="preserve"> by the Spirit of God, then the kingdom of God has come upon you.</w:t>
            </w:r>
          </w:p>
        </w:tc>
        <w:tc>
          <w:tcPr>
            <w:tcW w:type="dxa" w:w="2880"/>
            <w:tcW w:w="7920" w:type="dxa"/>
          </w:tcPr>
          <w:p>
            <w:pPr>
              <w:spacing w:line="480" w:lineRule="auto"/>
            </w:pPr>
            <w:r>
              <w:t>Ojo ka la fuhita nan lodonyok to golun lo Okorif lo Lobanga, inyi jimitan lo lotu okabue lo Lobanga diho ite.</w:t>
            </w:r>
          </w:p>
        </w:tc>
        <w:tc>
          <w:tcPr>
            <w:tcW w:type="dxa" w:w="2880"/>
            <w:vAlign w:val="center"/>
            <w:tcW w:w="1440" w:type="dxa"/>
          </w:tcPr>
          <w:p>
            <w:pPr>
              <w:jc w:val="center"/>
            </w:pPr>
            <w:r>
              <w:t>☐</w:t>
            </w:r>
          </w:p>
        </w:tc>
      </w:tr>
      <w:tr>
        <w:tc>
          <w:tcPr>
            <w:tcW w:type="dxa" w:w="2880"/>
            <w:tcW w:w="7920" w:type="dxa"/>
          </w:tcPr>
          <w:p>
            <w:r>
              <w:rPr>
                <w:b/>
              </w:rPr>
              <w:t>Mark 1:34</w:t>
            </w:r>
          </w:p>
        </w:tc>
        <w:tc>
          <w:tcPr>
            <w:tcW w:type="dxa" w:w="2880"/>
            <w:tcW w:w="7920" w:type="dxa"/>
          </w:tcPr>
          <w:p>
            <w:r>
              <w:rPr>
                <w:b/>
              </w:rPr>
              <w:t>Marako 1:34</w:t>
            </w:r>
          </w:p>
        </w:tc>
        <w:tc>
          <w:tcPr>
            <w:tcW w:type="dxa" w:w="2880"/>
            <w:tcW w:w="1440" w:type="dxa"/>
          </w:tcPr>
          <w:p>
            <w:pPr>
              <w:jc w:val="center"/>
            </w:pPr>
            <w:r>
              <w:rPr>
                <w:b/>
              </w:rPr>
              <w:t>OK</w:t>
            </w:r>
          </w:p>
        </w:tc>
      </w:tr>
      <w:tr>
        <w:tc>
          <w:tcPr>
            <w:tcW w:type="dxa" w:w="2880"/>
            <w:tcW w:w="7920" w:type="dxa"/>
          </w:tcPr>
          <w:p>
            <w:pPr>
              <w:spacing w:line="480" w:lineRule="auto"/>
            </w:pPr>
            <w:r>
              <w:t xml:space="preserve">He healed many who were sick with various diseases and cast out many </w:t>
            </w:r>
            <w:r>
              <w:rPr>
                <w:b/>
              </w:rPr>
              <w:t>demons</w:t>
            </w:r>
            <w:r>
              <w:t xml:space="preserve">, but he did not allow the </w:t>
            </w:r>
            <w:r>
              <w:rPr>
                <w:b/>
              </w:rPr>
              <w:t>demons</w:t>
            </w:r>
            <w:r>
              <w:t xml:space="preserve"> to speak because they knew him.</w:t>
            </w:r>
          </w:p>
        </w:tc>
        <w:tc>
          <w:tcPr>
            <w:tcW w:type="dxa" w:w="2880"/>
            <w:tcW w:w="7920" w:type="dxa"/>
          </w:tcPr>
          <w:p>
            <w:pPr>
              <w:spacing w:line="480" w:lineRule="auto"/>
            </w:pPr>
            <w:r>
              <w:t>Oto yesu ko tifurioro becek kuna lo mwaiha mwaiha gele gele . ifuhe manyu inyi lodonyok becek manyu ida inyi icio lodonyok otenya tonyio oyen iceng inyi.</w:t>
            </w:r>
          </w:p>
        </w:tc>
        <w:tc>
          <w:tcPr>
            <w:tcW w:type="dxa" w:w="2880"/>
            <w:vAlign w:val="center"/>
            <w:tcW w:w="1440" w:type="dxa"/>
          </w:tcPr>
          <w:p>
            <w:pPr>
              <w:jc w:val="center"/>
            </w:pPr>
            <w:r>
              <w:t>☐</w:t>
            </w:r>
          </w:p>
        </w:tc>
      </w:tr>
      <w:tr>
        <w:tc>
          <w:tcPr>
            <w:tcW w:type="dxa" w:w="2880"/>
            <w:tcW w:w="7920" w:type="dxa"/>
          </w:tcPr>
          <w:p>
            <w:r>
              <w:rPr>
                <w:b/>
              </w:rPr>
              <w:t>Mark 7:26 (*)</w:t>
            </w:r>
          </w:p>
        </w:tc>
        <w:tc>
          <w:tcPr>
            <w:tcW w:type="dxa" w:w="2880"/>
            <w:tcW w:w="7920" w:type="dxa"/>
          </w:tcPr>
          <w:p>
            <w:r>
              <w:rPr>
                <w:b/>
              </w:rPr>
              <w:t xml:space="preserve">Marako 7:26 </w:t>
            </w:r>
          </w:p>
        </w:tc>
        <w:tc>
          <w:tcPr>
            <w:tcW w:type="dxa" w:w="2880"/>
            <w:tcW w:w="1440" w:type="dxa"/>
          </w:tcPr>
          <w:p>
            <w:pPr>
              <w:jc w:val="center"/>
            </w:pPr>
            <w:r>
              <w:rPr>
                <w:b/>
              </w:rPr>
              <w:t>OK</w:t>
            </w:r>
          </w:p>
        </w:tc>
      </w:tr>
      <w:tr>
        <w:tc>
          <w:tcPr>
            <w:tcW w:type="dxa" w:w="2880"/>
            <w:tcW w:w="7920" w:type="dxa"/>
          </w:tcPr>
          <w:p>
            <w:pPr>
              <w:spacing w:line="480" w:lineRule="auto"/>
            </w:pPr>
            <w:r>
              <w:t xml:space="preserve">Now the woman was a Greek, a Syrophoenician by descent. She begged him to cast out the </w:t>
            </w:r>
            <w:r>
              <w:rPr>
                <w:b/>
              </w:rPr>
              <w:t>demon</w:t>
            </w:r>
            <w:r>
              <w:t xml:space="preserve"> from her daughter.</w:t>
            </w:r>
          </w:p>
        </w:tc>
        <w:tc>
          <w:tcPr>
            <w:tcW w:type="dxa" w:w="2880"/>
            <w:tcW w:w="7920" w:type="dxa"/>
          </w:tcPr>
          <w:p>
            <w:pPr>
              <w:spacing w:line="480" w:lineRule="auto"/>
            </w:pPr>
            <w:r>
              <w:t>Ara afa nu ngorwani lo Grik na lotomonuni to Siria Poenicia. Ilelia inyi ojo ojir Yesu ifuhe lodonyok to ken lokito kononi nenge.</w:t>
            </w:r>
          </w:p>
        </w:tc>
        <w:tc>
          <w:tcPr>
            <w:tcW w:type="dxa" w:w="2880"/>
            <w:vAlign w:val="center"/>
            <w:tcW w:w="1440" w:type="dxa"/>
          </w:tcPr>
          <w:p>
            <w:pPr>
              <w:jc w:val="center"/>
            </w:pPr>
            <w:r>
              <w:t>☐</w:t>
            </w:r>
          </w:p>
        </w:tc>
      </w:tr>
      <w:tr>
        <w:tc>
          <w:tcPr>
            <w:tcW w:type="dxa" w:w="2880"/>
            <w:tcW w:w="7920" w:type="dxa"/>
          </w:tcPr>
          <w:p>
            <w:r>
              <w:rPr>
                <w:b/>
              </w:rPr>
              <w:t>Mark 7:29 (*)</w:t>
            </w:r>
          </w:p>
        </w:tc>
        <w:tc>
          <w:tcPr>
            <w:tcW w:type="dxa" w:w="2880"/>
            <w:tcW w:w="7920" w:type="dxa"/>
          </w:tcPr>
          <w:p>
            <w:r>
              <w:rPr>
                <w:b/>
              </w:rPr>
              <w:t xml:space="preserve">Marako 7:29 </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"Because of what you have said, you are free to go. The </w:t>
            </w:r>
            <w:r>
              <w:rPr>
                <w:b/>
              </w:rPr>
              <w:t>demon</w:t>
            </w:r>
            <w:r>
              <w:t xml:space="preserve"> has gone out of your daughter."</w:t>
            </w:r>
          </w:p>
        </w:tc>
        <w:tc>
          <w:tcPr>
            <w:tcW w:type="dxa" w:w="2880"/>
            <w:tcW w:w="7920" w:type="dxa"/>
          </w:tcPr>
          <w:p>
            <w:pPr>
              <w:spacing w:line="480" w:lineRule="auto"/>
            </w:pPr>
            <w:r>
              <w:t>Oto orihohi inyi ojo, “to na kinyahuno lo tenya nino, itweru isi ilo longerihi lodonyok kito nino”.</w:t>
            </w:r>
          </w:p>
        </w:tc>
        <w:tc>
          <w:tcPr>
            <w:tcW w:type="dxa" w:w="2880"/>
            <w:vAlign w:val="center"/>
            <w:tcW w:w="1440" w:type="dxa"/>
          </w:tcPr>
          <w:p>
            <w:pPr>
              <w:jc w:val="center"/>
            </w:pPr>
            <w:r>
              <w:t>☐</w:t>
            </w:r>
          </w:p>
        </w:tc>
      </w:tr>
      <w:tr>
        <w:tc>
          <w:tcPr>
            <w:tcW w:type="dxa" w:w="2880"/>
            <w:tcW w:w="7920" w:type="dxa"/>
          </w:tcPr>
          <w:p>
            <w:r>
              <w:rPr>
                <w:b/>
              </w:rPr>
              <w:t>Mark 7:30 (*)</w:t>
            </w:r>
          </w:p>
        </w:tc>
        <w:tc>
          <w:tcPr>
            <w:tcW w:type="dxa" w:w="2880"/>
            <w:tcW w:w="7920" w:type="dxa"/>
          </w:tcPr>
          <w:p>
            <w:r>
              <w:rPr>
                <w:b/>
              </w:rPr>
              <w:t xml:space="preserve">Marako 7:30 </w:t>
            </w:r>
          </w:p>
        </w:tc>
        <w:tc>
          <w:tcPr>
            <w:tcW w:type="dxa" w:w="2880"/>
            <w:tcW w:w="1440" w:type="dxa"/>
          </w:tcPr>
          <w:p>
            <w:pPr>
              <w:jc w:val="center"/>
            </w:pPr>
            <w:r>
              <w:rPr>
                <w:b/>
              </w:rPr>
              <w:t>OK</w:t>
            </w:r>
          </w:p>
        </w:tc>
      </w:tr>
      <w:tr>
        <w:tc>
          <w:tcPr>
            <w:tcW w:type="dxa" w:w="2880"/>
            <w:tcW w:w="7920" w:type="dxa"/>
          </w:tcPr>
          <w:p>
            <w:pPr>
              <w:spacing w:line="480" w:lineRule="auto"/>
            </w:pPr>
            <w:r>
              <w:t xml:space="preserve">She went back to her house and found the child lying on the bed, and the </w:t>
            </w:r>
            <w:r>
              <w:rPr>
                <w:b/>
              </w:rPr>
              <w:t>demon</w:t>
            </w:r>
            <w:r>
              <w:t xml:space="preserve"> was gone.</w:t>
            </w:r>
          </w:p>
        </w:tc>
        <w:tc>
          <w:tcPr>
            <w:tcW w:type="dxa" w:w="2880"/>
            <w:tcW w:w="7920" w:type="dxa"/>
          </w:tcPr>
          <w:p>
            <w:pPr>
              <w:spacing w:line="480" w:lineRule="auto"/>
            </w:pPr>
            <w:r>
              <w:t>Olo inyi kang orumu kito nenge ogeto lagere, lofwo lodonyok to ken</w:t>
            </w:r>
          </w:p>
        </w:tc>
        <w:tc>
          <w:tcPr>
            <w:tcW w:type="dxa" w:w="2880"/>
            <w:vAlign w:val="center"/>
            <w:tcW w:w="1440" w:type="dxa"/>
          </w:tcPr>
          <w:p>
            <w:pPr>
              <w:jc w:val="center"/>
            </w:pPr>
            <w:r>
              <w:t>☐</w:t>
            </w:r>
          </w:p>
        </w:tc>
      </w:tr>
      <w:tr>
        <w:tc>
          <w:tcPr>
            <w:tcW w:type="dxa" w:w="2880"/>
            <w:tcW w:w="7920" w:type="dxa"/>
          </w:tcPr>
          <w:p>
            <w:r>
              <w:rPr>
                <w:b/>
              </w:rPr>
              <w:t>Luke 8:36</w:t>
            </w:r>
          </w:p>
        </w:tc>
        <w:tc>
          <w:tcPr>
            <w:tcW w:type="dxa" w:w="2880"/>
            <w:tcW w:w="7920" w:type="dxa"/>
          </w:tcPr>
          <w:p>
            <w:r>
              <w:rPr>
                <w:b/>
              </w:rPr>
              <w:t>Luka 8:36</w:t>
            </w:r>
          </w:p>
        </w:tc>
        <w:tc>
          <w:tcPr>
            <w:tcW w:type="dxa" w:w="2880"/>
            <w:tcW w:w="1440" w:type="dxa"/>
          </w:tcPr>
          <w:p>
            <w:pPr>
              <w:jc w:val="center"/>
            </w:pPr>
            <w:r>
              <w:rPr>
                <w:b/>
              </w:rPr>
              <w:t>OK</w:t>
            </w:r>
          </w:p>
        </w:tc>
      </w:tr>
      <w:tr>
        <w:tc>
          <w:tcPr>
            <w:tcW w:type="dxa" w:w="2880"/>
            <w:tcW w:w="7920" w:type="dxa"/>
          </w:tcPr>
          <w:p>
            <w:pPr>
              <w:spacing w:line="480" w:lineRule="auto"/>
            </w:pPr>
            <w:r>
              <w:t xml:space="preserve">Then those who had seen it told them how the man who had been possessed by </w:t>
            </w:r>
            <w:r>
              <w:rPr>
                <w:b/>
              </w:rPr>
              <w:t>demons</w:t>
            </w:r>
            <w:r>
              <w:t xml:space="preserve"> had been healed.</w:t>
            </w:r>
          </w:p>
        </w:tc>
        <w:tc>
          <w:tcPr>
            <w:tcW w:type="dxa" w:w="2880"/>
            <w:tcW w:w="7920" w:type="dxa"/>
          </w:tcPr>
          <w:p>
            <w:pPr>
              <w:spacing w:line="480" w:lineRule="auto"/>
            </w:pPr>
            <w:r>
              <w:t>Orihohi kadunok cio koditi na lojirarore na tungani ko lodonyok.</w:t>
            </w:r>
          </w:p>
        </w:tc>
        <w:tc>
          <w:tcPr>
            <w:tcW w:type="dxa" w:w="2880"/>
            <w:vAlign w:val="center"/>
            <w:tcW w:w="1440" w:type="dxa"/>
          </w:tcPr>
          <w:p>
            <w:pPr>
              <w:jc w:val="center"/>
            </w:pPr>
            <w:r>
              <w:t>☐</w:t>
            </w:r>
          </w:p>
        </w:tc>
      </w:tr>
      <w:tr>
        <w:tc>
          <w:tcPr>
            <w:tcW w:type="dxa" w:w="2880"/>
            <w:tcW w:w="7920" w:type="dxa"/>
          </w:tcPr>
          <w:p>
            <w:r>
              <w:rPr>
                <w:b/>
              </w:rPr>
              <w:t>John 10:20</w:t>
            </w:r>
          </w:p>
        </w:tc>
        <w:tc>
          <w:tcPr>
            <w:tcW w:type="dxa" w:w="2880"/>
            <w:tcW w:w="7920" w:type="dxa"/>
          </w:tcPr>
          <w:p>
            <w:r>
              <w:rPr>
                <w:b/>
              </w:rPr>
              <w:t>Jowani 10:20</w:t>
            </w:r>
          </w:p>
        </w:tc>
        <w:tc>
          <w:tcPr>
            <w:tcW w:type="dxa" w:w="2880"/>
            <w:tcW w:w="1440" w:type="dxa"/>
          </w:tcPr>
          <w:p>
            <w:pPr>
              <w:jc w:val="center"/>
            </w:pPr>
            <w:r>
              <w:rPr>
                <w:b/>
              </w:rPr>
              <w:t>OK</w:t>
            </w:r>
          </w:p>
        </w:tc>
      </w:tr>
      <w:tr>
        <w:tc>
          <w:tcPr>
            <w:tcW w:type="dxa" w:w="2880"/>
            <w:tcW w:w="7920" w:type="dxa"/>
          </w:tcPr>
          <w:p>
            <w:pPr>
              <w:spacing w:line="480" w:lineRule="auto"/>
            </w:pPr>
            <w:r>
              <w:t xml:space="preserve">Many of them said, "He has a </w:t>
            </w:r>
            <w:r>
              <w:rPr>
                <w:b/>
              </w:rPr>
              <w:t>demon</w:t>
            </w:r>
            <w:r>
              <w:t xml:space="preserve"> and is insane. Why do you listen to him?"</w:t>
            </w:r>
          </w:p>
        </w:tc>
        <w:tc>
          <w:tcPr>
            <w:tcW w:type="dxa" w:w="2880"/>
            <w:tcW w:w="7920" w:type="dxa"/>
          </w:tcPr>
          <w:p>
            <w:pPr>
              <w:spacing w:line="480" w:lineRule="auto"/>
            </w:pPr>
            <w:r>
              <w:t>Kude to kiji neicieng ojo, “odaha lodonyok inyi. nyio iningo ite inyi?”</w:t>
            </w:r>
          </w:p>
        </w:tc>
        <w:tc>
          <w:tcPr>
            <w:tcW w:type="dxa" w:w="2880"/>
            <w:vAlign w:val="center"/>
            <w:tcW w:w="1440" w:type="dxa"/>
          </w:tcPr>
          <w:p>
            <w:pPr>
              <w:jc w:val="center"/>
            </w:pPr>
            <w:r>
              <w:t>☐</w:t>
            </w:r>
          </w:p>
        </w:tc>
      </w:tr>
      <w:tr>
        <w:tc>
          <w:tcPr>
            <w:tcW w:type="dxa" w:w="2880"/>
            <w:tcW w:w="7920" w:type="dxa"/>
          </w:tcPr>
          <w:p>
            <w:r>
              <w:rPr>
                <w:b/>
              </w:rPr>
              <w:t>John 10:21</w:t>
            </w:r>
          </w:p>
        </w:tc>
        <w:tc>
          <w:tcPr>
            <w:tcW w:type="dxa" w:w="2880"/>
            <w:tcW w:w="7920" w:type="dxa"/>
          </w:tcPr>
          <w:p>
            <w:r>
              <w:rPr>
                <w:b/>
              </w:rPr>
              <w:t>Jowani 10:21</w:t>
            </w:r>
          </w:p>
        </w:tc>
        <w:tc>
          <w:tcPr>
            <w:tcW w:type="dxa" w:w="2880"/>
            <w:tcW w:w="1440" w:type="dxa"/>
          </w:tcPr>
          <w:p>
            <w:pPr>
              <w:jc w:val="center"/>
            </w:pPr>
            <w:r>
              <w:rPr>
                <w:b/>
              </w:rPr>
              <w:t>OK</w:t>
            </w:r>
          </w:p>
        </w:tc>
      </w:tr>
      <w:tr>
        <w:tc>
          <w:tcPr>
            <w:tcW w:type="dxa" w:w="2880"/>
            <w:tcW w:w="7920" w:type="dxa"/>
          </w:tcPr>
          <w:p>
            <w:pPr>
              <w:spacing w:line="480" w:lineRule="auto"/>
            </w:pPr>
            <w:r>
              <w:t xml:space="preserve">Others said, "These are not the words of a </w:t>
            </w:r>
            <w:r>
              <w:rPr>
                <w:b/>
              </w:rPr>
              <w:t>demon</w:t>
            </w:r>
            <w:r>
              <w:t xml:space="preserve">-possessed man. Can a </w:t>
            </w:r>
            <w:r>
              <w:rPr>
                <w:b/>
              </w:rPr>
              <w:t>demon</w:t>
            </w:r>
            <w:r>
              <w:t xml:space="preserve"> open the eyes of the blind?"</w:t>
            </w:r>
          </w:p>
        </w:tc>
        <w:tc>
          <w:tcPr>
            <w:tcW w:type="dxa" w:w="2880"/>
            <w:tcW w:w="7920" w:type="dxa"/>
          </w:tcPr>
          <w:p>
            <w:pPr>
              <w:spacing w:line="480" w:lineRule="auto"/>
            </w:pPr>
            <w:r>
              <w:t>Ojo kude, “ida ara tenyi tenyi kulo tungani na lodaha lodonyiok kuno. Ongajitita lodonyok konyeha kulo kangodok?”</w:t>
            </w:r>
          </w:p>
        </w:tc>
        <w:tc>
          <w:tcPr>
            <w:tcW w:type="dxa" w:w="2880"/>
            <w:vAlign w:val="center"/>
            <w:tcW w:w="1440" w:type="dxa"/>
          </w:tcPr>
          <w:p>
            <w:pPr>
              <w:jc w:val="center"/>
            </w:pPr>
            <w:r>
              <w:t>☐</w:t>
            </w:r>
          </w:p>
        </w:tc>
      </w:tr>
      <w:tr>
        <w:tc>
          <w:tcPr>
            <w:tcW w:type="dxa" w:w="2880"/>
            <w:tcW w:w="7920" w:type="dxa"/>
          </w:tcPr>
          <w:p>
            <w:r>
              <w:rPr>
                <w:b/>
              </w:rPr>
              <w:t>1 Corinthians 10:20 (**)</w:t>
            </w:r>
          </w:p>
        </w:tc>
        <w:tc>
          <w:tcPr>
            <w:tcW w:type="dxa" w:w="2880"/>
            <w:tcW w:w="7920" w:type="dxa"/>
          </w:tcPr>
          <w:p>
            <w:r>
              <w:rPr>
                <w:b/>
              </w:rPr>
              <w:t xml:space="preserve">1 Korinto 10:20 </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sacrifice, that they offer these things to </w:t>
            </w:r>
            <w:r>
              <w:rPr>
                <w:b/>
              </w:rPr>
              <w:t>demons</w:t>
            </w:r>
            <w:r>
              <w:t xml:space="preserve"> and not to God. I do not want you to be participants with </w:t>
            </w:r>
            <w:r>
              <w:rPr>
                <w:b/>
              </w:rPr>
              <w:t>demons</w:t>
            </w:r>
            <w:r>
              <w:t>!</w:t>
            </w:r>
          </w:p>
        </w:tc>
        <w:tc>
          <w:tcPr>
            <w:tcW w:type="dxa" w:w="2880"/>
            <w:tcW w:w="7920" w:type="dxa"/>
          </w:tcPr>
          <w:p>
            <w:pPr>
              <w:spacing w:line="480" w:lineRule="auto"/>
            </w:pPr>
            <w:r>
              <w:t>Ida, ati kikumihin kulo cio kuna lida oyen Lobanga iciori iyo lodonyok ida ara iyo Lobanga manyu ida nan awak ite ingar daha ko lodonyok.</w:t>
            </w:r>
          </w:p>
        </w:tc>
        <w:tc>
          <w:tcPr>
            <w:tcW w:type="dxa" w:w="2880"/>
            <w:vAlign w:val="center"/>
            <w:tcW w:w="1440" w:type="dxa"/>
          </w:tcPr>
          <w:p>
            <w:pPr>
              <w:jc w:val="center"/>
            </w:pPr>
            <w:r>
              <w:t>☐</w:t>
            </w:r>
          </w:p>
        </w:tc>
      </w:tr>
      <w:tr>
        <w:tc>
          <w:tcPr>
            <w:tcW w:type="dxa" w:w="2880"/>
            <w:tcW w:w="7920" w:type="dxa"/>
          </w:tcPr>
          <w:p>
            <w:r>
              <w:rPr>
                <w:b/>
              </w:rPr>
              <w:t>1 Corinthians 10:21 (**)</w:t>
            </w:r>
          </w:p>
        </w:tc>
        <w:tc>
          <w:tcPr>
            <w:tcW w:type="dxa" w:w="2880"/>
            <w:tcW w:w="7920" w:type="dxa"/>
          </w:tcPr>
          <w:p>
            <w:r>
              <w:rPr>
                <w:b/>
              </w:rPr>
              <w:t xml:space="preserve">1 Korinto 10:21 </w:t>
            </w:r>
          </w:p>
        </w:tc>
        <w:tc>
          <w:tcPr>
            <w:tcW w:type="dxa" w:w="2880"/>
            <w:tcW w:w="1440" w:type="dxa"/>
          </w:tcPr>
          <w:p>
            <w:pPr>
              <w:jc w:val="center"/>
            </w:pPr>
            <w:r>
              <w:rPr>
                <w:b/>
              </w:rPr>
              <w:t>OK</w:t>
            </w:r>
          </w:p>
        </w:tc>
      </w:tr>
      <w:tr>
        <w:tc>
          <w:tcPr>
            <w:tcW w:type="dxa" w:w="2880"/>
            <w:tcW w:w="7920" w:type="dxa"/>
          </w:tcPr>
          <w:p>
            <w:pPr>
              <w:spacing w:line="480" w:lineRule="auto"/>
            </w:pPr>
            <w:r>
              <w:t xml:space="preserve">You cannot drink the cup of the Lord and the cup of </w:t>
            </w:r>
            <w:r>
              <w:rPr>
                <w:b/>
              </w:rPr>
              <w:t>demons</w:t>
            </w:r>
            <w:r>
              <w:t xml:space="preserve">. You cannot participate at the table of the Lord and the table of </w:t>
            </w:r>
            <w:r>
              <w:rPr>
                <w:b/>
              </w:rPr>
              <w:t>demons</w:t>
            </w:r>
            <w:r>
              <w:t>.</w:t>
            </w:r>
          </w:p>
        </w:tc>
        <w:tc>
          <w:tcPr>
            <w:tcW w:type="dxa" w:w="2880"/>
            <w:tcW w:w="7920" w:type="dxa"/>
          </w:tcPr>
          <w:p>
            <w:pPr>
              <w:spacing w:line="480" w:lineRule="auto"/>
            </w:pPr>
            <w:r>
              <w:t>Ida ite imata kubaya lo Lahitok ifwo manyu mata kubaya lo lodonyok, ida ite itum ngara iyo meja lo Lahitok ifwo manyu ngara iyo meja lo lodonyok.</w:t>
            </w:r>
          </w:p>
        </w:tc>
        <w:tc>
          <w:tcPr>
            <w:tcW w:type="dxa" w:w="2880"/>
            <w:vAlign w:val="center"/>
            <w:tcW w:w="1440" w:type="dxa"/>
          </w:tcPr>
          <w:p>
            <w:pPr>
              <w:jc w:val="center"/>
            </w:pPr>
            <w:r>
              <w:t>☐</w:t>
            </w:r>
          </w:p>
        </w:tc>
      </w:tr>
      <w:tr>
        <w:tc>
          <w:tcPr>
            <w:tcW w:type="dxa" w:w="2880"/>
            <w:tcW w:w="7920" w:type="dxa"/>
          </w:tcPr>
          <w:p>
            <w:r>
              <w:rPr>
                <w:b/>
              </w:rPr>
              <w:t>1 Timothy 4:1</w:t>
            </w:r>
          </w:p>
        </w:tc>
        <w:tc>
          <w:tcPr>
            <w:tcW w:type="dxa" w:w="2880"/>
            <w:tcW w:w="7920" w:type="dxa"/>
          </w:tcPr>
          <w:p>
            <w:r>
              <w:rPr>
                <w:b/>
              </w:rPr>
              <w:t>1 Timoti 4:1</w:t>
            </w:r>
          </w:p>
        </w:tc>
        <w:tc>
          <w:tcPr>
            <w:tcW w:type="dxa" w:w="2880"/>
            <w:tcW w:w="1440" w:type="dxa"/>
          </w:tcPr>
          <w:p>
            <w:pPr>
              <w:jc w:val="center"/>
            </w:pPr>
            <w:r>
              <w:rPr>
                <w:b/>
              </w:rPr>
              <w:t>OK</w:t>
            </w:r>
          </w:p>
        </w:tc>
      </w:tr>
      <w:tr>
        <w:tc>
          <w:tcPr>
            <w:tcW w:type="dxa" w:w="2880"/>
            <w:tcW w:w="7920" w:type="dxa"/>
          </w:tcPr>
          <w:p>
            <w:pPr>
              <w:spacing w:line="480" w:lineRule="auto"/>
            </w:pPr>
            <w:r>
              <w:t xml:space="preserve">Now the Spirit clearly says that in later times some people will leave the faith and pay attention to deceitful spirits and the teachings of </w:t>
            </w:r>
            <w:r>
              <w:rPr>
                <w:b/>
              </w:rPr>
              <w:t>demons</w:t>
            </w:r>
          </w:p>
        </w:tc>
        <w:tc>
          <w:tcPr>
            <w:tcW w:type="dxa" w:w="2880"/>
            <w:tcW w:w="7920" w:type="dxa"/>
          </w:tcPr>
          <w:p>
            <w:pPr>
              <w:spacing w:line="480" w:lineRule="auto"/>
            </w:pPr>
            <w:r>
              <w:t>Oteny igeriti tarany ojo to faritin kulo lohicungi ongerihi mute kude kiruk ijifi okorifi katinonongak ko sangite kuna litiyena lodonyohi.</w:t>
            </w:r>
          </w:p>
        </w:tc>
        <w:tc>
          <w:tcPr>
            <w:tcW w:type="dxa" w:w="2880"/>
            <w:vAlign w:val="center"/>
            <w:tcW w:w="1440" w:type="dxa"/>
          </w:tcPr>
          <w:p>
            <w:pPr>
              <w:jc w:val="center"/>
            </w:pPr>
            <w:r>
              <w:t>☐</w:t>
            </w:r>
          </w:p>
        </w:tc>
      </w:tr>
      <w:tr>
        <w:tc>
          <w:tcPr>
            <w:tcW w:type="dxa" w:w="2880"/>
            <w:tcW w:w="7920" w:type="dxa"/>
          </w:tcPr>
          <w:p>
            <w:r>
              <w:rPr>
                <w:b/>
              </w:rPr>
              <w:t>James 2:19</w:t>
            </w:r>
          </w:p>
        </w:tc>
        <w:tc>
          <w:tcPr>
            <w:tcW w:type="dxa" w:w="2880"/>
            <w:tcW w:w="7920" w:type="dxa"/>
          </w:tcPr>
          <w:p>
            <w:r>
              <w:rPr>
                <w:b/>
              </w:rPr>
              <w:t>Yakobo 2:19</w:t>
            </w:r>
          </w:p>
        </w:tc>
        <w:tc>
          <w:tcPr>
            <w:tcW w:type="dxa" w:w="2880"/>
            <w:tcW w:w="1440" w:type="dxa"/>
          </w:tcPr>
          <w:p>
            <w:pPr>
              <w:jc w:val="center"/>
            </w:pPr>
            <w:r>
              <w:rPr>
                <w:b/>
              </w:rPr>
              <w:t>OK</w:t>
            </w:r>
          </w:p>
        </w:tc>
      </w:tr>
      <w:tr>
        <w:tc>
          <w:tcPr>
            <w:tcW w:type="dxa" w:w="2880"/>
            <w:tcW w:w="7920" w:type="dxa"/>
          </w:tcPr>
          <w:p>
            <w:pPr>
              <w:spacing w:line="480" w:lineRule="auto"/>
            </w:pPr>
            <w:r>
              <w:t xml:space="preserve">You believe that there is one God; you do well. But even the </w:t>
            </w:r>
            <w:r>
              <w:rPr>
                <w:b/>
              </w:rPr>
              <w:t>demons</w:t>
            </w:r>
            <w:r>
              <w:t xml:space="preserve"> believe that, and they tremble.</w:t>
            </w:r>
          </w:p>
        </w:tc>
        <w:tc>
          <w:tcPr>
            <w:tcW w:type="dxa" w:w="2880"/>
            <w:tcW w:w="7920" w:type="dxa"/>
          </w:tcPr>
          <w:p>
            <w:pPr>
              <w:spacing w:line="480" w:lineRule="auto"/>
            </w:pPr>
            <w:r>
              <w:t>Iruk isi jimitan ongon Lobanga Lobito. Ojir! Kileng lodonyiok iruhiti jii manyu ihihiritati.</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Kitiboto iyo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repent of the works of their hands, nor did they stop worshiping </w:t>
            </w:r>
            <w:r>
              <w:rPr>
                <w:b/>
              </w:rPr>
              <w:t>demons</w:t>
            </w:r>
            <w:r>
              <w:t xml:space="preserve"> and idols of gold, silver, bronze, stone, and wood—things that cannot see, hear, or walk.</w:t>
            </w:r>
          </w:p>
        </w:tc>
        <w:tc>
          <w:tcPr>
            <w:tcW w:type="dxa" w:w="2880"/>
            <w:tcW w:w="7920" w:type="dxa"/>
          </w:tcPr>
          <w:p>
            <w:pPr>
              <w:spacing w:line="480" w:lineRule="auto"/>
            </w:pPr>
            <w:r>
              <w:t>Cio kuna kude fad kuna lida mwaita ifade, ida irwooti to kipal lo kac kuneicieng; ida icieng iticung kiwora lodonyiok ko lopidingahin kulo dab, rial, mwala, morutok ko keek; lopidingahin kuna lida odeya, oningo kode olot.</w:t>
            </w:r>
          </w:p>
        </w:tc>
        <w:tc>
          <w:tcPr>
            <w:tcW w:type="dxa" w:w="2880"/>
            <w:vAlign w:val="center"/>
            <w:tcW w:w="1440" w:type="dxa"/>
          </w:tcPr>
          <w:p>
            <w:pPr>
              <w:jc w:val="center"/>
            </w:pPr>
            <w:r>
              <w:t>☐</w:t>
            </w:r>
          </w:p>
        </w:tc>
      </w:tr>
      <w:tr>
        <w:tc>
          <w:tcPr>
            <w:tcW w:type="dxa" w:w="2880"/>
            <w:tcW w:w="7920" w:type="dxa"/>
          </w:tcPr>
          <w:p>
            <w:r>
              <w:rPr>
                <w:b/>
              </w:rPr>
              <w:t>Revelation 16:14</w:t>
            </w:r>
          </w:p>
        </w:tc>
        <w:tc>
          <w:tcPr>
            <w:tcW w:type="dxa" w:w="2880"/>
            <w:tcW w:w="7920" w:type="dxa"/>
          </w:tcPr>
          <w:p>
            <w:r>
              <w:rPr>
                <w:b/>
              </w:rPr>
              <w:t>Kitiboto iyo 16:14</w:t>
            </w:r>
          </w:p>
        </w:tc>
        <w:tc>
          <w:tcPr>
            <w:tcW w:type="dxa" w:w="2880"/>
            <w:tcW w:w="1440" w:type="dxa"/>
          </w:tcPr>
          <w:p>
            <w:pPr>
              <w:jc w:val="center"/>
            </w:pPr>
            <w:r>
              <w:rPr>
                <w:b/>
              </w:rPr>
              <w:t>OK</w:t>
            </w:r>
          </w:p>
        </w:tc>
      </w:tr>
      <w:tr>
        <w:tc>
          <w:tcPr>
            <w:tcW w:type="dxa" w:w="2880"/>
            <w:tcW w:w="7920" w:type="dxa"/>
          </w:tcPr>
          <w:p>
            <w:pPr>
              <w:spacing w:line="480" w:lineRule="auto"/>
            </w:pPr>
            <w:r>
              <w:t xml:space="preserve">For they are spirits of </w:t>
            </w:r>
            <w:r>
              <w:rPr>
                <w:b/>
              </w:rPr>
              <w:t>demons</w:t>
            </w:r>
            <w:r>
              <w:t xml:space="preserve"> performing miraculous signs. They were going out to the kings of the whole world in order to gather them together for the battle on the great day of God Almighty.</w:t>
            </w:r>
          </w:p>
        </w:tc>
        <w:tc>
          <w:tcPr>
            <w:tcW w:type="dxa" w:w="2880"/>
            <w:tcW w:w="7920" w:type="dxa"/>
          </w:tcPr>
          <w:p>
            <w:pPr>
              <w:spacing w:line="480" w:lineRule="auto"/>
            </w:pPr>
            <w:r>
              <w:t>Itongo icieng ara okorifi kulo lodonyiok kuna litiyo tanguhin manyu ofwo icing iyo kabuno kulo kof fad lo kilolonguno icieng fwonuno rem far na hitok lo Lobanga na lolanyu fad.</w:t>
            </w:r>
          </w:p>
        </w:tc>
        <w:tc>
          <w:tcPr>
            <w:tcW w:type="dxa" w:w="2880"/>
            <w:vAlign w:val="center"/>
            <w:tcW w:w="1440" w:type="dxa"/>
          </w:tcPr>
          <w:p>
            <w:pPr>
              <w:jc w:val="center"/>
            </w:pPr>
            <w:r>
              <w:t>☐</w:t>
            </w:r>
          </w:p>
        </w:tc>
      </w:tr>
    </w:tbl>
    <w:p>
      <w:pPr>
        <w:pStyle w:val="Heading1"/>
        <w:spacing w:before="0"/>
      </w:pPr>
      <w:r>
        <w:t>discipline (G3809, G3811)</w:t>
      </w:r>
    </w:p>
    <w:p>
      <w:r/>
      <w:r>
        <w:t>This word can mean: To train, teach, or instruct someone. To correct someone.</w:t>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judged by the Lord, we are </w:t>
            </w:r>
            <w:r>
              <w:rPr>
                <w:b/>
              </w:rPr>
              <w:t>disciplined</w:t>
            </w:r>
            <w:r>
              <w:t>, so that we may not be condemned along with the world.</w:t>
            </w:r>
          </w:p>
        </w:tc>
        <w:tc>
          <w:tcPr>
            <w:tcW w:type="dxa" w:w="2880"/>
            <w:tcW w:w="7920" w:type="dxa"/>
          </w:tcPr>
          <w:p>
            <w:pPr>
              <w:spacing w:line="480" w:lineRule="auto"/>
            </w:pPr>
            <w:r>
              <w:t>Kolongoto lahitok tenya kweci kuniyang ongon kisinga ohoi ojir mute ida kingotohini tenya lo wei ara lobito ko cio kulo kof.</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Epeso 6:4</w:t>
            </w:r>
          </w:p>
        </w:tc>
        <w:tc>
          <w:tcPr>
            <w:tcW w:type="dxa" w:w="2880"/>
            <w:tcW w:w="1440" w:type="dxa"/>
          </w:tcPr>
          <w:p>
            <w:pPr>
              <w:jc w:val="center"/>
            </w:pPr>
            <w:r>
              <w:rPr>
                <w:b/>
              </w:rPr>
              <w:t>OK</w:t>
            </w:r>
          </w:p>
        </w:tc>
      </w:tr>
      <w:tr>
        <w:tc>
          <w:tcPr>
            <w:tcW w:type="dxa" w:w="2880"/>
            <w:tcW w:w="7920" w:type="dxa"/>
          </w:tcPr>
          <w:p>
            <w:pPr>
              <w:spacing w:line="480" w:lineRule="auto"/>
            </w:pPr>
            <w:r>
              <w:t xml:space="preserve">Fathers, do not provoke your children to anger. Instead, raise them in the </w:t>
            </w:r>
            <w:r>
              <w:rPr>
                <w:b/>
              </w:rPr>
              <w:t>discipline</w:t>
            </w:r>
            <w:r>
              <w:t xml:space="preserve"> and instruction of the Lord.</w:t>
            </w:r>
          </w:p>
        </w:tc>
        <w:tc>
          <w:tcPr>
            <w:tcW w:type="dxa" w:w="2880"/>
            <w:tcW w:w="7920" w:type="dxa"/>
          </w:tcPr>
          <w:p>
            <w:pPr>
              <w:spacing w:line="480" w:lineRule="auto"/>
            </w:pPr>
            <w:r>
              <w:t>Apaico, ketilongojita tee kuningi ati itiyenati icieng lo kitiboloruno icieng iyo tenya lo Lobanga.</w:t>
            </w:r>
          </w:p>
        </w:tc>
        <w:tc>
          <w:tcPr>
            <w:tcW w:type="dxa" w:w="2880"/>
            <w:vAlign w:val="center"/>
            <w:tcW w:w="1440" w:type="dxa"/>
          </w:tcPr>
          <w:p>
            <w:pPr>
              <w:jc w:val="center"/>
            </w:pPr>
            <w:r>
              <w:t>☐</w:t>
            </w:r>
          </w:p>
        </w:tc>
      </w:tr>
      <w:tr>
        <w:tc>
          <w:tcPr>
            <w:tcW w:type="dxa" w:w="2880"/>
            <w:tcW w:w="7920" w:type="dxa"/>
          </w:tcPr>
          <w:p>
            <w:r>
              <w:rPr>
                <w:b/>
              </w:rPr>
              <w:t>2 Timothy 2:25</w:t>
            </w:r>
          </w:p>
        </w:tc>
        <w:tc>
          <w:tcPr>
            <w:tcW w:type="dxa" w:w="2880"/>
            <w:tcW w:w="7920" w:type="dxa"/>
          </w:tcPr>
          <w:p>
            <w:r>
              <w:rPr>
                <w:b/>
              </w:rPr>
              <w:t>2 Timoti 2:25</w:t>
            </w:r>
          </w:p>
        </w:tc>
        <w:tc>
          <w:tcPr>
            <w:tcW w:type="dxa" w:w="2880"/>
            <w:tcW w:w="1440" w:type="dxa"/>
          </w:tcPr>
          <w:p>
            <w:pPr>
              <w:jc w:val="center"/>
            </w:pPr>
            <w:r>
              <w:rPr>
                <w:b/>
              </w:rPr>
              <w:t>OK</w:t>
            </w:r>
          </w:p>
        </w:tc>
      </w:tr>
      <w:tr>
        <w:tc>
          <w:tcPr>
            <w:tcW w:type="dxa" w:w="2880"/>
            <w:tcW w:w="7920" w:type="dxa"/>
          </w:tcPr>
          <w:p>
            <w:pPr>
              <w:spacing w:line="480" w:lineRule="auto"/>
            </w:pPr>
            <w:r>
              <w:rPr>
                <w:b/>
              </w:rPr>
              <w:t>correcting</w:t>
            </w:r>
            <w:r>
              <w:t xml:space="preserve"> his opponents with gentleness. Perhaps God may give them repentance for the knowledge of the truth.</w:t>
            </w:r>
          </w:p>
        </w:tc>
        <w:tc>
          <w:tcPr>
            <w:tcW w:type="dxa" w:w="2880"/>
            <w:tcW w:w="7920" w:type="dxa"/>
          </w:tcPr>
          <w:p>
            <w:pPr>
              <w:spacing w:line="480" w:lineRule="auto"/>
            </w:pPr>
            <w:r>
              <w:t>tungani na lisinga cio kuna litipeha inyi to riejun to kigeno jimitan ngicio Lobanga icieng kirwo lo kiyauno icieng yenun tenya lo dede.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Timoti 3:16</w:t>
            </w:r>
          </w:p>
        </w:tc>
        <w:tc>
          <w:tcPr>
            <w:tcW w:type="dxa" w:w="2880"/>
            <w:tcW w:w="1440" w:type="dxa"/>
          </w:tcPr>
          <w:p>
            <w:pPr>
              <w:jc w:val="center"/>
            </w:pPr>
            <w:r>
              <w:rPr>
                <w:b/>
              </w:rPr>
              <w:t>OK</w:t>
            </w:r>
          </w:p>
        </w:tc>
      </w:tr>
      <w:tr>
        <w:tc>
          <w:tcPr>
            <w:tcW w:type="dxa" w:w="2880"/>
            <w:tcW w:w="7920" w:type="dxa"/>
          </w:tcPr>
          <w:p>
            <w:pPr>
              <w:spacing w:line="480" w:lineRule="auto"/>
            </w:pPr>
            <w:r>
              <w:t xml:space="preserve">All scripture has been inspired by God. It is profitable for doctrine, for conviction, for </w:t>
            </w:r>
            <w:r>
              <w:rPr>
                <w:b/>
              </w:rPr>
              <w:t>correction</w:t>
            </w:r>
            <w:r>
              <w:t xml:space="preserve">, and for </w:t>
            </w:r>
            <w:r>
              <w:rPr>
                <w:b/>
              </w:rPr>
              <w:t>training</w:t>
            </w:r>
            <w:r>
              <w:t xml:space="preserve"> in righteousness.</w:t>
            </w:r>
          </w:p>
        </w:tc>
        <w:tc>
          <w:tcPr>
            <w:tcW w:type="dxa" w:w="2880"/>
            <w:tcW w:w="7920" w:type="dxa"/>
          </w:tcPr>
          <w:p>
            <w:pPr>
              <w:spacing w:line="480" w:lineRule="auto"/>
            </w:pPr>
            <w:r>
              <w:t>Kigeriti fad igeri to golun lo Okorif lo Lobanga manyu itiyo ara lo kitiyena, kirienga, kitibira ko kisinga iyo warun lo biran.</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w:t>
            </w:r>
            <w:r>
              <w:rPr>
                <w:b/>
              </w:rPr>
              <w:t>trains</w:t>
            </w:r>
            <w:r>
              <w:t xml:space="preserve"> us to reject godlessness and worldly desires, and to live self-controlled, upright, and godly lives in this age,</w:t>
            </w:r>
          </w:p>
        </w:tc>
        <w:tc>
          <w:tcPr>
            <w:tcW w:type="dxa" w:w="2880"/>
            <w:tcW w:w="7920" w:type="dxa"/>
          </w:tcPr>
          <w:p>
            <w:pPr>
              <w:spacing w:line="480" w:lineRule="auto"/>
            </w:pPr>
            <w:r>
              <w:t>Itiyena ohoi jimitan “Ida”iyo warun na loru Lobanga ko wahita kulo kof ko warun warun lo rica lo kenite, lo biran ko lo rima Lobanga iyo ene kof lohimanyare</w:t>
            </w:r>
          </w:p>
        </w:tc>
        <w:tc>
          <w:tcPr>
            <w:tcW w:type="dxa" w:w="2880"/>
            <w:vAlign w:val="center"/>
            <w:tcW w:w="1440" w:type="dxa"/>
          </w:tcPr>
          <w:p>
            <w:pPr>
              <w:jc w:val="center"/>
            </w:pPr>
            <w:r>
              <w:t>☐</w:t>
            </w:r>
          </w:p>
        </w:tc>
      </w:tr>
      <w:tr>
        <w:tc>
          <w:tcPr>
            <w:tcW w:type="dxa" w:w="2880"/>
            <w:tcW w:w="7920" w:type="dxa"/>
          </w:tcPr>
          <w:p>
            <w:r>
              <w:rPr>
                <w:b/>
              </w:rPr>
              <w:t>Hebrews 12:5 (*)</w:t>
            </w:r>
          </w:p>
        </w:tc>
        <w:tc>
          <w:tcPr>
            <w:tcW w:type="dxa" w:w="2880"/>
            <w:tcW w:w="7920" w:type="dxa"/>
          </w:tcPr>
          <w:p>
            <w:r>
              <w:rPr>
                <w:b/>
              </w:rPr>
              <w:t xml:space="preserve">Ibru 12:5 </w:t>
            </w:r>
          </w:p>
        </w:tc>
        <w:tc>
          <w:tcPr>
            <w:tcW w:type="dxa" w:w="2880"/>
            <w:tcW w:w="1440" w:type="dxa"/>
          </w:tcPr>
          <w:p>
            <w:pPr>
              <w:jc w:val="center"/>
            </w:pPr>
            <w:r>
              <w:rPr>
                <w:b/>
              </w:rPr>
              <w:t>OK</w:t>
            </w:r>
          </w:p>
        </w:tc>
      </w:tr>
      <w:tr>
        <w:tc>
          <w:tcPr>
            <w:tcW w:type="dxa" w:w="2880"/>
            <w:tcW w:w="7920" w:type="dxa"/>
          </w:tcPr>
          <w:p>
            <w:pPr>
              <w:spacing w:line="480" w:lineRule="auto"/>
            </w:pPr>
            <w:r>
              <w:t>and you have forgotten the encouragement that instructs you as sons:</w:t>
              <w:br/>
              <w:br/>
              <w:t xml:space="preserve"> "My son, do not think lightly of the Lord's </w:t>
            </w:r>
            <w:r>
              <w:rPr>
                <w:b/>
              </w:rPr>
              <w:t>discipline</w:t>
            </w:r>
            <w:r>
              <w:t>, nor grow weary when you are corrected by him.</w:t>
            </w:r>
          </w:p>
        </w:tc>
        <w:tc>
          <w:tcPr>
            <w:tcW w:type="dxa" w:w="2880"/>
            <w:tcW w:w="7920" w:type="dxa"/>
          </w:tcPr>
          <w:p>
            <w:pPr>
              <w:spacing w:line="480" w:lineRule="auto"/>
            </w:pPr>
            <w:r>
              <w:t>Manyu liluluhi ite lafa tenya lo kitigolo lo taulo na lohisingarihin ite iya tee na lojo,“Kito nei ketitawak kisinga na lisingare Lahitol manyu ketime tau kalirienga inyi isi</w:t>
            </w:r>
          </w:p>
        </w:tc>
        <w:tc>
          <w:tcPr>
            <w:tcW w:type="dxa" w:w="2880"/>
            <w:vAlign w:val="center"/>
            <w:tcW w:w="1440" w:type="dxa"/>
          </w:tcPr>
          <w:p>
            <w:pPr>
              <w:jc w:val="center"/>
            </w:pPr>
            <w:r>
              <w:t>☐</w:t>
            </w:r>
          </w:p>
        </w:tc>
      </w:tr>
      <w:tr>
        <w:tc>
          <w:tcPr>
            <w:tcW w:type="dxa" w:w="2880"/>
            <w:tcW w:w="7920" w:type="dxa"/>
          </w:tcPr>
          <w:p>
            <w:r>
              <w:rPr>
                <w:b/>
              </w:rPr>
              <w:t>Hebrews 12:6 (*)</w:t>
            </w:r>
          </w:p>
        </w:tc>
        <w:tc>
          <w:tcPr>
            <w:tcW w:type="dxa" w:w="2880"/>
            <w:tcW w:w="7920" w:type="dxa"/>
          </w:tcPr>
          <w:p>
            <w:r>
              <w:rPr>
                <w:b/>
              </w:rPr>
              <w:t xml:space="preserve">Ibru 12:6 </w:t>
            </w:r>
          </w:p>
        </w:tc>
        <w:tc>
          <w:tcPr>
            <w:tcW w:type="dxa" w:w="2880"/>
            <w:tcW w:w="1440" w:type="dxa"/>
          </w:tcPr>
          <w:p>
            <w:pPr>
              <w:jc w:val="center"/>
            </w:pPr>
            <w:r>
              <w:rPr>
                <w:b/>
              </w:rPr>
              <w:t>OK</w:t>
            </w:r>
          </w:p>
        </w:tc>
      </w:tr>
      <w:tr>
        <w:tc>
          <w:tcPr>
            <w:tcW w:type="dxa" w:w="2880"/>
            <w:tcW w:w="7920" w:type="dxa"/>
          </w:tcPr>
          <w:p>
            <w:pPr>
              <w:spacing w:line="480" w:lineRule="auto"/>
            </w:pPr>
            <w:r>
              <w:t xml:space="preserve">For the Lord </w:t>
            </w:r>
            <w:r>
              <w:rPr>
                <w:b/>
              </w:rPr>
              <w:t>disciplines</w:t>
            </w:r>
            <w:r>
              <w:t xml:space="preserve"> the one he loves, and he punishes every son he receives."</w:t>
            </w:r>
          </w:p>
        </w:tc>
        <w:tc>
          <w:tcPr>
            <w:tcW w:type="dxa" w:w="2880"/>
            <w:tcW w:w="7920" w:type="dxa"/>
          </w:tcPr>
          <w:p>
            <w:pPr>
              <w:spacing w:line="480" w:lineRule="auto"/>
            </w:pPr>
            <w:r>
              <w:t>tonyio isinga Lahitok cio kuna limaru inyi manyuitigema inyi kuna lonyumu inyi ara tee”.</w:t>
            </w:r>
          </w:p>
        </w:tc>
        <w:tc>
          <w:tcPr>
            <w:tcW w:type="dxa" w:w="2880"/>
            <w:vAlign w:val="center"/>
            <w:tcW w:w="1440" w:type="dxa"/>
          </w:tcPr>
          <w:p>
            <w:pPr>
              <w:jc w:val="center"/>
            </w:pPr>
            <w:r>
              <w:t>☐</w:t>
            </w:r>
          </w:p>
        </w:tc>
      </w:tr>
      <w:tr>
        <w:tc>
          <w:tcPr>
            <w:tcW w:type="dxa" w:w="2880"/>
            <w:tcW w:w="7920" w:type="dxa"/>
          </w:tcPr>
          <w:p>
            <w:r>
              <w:rPr>
                <w:b/>
              </w:rPr>
              <w:t>Hebrews 12:7 (*)</w:t>
            </w:r>
          </w:p>
        </w:tc>
        <w:tc>
          <w:tcPr>
            <w:tcW w:type="dxa" w:w="2880"/>
            <w:tcW w:w="7920" w:type="dxa"/>
          </w:tcPr>
          <w:p>
            <w:r>
              <w:rPr>
                <w:b/>
              </w:rPr>
              <w:t xml:space="preserve">Ibru 12:7 </w:t>
            </w:r>
          </w:p>
        </w:tc>
        <w:tc>
          <w:tcPr>
            <w:tcW w:type="dxa" w:w="2880"/>
            <w:tcW w:w="1440" w:type="dxa"/>
          </w:tcPr>
          <w:p>
            <w:pPr>
              <w:jc w:val="center"/>
            </w:pPr>
            <w:r>
              <w:rPr>
                <w:b/>
              </w:rPr>
              <w:t>OK</w:t>
            </w:r>
          </w:p>
        </w:tc>
      </w:tr>
      <w:tr>
        <w:tc>
          <w:tcPr>
            <w:tcW w:type="dxa" w:w="2880"/>
            <w:tcW w:w="7920" w:type="dxa"/>
          </w:tcPr>
          <w:p>
            <w:pPr>
              <w:spacing w:line="480" w:lineRule="auto"/>
            </w:pPr>
            <w:r>
              <w:t xml:space="preserve">Endure suffering as </w:t>
            </w:r>
            <w:r>
              <w:rPr>
                <w:b/>
              </w:rPr>
              <w:t>discipline</w:t>
            </w:r>
            <w:r>
              <w:t xml:space="preserve">. God deals with you as with sons. For what son is there whom his father does not </w:t>
            </w:r>
            <w:r>
              <w:rPr>
                <w:b/>
              </w:rPr>
              <w:t>discipline</w:t>
            </w:r>
            <w:r>
              <w:t>?</w:t>
            </w:r>
          </w:p>
        </w:tc>
        <w:tc>
          <w:tcPr>
            <w:tcW w:type="dxa" w:w="2880"/>
            <w:tcW w:w="7920" w:type="dxa"/>
          </w:tcPr>
          <w:p>
            <w:pPr>
              <w:spacing w:line="480" w:lineRule="auto"/>
            </w:pPr>
            <w:r>
              <w:t>Itodik kidak ara kisinga ongon Lobanga kitiraha ite ara tee. Tonyio, ani kito ida monye isinga?</w:t>
            </w:r>
          </w:p>
        </w:tc>
        <w:tc>
          <w:tcPr>
            <w:tcW w:type="dxa" w:w="2880"/>
            <w:vAlign w:val="center"/>
            <w:tcW w:w="1440" w:type="dxa"/>
          </w:tcPr>
          <w:p>
            <w:pPr>
              <w:jc w:val="center"/>
            </w:pPr>
            <w:r>
              <w:t>☐</w:t>
            </w:r>
          </w:p>
        </w:tc>
      </w:tr>
      <w:tr>
        <w:tc>
          <w:tcPr>
            <w:tcW w:type="dxa" w:w="2880"/>
            <w:tcW w:w="7920" w:type="dxa"/>
          </w:tcPr>
          <w:p>
            <w:r>
              <w:rPr>
                <w:b/>
              </w:rPr>
              <w:t>Hebrews 12:8 (*)</w:t>
            </w:r>
          </w:p>
        </w:tc>
        <w:tc>
          <w:tcPr>
            <w:tcW w:type="dxa" w:w="2880"/>
            <w:tcW w:w="7920" w:type="dxa"/>
          </w:tcPr>
          <w:p>
            <w:r>
              <w:rPr>
                <w:b/>
              </w:rPr>
              <w:t xml:space="preserve">Ibru 12:8 </w:t>
            </w:r>
          </w:p>
        </w:tc>
        <w:tc>
          <w:tcPr>
            <w:tcW w:type="dxa" w:w="2880"/>
            <w:tcW w:w="1440" w:type="dxa"/>
          </w:tcPr>
          <w:p>
            <w:pPr>
              <w:jc w:val="center"/>
            </w:pPr>
            <w:r>
              <w:rPr>
                <w:b/>
              </w:rPr>
              <w:t>OK</w:t>
            </w:r>
          </w:p>
        </w:tc>
      </w:tr>
      <w:tr>
        <w:tc>
          <w:tcPr>
            <w:tcW w:type="dxa" w:w="2880"/>
            <w:tcW w:w="7920" w:type="dxa"/>
          </w:tcPr>
          <w:p>
            <w:pPr>
              <w:spacing w:line="480" w:lineRule="auto"/>
            </w:pPr>
            <w:r>
              <w:t xml:space="preserve">But if you are without </w:t>
            </w:r>
            <w:r>
              <w:rPr>
                <w:b/>
              </w:rPr>
              <w:t>discipline</w:t>
            </w:r>
            <w:r>
              <w:t>, which all people share in, then you are illegitimate and not his sons.</w:t>
            </w:r>
          </w:p>
        </w:tc>
        <w:tc>
          <w:tcPr>
            <w:tcW w:type="dxa" w:w="2880"/>
            <w:tcW w:w="7920" w:type="dxa"/>
          </w:tcPr>
          <w:p>
            <w:pPr>
              <w:spacing w:line="480" w:lineRule="auto"/>
            </w:pPr>
            <w:r>
              <w:t>Kalida kisingati ite manyu isingati cio fad inyi jimitan ira ite tee kulo apila ida ara tee dede.</w:t>
            </w:r>
          </w:p>
        </w:tc>
        <w:tc>
          <w:tcPr>
            <w:tcW w:type="dxa" w:w="2880"/>
            <w:vAlign w:val="center"/>
            <w:tcW w:w="1440" w:type="dxa"/>
          </w:tcPr>
          <w:p>
            <w:pPr>
              <w:jc w:val="center"/>
            </w:pPr>
            <w:r>
              <w:t>☐</w:t>
            </w:r>
          </w:p>
        </w:tc>
      </w:tr>
      <w:tr>
        <w:tc>
          <w:tcPr>
            <w:tcW w:type="dxa" w:w="2880"/>
            <w:tcW w:w="7920" w:type="dxa"/>
          </w:tcPr>
          <w:p>
            <w:r>
              <w:rPr>
                <w:b/>
              </w:rPr>
              <w:t>Hebrews 12:10 (*)</w:t>
            </w:r>
          </w:p>
        </w:tc>
        <w:tc>
          <w:tcPr>
            <w:tcW w:type="dxa" w:w="2880"/>
            <w:tcW w:w="7920" w:type="dxa"/>
          </w:tcPr>
          <w:p>
            <w:r>
              <w:rPr>
                <w:b/>
              </w:rPr>
              <w:t xml:space="preserve">Ibru 12:10 </w:t>
            </w:r>
          </w:p>
        </w:tc>
        <w:tc>
          <w:tcPr>
            <w:tcW w:type="dxa" w:w="2880"/>
            <w:tcW w:w="1440" w:type="dxa"/>
          </w:tcPr>
          <w:p>
            <w:pPr>
              <w:jc w:val="center"/>
            </w:pPr>
            <w:r>
              <w:rPr>
                <w:b/>
              </w:rPr>
              <w:t>OK</w:t>
            </w:r>
          </w:p>
        </w:tc>
      </w:tr>
      <w:tr>
        <w:tc>
          <w:tcPr>
            <w:tcW w:type="dxa" w:w="2880"/>
            <w:tcW w:w="7920" w:type="dxa"/>
          </w:tcPr>
          <w:p>
            <w:pPr>
              <w:spacing w:line="480" w:lineRule="auto"/>
            </w:pPr>
            <w:r>
              <w:t xml:space="preserve">Our fathers </w:t>
            </w:r>
            <w:r>
              <w:rPr>
                <w:b/>
              </w:rPr>
              <w:t>disciplined</w:t>
            </w:r>
            <w:r>
              <w:t xml:space="preserve"> us for a short time as they thought best. But God </w:t>
            </w:r>
            <w:r>
              <w:rPr>
                <w:b/>
              </w:rPr>
              <w:t>disciplines</w:t>
            </w:r>
            <w:r>
              <w:t xml:space="preserve"> us for our benefit, so that we can share in his holiness.</w:t>
            </w:r>
          </w:p>
        </w:tc>
        <w:tc>
          <w:tcPr>
            <w:tcW w:type="dxa" w:w="2880"/>
            <w:tcW w:w="7920" w:type="dxa"/>
          </w:tcPr>
          <w:p>
            <w:pPr>
              <w:spacing w:line="480" w:lineRule="auto"/>
            </w:pPr>
            <w:r>
              <w:t>Kisinga monyeri kuniyang ohoi lobo gaa iya na lodeyare icieng ojir ati kisinga Lobanga ohoi ara lo jiran niyang ojir kingar nyujon nenge.</w:t>
            </w:r>
          </w:p>
        </w:tc>
        <w:tc>
          <w:tcPr>
            <w:tcW w:type="dxa" w:w="2880"/>
            <w:vAlign w:val="center"/>
            <w:tcW w:w="1440" w:type="dxa"/>
          </w:tcPr>
          <w:p>
            <w:pPr>
              <w:jc w:val="center"/>
            </w:pPr>
            <w:r>
              <w:t>☐</w:t>
            </w:r>
          </w:p>
        </w:tc>
      </w:tr>
      <w:tr>
        <w:tc>
          <w:tcPr>
            <w:tcW w:type="dxa" w:w="2880"/>
            <w:tcW w:w="7920" w:type="dxa"/>
          </w:tcPr>
          <w:p>
            <w:r>
              <w:rPr>
                <w:b/>
              </w:rPr>
              <w:t>Hebrews 12:11 (*)</w:t>
            </w:r>
          </w:p>
        </w:tc>
        <w:tc>
          <w:tcPr>
            <w:tcW w:type="dxa" w:w="2880"/>
            <w:tcW w:w="7920" w:type="dxa"/>
          </w:tcPr>
          <w:p>
            <w:r>
              <w:rPr>
                <w:b/>
              </w:rPr>
              <w:t xml:space="preserve">Ibru 12:11 </w:t>
            </w:r>
          </w:p>
        </w:tc>
        <w:tc>
          <w:tcPr>
            <w:tcW w:type="dxa" w:w="2880"/>
            <w:tcW w:w="1440" w:type="dxa"/>
          </w:tcPr>
          <w:p>
            <w:pPr>
              <w:jc w:val="center"/>
            </w:pPr>
            <w:r>
              <w:rPr>
                <w:b/>
              </w:rPr>
              <w:t>OK</w:t>
            </w:r>
          </w:p>
        </w:tc>
      </w:tr>
      <w:tr>
        <w:tc>
          <w:tcPr>
            <w:tcW w:type="dxa" w:w="2880"/>
            <w:tcW w:w="7920" w:type="dxa"/>
          </w:tcPr>
          <w:p>
            <w:pPr>
              <w:spacing w:line="480" w:lineRule="auto"/>
            </w:pPr>
            <w:r>
              <w:t xml:space="preserve">No </w:t>
            </w:r>
            <w:r>
              <w:rPr>
                <w:b/>
              </w:rPr>
              <w:t>discipline</w:t>
            </w:r>
            <w:r>
              <w:t xml:space="preserve"> at the time seems to give joy, but to give sorrow. But later it produces the peaceful fruit of righteousness for those who have been trained by it.</w:t>
            </w:r>
          </w:p>
        </w:tc>
        <w:tc>
          <w:tcPr>
            <w:tcW w:type="dxa" w:w="2880"/>
            <w:tcW w:w="7920" w:type="dxa"/>
          </w:tcPr>
          <w:p>
            <w:pPr>
              <w:spacing w:line="480" w:lineRule="auto"/>
            </w:pPr>
            <w:r>
              <w:t>Oru lobo kisinga lolem tona tik ome, ati to kifwongi olotu iyauno biran ko kisiliban iyo kuna litiyen inyi na kisinga.</w:t>
            </w:r>
          </w:p>
        </w:tc>
        <w:tc>
          <w:tcPr>
            <w:tcW w:type="dxa" w:w="2880"/>
            <w:vAlign w:val="center"/>
            <w:tcW w:w="1440" w:type="dxa"/>
          </w:tcPr>
          <w:p>
            <w:pPr>
              <w:jc w:val="center"/>
            </w:pPr>
            <w:r>
              <w:t>☐</w:t>
            </w:r>
          </w:p>
        </w:tc>
      </w:tr>
      <w:tr>
        <w:tc>
          <w:tcPr>
            <w:tcW w:type="dxa" w:w="2880"/>
            <w:tcW w:w="7920" w:type="dxa"/>
          </w:tcPr>
          <w:p>
            <w:r>
              <w:rPr>
                <w:b/>
              </w:rPr>
              <w:t>Revelation 3:19</w:t>
            </w:r>
          </w:p>
        </w:tc>
        <w:tc>
          <w:tcPr>
            <w:tcW w:type="dxa" w:w="2880"/>
            <w:tcW w:w="7920" w:type="dxa"/>
          </w:tcPr>
          <w:p>
            <w:r>
              <w:rPr>
                <w:b/>
              </w:rPr>
              <w:t>Kitiboto iyo 3:19</w:t>
            </w:r>
          </w:p>
        </w:tc>
        <w:tc>
          <w:tcPr>
            <w:tcW w:type="dxa" w:w="2880"/>
            <w:tcW w:w="1440" w:type="dxa"/>
          </w:tcPr>
          <w:p>
            <w:pPr>
              <w:jc w:val="center"/>
            </w:pPr>
            <w:r>
              <w:rPr>
                <w:b/>
              </w:rPr>
              <w:t>OK</w:t>
            </w:r>
          </w:p>
        </w:tc>
      </w:tr>
      <w:tr>
        <w:tc>
          <w:tcPr>
            <w:tcW w:type="dxa" w:w="2880"/>
            <w:tcW w:w="7920" w:type="dxa"/>
          </w:tcPr>
          <w:p>
            <w:pPr>
              <w:spacing w:line="480" w:lineRule="auto"/>
            </w:pPr>
            <w:r>
              <w:t xml:space="preserve">I rebuke and </w:t>
            </w:r>
            <w:r>
              <w:rPr>
                <w:b/>
              </w:rPr>
              <w:t>discipline</w:t>
            </w:r>
            <w:r>
              <w:t xml:space="preserve"> everyone whom I love. Therefore, be earnest and repent.</w:t>
            </w:r>
          </w:p>
        </w:tc>
        <w:tc>
          <w:tcPr>
            <w:tcW w:type="dxa" w:w="2880"/>
            <w:tcW w:w="7920" w:type="dxa"/>
          </w:tcPr>
          <w:p>
            <w:pPr>
              <w:spacing w:line="480" w:lineRule="auto"/>
            </w:pPr>
            <w:r>
              <w:t>Cio kuna lamaru nan arienga nan asinga manyu, tona tofik golun manyu irwo.</w:t>
            </w:r>
          </w:p>
        </w:tc>
        <w:tc>
          <w:tcPr>
            <w:tcW w:type="dxa" w:w="2880"/>
            <w:vAlign w:val="center"/>
            <w:tcW w:w="1440" w:type="dxa"/>
          </w:tcPr>
          <w:p>
            <w:pPr>
              <w:jc w:val="center"/>
            </w:pPr>
            <w:r>
              <w:t>☐</w:t>
            </w:r>
          </w:p>
        </w:tc>
      </w:tr>
    </w:tbl>
    <w:p>
      <w:pPr>
        <w:pStyle w:val="Heading1"/>
        <w:spacing w:before="0"/>
      </w:pPr>
      <w:r>
        <w:t>dishonor (G818, G819)</w:t>
      </w:r>
    </w:p>
    <w:p>
      <w:pPr>
        <w:spacing w:after="0"/>
      </w:pPr>
      <w:r/>
      <w:r>
        <w:t>This word means to treat someone shamefully or with reproach.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12:4</w:t>
            </w:r>
          </w:p>
        </w:tc>
        <w:tc>
          <w:tcPr>
            <w:tcW w:type="dxa" w:w="2880"/>
            <w:tcW w:w="7920" w:type="dxa"/>
          </w:tcPr>
          <w:p>
            <w:r>
              <w:rPr>
                <w:b/>
              </w:rPr>
              <w:t>Marako 12:4</w:t>
            </w:r>
          </w:p>
        </w:tc>
        <w:tc>
          <w:tcPr>
            <w:tcW w:type="dxa" w:w="2880"/>
            <w:tcW w:w="1440" w:type="dxa"/>
          </w:tcPr>
          <w:p>
            <w:pPr>
              <w:jc w:val="center"/>
            </w:pPr>
            <w:r>
              <w:rPr>
                <w:b/>
              </w:rPr>
              <w:t>OK</w:t>
            </w:r>
          </w:p>
        </w:tc>
      </w:tr>
      <w:tr>
        <w:tc>
          <w:tcPr>
            <w:tcW w:type="dxa" w:w="2880"/>
            <w:tcW w:w="7920" w:type="dxa"/>
          </w:tcPr>
          <w:p>
            <w:pPr>
              <w:spacing w:line="480" w:lineRule="auto"/>
            </w:pPr>
            <w:r>
              <w:t xml:space="preserve">Again he sent to them another servant, and they wounded him in the head and </w:t>
            </w:r>
            <w:r>
              <w:rPr>
                <w:b/>
              </w:rPr>
              <w:t>treated him shamefully</w:t>
            </w:r>
            <w:r>
              <w:t>.</w:t>
            </w:r>
          </w:p>
        </w:tc>
        <w:tc>
          <w:tcPr>
            <w:tcW w:type="dxa" w:w="2880"/>
            <w:tcW w:w="7920" w:type="dxa"/>
          </w:tcPr>
          <w:p>
            <w:pPr>
              <w:spacing w:line="480" w:lineRule="auto"/>
            </w:pPr>
            <w:r>
              <w:t>Olotu ocule lobo karwaani ari diho iceng, ko bohoti ene tungani kwe itii inyi na irohoi.</w:t>
            </w:r>
          </w:p>
        </w:tc>
        <w:tc>
          <w:tcPr>
            <w:tcW w:type="dxa" w:w="2880"/>
            <w:vAlign w:val="center"/>
            <w:tcW w:w="1440" w:type="dxa"/>
          </w:tcPr>
          <w:p>
            <w:pPr>
              <w:jc w:val="center"/>
            </w:pPr>
            <w:r>
              <w:t>☐</w:t>
            </w:r>
          </w:p>
        </w:tc>
      </w:tr>
      <w:tr>
        <w:tc>
          <w:tcPr>
            <w:tcW w:type="dxa" w:w="2880"/>
            <w:tcW w:w="7920" w:type="dxa"/>
          </w:tcPr>
          <w:p>
            <w:r>
              <w:rPr>
                <w:b/>
              </w:rPr>
              <w:t>Luke 20:11</w:t>
            </w:r>
          </w:p>
        </w:tc>
        <w:tc>
          <w:tcPr>
            <w:tcW w:type="dxa" w:w="2880"/>
            <w:tcW w:w="7920" w:type="dxa"/>
          </w:tcPr>
          <w:p>
            <w:r>
              <w:rPr>
                <w:b/>
              </w:rPr>
              <w:t>Luka 20:11</w:t>
            </w:r>
          </w:p>
        </w:tc>
        <w:tc>
          <w:tcPr>
            <w:tcW w:type="dxa" w:w="2880"/>
            <w:tcW w:w="1440" w:type="dxa"/>
          </w:tcPr>
          <w:p>
            <w:pPr>
              <w:jc w:val="center"/>
            </w:pPr>
            <w:r>
              <w:rPr>
                <w:b/>
              </w:rPr>
              <w:t>OK</w:t>
            </w:r>
          </w:p>
        </w:tc>
      </w:tr>
      <w:tr>
        <w:tc>
          <w:tcPr>
            <w:tcW w:type="dxa" w:w="2880"/>
            <w:tcW w:w="7920" w:type="dxa"/>
          </w:tcPr>
          <w:p>
            <w:pPr>
              <w:spacing w:line="480" w:lineRule="auto"/>
            </w:pPr>
            <w:r>
              <w:t xml:space="preserve">He then sent yet another servant and they also beat him, </w:t>
            </w:r>
            <w:r>
              <w:rPr>
                <w:b/>
              </w:rPr>
              <w:t>treated him shamefully</w:t>
            </w:r>
            <w:r>
              <w:t>, and sent him away empty-handed.</w:t>
            </w:r>
          </w:p>
        </w:tc>
        <w:tc>
          <w:tcPr>
            <w:tcW w:type="dxa" w:w="2880"/>
            <w:tcW w:w="7920" w:type="dxa"/>
          </w:tcPr>
          <w:p>
            <w:pPr>
              <w:spacing w:line="480" w:lineRule="auto"/>
            </w:pPr>
            <w:r>
              <w:t>Ocule lobo karwaani ari, kileng na olumiitidahahini riri ifuhari oite to kac.</w:t>
            </w:r>
          </w:p>
        </w:tc>
        <w:tc>
          <w:tcPr>
            <w:tcW w:type="dxa" w:w="2880"/>
            <w:vAlign w:val="center"/>
            <w:tcW w:w="1440" w:type="dxa"/>
          </w:tcPr>
          <w:p>
            <w:pPr>
              <w:jc w:val="center"/>
            </w:pPr>
            <w:r>
              <w:t>☐</w:t>
            </w:r>
          </w:p>
        </w:tc>
      </w:tr>
      <w:tr>
        <w:tc>
          <w:tcPr>
            <w:tcW w:type="dxa" w:w="2880"/>
            <w:tcW w:w="7920" w:type="dxa"/>
          </w:tcPr>
          <w:p>
            <w:r>
              <w:rPr>
                <w:b/>
              </w:rPr>
              <w:t>John 8:49</w:t>
            </w:r>
          </w:p>
        </w:tc>
        <w:tc>
          <w:tcPr>
            <w:tcW w:type="dxa" w:w="2880"/>
            <w:tcW w:w="7920" w:type="dxa"/>
          </w:tcPr>
          <w:p>
            <w:r>
              <w:rPr>
                <w:b/>
              </w:rPr>
              <w:t>Jowani 8:49</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"I do not have a demon, but I honor my Father, and you </w:t>
            </w:r>
            <w:r>
              <w:rPr>
                <w:b/>
              </w:rPr>
              <w:t>dishonor</w:t>
            </w:r>
            <w:r>
              <w:t xml:space="preserve"> me.</w:t>
            </w:r>
          </w:p>
        </w:tc>
        <w:tc>
          <w:tcPr>
            <w:tcW w:type="dxa" w:w="2880"/>
            <w:tcW w:w="7920" w:type="dxa"/>
          </w:tcPr>
          <w:p>
            <w:pPr>
              <w:spacing w:line="480" w:lineRule="auto"/>
            </w:pPr>
            <w:r>
              <w:t>Ojo Yesu diho icieng, “oru lodonyok to ken nei ati arima nan Apa nei ati ids ite kirima nan.</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worthy to suffer </w:t>
            </w:r>
            <w:r>
              <w:rPr>
                <w:b/>
              </w:rPr>
              <w:t>dishonor</w:t>
            </w:r>
            <w:r>
              <w:t xml:space="preserve"> for the Name.</w:t>
            </w:r>
          </w:p>
        </w:tc>
        <w:tc>
          <w:tcPr>
            <w:tcW w:type="dxa" w:w="2880"/>
            <w:tcW w:w="7920" w:type="dxa"/>
          </w:tcPr>
          <w:p>
            <w:pPr>
              <w:spacing w:line="480" w:lineRule="auto"/>
            </w:pPr>
            <w:r>
              <w:t>Ofwo jayona to lokiho to kwama tonyio kikeni icieng ara cio kuna locam rumuno riri to karana lo Yesu.</w:t>
            </w:r>
          </w:p>
        </w:tc>
        <w:tc>
          <w:tcPr>
            <w:tcW w:type="dxa" w:w="2880"/>
            <w:vAlign w:val="center"/>
            <w:tcW w:w="1440" w:type="dxa"/>
          </w:tcPr>
          <w:p>
            <w:pPr>
              <w:jc w:val="center"/>
            </w:pPr>
            <w:r>
              <w:t>☐</w:t>
            </w:r>
          </w:p>
        </w:tc>
      </w:tr>
      <w:tr>
        <w:tc>
          <w:tcPr>
            <w:tcW w:type="dxa" w:w="2880"/>
            <w:tcW w:w="7920" w:type="dxa"/>
          </w:tcPr>
          <w:p>
            <w:r>
              <w:rPr>
                <w:b/>
              </w:rPr>
              <w:t>Romans 1:24</w:t>
            </w:r>
          </w:p>
        </w:tc>
        <w:tc>
          <w:tcPr>
            <w:tcW w:type="dxa" w:w="2880"/>
            <w:tcW w:w="7920" w:type="dxa"/>
          </w:tcPr>
          <w:p>
            <w:r>
              <w:rPr>
                <w:b/>
              </w:rPr>
              <w:t>Romans 1:24</w:t>
            </w:r>
          </w:p>
        </w:tc>
        <w:tc>
          <w:tcPr>
            <w:tcW w:type="dxa" w:w="2880"/>
            <w:tcW w:w="1440" w:type="dxa"/>
          </w:tcPr>
          <w:p>
            <w:pPr>
              <w:jc w:val="center"/>
            </w:pPr>
            <w:r>
              <w:rPr>
                <w:b/>
              </w:rPr>
              <w:t>OK</w:t>
            </w:r>
          </w:p>
        </w:tc>
      </w:tr>
      <w:tr>
        <w:tc>
          <w:tcPr>
            <w:tcW w:type="dxa" w:w="2880"/>
            <w:tcW w:w="7920" w:type="dxa"/>
          </w:tcPr>
          <w:p>
            <w:pPr>
              <w:spacing w:line="480" w:lineRule="auto"/>
            </w:pPr>
            <w:r>
              <w:t xml:space="preserve">Therefore God delivered them over to the lusts of their hearts for uncleanness, for their bodies to be </w:t>
            </w:r>
            <w:r>
              <w:rPr>
                <w:b/>
              </w:rPr>
              <w:t>dishonored</w:t>
            </w:r>
            <w:r>
              <w:t xml:space="preserve"> among themselves.</w:t>
            </w:r>
          </w:p>
        </w:tc>
        <w:tc>
          <w:tcPr>
            <w:tcW w:type="dxa" w:w="2880"/>
            <w:tcW w:w="7920" w:type="dxa"/>
          </w:tcPr>
          <w:p>
            <w:pPr>
              <w:spacing w:line="480" w:lineRule="auto"/>
            </w:pPr>
            <w:r>
              <w:t>Inyi lico Lobanga ocorihi icieng iyo wahita kuna irohori kulo taulo kuneicieng lo kipapalare lo deyo lo kenite kuneicieng ake ake.</w:t>
            </w:r>
          </w:p>
        </w:tc>
        <w:tc>
          <w:tcPr>
            <w:tcW w:type="dxa" w:w="2880"/>
            <w:vAlign w:val="center"/>
            <w:tcW w:w="1440" w:type="dxa"/>
          </w:tcPr>
          <w:p>
            <w:pPr>
              <w:jc w:val="center"/>
            </w:pPr>
            <w:r>
              <w:t>☐</w:t>
            </w:r>
          </w:p>
        </w:tc>
      </w:tr>
      <w:tr>
        <w:tc>
          <w:tcPr>
            <w:tcW w:type="dxa" w:w="2880"/>
            <w:tcW w:w="7920" w:type="dxa"/>
          </w:tcPr>
          <w:p>
            <w:r>
              <w:rPr>
                <w:b/>
              </w:rPr>
              <w:t>Romans 2:23</w:t>
            </w:r>
          </w:p>
        </w:tc>
        <w:tc>
          <w:tcPr>
            <w:tcW w:type="dxa" w:w="2880"/>
            <w:tcW w:w="7920" w:type="dxa"/>
          </w:tcPr>
          <w:p>
            <w:r>
              <w:rPr>
                <w:b/>
              </w:rPr>
              <w:t>Romans 2:23</w:t>
            </w:r>
          </w:p>
        </w:tc>
        <w:tc>
          <w:tcPr>
            <w:tcW w:type="dxa" w:w="2880"/>
            <w:tcW w:w="1440" w:type="dxa"/>
          </w:tcPr>
          <w:p>
            <w:pPr>
              <w:jc w:val="center"/>
            </w:pPr>
            <w:r>
              <w:rPr>
                <w:b/>
              </w:rPr>
              <w:t>OK</w:t>
            </w:r>
          </w:p>
        </w:tc>
      </w:tr>
      <w:tr>
        <w:tc>
          <w:tcPr>
            <w:tcW w:type="dxa" w:w="2880"/>
            <w:tcW w:w="7920" w:type="dxa"/>
          </w:tcPr>
          <w:p>
            <w:pPr>
              <w:spacing w:line="480" w:lineRule="auto"/>
            </w:pPr>
            <w:r>
              <w:t xml:space="preserve">You who boast in the law, do you </w:t>
            </w:r>
            <w:r>
              <w:rPr>
                <w:b/>
              </w:rPr>
              <w:t>dishonor</w:t>
            </w:r>
            <w:r>
              <w:t xml:space="preserve"> God by transgressing the law?</w:t>
            </w:r>
          </w:p>
        </w:tc>
        <w:tc>
          <w:tcPr>
            <w:tcW w:type="dxa" w:w="2880"/>
            <w:tcW w:w="7920" w:type="dxa"/>
          </w:tcPr>
          <w:p>
            <w:pPr>
              <w:spacing w:line="480" w:lineRule="auto"/>
            </w:pPr>
            <w:r>
              <w:t>Isi na lipufare cik itikaja manyu isi Lobanga to gila cik?</w:t>
            </w:r>
          </w:p>
        </w:tc>
        <w:tc>
          <w:tcPr>
            <w:tcW w:type="dxa" w:w="2880"/>
            <w:vAlign w:val="center"/>
            <w:tcW w:w="1440" w:type="dxa"/>
          </w:tcPr>
          <w:p>
            <w:pPr>
              <w:jc w:val="center"/>
            </w:pPr>
            <w:r>
              <w:t>☐</w:t>
            </w:r>
          </w:p>
        </w:tc>
      </w:tr>
      <w:tr>
        <w:tc>
          <w:tcPr>
            <w:tcW w:type="dxa" w:w="2880"/>
            <w:tcW w:w="7920" w:type="dxa"/>
          </w:tcPr>
          <w:p>
            <w:r>
              <w:rPr>
                <w:b/>
              </w:rPr>
              <w:t>Romans 9:21</w:t>
            </w:r>
          </w:p>
        </w:tc>
        <w:tc>
          <w:tcPr>
            <w:tcW w:type="dxa" w:w="2880"/>
            <w:tcW w:w="7920" w:type="dxa"/>
          </w:tcPr>
          <w:p>
            <w:r>
              <w:rPr>
                <w:b/>
              </w:rPr>
              <w:t>Romans 9:21</w:t>
            </w:r>
          </w:p>
        </w:tc>
        <w:tc>
          <w:tcPr>
            <w:tcW w:type="dxa" w:w="2880"/>
            <w:tcW w:w="1440" w:type="dxa"/>
          </w:tcPr>
          <w:p>
            <w:pPr>
              <w:jc w:val="center"/>
            </w:pPr>
            <w:r>
              <w:rPr>
                <w:b/>
              </w:rPr>
              <w:t>OK</w:t>
            </w:r>
          </w:p>
        </w:tc>
      </w:tr>
      <w:tr>
        <w:tc>
          <w:tcPr>
            <w:tcW w:type="dxa" w:w="2880"/>
            <w:tcW w:w="7920" w:type="dxa"/>
          </w:tcPr>
          <w:p>
            <w:pPr>
              <w:spacing w:line="480" w:lineRule="auto"/>
            </w:pPr>
            <w:r>
              <w:t xml:space="preserve">Does the potter not have the right over the clay to make from the same lump a container for honorable use, and another container for </w:t>
            </w:r>
            <w:r>
              <w:rPr>
                <w:b/>
              </w:rPr>
              <w:t>dishonorable</w:t>
            </w:r>
            <w:r>
              <w:t xml:space="preserve"> use?</w:t>
            </w:r>
          </w:p>
        </w:tc>
        <w:tc>
          <w:tcPr>
            <w:tcW w:type="dxa" w:w="2880"/>
            <w:tcW w:w="7920" w:type="dxa"/>
          </w:tcPr>
          <w:p>
            <w:pPr>
              <w:spacing w:line="480" w:lineRule="auto"/>
            </w:pPr>
            <w:r>
              <w:t>Ida kaduhoni lo motiong oduhu iyo Lobito lokulufi moti na hitok na igol lofere nenge oduhu many lobo na litongo ara na itiyorihin tiktik?</w:t>
            </w:r>
          </w:p>
        </w:tc>
        <w:tc>
          <w:tcPr>
            <w:tcW w:type="dxa" w:w="2880"/>
            <w:vAlign w:val="center"/>
            <w:tcW w:w="1440" w:type="dxa"/>
          </w:tcPr>
          <w:p>
            <w:pPr>
              <w:jc w:val="center"/>
            </w:pPr>
            <w:r>
              <w:t>☐</w:t>
            </w:r>
          </w:p>
        </w:tc>
      </w:tr>
      <w:tr>
        <w:tc>
          <w:tcPr>
            <w:tcW w:type="dxa" w:w="2880"/>
            <w:tcW w:w="7920" w:type="dxa"/>
          </w:tcPr>
          <w:p>
            <w:r>
              <w:rPr>
                <w:b/>
              </w:rPr>
              <w:t>1 Corinthians 11:14</w:t>
            </w:r>
          </w:p>
        </w:tc>
        <w:tc>
          <w:tcPr>
            <w:tcW w:type="dxa" w:w="2880"/>
            <w:tcW w:w="7920" w:type="dxa"/>
          </w:tcPr>
          <w:p>
            <w:r>
              <w:rPr>
                <w:b/>
              </w:rPr>
              <w:t>1 Korinto 11:14</w:t>
            </w:r>
          </w:p>
        </w:tc>
        <w:tc>
          <w:tcPr>
            <w:tcW w:type="dxa" w:w="2880"/>
            <w:tcW w:w="1440" w:type="dxa"/>
          </w:tcPr>
          <w:p>
            <w:pPr>
              <w:jc w:val="center"/>
            </w:pPr>
            <w:r>
              <w:rPr>
                <w:b/>
              </w:rPr>
              <w:t>OK</w:t>
            </w:r>
          </w:p>
        </w:tc>
      </w:tr>
      <w:tr>
        <w:tc>
          <w:tcPr>
            <w:tcW w:type="dxa" w:w="2880"/>
            <w:tcW w:w="7920" w:type="dxa"/>
          </w:tcPr>
          <w:p>
            <w:pPr>
              <w:spacing w:line="480" w:lineRule="auto"/>
            </w:pPr>
            <w:r>
              <w:t xml:space="preserve">Does not even nature itself teach you that if a man has long hair, it is a </w:t>
            </w:r>
            <w:r>
              <w:rPr>
                <w:b/>
              </w:rPr>
              <w:t>dishonor</w:t>
            </w:r>
            <w:r>
              <w:t xml:space="preserve"> for him?</w:t>
            </w:r>
          </w:p>
        </w:tc>
        <w:tc>
          <w:tcPr>
            <w:tcW w:type="dxa" w:w="2880"/>
            <w:tcW w:w="7920" w:type="dxa"/>
          </w:tcPr>
          <w:p>
            <w:pPr>
              <w:spacing w:line="480" w:lineRule="auto"/>
            </w:pPr>
            <w:r>
              <w:t>Ida ba kileng koditi na longonore sangite kitiyen ite jimitan kolokariti fofi kulo retoni iyauno itikaj ken nenge?</w:t>
            </w:r>
          </w:p>
        </w:tc>
        <w:tc>
          <w:tcPr>
            <w:tcW w:type="dxa" w:w="2880"/>
            <w:vAlign w:val="center"/>
            <w:tcW w:w="1440" w:type="dxa"/>
          </w:tcPr>
          <w:p>
            <w:pPr>
              <w:jc w:val="center"/>
            </w:pPr>
            <w:r>
              <w:t>☐</w:t>
            </w:r>
          </w:p>
        </w:tc>
      </w:tr>
      <w:tr>
        <w:tc>
          <w:tcPr>
            <w:tcW w:type="dxa" w:w="2880"/>
            <w:tcW w:w="7920" w:type="dxa"/>
          </w:tcPr>
          <w:p>
            <w:r>
              <w:rPr>
                <w:b/>
              </w:rPr>
              <w:t>1 Corinthians 15:43</w:t>
            </w:r>
          </w:p>
        </w:tc>
        <w:tc>
          <w:tcPr>
            <w:tcW w:type="dxa" w:w="2880"/>
            <w:tcW w:w="7920" w:type="dxa"/>
          </w:tcPr>
          <w:p>
            <w:r>
              <w:rPr>
                <w:b/>
              </w:rPr>
              <w:t>1 Korinto 15:43</w:t>
            </w:r>
          </w:p>
        </w:tc>
        <w:tc>
          <w:tcPr>
            <w:tcW w:type="dxa" w:w="2880"/>
            <w:tcW w:w="1440" w:type="dxa"/>
          </w:tcPr>
          <w:p>
            <w:pPr>
              <w:jc w:val="center"/>
            </w:pPr>
            <w:r>
              <w:rPr>
                <w:b/>
              </w:rPr>
              <w:t>OK</w:t>
            </w:r>
          </w:p>
        </w:tc>
      </w:tr>
      <w:tr>
        <w:tc>
          <w:tcPr>
            <w:tcW w:type="dxa" w:w="2880"/>
            <w:tcW w:w="7920" w:type="dxa"/>
          </w:tcPr>
          <w:p>
            <w:pPr>
              <w:spacing w:line="480" w:lineRule="auto"/>
            </w:pPr>
            <w:r>
              <w:t xml:space="preserve">It is sown in </w:t>
            </w:r>
            <w:r>
              <w:rPr>
                <w:b/>
              </w:rPr>
              <w:t>dishonor</w:t>
            </w:r>
            <w:r>
              <w:t>; it is raised in glory. It is sown in weakness; it is raised in power.</w:t>
            </w:r>
          </w:p>
        </w:tc>
        <w:tc>
          <w:tcPr>
            <w:tcW w:type="dxa" w:w="2880"/>
            <w:tcW w:w="7920" w:type="dxa"/>
          </w:tcPr>
          <w:p>
            <w:pPr>
              <w:spacing w:line="480" w:lineRule="auto"/>
            </w:pPr>
            <w:r>
              <w:t>Itibulahini oru deyo ibuhu to deyo, itibulahini to goro ibuhu to golun,</w:t>
            </w:r>
          </w:p>
        </w:tc>
        <w:tc>
          <w:tcPr>
            <w:tcW w:type="dxa" w:w="2880"/>
            <w:vAlign w:val="center"/>
            <w:tcW w:w="1440" w:type="dxa"/>
          </w:tcPr>
          <w:p>
            <w:pPr>
              <w:jc w:val="center"/>
            </w:pPr>
            <w:r>
              <w:t>☐</w:t>
            </w:r>
          </w:p>
        </w:tc>
      </w:tr>
      <w:tr>
        <w:tc>
          <w:tcPr>
            <w:tcW w:type="dxa" w:w="2880"/>
            <w:tcW w:w="7920" w:type="dxa"/>
          </w:tcPr>
          <w:p>
            <w:r>
              <w:rPr>
                <w:b/>
              </w:rPr>
              <w:t>2 Corinthians 6:8</w:t>
            </w:r>
          </w:p>
        </w:tc>
        <w:tc>
          <w:tcPr>
            <w:tcW w:type="dxa" w:w="2880"/>
            <w:tcW w:w="7920" w:type="dxa"/>
          </w:tcPr>
          <w:p>
            <w:r>
              <w:rPr>
                <w:b/>
              </w:rPr>
              <w:t>2 Korinto 6:8</w:t>
            </w:r>
          </w:p>
        </w:tc>
        <w:tc>
          <w:tcPr>
            <w:tcW w:type="dxa" w:w="2880"/>
            <w:tcW w:w="1440" w:type="dxa"/>
          </w:tcPr>
          <w:p>
            <w:pPr>
              <w:jc w:val="center"/>
            </w:pPr>
            <w:r>
              <w:rPr>
                <w:b/>
              </w:rPr>
              <w:t>OK</w:t>
            </w:r>
          </w:p>
        </w:tc>
      </w:tr>
      <w:tr>
        <w:tc>
          <w:tcPr>
            <w:tcW w:type="dxa" w:w="2880"/>
            <w:tcW w:w="7920" w:type="dxa"/>
          </w:tcPr>
          <w:p>
            <w:pPr>
              <w:spacing w:line="480" w:lineRule="auto"/>
            </w:pPr>
            <w:r>
              <w:t xml:space="preserve">We are God's servants in glory and </w:t>
            </w:r>
            <w:r>
              <w:rPr>
                <w:b/>
              </w:rPr>
              <w:t>dishonor</w:t>
            </w:r>
            <w:r>
              <w:t>, in slander and praise; regarded as deceivers and yet truthful;</w:t>
            </w:r>
          </w:p>
        </w:tc>
        <w:tc>
          <w:tcPr>
            <w:tcW w:type="dxa" w:w="2880"/>
            <w:tcW w:w="7920" w:type="dxa"/>
          </w:tcPr>
          <w:p>
            <w:pPr>
              <w:spacing w:line="480" w:lineRule="auto"/>
            </w:pPr>
            <w:r>
              <w:t>Ara iyo deyo ko riri, tenyi tenyi kuna irohori ko kuna ijiri, kifihi mejo katalerok ati kira cio kulo dede,</w:t>
            </w:r>
          </w:p>
        </w:tc>
        <w:tc>
          <w:tcPr>
            <w:tcW w:type="dxa" w:w="2880"/>
            <w:vAlign w:val="center"/>
            <w:tcW w:w="1440" w:type="dxa"/>
          </w:tcPr>
          <w:p>
            <w:pPr>
              <w:jc w:val="center"/>
            </w:pPr>
            <w:r>
              <w:t>☐</w:t>
            </w:r>
          </w:p>
        </w:tc>
      </w:tr>
      <w:tr>
        <w:tc>
          <w:tcPr>
            <w:tcW w:type="dxa" w:w="2880"/>
            <w:tcW w:w="7920" w:type="dxa"/>
          </w:tcPr>
          <w:p>
            <w:r>
              <w:rPr>
                <w:b/>
              </w:rPr>
              <w:t>2 Corinthians 11:21</w:t>
            </w:r>
          </w:p>
        </w:tc>
        <w:tc>
          <w:tcPr>
            <w:tcW w:type="dxa" w:w="2880"/>
            <w:tcW w:w="7920" w:type="dxa"/>
          </w:tcPr>
          <w:p>
            <w:r>
              <w:rPr>
                <w:b/>
              </w:rPr>
              <w:t>2 Korinto 11:21</w:t>
            </w:r>
          </w:p>
        </w:tc>
        <w:tc>
          <w:tcPr>
            <w:tcW w:type="dxa" w:w="2880"/>
            <w:tcW w:w="1440" w:type="dxa"/>
          </w:tcPr>
          <w:p>
            <w:pPr>
              <w:jc w:val="center"/>
            </w:pPr>
            <w:r>
              <w:rPr>
                <w:b/>
              </w:rPr>
              <w:t>OK</w:t>
            </w:r>
          </w:p>
        </w:tc>
      </w:tr>
      <w:tr>
        <w:tc>
          <w:tcPr>
            <w:tcW w:type="dxa" w:w="2880"/>
            <w:tcW w:w="7920" w:type="dxa"/>
          </w:tcPr>
          <w:p>
            <w:pPr>
              <w:spacing w:line="480" w:lineRule="auto"/>
            </w:pPr>
            <w:r>
              <w:t xml:space="preserve">I will say to our </w:t>
            </w:r>
            <w:r>
              <w:rPr>
                <w:b/>
              </w:rPr>
              <w:t>shame</w:t>
            </w:r>
            <w:r>
              <w:t xml:space="preserve"> that we were too weak to do that. Yet if anyone is bold—I am speaking like a fool—I too will be bold.</w:t>
            </w:r>
          </w:p>
        </w:tc>
        <w:tc>
          <w:tcPr>
            <w:tcW w:type="dxa" w:w="2880"/>
            <w:tcW w:w="7920" w:type="dxa"/>
          </w:tcPr>
          <w:p>
            <w:pPr>
              <w:spacing w:line="480" w:lineRule="auto"/>
            </w:pPr>
            <w:r>
              <w:t>To riri nei aruk nan jimitan kibangiha afa ohoi kitiyo jii. Atenya dong nan iya kadataroni ajo, tohi na lopufare lobo tungani, apufare manyu nan.</w:t>
            </w:r>
          </w:p>
        </w:tc>
        <w:tc>
          <w:tcPr>
            <w:tcW w:type="dxa" w:w="2880"/>
            <w:vAlign w:val="center"/>
            <w:tcW w:w="1440" w:type="dxa"/>
          </w:tcPr>
          <w:p>
            <w:pPr>
              <w:jc w:val="center"/>
            </w:pPr>
            <w:r>
              <w:t>☐</w:t>
            </w:r>
          </w:p>
        </w:tc>
      </w:tr>
      <w:tr>
        <w:tc>
          <w:tcPr>
            <w:tcW w:type="dxa" w:w="2880"/>
            <w:tcW w:w="7920" w:type="dxa"/>
          </w:tcPr>
          <w:p>
            <w:r>
              <w:rPr>
                <w:b/>
              </w:rPr>
              <w:t>2 Timothy 2:20</w:t>
            </w:r>
          </w:p>
        </w:tc>
        <w:tc>
          <w:tcPr>
            <w:tcW w:type="dxa" w:w="2880"/>
            <w:tcW w:w="7920" w:type="dxa"/>
          </w:tcPr>
          <w:p>
            <w:r>
              <w:rPr>
                <w:b/>
              </w:rPr>
              <w:t>2 Timoti 2:20</w:t>
            </w:r>
          </w:p>
        </w:tc>
        <w:tc>
          <w:tcPr>
            <w:tcW w:type="dxa" w:w="2880"/>
            <w:tcW w:w="1440" w:type="dxa"/>
          </w:tcPr>
          <w:p>
            <w:pPr>
              <w:jc w:val="center"/>
            </w:pPr>
            <w:r>
              <w:rPr>
                <w:b/>
              </w:rPr>
              <w:t>OK</w:t>
            </w:r>
          </w:p>
        </w:tc>
      </w:tr>
      <w:tr>
        <w:tc>
          <w:tcPr>
            <w:tcW w:type="dxa" w:w="2880"/>
            <w:tcW w:w="7920" w:type="dxa"/>
          </w:tcPr>
          <w:p>
            <w:pPr>
              <w:spacing w:line="480" w:lineRule="auto"/>
            </w:pPr>
            <w:r>
              <w:t xml:space="preserve">In a wealthy home there are not only containers of gold and silver. There are also containers of wood and clay. Some of these are for honorable use, and some for </w:t>
            </w:r>
            <w:r>
              <w:rPr>
                <w:b/>
              </w:rPr>
              <w:t>dishonorable</w:t>
            </w:r>
            <w:r>
              <w:t>.</w:t>
            </w:r>
          </w:p>
        </w:tc>
        <w:tc>
          <w:tcPr>
            <w:tcW w:type="dxa" w:w="2880"/>
            <w:tcW w:w="7920" w:type="dxa"/>
          </w:tcPr>
          <w:p>
            <w:pPr>
              <w:spacing w:line="480" w:lineRule="auto"/>
            </w:pPr>
            <w:r>
              <w:t>Katwa lo kaji nahitok ongon sangite ida ara kuna likukuma to dab ko rial keken ati ongon manyu kuna logatuni to kete kode oduhuni to lokulufi, ara kude kulo ticitici kuna hitoha kude ara kulo ticitici kuna sidiha.</w:t>
            </w:r>
          </w:p>
        </w:tc>
        <w:tc>
          <w:tcPr>
            <w:tcW w:type="dxa" w:w="2880"/>
            <w:vAlign w:val="center"/>
            <w:tcW w:w="1440" w:type="dxa"/>
          </w:tcPr>
          <w:p>
            <w:pPr>
              <w:jc w:val="center"/>
            </w:pPr>
            <w:r>
              <w:t>☐</w:t>
            </w:r>
          </w:p>
        </w:tc>
      </w:tr>
      <w:tr>
        <w:tc>
          <w:tcPr>
            <w:tcW w:type="dxa" w:w="2880"/>
            <w:tcW w:w="7920" w:type="dxa"/>
          </w:tcPr>
          <w:p>
            <w:r>
              <w:rPr>
                <w:b/>
              </w:rPr>
              <w:t>James 2:6</w:t>
            </w:r>
          </w:p>
        </w:tc>
        <w:tc>
          <w:tcPr>
            <w:tcW w:type="dxa" w:w="2880"/>
            <w:tcW w:w="7920" w:type="dxa"/>
          </w:tcPr>
          <w:p>
            <w:r>
              <w:rPr>
                <w:b/>
              </w:rPr>
              <w:t>Yakobo 2:6</w:t>
            </w:r>
          </w:p>
        </w:tc>
        <w:tc>
          <w:tcPr>
            <w:tcW w:type="dxa" w:w="2880"/>
            <w:tcW w:w="1440" w:type="dxa"/>
          </w:tcPr>
          <w:p>
            <w:pPr>
              <w:jc w:val="center"/>
            </w:pPr>
            <w:r>
              <w:rPr>
                <w:b/>
              </w:rPr>
              <w:t>OK</w:t>
            </w:r>
          </w:p>
        </w:tc>
      </w:tr>
      <w:tr>
        <w:tc>
          <w:tcPr>
            <w:tcW w:type="dxa" w:w="2880"/>
            <w:tcW w:w="7920" w:type="dxa"/>
          </w:tcPr>
          <w:p>
            <w:pPr>
              <w:spacing w:line="480" w:lineRule="auto"/>
            </w:pPr>
            <w:r>
              <w:t xml:space="preserve">But you have </w:t>
            </w:r>
            <w:r>
              <w:rPr>
                <w:b/>
              </w:rPr>
              <w:t>dishonored</w:t>
            </w:r>
            <w:r>
              <w:t xml:space="preserve"> the poor! Is it not the rich who oppress you? Are they not the ones who drag you to court?</w:t>
            </w:r>
          </w:p>
        </w:tc>
        <w:tc>
          <w:tcPr>
            <w:tcW w:type="dxa" w:w="2880"/>
            <w:tcW w:w="7920" w:type="dxa"/>
          </w:tcPr>
          <w:p>
            <w:pPr>
              <w:spacing w:line="480" w:lineRule="auto"/>
            </w:pPr>
            <w:r>
              <w:t>Ati limo rite kakidahak. Ida re kabarak litimumuna ite? Ida icieng lipihorita ite ketemoni lo lokihohin?</w:t>
            </w:r>
          </w:p>
        </w:tc>
        <w:tc>
          <w:tcPr>
            <w:tcW w:type="dxa" w:w="2880"/>
            <w:vAlign w:val="center"/>
            <w:tcW w:w="1440" w:type="dxa"/>
          </w:tcPr>
          <w:p>
            <w:pPr>
              <w:jc w:val="center"/>
            </w:pPr>
            <w:r>
              <w:t>☐</w:t>
            </w:r>
          </w:p>
        </w:tc>
      </w:tr>
    </w:tbl>
    <w:p>
      <w:pPr>
        <w:pStyle w:val="Heading1"/>
        <w:spacing w:before="0"/>
      </w:pPr>
      <w:r>
        <w:t>divine (G2304, G2305)</w:t>
      </w:r>
    </w:p>
    <w:p>
      <w:r/>
      <w:r>
        <w:t>This word can describe:</w:t>
      </w:r>
      <w:r/>
      <w:r/>
    </w:p>
    <w:p>
      <w:pPr>
        <w:pStyle w:val="ListBullet"/>
        <w:spacing w:line="240" w:lineRule="auto"/>
        <w:ind w:left="720"/>
      </w:pPr>
      <w:r/>
      <w:r>
        <w:t>What belongs to God.</w:t>
      </w:r>
      <w:r/>
    </w:p>
    <w:p>
      <w:pPr>
        <w:pStyle w:val="ListBullet"/>
        <w:spacing w:line="240" w:lineRule="auto"/>
        <w:ind w:left="720"/>
      </w:pPr>
      <w:r/>
      <w:r>
        <w:t>The nature or qualities that God has because he is God.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Romans 1:20</w:t>
            </w:r>
          </w:p>
        </w:tc>
        <w:tc>
          <w:tcPr>
            <w:tcW w:type="dxa" w:w="2880"/>
            <w:tcW w:w="7920" w:type="dxa"/>
          </w:tcPr>
          <w:p>
            <w:r>
              <w:rPr>
                <w:b/>
              </w:rPr>
              <w:t>Romans 1:20</w:t>
            </w:r>
          </w:p>
        </w:tc>
        <w:tc>
          <w:tcPr>
            <w:tcW w:type="dxa" w:w="2880"/>
            <w:tcW w:w="1440" w:type="dxa"/>
          </w:tcPr>
          <w:p>
            <w:pPr>
              <w:jc w:val="center"/>
            </w:pPr>
            <w:r>
              <w:rPr>
                <w:b/>
              </w:rPr>
              <w:t>OK</w:t>
            </w:r>
          </w:p>
        </w:tc>
      </w:tr>
      <w:tr>
        <w:tc>
          <w:tcPr>
            <w:tcW w:type="dxa" w:w="2880"/>
            <w:tcW w:w="7920" w:type="dxa"/>
          </w:tcPr>
          <w:p>
            <w:pPr>
              <w:spacing w:line="480" w:lineRule="auto"/>
            </w:pPr>
            <w:r>
              <w:t xml:space="preserve">For ever since the creation of the world, his invisible qualities, namely his eternal power and </w:t>
            </w:r>
            <w:r>
              <w:rPr>
                <w:b/>
              </w:rPr>
              <w:t>divine</w:t>
            </w:r>
            <w:r>
              <w:t xml:space="preserve"> nature, have been clearly seen, having been discerned in the things that have been made. So they are without excuse.</w:t>
            </w:r>
          </w:p>
        </w:tc>
        <w:tc>
          <w:tcPr>
            <w:tcW w:type="dxa" w:w="2880"/>
            <w:tcW w:w="7920" w:type="dxa"/>
          </w:tcPr>
          <w:p>
            <w:pPr>
              <w:spacing w:line="480" w:lineRule="auto"/>
            </w:pPr>
            <w:r>
              <w:t>Tonyio many to lohiciahi lo kof koditi lo Lobanga ko golun nenge na lida oboto itibotuni otoc na lotumiti kiniang idi iyo sangite kuna loduk inyi ojir cio oru ko kigera.</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w:t>
            </w:r>
            <w:r>
              <w:rPr>
                <w:b/>
              </w:rPr>
              <w:t>divine</w:t>
            </w:r>
            <w:r>
              <w:t xml:space="preserve"> power, all things for life and godliness have been given to us through the knowledge of him who called us through his own glory and excellence.</w:t>
            </w:r>
          </w:p>
        </w:tc>
        <w:tc>
          <w:tcPr>
            <w:tcW w:type="dxa" w:w="2880"/>
            <w:tcW w:w="7920" w:type="dxa"/>
          </w:tcPr>
          <w:p>
            <w:pPr>
              <w:spacing w:line="480" w:lineRule="auto"/>
            </w:pPr>
            <w:r>
              <w:t>Licio golun nenge ohoi sangite fad kuna lewak ohoi to warun ko biran niyang to yenun niyang inyi na lilolongu ohoi to deyo ko jiran nenge.</w:t>
            </w:r>
          </w:p>
        </w:tc>
        <w:tc>
          <w:tcPr>
            <w:tcW w:type="dxa" w:w="2880"/>
            <w:vAlign w:val="center"/>
            <w:tcW w:w="1440" w:type="dxa"/>
          </w:tcPr>
          <w:p>
            <w:pPr>
              <w:jc w:val="center"/>
            </w:pPr>
            <w:r>
              <w:t>☐</w:t>
            </w:r>
          </w:p>
        </w:tc>
      </w:tr>
      <w:tr>
        <w:tc>
          <w:tcPr>
            <w:tcW w:type="dxa" w:w="2880"/>
            <w:tcW w:w="7920" w:type="dxa"/>
          </w:tcPr>
          <w:p>
            <w:r>
              <w:rPr>
                <w:b/>
              </w:rPr>
              <w:t>2 Peter 1:4 (*)</w:t>
            </w:r>
          </w:p>
        </w:tc>
        <w:tc>
          <w:tcPr>
            <w:tcW w:type="dxa" w:w="2880"/>
            <w:tcW w:w="7920" w:type="dxa"/>
          </w:tcPr>
          <w:p>
            <w:r>
              <w:rPr>
                <w:b/>
              </w:rPr>
              <w:t xml:space="preserve">2 Petero 1:4 </w:t>
            </w:r>
          </w:p>
        </w:tc>
        <w:tc>
          <w:tcPr>
            <w:tcW w:type="dxa" w:w="2880"/>
            <w:tcW w:w="1440" w:type="dxa"/>
          </w:tcPr>
          <w:p>
            <w:pPr>
              <w:jc w:val="center"/>
            </w:pPr>
            <w:r>
              <w:rPr>
                <w:b/>
              </w:rPr>
              <w:t>OK</w:t>
            </w:r>
          </w:p>
        </w:tc>
      </w:tr>
      <w:tr>
        <w:tc>
          <w:tcPr>
            <w:tcW w:type="dxa" w:w="2880"/>
            <w:tcW w:w="7920" w:type="dxa"/>
          </w:tcPr>
          <w:p>
            <w:pPr>
              <w:spacing w:line="480" w:lineRule="auto"/>
            </w:pPr>
            <w:r>
              <w:t xml:space="preserve">Through these he gave us precious and great promises, so that you might be sharers in the </w:t>
            </w:r>
            <w:r>
              <w:rPr>
                <w:b/>
              </w:rPr>
              <w:t>divine</w:t>
            </w:r>
            <w:r>
              <w:t xml:space="preserve"> nature, having escaped the corruption in the world that is caused by evil desires.</w:t>
            </w:r>
          </w:p>
        </w:tc>
        <w:tc>
          <w:tcPr>
            <w:tcW w:type="dxa" w:w="2880"/>
            <w:tcW w:w="7920" w:type="dxa"/>
          </w:tcPr>
          <w:p>
            <w:pPr>
              <w:spacing w:line="480" w:lineRule="auto"/>
            </w:pPr>
            <w:r>
              <w:t>Tone licio inyi ohoi ciharu nenge na hitok ojir ara iyo icieng ohoi kingar koditi nenge lo Lobanga manyu kifur iyo muraru lo kof na liyauno wahun na irohoi.</w:t>
            </w:r>
          </w:p>
        </w:tc>
        <w:tc>
          <w:tcPr>
            <w:tcW w:type="dxa" w:w="2880"/>
            <w:vAlign w:val="center"/>
            <w:tcW w:w="1440" w:type="dxa"/>
          </w:tcPr>
          <w:p>
            <w:pPr>
              <w:jc w:val="center"/>
            </w:pPr>
            <w:r>
              <w:t>☐</w:t>
            </w:r>
          </w:p>
        </w:tc>
      </w:tr>
    </w:tbl>
    <w:p>
      <w:pPr>
        <w:pStyle w:val="Heading1"/>
        <w:spacing w:before="0"/>
      </w:pPr>
      <w:r>
        <w:t>elect (G1588, G1589, G1586)</w:t>
      </w:r>
    </w:p>
    <w:p>
      <w:pPr>
        <w:spacing w:after="0"/>
      </w:pPr>
      <w:r/>
      <w:r>
        <w:t>This word means chosen or selected. It can be used to describe a person or people that God has chosen.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22:14</w:t>
            </w:r>
          </w:p>
        </w:tc>
        <w:tc>
          <w:tcPr>
            <w:tcW w:type="dxa" w:w="2880"/>
            <w:tcW w:w="7920" w:type="dxa"/>
          </w:tcPr>
          <w:p>
            <w:r>
              <w:rPr>
                <w:b/>
              </w:rPr>
              <w:t>Mateyo 22:14</w:t>
            </w:r>
          </w:p>
        </w:tc>
        <w:tc>
          <w:tcPr>
            <w:tcW w:type="dxa" w:w="2880"/>
            <w:tcW w:w="1440" w:type="dxa"/>
          </w:tcPr>
          <w:p>
            <w:pPr>
              <w:jc w:val="center"/>
            </w:pPr>
            <w:r>
              <w:rPr>
                <w:b/>
              </w:rPr>
              <w:t>OK</w:t>
            </w:r>
          </w:p>
        </w:tc>
      </w:tr>
      <w:tr>
        <w:tc>
          <w:tcPr>
            <w:tcW w:type="dxa" w:w="2880"/>
            <w:tcW w:w="7920" w:type="dxa"/>
          </w:tcPr>
          <w:p>
            <w:pPr>
              <w:spacing w:line="480" w:lineRule="auto"/>
            </w:pPr>
            <w:r>
              <w:t xml:space="preserve">For many people are called, but few are </w:t>
            </w:r>
            <w:r>
              <w:rPr>
                <w:b/>
              </w:rPr>
              <w:t>chosen</w:t>
            </w:r>
            <w:r>
              <w:t>."</w:t>
            </w:r>
          </w:p>
        </w:tc>
        <w:tc>
          <w:tcPr>
            <w:tcW w:type="dxa" w:w="2880"/>
            <w:tcW w:w="7920" w:type="dxa"/>
          </w:tcPr>
          <w:p>
            <w:pPr>
              <w:spacing w:line="480" w:lineRule="auto"/>
            </w:pPr>
            <w:r>
              <w:t>Tonyo, o boreng kula li lolongi oto i kuting kula lo nyumuni.</w:t>
            </w:r>
          </w:p>
        </w:tc>
        <w:tc>
          <w:tcPr>
            <w:tcW w:type="dxa" w:w="2880"/>
            <w:vAlign w:val="center"/>
            <w:tcW w:w="1440" w:type="dxa"/>
          </w:tcPr>
          <w:p>
            <w:pPr>
              <w:jc w:val="center"/>
            </w:pPr>
            <w:r>
              <w:t>☐</w:t>
            </w:r>
          </w:p>
        </w:tc>
      </w:tr>
      <w:tr>
        <w:tc>
          <w:tcPr>
            <w:tcW w:type="dxa" w:w="2880"/>
            <w:tcW w:w="7920" w:type="dxa"/>
          </w:tcPr>
          <w:p>
            <w:r>
              <w:rPr>
                <w:b/>
              </w:rPr>
              <w:t>Luke 23:35</w:t>
            </w:r>
          </w:p>
        </w:tc>
        <w:tc>
          <w:tcPr>
            <w:tcW w:type="dxa" w:w="2880"/>
            <w:tcW w:w="7920" w:type="dxa"/>
          </w:tcPr>
          <w:p>
            <w:r>
              <w:rPr>
                <w:b/>
              </w:rPr>
              <w:t>Luka 23:35</w:t>
            </w:r>
          </w:p>
        </w:tc>
        <w:tc>
          <w:tcPr>
            <w:tcW w:type="dxa" w:w="2880"/>
            <w:tcW w:w="1440" w:type="dxa"/>
          </w:tcPr>
          <w:p>
            <w:pPr>
              <w:jc w:val="center"/>
            </w:pPr>
            <w:r>
              <w:rPr>
                <w:b/>
              </w:rPr>
              <w:t>OK</w:t>
            </w:r>
          </w:p>
        </w:tc>
      </w:tr>
      <w:tr>
        <w:tc>
          <w:tcPr>
            <w:tcW w:type="dxa" w:w="2880"/>
            <w:tcW w:w="7920" w:type="dxa"/>
          </w:tcPr>
          <w:p>
            <w:pPr>
              <w:spacing w:line="480" w:lineRule="auto"/>
            </w:pPr>
            <w:r>
              <w:t xml:space="preserve">The people stood watching while the rulers also were mocking him, saying, "He saved others. Let him save himself, if he is the Christ of God, the </w:t>
            </w:r>
            <w:r>
              <w:rPr>
                <w:b/>
              </w:rPr>
              <w:t>chosen</w:t>
            </w:r>
            <w:r>
              <w:t xml:space="preserve"> one."</w:t>
            </w:r>
          </w:p>
        </w:tc>
        <w:tc>
          <w:tcPr>
            <w:tcW w:type="dxa" w:w="2880"/>
            <w:tcW w:w="7920" w:type="dxa"/>
          </w:tcPr>
          <w:p>
            <w:pPr>
              <w:spacing w:line="480" w:lineRule="auto"/>
            </w:pPr>
            <w:r>
              <w:t>Owoita cio odeya ko kalanyunok isiriati inyi ojimi, “Olwahu inyi kuna kude, ingohi to lwak ken nenge kalara inyi kristo lo Lobanga na lonyumuni.''</w:t>
            </w:r>
          </w:p>
        </w:tc>
        <w:tc>
          <w:tcPr>
            <w:tcW w:type="dxa" w:w="2880"/>
            <w:vAlign w:val="center"/>
            <w:tcW w:w="1440" w:type="dxa"/>
          </w:tcPr>
          <w:p>
            <w:pPr>
              <w:jc w:val="center"/>
            </w:pPr>
            <w:r>
              <w:t>☐</w:t>
            </w:r>
          </w:p>
        </w:tc>
      </w:tr>
      <w:tr>
        <w:tc>
          <w:tcPr>
            <w:tcW w:type="dxa" w:w="2880"/>
            <w:tcW w:w="7920" w:type="dxa"/>
          </w:tcPr>
          <w:p>
            <w:r>
              <w:rPr>
                <w:b/>
              </w:rPr>
              <w:t>Mark 13:20</w:t>
            </w:r>
          </w:p>
        </w:tc>
        <w:tc>
          <w:tcPr>
            <w:tcW w:type="dxa" w:w="2880"/>
            <w:tcW w:w="7920" w:type="dxa"/>
          </w:tcPr>
          <w:p>
            <w:r>
              <w:rPr>
                <w:b/>
              </w:rPr>
              <w:t>Marako 13:20</w:t>
            </w:r>
          </w:p>
        </w:tc>
        <w:tc>
          <w:tcPr>
            <w:tcW w:type="dxa" w:w="2880"/>
            <w:tcW w:w="1440" w:type="dxa"/>
          </w:tcPr>
          <w:p>
            <w:pPr>
              <w:jc w:val="center"/>
            </w:pPr>
            <w:r>
              <w:rPr>
                <w:b/>
              </w:rPr>
              <w:t>OK</w:t>
            </w:r>
          </w:p>
        </w:tc>
      </w:tr>
      <w:tr>
        <w:tc>
          <w:tcPr>
            <w:tcW w:type="dxa" w:w="2880"/>
            <w:tcW w:w="7920" w:type="dxa"/>
          </w:tcPr>
          <w:p>
            <w:pPr>
              <w:spacing w:line="480" w:lineRule="auto"/>
            </w:pPr>
            <w:r>
              <w:t xml:space="preserve">Unless the Lord had shortened the days, no flesh would be saved. But for the sake of the </w:t>
            </w:r>
            <w:r>
              <w:rPr>
                <w:b/>
              </w:rPr>
              <w:t>elect</w:t>
            </w:r>
            <w:r>
              <w:t xml:space="preserve">, those whom he </w:t>
            </w:r>
            <w:r>
              <w:rPr>
                <w:b/>
              </w:rPr>
              <w:t>chose</w:t>
            </w:r>
            <w:r>
              <w:t>, he cut short the days.</w:t>
            </w:r>
          </w:p>
        </w:tc>
        <w:tc>
          <w:tcPr>
            <w:tcW w:type="dxa" w:w="2880"/>
            <w:tcW w:w="7920" w:type="dxa"/>
          </w:tcPr>
          <w:p>
            <w:pPr>
              <w:spacing w:line="480" w:lineRule="auto"/>
            </w:pPr>
            <w:r>
              <w:t>Ngida Lahitok itisuk kunu faritin, ngoru lobo tingani lo lwahuno (lo fur). Ati to cio kuna lonyumu inyi, litisuk inyi kunu faritin.</w:t>
            </w:r>
          </w:p>
        </w:tc>
        <w:tc>
          <w:tcPr>
            <w:tcW w:type="dxa" w:w="2880"/>
            <w:vAlign w:val="center"/>
            <w:tcW w:w="1440" w:type="dxa"/>
          </w:tcPr>
          <w:p>
            <w:pPr>
              <w:jc w:val="center"/>
            </w:pPr>
            <w:r>
              <w:t>☐</w:t>
            </w:r>
          </w:p>
        </w:tc>
      </w:tr>
      <w:tr>
        <w:tc>
          <w:tcPr>
            <w:tcW w:type="dxa" w:w="2880"/>
            <w:tcW w:w="7920" w:type="dxa"/>
          </w:tcPr>
          <w:p>
            <w:r>
              <w:rPr>
                <w:b/>
              </w:rPr>
              <w:t>John 15:16</w:t>
            </w:r>
          </w:p>
        </w:tc>
        <w:tc>
          <w:tcPr>
            <w:tcW w:type="dxa" w:w="2880"/>
            <w:tcW w:w="7920" w:type="dxa"/>
          </w:tcPr>
          <w:p>
            <w:r>
              <w:rPr>
                <w:b/>
              </w:rPr>
              <w:t>Jowani 15:16</w:t>
            </w:r>
          </w:p>
        </w:tc>
        <w:tc>
          <w:tcPr>
            <w:tcW w:type="dxa" w:w="2880"/>
            <w:tcW w:w="1440" w:type="dxa"/>
          </w:tcPr>
          <w:p>
            <w:pPr>
              <w:jc w:val="center"/>
            </w:pPr>
            <w:r>
              <w:rPr>
                <w:b/>
              </w:rPr>
              <w:t>OK</w:t>
            </w:r>
          </w:p>
        </w:tc>
      </w:tr>
      <w:tr>
        <w:tc>
          <w:tcPr>
            <w:tcW w:type="dxa" w:w="2880"/>
            <w:tcW w:w="7920" w:type="dxa"/>
          </w:tcPr>
          <w:p>
            <w:pPr>
              <w:spacing w:line="480" w:lineRule="auto"/>
            </w:pPr>
            <w:r>
              <w:t xml:space="preserve">You did not </w:t>
            </w:r>
            <w:r>
              <w:rPr>
                <w:b/>
              </w:rPr>
              <w:t>choose</w:t>
            </w:r>
            <w:r>
              <w:t xml:space="preserve"> me, but I </w:t>
            </w:r>
            <w:r>
              <w:rPr>
                <w:b/>
              </w:rPr>
              <w:t>chose</w:t>
            </w:r>
            <w:r>
              <w:t xml:space="preserve"> you and appointed you so that you would go and bear fruit, and that your fruit should remain. This is so that whatever you ask of the Father in my name, he will give it to you.</w:t>
            </w:r>
          </w:p>
        </w:tc>
        <w:tc>
          <w:tcPr>
            <w:tcW w:type="dxa" w:w="2880"/>
            <w:tcW w:w="7920" w:type="dxa"/>
          </w:tcPr>
          <w:p>
            <w:pPr>
              <w:spacing w:line="480" w:lineRule="auto"/>
            </w:pPr>
            <w:r>
              <w:t>Ida ara ite lohinyumu nan ati nan lahinyumu ite manyu ahicule ite ojir ifwo ingiju ngak- ngak kuna losio. Oto ca Apa kicio ite sangite fad kuna litifia ite to karana nei.</w:t>
            </w:r>
          </w:p>
        </w:tc>
        <w:tc>
          <w:tcPr>
            <w:tcW w:type="dxa" w:w="2880"/>
            <w:vAlign w:val="center"/>
            <w:tcW w:w="1440" w:type="dxa"/>
          </w:tcPr>
          <w:p>
            <w:pPr>
              <w:jc w:val="center"/>
            </w:pPr>
            <w:r>
              <w:t>☐</w:t>
            </w:r>
          </w:p>
        </w:tc>
      </w:tr>
      <w:tr>
        <w:tc>
          <w:tcPr>
            <w:tcW w:type="dxa" w:w="2880"/>
            <w:tcW w:w="7920" w:type="dxa"/>
          </w:tcPr>
          <w:p>
            <w:r>
              <w:rPr>
                <w:b/>
              </w:rPr>
              <w:t>John 15:19</w:t>
            </w:r>
          </w:p>
        </w:tc>
        <w:tc>
          <w:tcPr>
            <w:tcW w:type="dxa" w:w="2880"/>
            <w:tcW w:w="7920" w:type="dxa"/>
          </w:tcPr>
          <w:p>
            <w:r>
              <w:rPr>
                <w:b/>
              </w:rPr>
              <w:t>Jowani 15:19</w:t>
            </w:r>
          </w:p>
        </w:tc>
        <w:tc>
          <w:tcPr>
            <w:tcW w:type="dxa" w:w="2880"/>
            <w:tcW w:w="1440" w:type="dxa"/>
          </w:tcPr>
          <w:p>
            <w:pPr>
              <w:jc w:val="center"/>
            </w:pPr>
            <w:r>
              <w:rPr>
                <w:b/>
              </w:rPr>
              <w:t>OK</w:t>
            </w:r>
          </w:p>
        </w:tc>
      </w:tr>
      <w:tr>
        <w:tc>
          <w:tcPr>
            <w:tcW w:type="dxa" w:w="2880"/>
            <w:tcW w:w="7920" w:type="dxa"/>
          </w:tcPr>
          <w:p>
            <w:pPr>
              <w:spacing w:line="480" w:lineRule="auto"/>
            </w:pPr>
            <w:r>
              <w:t xml:space="preserve">If you were of the world, the world would love you as its own. But because you are not of the world and because I </w:t>
            </w:r>
            <w:r>
              <w:rPr>
                <w:b/>
              </w:rPr>
              <w:t>chose</w:t>
            </w:r>
            <w:r>
              <w:t xml:space="preserve"> you out of the world, therefore the world hates you.</w:t>
            </w:r>
          </w:p>
        </w:tc>
        <w:tc>
          <w:tcPr>
            <w:tcW w:type="dxa" w:w="2880"/>
            <w:tcW w:w="7920" w:type="dxa"/>
          </w:tcPr>
          <w:p>
            <w:pPr>
              <w:spacing w:line="480" w:lineRule="auto"/>
            </w:pPr>
            <w:r>
              <w:t>Ngira ite kulo kof ngohimaru kof ite to jimitan kunenge. Ati iya jija ida ite ara kulo kof tonyio lahinyumu nan ite to kof. Inyi licio kof kiberu ite.</w:t>
            </w:r>
          </w:p>
        </w:tc>
        <w:tc>
          <w:tcPr>
            <w:tcW w:type="dxa" w:w="2880"/>
            <w:vAlign w:val="center"/>
            <w:tcW w:w="1440" w:type="dxa"/>
          </w:tcPr>
          <w:p>
            <w:pPr>
              <w:jc w:val="center"/>
            </w:pPr>
            <w:r>
              <w:t>☐</w:t>
            </w:r>
          </w:p>
        </w:tc>
      </w:tr>
      <w:tr>
        <w:tc>
          <w:tcPr>
            <w:tcW w:type="dxa" w:w="2880"/>
            <w:tcW w:w="7920" w:type="dxa"/>
          </w:tcPr>
          <w:p>
            <w:r>
              <w:rPr>
                <w:b/>
              </w:rPr>
              <w:t>Romans 8:33</w:t>
            </w:r>
          </w:p>
        </w:tc>
        <w:tc>
          <w:tcPr>
            <w:tcW w:type="dxa" w:w="2880"/>
            <w:tcW w:w="7920" w:type="dxa"/>
          </w:tcPr>
          <w:p>
            <w:r>
              <w:rPr>
                <w:b/>
              </w:rPr>
              <w:t>Romans 8:33</w:t>
            </w:r>
          </w:p>
        </w:tc>
        <w:tc>
          <w:tcPr>
            <w:tcW w:type="dxa" w:w="2880"/>
            <w:tcW w:w="1440" w:type="dxa"/>
          </w:tcPr>
          <w:p>
            <w:pPr>
              <w:jc w:val="center"/>
            </w:pPr>
            <w:r>
              <w:rPr>
                <w:b/>
              </w:rPr>
              <w:t>OK</w:t>
            </w:r>
          </w:p>
        </w:tc>
      </w:tr>
      <w:tr>
        <w:tc>
          <w:tcPr>
            <w:tcW w:type="dxa" w:w="2880"/>
            <w:tcW w:w="7920" w:type="dxa"/>
          </w:tcPr>
          <w:p>
            <w:pPr>
              <w:spacing w:line="480" w:lineRule="auto"/>
            </w:pPr>
            <w:r>
              <w:t xml:space="preserve">Who will bring any accusation against God's </w:t>
            </w:r>
            <w:r>
              <w:rPr>
                <w:b/>
              </w:rPr>
              <w:t>chosen</w:t>
            </w:r>
            <w:r>
              <w:t xml:space="preserve"> ones? God is the one who justifies.</w:t>
            </w:r>
          </w:p>
        </w:tc>
        <w:tc>
          <w:tcPr>
            <w:tcW w:type="dxa" w:w="2880"/>
            <w:tcW w:w="7920" w:type="dxa"/>
          </w:tcPr>
          <w:p>
            <w:pPr>
              <w:spacing w:line="480" w:lineRule="auto"/>
            </w:pPr>
            <w:r>
              <w:t>Ngai cia liyauno kidoro iyo cio kuna lonyumu Lobanga? Ara ha inyi Lobanga litibira.</w:t>
            </w:r>
          </w:p>
        </w:tc>
        <w:tc>
          <w:tcPr>
            <w:tcW w:type="dxa" w:w="2880"/>
            <w:vAlign w:val="center"/>
            <w:tcW w:w="1440" w:type="dxa"/>
          </w:tcPr>
          <w:p>
            <w:pPr>
              <w:jc w:val="center"/>
            </w:pPr>
            <w:r>
              <w:t>☐</w:t>
            </w:r>
          </w:p>
        </w:tc>
      </w:tr>
      <w:tr>
        <w:tc>
          <w:tcPr>
            <w:tcW w:type="dxa" w:w="2880"/>
            <w:tcW w:w="7920" w:type="dxa"/>
          </w:tcPr>
          <w:p>
            <w:r>
              <w:rPr>
                <w:b/>
              </w:rPr>
              <w:t>Romans 11:5</w:t>
            </w:r>
          </w:p>
        </w:tc>
        <w:tc>
          <w:tcPr>
            <w:tcW w:type="dxa" w:w="2880"/>
            <w:tcW w:w="7920" w:type="dxa"/>
          </w:tcPr>
          <w:p>
            <w:r>
              <w:rPr>
                <w:b/>
              </w:rPr>
              <w:t>Romans 11:5</w:t>
            </w:r>
          </w:p>
        </w:tc>
        <w:tc>
          <w:tcPr>
            <w:tcW w:type="dxa" w:w="2880"/>
            <w:tcW w:w="1440" w:type="dxa"/>
          </w:tcPr>
          <w:p>
            <w:pPr>
              <w:jc w:val="center"/>
            </w:pPr>
            <w:r>
              <w:rPr>
                <w:b/>
              </w:rPr>
              <w:t>OK</w:t>
            </w:r>
          </w:p>
        </w:tc>
      </w:tr>
      <w:tr>
        <w:tc>
          <w:tcPr>
            <w:tcW w:type="dxa" w:w="2880"/>
            <w:tcW w:w="7920" w:type="dxa"/>
          </w:tcPr>
          <w:p>
            <w:pPr>
              <w:spacing w:line="480" w:lineRule="auto"/>
            </w:pPr>
            <w:r>
              <w:t xml:space="preserve">Even so then, at this present time also there is a remnant because of the </w:t>
            </w:r>
            <w:r>
              <w:rPr>
                <w:b/>
              </w:rPr>
              <w:t>choice</w:t>
            </w:r>
            <w:r>
              <w:t xml:space="preserve"> of grace.</w:t>
            </w:r>
          </w:p>
        </w:tc>
        <w:tc>
          <w:tcPr>
            <w:tcW w:type="dxa" w:w="2880"/>
            <w:tcW w:w="7920" w:type="dxa"/>
          </w:tcPr>
          <w:p>
            <w:pPr>
              <w:spacing w:line="480" w:lineRule="auto"/>
            </w:pPr>
            <w:r>
              <w:t>Ori manyu jii to kuno faritin, ongon otonge kuna lonyumu kisa</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Epeso 1:4</w:t>
            </w:r>
          </w:p>
        </w:tc>
        <w:tc>
          <w:tcPr>
            <w:tcW w:type="dxa" w:w="2880"/>
            <w:tcW w:w="1440" w:type="dxa"/>
          </w:tcPr>
          <w:p>
            <w:pPr>
              <w:jc w:val="center"/>
            </w:pPr>
            <w:r>
              <w:rPr>
                <w:b/>
              </w:rPr>
              <w:t>OK</w:t>
            </w:r>
          </w:p>
        </w:tc>
      </w:tr>
      <w:tr>
        <w:tc>
          <w:tcPr>
            <w:tcW w:type="dxa" w:w="2880"/>
            <w:tcW w:w="7920" w:type="dxa"/>
          </w:tcPr>
          <w:p>
            <w:pPr>
              <w:spacing w:line="480" w:lineRule="auto"/>
            </w:pPr>
            <w:r>
              <w:t xml:space="preserve">God </w:t>
            </w:r>
            <w:r>
              <w:rPr>
                <w:b/>
              </w:rPr>
              <w:t>chose</w:t>
            </w:r>
            <w:r>
              <w:t xml:space="preserve"> us in him from the foundation of the world, that we may be holy and blameless in his sight in love.</w:t>
            </w:r>
          </w:p>
        </w:tc>
        <w:tc>
          <w:tcPr>
            <w:tcW w:type="dxa" w:w="2880"/>
            <w:tcW w:w="7920" w:type="dxa"/>
          </w:tcPr>
          <w:p>
            <w:pPr>
              <w:spacing w:line="480" w:lineRule="auto"/>
            </w:pPr>
            <w:r>
              <w:t>Tonyio kinyumu ohoi iyo inyi orihe ko kof ida loduhi lo kitongo ara na inyu na loru ko lobo tohi irohoi to kenite kuniyang to komom nenge.</w:t>
            </w:r>
          </w:p>
        </w:tc>
        <w:tc>
          <w:tcPr>
            <w:tcW w:type="dxa" w:w="2880"/>
            <w:vAlign w:val="center"/>
            <w:tcW w:w="1440" w:type="dxa"/>
          </w:tcPr>
          <w:p>
            <w:pPr>
              <w:jc w:val="center"/>
            </w:pPr>
            <w:r>
              <w:t>☐</w:t>
            </w:r>
          </w:p>
        </w:tc>
      </w:tr>
      <w:tr>
        <w:tc>
          <w:tcPr>
            <w:tcW w:type="dxa" w:w="2880"/>
            <w:tcW w:w="7920" w:type="dxa"/>
          </w:tcPr>
          <w:p>
            <w:r>
              <w:rPr>
                <w:b/>
              </w:rPr>
              <w:t>Colossians 3:12</w:t>
            </w:r>
          </w:p>
        </w:tc>
        <w:tc>
          <w:tcPr>
            <w:tcW w:type="dxa" w:w="2880"/>
            <w:tcW w:w="7920" w:type="dxa"/>
          </w:tcPr>
          <w:p>
            <w:r>
              <w:rPr>
                <w:b/>
              </w:rPr>
              <w:t>Kolosae 3:12</w:t>
            </w:r>
          </w:p>
        </w:tc>
        <w:tc>
          <w:tcPr>
            <w:tcW w:type="dxa" w:w="2880"/>
            <w:tcW w:w="1440" w:type="dxa"/>
          </w:tcPr>
          <w:p>
            <w:pPr>
              <w:jc w:val="center"/>
            </w:pPr>
            <w:r>
              <w:rPr>
                <w:b/>
              </w:rPr>
              <w:t>OK</w:t>
            </w:r>
          </w:p>
        </w:tc>
      </w:tr>
      <w:tr>
        <w:tc>
          <w:tcPr>
            <w:tcW w:type="dxa" w:w="2880"/>
            <w:tcW w:w="7920" w:type="dxa"/>
          </w:tcPr>
          <w:p>
            <w:pPr>
              <w:spacing w:line="480" w:lineRule="auto"/>
            </w:pPr>
            <w:r>
              <w:t xml:space="preserve">Therefore, as God's </w:t>
            </w:r>
            <w:r>
              <w:rPr>
                <w:b/>
              </w:rPr>
              <w:t>chosen</w:t>
            </w:r>
            <w:r>
              <w:t xml:space="preserve"> ones, holy and beloved, put on a heart of mercy, kindness, humility, gentleness, and patience.</w:t>
            </w:r>
          </w:p>
        </w:tc>
        <w:tc>
          <w:tcPr>
            <w:tcW w:type="dxa" w:w="2880"/>
            <w:tcW w:w="7920" w:type="dxa"/>
          </w:tcPr>
          <w:p>
            <w:pPr>
              <w:spacing w:line="480" w:lineRule="auto"/>
            </w:pPr>
            <w:r>
              <w:t>Dong iya cio kulo Lobanga kuna lonyumuni manyu imaruni noo iburata kenite to kibaya lo taulo, jiran, riejun, rima ko kidonyo lo taulo.</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w:t>
            </w:r>
            <w:r>
              <w:rPr>
                <w:b/>
              </w:rPr>
              <w:t>chosen</w:t>
            </w:r>
            <w:r>
              <w:t>, so that they also may obtain the salvation that is in Christ Jesus, with eternal glory.</w:t>
            </w:r>
          </w:p>
        </w:tc>
        <w:tc>
          <w:tcPr>
            <w:tcW w:type="dxa" w:w="2880"/>
            <w:tcW w:w="7920" w:type="dxa"/>
          </w:tcPr>
          <w:p>
            <w:pPr>
              <w:spacing w:line="480" w:lineRule="auto"/>
            </w:pPr>
            <w:r>
              <w:t>Kuno fad adik nan to cio kulo Lobanga kuna lonyumuni ojir manyu icieng orumu lwahuno na longon iyo Kristo Yesu ko deyo na losio tur.</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w:t>
            </w:r>
            <w:r>
              <w:rPr>
                <w:b/>
              </w:rPr>
              <w:t>chosen</w:t>
            </w:r>
            <w:r>
              <w:t xml:space="preserve"> people and the knowledge of the truth that agrees with godliness,</w:t>
            </w:r>
          </w:p>
        </w:tc>
        <w:tc>
          <w:tcPr>
            <w:tcW w:type="dxa" w:w="2880"/>
            <w:tcW w:w="7920" w:type="dxa"/>
          </w:tcPr>
          <w:p>
            <w:pPr>
              <w:spacing w:line="480" w:lineRule="auto"/>
            </w:pPr>
            <w:r>
              <w:t>Nan Paul Karwaani lo Lobanga ko jayo lo Yesu Kristo to kiruk lo cio kuna lonyumu Lobanga ko yenun lo tenya lo dede na liyaru cio iyo warun lo Lobanga,</w:t>
            </w:r>
          </w:p>
        </w:tc>
        <w:tc>
          <w:tcPr>
            <w:tcW w:type="dxa" w:w="2880"/>
            <w:vAlign w:val="center"/>
            <w:tcW w:w="1440" w:type="dxa"/>
          </w:tcPr>
          <w:p>
            <w:pPr>
              <w:jc w:val="center"/>
            </w:pPr>
            <w:r>
              <w:t>☐</w:t>
            </w:r>
          </w:p>
        </w:tc>
      </w:tr>
      <w:tr>
        <w:tc>
          <w:tcPr>
            <w:tcW w:type="dxa" w:w="2880"/>
            <w:tcW w:w="7920" w:type="dxa"/>
          </w:tcPr>
          <w:p>
            <w:r>
              <w:rPr>
                <w:b/>
              </w:rPr>
              <w:t>1 Peter 1:1</w:t>
            </w:r>
          </w:p>
        </w:tc>
        <w:tc>
          <w:tcPr>
            <w:tcW w:type="dxa" w:w="2880"/>
            <w:tcW w:w="7920" w:type="dxa"/>
          </w:tcPr>
          <w:p>
            <w:r>
              <w:rPr>
                <w:b/>
              </w:rPr>
              <w:t>1 Petero 1:1</w:t>
            </w:r>
          </w:p>
        </w:tc>
        <w:tc>
          <w:tcPr>
            <w:tcW w:type="dxa" w:w="2880"/>
            <w:tcW w:w="1440" w:type="dxa"/>
          </w:tcPr>
          <w:p>
            <w:pPr>
              <w:jc w:val="center"/>
            </w:pPr>
            <w:r>
              <w:rPr>
                <w:b/>
              </w:rPr>
              <w:t>OK</w:t>
            </w:r>
          </w:p>
        </w:tc>
      </w:tr>
      <w:tr>
        <w:tc>
          <w:tcPr>
            <w:tcW w:type="dxa" w:w="2880"/>
            <w:tcW w:w="7920" w:type="dxa"/>
          </w:tcPr>
          <w:p>
            <w:pPr>
              <w:spacing w:line="480" w:lineRule="auto"/>
            </w:pPr>
            <w:r>
              <w:t xml:space="preserve">Peter, an apostle of Jesus Christ, to the foreigners of the dispersion, the </w:t>
            </w:r>
            <w:r>
              <w:rPr>
                <w:b/>
              </w:rPr>
              <w:t>chosen</w:t>
            </w:r>
            <w:r>
              <w:t xml:space="preserve"> ones, throughout Pontus, Galatia, Cappadocia, Asia, and Bithynia.</w:t>
            </w:r>
          </w:p>
        </w:tc>
        <w:tc>
          <w:tcPr>
            <w:tcW w:type="dxa" w:w="2880"/>
            <w:tcW w:w="7920" w:type="dxa"/>
          </w:tcPr>
          <w:p>
            <w:pPr>
              <w:spacing w:line="480" w:lineRule="auto"/>
            </w:pPr>
            <w:r>
              <w:t>Nan Petero jayo lo Yesu Kristo. Diho cio kuna lonyumu Lobanga, welo kuna lisarihi kof lo Pontus, Galatia, Kapadokca, Asia ko Bisinia</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w:t>
            </w:r>
            <w:r>
              <w:rPr>
                <w:b/>
              </w:rPr>
              <w:t>chosen</w:t>
            </w:r>
            <w:r>
              <w:t xml:space="preserve"> people, a royal priesthood, a holy nation, a people for God's possession, so that you would announce the wonderful actions of the one who called you out from darkness into his marvelous light.</w:t>
            </w:r>
          </w:p>
        </w:tc>
        <w:tc>
          <w:tcPr>
            <w:tcW w:type="dxa" w:w="2880"/>
            <w:tcW w:w="7920" w:type="dxa"/>
          </w:tcPr>
          <w:p>
            <w:pPr>
              <w:spacing w:line="480" w:lineRule="auto"/>
            </w:pPr>
            <w:r>
              <w:t>Ati ira ite cio kuna lonyumuni, kadwarak kulo okabwe, cio kulo kof na inyu, cio kuna lara kulo Lobanga, ojir ititim imajiti kulo Lobanga na lilolongu ite to katwa lo lokimuyuk iyo wangun nenge na idwaru.</w:t>
            </w:r>
          </w:p>
        </w:tc>
        <w:tc>
          <w:tcPr>
            <w:tcW w:type="dxa" w:w="2880"/>
            <w:vAlign w:val="center"/>
            <w:tcW w:w="1440" w:type="dxa"/>
          </w:tcPr>
          <w:p>
            <w:pPr>
              <w:jc w:val="center"/>
            </w:pPr>
            <w:r>
              <w:t>☐</w:t>
            </w:r>
          </w:p>
        </w:tc>
      </w:tr>
      <w:tr>
        <w:tc>
          <w:tcPr>
            <w:tcW w:type="dxa" w:w="2880"/>
            <w:tcW w:w="7920" w:type="dxa"/>
          </w:tcPr>
          <w:p>
            <w:r>
              <w:rPr>
                <w:b/>
              </w:rPr>
              <w:t>2 Peter 1:10</w:t>
            </w:r>
          </w:p>
        </w:tc>
        <w:tc>
          <w:tcPr>
            <w:tcW w:type="dxa" w:w="2880"/>
            <w:tcW w:w="7920" w:type="dxa"/>
          </w:tcPr>
          <w:p>
            <w:r>
              <w:rPr>
                <w:b/>
              </w:rPr>
              <w:t>2 Petero 1:10</w:t>
            </w:r>
          </w:p>
        </w:tc>
        <w:tc>
          <w:tcPr>
            <w:tcW w:type="dxa" w:w="2880"/>
            <w:tcW w:w="1440" w:type="dxa"/>
          </w:tcPr>
          <w:p>
            <w:pPr>
              <w:jc w:val="center"/>
            </w:pPr>
            <w:r>
              <w:rPr>
                <w:b/>
              </w:rPr>
              <w:t>OK</w:t>
            </w:r>
          </w:p>
        </w:tc>
      </w:tr>
      <w:tr>
        <w:tc>
          <w:tcPr>
            <w:tcW w:type="dxa" w:w="2880"/>
            <w:tcW w:w="7920" w:type="dxa"/>
          </w:tcPr>
          <w:p>
            <w:pPr>
              <w:spacing w:line="480" w:lineRule="auto"/>
            </w:pPr>
            <w:r>
              <w:t xml:space="preserve">Therefore, brothers, do your best to make your calling and </w:t>
            </w:r>
            <w:r>
              <w:rPr>
                <w:b/>
              </w:rPr>
              <w:t>election</w:t>
            </w:r>
            <w:r>
              <w:t xml:space="preserve"> sure, for if you do these things, you will not stumble.</w:t>
            </w:r>
          </w:p>
        </w:tc>
        <w:tc>
          <w:tcPr>
            <w:tcW w:type="dxa" w:w="2880"/>
            <w:tcW w:w="7920" w:type="dxa"/>
          </w:tcPr>
          <w:p>
            <w:pPr>
              <w:spacing w:line="480" w:lineRule="auto"/>
            </w:pPr>
            <w:r>
              <w:t>Tona recera, igeriati bebe lo kitibotuno kilolongo ko nyumuno ningi. Tonyio kalitiyo ite kuno sangite ida ite itum uroro.</w:t>
            </w:r>
          </w:p>
        </w:tc>
        <w:tc>
          <w:tcPr>
            <w:tcW w:type="dxa" w:w="2880"/>
            <w:vAlign w:val="center"/>
            <w:tcW w:w="1440" w:type="dxa"/>
          </w:tcPr>
          <w:p>
            <w:pPr>
              <w:jc w:val="center"/>
            </w:pPr>
            <w:r>
              <w:t>☐</w:t>
            </w:r>
          </w:p>
        </w:tc>
      </w:tr>
      <w:tr>
        <w:tc>
          <w:tcPr>
            <w:tcW w:type="dxa" w:w="2880"/>
            <w:tcW w:w="7920" w:type="dxa"/>
          </w:tcPr>
          <w:p>
            <w:r>
              <w:rPr>
                <w:b/>
              </w:rPr>
              <w:t>2 John 1:1</w:t>
            </w:r>
          </w:p>
        </w:tc>
        <w:tc>
          <w:tcPr>
            <w:tcW w:type="dxa" w:w="2880"/>
            <w:tcW w:w="7920" w:type="dxa"/>
          </w:tcPr>
          <w:p>
            <w:r>
              <w:rPr>
                <w:b/>
              </w:rPr>
              <w:t>2 Jowani 1:1</w:t>
            </w:r>
          </w:p>
        </w:tc>
        <w:tc>
          <w:tcPr>
            <w:tcW w:type="dxa" w:w="2880"/>
            <w:tcW w:w="1440" w:type="dxa"/>
          </w:tcPr>
          <w:p>
            <w:pPr>
              <w:jc w:val="center"/>
            </w:pPr>
            <w:r>
              <w:rPr>
                <w:b/>
              </w:rPr>
              <w:t>OK</w:t>
            </w:r>
          </w:p>
        </w:tc>
      </w:tr>
      <w:tr>
        <w:tc>
          <w:tcPr>
            <w:tcW w:type="dxa" w:w="2880"/>
            <w:tcW w:w="7920" w:type="dxa"/>
          </w:tcPr>
          <w:p>
            <w:pPr>
              <w:spacing w:line="480" w:lineRule="auto"/>
            </w:pPr>
            <w:r>
              <w:t xml:space="preserve">From the elder to the </w:t>
            </w:r>
            <w:r>
              <w:rPr>
                <w:b/>
              </w:rPr>
              <w:t>chosen</w:t>
            </w:r>
            <w:r>
              <w:t xml:space="preserve"> lady and her children, whom I love in truth—and not only I, but also all those who have known the truth—</w:t>
            </w:r>
          </w:p>
        </w:tc>
        <w:tc>
          <w:tcPr>
            <w:tcW w:type="dxa" w:w="2880"/>
            <w:tcW w:w="7920" w:type="dxa"/>
          </w:tcPr>
          <w:p>
            <w:pPr>
              <w:spacing w:line="480" w:lineRule="auto"/>
            </w:pPr>
            <w:r>
              <w:t>Nan lohitwok. Iyo ngorwani na lonyumuni ko tee kunenge na lamaru nan iyo tenya lo dede ida manyu ara nan ake ko cio fad kuna loyen tenya lo dede.</w:t>
            </w:r>
          </w:p>
        </w:tc>
        <w:tc>
          <w:tcPr>
            <w:tcW w:type="dxa" w:w="2880"/>
            <w:vAlign w:val="center"/>
            <w:tcW w:w="1440" w:type="dxa"/>
          </w:tcPr>
          <w:p>
            <w:pPr>
              <w:jc w:val="center"/>
            </w:pPr>
            <w:r>
              <w:t>☐</w:t>
            </w:r>
          </w:p>
        </w:tc>
      </w:tr>
    </w:tbl>
    <w:p>
      <w:pPr>
        <w:pStyle w:val="Heading1"/>
        <w:spacing w:before="0"/>
      </w:pPr>
      <w:r>
        <w:t>endure (G5278, G5281, G5297)</w:t>
      </w:r>
    </w:p>
    <w:p>
      <w:r/>
      <w:r>
        <w:t>This word can mean:</w:t>
      </w:r>
      <w:r/>
      <w:r/>
    </w:p>
    <w:p>
      <w:pPr>
        <w:pStyle w:val="ListBullet"/>
        <w:spacing w:line="240" w:lineRule="auto"/>
        <w:ind w:left="720"/>
      </w:pPr>
      <w:r/>
      <w:r>
        <w:t>To patiently bear a difficult situation.</w:t>
      </w:r>
      <w:r/>
    </w:p>
    <w:p>
      <w:pPr>
        <w:pStyle w:val="ListBullet"/>
        <w:spacing w:line="240" w:lineRule="auto" w:after="0"/>
        <w:ind w:left="720"/>
      </w:pPr>
      <w:r/>
      <w:r>
        <w:t>To be steadfast or have perseverance, which means to continue doing something patiently or to wait for something patiently.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10:22</w:t>
            </w:r>
          </w:p>
        </w:tc>
        <w:tc>
          <w:tcPr>
            <w:tcW w:type="dxa" w:w="2880"/>
            <w:tcW w:w="7920" w:type="dxa"/>
          </w:tcPr>
          <w:p>
            <w:r>
              <w:rPr>
                <w:b/>
              </w:rPr>
              <w:t>Mateyo 10:22</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i heittingi ca ite iyo coo fad to karani nei: oto o tavi ca inyi na lo dihu many iyo lohicungi.</w:t>
            </w:r>
          </w:p>
        </w:tc>
        <w:tc>
          <w:tcPr>
            <w:tcW w:type="dxa" w:w="2880"/>
            <w:vAlign w:val="center"/>
            <w:tcW w:w="1440" w:type="dxa"/>
          </w:tcPr>
          <w:p>
            <w:pPr>
              <w:jc w:val="center"/>
            </w:pPr>
            <w:r>
              <w:t>☐</w:t>
            </w:r>
          </w:p>
        </w:tc>
      </w:tr>
      <w:tr>
        <w:tc>
          <w:tcPr>
            <w:tcW w:type="dxa" w:w="2880"/>
            <w:tcW w:w="7920" w:type="dxa"/>
          </w:tcPr>
          <w:p>
            <w:r>
              <w:rPr>
                <w:b/>
              </w:rPr>
              <w:t>Mark 13:13</w:t>
            </w:r>
          </w:p>
        </w:tc>
        <w:tc>
          <w:tcPr>
            <w:tcW w:type="dxa" w:w="2880"/>
            <w:tcW w:w="7920" w:type="dxa"/>
          </w:tcPr>
          <w:p>
            <w:r>
              <w:rPr>
                <w:b/>
              </w:rPr>
              <w:t>Marako 13:13</w:t>
            </w:r>
          </w:p>
        </w:tc>
        <w:tc>
          <w:tcPr>
            <w:tcW w:type="dxa" w:w="2880"/>
            <w:tcW w:w="1440" w:type="dxa"/>
          </w:tcPr>
          <w:p>
            <w:pPr>
              <w:jc w:val="center"/>
            </w:pPr>
            <w:r>
              <w:rPr>
                <w:b/>
              </w:rPr>
              <w:t>OK</w:t>
            </w:r>
          </w:p>
        </w:tc>
      </w:tr>
      <w:tr>
        <w:tc>
          <w:tcPr>
            <w:tcW w:type="dxa" w:w="2880"/>
            <w:tcW w:w="7920" w:type="dxa"/>
          </w:tcPr>
          <w:p>
            <w:pPr>
              <w:spacing w:line="480" w:lineRule="auto"/>
            </w:pPr>
            <w:r>
              <w:t xml:space="preserve">You will be hated by everyone because of my name. But whoever </w:t>
            </w:r>
            <w:r>
              <w:rPr>
                <w:b/>
              </w:rPr>
              <w:t>endures</w:t>
            </w:r>
            <w:r>
              <w:t xml:space="preserve"> to the end, that person will be saved.</w:t>
            </w:r>
          </w:p>
        </w:tc>
        <w:tc>
          <w:tcPr>
            <w:tcW w:type="dxa" w:w="2880"/>
            <w:tcW w:w="7920" w:type="dxa"/>
          </w:tcPr>
          <w:p>
            <w:pPr>
              <w:spacing w:line="480" w:lineRule="auto"/>
            </w:pPr>
            <w:r>
              <w:t>Cio fad kiberu ca ite to nan ati tungani na loweita odik manyu lohicungi olwaharu.</w:t>
            </w:r>
          </w:p>
        </w:tc>
        <w:tc>
          <w:tcPr>
            <w:tcW w:type="dxa" w:w="2880"/>
            <w:vAlign w:val="center"/>
            <w:tcW w:w="1440" w:type="dxa"/>
          </w:tcPr>
          <w:p>
            <w:pPr>
              <w:jc w:val="center"/>
            </w:pPr>
            <w:r>
              <w:t>☐</w:t>
            </w:r>
          </w:p>
        </w:tc>
      </w:tr>
      <w:tr>
        <w:tc>
          <w:tcPr>
            <w:tcW w:type="dxa" w:w="2880"/>
            <w:tcW w:w="7920" w:type="dxa"/>
          </w:tcPr>
          <w:p>
            <w:r>
              <w:rPr>
                <w:b/>
              </w:rPr>
              <w:t>Romans 12:12</w:t>
            </w:r>
          </w:p>
        </w:tc>
        <w:tc>
          <w:tcPr>
            <w:tcW w:type="dxa" w:w="2880"/>
            <w:tcW w:w="7920" w:type="dxa"/>
          </w:tcPr>
          <w:p>
            <w:r>
              <w:rPr>
                <w:b/>
              </w:rPr>
              <w:t>Romans 12:12</w:t>
            </w:r>
          </w:p>
        </w:tc>
        <w:tc>
          <w:tcPr>
            <w:tcW w:type="dxa" w:w="2880"/>
            <w:tcW w:w="1440" w:type="dxa"/>
          </w:tcPr>
          <w:p>
            <w:pPr>
              <w:jc w:val="center"/>
            </w:pPr>
            <w:r>
              <w:rPr>
                <w:b/>
              </w:rPr>
              <w:t>OK</w:t>
            </w:r>
          </w:p>
        </w:tc>
      </w:tr>
      <w:tr>
        <w:tc>
          <w:tcPr>
            <w:tcW w:type="dxa" w:w="2880"/>
            <w:tcW w:w="7920" w:type="dxa"/>
          </w:tcPr>
          <w:p>
            <w:pPr>
              <w:spacing w:line="480" w:lineRule="auto"/>
            </w:pPr>
            <w:r>
              <w:t xml:space="preserve">Rejoice in hope, </w:t>
            </w:r>
            <w:r>
              <w:rPr>
                <w:b/>
              </w:rPr>
              <w:t>endure</w:t>
            </w:r>
            <w:r>
              <w:t xml:space="preserve"> tribulation, be faithful in prayer.</w:t>
            </w:r>
          </w:p>
        </w:tc>
        <w:tc>
          <w:tcPr>
            <w:tcW w:type="dxa" w:w="2880"/>
            <w:tcW w:w="7920" w:type="dxa"/>
          </w:tcPr>
          <w:p>
            <w:pPr>
              <w:spacing w:line="480" w:lineRule="auto"/>
            </w:pPr>
            <w:r>
              <w:t>Itikwamati iyo kigeno, idonyoto taulo iyo kidak, ilifati Lobanga to taulo kuningi fad.</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tempted beyond your ability. With the temptation he will also provide the way of escape, so that you may be able to </w:t>
            </w:r>
            <w:r>
              <w:rPr>
                <w:b/>
              </w:rPr>
              <w:t>endure</w:t>
            </w:r>
            <w:r>
              <w:t xml:space="preserve"> it.</w:t>
            </w:r>
          </w:p>
        </w:tc>
        <w:tc>
          <w:tcPr>
            <w:tcW w:type="dxa" w:w="2880"/>
            <w:tcW w:w="7920" w:type="dxa"/>
          </w:tcPr>
          <w:p>
            <w:pPr>
              <w:spacing w:line="480" w:lineRule="auto"/>
            </w:pPr>
            <w:r>
              <w:t>Oru lobo laba lo lotu diho ite na logal na lolabarihin cio fad manyu igenoro Lobanga ida cia iruk kilabi ite ogal na ngitum ite dihan. Ati kolohilabi ite ofik manyu cia inyi kikoi lo rutunore ojir ite iwoitare kiji nenge.</w:t>
            </w:r>
          </w:p>
        </w:tc>
        <w:tc>
          <w:tcPr>
            <w:tcW w:type="dxa" w:w="2880"/>
            <w:vAlign w:val="center"/>
            <w:tcW w:w="1440" w:type="dxa"/>
          </w:tcPr>
          <w:p>
            <w:pPr>
              <w:jc w:val="center"/>
            </w:pPr>
            <w:r>
              <w:t>☐</w:t>
            </w:r>
          </w:p>
        </w:tc>
      </w:tr>
      <w:tr>
        <w:tc>
          <w:tcPr>
            <w:tcW w:type="dxa" w:w="2880"/>
            <w:tcW w:w="7920" w:type="dxa"/>
          </w:tcPr>
          <w:p>
            <w:r>
              <w:rPr>
                <w:b/>
              </w:rPr>
              <w:t>2 Corinthians 1:6</w:t>
            </w:r>
          </w:p>
        </w:tc>
        <w:tc>
          <w:tcPr>
            <w:tcW w:type="dxa" w:w="2880"/>
            <w:tcW w:w="7920" w:type="dxa"/>
          </w:tcPr>
          <w:p>
            <w:r>
              <w:rPr>
                <w:b/>
              </w:rPr>
              <w:t>2 Korinto 1:6</w:t>
            </w:r>
          </w:p>
        </w:tc>
        <w:tc>
          <w:tcPr>
            <w:tcW w:type="dxa" w:w="2880"/>
            <w:tcW w:w="1440" w:type="dxa"/>
          </w:tcPr>
          <w:p>
            <w:pPr>
              <w:jc w:val="center"/>
            </w:pPr>
            <w:r>
              <w:rPr>
                <w:b/>
              </w:rPr>
              <w:t>OK</w:t>
            </w:r>
          </w:p>
        </w:tc>
      </w:tr>
      <w:tr>
        <w:tc>
          <w:tcPr>
            <w:tcW w:type="dxa" w:w="2880"/>
            <w:tcW w:w="7920" w:type="dxa"/>
          </w:tcPr>
          <w:p>
            <w:pPr>
              <w:spacing w:line="480" w:lineRule="auto"/>
            </w:pPr>
            <w:r>
              <w:t xml:space="preserve">But if we are afflicted, it is for your comfort and salvation; and if we are comforted, it is for your comfort. Your comfort is working effectively in your </w:t>
            </w:r>
            <w:r>
              <w:rPr>
                <w:b/>
              </w:rPr>
              <w:t>endurance</w:t>
            </w:r>
            <w:r>
              <w:t xml:space="preserve"> of the same sufferings that we also suffer.</w:t>
            </w:r>
          </w:p>
        </w:tc>
        <w:tc>
          <w:tcPr>
            <w:tcW w:type="dxa" w:w="2880"/>
            <w:tcW w:w="7920" w:type="dxa"/>
          </w:tcPr>
          <w:p>
            <w:pPr>
              <w:spacing w:line="480" w:lineRule="auto"/>
            </w:pPr>
            <w:r>
              <w:t>Kolohirumu ohoi kidak ara lo kitirobia lo taulo ko lwahuno ningi, kalitirobi taulo kuniyang, ara lo kitirobija taulo kuningi na liyauno diho ite diha lo kidak iya ene lohidihare ohoi.</w:t>
            </w:r>
          </w:p>
        </w:tc>
        <w:tc>
          <w:tcPr>
            <w:tcW w:type="dxa" w:w="2880"/>
            <w:vAlign w:val="center"/>
            <w:tcW w:w="1440" w:type="dxa"/>
          </w:tcPr>
          <w:p>
            <w:pPr>
              <w:jc w:val="center"/>
            </w:pPr>
            <w:r>
              <w:t>☐</w:t>
            </w:r>
          </w:p>
        </w:tc>
      </w:tr>
      <w:tr>
        <w:tc>
          <w:tcPr>
            <w:tcW w:type="dxa" w:w="2880"/>
            <w:tcW w:w="7920" w:type="dxa"/>
          </w:tcPr>
          <w:p>
            <w:r>
              <w:rPr>
                <w:b/>
              </w:rPr>
              <w:t>Colossians 1:11</w:t>
            </w:r>
          </w:p>
        </w:tc>
        <w:tc>
          <w:tcPr>
            <w:tcW w:type="dxa" w:w="2880"/>
            <w:tcW w:w="7920" w:type="dxa"/>
          </w:tcPr>
          <w:p>
            <w:r>
              <w:rPr>
                <w:b/>
              </w:rPr>
              <w:t>Kolosae 1:11</w:t>
            </w:r>
          </w:p>
        </w:tc>
        <w:tc>
          <w:tcPr>
            <w:tcW w:type="dxa" w:w="2880"/>
            <w:tcW w:w="1440" w:type="dxa"/>
          </w:tcPr>
          <w:p>
            <w:pPr>
              <w:jc w:val="center"/>
            </w:pPr>
            <w:r>
              <w:rPr>
                <w:b/>
              </w:rPr>
              <w:t>OK</w:t>
            </w:r>
          </w:p>
        </w:tc>
      </w:tr>
      <w:tr>
        <w:tc>
          <w:tcPr>
            <w:tcW w:type="dxa" w:w="2880"/>
            <w:tcW w:w="7920" w:type="dxa"/>
          </w:tcPr>
          <w:p>
            <w:pPr>
              <w:spacing w:line="480" w:lineRule="auto"/>
            </w:pPr>
            <w:r>
              <w:t xml:space="preserve">by being strengthened with all power, according to his glorious might, so that you may have great </w:t>
            </w:r>
            <w:r>
              <w:rPr>
                <w:b/>
              </w:rPr>
              <w:t>endurance</w:t>
            </w:r>
            <w:r>
              <w:t xml:space="preserve"> and patience; and by joyfully</w:t>
            </w:r>
          </w:p>
        </w:tc>
        <w:tc>
          <w:tcPr>
            <w:tcW w:type="dxa" w:w="2880"/>
            <w:tcW w:w="7920" w:type="dxa"/>
          </w:tcPr>
          <w:p>
            <w:pPr>
              <w:spacing w:line="480" w:lineRule="auto"/>
            </w:pPr>
            <w:r>
              <w:t>kitigoli to golun fad iya na longonore kilotir lo deyo nenge na licio ite woitahino ko dihan ko</w:t>
            </w:r>
          </w:p>
        </w:tc>
        <w:tc>
          <w:tcPr>
            <w:tcW w:type="dxa" w:w="2880"/>
            <w:vAlign w:val="center"/>
            <w:tcW w:w="1440" w:type="dxa"/>
          </w:tcPr>
          <w:p>
            <w:pPr>
              <w:jc w:val="center"/>
            </w:pPr>
            <w:r>
              <w:t>☐</w:t>
            </w:r>
          </w:p>
        </w:tc>
      </w:tr>
      <w:tr>
        <w:tc>
          <w:tcPr>
            <w:tcW w:type="dxa" w:w="2880"/>
            <w:tcW w:w="7920" w:type="dxa"/>
          </w:tcPr>
          <w:p>
            <w:r>
              <w:rPr>
                <w:b/>
              </w:rPr>
              <w:t>1 Thessalonians 1:3</w:t>
            </w:r>
          </w:p>
        </w:tc>
        <w:tc>
          <w:tcPr>
            <w:tcW w:type="dxa" w:w="2880"/>
            <w:tcW w:w="7920" w:type="dxa"/>
          </w:tcPr>
          <w:p>
            <w:r>
              <w:rPr>
                <w:b/>
              </w:rPr>
              <w:t>1 Tesolonika 1:3</w:t>
            </w:r>
          </w:p>
        </w:tc>
        <w:tc>
          <w:tcPr>
            <w:tcW w:type="dxa" w:w="2880"/>
            <w:tcW w:w="1440" w:type="dxa"/>
          </w:tcPr>
          <w:p>
            <w:pPr>
              <w:jc w:val="center"/>
            </w:pPr>
            <w:r>
              <w:rPr>
                <w:b/>
              </w:rPr>
              <w:t>OK</w:t>
            </w:r>
          </w:p>
        </w:tc>
      </w:tr>
      <w:tr>
        <w:tc>
          <w:tcPr>
            <w:tcW w:type="dxa" w:w="2880"/>
            <w:tcW w:w="7920" w:type="dxa"/>
          </w:tcPr>
          <w:p>
            <w:pPr>
              <w:spacing w:line="480" w:lineRule="auto"/>
            </w:pPr>
            <w:r>
              <w:t xml:space="preserve">We remember before our God and Father your work of faith, labor of love, and patient </w:t>
            </w:r>
            <w:r>
              <w:rPr>
                <w:b/>
              </w:rPr>
              <w:t>endurance</w:t>
            </w:r>
            <w:r>
              <w:t xml:space="preserve"> of hope in our Lord Jesus Christ.</w:t>
            </w:r>
          </w:p>
        </w:tc>
        <w:tc>
          <w:tcPr>
            <w:tcW w:type="dxa" w:w="2880"/>
            <w:tcW w:w="7920" w:type="dxa"/>
          </w:tcPr>
          <w:p>
            <w:pPr>
              <w:spacing w:line="480" w:lineRule="auto"/>
            </w:pPr>
            <w:r>
              <w:t>Kitiringa ohoi kiiunita to ketemoni lo Lobanga Apa niyang tic ningi na liyauno kiruk ko kirunga ningi na liyauno kimaruno ko kidonyo lo taulo kuningi na liyauno kigeno iyo Lahitok niyang Yesu Kristo.</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Tesolonika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hearts to the love of God and to the </w:t>
            </w:r>
            <w:r>
              <w:rPr>
                <w:b/>
              </w:rPr>
              <w:t>endurance</w:t>
            </w:r>
            <w:r>
              <w:t xml:space="preserve"> of Christ.</w:t>
            </w:r>
          </w:p>
        </w:tc>
        <w:tc>
          <w:tcPr>
            <w:tcW w:type="dxa" w:w="2880"/>
            <w:tcW w:w="7920" w:type="dxa"/>
          </w:tcPr>
          <w:p>
            <w:pPr>
              <w:spacing w:line="480" w:lineRule="auto"/>
            </w:pPr>
            <w:r>
              <w:t>Ingohi Lahitok torihe taulo kuningi iyo kimaruno lo Lobanga ko ketemoni lo Kristo.</w:t>
            </w:r>
          </w:p>
        </w:tc>
        <w:tc>
          <w:tcPr>
            <w:tcW w:type="dxa" w:w="2880"/>
            <w:vAlign w:val="center"/>
            <w:tcW w:w="1440" w:type="dxa"/>
          </w:tcPr>
          <w:p>
            <w:pPr>
              <w:jc w:val="center"/>
            </w:pPr>
            <w:r>
              <w:t>☐</w:t>
            </w:r>
          </w:p>
        </w:tc>
      </w:tr>
      <w:tr>
        <w:tc>
          <w:tcPr>
            <w:tcW w:type="dxa" w:w="2880"/>
            <w:tcW w:w="7920" w:type="dxa"/>
          </w:tcPr>
          <w:p>
            <w:r>
              <w:rPr>
                <w:b/>
              </w:rPr>
              <w:t>1 Timothy 6:11</w:t>
            </w:r>
          </w:p>
        </w:tc>
        <w:tc>
          <w:tcPr>
            <w:tcW w:type="dxa" w:w="2880"/>
            <w:tcW w:w="7920" w:type="dxa"/>
          </w:tcPr>
          <w:p>
            <w:r>
              <w:rPr>
                <w:b/>
              </w:rPr>
              <w:t>1 Timoti 6:11</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godliness, faithfulness, love, </w:t>
            </w:r>
            <w:r>
              <w:rPr>
                <w:b/>
              </w:rPr>
              <w:t>endurance</w:t>
            </w:r>
            <w:r>
              <w:t>, and gentleness.</w:t>
            </w:r>
          </w:p>
        </w:tc>
        <w:tc>
          <w:tcPr>
            <w:tcW w:type="dxa" w:w="2880"/>
            <w:tcW w:w="7920" w:type="dxa"/>
          </w:tcPr>
          <w:p>
            <w:pPr>
              <w:spacing w:line="480" w:lineRule="auto"/>
            </w:pPr>
            <w:r>
              <w:t>Ati isi tungani lo Lobanga igera kuna sangite lori ko kuna tofik tau tahita biran, bangun lo Lobanga, kiruk, kimaruno, kidonyo lo tau ko riejun.</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w:t>
            </w:r>
            <w:r>
              <w:rPr>
                <w:b/>
              </w:rPr>
              <w:t>endure</w:t>
            </w:r>
            <w:r>
              <w:t xml:space="preserve"> all things for those who are chosen, so that they also may obtain the salvation that is in Christ Jesus, with eternal glory.</w:t>
            </w:r>
          </w:p>
        </w:tc>
        <w:tc>
          <w:tcPr>
            <w:tcW w:type="dxa" w:w="2880"/>
            <w:tcW w:w="7920" w:type="dxa"/>
          </w:tcPr>
          <w:p>
            <w:pPr>
              <w:spacing w:line="480" w:lineRule="auto"/>
            </w:pPr>
            <w:r>
              <w:t>Kuno fad adik nan to cio kulo Lobanga kuna lonyumuni ojir manyu icieng orumu lwahuno na longon iyo Kristo Yesu ko deyo na losio tur.</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w:t>
            </w:r>
            <w:r>
              <w:rPr>
                <w:b/>
              </w:rPr>
              <w:t>endured</w:t>
            </w:r>
            <w:r>
              <w:t xml:space="preserve"> the cross, despised its shame, and sat down at the right hand of the throne of God.</w:t>
            </w:r>
          </w:p>
        </w:tc>
        <w:tc>
          <w:tcPr>
            <w:tcW w:type="dxa" w:w="2880"/>
            <w:tcW w:w="7920" w:type="dxa"/>
          </w:tcPr>
          <w:p>
            <w:pPr>
              <w:spacing w:line="480" w:lineRule="auto"/>
            </w:pPr>
            <w:r>
              <w:t>Ngatifik konyeha kuniyang ken lo Yesu kafirani ko katinyujoni lo kiruk niyang na afa lodik kuruce to kwama na longon ketemoni nenge itikaj ko riri nenge ko kitongohino ngati lo kana iteten lo Lobanga.</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w:t>
            </w:r>
            <w:r>
              <w:rPr>
                <w:b/>
              </w:rPr>
              <w:t>endures</w:t>
            </w:r>
            <w:r>
              <w:t xml:space="preserve"> testing. For after he has passed the test, he will receive the crown of life, which has been promised to those who love God.</w:t>
            </w:r>
          </w:p>
        </w:tc>
        <w:tc>
          <w:tcPr>
            <w:tcW w:type="dxa" w:w="2880"/>
            <w:tcW w:w="7920" w:type="dxa"/>
          </w:tcPr>
          <w:p>
            <w:pPr>
              <w:spacing w:line="480" w:lineRule="auto"/>
            </w:pPr>
            <w:r>
              <w:t>Ongon ko gum tungani na lodik tema tonyio kolowoitahino inyi na tema orumu mute inyi tahi lo warun na locik Lobanga kicwara diho cio kuna limaru inyi.</w:t>
            </w:r>
          </w:p>
        </w:tc>
        <w:tc>
          <w:tcPr>
            <w:tcW w:type="dxa" w:w="2880"/>
            <w:vAlign w:val="center"/>
            <w:tcW w:w="1440" w:type="dxa"/>
          </w:tcPr>
          <w:p>
            <w:pPr>
              <w:jc w:val="center"/>
            </w:pPr>
            <w:r>
              <w:t>☐</w:t>
            </w:r>
          </w:p>
        </w:tc>
      </w:tr>
      <w:tr>
        <w:tc>
          <w:tcPr>
            <w:tcW w:type="dxa" w:w="2880"/>
            <w:tcW w:w="7920" w:type="dxa"/>
          </w:tcPr>
          <w:p>
            <w:r>
              <w:rPr>
                <w:b/>
              </w:rPr>
              <w:t>1 Peter 2:20</w:t>
            </w:r>
          </w:p>
        </w:tc>
        <w:tc>
          <w:tcPr>
            <w:tcW w:type="dxa" w:w="2880"/>
            <w:tcW w:w="7920" w:type="dxa"/>
          </w:tcPr>
          <w:p>
            <w:r>
              <w:rPr>
                <w:b/>
              </w:rPr>
              <w:t>1 Petero 2:20</w:t>
            </w:r>
          </w:p>
        </w:tc>
        <w:tc>
          <w:tcPr>
            <w:tcW w:type="dxa" w:w="2880"/>
            <w:tcW w:w="1440" w:type="dxa"/>
          </w:tcPr>
          <w:p>
            <w:pPr>
              <w:jc w:val="center"/>
            </w:pPr>
            <w:r>
              <w:rPr>
                <w:b/>
              </w:rPr>
              <w:t>OK</w:t>
            </w:r>
          </w:p>
        </w:tc>
      </w:tr>
      <w:tr>
        <w:tc>
          <w:tcPr>
            <w:tcW w:type="dxa" w:w="2880"/>
            <w:tcW w:w="7920" w:type="dxa"/>
          </w:tcPr>
          <w:p>
            <w:pPr>
              <w:spacing w:line="480" w:lineRule="auto"/>
            </w:pPr>
            <w:r>
              <w:t xml:space="preserve">For how much credit is there if you sin and then </w:t>
            </w:r>
            <w:r>
              <w:rPr>
                <w:b/>
              </w:rPr>
              <w:t>endure</w:t>
            </w:r>
            <w:r>
              <w:t xml:space="preserve"> while being afflicted? But if you have done good and then you suffer while being punished, this is worthy of praise from God.</w:t>
            </w:r>
          </w:p>
        </w:tc>
        <w:tc>
          <w:tcPr>
            <w:tcW w:type="dxa" w:w="2880"/>
            <w:tcW w:w="7920" w:type="dxa"/>
          </w:tcPr>
          <w:p>
            <w:pPr>
              <w:spacing w:line="480" w:lineRule="auto"/>
            </w:pPr>
            <w:r>
              <w:t>Ati nyio litongo ara lo kwama kalidik isi kidak na licori isi to kipal? Ati kalirumu isi kidak to kitiyo ara naijir, idik hati, ara lo kwama diho Lobanga.</w:t>
            </w:r>
          </w:p>
        </w:tc>
        <w:tc>
          <w:tcPr>
            <w:tcW w:type="dxa" w:w="2880"/>
            <w:vAlign w:val="center"/>
            <w:tcW w:w="1440" w:type="dxa"/>
          </w:tcPr>
          <w:p>
            <w:pPr>
              <w:jc w:val="center"/>
            </w:pPr>
            <w:r>
              <w:t>☐</w:t>
            </w:r>
          </w:p>
        </w:tc>
      </w:tr>
      <w:tr>
        <w:tc>
          <w:tcPr>
            <w:tcW w:type="dxa" w:w="2880"/>
            <w:tcW w:w="7920" w:type="dxa"/>
          </w:tcPr>
          <w:p>
            <w:r>
              <w:rPr>
                <w:b/>
              </w:rPr>
              <w:t>2 Peter 1:6</w:t>
            </w:r>
          </w:p>
        </w:tc>
        <w:tc>
          <w:tcPr>
            <w:tcW w:type="dxa" w:w="2880"/>
            <w:tcW w:w="7920" w:type="dxa"/>
          </w:tcPr>
          <w:p>
            <w:r>
              <w:rPr>
                <w:b/>
              </w:rPr>
              <w:t>2 Petero 1:6</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w:t>
            </w:r>
            <w:r>
              <w:rPr>
                <w:b/>
              </w:rPr>
              <w:t>endurance</w:t>
            </w:r>
            <w:r>
              <w:t xml:space="preserve">, to </w:t>
            </w:r>
            <w:r>
              <w:rPr>
                <w:b/>
              </w:rPr>
              <w:t>endurance</w:t>
            </w:r>
            <w:r>
              <w:t xml:space="preserve"> add godliness,</w:t>
            </w:r>
          </w:p>
        </w:tc>
        <w:tc>
          <w:tcPr>
            <w:tcW w:type="dxa" w:w="2880"/>
            <w:tcW w:w="7920" w:type="dxa"/>
          </w:tcPr>
          <w:p>
            <w:pPr>
              <w:spacing w:line="480" w:lineRule="auto"/>
            </w:pPr>
            <w:r>
              <w:t>manyu iyo yenun tosodohi rica lo ken, manyu iyo rica lo ken tosodohi dihan, manyu iyo dihan</w:t>
            </w:r>
          </w:p>
        </w:tc>
        <w:tc>
          <w:tcPr>
            <w:tcW w:type="dxa" w:w="2880"/>
            <w:vAlign w:val="center"/>
            <w:tcW w:w="1440" w:type="dxa"/>
          </w:tcPr>
          <w:p>
            <w:pPr>
              <w:jc w:val="center"/>
            </w:pPr>
            <w:r>
              <w:t>☐</w:t>
            </w:r>
          </w:p>
        </w:tc>
      </w:tr>
      <w:tr>
        <w:tc>
          <w:tcPr>
            <w:tcW w:type="dxa" w:w="2880"/>
            <w:tcW w:w="7920" w:type="dxa"/>
          </w:tcPr>
          <w:p>
            <w:r>
              <w:rPr>
                <w:b/>
              </w:rPr>
              <w:t>Revelation 2:3</w:t>
            </w:r>
          </w:p>
        </w:tc>
        <w:tc>
          <w:tcPr>
            <w:tcW w:type="dxa" w:w="2880"/>
            <w:tcW w:w="7920" w:type="dxa"/>
          </w:tcPr>
          <w:p>
            <w:r>
              <w:rPr>
                <w:b/>
              </w:rPr>
              <w:t>Kitiboto iyo 2:3</w:t>
            </w:r>
          </w:p>
        </w:tc>
        <w:tc>
          <w:tcPr>
            <w:tcW w:type="dxa" w:w="2880"/>
            <w:tcW w:w="1440" w:type="dxa"/>
          </w:tcPr>
          <w:p>
            <w:pPr>
              <w:jc w:val="center"/>
            </w:pPr>
            <w:r>
              <w:rPr>
                <w:b/>
              </w:rPr>
              <w:t>OK</w:t>
            </w:r>
          </w:p>
        </w:tc>
      </w:tr>
      <w:tr>
        <w:tc>
          <w:tcPr>
            <w:tcW w:type="dxa" w:w="2880"/>
            <w:tcW w:w="7920" w:type="dxa"/>
          </w:tcPr>
          <w:p>
            <w:pPr>
              <w:spacing w:line="480" w:lineRule="auto"/>
            </w:pPr>
            <w:r>
              <w:t xml:space="preserve">You are </w:t>
            </w:r>
            <w:r>
              <w:rPr>
                <w:b/>
              </w:rPr>
              <w:t>enduring</w:t>
            </w:r>
            <w:r>
              <w:t xml:space="preserve"> patiently and bearing up for my name, and you have not grown weary.</w:t>
            </w:r>
          </w:p>
        </w:tc>
        <w:tc>
          <w:tcPr>
            <w:tcW w:type="dxa" w:w="2880"/>
            <w:tcW w:w="7920" w:type="dxa"/>
          </w:tcPr>
          <w:p>
            <w:pPr>
              <w:spacing w:line="480" w:lineRule="auto"/>
            </w:pPr>
            <w:r>
              <w:t>Lidony isi tau many idik kidak to karana nei many ida iniama</w:t>
            </w:r>
          </w:p>
        </w:tc>
        <w:tc>
          <w:tcPr>
            <w:tcW w:type="dxa" w:w="2880"/>
            <w:vAlign w:val="center"/>
            <w:tcW w:w="1440" w:type="dxa"/>
          </w:tcPr>
          <w:p>
            <w:pPr>
              <w:jc w:val="center"/>
            </w:pPr>
            <w:r>
              <w:t>☐</w:t>
            </w:r>
          </w:p>
        </w:tc>
      </w:tr>
    </w:tbl>
    <w:p>
      <w:pPr>
        <w:pStyle w:val="Heading1"/>
        <w:spacing w:before="0"/>
      </w:pPr>
      <w:r>
        <w:t>eternal (G166)</w:t>
      </w:r>
    </w:p>
    <w:p>
      <w:r/>
      <w:r>
        <w:t>This word can describe:</w:t>
      </w:r>
      <w:r/>
      <w:r/>
    </w:p>
    <w:p>
      <w:pPr>
        <w:pStyle w:val="ListBullet"/>
        <w:spacing w:line="240" w:lineRule="auto"/>
        <w:ind w:left="720"/>
      </w:pPr>
      <w:r/>
      <w:r>
        <w:t>Something that will not end.</w:t>
      </w:r>
      <w:r/>
    </w:p>
    <w:p>
      <w:pPr>
        <w:pStyle w:val="ListBullet"/>
        <w:spacing w:line="240" w:lineRule="auto"/>
        <w:ind w:left="720"/>
      </w:pPr>
      <w:r/>
      <w:r>
        <w:t>Something that will last forever, but that started at some point.</w:t>
      </w:r>
      <w:r/>
    </w:p>
    <w:p>
      <w:pPr>
        <w:pStyle w:val="ListBullet"/>
        <w:spacing w:line="240" w:lineRule="auto"/>
        <w:ind w:left="720"/>
      </w:pPr>
      <w:r/>
      <w:r>
        <w:t>Something that does not begin or end: God has always and will always exist.</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Mateyo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w:t>
            </w:r>
            <w:r>
              <w:rPr>
                <w:b/>
              </w:rPr>
              <w:t>eternal</w:t>
            </w:r>
            <w:r>
              <w:t xml:space="preserve"> life?"</w:t>
            </w:r>
          </w:p>
        </w:tc>
        <w:tc>
          <w:tcPr>
            <w:tcW w:type="dxa" w:w="2880"/>
            <w:tcW w:w="7920" w:type="dxa"/>
          </w:tcPr>
          <w:p>
            <w:pPr>
              <w:spacing w:line="480" w:lineRule="auto"/>
            </w:pPr>
            <w:r>
              <w:t>Oto o lotu lokilahaji diho Yesu ko ki tifia inyi o jo, "Katiyenani, nyo tohi na i jir na nga tii nan o jir a rumunorre warun na lo sio?</w:t>
            </w:r>
          </w:p>
        </w:tc>
        <w:tc>
          <w:tcPr>
            <w:tcW w:type="dxa" w:w="2880"/>
            <w:vAlign w:val="center"/>
            <w:tcW w:w="1440" w:type="dxa"/>
          </w:tcPr>
          <w:p>
            <w:pPr>
              <w:jc w:val="center"/>
            </w:pPr>
            <w:r>
              <w:t>☐</w:t>
            </w:r>
          </w:p>
        </w:tc>
      </w:tr>
      <w:tr>
        <w:tc>
          <w:tcPr>
            <w:tcW w:type="dxa" w:w="2880"/>
            <w:tcW w:w="7920" w:type="dxa"/>
          </w:tcPr>
          <w:p>
            <w:r>
              <w:rPr>
                <w:b/>
              </w:rPr>
              <w:t>Mark 10:17</w:t>
            </w:r>
          </w:p>
        </w:tc>
        <w:tc>
          <w:tcPr>
            <w:tcW w:type="dxa" w:w="2880"/>
            <w:tcW w:w="7920" w:type="dxa"/>
          </w:tcPr>
          <w:p>
            <w:r>
              <w:rPr>
                <w:b/>
              </w:rPr>
              <w:t>Marako 10:17</w:t>
            </w:r>
          </w:p>
        </w:tc>
        <w:tc>
          <w:tcPr>
            <w:tcW w:type="dxa" w:w="2880"/>
            <w:tcW w:w="1440" w:type="dxa"/>
          </w:tcPr>
          <w:p>
            <w:pPr>
              <w:jc w:val="center"/>
            </w:pPr>
            <w:r>
              <w:rPr>
                <w:b/>
              </w:rPr>
              <w:t>OK</w:t>
            </w:r>
          </w:p>
        </w:tc>
      </w:tr>
      <w:tr>
        <w:tc>
          <w:tcPr>
            <w:tcW w:type="dxa" w:w="2880"/>
            <w:tcW w:w="7920" w:type="dxa"/>
          </w:tcPr>
          <w:p>
            <w:pPr>
              <w:spacing w:line="480" w:lineRule="auto"/>
            </w:pPr>
            <w:r>
              <w:t xml:space="preserve">When he began his journey, a man ran up to him and knelt before him and asked, "Good Teacher, what must I do to inherit </w:t>
            </w:r>
            <w:r>
              <w:rPr>
                <w:b/>
              </w:rPr>
              <w:t>eternal</w:t>
            </w:r>
            <w:r>
              <w:t xml:space="preserve"> life?"</w:t>
            </w:r>
          </w:p>
        </w:tc>
        <w:tc>
          <w:tcPr>
            <w:tcW w:type="dxa" w:w="2880"/>
            <w:tcW w:w="7920" w:type="dxa"/>
          </w:tcPr>
          <w:p>
            <w:pPr>
              <w:spacing w:line="480" w:lineRule="auto"/>
            </w:pPr>
            <w:r>
              <w:t>Kalicak Yesu lotita nenge, ifeju lobo tungani diho ourohino to kunga ketemoni nenge. Ojo diho inyi, “katiyenani naijir, ngatii ba nan nyio ojir arumu warun na lida oru?”</w:t>
            </w:r>
          </w:p>
        </w:tc>
        <w:tc>
          <w:tcPr>
            <w:tcW w:type="dxa" w:w="2880"/>
            <w:vAlign w:val="center"/>
            <w:tcW w:w="1440" w:type="dxa"/>
          </w:tcPr>
          <w:p>
            <w:pPr>
              <w:jc w:val="center"/>
            </w:pPr>
            <w:r>
              <w:t>☐</w:t>
            </w:r>
          </w:p>
        </w:tc>
      </w:tr>
      <w:tr>
        <w:tc>
          <w:tcPr>
            <w:tcW w:type="dxa" w:w="2880"/>
            <w:tcW w:w="7920" w:type="dxa"/>
          </w:tcPr>
          <w:p>
            <w:r>
              <w:rPr>
                <w:b/>
              </w:rPr>
              <w:t>Luke 10:25</w:t>
            </w:r>
          </w:p>
        </w:tc>
        <w:tc>
          <w:tcPr>
            <w:tcW w:type="dxa" w:w="2880"/>
            <w:tcW w:w="7920" w:type="dxa"/>
          </w:tcPr>
          <w:p>
            <w:r>
              <w:rPr>
                <w:b/>
              </w:rPr>
              <w:t>Luka 10:25</w:t>
            </w:r>
          </w:p>
        </w:tc>
        <w:tc>
          <w:tcPr>
            <w:tcW w:type="dxa" w:w="2880"/>
            <w:tcW w:w="1440" w:type="dxa"/>
          </w:tcPr>
          <w:p>
            <w:pPr>
              <w:jc w:val="center"/>
            </w:pPr>
            <w:r>
              <w:rPr>
                <w:b/>
              </w:rPr>
              <w:t>OK</w:t>
            </w:r>
          </w:p>
        </w:tc>
      </w:tr>
      <w:tr>
        <w:tc>
          <w:tcPr>
            <w:tcW w:type="dxa" w:w="2880"/>
            <w:tcW w:w="7920" w:type="dxa"/>
          </w:tcPr>
          <w:p>
            <w:pPr>
              <w:spacing w:line="480" w:lineRule="auto"/>
            </w:pPr>
            <w:r>
              <w:t xml:space="preserve">Behold, an expert in the law stood up so that he might test him, saying, "Teacher, what must I do to inherit </w:t>
            </w:r>
            <w:r>
              <w:rPr>
                <w:b/>
              </w:rPr>
              <w:t>eternal</w:t>
            </w:r>
            <w:r>
              <w:t xml:space="preserve"> life?"</w:t>
            </w:r>
          </w:p>
        </w:tc>
        <w:tc>
          <w:tcPr>
            <w:tcW w:type="dxa" w:w="2880"/>
            <w:tcW w:w="7920" w:type="dxa"/>
          </w:tcPr>
          <w:p>
            <w:pPr>
              <w:spacing w:line="480" w:lineRule="auto"/>
            </w:pPr>
            <w:r>
              <w:t>To lobo far lobo kayenani lo cik ko wojuno tema Yesu. Ojo diho inyi, “katiyenani, nyio ngatii nan arumunore warun na isio”?</w:t>
            </w:r>
          </w:p>
        </w:tc>
        <w:tc>
          <w:tcPr>
            <w:tcW w:type="dxa" w:w="2880"/>
            <w:vAlign w:val="center"/>
            <w:tcW w:w="1440" w:type="dxa"/>
          </w:tcPr>
          <w:p>
            <w:pPr>
              <w:jc w:val="center"/>
            </w:pPr>
            <w:r>
              <w:t>☐</w:t>
            </w:r>
          </w:p>
        </w:tc>
      </w:tr>
      <w:tr>
        <w:tc>
          <w:tcPr>
            <w:tcW w:type="dxa" w:w="2880"/>
            <w:tcW w:w="7920" w:type="dxa"/>
          </w:tcPr>
          <w:p>
            <w:r>
              <w:rPr>
                <w:b/>
              </w:rPr>
              <w:t>Luke 18:18</w:t>
            </w:r>
          </w:p>
        </w:tc>
        <w:tc>
          <w:tcPr>
            <w:tcW w:type="dxa" w:w="2880"/>
            <w:tcW w:w="7920" w:type="dxa"/>
          </w:tcPr>
          <w:p>
            <w:r>
              <w:rPr>
                <w:b/>
              </w:rPr>
              <w:t>Luka 18:18</w:t>
            </w:r>
          </w:p>
        </w:tc>
        <w:tc>
          <w:tcPr>
            <w:tcW w:type="dxa" w:w="2880"/>
            <w:tcW w:w="1440" w:type="dxa"/>
          </w:tcPr>
          <w:p>
            <w:pPr>
              <w:jc w:val="center"/>
            </w:pPr>
            <w:r>
              <w:rPr>
                <w:b/>
              </w:rPr>
              <w:t>OK</w:t>
            </w:r>
          </w:p>
        </w:tc>
      </w:tr>
      <w:tr>
        <w:tc>
          <w:tcPr>
            <w:tcW w:type="dxa" w:w="2880"/>
            <w:tcW w:w="7920" w:type="dxa"/>
          </w:tcPr>
          <w:p>
            <w:pPr>
              <w:spacing w:line="480" w:lineRule="auto"/>
            </w:pPr>
            <w:r>
              <w:t xml:space="preserve">A certain ruler asked him, saying, "Good teacher, what must I do to inherit </w:t>
            </w:r>
            <w:r>
              <w:rPr>
                <w:b/>
              </w:rPr>
              <w:t>eternal</w:t>
            </w:r>
            <w:r>
              <w:t xml:space="preserve"> life?"</w:t>
            </w:r>
          </w:p>
        </w:tc>
        <w:tc>
          <w:tcPr>
            <w:tcW w:type="dxa" w:w="2880"/>
            <w:tcW w:w="7920" w:type="dxa"/>
          </w:tcPr>
          <w:p>
            <w:pPr>
              <w:spacing w:line="480" w:lineRule="auto"/>
            </w:pPr>
            <w:r>
              <w:t>Itifi lobo kalanyunoni inyi ojo, “katiyenani na ijir, nyio ba ngtii nan arumunore warun na isio?”</w:t>
            </w:r>
          </w:p>
        </w:tc>
        <w:tc>
          <w:tcPr>
            <w:tcW w:type="dxa" w:w="2880"/>
            <w:vAlign w:val="center"/>
            <w:tcW w:w="1440" w:type="dxa"/>
          </w:tcPr>
          <w:p>
            <w:pPr>
              <w:jc w:val="center"/>
            </w:pPr>
            <w:r>
              <w:t>☐</w:t>
            </w:r>
          </w:p>
        </w:tc>
      </w:tr>
      <w:tr>
        <w:tc>
          <w:tcPr>
            <w:tcW w:type="dxa" w:w="2880"/>
            <w:tcW w:w="7920" w:type="dxa"/>
          </w:tcPr>
          <w:p>
            <w:r>
              <w:rPr>
                <w:b/>
              </w:rPr>
              <w:t>John 3:15 (*)</w:t>
            </w:r>
          </w:p>
        </w:tc>
        <w:tc>
          <w:tcPr>
            <w:tcW w:type="dxa" w:w="2880"/>
            <w:tcW w:w="7920" w:type="dxa"/>
          </w:tcPr>
          <w:p>
            <w:r>
              <w:rPr>
                <w:b/>
              </w:rPr>
              <w:t xml:space="preserve">Jowani 3:15 </w:t>
            </w:r>
          </w:p>
        </w:tc>
        <w:tc>
          <w:tcPr>
            <w:tcW w:type="dxa" w:w="2880"/>
            <w:tcW w:w="1440" w:type="dxa"/>
          </w:tcPr>
          <w:p>
            <w:pPr>
              <w:jc w:val="center"/>
            </w:pPr>
            <w:r>
              <w:rPr>
                <w:b/>
              </w:rPr>
              <w:t>OK</w:t>
            </w:r>
          </w:p>
        </w:tc>
      </w:tr>
      <w:tr>
        <w:tc>
          <w:tcPr>
            <w:tcW w:type="dxa" w:w="2880"/>
            <w:tcW w:w="7920" w:type="dxa"/>
          </w:tcPr>
          <w:p>
            <w:pPr>
              <w:spacing w:line="480" w:lineRule="auto"/>
            </w:pPr>
            <w:r>
              <w:t xml:space="preserve">so that all who believe in him may have </w:t>
            </w:r>
            <w:r>
              <w:rPr>
                <w:b/>
              </w:rPr>
              <w:t>eternal</w:t>
            </w:r>
            <w:r>
              <w:t xml:space="preserve"> life.</w:t>
            </w:r>
          </w:p>
        </w:tc>
        <w:tc>
          <w:tcPr>
            <w:tcW w:type="dxa" w:w="2880"/>
            <w:tcW w:w="7920" w:type="dxa"/>
          </w:tcPr>
          <w:p>
            <w:pPr>
              <w:spacing w:line="480" w:lineRule="auto"/>
            </w:pPr>
            <w:r>
              <w:t>Ojir kuna liruk inyi ongon ko warun na isio tur.</w:t>
            </w:r>
          </w:p>
        </w:tc>
        <w:tc>
          <w:tcPr>
            <w:tcW w:type="dxa" w:w="2880"/>
            <w:vAlign w:val="center"/>
            <w:tcW w:w="1440" w:type="dxa"/>
          </w:tcPr>
          <w:p>
            <w:pPr>
              <w:jc w:val="center"/>
            </w:pPr>
            <w:r>
              <w:t>☐</w:t>
            </w:r>
          </w:p>
        </w:tc>
      </w:tr>
      <w:tr>
        <w:tc>
          <w:tcPr>
            <w:tcW w:type="dxa" w:w="2880"/>
            <w:tcW w:w="7920" w:type="dxa"/>
          </w:tcPr>
          <w:p>
            <w:r>
              <w:rPr>
                <w:b/>
              </w:rPr>
              <w:t>John 3:16 (*)</w:t>
            </w:r>
          </w:p>
        </w:tc>
        <w:tc>
          <w:tcPr>
            <w:tcW w:type="dxa" w:w="2880"/>
            <w:tcW w:w="7920" w:type="dxa"/>
          </w:tcPr>
          <w:p>
            <w:r>
              <w:rPr>
                <w:b/>
              </w:rPr>
              <w:t xml:space="preserve">Jowani 3:16 </w:t>
            </w:r>
          </w:p>
        </w:tc>
        <w:tc>
          <w:tcPr>
            <w:tcW w:type="dxa" w:w="2880"/>
            <w:tcW w:w="1440" w:type="dxa"/>
          </w:tcPr>
          <w:p>
            <w:pPr>
              <w:jc w:val="center"/>
            </w:pPr>
            <w:r>
              <w:rPr>
                <w:b/>
              </w:rPr>
              <w:t>OK</w:t>
            </w:r>
          </w:p>
        </w:tc>
      </w:tr>
      <w:tr>
        <w:tc>
          <w:tcPr>
            <w:tcW w:type="dxa" w:w="2880"/>
            <w:tcW w:w="7920" w:type="dxa"/>
          </w:tcPr>
          <w:p>
            <w:pPr>
              <w:spacing w:line="480" w:lineRule="auto"/>
            </w:pPr>
            <w:r>
              <w:t xml:space="preserve">"For God so loved the world, that he gave his only Son, that whoever believes in him will not perish but have </w:t>
            </w:r>
            <w:r>
              <w:rPr>
                <w:b/>
              </w:rPr>
              <w:t>eternal</w:t>
            </w:r>
            <w:r>
              <w:t xml:space="preserve"> life.</w:t>
            </w:r>
          </w:p>
        </w:tc>
        <w:tc>
          <w:tcPr>
            <w:tcW w:type="dxa" w:w="2880"/>
            <w:tcW w:w="7920" w:type="dxa"/>
          </w:tcPr>
          <w:p>
            <w:pPr>
              <w:spacing w:line="480" w:lineRule="auto"/>
            </w:pPr>
            <w:r>
              <w:t>Tonyio imaru Lobanga kof bebe, icio kito nenge lobito hilong ojir cio pili kuna liruk inyi ida owei ati ongon ko warun na I sio, tur.</w:t>
            </w:r>
          </w:p>
        </w:tc>
        <w:tc>
          <w:tcPr>
            <w:tcW w:type="dxa" w:w="2880"/>
            <w:vAlign w:val="center"/>
            <w:tcW w:w="1440" w:type="dxa"/>
          </w:tcPr>
          <w:p>
            <w:pPr>
              <w:jc w:val="center"/>
            </w:pPr>
            <w:r>
              <w:t>☐</w:t>
            </w:r>
          </w:p>
        </w:tc>
      </w:tr>
      <w:tr>
        <w:tc>
          <w:tcPr>
            <w:tcW w:type="dxa" w:w="2880"/>
            <w:tcW w:w="7920" w:type="dxa"/>
          </w:tcPr>
          <w:p>
            <w:r>
              <w:rPr>
                <w:b/>
              </w:rPr>
              <w:t>Acts 13:48</w:t>
            </w:r>
          </w:p>
        </w:tc>
        <w:tc>
          <w:tcPr>
            <w:tcW w:type="dxa" w:w="2880"/>
            <w:tcW w:w="7920" w:type="dxa"/>
          </w:tcPr>
          <w:p>
            <w:r>
              <w:rPr>
                <w:b/>
              </w:rPr>
              <w:t>Acts 13:48</w:t>
            </w:r>
          </w:p>
        </w:tc>
        <w:tc>
          <w:tcPr>
            <w:tcW w:type="dxa" w:w="2880"/>
            <w:tcW w:w="1440" w:type="dxa"/>
          </w:tcPr>
          <w:p>
            <w:pPr>
              <w:jc w:val="center"/>
            </w:pPr>
            <w:r>
              <w:rPr>
                <w:b/>
              </w:rPr>
              <w:t>OK</w:t>
            </w:r>
          </w:p>
        </w:tc>
      </w:tr>
      <w:tr>
        <w:tc>
          <w:tcPr>
            <w:tcW w:type="dxa" w:w="2880"/>
            <w:tcW w:w="7920" w:type="dxa"/>
          </w:tcPr>
          <w:p>
            <w:pPr>
              <w:spacing w:line="480" w:lineRule="auto"/>
            </w:pPr>
            <w:r>
              <w:t xml:space="preserve">As the Gentiles heard this, they were glad and glorified the word of the Lord. As many as were appointed to </w:t>
            </w:r>
            <w:r>
              <w:rPr>
                <w:b/>
              </w:rPr>
              <w:t>eternal</w:t>
            </w:r>
            <w:r>
              <w:t xml:space="preserve"> life believed.</w:t>
            </w:r>
          </w:p>
        </w:tc>
        <w:tc>
          <w:tcPr>
            <w:tcW w:type="dxa" w:w="2880"/>
            <w:tcW w:w="7920" w:type="dxa"/>
          </w:tcPr>
          <w:p>
            <w:pPr>
              <w:spacing w:line="480" w:lineRule="auto"/>
            </w:pPr>
            <w:r>
              <w:t>Koloning misiok jii oto okwamati noo ko rimati tenya lo Lobanga manyu cio fad kunafa lonyumuni ara kulo warun na losio tur iruhiti.</w:t>
            </w:r>
          </w:p>
        </w:tc>
        <w:tc>
          <w:tcPr>
            <w:tcW w:type="dxa" w:w="2880"/>
            <w:vAlign w:val="center"/>
            <w:tcW w:w="1440" w:type="dxa"/>
          </w:tcPr>
          <w:p>
            <w:pPr>
              <w:jc w:val="center"/>
            </w:pPr>
            <w:r>
              <w:t>☐</w:t>
            </w:r>
          </w:p>
        </w:tc>
      </w:tr>
      <w:tr>
        <w:tc>
          <w:tcPr>
            <w:tcW w:type="dxa" w:w="2880"/>
            <w:tcW w:w="7920" w:type="dxa"/>
          </w:tcPr>
          <w:p>
            <w:r>
              <w:rPr>
                <w:b/>
              </w:rPr>
              <w:t>Romans 6:22 (*)</w:t>
            </w:r>
          </w:p>
        </w:tc>
        <w:tc>
          <w:tcPr>
            <w:tcW w:type="dxa" w:w="2880"/>
            <w:tcW w:w="7920" w:type="dxa"/>
          </w:tcPr>
          <w:p>
            <w:r>
              <w:rPr>
                <w:b/>
              </w:rPr>
              <w:t xml:space="preserve">Romans 6:22 </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sanctification. The result is </w:t>
            </w:r>
            <w:r>
              <w:rPr>
                <w:b/>
              </w:rPr>
              <w:t>eternal</w:t>
            </w:r>
            <w:r>
              <w:t xml:space="preserve"> life.</w:t>
            </w:r>
          </w:p>
        </w:tc>
        <w:tc>
          <w:tcPr>
            <w:tcW w:type="dxa" w:w="2880"/>
            <w:tcW w:w="7920" w:type="dxa"/>
          </w:tcPr>
          <w:p>
            <w:pPr>
              <w:spacing w:line="480" w:lineRule="auto"/>
            </w:pPr>
            <w:r>
              <w:t>Tonyio to katwa lo tau nei ageria nan cik lo Lobanga</w:t>
            </w:r>
          </w:p>
        </w:tc>
        <w:tc>
          <w:tcPr>
            <w:tcW w:type="dxa" w:w="2880"/>
            <w:vAlign w:val="center"/>
            <w:tcW w:w="1440" w:type="dxa"/>
          </w:tcPr>
          <w:p>
            <w:pPr>
              <w:jc w:val="center"/>
            </w:pPr>
            <w:r>
              <w:t>☐</w:t>
            </w:r>
          </w:p>
        </w:tc>
      </w:tr>
      <w:tr>
        <w:tc>
          <w:tcPr>
            <w:tcW w:type="dxa" w:w="2880"/>
            <w:tcW w:w="7920" w:type="dxa"/>
          </w:tcPr>
          <w:p>
            <w:r>
              <w:rPr>
                <w:b/>
              </w:rPr>
              <w:t>Romans 6:23 (*)</w:t>
            </w:r>
          </w:p>
        </w:tc>
        <w:tc>
          <w:tcPr>
            <w:tcW w:type="dxa" w:w="2880"/>
            <w:tcW w:w="7920" w:type="dxa"/>
          </w:tcPr>
          <w:p>
            <w:r>
              <w:rPr>
                <w:b/>
              </w:rPr>
              <w:t xml:space="preserve">Romans 6:23 </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w:t>
            </w:r>
            <w:r>
              <w:rPr>
                <w:b/>
              </w:rPr>
              <w:t>eternal</w:t>
            </w:r>
            <w:r>
              <w:t xml:space="preserve"> life in Christ Jesus our Lord.</w:t>
            </w:r>
          </w:p>
        </w:tc>
        <w:tc>
          <w:tcPr>
            <w:tcW w:type="dxa" w:w="2880"/>
            <w:tcW w:w="7920" w:type="dxa"/>
          </w:tcPr>
          <w:p>
            <w:pPr>
              <w:spacing w:line="480" w:lineRule="auto"/>
            </w:pPr>
            <w:r>
              <w:t>ati adeya nan lobo cik ake kitiyo to ken nei na litiremo cik to tau nei kico nan ara mabus lo kipal na longon kitiyo to ken nei.</w:t>
            </w:r>
          </w:p>
        </w:tc>
        <w:tc>
          <w:tcPr>
            <w:tcW w:type="dxa" w:w="2880"/>
            <w:vAlign w:val="center"/>
            <w:tcW w:w="1440" w:type="dxa"/>
          </w:tcPr>
          <w:p>
            <w:pPr>
              <w:jc w:val="center"/>
            </w:pPr>
            <w:r>
              <w:t>☐</w:t>
            </w:r>
          </w:p>
        </w:tc>
      </w:tr>
      <w:tr>
        <w:tc>
          <w:tcPr>
            <w:tcW w:type="dxa" w:w="2880"/>
            <w:tcW w:w="7920" w:type="dxa"/>
          </w:tcPr>
          <w:p>
            <w:r>
              <w:rPr>
                <w:b/>
              </w:rPr>
              <w:t>2 Corinthians 4:18</w:t>
            </w:r>
          </w:p>
        </w:tc>
        <w:tc>
          <w:tcPr>
            <w:tcW w:type="dxa" w:w="2880"/>
            <w:tcW w:w="7920" w:type="dxa"/>
          </w:tcPr>
          <w:p>
            <w:r>
              <w:rPr>
                <w:b/>
              </w:rPr>
              <w:t>2 Korinto 4:18</w:t>
            </w:r>
          </w:p>
        </w:tc>
        <w:tc>
          <w:tcPr>
            <w:tcW w:type="dxa" w:w="2880"/>
            <w:tcW w:w="1440" w:type="dxa"/>
          </w:tcPr>
          <w:p>
            <w:pPr>
              <w:jc w:val="center"/>
            </w:pPr>
            <w:r>
              <w:rPr>
                <w:b/>
              </w:rPr>
              <w:t>OK</w:t>
            </w:r>
          </w:p>
        </w:tc>
      </w:tr>
      <w:tr>
        <w:tc>
          <w:tcPr>
            <w:tcW w:type="dxa" w:w="2880"/>
            <w:tcW w:w="7920" w:type="dxa"/>
          </w:tcPr>
          <w:p>
            <w:pPr>
              <w:spacing w:line="480" w:lineRule="auto"/>
            </w:pPr>
            <w:r>
              <w:t xml:space="preserve">For we are not watching for things that are seen, but for things that are unseen. The things that we can see are temporary, but the things that are unseen are </w:t>
            </w:r>
            <w:r>
              <w:rPr>
                <w:b/>
              </w:rPr>
              <w:t>eternal</w:t>
            </w:r>
            <w:r>
              <w:t>.</w:t>
            </w:r>
          </w:p>
        </w:tc>
        <w:tc>
          <w:tcPr>
            <w:tcW w:type="dxa" w:w="2880"/>
            <w:tcW w:w="7920" w:type="dxa"/>
          </w:tcPr>
          <w:p>
            <w:pPr>
              <w:spacing w:line="480" w:lineRule="auto"/>
            </w:pPr>
            <w:r>
              <w:t>Tona kifik ohoi konyeha kuniyang ida ara iyo tohi na iboto jijia ati iyo tohi na lida oboto. Tonyio tohi na iboto ara lo tanguno ati tohi na lida oboto ara lo tur.</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w:t>
            </w:r>
            <w:r>
              <w:rPr>
                <w:b/>
              </w:rPr>
              <w:t>eternal</w:t>
            </w:r>
            <w:r>
              <w:t xml:space="preserve"> life.</w:t>
            </w:r>
          </w:p>
        </w:tc>
        <w:tc>
          <w:tcPr>
            <w:tcW w:type="dxa" w:w="2880"/>
            <w:tcW w:w="7920" w:type="dxa"/>
          </w:tcPr>
          <w:p>
            <w:pPr>
              <w:spacing w:line="480" w:lineRule="auto"/>
            </w:pPr>
            <w:r>
              <w:t>Tungani na loiya lo kitikwama koditi lo kipal, iyo na koditi lo kipal odengu mute inyi wei. Na loya kinyiemo kulo kitikwama Okorif na inyu, iyo Okorif na Inyu odengu mute inyi warun na losio tur.</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Tesolonika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w:t>
            </w:r>
            <w:r>
              <w:rPr>
                <w:b/>
              </w:rPr>
              <w:t>eternal</w:t>
            </w:r>
            <w:r>
              <w:t xml:space="preserve"> comfort and good hope through grace,</w:t>
            </w:r>
          </w:p>
        </w:tc>
        <w:tc>
          <w:tcPr>
            <w:tcW w:type="dxa" w:w="2880"/>
            <w:tcW w:w="7920" w:type="dxa"/>
          </w:tcPr>
          <w:p>
            <w:pPr>
              <w:spacing w:line="480" w:lineRule="auto"/>
            </w:pPr>
            <w:r>
              <w:t>Ingohi Lahitok niyang Yesu Kristo to ken ko Lobanga Apa niyang na lohimaru ohoi na lohicio ohoi kitigolo lo tau na isio ko kigeno na ijir to kisa nenge.</w:t>
            </w:r>
          </w:p>
        </w:tc>
        <w:tc>
          <w:tcPr>
            <w:tcW w:type="dxa" w:w="2880"/>
            <w:vAlign w:val="center"/>
            <w:tcW w:w="1440" w:type="dxa"/>
          </w:tcPr>
          <w:p>
            <w:pPr>
              <w:jc w:val="center"/>
            </w:pPr>
            <w:r>
              <w:t>☐</w:t>
            </w:r>
          </w:p>
        </w:tc>
      </w:tr>
      <w:tr>
        <w:tc>
          <w:tcPr>
            <w:tcW w:type="dxa" w:w="2880"/>
            <w:tcW w:w="7920" w:type="dxa"/>
          </w:tcPr>
          <w:p>
            <w:r>
              <w:rPr>
                <w:b/>
              </w:rPr>
              <w:t>1 Timothy 1:16</w:t>
            </w:r>
          </w:p>
        </w:tc>
        <w:tc>
          <w:tcPr>
            <w:tcW w:type="dxa" w:w="2880"/>
            <w:tcW w:w="7920" w:type="dxa"/>
          </w:tcPr>
          <w:p>
            <w:r>
              <w:rPr>
                <w:b/>
              </w:rPr>
              <w:t>1 Timoti 1:16</w:t>
            </w:r>
          </w:p>
        </w:tc>
        <w:tc>
          <w:tcPr>
            <w:tcW w:type="dxa" w:w="2880"/>
            <w:tcW w:w="1440" w:type="dxa"/>
          </w:tcPr>
          <w:p>
            <w:pPr>
              <w:jc w:val="center"/>
            </w:pPr>
            <w:r>
              <w:rPr>
                <w:b/>
              </w:rPr>
              <w:t>OK</w:t>
            </w:r>
          </w:p>
        </w:tc>
      </w:tr>
      <w:tr>
        <w:tc>
          <w:tcPr>
            <w:tcW w:type="dxa" w:w="2880"/>
            <w:tcW w:w="7920" w:type="dxa"/>
          </w:tcPr>
          <w:p>
            <w:pPr>
              <w:spacing w:line="480" w:lineRule="auto"/>
            </w:pPr>
            <w:r>
              <w:t xml:space="preserve">But for this reason I was given mercy, so that in me, the chief, Christ Jesus might demonstrate all patience. He did this as an example for those who would believe in him for </w:t>
            </w:r>
            <w:r>
              <w:rPr>
                <w:b/>
              </w:rPr>
              <w:t>eternal</w:t>
            </w:r>
            <w:r>
              <w:t xml:space="preserve"> life.</w:t>
            </w:r>
          </w:p>
        </w:tc>
        <w:tc>
          <w:tcPr>
            <w:tcW w:type="dxa" w:w="2880"/>
            <w:tcW w:w="7920" w:type="dxa"/>
          </w:tcPr>
          <w:p>
            <w:pPr>
              <w:spacing w:line="480" w:lineRule="auto"/>
            </w:pPr>
            <w:r>
              <w:t>Ati tona tenya bito, kitotorohini nan kibaya ojir to nan kapalani na lalany fad, itotoru Kristo Yesu kidonyo lo tau nenge ara kitotorita iyo cio kuna liruk iyo inyi ojir orumu warun na losio tur.</w:t>
            </w:r>
          </w:p>
        </w:tc>
        <w:tc>
          <w:tcPr>
            <w:tcW w:type="dxa" w:w="2880"/>
            <w:vAlign w:val="center"/>
            <w:tcW w:w="1440" w:type="dxa"/>
          </w:tcPr>
          <w:p>
            <w:pPr>
              <w:jc w:val="center"/>
            </w:pPr>
            <w:r>
              <w:t>☐</w:t>
            </w:r>
          </w:p>
        </w:tc>
      </w:tr>
      <w:tr>
        <w:tc>
          <w:tcPr>
            <w:tcW w:type="dxa" w:w="2880"/>
            <w:tcW w:w="7920" w:type="dxa"/>
          </w:tcPr>
          <w:p>
            <w:r>
              <w:rPr>
                <w:b/>
              </w:rPr>
              <w:t>2 Timothy 2:10</w:t>
            </w:r>
          </w:p>
        </w:tc>
        <w:tc>
          <w:tcPr>
            <w:tcW w:type="dxa" w:w="2880"/>
            <w:tcW w:w="7920" w:type="dxa"/>
          </w:tcPr>
          <w:p>
            <w:r>
              <w:rPr>
                <w:b/>
              </w:rPr>
              <w:t>2 Timoti 2:10</w:t>
            </w:r>
          </w:p>
        </w:tc>
        <w:tc>
          <w:tcPr>
            <w:tcW w:type="dxa" w:w="2880"/>
            <w:tcW w:w="1440" w:type="dxa"/>
          </w:tcPr>
          <w:p>
            <w:pPr>
              <w:jc w:val="center"/>
            </w:pPr>
            <w:r>
              <w:rPr>
                <w:b/>
              </w:rPr>
              <w:t>OK</w:t>
            </w:r>
          </w:p>
        </w:tc>
      </w:tr>
      <w:tr>
        <w:tc>
          <w:tcPr>
            <w:tcW w:type="dxa" w:w="2880"/>
            <w:tcW w:w="7920" w:type="dxa"/>
          </w:tcPr>
          <w:p>
            <w:pPr>
              <w:spacing w:line="480" w:lineRule="auto"/>
            </w:pPr>
            <w:r>
              <w:t xml:space="preserve">Therefore I endure all things for those who are chosen, so that they also may obtain the salvation that is in Christ Jesus, with </w:t>
            </w:r>
            <w:r>
              <w:rPr>
                <w:b/>
              </w:rPr>
              <w:t>eternal</w:t>
            </w:r>
            <w:r>
              <w:t xml:space="preserve"> glory.</w:t>
            </w:r>
          </w:p>
        </w:tc>
        <w:tc>
          <w:tcPr>
            <w:tcW w:type="dxa" w:w="2880"/>
            <w:tcW w:w="7920" w:type="dxa"/>
          </w:tcPr>
          <w:p>
            <w:pPr>
              <w:spacing w:line="480" w:lineRule="auto"/>
            </w:pPr>
            <w:r>
              <w:t>Kuno fad adik nan to cio kulo Lobanga kuna lonyumuni ojir manyu icieng orumu lwahuno na longon iyo Kristo Yesu ko deyo na losio tur.</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obeys him, the cause of </w:t>
            </w:r>
            <w:r>
              <w:rPr>
                <w:b/>
              </w:rPr>
              <w:t>eternal</w:t>
            </w:r>
            <w:r>
              <w:t xml:space="preserve"> salvation.</w:t>
            </w:r>
          </w:p>
        </w:tc>
        <w:tc>
          <w:tcPr>
            <w:tcW w:type="dxa" w:w="2880"/>
            <w:tcW w:w="7920" w:type="dxa"/>
          </w:tcPr>
          <w:p>
            <w:pPr>
              <w:spacing w:line="480" w:lineRule="auto"/>
            </w:pPr>
            <w:r>
              <w:t>9 manyu langun litinyuji inyi olotu inyi ara kacwarani lo lwaha na isio iyo cio pili kuna loningo inyi</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Kitiboto iyo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w:t>
            </w:r>
            <w:r>
              <w:rPr>
                <w:b/>
              </w:rPr>
              <w:t>eternal</w:t>
            </w:r>
            <w:r>
              <w:t xml:space="preserve"> gospel to proclaim to those who live on the earth—to every nation, tribe, language, and people.</w:t>
            </w:r>
          </w:p>
        </w:tc>
        <w:tc>
          <w:tcPr>
            <w:tcW w:type="dxa" w:w="2880"/>
            <w:tcW w:w="7920" w:type="dxa"/>
          </w:tcPr>
          <w:p>
            <w:pPr>
              <w:spacing w:line="480" w:lineRule="auto"/>
            </w:pPr>
            <w:r>
              <w:t>Ato nan adeu lobo malaika ofuho kai lo kiyoma, manyu ongon orumu inyi ko layomit na ijir na losio turn a lowak inyi rihohino cio kulo kof iyo kofi kofi, imaniti, tenyi tenyi ko cio.</w:t>
            </w:r>
          </w:p>
        </w:tc>
        <w:tc>
          <w:tcPr>
            <w:tcW w:type="dxa" w:w="2880"/>
            <w:vAlign w:val="center"/>
            <w:tcW w:w="1440" w:type="dxa"/>
          </w:tcPr>
          <w:p>
            <w:pPr>
              <w:jc w:val="center"/>
            </w:pPr>
            <w:r>
              <w:t>☐</w:t>
            </w:r>
          </w:p>
        </w:tc>
      </w:tr>
    </w:tbl>
    <w:p>
      <w:pPr>
        <w:pStyle w:val="Heading1"/>
        <w:spacing w:before="0"/>
      </w:pPr>
      <w:r>
        <w:t>evil (G4190, G2554, G2555, G2556)</w:t>
      </w:r>
    </w:p>
    <w:p>
      <w:r/>
      <w:r>
        <w:t>This word can describe:</w:t>
      </w:r>
      <w:r/>
      <w:r/>
    </w:p>
    <w:p>
      <w:pPr>
        <w:pStyle w:val="ListBullet"/>
        <w:spacing w:line="240" w:lineRule="auto"/>
        <w:ind w:left="720"/>
      </w:pPr>
      <w:r/>
      <w:r>
        <w:t>Someone, something, or an action that is bad or wicked or harmful.</w:t>
      </w:r>
      <w:r/>
    </w:p>
    <w:p>
      <w:pPr>
        <w:pStyle w:val="ListBullet"/>
        <w:spacing w:line="240" w:lineRule="auto"/>
        <w:ind w:left="720"/>
      </w:pPr>
      <w:r/>
      <w:r>
        <w:t>The evil one, who is Satan or the Devil.</w:t>
      </w:r>
      <w:r/>
    </w:p>
    <w:p>
      <w:pPr>
        <w:pStyle w:val="ListBullet"/>
        <w:spacing w:line="240" w:lineRule="auto"/>
        <w:ind w:left="720"/>
      </w:pPr>
      <w:r/>
      <w:r>
        <w:t>To strongly insult someone who has done no wrong.</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Mateyo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w:t>
            </w:r>
            <w:r>
              <w:rPr>
                <w:b/>
              </w:rPr>
              <w:t>evil</w:t>
            </w:r>
            <w:r>
              <w:t xml:space="preserve"> and the good, and sends rain on the just and the unjust.</w:t>
            </w:r>
          </w:p>
        </w:tc>
        <w:tc>
          <w:tcPr>
            <w:tcW w:type="dxa" w:w="2880"/>
            <w:tcW w:w="7920" w:type="dxa"/>
          </w:tcPr>
          <w:p>
            <w:pPr>
              <w:spacing w:line="480" w:lineRule="auto"/>
            </w:pPr>
            <w:r>
              <w:t>Ojir ite fad i ra tee kulo Apa ningi na lo ngön kai. Ico inyi kolong otulu iyo karohojak ko kajirak a ra lobito, manyu iti ca kuju iyo cio kuna i nyuji taulo ko kuna i boti taulo.</w:t>
            </w:r>
          </w:p>
        </w:tc>
        <w:tc>
          <w:tcPr>
            <w:tcW w:type="dxa" w:w="2880"/>
            <w:vAlign w:val="center"/>
            <w:tcW w:w="1440" w:type="dxa"/>
          </w:tcPr>
          <w:p>
            <w:pPr>
              <w:jc w:val="center"/>
            </w:pPr>
            <w:r>
              <w:t>☐</w:t>
            </w:r>
          </w:p>
        </w:tc>
      </w:tr>
      <w:tr>
        <w:tc>
          <w:tcPr>
            <w:tcW w:type="dxa" w:w="2880"/>
            <w:tcW w:w="7920" w:type="dxa"/>
          </w:tcPr>
          <w:p>
            <w:r>
              <w:rPr>
                <w:b/>
              </w:rPr>
              <w:t>Mark 3:4</w:t>
            </w:r>
          </w:p>
        </w:tc>
        <w:tc>
          <w:tcPr>
            <w:tcW w:type="dxa" w:w="2880"/>
            <w:tcW w:w="7920" w:type="dxa"/>
          </w:tcPr>
          <w:p>
            <w:r>
              <w:rPr>
                <w:b/>
              </w:rPr>
              <w:t>Marako 3:4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the people, "Is it lawful to do good on the Sabbath day or to do </w:t>
            </w:r>
            <w:r>
              <w:rPr>
                <w:b/>
              </w:rPr>
              <w:t>harm</w:t>
            </w:r>
            <w:r>
              <w:t>; to save a life or to kill?" But they were silent.</w:t>
            </w:r>
          </w:p>
        </w:tc>
        <w:tc>
          <w:tcPr>
            <w:tcW w:type="dxa" w:w="2880"/>
            <w:tcW w:w="7920" w:type="dxa"/>
          </w:tcPr>
          <w:p>
            <w:pPr>
              <w:spacing w:line="480" w:lineRule="auto"/>
            </w:pPr>
            <w:r>
              <w:t>Yesu ko ki tifia iceng ojo, “ani locam kitiyo to sabit kitiyo na ijir kode na irohoi, lwaha lo warun kode kifada?” Ati itiring iceng buho.</w:t>
            </w:r>
          </w:p>
        </w:tc>
        <w:tc>
          <w:tcPr>
            <w:tcW w:type="dxa" w:w="2880"/>
            <w:vAlign w:val="center"/>
            <w:tcW w:w="1440" w:type="dxa"/>
          </w:tcPr>
          <w:p>
            <w:pPr>
              <w:jc w:val="center"/>
            </w:pPr>
            <w:r>
              <w:t>☐</w:t>
            </w:r>
          </w:p>
        </w:tc>
      </w:tr>
      <w:tr>
        <w:tc>
          <w:tcPr>
            <w:tcW w:type="dxa" w:w="2880"/>
            <w:tcW w:w="7920" w:type="dxa"/>
          </w:tcPr>
          <w:p>
            <w:r>
              <w:rPr>
                <w:b/>
              </w:rPr>
              <w:t>Luke 6:9</w:t>
            </w:r>
          </w:p>
        </w:tc>
        <w:tc>
          <w:tcPr>
            <w:tcW w:type="dxa" w:w="2880"/>
            <w:tcW w:w="7920" w:type="dxa"/>
          </w:tcPr>
          <w:p>
            <w:r>
              <w:rPr>
                <w:b/>
              </w:rPr>
              <w:t>Luka 6:9</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"I ask you, is it lawful on the Sabbath to do good or to do </w:t>
            </w:r>
            <w:r>
              <w:rPr>
                <w:b/>
              </w:rPr>
              <w:t>harm</w:t>
            </w:r>
            <w:r>
              <w:t>, to save a life or to destroy it?"</w:t>
            </w:r>
          </w:p>
        </w:tc>
        <w:tc>
          <w:tcPr>
            <w:tcW w:type="dxa" w:w="2880"/>
            <w:tcW w:w="7920" w:type="dxa"/>
          </w:tcPr>
          <w:p>
            <w:pPr>
              <w:spacing w:line="480" w:lineRule="auto"/>
            </w:pPr>
            <w:r>
              <w:t>Yesu ko jimitan diho icieng, “ahitifi ite, ani locam to sabit; kitiyo jiran kode kitiyo rohojun , lwahuno warun kode kifadaru?</w:t>
            </w:r>
          </w:p>
        </w:tc>
        <w:tc>
          <w:tcPr>
            <w:tcW w:type="dxa" w:w="2880"/>
            <w:vAlign w:val="center"/>
            <w:tcW w:w="1440" w:type="dxa"/>
          </w:tcPr>
          <w:p>
            <w:pPr>
              <w:jc w:val="center"/>
            </w:pPr>
            <w:r>
              <w:t>☐</w:t>
            </w:r>
          </w:p>
        </w:tc>
      </w:tr>
      <w:tr>
        <w:tc>
          <w:tcPr>
            <w:tcW w:type="dxa" w:w="2880"/>
            <w:tcW w:w="7920" w:type="dxa"/>
          </w:tcPr>
          <w:p>
            <w:r>
              <w:rPr>
                <w:b/>
              </w:rPr>
              <w:t>John 17:15</w:t>
            </w:r>
          </w:p>
        </w:tc>
        <w:tc>
          <w:tcPr>
            <w:tcW w:type="dxa" w:w="2880"/>
            <w:tcW w:w="7920" w:type="dxa"/>
          </w:tcPr>
          <w:p>
            <w:r>
              <w:rPr>
                <w:b/>
              </w:rPr>
              <w:t>Jowani 17:15</w:t>
            </w:r>
          </w:p>
        </w:tc>
        <w:tc>
          <w:tcPr>
            <w:tcW w:type="dxa" w:w="2880"/>
            <w:tcW w:w="1440" w:type="dxa"/>
          </w:tcPr>
          <w:p>
            <w:pPr>
              <w:jc w:val="center"/>
            </w:pPr>
            <w:r>
              <w:rPr>
                <w:b/>
              </w:rPr>
              <w:t>OK</w:t>
            </w:r>
          </w:p>
        </w:tc>
      </w:tr>
      <w:tr>
        <w:tc>
          <w:tcPr>
            <w:tcW w:type="dxa" w:w="2880"/>
            <w:tcW w:w="7920" w:type="dxa"/>
          </w:tcPr>
          <w:p>
            <w:pPr>
              <w:spacing w:line="480" w:lineRule="auto"/>
            </w:pPr>
            <w:r>
              <w:t xml:space="preserve">I do not ask for you to take them away from the world, but for you to keep them safe from the </w:t>
            </w:r>
            <w:r>
              <w:rPr>
                <w:b/>
              </w:rPr>
              <w:t>evil</w:t>
            </w:r>
            <w:r>
              <w:t xml:space="preserve"> one.</w:t>
            </w:r>
          </w:p>
        </w:tc>
        <w:tc>
          <w:tcPr>
            <w:tcW w:type="dxa" w:w="2880"/>
            <w:tcW w:w="7920" w:type="dxa"/>
          </w:tcPr>
          <w:p>
            <w:pPr>
              <w:spacing w:line="480" w:lineRule="auto"/>
            </w:pPr>
            <w:r>
              <w:t>Ida nan alifa ojo ojir idume icieng to kof ati toric icieng diho karohojani.</w:t>
            </w:r>
          </w:p>
        </w:tc>
        <w:tc>
          <w:tcPr>
            <w:tcW w:type="dxa" w:w="2880"/>
            <w:vAlign w:val="center"/>
            <w:tcW w:w="1440" w:type="dxa"/>
          </w:tcPr>
          <w:p>
            <w:pPr>
              <w:jc w:val="center"/>
            </w:pPr>
            <w:r>
              <w:t>☐</w:t>
            </w:r>
          </w:p>
        </w:tc>
      </w:tr>
      <w:tr>
        <w:tc>
          <w:tcPr>
            <w:tcW w:type="dxa" w:w="2880"/>
            <w:tcW w:w="7920" w:type="dxa"/>
          </w:tcPr>
          <w:p>
            <w:r>
              <w:rPr>
                <w:b/>
              </w:rPr>
              <w:t>Romans 12:9</w:t>
            </w:r>
          </w:p>
        </w:tc>
        <w:tc>
          <w:tcPr>
            <w:tcW w:type="dxa" w:w="2880"/>
            <w:tcW w:w="7920" w:type="dxa"/>
          </w:tcPr>
          <w:p>
            <w:r>
              <w:rPr>
                <w:b/>
              </w:rPr>
              <w:t>Romans 12:9</w:t>
            </w:r>
          </w:p>
        </w:tc>
        <w:tc>
          <w:tcPr>
            <w:tcW w:type="dxa" w:w="2880"/>
            <w:tcW w:w="1440" w:type="dxa"/>
          </w:tcPr>
          <w:p>
            <w:pPr>
              <w:jc w:val="center"/>
            </w:pPr>
            <w:r>
              <w:rPr>
                <w:b/>
              </w:rPr>
              <w:t>OK</w:t>
            </w:r>
          </w:p>
        </w:tc>
      </w:tr>
      <w:tr>
        <w:tc>
          <w:tcPr>
            <w:tcW w:type="dxa" w:w="2880"/>
            <w:tcW w:w="7920" w:type="dxa"/>
          </w:tcPr>
          <w:p>
            <w:pPr>
              <w:spacing w:line="480" w:lineRule="auto"/>
            </w:pPr>
            <w:r>
              <w:t xml:space="preserve">Let love be without hypocrisy. Abhor what is </w:t>
            </w:r>
            <w:r>
              <w:rPr>
                <w:b/>
              </w:rPr>
              <w:t>evil</w:t>
            </w:r>
            <w:r>
              <w:t>; hold on to that which is good.</w:t>
            </w:r>
          </w:p>
        </w:tc>
        <w:tc>
          <w:tcPr>
            <w:tcW w:type="dxa" w:w="2880"/>
            <w:tcW w:w="7920" w:type="dxa"/>
          </w:tcPr>
          <w:p>
            <w:pPr>
              <w:spacing w:line="480" w:lineRule="auto"/>
            </w:pPr>
            <w:r>
              <w:t>Ingohi kimaruno tara kimaruna lo dede. Toberu tohi na irohoi toric tohi na ijir.</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Epeso 5:16</w:t>
            </w:r>
          </w:p>
        </w:tc>
        <w:tc>
          <w:tcPr>
            <w:tcW w:type="dxa" w:w="2880"/>
            <w:tcW w:w="1440" w:type="dxa"/>
          </w:tcPr>
          <w:p>
            <w:pPr>
              <w:jc w:val="center"/>
            </w:pPr>
            <w:r>
              <w:rPr>
                <w:b/>
              </w:rPr>
              <w:t>OK</w:t>
            </w:r>
          </w:p>
        </w:tc>
      </w:tr>
      <w:tr>
        <w:tc>
          <w:tcPr>
            <w:tcW w:type="dxa" w:w="2880"/>
            <w:tcW w:w="7920" w:type="dxa"/>
          </w:tcPr>
          <w:p>
            <w:pPr>
              <w:spacing w:line="480" w:lineRule="auto"/>
            </w:pPr>
            <w:r>
              <w:t xml:space="preserve">Redeem the time because the days are </w:t>
            </w:r>
            <w:r>
              <w:rPr>
                <w:b/>
              </w:rPr>
              <w:t>evil</w:t>
            </w:r>
            <w:r>
              <w:t>.</w:t>
            </w:r>
          </w:p>
        </w:tc>
        <w:tc>
          <w:tcPr>
            <w:tcW w:type="dxa" w:w="2880"/>
            <w:tcW w:w="7920" w:type="dxa"/>
          </w:tcPr>
          <w:p>
            <w:pPr>
              <w:spacing w:line="480" w:lineRule="auto"/>
            </w:pPr>
            <w:r>
              <w:t>lo rican kitiyore tihi fad tonyio orohori kuno faritin.</w:t>
            </w:r>
          </w:p>
        </w:tc>
        <w:tc>
          <w:tcPr>
            <w:tcW w:type="dxa" w:w="2880"/>
            <w:vAlign w:val="center"/>
            <w:tcW w:w="1440" w:type="dxa"/>
          </w:tcPr>
          <w:p>
            <w:pPr>
              <w:jc w:val="center"/>
            </w:pPr>
            <w:r>
              <w:t>☐</w:t>
            </w:r>
          </w:p>
        </w:tc>
      </w:tr>
      <w:tr>
        <w:tc>
          <w:tcPr>
            <w:tcW w:type="dxa" w:w="2880"/>
            <w:tcW w:w="7920" w:type="dxa"/>
          </w:tcPr>
          <w:p>
            <w:r>
              <w:rPr>
                <w:b/>
              </w:rPr>
              <w:t>Colossians 1:21</w:t>
            </w:r>
          </w:p>
        </w:tc>
        <w:tc>
          <w:tcPr>
            <w:tcW w:type="dxa" w:w="2880"/>
            <w:tcW w:w="7920" w:type="dxa"/>
          </w:tcPr>
          <w:p>
            <w:r>
              <w:rPr>
                <w:b/>
              </w:rPr>
              <w:t>Kolosae 1:21</w:t>
            </w:r>
          </w:p>
        </w:tc>
        <w:tc>
          <w:tcPr>
            <w:tcW w:type="dxa" w:w="2880"/>
            <w:tcW w:w="1440" w:type="dxa"/>
          </w:tcPr>
          <w:p>
            <w:pPr>
              <w:jc w:val="center"/>
            </w:pPr>
            <w:r>
              <w:rPr>
                <w:b/>
              </w:rPr>
              <w:t>OK</w:t>
            </w:r>
          </w:p>
        </w:tc>
      </w:tr>
      <w:tr>
        <w:tc>
          <w:tcPr>
            <w:tcW w:type="dxa" w:w="2880"/>
            <w:tcW w:w="7920" w:type="dxa"/>
          </w:tcPr>
          <w:p>
            <w:pPr>
              <w:spacing w:line="480" w:lineRule="auto"/>
            </w:pPr>
            <w:r>
              <w:t xml:space="preserve">At one time you also were alienated and hostile in mind and in </w:t>
            </w:r>
            <w:r>
              <w:rPr>
                <w:b/>
              </w:rPr>
              <w:t>evil</w:t>
            </w:r>
            <w:r>
              <w:t xml:space="preserve"> deeds.</w:t>
            </w:r>
          </w:p>
        </w:tc>
        <w:tc>
          <w:tcPr>
            <w:tcW w:type="dxa" w:w="2880"/>
            <w:tcW w:w="7920" w:type="dxa"/>
          </w:tcPr>
          <w:p>
            <w:pPr>
              <w:spacing w:line="480" w:lineRule="auto"/>
            </w:pPr>
            <w:r>
              <w:t>Ilomaha afa ite ko Lobanga manyu ira merok kunenge iyo kibuha ningi to ticitici kuningi kuna irohori.</w:t>
            </w:r>
          </w:p>
        </w:tc>
        <w:tc>
          <w:tcPr>
            <w:tcW w:type="dxa" w:w="2880"/>
            <w:vAlign w:val="center"/>
            <w:tcW w:w="1440" w:type="dxa"/>
          </w:tcPr>
          <w:p>
            <w:pPr>
              <w:jc w:val="center"/>
            </w:pPr>
            <w:r>
              <w:t>☐</w:t>
            </w:r>
          </w:p>
        </w:tc>
      </w:tr>
      <w:tr>
        <w:tc>
          <w:tcPr>
            <w:tcW w:type="dxa" w:w="2880"/>
            <w:tcW w:w="7920" w:type="dxa"/>
          </w:tcPr>
          <w:p>
            <w:r>
              <w:rPr>
                <w:b/>
              </w:rPr>
              <w:t>1 Thessalonians 5:22</w:t>
            </w:r>
          </w:p>
        </w:tc>
        <w:tc>
          <w:tcPr>
            <w:tcW w:type="dxa" w:w="2880"/>
            <w:tcW w:w="7920" w:type="dxa"/>
          </w:tcPr>
          <w:p>
            <w:r>
              <w:rPr>
                <w:b/>
              </w:rPr>
              <w:t>1 Tesolonika 5:22</w:t>
            </w:r>
          </w:p>
        </w:tc>
        <w:tc>
          <w:tcPr>
            <w:tcW w:type="dxa" w:w="2880"/>
            <w:tcW w:w="1440" w:type="dxa"/>
          </w:tcPr>
          <w:p>
            <w:pPr>
              <w:jc w:val="center"/>
            </w:pPr>
            <w:r>
              <w:rPr>
                <w:b/>
              </w:rPr>
              <w:t>OK</w:t>
            </w:r>
          </w:p>
        </w:tc>
      </w:tr>
      <w:tr>
        <w:tc>
          <w:tcPr>
            <w:tcW w:type="dxa" w:w="2880"/>
            <w:tcW w:w="7920" w:type="dxa"/>
          </w:tcPr>
          <w:p>
            <w:pPr>
              <w:spacing w:line="480" w:lineRule="auto"/>
            </w:pPr>
            <w:r>
              <w:t xml:space="preserve">Keep away from every kind of </w:t>
            </w:r>
            <w:r>
              <w:rPr>
                <w:b/>
              </w:rPr>
              <w:t>evil</w:t>
            </w:r>
            <w:r>
              <w:t>.</w:t>
            </w:r>
          </w:p>
        </w:tc>
        <w:tc>
          <w:tcPr>
            <w:tcW w:type="dxa" w:w="2880"/>
            <w:tcW w:w="7920" w:type="dxa"/>
          </w:tcPr>
          <w:p>
            <w:pPr>
              <w:spacing w:line="480" w:lineRule="auto"/>
            </w:pPr>
            <w:r>
              <w:t>Itiric kuna ijiri ingohiti tohi na irohoi.</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Tesolonika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faithful, who will strengthen you and guard you from the </w:t>
            </w:r>
            <w:r>
              <w:rPr>
                <w:b/>
              </w:rPr>
              <w:t>evil</w:t>
            </w:r>
            <w:r>
              <w:t xml:space="preserve"> one.</w:t>
            </w:r>
          </w:p>
        </w:tc>
        <w:tc>
          <w:tcPr>
            <w:tcW w:type="dxa" w:w="2880"/>
            <w:tcW w:w="7920" w:type="dxa"/>
          </w:tcPr>
          <w:p>
            <w:pPr>
              <w:spacing w:line="480" w:lineRule="auto"/>
            </w:pPr>
            <w:r>
              <w:t>Ati igenoro Lahitok manyu kitigol cia ite manyu kiric iyo karohojani.</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w:t>
            </w:r>
            <w:r>
              <w:rPr>
                <w:b/>
              </w:rPr>
              <w:t>evil</w:t>
            </w:r>
            <w:r>
              <w:t xml:space="preserve"> deed and will save me for his heavenly kingdom. To him be the glory forever and ever. Amen.</w:t>
            </w:r>
          </w:p>
        </w:tc>
        <w:tc>
          <w:tcPr>
            <w:tcW w:type="dxa" w:w="2880"/>
            <w:tcW w:w="7920" w:type="dxa"/>
          </w:tcPr>
          <w:p>
            <w:pPr>
              <w:spacing w:line="480" w:lineRule="auto"/>
            </w:pPr>
            <w:r>
              <w:t>Kilwahu cia Lahitok nan iyo jorena kuna irohori manyu kiyauno ci nan ara na ijir iyo okabwe nenge lo kai. Ingohi kwatun ko Deyo ongon diho inyi karihin ko karihin Amen.</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w:t>
            </w:r>
            <w:r>
              <w:rPr>
                <w:b/>
              </w:rPr>
              <w:t>evil</w:t>
            </w:r>
            <w:r>
              <w:t xml:space="preserve"> heart of unbelief, a heart that turns away from the living God.</w:t>
            </w:r>
          </w:p>
        </w:tc>
        <w:tc>
          <w:tcPr>
            <w:tcW w:type="dxa" w:w="2880"/>
            <w:tcW w:w="7920" w:type="dxa"/>
          </w:tcPr>
          <w:p>
            <w:pPr>
              <w:spacing w:line="480" w:lineRule="auto"/>
            </w:pPr>
            <w:r>
              <w:t>Iririati recera jimitan ida lobo to kiji ningi ongon ko tau na lida iruk manyu ogere to kikoi lo Lobanga na iwar.</w:t>
            </w:r>
          </w:p>
        </w:tc>
        <w:tc>
          <w:tcPr>
            <w:tcW w:type="dxa" w:w="2880"/>
            <w:vAlign w:val="center"/>
            <w:tcW w:w="1440" w:type="dxa"/>
          </w:tcPr>
          <w:p>
            <w:pPr>
              <w:jc w:val="center"/>
            </w:pPr>
            <w:r>
              <w:t>☐</w:t>
            </w:r>
          </w:p>
        </w:tc>
      </w:tr>
      <w:tr>
        <w:tc>
          <w:tcPr>
            <w:tcW w:type="dxa" w:w="2880"/>
            <w:tcW w:w="7920" w:type="dxa"/>
          </w:tcPr>
          <w:p>
            <w:r>
              <w:rPr>
                <w:b/>
              </w:rPr>
              <w:t>1 Peter 2:12 (*)</w:t>
            </w:r>
          </w:p>
        </w:tc>
        <w:tc>
          <w:tcPr>
            <w:tcW w:type="dxa" w:w="2880"/>
            <w:tcW w:w="7920" w:type="dxa"/>
          </w:tcPr>
          <w:p>
            <w:r>
              <w:rPr>
                <w:b/>
              </w:rPr>
              <w:t xml:space="preserve">1 Petero 2:12 </w:t>
            </w:r>
          </w:p>
        </w:tc>
        <w:tc>
          <w:tcPr>
            <w:tcW w:type="dxa" w:w="2880"/>
            <w:tcW w:w="1440" w:type="dxa"/>
          </w:tcPr>
          <w:p>
            <w:pPr>
              <w:jc w:val="center"/>
            </w:pPr>
            <w:r>
              <w:rPr>
                <w:b/>
              </w:rPr>
              <w:t>OK</w:t>
            </w:r>
          </w:p>
        </w:tc>
      </w:tr>
      <w:tr>
        <w:tc>
          <w:tcPr>
            <w:tcW w:type="dxa" w:w="2880"/>
            <w:tcW w:w="7920" w:type="dxa"/>
          </w:tcPr>
          <w:p>
            <w:pPr>
              <w:spacing w:line="480" w:lineRule="auto"/>
            </w:pPr>
            <w:r>
              <w:t xml:space="preserve">Your conduct among the Gentiles should be honorable, so that when they slander you as </w:t>
            </w:r>
            <w:r>
              <w:rPr>
                <w:b/>
              </w:rPr>
              <w:t>evildoers</w:t>
            </w:r>
            <w:r>
              <w:t>, they may be eyewitnesses of your good deeds and give glory to God on the day when he appears.</w:t>
            </w:r>
          </w:p>
        </w:tc>
        <w:tc>
          <w:tcPr>
            <w:tcW w:type="dxa" w:w="2880"/>
            <w:tcW w:w="7920" w:type="dxa"/>
          </w:tcPr>
          <w:p>
            <w:pPr>
              <w:spacing w:line="480" w:lineRule="auto"/>
            </w:pPr>
            <w:r>
              <w:t>Itiwar warun na ijir kiji lo cio kuna lida iruk na kileng ngidoro icieng ite ojo ipali, ojir odeuni ticitici kuningi kuna ijiri itikwati Lobanga far na mute lolotunore inyi ngoto lokiho.</w:t>
            </w:r>
          </w:p>
        </w:tc>
        <w:tc>
          <w:tcPr>
            <w:tcW w:type="dxa" w:w="2880"/>
            <w:vAlign w:val="center"/>
            <w:tcW w:w="1440" w:type="dxa"/>
          </w:tcPr>
          <w:p>
            <w:pPr>
              <w:jc w:val="center"/>
            </w:pPr>
            <w:r>
              <w:t>☐</w:t>
            </w:r>
          </w:p>
        </w:tc>
      </w:tr>
      <w:tr>
        <w:tc>
          <w:tcPr>
            <w:tcW w:type="dxa" w:w="2880"/>
            <w:tcW w:w="7920" w:type="dxa"/>
          </w:tcPr>
          <w:p>
            <w:r>
              <w:rPr>
                <w:b/>
              </w:rPr>
              <w:t>1 Peter 2:14 (*)</w:t>
            </w:r>
          </w:p>
        </w:tc>
        <w:tc>
          <w:tcPr>
            <w:tcW w:type="dxa" w:w="2880"/>
            <w:tcW w:w="7920" w:type="dxa"/>
          </w:tcPr>
          <w:p>
            <w:r>
              <w:rPr>
                <w:b/>
              </w:rPr>
              <w:t xml:space="preserve">1 Petero 2:14 </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w:t>
            </w:r>
            <w:r>
              <w:rPr>
                <w:b/>
              </w:rPr>
              <w:t>evildoers</w:t>
            </w:r>
            <w:r>
              <w:t xml:space="preserve"> and to praise those who do good.</w:t>
            </w:r>
          </w:p>
        </w:tc>
        <w:tc>
          <w:tcPr>
            <w:tcW w:type="dxa" w:w="2880"/>
            <w:tcW w:w="7920" w:type="dxa"/>
          </w:tcPr>
          <w:p>
            <w:pPr>
              <w:spacing w:line="480" w:lineRule="auto"/>
            </w:pPr>
            <w:r>
              <w:t>kode iyo gavunahin kuna loculu inyi lo kitigema kapalak, manyu lo maja kuna litiyo ara na ijir.</w:t>
            </w:r>
          </w:p>
        </w:tc>
        <w:tc>
          <w:tcPr>
            <w:tcW w:type="dxa" w:w="2880"/>
            <w:vAlign w:val="center"/>
            <w:tcW w:w="1440" w:type="dxa"/>
          </w:tcPr>
          <w:p>
            <w:pPr>
              <w:jc w:val="center"/>
            </w:pPr>
            <w:r>
              <w:t>☐</w:t>
            </w:r>
          </w:p>
        </w:tc>
      </w:tr>
      <w:tr>
        <w:tc>
          <w:tcPr>
            <w:tcW w:type="dxa" w:w="2880"/>
            <w:tcW w:w="7920" w:type="dxa"/>
          </w:tcPr>
          <w:p>
            <w:r>
              <w:rPr>
                <w:b/>
              </w:rPr>
              <w:t>1 Peter 3:17</w:t>
            </w:r>
          </w:p>
        </w:tc>
        <w:tc>
          <w:tcPr>
            <w:tcW w:type="dxa" w:w="2880"/>
            <w:tcW w:w="7920" w:type="dxa"/>
          </w:tcPr>
          <w:p>
            <w:r>
              <w:rPr>
                <w:b/>
              </w:rPr>
              <w:t>1 Petero 3:17</w:t>
            </w:r>
          </w:p>
        </w:tc>
        <w:tc>
          <w:tcPr>
            <w:tcW w:type="dxa" w:w="2880"/>
            <w:tcW w:w="1440" w:type="dxa"/>
          </w:tcPr>
          <w:p>
            <w:pPr>
              <w:jc w:val="center"/>
            </w:pPr>
            <w:r>
              <w:rPr>
                <w:b/>
              </w:rPr>
              <w:t>OK</w:t>
            </w:r>
          </w:p>
        </w:tc>
      </w:tr>
      <w:tr>
        <w:tc>
          <w:tcPr>
            <w:tcW w:type="dxa" w:w="2880"/>
            <w:tcW w:w="7920" w:type="dxa"/>
          </w:tcPr>
          <w:p>
            <w:pPr>
              <w:spacing w:line="480" w:lineRule="auto"/>
            </w:pPr>
            <w:r>
              <w:t xml:space="preserve">It is better, if it should be God's will, that you suffer for doing good than for doing </w:t>
            </w:r>
            <w:r>
              <w:rPr>
                <w:b/>
              </w:rPr>
              <w:t>evil</w:t>
            </w:r>
            <w:r>
              <w:t>.</w:t>
            </w:r>
          </w:p>
        </w:tc>
        <w:tc>
          <w:tcPr>
            <w:tcW w:type="dxa" w:w="2880"/>
            <w:tcW w:w="7920" w:type="dxa"/>
          </w:tcPr>
          <w:p>
            <w:pPr>
              <w:spacing w:line="480" w:lineRule="auto"/>
            </w:pPr>
            <w:r>
              <w:t>Ojir ilany kalara wahun lo Lobanga jimitan ojir irumu kidak to kitiyo ara na ijir ilany kitiyo na irohoi.</w:t>
            </w:r>
          </w:p>
        </w:tc>
        <w:tc>
          <w:tcPr>
            <w:tcW w:type="dxa" w:w="2880"/>
            <w:vAlign w:val="center"/>
            <w:tcW w:w="1440" w:type="dxa"/>
          </w:tcPr>
          <w:p>
            <w:pPr>
              <w:jc w:val="center"/>
            </w:pPr>
            <w:r>
              <w:t>☐</w:t>
            </w:r>
          </w:p>
        </w:tc>
      </w:tr>
      <w:tr>
        <w:tc>
          <w:tcPr>
            <w:tcW w:type="dxa" w:w="2880"/>
            <w:tcW w:w="7920" w:type="dxa"/>
          </w:tcPr>
          <w:p>
            <w:r>
              <w:rPr>
                <w:b/>
              </w:rPr>
              <w:t>3 John 1:11</w:t>
            </w:r>
          </w:p>
        </w:tc>
        <w:tc>
          <w:tcPr>
            <w:tcW w:type="dxa" w:w="2880"/>
            <w:tcW w:w="7920" w:type="dxa"/>
          </w:tcPr>
          <w:p>
            <w:r>
              <w:rPr>
                <w:b/>
              </w:rPr>
              <w:t>3 Jowani 1:11</w:t>
            </w:r>
          </w:p>
        </w:tc>
        <w:tc>
          <w:tcPr>
            <w:tcW w:type="dxa" w:w="2880"/>
            <w:tcW w:w="1440" w:type="dxa"/>
          </w:tcPr>
          <w:p>
            <w:pPr>
              <w:jc w:val="center"/>
            </w:pPr>
            <w:r>
              <w:rPr>
                <w:b/>
              </w:rPr>
              <w:t>OK</w:t>
            </w:r>
          </w:p>
        </w:tc>
      </w:tr>
      <w:tr>
        <w:tc>
          <w:tcPr>
            <w:tcW w:type="dxa" w:w="2880"/>
            <w:tcW w:w="7920" w:type="dxa"/>
          </w:tcPr>
          <w:p>
            <w:pPr>
              <w:spacing w:line="480" w:lineRule="auto"/>
            </w:pPr>
            <w:r>
              <w:t xml:space="preserve">Beloved, do not imitate what is </w:t>
            </w:r>
            <w:r>
              <w:rPr>
                <w:b/>
              </w:rPr>
              <w:t>evil</w:t>
            </w:r>
            <w:r>
              <w:t xml:space="preserve"> but what is good. The one who does good is of God; the </w:t>
            </w:r>
            <w:r>
              <w:rPr>
                <w:b/>
              </w:rPr>
              <w:t>evildoer</w:t>
            </w:r>
            <w:r>
              <w:t xml:space="preserve"> has not seen God.</w:t>
            </w:r>
          </w:p>
        </w:tc>
        <w:tc>
          <w:tcPr>
            <w:tcW w:type="dxa" w:w="2880"/>
            <w:tcW w:w="7920" w:type="dxa"/>
          </w:tcPr>
          <w:p>
            <w:pPr>
              <w:spacing w:line="480" w:lineRule="auto"/>
            </w:pPr>
            <w:r>
              <w:t>Mortele, ketetema tohi na irohoi ari tohi na ijir, tungani na litiyo tohi na ijir olotu iyo Lobanga. Tungani na litiyo rohojun ida lodeu Lobanga.</w:t>
            </w:r>
          </w:p>
        </w:tc>
        <w:tc>
          <w:tcPr>
            <w:tcW w:type="dxa" w:w="2880"/>
            <w:vAlign w:val="center"/>
            <w:tcW w:w="1440" w:type="dxa"/>
          </w:tcPr>
          <w:p>
            <w:pPr>
              <w:jc w:val="center"/>
            </w:pPr>
            <w:r>
              <w:t>☐</w:t>
            </w:r>
          </w:p>
        </w:tc>
      </w:tr>
    </w:tbl>
    <w:p>
      <w:pPr>
        <w:pStyle w:val="Heading1"/>
        <w:spacing w:before="0"/>
      </w:pPr>
      <w:r>
        <w:t>faith (G4102)</w:t>
      </w:r>
    </w:p>
    <w:p>
      <w:r/>
      <w:r>
        <w:t>This word can mean:</w:t>
      </w:r>
      <w:r/>
      <w:r/>
    </w:p>
    <w:p>
      <w:pPr>
        <w:pStyle w:val="ListBullet"/>
        <w:spacing w:line="240" w:lineRule="auto"/>
        <w:ind w:left="720"/>
      </w:pPr>
      <w:r/>
      <w:r>
        <w:t>Trust or belief.</w:t>
      </w:r>
      <w:r/>
    </w:p>
    <w:p>
      <w:pPr>
        <w:pStyle w:val="ListBullet"/>
        <w:spacing w:line="240" w:lineRule="auto"/>
        <w:ind w:left="720"/>
      </w:pPr>
      <w:r/>
      <w:r>
        <w:t>A set of things that people believe.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9:2</w:t>
            </w:r>
          </w:p>
        </w:tc>
        <w:tc>
          <w:tcPr>
            <w:tcW w:type="dxa" w:w="2880"/>
            <w:tcW w:w="7920" w:type="dxa"/>
          </w:tcPr>
          <w:p>
            <w:r>
              <w:rPr>
                <w:b/>
              </w:rPr>
              <w:t>Mateyo 9:2</w:t>
            </w:r>
          </w:p>
        </w:tc>
        <w:tc>
          <w:tcPr>
            <w:tcW w:type="dxa" w:w="2880"/>
            <w:tcW w:w="1440" w:type="dxa"/>
          </w:tcPr>
          <w:p>
            <w:pPr>
              <w:jc w:val="center"/>
            </w:pPr>
            <w:r>
              <w:rPr>
                <w:b/>
              </w:rPr>
              <w:t>OK</w:t>
            </w:r>
          </w:p>
        </w:tc>
      </w:tr>
      <w:tr>
        <w:tc>
          <w:tcPr>
            <w:tcW w:type="dxa" w:w="2880"/>
            <w:tcW w:w="7920" w:type="dxa"/>
          </w:tcPr>
          <w:p>
            <w:pPr>
              <w:spacing w:line="480" w:lineRule="auto"/>
            </w:pPr>
            <w:r>
              <w:t xml:space="preserve">Behold, they brought to him a paralyzed man lying on a mat. Seeing their </w:t>
            </w:r>
            <w:r>
              <w:rPr>
                <w:b/>
              </w:rPr>
              <w:t>faith</w:t>
            </w:r>
            <w:r>
              <w:t>, Jesus said to the paralyzed man, "Son, be encouraged. Your sins have been forgiven."</w:t>
            </w:r>
          </w:p>
        </w:tc>
        <w:tc>
          <w:tcPr>
            <w:tcW w:type="dxa" w:w="2880"/>
            <w:tcW w:w="7920" w:type="dxa"/>
          </w:tcPr>
          <w:p>
            <w:pPr>
              <w:spacing w:line="480" w:lineRule="auto"/>
            </w:pPr>
            <w:r>
              <w:t>Naha, tinya, icieng ko yauno iyo inyi tungani kamualani, o geto iyo kigetit: naha Yesu deya kiruk necieng ko jimitan iyo na kamualani; kito, to kwama; lo launo kipalipali ku nino.</w:t>
            </w:r>
          </w:p>
        </w:tc>
        <w:tc>
          <w:tcPr>
            <w:tcW w:type="dxa" w:w="2880"/>
            <w:vAlign w:val="center"/>
            <w:tcW w:w="1440" w:type="dxa"/>
          </w:tcPr>
          <w:p>
            <w:pPr>
              <w:jc w:val="center"/>
            </w:pPr>
            <w:r>
              <w:t>☐</w:t>
            </w:r>
          </w:p>
        </w:tc>
      </w:tr>
      <w:tr>
        <w:tc>
          <w:tcPr>
            <w:tcW w:type="dxa" w:w="2880"/>
            <w:tcW w:w="7920" w:type="dxa"/>
          </w:tcPr>
          <w:p>
            <w:r>
              <w:rPr>
                <w:b/>
              </w:rPr>
              <w:t>Mark 5:34</w:t>
            </w:r>
          </w:p>
        </w:tc>
        <w:tc>
          <w:tcPr>
            <w:tcW w:type="dxa" w:w="2880"/>
            <w:tcW w:w="7920" w:type="dxa"/>
          </w:tcPr>
          <w:p>
            <w:r>
              <w:rPr>
                <w:b/>
              </w:rPr>
              <w:t>Marako 5:34</w:t>
            </w:r>
          </w:p>
        </w:tc>
        <w:tc>
          <w:tcPr>
            <w:tcW w:type="dxa" w:w="2880"/>
            <w:tcW w:w="1440" w:type="dxa"/>
          </w:tcPr>
          <w:p>
            <w:pPr>
              <w:jc w:val="center"/>
            </w:pPr>
            <w:r>
              <w:rPr>
                <w:b/>
              </w:rPr>
              <w:t>OK</w:t>
            </w:r>
          </w:p>
        </w:tc>
      </w:tr>
      <w:tr>
        <w:tc>
          <w:tcPr>
            <w:tcW w:type="dxa" w:w="2880"/>
            <w:tcW w:w="7920" w:type="dxa"/>
          </w:tcPr>
          <w:p>
            <w:pPr>
              <w:spacing w:line="480" w:lineRule="auto"/>
            </w:pPr>
            <w:r>
              <w:t xml:space="preserve">He said to her, "Daughter, your </w:t>
            </w:r>
            <w:r>
              <w:rPr>
                <w:b/>
              </w:rPr>
              <w:t>faith</w:t>
            </w:r>
            <w:r>
              <w:t xml:space="preserve"> has made you well. Go in peace and be healed from your affliction."</w:t>
            </w:r>
          </w:p>
        </w:tc>
        <w:tc>
          <w:tcPr>
            <w:tcW w:type="dxa" w:w="2880"/>
            <w:tcW w:w="7920" w:type="dxa"/>
          </w:tcPr>
          <w:p>
            <w:pPr>
              <w:spacing w:line="480" w:lineRule="auto"/>
            </w:pPr>
            <w:r>
              <w:t>Ko rihohino inyi ojo, “kito lo hiti furie kiruk nino isi, ilo to kisiliban lolaharu iya kidak nino”.</w:t>
            </w:r>
          </w:p>
        </w:tc>
        <w:tc>
          <w:tcPr>
            <w:tcW w:type="dxa" w:w="2880"/>
            <w:vAlign w:val="center"/>
            <w:tcW w:w="1440" w:type="dxa"/>
          </w:tcPr>
          <w:p>
            <w:pPr>
              <w:jc w:val="center"/>
            </w:pPr>
            <w:r>
              <w:t>☐</w:t>
            </w:r>
          </w:p>
        </w:tc>
      </w:tr>
      <w:tr>
        <w:tc>
          <w:tcPr>
            <w:tcW w:type="dxa" w:w="2880"/>
            <w:tcW w:w="7920" w:type="dxa"/>
          </w:tcPr>
          <w:p>
            <w:r>
              <w:rPr>
                <w:b/>
              </w:rPr>
              <w:t>Luke 17:5 (*)</w:t>
            </w:r>
          </w:p>
        </w:tc>
        <w:tc>
          <w:tcPr>
            <w:tcW w:type="dxa" w:w="2880"/>
            <w:tcW w:w="7920" w:type="dxa"/>
          </w:tcPr>
          <w:p>
            <w:r>
              <w:rPr>
                <w:b/>
              </w:rPr>
              <w:t xml:space="preserve">Luka 17:5 </w:t>
            </w:r>
          </w:p>
        </w:tc>
        <w:tc>
          <w:tcPr>
            <w:tcW w:type="dxa" w:w="2880"/>
            <w:tcW w:w="1440" w:type="dxa"/>
          </w:tcPr>
          <w:p>
            <w:pPr>
              <w:jc w:val="center"/>
            </w:pPr>
            <w:r>
              <w:rPr>
                <w:b/>
              </w:rPr>
              <w:t>OK</w:t>
            </w:r>
          </w:p>
        </w:tc>
      </w:tr>
      <w:tr>
        <w:tc>
          <w:tcPr>
            <w:tcW w:type="dxa" w:w="2880"/>
            <w:tcW w:w="7920" w:type="dxa"/>
          </w:tcPr>
          <w:p>
            <w:pPr>
              <w:spacing w:line="480" w:lineRule="auto"/>
            </w:pPr>
            <w:r>
              <w:t xml:space="preserve">The apostles said to the Lord, "Increase our </w:t>
            </w:r>
            <w:r>
              <w:rPr>
                <w:b/>
              </w:rPr>
              <w:t>faith</w:t>
            </w:r>
            <w:r>
              <w:t>."</w:t>
            </w:r>
          </w:p>
        </w:tc>
        <w:tc>
          <w:tcPr>
            <w:tcW w:type="dxa" w:w="2880"/>
            <w:tcW w:w="7920" w:type="dxa"/>
          </w:tcPr>
          <w:p>
            <w:pPr>
              <w:spacing w:line="480" w:lineRule="auto"/>
            </w:pPr>
            <w:r>
              <w:t>Ojo jayona diho Lahitok, “tosod kiruk niyang”.</w:t>
            </w:r>
          </w:p>
        </w:tc>
        <w:tc>
          <w:tcPr>
            <w:tcW w:type="dxa" w:w="2880"/>
            <w:vAlign w:val="center"/>
            <w:tcW w:w="1440" w:type="dxa"/>
          </w:tcPr>
          <w:p>
            <w:pPr>
              <w:jc w:val="center"/>
            </w:pPr>
            <w:r>
              <w:t>☐</w:t>
            </w:r>
          </w:p>
        </w:tc>
      </w:tr>
      <w:tr>
        <w:tc>
          <w:tcPr>
            <w:tcW w:type="dxa" w:w="2880"/>
            <w:tcW w:w="7920" w:type="dxa"/>
          </w:tcPr>
          <w:p>
            <w:r>
              <w:rPr>
                <w:b/>
              </w:rPr>
              <w:t>Luke 17:6 (*)</w:t>
            </w:r>
          </w:p>
        </w:tc>
        <w:tc>
          <w:tcPr>
            <w:tcW w:type="dxa" w:w="2880"/>
            <w:tcW w:w="7920" w:type="dxa"/>
          </w:tcPr>
          <w:p>
            <w:r>
              <w:rPr>
                <w:b/>
              </w:rPr>
              <w:t xml:space="preserve">Luka 17:6 </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w:t>
            </w:r>
            <w:r>
              <w:rPr>
                <w:b/>
              </w:rPr>
              <w:t>faith</w:t>
            </w:r>
            <w:r>
              <w:t xml:space="preserve"> like a mustard seed, you would say to this mulberry tree, 'Be uprooted, and be planted in the sea,' and it would obey you.</w:t>
            </w:r>
          </w:p>
        </w:tc>
        <w:tc>
          <w:tcPr>
            <w:tcW w:type="dxa" w:w="2880"/>
            <w:tcW w:w="7920" w:type="dxa"/>
          </w:tcPr>
          <w:p>
            <w:pPr>
              <w:spacing w:line="480" w:lineRule="auto"/>
            </w:pPr>
            <w:r>
              <w:t>Inyiahahi ojo, “kalitehita ite kiruk kileng ngori iya kirejati lo karadali itum isi ijo iyo ene ciani, ‘to dutuno ilo itibulahino katwa lo nam otum kining isi’.</w:t>
            </w:r>
          </w:p>
        </w:tc>
        <w:tc>
          <w:tcPr>
            <w:tcW w:type="dxa" w:w="2880"/>
            <w:vAlign w:val="center"/>
            <w:tcW w:w="1440" w:type="dxa"/>
          </w:tcPr>
          <w:p>
            <w:pPr>
              <w:jc w:val="center"/>
            </w:pPr>
            <w:r>
              <w:t>☐</w:t>
            </w:r>
          </w:p>
        </w:tc>
      </w:tr>
      <w:tr>
        <w:tc>
          <w:tcPr>
            <w:tcW w:type="dxa" w:w="2880"/>
            <w:tcW w:w="7920" w:type="dxa"/>
          </w:tcPr>
          <w:p>
            <w:r>
              <w:rPr>
                <w:b/>
              </w:rPr>
              <w:t>Acts 3:16</w:t>
            </w:r>
          </w:p>
        </w:tc>
        <w:tc>
          <w:tcPr>
            <w:tcW w:type="dxa" w:w="2880"/>
            <w:tcW w:w="7920" w:type="dxa"/>
          </w:tcPr>
          <w:p>
            <w:r>
              <w:rPr>
                <w:b/>
              </w:rPr>
              <w:t>Acts 3:16</w:t>
            </w:r>
          </w:p>
        </w:tc>
        <w:tc>
          <w:tcPr>
            <w:tcW w:type="dxa" w:w="2880"/>
            <w:tcW w:w="1440" w:type="dxa"/>
          </w:tcPr>
          <w:p>
            <w:pPr>
              <w:jc w:val="center"/>
            </w:pPr>
            <w:r>
              <w:rPr>
                <w:b/>
              </w:rPr>
              <w:t>OK</w:t>
            </w:r>
          </w:p>
        </w:tc>
      </w:tr>
      <w:tr>
        <w:tc>
          <w:tcPr>
            <w:tcW w:type="dxa" w:w="2880"/>
            <w:tcW w:w="7920" w:type="dxa"/>
          </w:tcPr>
          <w:p>
            <w:pPr>
              <w:spacing w:line="480" w:lineRule="auto"/>
            </w:pPr>
            <w:r>
              <w:t xml:space="preserve">On the basis of </w:t>
            </w:r>
            <w:r>
              <w:rPr>
                <w:b/>
              </w:rPr>
              <w:t>faith</w:t>
            </w:r>
            <w:r>
              <w:t xml:space="preserve"> in his name, his name made this man, whom you see and know, strong. The </w:t>
            </w:r>
            <w:r>
              <w:rPr>
                <w:b/>
              </w:rPr>
              <w:t>faith</w:t>
            </w:r>
            <w:r>
              <w:t xml:space="preserve"> that is through Jesus has given him this perfect health in the presence of you all.</w:t>
            </w:r>
          </w:p>
        </w:tc>
        <w:tc>
          <w:tcPr>
            <w:tcW w:type="dxa" w:w="2880"/>
            <w:tcW w:w="7920" w:type="dxa"/>
          </w:tcPr>
          <w:p>
            <w:pPr>
              <w:spacing w:line="480" w:lineRule="auto"/>
            </w:pPr>
            <w:r>
              <w:t>To kiruk iyo karana lo Yesu inyi lico ene tungani lideya ite manyu iyen, orumu golun. Ara karana lo Yesu ko kiruk na lolotu to inyi licio ene tungani ofurie tur iya ene lideyare ite.</w:t>
            </w:r>
          </w:p>
        </w:tc>
        <w:tc>
          <w:tcPr>
            <w:tcW w:type="dxa" w:w="2880"/>
            <w:vAlign w:val="center"/>
            <w:tcW w:w="1440" w:type="dxa"/>
          </w:tcPr>
          <w:p>
            <w:pPr>
              <w:jc w:val="center"/>
            </w:pPr>
            <w:r>
              <w:t>☐</w:t>
            </w:r>
          </w:p>
        </w:tc>
      </w:tr>
      <w:tr>
        <w:tc>
          <w:tcPr>
            <w:tcW w:type="dxa" w:w="2880"/>
            <w:tcW w:w="7920" w:type="dxa"/>
          </w:tcPr>
          <w:p>
            <w:r>
              <w:rPr>
                <w:b/>
              </w:rPr>
              <w:t>Romans 3:22</w:t>
            </w:r>
          </w:p>
        </w:tc>
        <w:tc>
          <w:tcPr>
            <w:tcW w:type="dxa" w:w="2880"/>
            <w:tcW w:w="7920" w:type="dxa"/>
          </w:tcPr>
          <w:p>
            <w:r>
              <w:rPr>
                <w:b/>
              </w:rPr>
              <w:t>Romans 3:22</w:t>
            </w:r>
          </w:p>
        </w:tc>
        <w:tc>
          <w:tcPr>
            <w:tcW w:type="dxa" w:w="2880"/>
            <w:tcW w:w="1440" w:type="dxa"/>
          </w:tcPr>
          <w:p>
            <w:pPr>
              <w:jc w:val="center"/>
            </w:pPr>
            <w:r>
              <w:rPr>
                <w:b/>
              </w:rPr>
              <w:t>OK</w:t>
            </w:r>
          </w:p>
        </w:tc>
      </w:tr>
      <w:tr>
        <w:tc>
          <w:tcPr>
            <w:tcW w:type="dxa" w:w="2880"/>
            <w:tcW w:w="7920" w:type="dxa"/>
          </w:tcPr>
          <w:p>
            <w:pPr>
              <w:spacing w:line="480" w:lineRule="auto"/>
            </w:pPr>
            <w:r>
              <w:t xml:space="preserve">the righteousness of God through </w:t>
            </w:r>
            <w:r>
              <w:rPr>
                <w:b/>
              </w:rPr>
              <w:t>faith</w:t>
            </w:r>
            <w:r>
              <w:t xml:space="preserve"> in Jesus Christ for all those who believe. For there is no distinction,</w:t>
            </w:r>
          </w:p>
        </w:tc>
        <w:tc>
          <w:tcPr>
            <w:tcW w:type="dxa" w:w="2880"/>
            <w:tcW w:w="7920" w:type="dxa"/>
          </w:tcPr>
          <w:p>
            <w:pPr>
              <w:spacing w:line="480" w:lineRule="auto"/>
            </w:pPr>
            <w:r>
              <w:t>Ene biran liyauno Lobanga olotu to kiruk diho Yesu Kristo diho cio pilikuna liruk</w:t>
            </w:r>
          </w:p>
        </w:tc>
        <w:tc>
          <w:tcPr>
            <w:tcW w:type="dxa" w:w="2880"/>
            <w:vAlign w:val="center"/>
            <w:tcW w:w="1440" w:type="dxa"/>
          </w:tcPr>
          <w:p>
            <w:pPr>
              <w:jc w:val="center"/>
            </w:pPr>
            <w:r>
              <w:t>☐</w:t>
            </w:r>
          </w:p>
        </w:tc>
      </w:tr>
      <w:tr>
        <w:tc>
          <w:tcPr>
            <w:tcW w:type="dxa" w:w="2880"/>
            <w:tcW w:w="7920" w:type="dxa"/>
          </w:tcPr>
          <w:p>
            <w:r>
              <w:rPr>
                <w:b/>
              </w:rPr>
              <w:t>Romans 9:30</w:t>
            </w:r>
          </w:p>
        </w:tc>
        <w:tc>
          <w:tcPr>
            <w:tcW w:type="dxa" w:w="2880"/>
            <w:tcW w:w="7920" w:type="dxa"/>
          </w:tcPr>
          <w:p>
            <w:r>
              <w:rPr>
                <w:b/>
              </w:rPr>
              <w:t>Romans 9:30</w:t>
            </w:r>
          </w:p>
        </w:tc>
        <w:tc>
          <w:tcPr>
            <w:tcW w:type="dxa" w:w="2880"/>
            <w:tcW w:w="1440" w:type="dxa"/>
          </w:tcPr>
          <w:p>
            <w:pPr>
              <w:jc w:val="center"/>
            </w:pPr>
            <w:r>
              <w:rPr>
                <w:b/>
              </w:rPr>
              <w:t>OK</w:t>
            </w:r>
          </w:p>
        </w:tc>
      </w:tr>
      <w:tr>
        <w:tc>
          <w:tcPr>
            <w:tcW w:type="dxa" w:w="2880"/>
            <w:tcW w:w="7920" w:type="dxa"/>
          </w:tcPr>
          <w:p>
            <w:pPr>
              <w:spacing w:line="480" w:lineRule="auto"/>
            </w:pPr>
            <w:r>
              <w:t xml:space="preserve">What will we say then? That the Gentiles, who were not pursuing righteousness, laid hold of righteousness, the righteousness by </w:t>
            </w:r>
            <w:r>
              <w:rPr>
                <w:b/>
              </w:rPr>
              <w:t>faith</w:t>
            </w:r>
            <w:r>
              <w:t>.</w:t>
            </w:r>
          </w:p>
        </w:tc>
        <w:tc>
          <w:tcPr>
            <w:tcW w:type="dxa" w:w="2880"/>
            <w:tcW w:w="7920" w:type="dxa"/>
          </w:tcPr>
          <w:p>
            <w:pPr>
              <w:spacing w:line="480" w:lineRule="auto"/>
            </w:pPr>
            <w:r>
              <w:t>Kijo ha dong aja? Jimitan Misiok kulafa lida otahita biran lorumuni biran na lolotu to kiruk</w:t>
            </w:r>
          </w:p>
        </w:tc>
        <w:tc>
          <w:tcPr>
            <w:tcW w:type="dxa" w:w="2880"/>
            <w:vAlign w:val="center"/>
            <w:tcW w:w="1440" w:type="dxa"/>
          </w:tcPr>
          <w:p>
            <w:pPr>
              <w:jc w:val="center"/>
            </w:pPr>
            <w:r>
              <w:t>☐</w:t>
            </w:r>
          </w:p>
        </w:tc>
      </w:tr>
      <w:tr>
        <w:tc>
          <w:tcPr>
            <w:tcW w:type="dxa" w:w="2880"/>
            <w:tcW w:w="7920" w:type="dxa"/>
          </w:tcPr>
          <w:p>
            <w:r>
              <w:rPr>
                <w:b/>
              </w:rPr>
              <w:t>1 Corinthians 13:2 (*)</w:t>
            </w:r>
          </w:p>
        </w:tc>
        <w:tc>
          <w:tcPr>
            <w:tcW w:type="dxa" w:w="2880"/>
            <w:tcW w:w="7920" w:type="dxa"/>
          </w:tcPr>
          <w:p>
            <w:r>
              <w:rPr>
                <w:b/>
              </w:rPr>
              <w:t xml:space="preserve">1 Korinto 13:2 </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prophecy and understand all hidden truths and knowledge, and that I have all </w:t>
            </w:r>
            <w:r>
              <w:rPr>
                <w:b/>
              </w:rPr>
              <w:t>faith</w:t>
            </w:r>
            <w:r>
              <w:t xml:space="preserve"> so as to remove mountains. But if I do not have love, I am nothing.</w:t>
            </w:r>
          </w:p>
        </w:tc>
        <w:tc>
          <w:tcPr>
            <w:tcW w:type="dxa" w:w="2880"/>
            <w:tcW w:w="7920" w:type="dxa"/>
          </w:tcPr>
          <w:p>
            <w:pPr>
              <w:spacing w:line="480" w:lineRule="auto"/>
            </w:pPr>
            <w:r>
              <w:t>Kalangonore nan kicorit lo kimoca, manyu ayen lititi kuna hitoha atehita yenun fad kode kalangon nan ko kiruk na lotingo dongecio aru hati ko kimaruno ida nan ara lobo tohi.</w:t>
            </w:r>
          </w:p>
        </w:tc>
        <w:tc>
          <w:tcPr>
            <w:tcW w:type="dxa" w:w="2880"/>
            <w:vAlign w:val="center"/>
            <w:tcW w:w="1440" w:type="dxa"/>
          </w:tcPr>
          <w:p>
            <w:pPr>
              <w:jc w:val="center"/>
            </w:pPr>
            <w:r>
              <w:t>☐</w:t>
            </w:r>
          </w:p>
        </w:tc>
      </w:tr>
      <w:tr>
        <w:tc>
          <w:tcPr>
            <w:tcW w:type="dxa" w:w="2880"/>
            <w:tcW w:w="7920" w:type="dxa"/>
          </w:tcPr>
          <w:p>
            <w:r>
              <w:rPr>
                <w:b/>
              </w:rPr>
              <w:t>1 Corinthians 13:13 (*)</w:t>
            </w:r>
          </w:p>
        </w:tc>
        <w:tc>
          <w:tcPr>
            <w:tcW w:type="dxa" w:w="2880"/>
            <w:tcW w:w="7920" w:type="dxa"/>
          </w:tcPr>
          <w:p>
            <w:r>
              <w:rPr>
                <w:b/>
              </w:rPr>
              <w:t xml:space="preserve">1 Korinto 13:13 </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w:t>
            </w:r>
            <w:r>
              <w:rPr>
                <w:b/>
              </w:rPr>
              <w:t>faith</w:t>
            </w:r>
            <w:r>
              <w:t>, hope, and love. But the greatest of these is love.</w:t>
            </w:r>
          </w:p>
        </w:tc>
        <w:tc>
          <w:tcPr>
            <w:tcW w:type="dxa" w:w="2880"/>
            <w:tcW w:w="7920" w:type="dxa"/>
          </w:tcPr>
          <w:p>
            <w:pPr>
              <w:spacing w:line="480" w:lineRule="auto"/>
            </w:pPr>
            <w:r>
              <w:t>Ati jijia iwasihi kuno sangite uni. Kiruk, kigeno ko kimaruno. Ati na lobolo ilany inyi kimaruno.</w:t>
            </w:r>
          </w:p>
        </w:tc>
        <w:tc>
          <w:tcPr>
            <w:tcW w:type="dxa" w:w="2880"/>
            <w:vAlign w:val="center"/>
            <w:tcW w:w="1440" w:type="dxa"/>
          </w:tcPr>
          <w:p>
            <w:pPr>
              <w:jc w:val="center"/>
            </w:pPr>
            <w:r>
              <w:t>☐</w:t>
            </w:r>
          </w:p>
        </w:tc>
      </w:tr>
      <w:tr>
        <w:tc>
          <w:tcPr>
            <w:tcW w:type="dxa" w:w="2880"/>
            <w:tcW w:w="7920" w:type="dxa"/>
          </w:tcPr>
          <w:p>
            <w:r>
              <w:rPr>
                <w:b/>
              </w:rPr>
              <w:t>2 Corinthians 5:7</w:t>
            </w:r>
          </w:p>
        </w:tc>
        <w:tc>
          <w:tcPr>
            <w:tcW w:type="dxa" w:w="2880"/>
            <w:tcW w:w="7920" w:type="dxa"/>
          </w:tcPr>
          <w:p>
            <w:r>
              <w:rPr>
                <w:b/>
              </w:rPr>
              <w:t>2 Korinto 5:7</w:t>
            </w:r>
          </w:p>
        </w:tc>
        <w:tc>
          <w:tcPr>
            <w:tcW w:type="dxa" w:w="2880"/>
            <w:tcW w:w="1440" w:type="dxa"/>
          </w:tcPr>
          <w:p>
            <w:pPr>
              <w:jc w:val="center"/>
            </w:pPr>
            <w:r>
              <w:rPr>
                <w:b/>
              </w:rPr>
              <w:t>OK</w:t>
            </w:r>
          </w:p>
        </w:tc>
      </w:tr>
      <w:tr>
        <w:tc>
          <w:tcPr>
            <w:tcW w:type="dxa" w:w="2880"/>
            <w:tcW w:w="7920" w:type="dxa"/>
          </w:tcPr>
          <w:p>
            <w:pPr>
              <w:spacing w:line="480" w:lineRule="auto"/>
            </w:pPr>
            <w:r>
              <w:t xml:space="preserve">For we walk by </w:t>
            </w:r>
            <w:r>
              <w:rPr>
                <w:b/>
              </w:rPr>
              <w:t>faith</w:t>
            </w:r>
            <w:r>
              <w:t>, not by sight.</w:t>
            </w:r>
          </w:p>
        </w:tc>
        <w:tc>
          <w:tcPr>
            <w:tcW w:type="dxa" w:w="2880"/>
            <w:tcW w:w="7920" w:type="dxa"/>
          </w:tcPr>
          <w:p>
            <w:pPr>
              <w:spacing w:line="480" w:lineRule="auto"/>
            </w:pPr>
            <w:r>
              <w:t>Kimanya ohoi to kiruk ida ara to deya.</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w:t>
            </w:r>
            <w:r>
              <w:rPr>
                <w:b/>
              </w:rPr>
              <w:t>faith</w:t>
            </w:r>
            <w:r>
              <w:t xml:space="preserve"> in Christ Jesus. So we also have believed in Christ Jesus so that we might be justified by </w:t>
            </w:r>
            <w:r>
              <w:rPr>
                <w:b/>
              </w:rPr>
              <w:t>faith</w:t>
            </w:r>
            <w:r>
              <w:t xml:space="preserve"> in Christ and not by the works of the law. For by the works of the law no flesh will be justified.</w:t>
            </w:r>
          </w:p>
        </w:tc>
        <w:tc>
          <w:tcPr>
            <w:tcW w:type="dxa" w:w="2880"/>
            <w:tcW w:w="7920" w:type="dxa"/>
          </w:tcPr>
          <w:p>
            <w:pPr>
              <w:spacing w:line="480" w:lineRule="auto"/>
            </w:pPr>
            <w:r>
              <w:t>kiyen jimitan ida cik otum kitibira tungani ati ara kiruk iyo Yesu Kristo. Tona kileng ohoi lohifik kiruk niyang iyo Kristo Yesu ojir kirumu kitibira to kiruk iyo Kristo ida ara to kijifita lo cik, tonyio to kijifita lo cik ida tungani otum rumuno kitibira.</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saved through </w:t>
            </w:r>
            <w:r>
              <w:rPr>
                <w:b/>
              </w:rPr>
              <w:t>faith</w:t>
            </w:r>
            <w:r>
              <w:t>, and this did not come from you; it is the gift of God,</w:t>
            </w:r>
          </w:p>
        </w:tc>
        <w:tc>
          <w:tcPr>
            <w:tcW w:type="dxa" w:w="2880"/>
            <w:tcW w:w="7920" w:type="dxa"/>
          </w:tcPr>
          <w:p>
            <w:pPr>
              <w:spacing w:line="480" w:lineRule="auto"/>
            </w:pPr>
            <w:r>
              <w:t>Tonyio kilwahuni ite to kisa lo Lobanga na lolotu to kiruk ida olotu to kenite kuningi, ara kicwara lo Lobanga</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law, but that which is through </w:t>
            </w:r>
            <w:r>
              <w:rPr>
                <w:b/>
              </w:rPr>
              <w:t>faith</w:t>
            </w:r>
            <w:r>
              <w:t xml:space="preserve"> in Christ—the righteousness from God that is by </w:t>
            </w:r>
            <w:r>
              <w:rPr>
                <w:b/>
              </w:rPr>
              <w:t>faith</w:t>
            </w:r>
            <w:r>
              <w:t>.</w:t>
            </w:r>
          </w:p>
        </w:tc>
        <w:tc>
          <w:tcPr>
            <w:tcW w:type="dxa" w:w="2880"/>
            <w:tcW w:w="7920" w:type="dxa"/>
          </w:tcPr>
          <w:p>
            <w:pPr>
              <w:spacing w:line="480" w:lineRule="auto"/>
            </w:pPr>
            <w:r>
              <w:t>manyu ojir angon diho inyi, manyu ida angon ko biran nei ake ake na lolotu iyo cik ati na lolotu to kiruk iyo Kristo biran na lolotu iyo Lobanga na lara to kiruk.</w:t>
            </w:r>
          </w:p>
        </w:tc>
        <w:tc>
          <w:tcPr>
            <w:tcW w:type="dxa" w:w="2880"/>
            <w:vAlign w:val="center"/>
            <w:tcW w:w="1440" w:type="dxa"/>
          </w:tcPr>
          <w:p>
            <w:pPr>
              <w:jc w:val="center"/>
            </w:pPr>
            <w:r>
              <w:t>☐</w:t>
            </w:r>
          </w:p>
        </w:tc>
      </w:tr>
      <w:tr>
        <w:tc>
          <w:tcPr>
            <w:tcW w:type="dxa" w:w="2880"/>
            <w:tcW w:w="7920" w:type="dxa"/>
          </w:tcPr>
          <w:p>
            <w:r>
              <w:rPr>
                <w:b/>
              </w:rPr>
              <w:t>Colossians 2:12</w:t>
            </w:r>
          </w:p>
        </w:tc>
        <w:tc>
          <w:tcPr>
            <w:tcW w:type="dxa" w:w="2880"/>
            <w:tcW w:w="7920" w:type="dxa"/>
          </w:tcPr>
          <w:p>
            <w:r>
              <w:rPr>
                <w:b/>
              </w:rPr>
              <w:t>Kolosae 2:12</w:t>
            </w:r>
          </w:p>
        </w:tc>
        <w:tc>
          <w:tcPr>
            <w:tcW w:type="dxa" w:w="2880"/>
            <w:tcW w:w="1440" w:type="dxa"/>
          </w:tcPr>
          <w:p>
            <w:pPr>
              <w:jc w:val="center"/>
            </w:pPr>
            <w:r>
              <w:rPr>
                <w:b/>
              </w:rPr>
              <w:t>OK</w:t>
            </w:r>
          </w:p>
        </w:tc>
      </w:tr>
      <w:tr>
        <w:tc>
          <w:tcPr>
            <w:tcW w:type="dxa" w:w="2880"/>
            <w:tcW w:w="7920" w:type="dxa"/>
          </w:tcPr>
          <w:p>
            <w:pPr>
              <w:spacing w:line="480" w:lineRule="auto"/>
            </w:pPr>
            <w:r>
              <w:t xml:space="preserve">You were buried with him in baptism, and in him you were raised up through </w:t>
            </w:r>
            <w:r>
              <w:rPr>
                <w:b/>
              </w:rPr>
              <w:t>faith</w:t>
            </w:r>
            <w:r>
              <w:t xml:space="preserve"> in the power of God, who raised him from the dead.</w:t>
            </w:r>
          </w:p>
        </w:tc>
        <w:tc>
          <w:tcPr>
            <w:tcW w:type="dxa" w:w="2880"/>
            <w:tcW w:w="7920" w:type="dxa"/>
          </w:tcPr>
          <w:p>
            <w:pPr>
              <w:spacing w:line="480" w:lineRule="auto"/>
            </w:pPr>
            <w:r>
              <w:t>tona lonuhahinorihin konyi iyo kibatisa manyu kitibuhuni ko inyi iyo kiruk ningi to golun lo Lobanga na litibuhu inyi to kiji lo kaweyak.</w:t>
            </w:r>
          </w:p>
        </w:tc>
        <w:tc>
          <w:tcPr>
            <w:tcW w:type="dxa" w:w="2880"/>
            <w:vAlign w:val="center"/>
            <w:tcW w:w="1440" w:type="dxa"/>
          </w:tcPr>
          <w:p>
            <w:pPr>
              <w:jc w:val="center"/>
            </w:pPr>
            <w:r>
              <w:t>☐</w:t>
            </w:r>
          </w:p>
        </w:tc>
      </w:tr>
      <w:tr>
        <w:tc>
          <w:tcPr>
            <w:tcW w:type="dxa" w:w="2880"/>
            <w:tcW w:w="7920" w:type="dxa"/>
          </w:tcPr>
          <w:p>
            <w:r>
              <w:rPr>
                <w:b/>
              </w:rPr>
              <w:t>1 Thessalonians 3:6</w:t>
            </w:r>
          </w:p>
        </w:tc>
        <w:tc>
          <w:tcPr>
            <w:tcW w:type="dxa" w:w="2880"/>
            <w:tcW w:w="7920" w:type="dxa"/>
          </w:tcPr>
          <w:p>
            <w:r>
              <w:rPr>
                <w:b/>
              </w:rPr>
              <w:t>1 Tesolonika 3:6</w:t>
            </w:r>
          </w:p>
        </w:tc>
        <w:tc>
          <w:tcPr>
            <w:tcW w:type="dxa" w:w="2880"/>
            <w:tcW w:w="1440" w:type="dxa"/>
          </w:tcPr>
          <w:p>
            <w:pPr>
              <w:jc w:val="center"/>
            </w:pPr>
            <w:r>
              <w:rPr>
                <w:b/>
              </w:rPr>
              <w:t>OK</w:t>
            </w:r>
          </w:p>
        </w:tc>
      </w:tr>
      <w:tr>
        <w:tc>
          <w:tcPr>
            <w:tcW w:type="dxa" w:w="2880"/>
            <w:tcW w:w="7920" w:type="dxa"/>
          </w:tcPr>
          <w:p>
            <w:pPr>
              <w:spacing w:line="480" w:lineRule="auto"/>
            </w:pPr>
            <w:r>
              <w:t xml:space="preserve">But Timothy came to us from you and brought us the good news of your </w:t>
            </w:r>
            <w:r>
              <w:rPr>
                <w:b/>
              </w:rPr>
              <w:t>faith</w:t>
            </w:r>
            <w:r>
              <w:t xml:space="preserve"> and love. He told us that you always have good memories of us, and that you long to see us just as we also long to see you.</w:t>
            </w:r>
          </w:p>
        </w:tc>
        <w:tc>
          <w:tcPr>
            <w:tcW w:type="dxa" w:w="2880"/>
            <w:tcW w:w="7920" w:type="dxa"/>
          </w:tcPr>
          <w:p>
            <w:pPr>
              <w:spacing w:line="480" w:lineRule="auto"/>
            </w:pPr>
            <w:r>
              <w:t>Ati orihe Timoti ogoruno ene iyo ohoi tijia dihote iyauno layomit na ilem lo kiruk ko kimaruno ningi. Kirihohi inyi ohoi ojo ibuha ite ara na ijir tohoi manyu ojo igeria ite deya ohoi iya na lohigeriare ohoi deya ite.</w:t>
            </w:r>
          </w:p>
        </w:tc>
        <w:tc>
          <w:tcPr>
            <w:tcW w:type="dxa" w:w="2880"/>
            <w:vAlign w:val="center"/>
            <w:tcW w:w="1440" w:type="dxa"/>
          </w:tcPr>
          <w:p>
            <w:pPr>
              <w:jc w:val="center"/>
            </w:pPr>
            <w:r>
              <w:t>☐</w:t>
            </w:r>
          </w:p>
        </w:tc>
      </w:tr>
      <w:tr>
        <w:tc>
          <w:tcPr>
            <w:tcW w:type="dxa" w:w="2880"/>
            <w:tcW w:w="7920" w:type="dxa"/>
          </w:tcPr>
          <w:p>
            <w:r>
              <w:rPr>
                <w:b/>
              </w:rPr>
              <w:t>2 Thessalonians 3:2</w:t>
            </w:r>
          </w:p>
        </w:tc>
        <w:tc>
          <w:tcPr>
            <w:tcW w:type="dxa" w:w="2880"/>
            <w:tcW w:w="7920" w:type="dxa"/>
          </w:tcPr>
          <w:p>
            <w:r>
              <w:rPr>
                <w:b/>
              </w:rPr>
              <w:t>2 Tesolonika 3:2</w:t>
            </w:r>
          </w:p>
        </w:tc>
        <w:tc>
          <w:tcPr>
            <w:tcW w:type="dxa" w:w="2880"/>
            <w:tcW w:w="1440" w:type="dxa"/>
          </w:tcPr>
          <w:p>
            <w:pPr>
              <w:jc w:val="center"/>
            </w:pPr>
            <w:r>
              <w:rPr>
                <w:b/>
              </w:rPr>
              <w:t>OK</w:t>
            </w:r>
          </w:p>
        </w:tc>
      </w:tr>
      <w:tr>
        <w:tc>
          <w:tcPr>
            <w:tcW w:type="dxa" w:w="2880"/>
            <w:tcW w:w="7920" w:type="dxa"/>
          </w:tcPr>
          <w:p>
            <w:pPr>
              <w:spacing w:line="480" w:lineRule="auto"/>
            </w:pPr>
            <w:r>
              <w:t xml:space="preserve">and that we may be delivered from unrighteous and evil people, for not all have </w:t>
            </w:r>
            <w:r>
              <w:rPr>
                <w:b/>
              </w:rPr>
              <w:t>faith</w:t>
            </w:r>
            <w:r>
              <w:t>.</w:t>
            </w:r>
          </w:p>
        </w:tc>
        <w:tc>
          <w:tcPr>
            <w:tcW w:type="dxa" w:w="2880"/>
            <w:tcW w:w="7920" w:type="dxa"/>
          </w:tcPr>
          <w:p>
            <w:pPr>
              <w:spacing w:line="480" w:lineRule="auto"/>
            </w:pPr>
            <w:r>
              <w:t>Manyu ilifati jimitan ojir kilwahuni ohoi iyo cio kasaruok, cio kuna irohori tonyio ida cio fad iruk.</w:t>
            </w:r>
          </w:p>
        </w:tc>
        <w:tc>
          <w:tcPr>
            <w:tcW w:type="dxa" w:w="2880"/>
            <w:vAlign w:val="center"/>
            <w:tcW w:w="1440" w:type="dxa"/>
          </w:tcPr>
          <w:p>
            <w:pPr>
              <w:jc w:val="center"/>
            </w:pPr>
            <w:r>
              <w:t>☐</w:t>
            </w:r>
          </w:p>
        </w:tc>
      </w:tr>
      <w:tr>
        <w:tc>
          <w:tcPr>
            <w:tcW w:type="dxa" w:w="2880"/>
            <w:tcW w:w="7920" w:type="dxa"/>
          </w:tcPr>
          <w:p>
            <w:r>
              <w:rPr>
                <w:b/>
              </w:rPr>
              <w:t>1 Timothy 6:12</w:t>
            </w:r>
          </w:p>
        </w:tc>
        <w:tc>
          <w:tcPr>
            <w:tcW w:type="dxa" w:w="2880"/>
            <w:tcW w:w="7920" w:type="dxa"/>
          </w:tcPr>
          <w:p>
            <w:r>
              <w:rPr>
                <w:b/>
              </w:rPr>
              <w:t>1 Timoti 6:12</w:t>
            </w:r>
          </w:p>
        </w:tc>
        <w:tc>
          <w:tcPr>
            <w:tcW w:type="dxa" w:w="2880"/>
            <w:tcW w:w="1440" w:type="dxa"/>
          </w:tcPr>
          <w:p>
            <w:pPr>
              <w:jc w:val="center"/>
            </w:pPr>
            <w:r>
              <w:rPr>
                <w:b/>
              </w:rPr>
              <w:t>OK</w:t>
            </w:r>
          </w:p>
        </w:tc>
      </w:tr>
      <w:tr>
        <w:tc>
          <w:tcPr>
            <w:tcW w:type="dxa" w:w="2880"/>
            <w:tcW w:w="7920" w:type="dxa"/>
          </w:tcPr>
          <w:p>
            <w:pPr>
              <w:spacing w:line="480" w:lineRule="auto"/>
            </w:pPr>
            <w:r>
              <w:t xml:space="preserve">Fight the good fight of </w:t>
            </w:r>
            <w:r>
              <w:rPr>
                <w:b/>
              </w:rPr>
              <w:t>faith</w:t>
            </w:r>
            <w:r>
              <w:t>. Take hold of the everlasting life to which you were called, and about which you gave the good confession before many witnesses.</w:t>
            </w:r>
          </w:p>
        </w:tc>
        <w:tc>
          <w:tcPr>
            <w:tcW w:type="dxa" w:w="2880"/>
            <w:tcW w:w="7920" w:type="dxa"/>
          </w:tcPr>
          <w:p>
            <w:pPr>
              <w:spacing w:line="480" w:lineRule="auto"/>
            </w:pPr>
            <w:r>
              <w:t>Torem rem na ijir lo kiruk iniefa warun na isio lafa lohilolongunorehin isi lafar litulunore isi kiruk nino ketemoni lo sadeni kuna iborengi.</w:t>
            </w:r>
          </w:p>
        </w:tc>
        <w:tc>
          <w:tcPr>
            <w:tcW w:type="dxa" w:w="2880"/>
            <w:vAlign w:val="center"/>
            <w:tcW w:w="1440" w:type="dxa"/>
          </w:tcPr>
          <w:p>
            <w:pPr>
              <w:jc w:val="center"/>
            </w:pPr>
            <w:r>
              <w:t>☐</w:t>
            </w:r>
          </w:p>
        </w:tc>
      </w:tr>
      <w:tr>
        <w:tc>
          <w:tcPr>
            <w:tcW w:type="dxa" w:w="2880"/>
            <w:tcW w:w="7920" w:type="dxa"/>
          </w:tcPr>
          <w:p>
            <w:r>
              <w:rPr>
                <w:b/>
              </w:rPr>
              <w:t>1 Peter 1:21</w:t>
            </w:r>
          </w:p>
        </w:tc>
        <w:tc>
          <w:tcPr>
            <w:tcW w:type="dxa" w:w="2880"/>
            <w:tcW w:w="7920" w:type="dxa"/>
          </w:tcPr>
          <w:p>
            <w:r>
              <w:rPr>
                <w:b/>
              </w:rPr>
              <w:t>1 Petero 1:21</w:t>
            </w:r>
          </w:p>
        </w:tc>
        <w:tc>
          <w:tcPr>
            <w:tcW w:type="dxa" w:w="2880"/>
            <w:tcW w:w="1440" w:type="dxa"/>
          </w:tcPr>
          <w:p>
            <w:pPr>
              <w:jc w:val="center"/>
            </w:pPr>
            <w:r>
              <w:rPr>
                <w:b/>
              </w:rPr>
              <w:t>OK</w:t>
            </w:r>
          </w:p>
        </w:tc>
      </w:tr>
      <w:tr>
        <w:tc>
          <w:tcPr>
            <w:tcW w:type="dxa" w:w="2880"/>
            <w:tcW w:w="7920" w:type="dxa"/>
          </w:tcPr>
          <w:p>
            <w:pPr>
              <w:spacing w:line="480" w:lineRule="auto"/>
            </w:pPr>
            <w:r>
              <w:t xml:space="preserve">Through him you believe in God, who raised him from the dead and gave him glory, so that your </w:t>
            </w:r>
            <w:r>
              <w:rPr>
                <w:b/>
              </w:rPr>
              <w:t>faith</w:t>
            </w:r>
            <w:r>
              <w:t xml:space="preserve"> and hope are in God.</w:t>
            </w:r>
          </w:p>
        </w:tc>
        <w:tc>
          <w:tcPr>
            <w:tcW w:type="dxa" w:w="2880"/>
            <w:tcW w:w="7920" w:type="dxa"/>
          </w:tcPr>
          <w:p>
            <w:pPr>
              <w:spacing w:line="480" w:lineRule="auto"/>
            </w:pPr>
            <w:r>
              <w:t>Ara iyo inyiiruk ite Lobanga na litibuhu inyi to kiji lo kaweyak manyu itikwat inyi inyi licio kiruk ko kigeno ningi ongon iyo Lobanga.</w:t>
            </w:r>
          </w:p>
        </w:tc>
        <w:tc>
          <w:tcPr>
            <w:tcW w:type="dxa" w:w="2880"/>
            <w:vAlign w:val="center"/>
            <w:tcW w:w="1440" w:type="dxa"/>
          </w:tcPr>
          <w:p>
            <w:pPr>
              <w:jc w:val="center"/>
            </w:pPr>
            <w:r>
              <w:t>☐</w:t>
            </w:r>
          </w:p>
        </w:tc>
      </w:tr>
    </w:tbl>
    <w:p>
      <w:pPr>
        <w:pStyle w:val="Heading1"/>
        <w:spacing w:before="0"/>
      </w:pPr>
      <w:r>
        <w:t>faithful (G4103)</w:t>
      </w:r>
    </w:p>
    <w:p>
      <w:r/>
      <w:r>
        <w:t>This word can describe:</w:t>
      </w:r>
      <w:r/>
      <w:r/>
    </w:p>
    <w:p>
      <w:pPr>
        <w:pStyle w:val="ListBullet"/>
        <w:spacing w:line="240" w:lineRule="auto"/>
        <w:ind w:left="720"/>
      </w:pPr>
      <w:r/>
      <w:r>
        <w:t>A person who keeps believing or trusting in someone or something.</w:t>
      </w:r>
      <w:r/>
    </w:p>
    <w:p>
      <w:pPr>
        <w:pStyle w:val="ListBullet"/>
        <w:spacing w:line="240" w:lineRule="auto"/>
        <w:ind w:left="720"/>
      </w:pPr>
      <w:r/>
      <w:r>
        <w:t>A person who does what he says he will do.</w:t>
      </w:r>
      <w:r/>
    </w:p>
    <w:p>
      <w:pPr>
        <w:pStyle w:val="ListBullet"/>
        <w:spacing w:line="240" w:lineRule="auto" w:after="0"/>
        <w:ind w:left="720"/>
      </w:pPr>
      <w:r/>
      <w:r>
        <w:t>Someone or something that can be trusted or believed.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25:23</w:t>
            </w:r>
          </w:p>
        </w:tc>
        <w:tc>
          <w:tcPr>
            <w:tcW w:type="dxa" w:w="2880"/>
            <w:tcW w:w="7920" w:type="dxa"/>
          </w:tcPr>
          <w:p>
            <w:r>
              <w:rPr>
                <w:b/>
              </w:rPr>
              <w:t>Mateyo 25:23</w:t>
            </w:r>
          </w:p>
        </w:tc>
        <w:tc>
          <w:tcPr>
            <w:tcW w:type="dxa" w:w="2880"/>
            <w:tcW w:w="1440" w:type="dxa"/>
          </w:tcPr>
          <w:p>
            <w:pPr>
              <w:jc w:val="center"/>
            </w:pPr>
            <w:r>
              <w:rPr>
                <w:b/>
              </w:rPr>
              <w:t>OK</w:t>
            </w:r>
          </w:p>
        </w:tc>
      </w:tr>
      <w:tr>
        <w:tc>
          <w:tcPr>
            <w:tcW w:type="dxa" w:w="2880"/>
            <w:tcW w:w="7920" w:type="dxa"/>
          </w:tcPr>
          <w:p>
            <w:pPr>
              <w:spacing w:line="480" w:lineRule="auto"/>
            </w:pPr>
            <w:r>
              <w:t xml:space="preserve">"His master said to him, 'Well done, good and </w:t>
            </w:r>
            <w:r>
              <w:rPr>
                <w:b/>
              </w:rPr>
              <w:t>faithful</w:t>
            </w:r>
            <w:r>
              <w:t xml:space="preserve"> servant! You have been </w:t>
            </w:r>
            <w:r>
              <w:rPr>
                <w:b/>
              </w:rPr>
              <w:t>faithful</w:t>
            </w:r>
            <w:r>
              <w:t xml:space="preserve"> over a few things. I will put you in charge over many things. Enter into the joy of your master.'</w:t>
            </w:r>
          </w:p>
        </w:tc>
        <w:tc>
          <w:tcPr>
            <w:tcW w:type="dxa" w:w="2880"/>
            <w:tcW w:w="7920" w:type="dxa"/>
          </w:tcPr>
          <w:p>
            <w:pPr>
              <w:spacing w:line="480" w:lineRule="auto"/>
            </w:pPr>
            <w:r>
              <w:t>I nyahahi Lahitok lenge inyi ojo, i tii isi otoc karwaani la ijir i genuno kileng. I genuno isi to sangite kula kuting, ahi fik ca nan isi i lanyu sangite kula i borengi. Ou to ngar kwama lo Lahitok nino.</w:t>
            </w:r>
          </w:p>
        </w:tc>
        <w:tc>
          <w:tcPr>
            <w:tcW w:type="dxa" w:w="2880"/>
            <w:vAlign w:val="center"/>
            <w:tcW w:w="1440" w:type="dxa"/>
          </w:tcPr>
          <w:p>
            <w:pPr>
              <w:jc w:val="center"/>
            </w:pPr>
            <w:r>
              <w:t>☐</w:t>
            </w:r>
          </w:p>
        </w:tc>
      </w:tr>
      <w:tr>
        <w:tc>
          <w:tcPr>
            <w:tcW w:type="dxa" w:w="2880"/>
            <w:tcW w:w="7920" w:type="dxa"/>
          </w:tcPr>
          <w:p>
            <w:r>
              <w:rPr>
                <w:b/>
              </w:rPr>
              <w:t>Luke 16:10</w:t>
            </w:r>
          </w:p>
        </w:tc>
        <w:tc>
          <w:tcPr>
            <w:tcW w:type="dxa" w:w="2880"/>
            <w:tcW w:w="7920" w:type="dxa"/>
          </w:tcPr>
          <w:p>
            <w:r>
              <w:rPr>
                <w:b/>
              </w:rPr>
              <w:t>Luka 16:10</w:t>
            </w:r>
          </w:p>
        </w:tc>
        <w:tc>
          <w:tcPr>
            <w:tcW w:type="dxa" w:w="2880"/>
            <w:tcW w:w="1440" w:type="dxa"/>
          </w:tcPr>
          <w:p>
            <w:pPr>
              <w:jc w:val="center"/>
            </w:pPr>
            <w:r>
              <w:rPr>
                <w:b/>
              </w:rPr>
              <w:t>OK</w:t>
            </w:r>
          </w:p>
        </w:tc>
      </w:tr>
      <w:tr>
        <w:tc>
          <w:tcPr>
            <w:tcW w:type="dxa" w:w="2880"/>
            <w:tcW w:w="7920" w:type="dxa"/>
          </w:tcPr>
          <w:p>
            <w:pPr>
              <w:spacing w:line="480" w:lineRule="auto"/>
            </w:pPr>
            <w:r>
              <w:t xml:space="preserve">"He who is </w:t>
            </w:r>
            <w:r>
              <w:rPr>
                <w:b/>
              </w:rPr>
              <w:t>faithful</w:t>
            </w:r>
            <w:r>
              <w:t xml:space="preserve"> in very little is also </w:t>
            </w:r>
            <w:r>
              <w:rPr>
                <w:b/>
              </w:rPr>
              <w:t>faithful</w:t>
            </w:r>
            <w:r>
              <w:t xml:space="preserve"> in much, and he who is unrighteous in very little is also unrighteous in much.</w:t>
            </w:r>
          </w:p>
        </w:tc>
        <w:tc>
          <w:tcPr>
            <w:tcW w:type="dxa" w:w="2880"/>
            <w:tcW w:w="7920" w:type="dxa"/>
          </w:tcPr>
          <w:p>
            <w:pPr>
              <w:spacing w:line="480" w:lineRule="auto"/>
            </w:pPr>
            <w:r>
              <w:t>Na ligenoro to kude kuting igenoro manyu to kuna iborengi. Manyu na lida igenoro to kude kuting ida manyu igenoro to kuna iborengi.</w:t>
            </w:r>
          </w:p>
        </w:tc>
        <w:tc>
          <w:tcPr>
            <w:tcW w:type="dxa" w:w="2880"/>
            <w:vAlign w:val="center"/>
            <w:tcW w:w="1440" w:type="dxa"/>
          </w:tcPr>
          <w:p>
            <w:pPr>
              <w:jc w:val="center"/>
            </w:pPr>
            <w:r>
              <w:t>☐</w:t>
            </w:r>
          </w:p>
        </w:tc>
      </w:tr>
      <w:tr>
        <w:tc>
          <w:tcPr>
            <w:tcW w:type="dxa" w:w="2880"/>
            <w:tcW w:w="7920" w:type="dxa"/>
          </w:tcPr>
          <w:p>
            <w:r>
              <w:rPr>
                <w:b/>
              </w:rPr>
              <w:t>John 20:27</w:t>
            </w:r>
          </w:p>
        </w:tc>
        <w:tc>
          <w:tcPr>
            <w:tcW w:type="dxa" w:w="2880"/>
            <w:tcW w:w="7920" w:type="dxa"/>
          </w:tcPr>
          <w:p>
            <w:r>
              <w:rPr>
                <w:b/>
              </w:rPr>
              <w:t>Jowani 20:27</w:t>
            </w:r>
          </w:p>
        </w:tc>
        <w:tc>
          <w:tcPr>
            <w:tcW w:type="dxa" w:w="2880"/>
            <w:tcW w:w="1440" w:type="dxa"/>
          </w:tcPr>
          <w:p>
            <w:pPr>
              <w:jc w:val="center"/>
            </w:pPr>
            <w:r>
              <w:rPr>
                <w:b/>
              </w:rPr>
              <w:t>OK</w:t>
            </w:r>
          </w:p>
        </w:tc>
      </w:tr>
      <w:tr>
        <w:tc>
          <w:tcPr>
            <w:tcW w:type="dxa" w:w="2880"/>
            <w:tcW w:w="7920" w:type="dxa"/>
          </w:tcPr>
          <w:p>
            <w:pPr>
              <w:spacing w:line="480" w:lineRule="auto"/>
            </w:pPr>
            <w:r>
              <w:t xml:space="preserve">Then he said to Thomas, "Reach here with your finger and see my hands. Reach here with your hand and put it into my side. Do not be unbelieving, but </w:t>
            </w:r>
            <w:r>
              <w:rPr>
                <w:b/>
              </w:rPr>
              <w:t>believe</w:t>
            </w:r>
            <w:r>
              <w:t>."</w:t>
            </w:r>
          </w:p>
        </w:tc>
        <w:tc>
          <w:tcPr>
            <w:tcW w:type="dxa" w:w="2880"/>
            <w:tcW w:w="7920" w:type="dxa"/>
          </w:tcPr>
          <w:p>
            <w:pPr>
              <w:spacing w:line="480" w:lineRule="auto"/>
            </w:pPr>
            <w:r>
              <w:t>Oto ojo diho Tomas, “tofik kafiele nino ene; tode kac kunei. Tofik kana nino mari nei. Iticungo kikuya. Iruho”.</w:t>
            </w:r>
          </w:p>
        </w:tc>
        <w:tc>
          <w:tcPr>
            <w:tcW w:type="dxa" w:w="2880"/>
            <w:vAlign w:val="center"/>
            <w:tcW w:w="1440" w:type="dxa"/>
          </w:tcPr>
          <w:p>
            <w:pPr>
              <w:jc w:val="center"/>
            </w:pPr>
            <w:r>
              <w:t>☐</w:t>
            </w:r>
          </w:p>
        </w:tc>
      </w:tr>
      <w:tr>
        <w:tc>
          <w:tcPr>
            <w:tcW w:type="dxa" w:w="2880"/>
            <w:tcW w:w="7920" w:type="dxa"/>
          </w:tcPr>
          <w:p>
            <w:r>
              <w:rPr>
                <w:b/>
              </w:rPr>
              <w:t>Acts 16:1</w:t>
            </w:r>
          </w:p>
        </w:tc>
        <w:tc>
          <w:tcPr>
            <w:tcW w:type="dxa" w:w="2880"/>
            <w:tcW w:w="7920" w:type="dxa"/>
          </w:tcPr>
          <w:p>
            <w:r>
              <w:rPr>
                <w:b/>
              </w:rPr>
              <w:t>Acts 16:1</w:t>
            </w:r>
          </w:p>
        </w:tc>
        <w:tc>
          <w:tcPr>
            <w:tcW w:type="dxa" w:w="2880"/>
            <w:tcW w:w="1440" w:type="dxa"/>
          </w:tcPr>
          <w:p>
            <w:pPr>
              <w:jc w:val="center"/>
            </w:pPr>
            <w:r>
              <w:rPr>
                <w:b/>
              </w:rPr>
              <w:t>OK</w:t>
            </w:r>
          </w:p>
        </w:tc>
      </w:tr>
      <w:tr>
        <w:tc>
          <w:tcPr>
            <w:tcW w:type="dxa" w:w="2880"/>
            <w:tcW w:w="7920" w:type="dxa"/>
          </w:tcPr>
          <w:p>
            <w:pPr>
              <w:spacing w:line="480" w:lineRule="auto"/>
            </w:pPr>
            <w:r>
              <w:t xml:space="preserve">Paul also came to Derbe and to Lystra, and behold, a certain disciple named Timothy was there, the son of a Jewish woman who was a </w:t>
            </w:r>
            <w:r>
              <w:rPr>
                <w:b/>
              </w:rPr>
              <w:t>believer</w:t>
            </w:r>
            <w:r>
              <w:t>, but his father was a Greek.</w:t>
            </w:r>
          </w:p>
        </w:tc>
        <w:tc>
          <w:tcPr>
            <w:tcW w:type="dxa" w:w="2880"/>
            <w:tcW w:w="7920" w:type="dxa"/>
          </w:tcPr>
          <w:p>
            <w:pPr>
              <w:spacing w:line="480" w:lineRule="auto"/>
            </w:pPr>
            <w:r>
              <w:t>Kololotu inyi Derbe ko Listra koloho lobo kajifitani lojimi Timosi na lara ngotenge Judeani atimonye ara tungani lo Grik.</w:t>
            </w:r>
          </w:p>
        </w:tc>
        <w:tc>
          <w:tcPr>
            <w:tcW w:type="dxa" w:w="2880"/>
            <w:vAlign w:val="center"/>
            <w:tcW w:w="1440" w:type="dxa"/>
          </w:tcPr>
          <w:p>
            <w:pPr>
              <w:jc w:val="center"/>
            </w:pPr>
            <w:r>
              <w:t>☐</w:t>
            </w:r>
          </w:p>
        </w:tc>
      </w:tr>
      <w:tr>
        <w:tc>
          <w:tcPr>
            <w:tcW w:type="dxa" w:w="2880"/>
            <w:tcW w:w="7920" w:type="dxa"/>
          </w:tcPr>
          <w:p>
            <w:r>
              <w:rPr>
                <w:b/>
              </w:rPr>
              <w:t>1 Corinthians 1:9</w:t>
            </w:r>
          </w:p>
        </w:tc>
        <w:tc>
          <w:tcPr>
            <w:tcW w:type="dxa" w:w="2880"/>
            <w:tcW w:w="7920" w:type="dxa"/>
          </w:tcPr>
          <w:p>
            <w:r>
              <w:rPr>
                <w:b/>
              </w:rPr>
              <w:t>1 Korinto 1:9</w:t>
            </w:r>
          </w:p>
        </w:tc>
        <w:tc>
          <w:tcPr>
            <w:tcW w:type="dxa" w:w="2880"/>
            <w:tcW w:w="1440" w:type="dxa"/>
          </w:tcPr>
          <w:p>
            <w:pPr>
              <w:jc w:val="center"/>
            </w:pPr>
            <w:r>
              <w:rPr>
                <w:b/>
              </w:rPr>
              <w:t>OK</w:t>
            </w:r>
          </w:p>
        </w:tc>
      </w:tr>
      <w:tr>
        <w:tc>
          <w:tcPr>
            <w:tcW w:type="dxa" w:w="2880"/>
            <w:tcW w:w="7920" w:type="dxa"/>
          </w:tcPr>
          <w:p>
            <w:pPr>
              <w:spacing w:line="480" w:lineRule="auto"/>
            </w:pPr>
            <w:r>
              <w:t xml:space="preserve">God is </w:t>
            </w:r>
            <w:r>
              <w:rPr>
                <w:b/>
              </w:rPr>
              <w:t>faithful</w:t>
            </w:r>
            <w:r>
              <w:t>, who called you into the fellowship of his Son, Jesus Christ our Lord.</w:t>
            </w:r>
          </w:p>
        </w:tc>
        <w:tc>
          <w:tcPr>
            <w:tcW w:type="dxa" w:w="2880"/>
            <w:tcW w:w="7920" w:type="dxa"/>
          </w:tcPr>
          <w:p>
            <w:pPr>
              <w:spacing w:line="480" w:lineRule="auto"/>
            </w:pPr>
            <w:r>
              <w:t>Tonyio igenoro Lobanga la lohilolongu ite kimora ko kito nenge Yesu Kristo.</w:t>
            </w:r>
          </w:p>
        </w:tc>
        <w:tc>
          <w:tcPr>
            <w:tcW w:type="dxa" w:w="2880"/>
            <w:vAlign w:val="center"/>
            <w:tcW w:w="1440" w:type="dxa"/>
          </w:tcPr>
          <w:p>
            <w:pPr>
              <w:jc w:val="center"/>
            </w:pPr>
            <w:r>
              <w:t>☐</w:t>
            </w:r>
          </w:p>
        </w:tc>
      </w:tr>
      <w:tr>
        <w:tc>
          <w:tcPr>
            <w:tcW w:type="dxa" w:w="2880"/>
            <w:tcW w:w="7920" w:type="dxa"/>
          </w:tcPr>
          <w:p>
            <w:r>
              <w:rPr>
                <w:b/>
              </w:rPr>
              <w:t>2 Corinthians 1:18</w:t>
            </w:r>
          </w:p>
        </w:tc>
        <w:tc>
          <w:tcPr>
            <w:tcW w:type="dxa" w:w="2880"/>
            <w:tcW w:w="7920" w:type="dxa"/>
          </w:tcPr>
          <w:p>
            <w:r>
              <w:rPr>
                <w:b/>
              </w:rPr>
              <w:t>2 Korinto 1:18</w:t>
            </w:r>
          </w:p>
        </w:tc>
        <w:tc>
          <w:tcPr>
            <w:tcW w:type="dxa" w:w="2880"/>
            <w:tcW w:w="1440" w:type="dxa"/>
          </w:tcPr>
          <w:p>
            <w:pPr>
              <w:jc w:val="center"/>
            </w:pPr>
            <w:r>
              <w:rPr>
                <w:b/>
              </w:rPr>
              <w:t>OK</w:t>
            </w:r>
          </w:p>
        </w:tc>
      </w:tr>
      <w:tr>
        <w:tc>
          <w:tcPr>
            <w:tcW w:type="dxa" w:w="2880"/>
            <w:tcW w:w="7920" w:type="dxa"/>
          </w:tcPr>
          <w:p>
            <w:pPr>
              <w:spacing w:line="480" w:lineRule="auto"/>
            </w:pPr>
            <w:r>
              <w:t xml:space="preserve">But just as God is </w:t>
            </w:r>
            <w:r>
              <w:rPr>
                <w:b/>
              </w:rPr>
              <w:t>faithful</w:t>
            </w:r>
            <w:r>
              <w:t>, our word to you is not "Yes" and "No."</w:t>
            </w:r>
          </w:p>
        </w:tc>
        <w:tc>
          <w:tcPr>
            <w:tcW w:type="dxa" w:w="2880"/>
            <w:tcW w:w="7920" w:type="dxa"/>
          </w:tcPr>
          <w:p>
            <w:pPr>
              <w:spacing w:line="480" w:lineRule="auto"/>
            </w:pPr>
            <w:r>
              <w:t>Iya na ligenorore Lobanga ida ohoi kitenya tenya niyang ojo manyu cia kibel kiberu to kifwongi.</w:t>
            </w:r>
          </w:p>
        </w:tc>
        <w:tc>
          <w:tcPr>
            <w:tcW w:type="dxa" w:w="2880"/>
            <w:vAlign w:val="center"/>
            <w:tcW w:w="1440" w:type="dxa"/>
          </w:tcPr>
          <w:p>
            <w:pPr>
              <w:jc w:val="center"/>
            </w:pPr>
            <w:r>
              <w:t>☐</w:t>
            </w:r>
          </w:p>
        </w:tc>
      </w:tr>
      <w:tr>
        <w:tc>
          <w:tcPr>
            <w:tcW w:type="dxa" w:w="2880"/>
            <w:tcW w:w="7920" w:type="dxa"/>
          </w:tcPr>
          <w:p>
            <w:r>
              <w:rPr>
                <w:b/>
              </w:rPr>
              <w:t>Colossians 4:9</w:t>
            </w:r>
          </w:p>
        </w:tc>
        <w:tc>
          <w:tcPr>
            <w:tcW w:type="dxa" w:w="2880"/>
            <w:tcW w:w="7920" w:type="dxa"/>
          </w:tcPr>
          <w:p>
            <w:r>
              <w:rPr>
                <w:b/>
              </w:rPr>
              <w:t>Kolosae 4:9</w:t>
            </w:r>
          </w:p>
        </w:tc>
        <w:tc>
          <w:tcPr>
            <w:tcW w:type="dxa" w:w="2880"/>
            <w:tcW w:w="1440" w:type="dxa"/>
          </w:tcPr>
          <w:p>
            <w:pPr>
              <w:jc w:val="center"/>
            </w:pPr>
            <w:r>
              <w:rPr>
                <w:b/>
              </w:rPr>
              <w:t>OK</w:t>
            </w:r>
          </w:p>
        </w:tc>
      </w:tr>
      <w:tr>
        <w:tc>
          <w:tcPr>
            <w:tcW w:type="dxa" w:w="2880"/>
            <w:tcW w:w="7920" w:type="dxa"/>
          </w:tcPr>
          <w:p>
            <w:pPr>
              <w:spacing w:line="480" w:lineRule="auto"/>
            </w:pPr>
            <w:r>
              <w:t xml:space="preserve">I have sent him together with Onesimus, the </w:t>
            </w:r>
            <w:r>
              <w:rPr>
                <w:b/>
              </w:rPr>
              <w:t>faithful</w:t>
            </w:r>
            <w:r>
              <w:t xml:space="preserve"> and beloved brother, who is one of you. They will make known to you everything that has happened here.</w:t>
            </w:r>
          </w:p>
        </w:tc>
        <w:tc>
          <w:tcPr>
            <w:tcW w:type="dxa" w:w="2880"/>
            <w:tcW w:w="7920" w:type="dxa"/>
          </w:tcPr>
          <w:p>
            <w:pPr>
              <w:spacing w:line="480" w:lineRule="auto"/>
            </w:pPr>
            <w:r>
              <w:t>Ilihuno inyi ko Onesimos rece niyang na ligenoro na lara Lobito to kiji ningi. Kirihohi cia icieng ite sangite fad kuna longon kitiihino ene.</w:t>
            </w:r>
          </w:p>
        </w:tc>
        <w:tc>
          <w:tcPr>
            <w:tcW w:type="dxa" w:w="2880"/>
            <w:vAlign w:val="center"/>
            <w:tcW w:w="1440" w:type="dxa"/>
          </w:tcPr>
          <w:p>
            <w:pPr>
              <w:jc w:val="center"/>
            </w:pPr>
            <w:r>
              <w:t>☐</w:t>
            </w:r>
          </w:p>
        </w:tc>
      </w:tr>
      <w:tr>
        <w:tc>
          <w:tcPr>
            <w:tcW w:type="dxa" w:w="2880"/>
            <w:tcW w:w="7920" w:type="dxa"/>
          </w:tcPr>
          <w:p>
            <w:r>
              <w:rPr>
                <w:b/>
              </w:rPr>
              <w:t>1 Thessalonians 5:24</w:t>
            </w:r>
          </w:p>
        </w:tc>
        <w:tc>
          <w:tcPr>
            <w:tcW w:type="dxa" w:w="2880"/>
            <w:tcW w:w="7920" w:type="dxa"/>
          </w:tcPr>
          <w:p>
            <w:r>
              <w:rPr>
                <w:b/>
              </w:rPr>
              <w:t>1 Tesolonika 5:24</w:t>
            </w:r>
          </w:p>
        </w:tc>
        <w:tc>
          <w:tcPr>
            <w:tcW w:type="dxa" w:w="2880"/>
            <w:tcW w:w="1440" w:type="dxa"/>
          </w:tcPr>
          <w:p>
            <w:pPr>
              <w:jc w:val="center"/>
            </w:pPr>
            <w:r>
              <w:rPr>
                <w:b/>
              </w:rPr>
              <w:t>OK</w:t>
            </w:r>
          </w:p>
        </w:tc>
      </w:tr>
      <w:tr>
        <w:tc>
          <w:tcPr>
            <w:tcW w:type="dxa" w:w="2880"/>
            <w:tcW w:w="7920" w:type="dxa"/>
          </w:tcPr>
          <w:p>
            <w:pPr>
              <w:spacing w:line="480" w:lineRule="auto"/>
            </w:pPr>
            <w:r>
              <w:rPr>
                <w:b/>
              </w:rPr>
              <w:t>Faithful</w:t>
            </w:r>
            <w:r>
              <w:t xml:space="preserve"> is he who calls you, the one who will also do it.</w:t>
            </w:r>
          </w:p>
        </w:tc>
        <w:tc>
          <w:tcPr>
            <w:tcW w:type="dxa" w:w="2880"/>
            <w:tcW w:w="7920" w:type="dxa"/>
          </w:tcPr>
          <w:p>
            <w:pPr>
              <w:spacing w:line="480" w:lineRule="auto"/>
            </w:pPr>
            <w:r>
              <w:t>Igenoro inyi na lohilolong ite manyu itii cia inyi.</w:t>
            </w:r>
          </w:p>
        </w:tc>
        <w:tc>
          <w:tcPr>
            <w:tcW w:type="dxa" w:w="2880"/>
            <w:vAlign w:val="center"/>
            <w:tcW w:w="1440" w:type="dxa"/>
          </w:tcPr>
          <w:p>
            <w:pPr>
              <w:jc w:val="center"/>
            </w:pPr>
            <w:r>
              <w:t>☐</w:t>
            </w:r>
          </w:p>
        </w:tc>
      </w:tr>
      <w:tr>
        <w:tc>
          <w:tcPr>
            <w:tcW w:type="dxa" w:w="2880"/>
            <w:tcW w:w="7920" w:type="dxa"/>
          </w:tcPr>
          <w:p>
            <w:r>
              <w:rPr>
                <w:b/>
              </w:rPr>
              <w:t>2 Thessalonians 3:3</w:t>
            </w:r>
          </w:p>
        </w:tc>
        <w:tc>
          <w:tcPr>
            <w:tcW w:type="dxa" w:w="2880"/>
            <w:tcW w:w="7920" w:type="dxa"/>
          </w:tcPr>
          <w:p>
            <w:r>
              <w:rPr>
                <w:b/>
              </w:rPr>
              <w:t>2 Tesolonika 3:3</w:t>
            </w:r>
          </w:p>
        </w:tc>
        <w:tc>
          <w:tcPr>
            <w:tcW w:type="dxa" w:w="2880"/>
            <w:tcW w:w="1440" w:type="dxa"/>
          </w:tcPr>
          <w:p>
            <w:pPr>
              <w:jc w:val="center"/>
            </w:pPr>
            <w:r>
              <w:rPr>
                <w:b/>
              </w:rPr>
              <w:t>OK</w:t>
            </w:r>
          </w:p>
        </w:tc>
      </w:tr>
      <w:tr>
        <w:tc>
          <w:tcPr>
            <w:tcW w:type="dxa" w:w="2880"/>
            <w:tcW w:w="7920" w:type="dxa"/>
          </w:tcPr>
          <w:p>
            <w:pPr>
              <w:spacing w:line="480" w:lineRule="auto"/>
            </w:pPr>
            <w:r>
              <w:t xml:space="preserve">But the Lord is </w:t>
            </w:r>
            <w:r>
              <w:rPr>
                <w:b/>
              </w:rPr>
              <w:t>faithful</w:t>
            </w:r>
            <w:r>
              <w:t>, who will strengthen you and guard you from the evil one.</w:t>
            </w:r>
          </w:p>
        </w:tc>
        <w:tc>
          <w:tcPr>
            <w:tcW w:type="dxa" w:w="2880"/>
            <w:tcW w:w="7920" w:type="dxa"/>
          </w:tcPr>
          <w:p>
            <w:pPr>
              <w:spacing w:line="480" w:lineRule="auto"/>
            </w:pPr>
            <w:r>
              <w:t>Ati igenoro Lahitok manyu kitigol cia ite manyu kiric iyo karohojani.</w:t>
            </w:r>
          </w:p>
        </w:tc>
        <w:tc>
          <w:tcPr>
            <w:tcW w:type="dxa" w:w="2880"/>
            <w:vAlign w:val="center"/>
            <w:tcW w:w="1440" w:type="dxa"/>
          </w:tcPr>
          <w:p>
            <w:pPr>
              <w:jc w:val="center"/>
            </w:pPr>
            <w:r>
              <w:t>☐</w:t>
            </w:r>
          </w:p>
        </w:tc>
      </w:tr>
      <w:tr>
        <w:tc>
          <w:tcPr>
            <w:tcW w:type="dxa" w:w="2880"/>
            <w:tcW w:w="7920" w:type="dxa"/>
          </w:tcPr>
          <w:p>
            <w:r>
              <w:rPr>
                <w:b/>
              </w:rPr>
              <w:t>1 Timothy 1:12</w:t>
            </w:r>
          </w:p>
        </w:tc>
        <w:tc>
          <w:tcPr>
            <w:tcW w:type="dxa" w:w="2880"/>
            <w:tcW w:w="7920" w:type="dxa"/>
          </w:tcPr>
          <w:p>
            <w:r>
              <w:rPr>
                <w:b/>
              </w:rPr>
              <w:t>1 Timoti 1:12</w:t>
            </w:r>
          </w:p>
        </w:tc>
        <w:tc>
          <w:tcPr>
            <w:tcW w:type="dxa" w:w="2880"/>
            <w:tcW w:w="1440" w:type="dxa"/>
          </w:tcPr>
          <w:p>
            <w:pPr>
              <w:jc w:val="center"/>
            </w:pPr>
            <w:r>
              <w:rPr>
                <w:b/>
              </w:rPr>
              <w:t>OK</w:t>
            </w:r>
          </w:p>
        </w:tc>
      </w:tr>
      <w:tr>
        <w:tc>
          <w:tcPr>
            <w:tcW w:type="dxa" w:w="2880"/>
            <w:tcW w:w="7920" w:type="dxa"/>
          </w:tcPr>
          <w:p>
            <w:pPr>
              <w:spacing w:line="480" w:lineRule="auto"/>
            </w:pPr>
            <w:r>
              <w:t xml:space="preserve">I thank Christ Jesus our Lord. He strengthened me, for he considered me </w:t>
            </w:r>
            <w:r>
              <w:rPr>
                <w:b/>
              </w:rPr>
              <w:t>faithful</w:t>
            </w:r>
            <w:r>
              <w:t>, and he appointed me to service.</w:t>
            </w:r>
          </w:p>
        </w:tc>
        <w:tc>
          <w:tcPr>
            <w:tcW w:type="dxa" w:w="2880"/>
            <w:tcW w:w="7920" w:type="dxa"/>
          </w:tcPr>
          <w:p>
            <w:pPr>
              <w:spacing w:line="480" w:lineRule="auto"/>
            </w:pPr>
            <w:r>
              <w:t>Akwama nan Kristo Yesu Lahitok niyang na lohicio nan golun, na lodeu kiruk nei manyu kinyumu nan kirwaa inyi.</w:t>
            </w:r>
          </w:p>
        </w:tc>
        <w:tc>
          <w:tcPr>
            <w:tcW w:type="dxa" w:w="2880"/>
            <w:vAlign w:val="center"/>
            <w:tcW w:w="1440" w:type="dxa"/>
          </w:tcPr>
          <w:p>
            <w:pPr>
              <w:jc w:val="center"/>
            </w:pPr>
            <w:r>
              <w:t>☐</w:t>
            </w:r>
          </w:p>
        </w:tc>
      </w:tr>
      <w:tr>
        <w:tc>
          <w:tcPr>
            <w:tcW w:type="dxa" w:w="2880"/>
            <w:tcW w:w="7920" w:type="dxa"/>
          </w:tcPr>
          <w:p>
            <w:r>
              <w:rPr>
                <w:b/>
              </w:rPr>
              <w:t>2 Timothy 2:2</w:t>
            </w:r>
          </w:p>
        </w:tc>
        <w:tc>
          <w:tcPr>
            <w:tcW w:type="dxa" w:w="2880"/>
            <w:tcW w:w="7920" w:type="dxa"/>
          </w:tcPr>
          <w:p>
            <w:r>
              <w:rPr>
                <w:b/>
              </w:rPr>
              <w:t>2 Timoti 2:2</w:t>
            </w:r>
          </w:p>
        </w:tc>
        <w:tc>
          <w:tcPr>
            <w:tcW w:type="dxa" w:w="2880"/>
            <w:tcW w:w="1440" w:type="dxa"/>
          </w:tcPr>
          <w:p>
            <w:pPr>
              <w:jc w:val="center"/>
            </w:pPr>
            <w:r>
              <w:rPr>
                <w:b/>
              </w:rPr>
              <w:t>OK</w:t>
            </w:r>
          </w:p>
        </w:tc>
      </w:tr>
      <w:tr>
        <w:tc>
          <w:tcPr>
            <w:tcW w:type="dxa" w:w="2880"/>
            <w:tcW w:w="7920" w:type="dxa"/>
          </w:tcPr>
          <w:p>
            <w:pPr>
              <w:spacing w:line="480" w:lineRule="auto"/>
            </w:pPr>
            <w:r>
              <w:t xml:space="preserve">The things you heard from me among many witnesses, entrust them to </w:t>
            </w:r>
            <w:r>
              <w:rPr>
                <w:b/>
              </w:rPr>
              <w:t>faithful</w:t>
            </w:r>
            <w:r>
              <w:t xml:space="preserve"> people who will be able to teach others also.</w:t>
            </w:r>
          </w:p>
        </w:tc>
        <w:tc>
          <w:tcPr>
            <w:tcW w:type="dxa" w:w="2880"/>
            <w:tcW w:w="7920" w:type="dxa"/>
          </w:tcPr>
          <w:p>
            <w:pPr>
              <w:spacing w:line="480" w:lineRule="auto"/>
            </w:pPr>
            <w:r>
              <w:t>manyu sangite kuna lining isi nan atenya to ketemoni lo sadeni beciek iciorihi diho cio kuna ligenoro kuna lotum manyu kitiyena cio kuna kude.</w:t>
            </w:r>
          </w:p>
        </w:tc>
        <w:tc>
          <w:tcPr>
            <w:tcW w:type="dxa" w:w="2880"/>
            <w:vAlign w:val="center"/>
            <w:tcW w:w="1440" w:type="dxa"/>
          </w:tcPr>
          <w:p>
            <w:pPr>
              <w:jc w:val="center"/>
            </w:pPr>
            <w:r>
              <w:t>☐</w:t>
            </w:r>
          </w:p>
        </w:tc>
      </w:tr>
      <w:tr>
        <w:tc>
          <w:tcPr>
            <w:tcW w:type="dxa" w:w="2880"/>
            <w:tcW w:w="7920" w:type="dxa"/>
          </w:tcPr>
          <w:p>
            <w:r>
              <w:rPr>
                <w:b/>
              </w:rPr>
              <w:t>Hebrews 2:17</w:t>
            </w:r>
          </w:p>
        </w:tc>
        <w:tc>
          <w:tcPr>
            <w:tcW w:type="dxa" w:w="2880"/>
            <w:tcW w:w="7920" w:type="dxa"/>
          </w:tcPr>
          <w:p>
            <w:r>
              <w:rPr>
                <w:b/>
              </w:rPr>
              <w:t>Ibru 2:17</w:t>
            </w:r>
          </w:p>
        </w:tc>
        <w:tc>
          <w:tcPr>
            <w:tcW w:type="dxa" w:w="2880"/>
            <w:tcW w:w="1440" w:type="dxa"/>
          </w:tcPr>
          <w:p>
            <w:pPr>
              <w:jc w:val="center"/>
            </w:pPr>
            <w:r>
              <w:rPr>
                <w:b/>
              </w:rPr>
              <w:t>OK</w:t>
            </w:r>
          </w:p>
        </w:tc>
      </w:tr>
      <w:tr>
        <w:tc>
          <w:tcPr>
            <w:tcW w:type="dxa" w:w="2880"/>
            <w:tcW w:w="7920" w:type="dxa"/>
          </w:tcPr>
          <w:p>
            <w:pPr>
              <w:spacing w:line="480" w:lineRule="auto"/>
            </w:pPr>
            <w:r>
              <w:t xml:space="preserve">So it was necessary for him to become like his brothers in all ways, so that he could be a merciful and </w:t>
            </w:r>
            <w:r>
              <w:rPr>
                <w:b/>
              </w:rPr>
              <w:t>faithful</w:t>
            </w:r>
            <w:r>
              <w:t xml:space="preserve"> high priest in relation to the things of God, and so that he could make atonement for the sins of the people.</w:t>
            </w:r>
          </w:p>
        </w:tc>
        <w:tc>
          <w:tcPr>
            <w:tcW w:type="dxa" w:w="2880"/>
            <w:tcW w:w="7920" w:type="dxa"/>
          </w:tcPr>
          <w:p>
            <w:pPr>
              <w:spacing w:line="480" w:lineRule="auto"/>
            </w:pPr>
            <w:r>
              <w:t>Tone tenya ofwonu itiririhini inyi ko recera kunenge to kikohin fad, ojir inyi olotu ara kadwarani lahitok na ibaya ko na ligenoro iyo tic nenge iyo Lobanga, manyu ojir inyi odumarore kipal lo cio.</w:t>
            </w:r>
          </w:p>
        </w:tc>
        <w:tc>
          <w:tcPr>
            <w:tcW w:type="dxa" w:w="2880"/>
            <w:vAlign w:val="center"/>
            <w:tcW w:w="1440" w:type="dxa"/>
          </w:tcPr>
          <w:p>
            <w:pPr>
              <w:jc w:val="center"/>
            </w:pPr>
            <w:r>
              <w:t>☐</w:t>
            </w:r>
          </w:p>
        </w:tc>
      </w:tr>
      <w:tr>
        <w:tc>
          <w:tcPr>
            <w:tcW w:type="dxa" w:w="2880"/>
            <w:tcW w:w="7920" w:type="dxa"/>
          </w:tcPr>
          <w:p>
            <w:r>
              <w:rPr>
                <w:b/>
              </w:rPr>
              <w:t>3 John 1:5</w:t>
            </w:r>
          </w:p>
        </w:tc>
        <w:tc>
          <w:tcPr>
            <w:tcW w:type="dxa" w:w="2880"/>
            <w:tcW w:w="7920" w:type="dxa"/>
          </w:tcPr>
          <w:p>
            <w:r>
              <w:rPr>
                <w:b/>
              </w:rPr>
              <w:t>3 Jowani 1:5</w:t>
            </w:r>
          </w:p>
        </w:tc>
        <w:tc>
          <w:tcPr>
            <w:tcW w:type="dxa" w:w="2880"/>
            <w:tcW w:w="1440" w:type="dxa"/>
          </w:tcPr>
          <w:p>
            <w:pPr>
              <w:jc w:val="center"/>
            </w:pPr>
            <w:r>
              <w:rPr>
                <w:b/>
              </w:rPr>
              <w:t>OK</w:t>
            </w:r>
          </w:p>
        </w:tc>
      </w:tr>
      <w:tr>
        <w:tc>
          <w:tcPr>
            <w:tcW w:type="dxa" w:w="2880"/>
            <w:tcW w:w="7920" w:type="dxa"/>
          </w:tcPr>
          <w:p>
            <w:pPr>
              <w:spacing w:line="480" w:lineRule="auto"/>
            </w:pPr>
            <w:r>
              <w:t xml:space="preserve">Beloved, you practice </w:t>
            </w:r>
            <w:r>
              <w:rPr>
                <w:b/>
              </w:rPr>
              <w:t>faithfulness</w:t>
            </w:r>
            <w:r>
              <w:t xml:space="preserve"> whenever you labor for the brothers and for strangers</w:t>
            </w:r>
          </w:p>
        </w:tc>
        <w:tc>
          <w:tcPr>
            <w:tcW w:type="dxa" w:w="2880"/>
            <w:tcW w:w="7920" w:type="dxa"/>
          </w:tcPr>
          <w:p>
            <w:pPr>
              <w:spacing w:line="480" w:lineRule="auto"/>
            </w:pPr>
            <w:r>
              <w:t>Morte, igenoro isi bebe iyo tohi na litiyo isi iyo recera, kileng lara icieng welo kuna lilunya isi.</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Kitiboto iyo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w:t>
            </w:r>
            <w:r>
              <w:rPr>
                <w:b/>
              </w:rPr>
              <w:t>faithful</w:t>
            </w:r>
            <w:r>
              <w:t xml:space="preserve"> witness, the firstborn from the dead, and the ruler of the kings of the earth. To the one who loves us and has freed us from our sins by his blood—</w:t>
            </w:r>
          </w:p>
        </w:tc>
        <w:tc>
          <w:tcPr>
            <w:tcW w:type="dxa" w:w="2880"/>
            <w:tcW w:w="7920" w:type="dxa"/>
          </w:tcPr>
          <w:p>
            <w:pPr>
              <w:spacing w:line="480" w:lineRule="auto"/>
            </w:pPr>
            <w:r>
              <w:t>ko iyo Yesu Kristo na lara saden na ligenoro, okang lo kabuhunok to wei ko kalanyunoni lo kabuno kulo kof iyo inyi na limaru ohoi many kilahu ohoi kipalipali kuniyang to okoto nenge</w:t>
            </w:r>
          </w:p>
        </w:tc>
        <w:tc>
          <w:tcPr>
            <w:tcW w:type="dxa" w:w="2880"/>
            <w:vAlign w:val="center"/>
            <w:tcW w:w="1440" w:type="dxa"/>
          </w:tcPr>
          <w:p>
            <w:pPr>
              <w:jc w:val="center"/>
            </w:pPr>
            <w:r>
              <w:t>☐</w:t>
            </w:r>
          </w:p>
        </w:tc>
      </w:tr>
    </w:tbl>
    <w:p>
      <w:pPr>
        <w:pStyle w:val="Heading1"/>
        <w:spacing w:before="0"/>
      </w:pPr>
      <w:r>
        <w:t>father (G3962, G3971)</w:t>
      </w:r>
    </w:p>
    <w:p>
      <w:r/>
      <w:r>
        <w:t>This word can mean:</w:t>
      </w:r>
      <w:r/>
      <w:r/>
    </w:p>
    <w:p>
      <w:pPr>
        <w:pStyle w:val="ListBullet"/>
        <w:spacing w:line="240" w:lineRule="auto"/>
        <w:ind w:left="720"/>
      </w:pPr>
      <w:r/>
      <w:r>
        <w:t>A father.</w:t>
      </w:r>
      <w:r/>
    </w:p>
    <w:p>
      <w:pPr>
        <w:pStyle w:val="ListBullet"/>
        <w:spacing w:line="240" w:lineRule="auto"/>
        <w:ind w:left="720"/>
      </w:pPr>
      <w:r/>
      <w:r>
        <w:t>God the Father.</w:t>
      </w:r>
      <w:r/>
    </w:p>
    <w:p>
      <w:pPr>
        <w:pStyle w:val="ListBullet"/>
        <w:spacing w:line="240" w:lineRule="auto"/>
        <w:ind w:left="720"/>
      </w:pPr>
      <w:r/>
      <w:r>
        <w:t>An ancestor.</w:t>
      </w:r>
      <w:r/>
    </w:p>
    <w:p>
      <w:pPr>
        <w:pStyle w:val="ListBullet"/>
        <w:spacing w:line="240" w:lineRule="auto"/>
        <w:ind w:left="720"/>
      </w:pPr>
      <w:r/>
      <w:r>
        <w:t>Someone who is like a father in some way.</w:t>
      </w:r>
      <w:r/>
    </w:p>
    <w:p>
      <w:pPr>
        <w:pStyle w:val="ListBullet"/>
        <w:spacing w:line="240" w:lineRule="auto" w:after="0"/>
        <w:ind w:left="720"/>
      </w:pPr>
      <w:r/>
      <w:r>
        <w:t>Multiple ancestors, if it is plural.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4:22</w:t>
            </w:r>
          </w:p>
        </w:tc>
        <w:tc>
          <w:tcPr>
            <w:tcW w:type="dxa" w:w="2880"/>
            <w:tcW w:w="7920" w:type="dxa"/>
          </w:tcPr>
          <w:p>
            <w:r>
              <w:rPr>
                <w:b/>
              </w:rPr>
              <w:t>Mateyo 4:22</w:t>
            </w:r>
          </w:p>
        </w:tc>
        <w:tc>
          <w:tcPr>
            <w:tcW w:type="dxa" w:w="2880"/>
            <w:tcW w:w="1440" w:type="dxa"/>
          </w:tcPr>
          <w:p>
            <w:pPr>
              <w:jc w:val="center"/>
            </w:pPr>
            <w:r>
              <w:rPr>
                <w:b/>
              </w:rPr>
              <w:t>OK</w:t>
            </w:r>
          </w:p>
        </w:tc>
      </w:tr>
      <w:tr>
        <w:tc>
          <w:tcPr>
            <w:tcW w:type="dxa" w:w="2880"/>
            <w:tcW w:w="7920" w:type="dxa"/>
          </w:tcPr>
          <w:p>
            <w:pPr>
              <w:spacing w:line="480" w:lineRule="auto"/>
            </w:pPr>
            <w:r>
              <w:t xml:space="preserve">and they immediately left the boat and their </w:t>
            </w:r>
            <w:r>
              <w:rPr>
                <w:b/>
              </w:rPr>
              <w:t>father</w:t>
            </w:r>
            <w:r>
              <w:t xml:space="preserve"> and followed him.</w:t>
            </w:r>
          </w:p>
        </w:tc>
        <w:tc>
          <w:tcPr>
            <w:tcW w:type="dxa" w:w="2880"/>
            <w:tcW w:w="7920" w:type="dxa"/>
          </w:tcPr>
          <w:p>
            <w:pPr>
              <w:spacing w:line="480" w:lineRule="auto"/>
            </w:pPr>
            <w:r>
              <w:t>Na tik icieng ko ngerihino na tigol ko apa necieng, ko ki jiva inyi.</w:t>
            </w:r>
          </w:p>
        </w:tc>
        <w:tc>
          <w:tcPr>
            <w:tcW w:type="dxa" w:w="2880"/>
            <w:vAlign w:val="center"/>
            <w:tcW w:w="1440" w:type="dxa"/>
          </w:tcPr>
          <w:p>
            <w:pPr>
              <w:jc w:val="center"/>
            </w:pPr>
            <w:r>
              <w:t>☐</w:t>
            </w:r>
          </w:p>
        </w:tc>
      </w:tr>
      <w:tr>
        <w:tc>
          <w:tcPr>
            <w:tcW w:type="dxa" w:w="2880"/>
            <w:tcW w:w="7920" w:type="dxa"/>
          </w:tcPr>
          <w:p>
            <w:r>
              <w:rPr>
                <w:b/>
              </w:rPr>
              <w:t>Matthew 5:16</w:t>
            </w:r>
          </w:p>
        </w:tc>
        <w:tc>
          <w:tcPr>
            <w:tcW w:type="dxa" w:w="2880"/>
            <w:tcW w:w="7920" w:type="dxa"/>
          </w:tcPr>
          <w:p>
            <w:r>
              <w:rPr>
                <w:b/>
              </w:rPr>
              <w:t>Mateyo 5:16</w:t>
            </w:r>
          </w:p>
        </w:tc>
        <w:tc>
          <w:tcPr>
            <w:tcW w:type="dxa" w:w="2880"/>
            <w:tcW w:w="1440" w:type="dxa"/>
          </w:tcPr>
          <w:p>
            <w:pPr>
              <w:jc w:val="center"/>
            </w:pPr>
            <w:r>
              <w:rPr>
                <w:b/>
              </w:rPr>
              <w:t>OK</w:t>
            </w:r>
          </w:p>
        </w:tc>
      </w:tr>
      <w:tr>
        <w:tc>
          <w:tcPr>
            <w:tcW w:type="dxa" w:w="2880"/>
            <w:tcW w:w="7920" w:type="dxa"/>
          </w:tcPr>
          <w:p>
            <w:pPr>
              <w:spacing w:line="480" w:lineRule="auto"/>
            </w:pPr>
            <w:r>
              <w:t xml:space="preserve">Let your light shine before people in such a way that they see your good deeds and glorify your </w:t>
            </w:r>
            <w:r>
              <w:rPr>
                <w:b/>
              </w:rPr>
              <w:t>Father</w:t>
            </w:r>
            <w:r>
              <w:t xml:space="preserve"> who is in heaven.</w:t>
            </w:r>
          </w:p>
        </w:tc>
        <w:tc>
          <w:tcPr>
            <w:tcW w:type="dxa" w:w="2880"/>
            <w:tcW w:w="7920" w:type="dxa"/>
          </w:tcPr>
          <w:p>
            <w:pPr>
              <w:spacing w:line="480" w:lineRule="auto"/>
            </w:pPr>
            <w:r>
              <w:t>To na kikoi bito i nuahata manyu ketemoni lo cio owang ojir icieng o deu ticitici kuningi kuna i jirri ko kiti kwatati Apa ningi na lo ngön kai.</w:t>
            </w:r>
          </w:p>
        </w:tc>
        <w:tc>
          <w:tcPr>
            <w:tcW w:type="dxa" w:w="2880"/>
            <w:vAlign w:val="center"/>
            <w:tcW w:w="1440" w:type="dxa"/>
          </w:tcPr>
          <w:p>
            <w:pPr>
              <w:jc w:val="center"/>
            </w:pPr>
            <w:r>
              <w:t>☐</w:t>
            </w:r>
          </w:p>
        </w:tc>
      </w:tr>
      <w:tr>
        <w:tc>
          <w:tcPr>
            <w:tcW w:type="dxa" w:w="2880"/>
            <w:tcW w:w="7920" w:type="dxa"/>
          </w:tcPr>
          <w:p>
            <w:r>
              <w:rPr>
                <w:b/>
              </w:rPr>
              <w:t>Mark 10:7</w:t>
            </w:r>
          </w:p>
        </w:tc>
        <w:tc>
          <w:tcPr>
            <w:tcW w:type="dxa" w:w="2880"/>
            <w:tcW w:w="7920" w:type="dxa"/>
          </w:tcPr>
          <w:p>
            <w:r>
              <w:rPr>
                <w:b/>
              </w:rPr>
              <w:t>Marako 10:7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a man will leave his </w:t>
            </w:r>
            <w:r>
              <w:rPr>
                <w:b/>
              </w:rPr>
              <w:t>father</w:t>
            </w:r>
            <w:r>
              <w:t xml:space="preserve"> and mother and be united to his wife,</w:t>
            </w:r>
          </w:p>
        </w:tc>
        <w:tc>
          <w:tcPr>
            <w:tcW w:type="dxa" w:w="2880"/>
            <w:tcW w:w="7920" w:type="dxa"/>
          </w:tcPr>
          <w:p>
            <w:pPr>
              <w:spacing w:line="480" w:lineRule="auto"/>
            </w:pPr>
            <w:r>
              <w:t>Tone tenya ongerihi retoni monye ko ngotenge olotu imoraru ko ngorwani nenge,</w:t>
            </w:r>
          </w:p>
        </w:tc>
        <w:tc>
          <w:tcPr>
            <w:tcW w:type="dxa" w:w="2880"/>
            <w:vAlign w:val="center"/>
            <w:tcW w:w="1440" w:type="dxa"/>
          </w:tcPr>
          <w:p>
            <w:pPr>
              <w:jc w:val="center"/>
            </w:pPr>
            <w:r>
              <w:t>☐</w:t>
            </w:r>
          </w:p>
        </w:tc>
      </w:tr>
      <w:tr>
        <w:tc>
          <w:tcPr>
            <w:tcW w:type="dxa" w:w="2880"/>
            <w:tcW w:w="7920" w:type="dxa"/>
          </w:tcPr>
          <w:p>
            <w:r>
              <w:rPr>
                <w:b/>
              </w:rPr>
              <w:t>Mark 10:19</w:t>
            </w:r>
          </w:p>
        </w:tc>
        <w:tc>
          <w:tcPr>
            <w:tcW w:type="dxa" w:w="2880"/>
            <w:tcW w:w="7920" w:type="dxa"/>
          </w:tcPr>
          <w:p>
            <w:r>
              <w:rPr>
                <w:b/>
              </w:rPr>
              <w:t>Marako 10:19</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 'Do not murder, do not commit adultery, do not steal, do not testify falsely, do not defraud, honor your </w:t>
            </w:r>
            <w:r>
              <w:rPr>
                <w:b/>
              </w:rPr>
              <w:t>father</w:t>
            </w:r>
            <w:r>
              <w:t xml:space="preserve"> and mother.'"</w:t>
            </w:r>
          </w:p>
        </w:tc>
        <w:tc>
          <w:tcPr>
            <w:tcW w:type="dxa" w:w="2880"/>
            <w:tcW w:w="7920" w:type="dxa"/>
          </w:tcPr>
          <w:p>
            <w:pPr>
              <w:spacing w:line="480" w:lineRule="auto"/>
            </w:pPr>
            <w:r>
              <w:t>Iyen isi cihicih, kefade ke tii lomuna, kekoko, ke gulihi, ke timumun, tobang munyi ko ngutingi”.</w:t>
            </w:r>
          </w:p>
        </w:tc>
        <w:tc>
          <w:tcPr>
            <w:tcW w:type="dxa" w:w="2880"/>
            <w:vAlign w:val="center"/>
            <w:tcW w:w="1440" w:type="dxa"/>
          </w:tcPr>
          <w:p>
            <w:pPr>
              <w:jc w:val="center"/>
            </w:pPr>
            <w:r>
              <w:t>☐</w:t>
            </w:r>
          </w:p>
        </w:tc>
      </w:tr>
      <w:tr>
        <w:tc>
          <w:tcPr>
            <w:tcW w:type="dxa" w:w="2880"/>
            <w:tcW w:w="7920" w:type="dxa"/>
          </w:tcPr>
          <w:p>
            <w:r>
              <w:rPr>
                <w:b/>
              </w:rPr>
              <w:t>Luke 2:48</w:t>
            </w:r>
          </w:p>
        </w:tc>
        <w:tc>
          <w:tcPr>
            <w:tcW w:type="dxa" w:w="2880"/>
            <w:tcW w:w="7920" w:type="dxa"/>
          </w:tcPr>
          <w:p>
            <w:r>
              <w:rPr>
                <w:b/>
              </w:rPr>
              <w:t>Luka 2:48</w:t>
            </w:r>
          </w:p>
        </w:tc>
        <w:tc>
          <w:tcPr>
            <w:tcW w:type="dxa" w:w="2880"/>
            <w:tcW w:w="1440" w:type="dxa"/>
          </w:tcPr>
          <w:p>
            <w:pPr>
              <w:jc w:val="center"/>
            </w:pPr>
            <w:r>
              <w:rPr>
                <w:b/>
              </w:rPr>
              <w:t>OK</w:t>
            </w:r>
          </w:p>
        </w:tc>
      </w:tr>
      <w:tr>
        <w:tc>
          <w:tcPr>
            <w:tcW w:type="dxa" w:w="2880"/>
            <w:tcW w:w="7920" w:type="dxa"/>
          </w:tcPr>
          <w:p>
            <w:pPr>
              <w:spacing w:line="480" w:lineRule="auto"/>
            </w:pPr>
            <w:r>
              <w:t xml:space="preserve">When they saw him, they were astonished. His mother said to him, "Son, why have you treated us this way? Look, your </w:t>
            </w:r>
            <w:r>
              <w:rPr>
                <w:b/>
              </w:rPr>
              <w:t>father</w:t>
            </w:r>
            <w:r>
              <w:t xml:space="preserve"> and I have been anxiously searching for you."</w:t>
            </w:r>
          </w:p>
        </w:tc>
        <w:tc>
          <w:tcPr>
            <w:tcW w:type="dxa" w:w="2880"/>
            <w:tcW w:w="7920" w:type="dxa"/>
          </w:tcPr>
          <w:p>
            <w:pPr>
              <w:spacing w:line="480" w:lineRule="auto"/>
            </w:pPr>
            <w:r>
              <w:t>Kolodeu katomonok kunenge inyi, ipanyiti, ojo ngotengediho inyi, “Kito, nyio kitii isi ohoi ji? Munyi ko nan kingon orumu tahita isi to kiudo”.</w:t>
            </w:r>
          </w:p>
        </w:tc>
        <w:tc>
          <w:tcPr>
            <w:tcW w:type="dxa" w:w="2880"/>
            <w:vAlign w:val="center"/>
            <w:tcW w:w="1440" w:type="dxa"/>
          </w:tcPr>
          <w:p>
            <w:pPr>
              <w:jc w:val="center"/>
            </w:pPr>
            <w:r>
              <w:t>☐</w:t>
            </w:r>
          </w:p>
        </w:tc>
      </w:tr>
      <w:tr>
        <w:tc>
          <w:tcPr>
            <w:tcW w:type="dxa" w:w="2880"/>
            <w:tcW w:w="7920" w:type="dxa"/>
          </w:tcPr>
          <w:p>
            <w:r>
              <w:rPr>
                <w:b/>
              </w:rPr>
              <w:t>Luke 2:49</w:t>
            </w:r>
          </w:p>
        </w:tc>
        <w:tc>
          <w:tcPr>
            <w:tcW w:type="dxa" w:w="2880"/>
            <w:tcW w:w="7920" w:type="dxa"/>
          </w:tcPr>
          <w:p>
            <w:r>
              <w:rPr>
                <w:b/>
              </w:rPr>
              <w:t>Luka 2:49</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"Why were you searching for me? Did you not know that I had to be about my </w:t>
            </w:r>
            <w:r>
              <w:rPr>
                <w:b/>
              </w:rPr>
              <w:t>Father</w:t>
            </w:r>
            <w:r>
              <w:t>'s business?"</w:t>
            </w:r>
          </w:p>
        </w:tc>
        <w:tc>
          <w:tcPr>
            <w:tcW w:type="dxa" w:w="2880"/>
            <w:tcW w:w="7920" w:type="dxa"/>
          </w:tcPr>
          <w:p>
            <w:pPr>
              <w:spacing w:line="480" w:lineRule="auto"/>
            </w:pPr>
            <w:r>
              <w:t>Itifi inyi iceng ojo “Nyio itahita ite nan? Ida ite iyen jimitan ocam nan ngonun kaji lo apa nei?</w:t>
            </w:r>
          </w:p>
        </w:tc>
        <w:tc>
          <w:tcPr>
            <w:tcW w:type="dxa" w:w="2880"/>
            <w:vAlign w:val="center"/>
            <w:tcW w:w="1440" w:type="dxa"/>
          </w:tcPr>
          <w:p>
            <w:pPr>
              <w:jc w:val="center"/>
            </w:pPr>
            <w:r>
              <w:t>☐</w:t>
            </w:r>
          </w:p>
        </w:tc>
      </w:tr>
      <w:tr>
        <w:tc>
          <w:tcPr>
            <w:tcW w:type="dxa" w:w="2880"/>
            <w:tcW w:w="7920" w:type="dxa"/>
          </w:tcPr>
          <w:p>
            <w:r>
              <w:rPr>
                <w:b/>
              </w:rPr>
              <w:t>John 6:31</w:t>
            </w:r>
          </w:p>
        </w:tc>
        <w:tc>
          <w:tcPr>
            <w:tcW w:type="dxa" w:w="2880"/>
            <w:tcW w:w="7920" w:type="dxa"/>
          </w:tcPr>
          <w:p>
            <w:r>
              <w:rPr>
                <w:b/>
              </w:rPr>
              <w:t>Jowani 6:31</w:t>
            </w:r>
          </w:p>
        </w:tc>
        <w:tc>
          <w:tcPr>
            <w:tcW w:type="dxa" w:w="2880"/>
            <w:tcW w:w="1440" w:type="dxa"/>
          </w:tcPr>
          <w:p>
            <w:pPr>
              <w:jc w:val="center"/>
            </w:pPr>
            <w:r>
              <w:rPr>
                <w:b/>
              </w:rPr>
              <w:t>OK</w:t>
            </w:r>
          </w:p>
        </w:tc>
      </w:tr>
      <w:tr>
        <w:tc>
          <w:tcPr>
            <w:tcW w:type="dxa" w:w="2880"/>
            <w:tcW w:w="7920" w:type="dxa"/>
          </w:tcPr>
          <w:p>
            <w:pPr>
              <w:spacing w:line="480" w:lineRule="auto"/>
            </w:pPr>
            <w:r>
              <w:t xml:space="preserve">Our </w:t>
            </w:r>
            <w:r>
              <w:rPr>
                <w:b/>
              </w:rPr>
              <w:t>fathers</w:t>
            </w:r>
            <w:r>
              <w:t xml:space="preserve"> ate the manna in the wilderness, as it is written, 'He gave them bread from heaven to eat.'"</w:t>
            </w:r>
          </w:p>
        </w:tc>
        <w:tc>
          <w:tcPr>
            <w:tcW w:type="dxa" w:w="2880"/>
            <w:tcW w:w="7920" w:type="dxa"/>
          </w:tcPr>
          <w:p>
            <w:pPr>
              <w:spacing w:line="480" w:lineRule="auto"/>
            </w:pPr>
            <w:r>
              <w:t>Onyia afa fafaico kuniyang mana to mwang; iya na ligerore ojo, ‘icio inyi icieng mugati to kai lo daha”.</w:t>
            </w:r>
          </w:p>
        </w:tc>
        <w:tc>
          <w:tcPr>
            <w:tcW w:type="dxa" w:w="2880"/>
            <w:vAlign w:val="center"/>
            <w:tcW w:w="1440" w:type="dxa"/>
          </w:tcPr>
          <w:p>
            <w:pPr>
              <w:jc w:val="center"/>
            </w:pPr>
            <w:r>
              <w:t>☐</w:t>
            </w:r>
          </w:p>
        </w:tc>
      </w:tr>
      <w:tr>
        <w:tc>
          <w:tcPr>
            <w:tcW w:type="dxa" w:w="2880"/>
            <w:tcW w:w="7920" w:type="dxa"/>
          </w:tcPr>
          <w:p>
            <w:r>
              <w:rPr>
                <w:b/>
              </w:rPr>
              <w:t>John 6:32</w:t>
            </w:r>
          </w:p>
        </w:tc>
        <w:tc>
          <w:tcPr>
            <w:tcW w:type="dxa" w:w="2880"/>
            <w:tcW w:w="7920" w:type="dxa"/>
          </w:tcPr>
          <w:p>
            <w:r>
              <w:rPr>
                <w:b/>
              </w:rPr>
              <w:t>Jowani 6:32</w:t>
            </w:r>
          </w:p>
        </w:tc>
        <w:tc>
          <w:tcPr>
            <w:tcW w:type="dxa" w:w="2880"/>
            <w:tcW w:w="1440" w:type="dxa"/>
          </w:tcPr>
          <w:p>
            <w:pPr>
              <w:jc w:val="center"/>
            </w:pPr>
            <w:r>
              <w:rPr>
                <w:b/>
              </w:rPr>
              <w:t>OK</w:t>
            </w:r>
          </w:p>
        </w:tc>
      </w:tr>
      <w:tr>
        <w:tc>
          <w:tcPr>
            <w:tcW w:type="dxa" w:w="2880"/>
            <w:tcW w:w="7920" w:type="dxa"/>
          </w:tcPr>
          <w:p>
            <w:pPr>
              <w:spacing w:line="480" w:lineRule="auto"/>
            </w:pPr>
            <w:r>
              <w:t xml:space="preserve">Then Jesus replied to them, "Truly, truly, it was not Moses who gave you the bread out of heaven, but it is my </w:t>
            </w:r>
            <w:r>
              <w:rPr>
                <w:b/>
              </w:rPr>
              <w:t>Father</w:t>
            </w:r>
            <w:r>
              <w:t xml:space="preserve"> who is giving you the true bread from heaven.</w:t>
            </w:r>
          </w:p>
        </w:tc>
        <w:tc>
          <w:tcPr>
            <w:tcW w:type="dxa" w:w="2880"/>
            <w:tcW w:w="7920" w:type="dxa"/>
          </w:tcPr>
          <w:p>
            <w:pPr>
              <w:spacing w:line="480" w:lineRule="auto"/>
            </w:pPr>
            <w:r>
              <w:t>Ojo Yesu diho icieng, “ahirihohi ite tenya lo dede, ida ara Moses lohicio ite mugati to kai, ati ara Apa nei lohicio ite mugati lo dede na lolotu to kai.</w:t>
            </w:r>
          </w:p>
        </w:tc>
        <w:tc>
          <w:tcPr>
            <w:tcW w:type="dxa" w:w="2880"/>
            <w:vAlign w:val="center"/>
            <w:tcW w:w="1440" w:type="dxa"/>
          </w:tcPr>
          <w:p>
            <w:pPr>
              <w:jc w:val="center"/>
            </w:pPr>
            <w:r>
              <w:t>☐</w:t>
            </w:r>
          </w:p>
        </w:tc>
      </w:tr>
      <w:tr>
        <w:tc>
          <w:tcPr>
            <w:tcW w:type="dxa" w:w="2880"/>
            <w:tcW w:w="7920" w:type="dxa"/>
          </w:tcPr>
          <w:p>
            <w:r>
              <w:rPr>
                <w:b/>
              </w:rPr>
              <w:t>Acts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w:t>
            </w:r>
            <w:r>
              <w:rPr>
                <w:b/>
              </w:rPr>
              <w:t>fathers</w:t>
            </w:r>
            <w:r>
              <w:t xml:space="preserve"> raised up Jesus, whom you killed by hanging him on a tree.</w:t>
            </w:r>
          </w:p>
        </w:tc>
        <w:tc>
          <w:tcPr>
            <w:tcW w:type="dxa" w:w="2880"/>
            <w:tcW w:w="7920" w:type="dxa"/>
          </w:tcPr>
          <w:p>
            <w:pPr>
              <w:spacing w:line="480" w:lineRule="auto"/>
            </w:pPr>
            <w:r>
              <w:t>Lobanga lo fafaico kuniyang litibuhu Yesu to wei lafa lifade ite to gurohino iyo kete.</w:t>
            </w:r>
          </w:p>
        </w:tc>
        <w:tc>
          <w:tcPr>
            <w:tcW w:type="dxa" w:w="2880"/>
            <w:vAlign w:val="center"/>
            <w:tcW w:w="1440" w:type="dxa"/>
          </w:tcPr>
          <w:p>
            <w:pPr>
              <w:jc w:val="center"/>
            </w:pPr>
            <w:r>
              <w:t>☐</w:t>
            </w:r>
          </w:p>
        </w:tc>
      </w:tr>
      <w:tr>
        <w:tc>
          <w:tcPr>
            <w:tcW w:type="dxa" w:w="2880"/>
            <w:tcW w:w="7920" w:type="dxa"/>
          </w:tcPr>
          <w:p>
            <w:r>
              <w:rPr>
                <w:b/>
              </w:rPr>
              <w:t>Romans 15:6</w:t>
            </w:r>
          </w:p>
        </w:tc>
        <w:tc>
          <w:tcPr>
            <w:tcW w:type="dxa" w:w="2880"/>
            <w:tcW w:w="7920" w:type="dxa"/>
          </w:tcPr>
          <w:p>
            <w:r>
              <w:rPr>
                <w:b/>
              </w:rPr>
              <w:t>Romans 15:6</w:t>
            </w:r>
          </w:p>
        </w:tc>
        <w:tc>
          <w:tcPr>
            <w:tcW w:type="dxa" w:w="2880"/>
            <w:tcW w:w="1440" w:type="dxa"/>
          </w:tcPr>
          <w:p>
            <w:pPr>
              <w:jc w:val="center"/>
            </w:pPr>
            <w:r>
              <w:rPr>
                <w:b/>
              </w:rPr>
              <w:t>OK</w:t>
            </w:r>
          </w:p>
        </w:tc>
      </w:tr>
      <w:tr>
        <w:tc>
          <w:tcPr>
            <w:tcW w:type="dxa" w:w="2880"/>
            <w:tcW w:w="7920" w:type="dxa"/>
          </w:tcPr>
          <w:p>
            <w:pPr>
              <w:spacing w:line="480" w:lineRule="auto"/>
            </w:pPr>
            <w:r>
              <w:t xml:space="preserve">May he do this in order that with one mind you may glorify with one mouth the God and </w:t>
            </w:r>
            <w:r>
              <w:rPr>
                <w:b/>
              </w:rPr>
              <w:t>Father</w:t>
            </w:r>
            <w:r>
              <w:t xml:space="preserve"> of our Lord Jesus Christ.</w:t>
            </w:r>
          </w:p>
        </w:tc>
        <w:tc>
          <w:tcPr>
            <w:tcW w:type="dxa" w:w="2880"/>
            <w:tcW w:w="7920" w:type="dxa"/>
          </w:tcPr>
          <w:p>
            <w:pPr>
              <w:spacing w:line="480" w:lineRule="auto"/>
            </w:pPr>
            <w:r>
              <w:t>ojir to tau ko kutuk lobito icio deyo diho Lobanga ko Apa lo Lahitok niyang Yesu Kristo.</w:t>
            </w:r>
          </w:p>
        </w:tc>
        <w:tc>
          <w:tcPr>
            <w:tcW w:type="dxa" w:w="2880"/>
            <w:vAlign w:val="center"/>
            <w:tcW w:w="1440" w:type="dxa"/>
          </w:tcPr>
          <w:p>
            <w:pPr>
              <w:jc w:val="center"/>
            </w:pPr>
            <w:r>
              <w:t>☐</w:t>
            </w:r>
          </w:p>
        </w:tc>
      </w:tr>
      <w:tr>
        <w:tc>
          <w:tcPr>
            <w:tcW w:type="dxa" w:w="2880"/>
            <w:tcW w:w="7920" w:type="dxa"/>
          </w:tcPr>
          <w:p>
            <w:r>
              <w:rPr>
                <w:b/>
              </w:rPr>
              <w:t>2 Corinthians 1:3</w:t>
            </w:r>
          </w:p>
        </w:tc>
        <w:tc>
          <w:tcPr>
            <w:tcW w:type="dxa" w:w="2880"/>
            <w:tcW w:w="7920" w:type="dxa"/>
          </w:tcPr>
          <w:p>
            <w:r>
              <w:rPr>
                <w:b/>
              </w:rPr>
              <w:t>2 Korinto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He is the </w:t>
            </w:r>
            <w:r>
              <w:rPr>
                <w:b/>
              </w:rPr>
              <w:t>Father</w:t>
            </w:r>
            <w:r>
              <w:t xml:space="preserve"> of mercies and the God of all comfort.</w:t>
            </w:r>
          </w:p>
        </w:tc>
        <w:tc>
          <w:tcPr>
            <w:tcW w:type="dxa" w:w="2880"/>
            <w:tcW w:w="7920" w:type="dxa"/>
          </w:tcPr>
          <w:p>
            <w:pPr>
              <w:spacing w:line="480" w:lineRule="auto"/>
            </w:pPr>
            <w:r>
              <w:t>Kwama diho Lobanga monye lo Lahitok niyang Yesu Kristo, Apa na ibaya ko Lobanga na litirobija taulo,</w:t>
            </w:r>
          </w:p>
        </w:tc>
        <w:tc>
          <w:tcPr>
            <w:tcW w:type="dxa" w:w="2880"/>
            <w:vAlign w:val="center"/>
            <w:tcW w:w="1440" w:type="dxa"/>
          </w:tcPr>
          <w:p>
            <w:pPr>
              <w:jc w:val="center"/>
            </w:pPr>
            <w:r>
              <w:t>☐</w:t>
            </w:r>
          </w:p>
        </w:tc>
      </w:tr>
      <w:tr>
        <w:tc>
          <w:tcPr>
            <w:tcW w:type="dxa" w:w="2880"/>
            <w:tcW w:w="7920" w:type="dxa"/>
          </w:tcPr>
          <w:p>
            <w:r>
              <w:rPr>
                <w:b/>
              </w:rPr>
              <w:t>Ephesians 6:4</w:t>
            </w:r>
          </w:p>
        </w:tc>
        <w:tc>
          <w:tcPr>
            <w:tcW w:type="dxa" w:w="2880"/>
            <w:tcW w:w="7920" w:type="dxa"/>
          </w:tcPr>
          <w:p>
            <w:r>
              <w:rPr>
                <w:b/>
              </w:rPr>
              <w:t>Epeso 6:4</w:t>
            </w:r>
          </w:p>
        </w:tc>
        <w:tc>
          <w:tcPr>
            <w:tcW w:type="dxa" w:w="2880"/>
            <w:tcW w:w="1440" w:type="dxa"/>
          </w:tcPr>
          <w:p>
            <w:pPr>
              <w:jc w:val="center"/>
            </w:pPr>
            <w:r>
              <w:rPr>
                <w:b/>
              </w:rPr>
              <w:t>OK</w:t>
            </w:r>
          </w:p>
        </w:tc>
      </w:tr>
      <w:tr>
        <w:tc>
          <w:tcPr>
            <w:tcW w:type="dxa" w:w="2880"/>
            <w:tcW w:w="7920" w:type="dxa"/>
          </w:tcPr>
          <w:p>
            <w:pPr>
              <w:spacing w:line="480" w:lineRule="auto"/>
            </w:pPr>
            <w:r>
              <w:rPr>
                <w:b/>
              </w:rPr>
              <w:t>Fathers</w:t>
            </w:r>
            <w:r>
              <w:t>, do not provoke your children to anger. Instead, raise them in the discipline and instruction of the Lord.</w:t>
            </w:r>
          </w:p>
        </w:tc>
        <w:tc>
          <w:tcPr>
            <w:tcW w:type="dxa" w:w="2880"/>
            <w:tcW w:w="7920" w:type="dxa"/>
          </w:tcPr>
          <w:p>
            <w:pPr>
              <w:spacing w:line="480" w:lineRule="auto"/>
            </w:pPr>
            <w:r>
              <w:t>Apaico, ketilongojita tee kuningi ati itiyenati icieng lo kitiboloruno icieng iyo tenya lo Lobanga.</w:t>
            </w:r>
          </w:p>
        </w:tc>
        <w:tc>
          <w:tcPr>
            <w:tcW w:type="dxa" w:w="2880"/>
            <w:vAlign w:val="center"/>
            <w:tcW w:w="1440" w:type="dxa"/>
          </w:tcPr>
          <w:p>
            <w:pPr>
              <w:jc w:val="center"/>
            </w:pPr>
            <w:r>
              <w:t>☐</w:t>
            </w:r>
          </w:p>
        </w:tc>
      </w:tr>
      <w:tr>
        <w:tc>
          <w:tcPr>
            <w:tcW w:type="dxa" w:w="2880"/>
            <w:tcW w:w="7920" w:type="dxa"/>
          </w:tcPr>
          <w:p>
            <w:r>
              <w:rPr>
                <w:b/>
              </w:rPr>
              <w:t>Philippians 2:22</w:t>
            </w:r>
          </w:p>
        </w:tc>
        <w:tc>
          <w:tcPr>
            <w:tcW w:type="dxa" w:w="2880"/>
            <w:tcW w:w="7920" w:type="dxa"/>
          </w:tcPr>
          <w:p>
            <w:r>
              <w:rPr>
                <w:b/>
              </w:rPr>
              <w:t>Pilipi 2:22</w:t>
            </w:r>
          </w:p>
        </w:tc>
        <w:tc>
          <w:tcPr>
            <w:tcW w:type="dxa" w:w="2880"/>
            <w:tcW w:w="1440" w:type="dxa"/>
          </w:tcPr>
          <w:p>
            <w:pPr>
              <w:jc w:val="center"/>
            </w:pPr>
            <w:r>
              <w:rPr>
                <w:b/>
              </w:rPr>
              <w:t>OK</w:t>
            </w:r>
          </w:p>
        </w:tc>
      </w:tr>
      <w:tr>
        <w:tc>
          <w:tcPr>
            <w:tcW w:type="dxa" w:w="2880"/>
            <w:tcW w:w="7920" w:type="dxa"/>
          </w:tcPr>
          <w:p>
            <w:pPr>
              <w:spacing w:line="480" w:lineRule="auto"/>
            </w:pPr>
            <w:r>
              <w:t xml:space="preserve">But you know his proven worth, because as a son with his </w:t>
            </w:r>
            <w:r>
              <w:rPr>
                <w:b/>
              </w:rPr>
              <w:t>father</w:t>
            </w:r>
            <w:r>
              <w:t>, so he served with me in the gospel.</w:t>
            </w:r>
          </w:p>
        </w:tc>
        <w:tc>
          <w:tcPr>
            <w:tcW w:type="dxa" w:w="2880"/>
            <w:tcW w:w="7920" w:type="dxa"/>
          </w:tcPr>
          <w:p>
            <w:pPr>
              <w:spacing w:line="480" w:lineRule="auto"/>
            </w:pPr>
            <w:r>
              <w:t>Ati iyen ite ijo litibotu Timoti ken nenge iya ene lahitiyore ko nan to tic lo Lobanga iya kito ko money.</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mercy, and peace from God the </w:t>
            </w:r>
            <w:r>
              <w:rPr>
                <w:b/>
              </w:rPr>
              <w:t>Father</w:t>
            </w:r>
            <w:r>
              <w:t xml:space="preserve"> and Christ Jesus our Lord.</w:t>
            </w:r>
          </w:p>
        </w:tc>
        <w:tc>
          <w:tcPr>
            <w:tcW w:type="dxa" w:w="2880"/>
            <w:tcW w:w="7920" w:type="dxa"/>
          </w:tcPr>
          <w:p>
            <w:pPr>
              <w:spacing w:line="480" w:lineRule="auto"/>
            </w:pPr>
            <w:r>
              <w:t>Diho Timoti kito nei lo dede iyo kiruk. Kisa, kibaya ko kisiliban iyo isi diho Lobanga Apa ko Kristo Yesu Lahitok niyang.</w:t>
            </w:r>
          </w:p>
        </w:tc>
        <w:tc>
          <w:tcPr>
            <w:tcW w:type="dxa" w:w="2880"/>
            <w:vAlign w:val="center"/>
            <w:tcW w:w="1440" w:type="dxa"/>
          </w:tcPr>
          <w:p>
            <w:pPr>
              <w:jc w:val="center"/>
            </w:pPr>
            <w:r>
              <w:t>☐</w:t>
            </w:r>
          </w:p>
        </w:tc>
      </w:tr>
      <w:tr>
        <w:tc>
          <w:tcPr>
            <w:tcW w:type="dxa" w:w="2880"/>
            <w:tcW w:w="7920" w:type="dxa"/>
          </w:tcPr>
          <w:p>
            <w:r>
              <w:rPr>
                <w:b/>
              </w:rPr>
              <w:t>Hebrews 12:9</w:t>
            </w:r>
          </w:p>
        </w:tc>
        <w:tc>
          <w:tcPr>
            <w:tcW w:type="dxa" w:w="2880"/>
            <w:tcW w:w="7920" w:type="dxa"/>
          </w:tcPr>
          <w:p>
            <w:r>
              <w:rPr>
                <w:b/>
              </w:rPr>
              <w:t>Ibru 12:9</w:t>
            </w:r>
          </w:p>
        </w:tc>
        <w:tc>
          <w:tcPr>
            <w:tcW w:type="dxa" w:w="2880"/>
            <w:tcW w:w="1440" w:type="dxa"/>
          </w:tcPr>
          <w:p>
            <w:pPr>
              <w:jc w:val="center"/>
            </w:pPr>
            <w:r>
              <w:rPr>
                <w:b/>
              </w:rPr>
              <w:t>OK</w:t>
            </w:r>
          </w:p>
        </w:tc>
      </w:tr>
      <w:tr>
        <w:tc>
          <w:tcPr>
            <w:tcW w:type="dxa" w:w="2880"/>
            <w:tcW w:w="7920" w:type="dxa"/>
          </w:tcPr>
          <w:p>
            <w:pPr>
              <w:spacing w:line="480" w:lineRule="auto"/>
            </w:pPr>
            <w:r>
              <w:t xml:space="preserve">Furthermore, we had human </w:t>
            </w:r>
            <w:r>
              <w:rPr>
                <w:b/>
              </w:rPr>
              <w:t>fathers</w:t>
            </w:r>
            <w:r>
              <w:t xml:space="preserve"> who disciplined us and we respected them. How much more should we submit to the </w:t>
            </w:r>
            <w:r>
              <w:rPr>
                <w:b/>
              </w:rPr>
              <w:t>Father</w:t>
            </w:r>
            <w:r>
              <w:t xml:space="preserve"> of spirits and live!</w:t>
            </w:r>
          </w:p>
        </w:tc>
        <w:tc>
          <w:tcPr>
            <w:tcW w:type="dxa" w:w="2880"/>
            <w:tcW w:w="7920" w:type="dxa"/>
          </w:tcPr>
          <w:p>
            <w:pPr>
              <w:spacing w:line="480" w:lineRule="auto"/>
            </w:pPr>
            <w:r>
              <w:t>Naha manyu kingoni ohoi fad ko monyeri kuniyang kuna lotomonu ohoi kuna lisinga ohoi manyu kirima ohoi icieng tona kisinga. Ojir dong kirima Apa lo Okorifi ko warita kuniyang aja!</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w:t>
            </w:r>
            <w:r>
              <w:rPr>
                <w:b/>
              </w:rPr>
              <w:t>Father</w:t>
            </w:r>
            <w:r>
              <w:t>, through the sanctifying work of the Spirit, for obedience and for the sprinkling of the blood of Jesus Christ. May grace be to you, and may your peace increase.</w:t>
            </w:r>
          </w:p>
        </w:tc>
        <w:tc>
          <w:tcPr>
            <w:tcW w:type="dxa" w:w="2880"/>
            <w:tcW w:w="7920" w:type="dxa"/>
          </w:tcPr>
          <w:p>
            <w:pPr>
              <w:spacing w:line="480" w:lineRule="auto"/>
            </w:pPr>
            <w:r>
              <w:t>Kuna afa lonyumuni to yenun lo Lobanga Apa berien to tic lo kitinyujo na litii Okorif to ningo iyo Yesu Kristo ko kiruru to okoto nenge. Ingohi kisa ko kisiliban tara ningi rief.</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w:t>
            </w:r>
            <w:r>
              <w:rPr>
                <w:b/>
              </w:rPr>
              <w:t>Father</w:t>
            </w:r>
            <w:r>
              <w:t xml:space="preserve"> of our Lord Jesus Christ be praised! In his great mercy, he has given us new birth to a living hope through the resurrection of Jesus Christ from the dead.</w:t>
            </w:r>
          </w:p>
        </w:tc>
        <w:tc>
          <w:tcPr>
            <w:tcW w:type="dxa" w:w="2880"/>
            <w:tcW w:w="7920" w:type="dxa"/>
          </w:tcPr>
          <w:p>
            <w:pPr>
              <w:spacing w:line="480" w:lineRule="auto"/>
            </w:pPr>
            <w:r>
              <w:t>Ingohi kwama tongon iyo Lobanga monye lo Lahitok niyang Yesu Kristo. To kisa nenge na hitok licio inyi ohoi otomone ngejuk iyo kigeno na iwar na lolotu ara iyo kibuhuno lo Yesu Kristo to kiji lo kaweyak</w:t>
            </w:r>
          </w:p>
        </w:tc>
        <w:tc>
          <w:tcPr>
            <w:tcW w:type="dxa" w:w="2880"/>
            <w:vAlign w:val="center"/>
            <w:tcW w:w="1440" w:type="dxa"/>
          </w:tcPr>
          <w:p>
            <w:pPr>
              <w:jc w:val="center"/>
            </w:pPr>
            <w:r>
              <w:t>☐</w:t>
            </w:r>
          </w:p>
        </w:tc>
      </w:tr>
      <w:tr>
        <w:tc>
          <w:tcPr>
            <w:tcW w:type="dxa" w:w="2880"/>
            <w:tcW w:w="7920" w:type="dxa"/>
          </w:tcPr>
          <w:p>
            <w:r>
              <w:rPr>
                <w:b/>
              </w:rPr>
              <w:t>Revelation 3:5</w:t>
            </w:r>
          </w:p>
        </w:tc>
        <w:tc>
          <w:tcPr>
            <w:tcW w:type="dxa" w:w="2880"/>
            <w:tcW w:w="7920" w:type="dxa"/>
          </w:tcPr>
          <w:p>
            <w:r>
              <w:rPr>
                <w:b/>
              </w:rPr>
              <w:t>Kitiboto iyo 3:5</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will be clothed in white garments, and I will never wipe his name out of the Book of Life, and I will confess his name before my </w:t>
            </w:r>
            <w:r>
              <w:rPr>
                <w:b/>
              </w:rPr>
              <w:t>Father</w:t>
            </w:r>
            <w:r>
              <w:t>, and before his angels.</w:t>
            </w:r>
          </w:p>
        </w:tc>
        <w:tc>
          <w:tcPr>
            <w:tcW w:type="dxa" w:w="2880"/>
            <w:tcW w:w="7920" w:type="dxa"/>
          </w:tcPr>
          <w:p>
            <w:pPr>
              <w:spacing w:line="480" w:lineRule="auto"/>
            </w:pPr>
            <w:r>
              <w:t>Iyo inyi na lodik owoitahi ori mute ko kuna liciefita kyelani kuna ikweri. Ida mute nan afufuse karana nenge to buk lo warun ati aletu mute nan karana nenge ketemoni lo Apa nei ko malaikahin kunenge.</w:t>
            </w:r>
          </w:p>
        </w:tc>
        <w:tc>
          <w:tcPr>
            <w:tcW w:type="dxa" w:w="2880"/>
            <w:vAlign w:val="center"/>
            <w:tcW w:w="1440" w:type="dxa"/>
          </w:tcPr>
          <w:p>
            <w:pPr>
              <w:jc w:val="center"/>
            </w:pPr>
            <w:r>
              <w:t>☐</w:t>
            </w:r>
          </w:p>
        </w:tc>
      </w:tr>
    </w:tbl>
    <w:p>
      <w:pPr>
        <w:pStyle w:val="Heading1"/>
        <w:spacing w:before="0"/>
      </w:pPr>
      <w:r>
        <w:t>flesh (G4561)</w:t>
      </w:r>
    </w:p>
    <w:p>
      <w:r/>
      <w:r>
        <w:t>This word requires care when it is translated, because it has many meanings that are very different from each other. This word can mean:</w:t>
      </w:r>
      <w:r/>
      <w:r/>
    </w:p>
    <w:p>
      <w:pPr>
        <w:pStyle w:val="ListBullet"/>
        <w:spacing w:line="240" w:lineRule="auto"/>
        <w:ind w:left="720"/>
      </w:pPr>
      <w:r/>
      <w:r>
        <w:t>The skin of a person or an animal.</w:t>
      </w:r>
      <w:r/>
    </w:p>
    <w:p>
      <w:pPr>
        <w:pStyle w:val="ListBullet"/>
        <w:spacing w:line="240" w:lineRule="auto"/>
        <w:ind w:left="720"/>
      </w:pPr>
      <w:r/>
      <w:r>
        <w:t>The whole body.</w:t>
      </w:r>
      <w:r/>
    </w:p>
    <w:p>
      <w:pPr>
        <w:pStyle w:val="ListBullet"/>
        <w:spacing w:line="240" w:lineRule="auto"/>
        <w:ind w:left="720"/>
      </w:pPr>
      <w:r/>
      <w:r>
        <w:t>A person or all people.</w:t>
      </w:r>
      <w:r/>
    </w:p>
    <w:p>
      <w:pPr>
        <w:pStyle w:val="ListBullet"/>
        <w:spacing w:line="240" w:lineRule="auto"/>
        <w:ind w:left="720"/>
      </w:pPr>
      <w:r/>
      <w:r>
        <w:t>Something that is material or physical.</w:t>
      </w:r>
      <w:r/>
    </w:p>
    <w:p>
      <w:pPr>
        <w:pStyle w:val="ListBullet"/>
        <w:spacing w:line="240" w:lineRule="auto"/>
        <w:ind w:left="720"/>
      </w:pPr>
      <w:r/>
      <w:r>
        <w:t>Someone who is in the same family as another person. This can include ancestors and descendants.</w:t>
      </w:r>
      <w:r/>
    </w:p>
    <w:p>
      <w:pPr>
        <w:pStyle w:val="ListBullet"/>
        <w:spacing w:line="240" w:lineRule="auto"/>
        <w:ind w:left="720"/>
      </w:pPr>
      <w:r/>
      <w:r>
        <w:t>The part of someone that makes them want to sin. This is sometimes called a person’s sinful nature.</w:t>
      </w:r>
      <w:r/>
      <w:r/>
    </w:p>
    <w:p>
      <w:pPr>
        <w:spacing w:after="0"/>
      </w:pPr>
      <w:r/>
      <w:r>
        <w:t>In the Bible, human beings are said to be made of flesh and blood.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16:17</w:t>
            </w:r>
          </w:p>
        </w:tc>
        <w:tc>
          <w:tcPr>
            <w:tcW w:type="dxa" w:w="2880"/>
            <w:tcW w:w="7920" w:type="dxa"/>
          </w:tcPr>
          <w:p>
            <w:r>
              <w:rPr>
                <w:b/>
              </w:rPr>
              <w:t>Mateyo 16:17</w:t>
            </w:r>
          </w:p>
        </w:tc>
        <w:tc>
          <w:tcPr>
            <w:tcW w:type="dxa" w:w="2880"/>
            <w:tcW w:w="1440" w:type="dxa"/>
          </w:tcPr>
          <w:p>
            <w:pPr>
              <w:jc w:val="center"/>
            </w:pPr>
            <w:r>
              <w:rPr>
                <w:b/>
              </w:rPr>
              <w:t>OK</w:t>
            </w:r>
          </w:p>
        </w:tc>
      </w:tr>
      <w:tr>
        <w:tc>
          <w:tcPr>
            <w:tcW w:type="dxa" w:w="2880"/>
            <w:tcW w:w="7920" w:type="dxa"/>
          </w:tcPr>
          <w:p>
            <w:pPr>
              <w:spacing w:line="480" w:lineRule="auto"/>
            </w:pPr>
            <w:r>
              <w:t xml:space="preserve">Jesus answered and said to him, "Blessed are you, Simon son of Jonah, for </w:t>
            </w:r>
            <w:r>
              <w:rPr>
                <w:b/>
              </w:rPr>
              <w:t>flesh</w:t>
            </w:r>
            <w:r>
              <w:t xml:space="preserve"> and blood have not revealed this to you, but my Father who is in heaven.</w:t>
            </w:r>
          </w:p>
        </w:tc>
        <w:tc>
          <w:tcPr>
            <w:tcW w:type="dxa" w:w="2880"/>
            <w:tcW w:w="7920" w:type="dxa"/>
          </w:tcPr>
          <w:p>
            <w:pPr>
              <w:spacing w:line="480" w:lineRule="auto"/>
            </w:pPr>
            <w:r>
              <w:t>Inyahahi Yesu o jo, "Ingön isi ko gum Saimon, kito lo Jona tonyio i da a ra tungani lohi totorohi isi ene tenya oto Apa lei la lo ngön Kai"</w:t>
            </w:r>
          </w:p>
        </w:tc>
        <w:tc>
          <w:tcPr>
            <w:tcW w:type="dxa" w:w="2880"/>
            <w:vAlign w:val="center"/>
            <w:tcW w:w="1440" w:type="dxa"/>
          </w:tcPr>
          <w:p>
            <w:pPr>
              <w:jc w:val="center"/>
            </w:pPr>
            <w:r>
              <w:t>☐</w:t>
            </w:r>
          </w:p>
        </w:tc>
      </w:tr>
      <w:tr>
        <w:tc>
          <w:tcPr>
            <w:tcW w:type="dxa" w:w="2880"/>
            <w:tcW w:w="7920" w:type="dxa"/>
          </w:tcPr>
          <w:p>
            <w:r>
              <w:rPr>
                <w:b/>
              </w:rPr>
              <w:t>Matthew 26:41</w:t>
            </w:r>
          </w:p>
        </w:tc>
        <w:tc>
          <w:tcPr>
            <w:tcW w:type="dxa" w:w="2880"/>
            <w:tcW w:w="7920" w:type="dxa"/>
          </w:tcPr>
          <w:p>
            <w:r>
              <w:rPr>
                <w:b/>
              </w:rPr>
              <w:t>Mateyo 26:41</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Iririati i liva o jir i da kiti labi. I ruk tau oto ken o karu.</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pray that you do not enter into temptation. The spirit indeed is willing, but the </w:t>
            </w:r>
            <w:r>
              <w:rPr>
                <w:b/>
              </w:rPr>
              <w:t>flesh</w:t>
            </w:r>
            <w:r>
              <w:t xml:space="preserve"> is weak."</w:t>
            </w:r>
          </w:p>
        </w:tc>
        <w:tc>
          <w:tcPr>
            <w:tcW w:type="dxa" w:w="2880"/>
            <w:tcW w:w="7920" w:type="dxa"/>
          </w:tcPr>
          <w:p>
            <w:pPr>
              <w:spacing w:line="480" w:lineRule="auto"/>
            </w:pPr>
            <w:r>
              <w:t>Iririati manyu ilifa ojir ida iwurohino iyo laba. Owak okorif ati okaru ken”.</w:t>
            </w:r>
          </w:p>
        </w:tc>
        <w:tc>
          <w:tcPr>
            <w:tcW w:type="dxa" w:w="2880"/>
            <w:vAlign w:val="center"/>
            <w:tcW w:w="1440" w:type="dxa"/>
          </w:tcPr>
          <w:p>
            <w:pPr>
              <w:jc w:val="center"/>
            </w:pPr>
            <w:r>
              <w:t>☐</w:t>
            </w:r>
          </w:p>
        </w:tc>
      </w:tr>
      <w:tr>
        <w:tc>
          <w:tcPr>
            <w:tcW w:type="dxa" w:w="2880"/>
            <w:tcW w:w="7920" w:type="dxa"/>
          </w:tcPr>
          <w:p>
            <w:r>
              <w:rPr>
                <w:b/>
              </w:rPr>
              <w:t>Luke 24:39</w:t>
            </w:r>
          </w:p>
        </w:tc>
        <w:tc>
          <w:tcPr>
            <w:tcW w:type="dxa" w:w="2880"/>
            <w:tcW w:w="7920" w:type="dxa"/>
          </w:tcPr>
          <w:p>
            <w:r>
              <w:rPr>
                <w:b/>
              </w:rPr>
              <w:t>Luka 24:39</w:t>
            </w:r>
          </w:p>
        </w:tc>
        <w:tc>
          <w:tcPr>
            <w:tcW w:type="dxa" w:w="2880"/>
            <w:tcW w:w="1440" w:type="dxa"/>
          </w:tcPr>
          <w:p>
            <w:pPr>
              <w:jc w:val="center"/>
            </w:pPr>
            <w:r>
              <w:rPr>
                <w:b/>
              </w:rPr>
              <w:t>OK</w:t>
            </w:r>
          </w:p>
        </w:tc>
      </w:tr>
      <w:tr>
        <w:tc>
          <w:tcPr>
            <w:tcW w:type="dxa" w:w="2880"/>
            <w:tcW w:w="7920" w:type="dxa"/>
          </w:tcPr>
          <w:p>
            <w:pPr>
              <w:spacing w:line="480" w:lineRule="auto"/>
            </w:pPr>
            <w:r>
              <w:t xml:space="preserve">See my hands and my feet, that it is I myself. Touch me and see. For a spirit does not have </w:t>
            </w:r>
            <w:r>
              <w:rPr>
                <w:b/>
              </w:rPr>
              <w:t>flesh</w:t>
            </w:r>
            <w:r>
              <w:t xml:space="preserve"> and bones, as you see me having."</w:t>
            </w:r>
          </w:p>
        </w:tc>
        <w:tc>
          <w:tcPr>
            <w:tcW w:type="dxa" w:w="2880"/>
            <w:tcW w:w="7920" w:type="dxa"/>
          </w:tcPr>
          <w:p>
            <w:pPr>
              <w:spacing w:line="480" w:lineRule="auto"/>
            </w:pPr>
            <w:r>
              <w:t>Itide kac kunei ko kejuha kunei. Ara nan token ene. Kitir nan manyu ide ida okorif otehita ken ko koi iya na lideyare ite nan atehita”.</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Jowani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w:t>
            </w:r>
            <w:r>
              <w:rPr>
                <w:b/>
              </w:rPr>
              <w:t>flesh</w:t>
            </w:r>
            <w:r>
              <w:t xml:space="preserve"> and lived among us. We have seen his glory, glory as of the one and only who came from the Father, full of grace and truth.</w:t>
            </w:r>
          </w:p>
        </w:tc>
        <w:tc>
          <w:tcPr>
            <w:tcW w:type="dxa" w:w="2880"/>
            <w:tcW w:w="7920" w:type="dxa"/>
          </w:tcPr>
          <w:p>
            <w:pPr>
              <w:spacing w:line="480" w:lineRule="auto"/>
            </w:pPr>
            <w:r>
              <w:t>Olotu tenya ara tungani itongo kiji niyang. Lohideu ohoi deyo nenge, deyo lo kito lobito keken na lolotu diho monye, ifut ko kisa ko dede.</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w:t>
            </w:r>
            <w:r>
              <w:rPr>
                <w:b/>
              </w:rPr>
              <w:t>flesh</w:t>
            </w:r>
            <w:r>
              <w:t>.Your sons and your daughters will prophesy, your young men will see visions, and your old men will dream dreams.</w:t>
            </w:r>
          </w:p>
        </w:tc>
        <w:tc>
          <w:tcPr>
            <w:tcW w:type="dxa" w:w="2880"/>
            <w:tcW w:w="7920" w:type="dxa"/>
          </w:tcPr>
          <w:p>
            <w:pPr>
              <w:spacing w:line="480" w:lineRule="auto"/>
            </w:pPr>
            <w:r>
              <w:t>Ojo Lobanga, ‘to faritin kulo lohicungi, ajuhohi mute nan Okorif nei diho cio pili. Imoca mute tee kilahaji ko kariok kuningi odeya ca cio kuna itwahi kuningi ingajiti itirija mute cio ngoroyok kuningi</w:t>
            </w:r>
          </w:p>
        </w:tc>
        <w:tc>
          <w:tcPr>
            <w:tcW w:type="dxa" w:w="2880"/>
            <w:vAlign w:val="center"/>
            <w:tcW w:w="1440" w:type="dxa"/>
          </w:tcPr>
          <w:p>
            <w:pPr>
              <w:jc w:val="center"/>
            </w:pPr>
            <w:r>
              <w:t>☐</w:t>
            </w:r>
          </w:p>
        </w:tc>
      </w:tr>
      <w:tr>
        <w:tc>
          <w:tcPr>
            <w:tcW w:type="dxa" w:w="2880"/>
            <w:tcW w:w="7920" w:type="dxa"/>
          </w:tcPr>
          <w:p>
            <w:r>
              <w:rPr>
                <w:b/>
              </w:rPr>
              <w:t>Romans 3:20</w:t>
            </w:r>
          </w:p>
        </w:tc>
        <w:tc>
          <w:tcPr>
            <w:tcW w:type="dxa" w:w="2880"/>
            <w:tcW w:w="7920" w:type="dxa"/>
          </w:tcPr>
          <w:p>
            <w:r>
              <w:rPr>
                <w:b/>
              </w:rPr>
              <w:t>Romans 3:20</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flesh</w:t>
            </w:r>
            <w:r>
              <w:t xml:space="preserve"> will be justified by the works of the law in his sight. For through the law comes the knowledge of sin.</w:t>
            </w:r>
          </w:p>
        </w:tc>
        <w:tc>
          <w:tcPr>
            <w:tcW w:type="dxa" w:w="2880"/>
            <w:tcW w:w="7920" w:type="dxa"/>
          </w:tcPr>
          <w:p>
            <w:pPr>
              <w:spacing w:line="480" w:lineRule="auto"/>
            </w:pPr>
            <w:r>
              <w:t>Tona oru mute lobo tungani lojimi obir to kijifita lo cik. Ati to cik kiyen ohoi jimitan kira kapalak.</w:t>
            </w:r>
          </w:p>
        </w:tc>
        <w:tc>
          <w:tcPr>
            <w:tcW w:type="dxa" w:w="2880"/>
            <w:vAlign w:val="center"/>
            <w:tcW w:w="1440" w:type="dxa"/>
          </w:tcPr>
          <w:p>
            <w:pPr>
              <w:jc w:val="center"/>
            </w:pPr>
            <w:r>
              <w:t>☐</w:t>
            </w:r>
          </w:p>
        </w:tc>
      </w:tr>
      <w:tr>
        <w:tc>
          <w:tcPr>
            <w:tcW w:type="dxa" w:w="2880"/>
            <w:tcW w:w="7920" w:type="dxa"/>
          </w:tcPr>
          <w:p>
            <w:r>
              <w:rPr>
                <w:b/>
              </w:rPr>
              <w:t>Romans 6:19</w:t>
            </w:r>
          </w:p>
        </w:tc>
        <w:tc>
          <w:tcPr>
            <w:tcW w:type="dxa" w:w="2880"/>
            <w:tcW w:w="7920" w:type="dxa"/>
          </w:tcPr>
          <w:p>
            <w:r>
              <w:rPr>
                <w:b/>
              </w:rPr>
              <w:t>Romans 6:19</w:t>
            </w:r>
          </w:p>
        </w:tc>
        <w:tc>
          <w:tcPr>
            <w:tcW w:type="dxa" w:w="2880"/>
            <w:tcW w:w="1440" w:type="dxa"/>
          </w:tcPr>
          <w:p>
            <w:pPr>
              <w:jc w:val="center"/>
            </w:pPr>
            <w:r>
              <w:rPr>
                <w:b/>
              </w:rPr>
              <w:t>OK</w:t>
            </w:r>
          </w:p>
        </w:tc>
      </w:tr>
      <w:tr>
        <w:tc>
          <w:tcPr>
            <w:tcW w:type="dxa" w:w="2880"/>
            <w:tcW w:w="7920" w:type="dxa"/>
          </w:tcPr>
          <w:p>
            <w:pPr>
              <w:spacing w:line="480" w:lineRule="auto"/>
            </w:pPr>
            <w:r>
              <w:t xml:space="preserve">I speak like a man because of the weakness of your </w:t>
            </w:r>
            <w:r>
              <w:rPr>
                <w:b/>
              </w:rPr>
              <w:t>flesh</w:t>
            </w:r>
            <w:r>
              <w:t>. For just as you presented the members of your bodies as slaves to uncleanness and to lawlessness, resulting in more lawlessness, in the same way, now present the members of your bodies as slaves to righteousness for sanctification.</w:t>
            </w:r>
          </w:p>
        </w:tc>
        <w:tc>
          <w:tcPr>
            <w:tcW w:type="dxa" w:w="2880"/>
            <w:tcW w:w="7920" w:type="dxa"/>
          </w:tcPr>
          <w:p>
            <w:pPr>
              <w:spacing w:line="480" w:lineRule="auto"/>
            </w:pPr>
            <w:r>
              <w:t>Tonyio ida nan atiyo tohi na ijir na lawak nan kitiyo, tohi na irohoi na laberu nan inyi atiyo nan.</w:t>
            </w:r>
          </w:p>
        </w:tc>
        <w:tc>
          <w:tcPr>
            <w:tcW w:type="dxa" w:w="2880"/>
            <w:vAlign w:val="center"/>
            <w:tcW w:w="1440" w:type="dxa"/>
          </w:tcPr>
          <w:p>
            <w:pPr>
              <w:jc w:val="center"/>
            </w:pPr>
            <w:r>
              <w:t>☐</w:t>
            </w:r>
          </w:p>
        </w:tc>
      </w:tr>
      <w:tr>
        <w:tc>
          <w:tcPr>
            <w:tcW w:type="dxa" w:w="2880"/>
            <w:tcW w:w="7920" w:type="dxa"/>
          </w:tcPr>
          <w:p>
            <w:r>
              <w:rPr>
                <w:b/>
              </w:rPr>
              <w:t>Romans 8:3</w:t>
            </w:r>
          </w:p>
        </w:tc>
        <w:tc>
          <w:tcPr>
            <w:tcW w:type="dxa" w:w="2880"/>
            <w:tcW w:w="7920" w:type="dxa"/>
          </w:tcPr>
          <w:p>
            <w:r>
              <w:rPr>
                <w:b/>
              </w:rPr>
              <w:t>Romans 8:3</w:t>
            </w:r>
          </w:p>
        </w:tc>
        <w:tc>
          <w:tcPr>
            <w:tcW w:type="dxa" w:w="2880"/>
            <w:tcW w:w="1440" w:type="dxa"/>
          </w:tcPr>
          <w:p>
            <w:pPr>
              <w:jc w:val="center"/>
            </w:pPr>
            <w:r>
              <w:rPr>
                <w:b/>
              </w:rPr>
              <w:t>OK</w:t>
            </w:r>
          </w:p>
        </w:tc>
      </w:tr>
      <w:tr>
        <w:tc>
          <w:tcPr>
            <w:tcW w:type="dxa" w:w="2880"/>
            <w:tcW w:w="7920" w:type="dxa"/>
          </w:tcPr>
          <w:p>
            <w:pPr>
              <w:spacing w:line="480" w:lineRule="auto"/>
            </w:pPr>
            <w:r>
              <w:t xml:space="preserve">For what the law was unable to do because it was weak through the </w:t>
            </w:r>
            <w:r>
              <w:rPr>
                <w:b/>
              </w:rPr>
              <w:t>flesh</w:t>
            </w:r>
            <w:r>
              <w:t xml:space="preserve">, God did. He sent his own Son in the likeness of sinful </w:t>
            </w:r>
            <w:r>
              <w:rPr>
                <w:b/>
              </w:rPr>
              <w:t>flesh</w:t>
            </w:r>
            <w:r>
              <w:t xml:space="preserve"> to be an offering for sin, and he condemned sin in the </w:t>
            </w:r>
            <w:r>
              <w:rPr>
                <w:b/>
              </w:rPr>
              <w:t>flesh</w:t>
            </w:r>
            <w:r>
              <w:t>.</w:t>
            </w:r>
          </w:p>
        </w:tc>
        <w:tc>
          <w:tcPr>
            <w:tcW w:type="dxa" w:w="2880"/>
            <w:tcW w:w="7920" w:type="dxa"/>
          </w:tcPr>
          <w:p>
            <w:pPr>
              <w:spacing w:line="480" w:lineRule="auto"/>
            </w:pPr>
            <w:r>
              <w:t>Tonyio tohi na lida cik itweru kitiyo to lanyuno lo ken lo kipal, litii Lobanga to culuno kito nenge iyo ken na lori na lori ko kulo cio kapalk ojir ara lajulot lo kikumaru kipal. Inyi na lifufuse kipal to kenite kulo cio kapalak.</w:t>
            </w:r>
          </w:p>
        </w:tc>
        <w:tc>
          <w:tcPr>
            <w:tcW w:type="dxa" w:w="2880"/>
            <w:vAlign w:val="center"/>
            <w:tcW w:w="1440" w:type="dxa"/>
          </w:tcPr>
          <w:p>
            <w:pPr>
              <w:jc w:val="center"/>
            </w:pPr>
            <w:r>
              <w:t>☐</w:t>
            </w:r>
          </w:p>
        </w:tc>
      </w:tr>
      <w:tr>
        <w:tc>
          <w:tcPr>
            <w:tcW w:type="dxa" w:w="2880"/>
            <w:tcW w:w="7920" w:type="dxa"/>
          </w:tcPr>
          <w:p>
            <w:r>
              <w:rPr>
                <w:b/>
              </w:rPr>
              <w:t>1 Corinthians 1:29</w:t>
            </w:r>
          </w:p>
        </w:tc>
        <w:tc>
          <w:tcPr>
            <w:tcW w:type="dxa" w:w="2880"/>
            <w:tcW w:w="7920" w:type="dxa"/>
          </w:tcPr>
          <w:p>
            <w:r>
              <w:rPr>
                <w:b/>
              </w:rPr>
              <w:t>1 Korinto 1:29</w:t>
            </w:r>
          </w:p>
        </w:tc>
        <w:tc>
          <w:tcPr>
            <w:tcW w:type="dxa" w:w="2880"/>
            <w:tcW w:w="1440" w:type="dxa"/>
          </w:tcPr>
          <w:p>
            <w:pPr>
              <w:jc w:val="center"/>
            </w:pPr>
            <w:r>
              <w:rPr>
                <w:b/>
              </w:rPr>
              <w:t>OK</w:t>
            </w:r>
          </w:p>
        </w:tc>
      </w:tr>
      <w:tr>
        <w:tc>
          <w:tcPr>
            <w:tcW w:type="dxa" w:w="2880"/>
            <w:tcW w:w="7920" w:type="dxa"/>
          </w:tcPr>
          <w:p>
            <w:pPr>
              <w:spacing w:line="480" w:lineRule="auto"/>
            </w:pPr>
            <w:r>
              <w:t xml:space="preserve">He did this so that no </w:t>
            </w:r>
            <w:r>
              <w:rPr>
                <w:b/>
              </w:rPr>
              <w:t>flesh</w:t>
            </w:r>
            <w:r>
              <w:t xml:space="preserve"> would have a reason to boast before him.</w:t>
            </w:r>
          </w:p>
        </w:tc>
        <w:tc>
          <w:tcPr>
            <w:tcW w:type="dxa" w:w="2880"/>
            <w:tcW w:w="7920" w:type="dxa"/>
          </w:tcPr>
          <w:p>
            <w:pPr>
              <w:spacing w:line="480" w:lineRule="auto"/>
            </w:pPr>
            <w:r>
              <w:t>ojir oru lobo tungani litidara to ketemoni nenge.</w:t>
            </w:r>
          </w:p>
        </w:tc>
        <w:tc>
          <w:tcPr>
            <w:tcW w:type="dxa" w:w="2880"/>
            <w:vAlign w:val="center"/>
            <w:tcW w:w="1440" w:type="dxa"/>
          </w:tcPr>
          <w:p>
            <w:pPr>
              <w:jc w:val="center"/>
            </w:pPr>
            <w:r>
              <w:t>☐</w:t>
            </w:r>
          </w:p>
        </w:tc>
      </w:tr>
      <w:tr>
        <w:tc>
          <w:tcPr>
            <w:tcW w:type="dxa" w:w="2880"/>
            <w:tcW w:w="7920" w:type="dxa"/>
          </w:tcPr>
          <w:p>
            <w:r>
              <w:rPr>
                <w:b/>
              </w:rPr>
              <w:t>2 Corinthians 10:3</w:t>
            </w:r>
          </w:p>
        </w:tc>
        <w:tc>
          <w:tcPr>
            <w:tcW w:type="dxa" w:w="2880"/>
            <w:tcW w:w="7920" w:type="dxa"/>
          </w:tcPr>
          <w:p>
            <w:r>
              <w:rPr>
                <w:b/>
              </w:rPr>
              <w:t>2 Korinto 10:3</w:t>
            </w:r>
          </w:p>
        </w:tc>
        <w:tc>
          <w:tcPr>
            <w:tcW w:type="dxa" w:w="2880"/>
            <w:tcW w:w="1440" w:type="dxa"/>
          </w:tcPr>
          <w:p>
            <w:pPr>
              <w:jc w:val="center"/>
            </w:pPr>
            <w:r>
              <w:rPr>
                <w:b/>
              </w:rPr>
              <w:t>OK</w:t>
            </w:r>
          </w:p>
        </w:tc>
      </w:tr>
      <w:tr>
        <w:tc>
          <w:tcPr>
            <w:tcW w:type="dxa" w:w="2880"/>
            <w:tcW w:w="7920" w:type="dxa"/>
          </w:tcPr>
          <w:p>
            <w:pPr>
              <w:spacing w:line="480" w:lineRule="auto"/>
            </w:pPr>
            <w:r>
              <w:t xml:space="preserve">For even though we walk in the </w:t>
            </w:r>
            <w:r>
              <w:rPr>
                <w:b/>
              </w:rPr>
              <w:t>flesh</w:t>
            </w:r>
            <w:r>
              <w:t xml:space="preserve">, we do not make war according to the </w:t>
            </w:r>
            <w:r>
              <w:rPr>
                <w:b/>
              </w:rPr>
              <w:t>flesh</w:t>
            </w:r>
            <w:r>
              <w:t>.</w:t>
            </w:r>
          </w:p>
        </w:tc>
        <w:tc>
          <w:tcPr>
            <w:tcW w:type="dxa" w:w="2880"/>
            <w:tcW w:w="7920" w:type="dxa"/>
          </w:tcPr>
          <w:p>
            <w:pPr>
              <w:spacing w:line="480" w:lineRule="auto"/>
            </w:pPr>
            <w:r>
              <w:t>Tonyio kileng ngohimanya ohoi ene kof, ida ohoi kirem to koditi lo remun lone kof.</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justified by the works of the law but through faith in Christ Jesus. So we also have believed in Christ Jesus so that we might be justified by faith in Christ and not by the works of the law. For by the works of the law no </w:t>
            </w:r>
            <w:r>
              <w:rPr>
                <w:b/>
              </w:rPr>
              <w:t>flesh</w:t>
            </w:r>
            <w:r>
              <w:t xml:space="preserve"> will be justified.</w:t>
            </w:r>
          </w:p>
        </w:tc>
        <w:tc>
          <w:tcPr>
            <w:tcW w:type="dxa" w:w="2880"/>
            <w:tcW w:w="7920" w:type="dxa"/>
          </w:tcPr>
          <w:p>
            <w:pPr>
              <w:spacing w:line="480" w:lineRule="auto"/>
            </w:pPr>
            <w:r>
              <w:t>kiyen jimitan ida cik otum kitibira tungani ati ara kiruk iyo Yesu Kristo. Tona kileng ohoi lohifik kiruk niyang iyo Kristo Yesu ojir kirumu kitibira to kiruk iyo Kristo ida ara to kijifita lo cik, tonyio to kijifita lo cik ida tungani otum rumuno kitibira.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w:t>
            </w:r>
            <w:r>
              <w:rPr>
                <w:b/>
              </w:rPr>
              <w:t>flesh</w:t>
            </w:r>
            <w:r>
              <w:t xml:space="preserve"> I live by faith in the Son of God, who loved me and gave himself for me.</w:t>
            </w:r>
          </w:p>
        </w:tc>
        <w:tc>
          <w:tcPr>
            <w:tcW w:type="dxa" w:w="2880"/>
            <w:tcW w:w="7920" w:type="dxa"/>
          </w:tcPr>
          <w:p>
            <w:pPr>
              <w:spacing w:line="480" w:lineRule="auto"/>
            </w:pPr>
            <w:r>
              <w:t>Tonyio lohigurohini afa nan ko Kristo tona ida orihe ara nan lawar ati ara Kristo lowar katwa nei. Ene warun lawar nan to ken nei, awar nan to kiruk iyo kito lo Lobanga na lohimaru nan manyu icio warun nenge to nan.</w:t>
            </w:r>
          </w:p>
        </w:tc>
        <w:tc>
          <w:tcPr>
            <w:tcW w:type="dxa" w:w="2880"/>
            <w:vAlign w:val="center"/>
            <w:tcW w:w="1440" w:type="dxa"/>
          </w:tcPr>
          <w:p>
            <w:pPr>
              <w:jc w:val="center"/>
            </w:pPr>
            <w:r>
              <w:t>☐</w:t>
            </w:r>
          </w:p>
        </w:tc>
      </w:tr>
      <w:tr>
        <w:tc>
          <w:tcPr>
            <w:tcW w:type="dxa" w:w="2880"/>
            <w:tcW w:w="7920" w:type="dxa"/>
          </w:tcPr>
          <w:p>
            <w:r>
              <w:rPr>
                <w:b/>
              </w:rPr>
              <w:t>Galatians 5:19</w:t>
            </w:r>
          </w:p>
        </w:tc>
        <w:tc>
          <w:tcPr>
            <w:tcW w:type="dxa" w:w="2880"/>
            <w:tcW w:w="7920" w:type="dxa"/>
          </w:tcPr>
          <w:p>
            <w:r>
              <w:rPr>
                <w:b/>
              </w:rPr>
              <w:t>Galatia 5:19</w:t>
            </w:r>
          </w:p>
        </w:tc>
        <w:tc>
          <w:tcPr>
            <w:tcW w:type="dxa" w:w="2880"/>
            <w:tcW w:w="1440" w:type="dxa"/>
          </w:tcPr>
          <w:p>
            <w:pPr>
              <w:jc w:val="center"/>
            </w:pPr>
            <w:r>
              <w:rPr>
                <w:b/>
              </w:rPr>
              <w:t>OK</w:t>
            </w:r>
          </w:p>
        </w:tc>
      </w:tr>
      <w:tr>
        <w:tc>
          <w:tcPr>
            <w:tcW w:type="dxa" w:w="2880"/>
            <w:tcW w:w="7920" w:type="dxa"/>
          </w:tcPr>
          <w:p>
            <w:pPr>
              <w:spacing w:line="480" w:lineRule="auto"/>
            </w:pPr>
            <w:r>
              <w:t xml:space="preserve">Now the works of the </w:t>
            </w:r>
            <w:r>
              <w:rPr>
                <w:b/>
              </w:rPr>
              <w:t>flesh</w:t>
            </w:r>
            <w:r>
              <w:t xml:space="preserve"> are evident: sexual immorality, impurity, sensuality,</w:t>
            </w:r>
          </w:p>
        </w:tc>
        <w:tc>
          <w:tcPr>
            <w:tcW w:type="dxa" w:w="2880"/>
            <w:tcW w:w="7920" w:type="dxa"/>
          </w:tcPr>
          <w:p>
            <w:pPr>
              <w:spacing w:line="480" w:lineRule="auto"/>
            </w:pPr>
            <w:r>
              <w:t>Obotoho ticitici kulo koditi lo kipal icieng ticitici kulo somun, kitikwera konyeha,</w:t>
            </w:r>
          </w:p>
        </w:tc>
        <w:tc>
          <w:tcPr>
            <w:tcW w:type="dxa" w:w="2880"/>
            <w:vAlign w:val="center"/>
            <w:tcW w:w="1440" w:type="dxa"/>
          </w:tcPr>
          <w:p>
            <w:pPr>
              <w:jc w:val="center"/>
            </w:pPr>
            <w:r>
              <w:t>☐</w:t>
            </w:r>
          </w:p>
        </w:tc>
      </w:tr>
      <w:tr>
        <w:tc>
          <w:tcPr>
            <w:tcW w:type="dxa" w:w="2880"/>
            <w:tcW w:w="7920" w:type="dxa"/>
          </w:tcPr>
          <w:p>
            <w:r>
              <w:rPr>
                <w:b/>
              </w:rPr>
              <w:t>Galatians 5:24</w:t>
            </w:r>
          </w:p>
        </w:tc>
        <w:tc>
          <w:tcPr>
            <w:tcW w:type="dxa" w:w="2880"/>
            <w:tcW w:w="7920" w:type="dxa"/>
          </w:tcPr>
          <w:p>
            <w:r>
              <w:rPr>
                <w:b/>
              </w:rPr>
              <w:t>Galatia 5:24</w:t>
            </w:r>
          </w:p>
        </w:tc>
        <w:tc>
          <w:tcPr>
            <w:tcW w:type="dxa" w:w="2880"/>
            <w:tcW w:w="1440" w:type="dxa"/>
          </w:tcPr>
          <w:p>
            <w:pPr>
              <w:jc w:val="center"/>
            </w:pPr>
            <w:r>
              <w:rPr>
                <w:b/>
              </w:rPr>
              <w:t>OK</w:t>
            </w:r>
          </w:p>
        </w:tc>
      </w:tr>
      <w:tr>
        <w:tc>
          <w:tcPr>
            <w:tcW w:type="dxa" w:w="2880"/>
            <w:tcW w:w="7920" w:type="dxa"/>
          </w:tcPr>
          <w:p>
            <w:pPr>
              <w:spacing w:line="480" w:lineRule="auto"/>
            </w:pPr>
            <w:r>
              <w:t xml:space="preserve">Those who belong to Christ Jesus have crucified the </w:t>
            </w:r>
            <w:r>
              <w:rPr>
                <w:b/>
              </w:rPr>
              <w:t>flesh</w:t>
            </w:r>
            <w:r>
              <w:t xml:space="preserve"> with its passions and desires.</w:t>
            </w:r>
          </w:p>
        </w:tc>
        <w:tc>
          <w:tcPr>
            <w:tcW w:type="dxa" w:w="2880"/>
            <w:tcW w:w="7920" w:type="dxa"/>
          </w:tcPr>
          <w:p>
            <w:pPr>
              <w:spacing w:line="480" w:lineRule="auto"/>
            </w:pPr>
            <w:r>
              <w:t>Kuna lara kulo Kristo Yesu logurohini afa koditi lo kipal ko wahun nenge fad.</w:t>
            </w:r>
          </w:p>
        </w:tc>
        <w:tc>
          <w:tcPr>
            <w:tcW w:type="dxa" w:w="2880"/>
            <w:vAlign w:val="center"/>
            <w:tcW w:w="1440" w:type="dxa"/>
          </w:tcPr>
          <w:p>
            <w:pPr>
              <w:jc w:val="center"/>
            </w:pPr>
            <w:r>
              <w:t>☐</w:t>
            </w:r>
          </w:p>
        </w:tc>
      </w:tr>
      <w:tr>
        <w:tc>
          <w:tcPr>
            <w:tcW w:type="dxa" w:w="2880"/>
            <w:tcW w:w="7920" w:type="dxa"/>
          </w:tcPr>
          <w:p>
            <w:r>
              <w:rPr>
                <w:b/>
              </w:rPr>
              <w:t>Philippians 3:4</w:t>
            </w:r>
          </w:p>
        </w:tc>
        <w:tc>
          <w:tcPr>
            <w:tcW w:type="dxa" w:w="2880"/>
            <w:tcW w:w="7920" w:type="dxa"/>
          </w:tcPr>
          <w:p>
            <w:r>
              <w:rPr>
                <w:b/>
              </w:rPr>
              <w:t>Pilipi 3:4</w:t>
            </w:r>
          </w:p>
        </w:tc>
        <w:tc>
          <w:tcPr>
            <w:tcW w:type="dxa" w:w="2880"/>
            <w:tcW w:w="1440" w:type="dxa"/>
          </w:tcPr>
          <w:p>
            <w:pPr>
              <w:jc w:val="center"/>
            </w:pPr>
            <w:r>
              <w:rPr>
                <w:b/>
              </w:rPr>
              <w:t>OK</w:t>
            </w:r>
          </w:p>
        </w:tc>
      </w:tr>
      <w:tr>
        <w:tc>
          <w:tcPr>
            <w:tcW w:type="dxa" w:w="2880"/>
            <w:tcW w:w="7920" w:type="dxa"/>
          </w:tcPr>
          <w:p>
            <w:pPr>
              <w:spacing w:line="480" w:lineRule="auto"/>
            </w:pPr>
            <w:r>
              <w:t xml:space="preserve">Even so, I myself could have confidence in the </w:t>
            </w:r>
            <w:r>
              <w:rPr>
                <w:b/>
              </w:rPr>
              <w:t>flesh</w:t>
            </w:r>
            <w:r>
              <w:t xml:space="preserve">. If anyone thinks he has confidence in the </w:t>
            </w:r>
            <w:r>
              <w:rPr>
                <w:b/>
              </w:rPr>
              <w:t>flesh</w:t>
            </w:r>
            <w:r>
              <w:t>, I could have even more.</w:t>
            </w:r>
          </w:p>
        </w:tc>
        <w:tc>
          <w:tcPr>
            <w:tcW w:type="dxa" w:w="2880"/>
            <w:tcW w:w="7920" w:type="dxa"/>
          </w:tcPr>
          <w:p>
            <w:pPr>
              <w:spacing w:line="480" w:lineRule="auto"/>
            </w:pPr>
            <w:r>
              <w:t>Kileng ngangonore nan kikoi iyo na kigeno. Kolojo lobo tungani angon inyi ko kigeno iyo tic lo ken angonore hati manyu nan ogal,</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righteous suffered for us, who were unrighteous, so that he would bring us to God. He was put to death in the </w:t>
            </w:r>
            <w:r>
              <w:rPr>
                <w:b/>
              </w:rPr>
              <w:t>flesh</w:t>
            </w:r>
            <w:r>
              <w:t>, but he was made alive by the Spirit.</w:t>
            </w:r>
          </w:p>
        </w:tc>
        <w:tc>
          <w:tcPr>
            <w:tcW w:type="dxa" w:w="2880"/>
            <w:tcW w:w="7920" w:type="dxa"/>
          </w:tcPr>
          <w:p>
            <w:pPr>
              <w:spacing w:line="480" w:lineRule="auto"/>
            </w:pPr>
            <w:r>
              <w:t>Tonyio owei afa Kristo kakeny Lobito rief, kabirani to kapalak ojir iyaunore ite iyo Lobanga. Ifadari inyi iyo ken ati itiwaruni inyi iyo Okorif</w:t>
            </w:r>
          </w:p>
        </w:tc>
        <w:tc>
          <w:tcPr>
            <w:tcW w:type="dxa" w:w="2880"/>
            <w:vAlign w:val="center"/>
            <w:tcW w:w="1440" w:type="dxa"/>
          </w:tcPr>
          <w:p>
            <w:pPr>
              <w:jc w:val="center"/>
            </w:pPr>
            <w:r>
              <w:t>☐</w:t>
            </w:r>
          </w:p>
        </w:tc>
      </w:tr>
    </w:tbl>
    <w:p>
      <w:pPr>
        <w:pStyle w:val="Heading1"/>
        <w:spacing w:before="0"/>
      </w:pPr>
      <w:r>
        <w:t>foreknow (G4267, G4268)</w:t>
      </w:r>
    </w:p>
    <w:p>
      <w:pPr>
        <w:spacing w:after="0"/>
      </w:pPr>
      <w:r/>
      <w:r>
        <w:t>This word means to know about something in advance or before it happens.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2:23</w:t>
            </w:r>
          </w:p>
        </w:tc>
        <w:tc>
          <w:tcPr>
            <w:tcW w:type="dxa" w:w="2880"/>
            <w:tcW w:w="7920" w:type="dxa"/>
          </w:tcPr>
          <w:p>
            <w:r>
              <w:rPr>
                <w:b/>
              </w:rPr>
              <w:t>Acts 2:23</w:t>
            </w:r>
          </w:p>
        </w:tc>
        <w:tc>
          <w:tcPr>
            <w:tcW w:type="dxa" w:w="2880"/>
            <w:tcW w:w="1440" w:type="dxa"/>
          </w:tcPr>
          <w:p>
            <w:pPr>
              <w:jc w:val="center"/>
            </w:pPr>
            <w:r>
              <w:rPr>
                <w:b/>
              </w:rPr>
              <w:t>OK</w:t>
            </w:r>
          </w:p>
        </w:tc>
      </w:tr>
      <w:tr>
        <w:tc>
          <w:tcPr>
            <w:tcW w:type="dxa" w:w="2880"/>
            <w:tcW w:w="7920" w:type="dxa"/>
          </w:tcPr>
          <w:p>
            <w:pPr>
              <w:spacing w:line="480" w:lineRule="auto"/>
            </w:pPr>
            <w:r>
              <w:t xml:space="preserve">This man was handed over by God's predetermined plan and </w:t>
            </w:r>
            <w:r>
              <w:rPr>
                <w:b/>
              </w:rPr>
              <w:t>foreknowledge</w:t>
            </w:r>
            <w:r>
              <w:t>; and you, by the hand of lawless men, put him to death by nailing him to a cross.</w:t>
            </w:r>
          </w:p>
        </w:tc>
        <w:tc>
          <w:tcPr>
            <w:tcW w:type="dxa" w:w="2880"/>
            <w:tcW w:w="7920" w:type="dxa"/>
          </w:tcPr>
          <w:p>
            <w:pPr>
              <w:spacing w:line="480" w:lineRule="auto"/>
            </w:pPr>
            <w:r>
              <w:t>Icio afa Lobanga ene tungani kac kuningi iya lafa likukumare inyi to yenun ko genyun nenge ati orumu oyen tohi na ca litiihino ketemoni, ati ifwonu ite ifade inyi to gurohino iyo kuruce to kac kulo cio kuna irohori</w:t>
            </w:r>
          </w:p>
        </w:tc>
        <w:tc>
          <w:tcPr>
            <w:tcW w:type="dxa" w:w="2880"/>
            <w:vAlign w:val="center"/>
            <w:tcW w:w="1440" w:type="dxa"/>
          </w:tcPr>
          <w:p>
            <w:pPr>
              <w:jc w:val="center"/>
            </w:pPr>
            <w:r>
              <w:t>☐</w:t>
            </w:r>
          </w:p>
        </w:tc>
      </w:tr>
      <w:tr>
        <w:tc>
          <w:tcPr>
            <w:tcW w:type="dxa" w:w="2880"/>
            <w:tcW w:w="7920" w:type="dxa"/>
          </w:tcPr>
          <w:p>
            <w:r>
              <w:rPr>
                <w:b/>
              </w:rPr>
              <w:t>Romans 8:29</w:t>
            </w:r>
          </w:p>
        </w:tc>
        <w:tc>
          <w:tcPr>
            <w:tcW w:type="dxa" w:w="2880"/>
            <w:tcW w:w="7920" w:type="dxa"/>
          </w:tcPr>
          <w:p>
            <w:r>
              <w:rPr>
                <w:b/>
              </w:rPr>
              <w:t>Romans 8:29</w:t>
            </w:r>
          </w:p>
        </w:tc>
        <w:tc>
          <w:tcPr>
            <w:tcW w:type="dxa" w:w="2880"/>
            <w:tcW w:w="1440" w:type="dxa"/>
          </w:tcPr>
          <w:p>
            <w:pPr>
              <w:jc w:val="center"/>
            </w:pPr>
            <w:r>
              <w:rPr>
                <w:b/>
              </w:rPr>
              <w:t>OK</w:t>
            </w:r>
          </w:p>
        </w:tc>
      </w:tr>
      <w:tr>
        <w:tc>
          <w:tcPr>
            <w:tcW w:type="dxa" w:w="2880"/>
            <w:tcW w:w="7920" w:type="dxa"/>
          </w:tcPr>
          <w:p>
            <w:pPr>
              <w:spacing w:line="480" w:lineRule="auto"/>
            </w:pPr>
            <w:r>
              <w:t xml:space="preserve">Because those whom he </w:t>
            </w:r>
            <w:r>
              <w:rPr>
                <w:b/>
              </w:rPr>
              <w:t>foreknew</w:t>
            </w:r>
            <w:r>
              <w:t xml:space="preserve"> he also predestined to be conformed to the image of his Son, that he might be the firstborn among many brothers.</w:t>
            </w:r>
          </w:p>
        </w:tc>
        <w:tc>
          <w:tcPr>
            <w:tcW w:type="dxa" w:w="2880"/>
            <w:tcW w:w="7920" w:type="dxa"/>
          </w:tcPr>
          <w:p>
            <w:pPr>
              <w:spacing w:line="480" w:lineRule="auto"/>
            </w:pPr>
            <w:r>
              <w:t>Tonyio kuna loyen Lobanga ikukum manyu inyi itetemahi ko kito nenge ojir inyi ara okang lo recera kuna iborengi.</w:t>
            </w:r>
          </w:p>
        </w:tc>
        <w:tc>
          <w:tcPr>
            <w:tcW w:type="dxa" w:w="2880"/>
            <w:vAlign w:val="center"/>
            <w:tcW w:w="1440" w:type="dxa"/>
          </w:tcPr>
          <w:p>
            <w:pPr>
              <w:jc w:val="center"/>
            </w:pPr>
            <w:r>
              <w:t>☐</w:t>
            </w:r>
          </w:p>
        </w:tc>
      </w:tr>
      <w:tr>
        <w:tc>
          <w:tcPr>
            <w:tcW w:type="dxa" w:w="2880"/>
            <w:tcW w:w="7920" w:type="dxa"/>
          </w:tcPr>
          <w:p>
            <w:r>
              <w:rPr>
                <w:b/>
              </w:rPr>
              <w:t>Romans 11:2</w:t>
            </w:r>
          </w:p>
        </w:tc>
        <w:tc>
          <w:tcPr>
            <w:tcW w:type="dxa" w:w="2880"/>
            <w:tcW w:w="7920" w:type="dxa"/>
          </w:tcPr>
          <w:p>
            <w:r>
              <w:rPr>
                <w:b/>
              </w:rPr>
              <w:t>Romans 11:2</w:t>
            </w:r>
          </w:p>
        </w:tc>
        <w:tc>
          <w:tcPr>
            <w:tcW w:type="dxa" w:w="2880"/>
            <w:tcW w:w="1440" w:type="dxa"/>
          </w:tcPr>
          <w:p>
            <w:pPr>
              <w:jc w:val="center"/>
            </w:pPr>
            <w:r>
              <w:rPr>
                <w:b/>
              </w:rPr>
              <w:t>OK</w:t>
            </w:r>
          </w:p>
        </w:tc>
      </w:tr>
      <w:tr>
        <w:tc>
          <w:tcPr>
            <w:tcW w:type="dxa" w:w="2880"/>
            <w:tcW w:w="7920" w:type="dxa"/>
          </w:tcPr>
          <w:p>
            <w:pPr>
              <w:spacing w:line="480" w:lineRule="auto"/>
            </w:pPr>
            <w:r>
              <w:t xml:space="preserve">God did not reject his people, whom he </w:t>
            </w:r>
            <w:r>
              <w:rPr>
                <w:b/>
              </w:rPr>
              <w:t>foreknew</w:t>
            </w:r>
            <w:r>
              <w:t>. Do you not know what the scripture says about Elijah, how he pleaded with God against Israel?</w:t>
            </w:r>
          </w:p>
        </w:tc>
        <w:tc>
          <w:tcPr>
            <w:tcW w:type="dxa" w:w="2880"/>
            <w:tcW w:w="7920" w:type="dxa"/>
          </w:tcPr>
          <w:p>
            <w:pPr>
              <w:spacing w:line="480" w:lineRule="auto"/>
            </w:pPr>
            <w:r>
              <w:t>Ida Lobanga loberu cio kunenge kulafa liter inyi yenun. Ida ite iyen tohi na loteny igeriti diho Eliia ko tenya na loteny inyi diho Lobanga to Israel ojo;</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w:t>
            </w:r>
            <w:r>
              <w:rPr>
                <w:b/>
              </w:rPr>
              <w:t>foreknowledge</w:t>
            </w:r>
            <w:r>
              <w:t xml:space="preserve"> of God the Father, through the sanctifying work of the Spirit, for obedience and for the sprinkling of the blood of Jesus Christ. May grace be to you, and may your peace increase.</w:t>
            </w:r>
          </w:p>
        </w:tc>
        <w:tc>
          <w:tcPr>
            <w:tcW w:type="dxa" w:w="2880"/>
            <w:tcW w:w="7920" w:type="dxa"/>
          </w:tcPr>
          <w:p>
            <w:pPr>
              <w:spacing w:line="480" w:lineRule="auto"/>
            </w:pPr>
            <w:r>
              <w:t>Kuna afa lonyumuni to yenun lo Lobanga Apa berien to tic lo kitinyujo na litii Okorif to ningo iyo Yesu Kristo ko kiruru to okoto nenge. Ingohi kisa ko kisiliban tara ningi rief.</w:t>
            </w:r>
          </w:p>
        </w:tc>
        <w:tc>
          <w:tcPr>
            <w:tcW w:type="dxa" w:w="2880"/>
            <w:vAlign w:val="center"/>
            <w:tcW w:w="1440" w:type="dxa"/>
          </w:tcPr>
          <w:p>
            <w:pPr>
              <w:jc w:val="center"/>
            </w:pPr>
            <w:r>
              <w:t>☐</w:t>
            </w:r>
          </w:p>
        </w:tc>
      </w:tr>
      <w:tr>
        <w:tc>
          <w:tcPr>
            <w:tcW w:type="dxa" w:w="2880"/>
            <w:tcW w:w="7920" w:type="dxa"/>
          </w:tcPr>
          <w:p>
            <w:r>
              <w:rPr>
                <w:b/>
              </w:rPr>
              <w:t>1 Peter 1:20</w:t>
            </w:r>
          </w:p>
        </w:tc>
        <w:tc>
          <w:tcPr>
            <w:tcW w:type="dxa" w:w="2880"/>
            <w:tcW w:w="7920" w:type="dxa"/>
          </w:tcPr>
          <w:p>
            <w:r>
              <w:rPr>
                <w:b/>
              </w:rPr>
              <w:t>1 Petero 1:20</w:t>
            </w:r>
          </w:p>
        </w:tc>
        <w:tc>
          <w:tcPr>
            <w:tcW w:type="dxa" w:w="2880"/>
            <w:tcW w:w="1440" w:type="dxa"/>
          </w:tcPr>
          <w:p>
            <w:pPr>
              <w:jc w:val="center"/>
            </w:pPr>
            <w:r>
              <w:rPr>
                <w:b/>
              </w:rPr>
              <w:t>OK</w:t>
            </w:r>
          </w:p>
        </w:tc>
      </w:tr>
      <w:tr>
        <w:tc>
          <w:tcPr>
            <w:tcW w:type="dxa" w:w="2880"/>
            <w:tcW w:w="7920" w:type="dxa"/>
          </w:tcPr>
          <w:p>
            <w:pPr>
              <w:spacing w:line="480" w:lineRule="auto"/>
            </w:pPr>
            <w:r>
              <w:t xml:space="preserve">Christ was </w:t>
            </w:r>
            <w:r>
              <w:rPr>
                <w:b/>
              </w:rPr>
              <w:t>foreknown</w:t>
            </w:r>
            <w:r>
              <w:t xml:space="preserve"> before the foundation of the world, but now he has been revealed to you in these last times.</w:t>
            </w:r>
          </w:p>
        </w:tc>
        <w:tc>
          <w:tcPr>
            <w:tcW w:type="dxa" w:w="2880"/>
            <w:tcW w:w="7920" w:type="dxa"/>
          </w:tcPr>
          <w:p>
            <w:pPr>
              <w:spacing w:line="480" w:lineRule="auto"/>
            </w:pPr>
            <w:r>
              <w:t>Onyumuni afa inyi many orihe ida oduhi kof ati ofwonuni itibotuni to kuno faritin kulo lohicungi to ite.</w:t>
            </w:r>
          </w:p>
        </w:tc>
        <w:tc>
          <w:tcPr>
            <w:tcW w:type="dxa" w:w="2880"/>
            <w:vAlign w:val="center"/>
            <w:tcW w:w="1440" w:type="dxa"/>
          </w:tcPr>
          <w:p>
            <w:pPr>
              <w:jc w:val="center"/>
            </w:pPr>
            <w:r>
              <w:t>☐</w:t>
            </w:r>
          </w:p>
        </w:tc>
      </w:tr>
    </w:tbl>
    <w:p>
      <w:pPr>
        <w:pStyle w:val="Heading1"/>
        <w:spacing w:before="0"/>
      </w:pPr>
      <w:r>
        <w:t>forgive (G863, G5483)</w:t>
      </w:r>
    </w:p>
    <w:p>
      <w:r/>
      <w:r>
        <w:t>This word can mean:</w:t>
      </w:r>
      <w:r/>
      <w:r/>
    </w:p>
    <w:p>
      <w:pPr>
        <w:pStyle w:val="ListBullet"/>
        <w:spacing w:line="240" w:lineRule="auto"/>
        <w:ind w:left="720"/>
      </w:pPr>
      <w:r/>
      <w:r>
        <w:t>To pardon sins, rather than punish them.</w:t>
      </w:r>
      <w:r/>
    </w:p>
    <w:p>
      <w:pPr>
        <w:pStyle w:val="ListBullet"/>
        <w:spacing w:line="240" w:lineRule="auto"/>
        <w:ind w:left="720"/>
      </w:pPr>
      <w:r/>
      <w:r>
        <w:t>To stop being angry with someone who has done something wrong.</w:t>
      </w:r>
      <w:r/>
    </w:p>
    <w:p>
      <w:pPr>
        <w:pStyle w:val="ListBullet"/>
        <w:spacing w:line="240" w:lineRule="auto"/>
        <w:ind w:left="720"/>
      </w:pPr>
      <w:r/>
      <w:r>
        <w:t>To cancel a debt, meaning no payment will be required.</w:t>
      </w:r>
      <w:r/>
    </w:p>
    <w:p>
      <w:pPr>
        <w:pStyle w:val="ListBullet"/>
        <w:spacing w:line="240" w:lineRule="auto"/>
        <w:ind w:left="720"/>
      </w:pPr>
      <w:r/>
      <w:r>
        <w:t>To release a prisoner, allowing him to go free.</w:t>
      </w:r>
      <w:r/>
    </w:p>
    <w:p>
      <w:pPr>
        <w:pStyle w:val="ListBullet"/>
        <w:spacing w:line="240" w:lineRule="auto"/>
        <w:ind w:left="720"/>
      </w:pPr>
      <w:r/>
      <w:r>
        <w:t>To show a person undeserved favor and kindness, without requiring anything in return.</w:t>
      </w:r>
      <w:r/>
    </w:p>
    <w:p>
      <w:pPr>
        <w:pStyle w:val="ListBullet"/>
        <w:spacing w:line="240" w:lineRule="auto"/>
        <w:ind w:left="720"/>
      </w:pPr>
      <w:r/>
      <w:r>
        <w:t>To rescue someone.</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6:12</w:t>
            </w:r>
          </w:p>
        </w:tc>
        <w:tc>
          <w:tcPr>
            <w:tcW w:type="dxa" w:w="2880"/>
            <w:tcW w:w="7920" w:type="dxa"/>
          </w:tcPr>
          <w:p>
            <w:r>
              <w:rPr>
                <w:b/>
              </w:rPr>
              <w:t>Mateyo 6:12</w:t>
            </w:r>
          </w:p>
        </w:tc>
        <w:tc>
          <w:tcPr>
            <w:tcW w:type="dxa" w:w="2880"/>
            <w:tcW w:w="1440" w:type="dxa"/>
          </w:tcPr>
          <w:p>
            <w:pPr>
              <w:jc w:val="center"/>
            </w:pPr>
            <w:r>
              <w:rPr>
                <w:b/>
              </w:rPr>
              <w:t>OK</w:t>
            </w:r>
          </w:p>
        </w:tc>
      </w:tr>
      <w:tr>
        <w:tc>
          <w:tcPr>
            <w:tcW w:type="dxa" w:w="2880"/>
            <w:tcW w:w="7920" w:type="dxa"/>
          </w:tcPr>
          <w:p>
            <w:pPr>
              <w:spacing w:line="480" w:lineRule="auto"/>
            </w:pPr>
            <w:r>
              <w:rPr>
                <w:b/>
              </w:rPr>
              <w:t>Forgive</w:t>
            </w:r>
            <w:r>
              <w:t xml:space="preserve"> us our debts, as we also have </w:t>
            </w:r>
            <w:r>
              <w:rPr>
                <w:b/>
              </w:rPr>
              <w:t>forgiven</w:t>
            </w:r>
            <w:r>
              <w:t xml:space="preserve"> our debtors.</w:t>
            </w:r>
          </w:p>
        </w:tc>
        <w:tc>
          <w:tcPr>
            <w:tcW w:type="dxa" w:w="2880"/>
            <w:tcW w:w="7920" w:type="dxa"/>
          </w:tcPr>
          <w:p>
            <w:pPr>
              <w:spacing w:line="480" w:lineRule="auto"/>
            </w:pPr>
            <w:r>
              <w:t>To lau kipal niyang Iya na lehi launore ohoi kapalak kuniyang</w:t>
            </w:r>
          </w:p>
        </w:tc>
        <w:tc>
          <w:tcPr>
            <w:tcW w:type="dxa" w:w="2880"/>
            <w:vAlign w:val="center"/>
            <w:tcW w:w="1440" w:type="dxa"/>
          </w:tcPr>
          <w:p>
            <w:pPr>
              <w:jc w:val="center"/>
            </w:pPr>
            <w:r>
              <w:t>☐</w:t>
            </w:r>
          </w:p>
        </w:tc>
      </w:tr>
      <w:tr>
        <w:tc>
          <w:tcPr>
            <w:tcW w:type="dxa" w:w="2880"/>
            <w:tcW w:w="7920" w:type="dxa"/>
          </w:tcPr>
          <w:p>
            <w:r>
              <w:rPr>
                <w:b/>
              </w:rPr>
              <w:t>Matthew 6:14</w:t>
            </w:r>
          </w:p>
        </w:tc>
        <w:tc>
          <w:tcPr>
            <w:tcW w:type="dxa" w:w="2880"/>
            <w:tcW w:w="7920" w:type="dxa"/>
          </w:tcPr>
          <w:p>
            <w:r>
              <w:rPr>
                <w:b/>
              </w:rPr>
              <w:t>Mateyo 6:14</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forgive</w:t>
            </w:r>
            <w:r>
              <w:t xml:space="preserve"> people their trespasses, your heavenly Father will also </w:t>
            </w:r>
            <w:r>
              <w:rPr>
                <w:b/>
              </w:rPr>
              <w:t>forgive</w:t>
            </w:r>
            <w:r>
              <w:t xml:space="preserve"> you.</w:t>
            </w:r>
          </w:p>
        </w:tc>
        <w:tc>
          <w:tcPr>
            <w:tcW w:type="dxa" w:w="2880"/>
            <w:tcW w:w="7920" w:type="dxa"/>
          </w:tcPr>
          <w:p>
            <w:pPr>
              <w:spacing w:line="480" w:lineRule="auto"/>
            </w:pPr>
            <w:r>
              <w:t>Tonyo ka lihi lau isi cio kuna li pal diho isi, ki lau manyu Apa nino isi to kai</w:t>
            </w:r>
          </w:p>
        </w:tc>
        <w:tc>
          <w:tcPr>
            <w:tcW w:type="dxa" w:w="2880"/>
            <w:vAlign w:val="center"/>
            <w:tcW w:w="1440" w:type="dxa"/>
          </w:tcPr>
          <w:p>
            <w:pPr>
              <w:jc w:val="center"/>
            </w:pPr>
            <w:r>
              <w:t>☐</w:t>
            </w:r>
          </w:p>
        </w:tc>
      </w:tr>
      <w:tr>
        <w:tc>
          <w:tcPr>
            <w:tcW w:type="dxa" w:w="2880"/>
            <w:tcW w:w="7920" w:type="dxa"/>
          </w:tcPr>
          <w:p>
            <w:r>
              <w:rPr>
                <w:b/>
              </w:rPr>
              <w:t>Matthew 6:15</w:t>
            </w:r>
          </w:p>
        </w:tc>
        <w:tc>
          <w:tcPr>
            <w:tcW w:type="dxa" w:w="2880"/>
            <w:tcW w:w="7920" w:type="dxa"/>
          </w:tcPr>
          <w:p>
            <w:r>
              <w:rPr>
                <w:b/>
              </w:rPr>
              <w:t>Mateyo 6:15</w:t>
            </w:r>
          </w:p>
        </w:tc>
        <w:tc>
          <w:tcPr>
            <w:tcW w:type="dxa" w:w="2880"/>
            <w:tcW w:w="1440" w:type="dxa"/>
          </w:tcPr>
          <w:p>
            <w:pPr>
              <w:jc w:val="center"/>
            </w:pPr>
            <w:r>
              <w:rPr>
                <w:b/>
              </w:rPr>
              <w:t>OK</w:t>
            </w:r>
          </w:p>
        </w:tc>
      </w:tr>
      <w:tr>
        <w:tc>
          <w:tcPr>
            <w:tcW w:type="dxa" w:w="2880"/>
            <w:tcW w:w="7920" w:type="dxa"/>
          </w:tcPr>
          <w:p>
            <w:pPr>
              <w:spacing w:line="480" w:lineRule="auto"/>
            </w:pPr>
            <w:r>
              <w:t xml:space="preserve">But if you do not </w:t>
            </w:r>
            <w:r>
              <w:rPr>
                <w:b/>
              </w:rPr>
              <w:t>forgive</w:t>
            </w:r>
            <w:r>
              <w:t xml:space="preserve"> their trespasses, neither will your Father </w:t>
            </w:r>
            <w:r>
              <w:rPr>
                <w:b/>
              </w:rPr>
              <w:t>forgive</w:t>
            </w:r>
            <w:r>
              <w:t xml:space="preserve"> your trespasses.</w:t>
            </w:r>
          </w:p>
        </w:tc>
        <w:tc>
          <w:tcPr>
            <w:tcW w:type="dxa" w:w="2880"/>
            <w:tcW w:w="7920" w:type="dxa"/>
          </w:tcPr>
          <w:p>
            <w:pPr>
              <w:spacing w:line="480" w:lineRule="auto"/>
            </w:pPr>
            <w:r>
              <w:t>oto ka li da isi i launta cio palipali kunecieng, i da manyu ca Apa nino, ki lau isi.</w:t>
            </w:r>
          </w:p>
        </w:tc>
        <w:tc>
          <w:tcPr>
            <w:tcW w:type="dxa" w:w="2880"/>
            <w:vAlign w:val="center"/>
            <w:tcW w:w="1440" w:type="dxa"/>
          </w:tcPr>
          <w:p>
            <w:pPr>
              <w:jc w:val="center"/>
            </w:pPr>
            <w:r>
              <w:t>☐</w:t>
            </w:r>
          </w:p>
        </w:tc>
      </w:tr>
      <w:tr>
        <w:tc>
          <w:tcPr>
            <w:tcW w:type="dxa" w:w="2880"/>
            <w:tcW w:w="7920" w:type="dxa"/>
          </w:tcPr>
          <w:p>
            <w:r>
              <w:rPr>
                <w:b/>
              </w:rPr>
              <w:t>Mark 2:7</w:t>
            </w:r>
          </w:p>
        </w:tc>
        <w:tc>
          <w:tcPr>
            <w:tcW w:type="dxa" w:w="2880"/>
            <w:tcW w:w="7920" w:type="dxa"/>
          </w:tcPr>
          <w:p>
            <w:r>
              <w:rPr>
                <w:b/>
              </w:rPr>
              <w:t>Marako 2:7</w:t>
            </w:r>
          </w:p>
        </w:tc>
        <w:tc>
          <w:tcPr>
            <w:tcW w:type="dxa" w:w="2880"/>
            <w:tcW w:w="1440" w:type="dxa"/>
          </w:tcPr>
          <w:p>
            <w:pPr>
              <w:jc w:val="center"/>
            </w:pPr>
            <w:r>
              <w:rPr>
                <w:b/>
              </w:rPr>
              <w:t>OK</w:t>
            </w:r>
          </w:p>
        </w:tc>
      </w:tr>
      <w:tr>
        <w:tc>
          <w:tcPr>
            <w:tcW w:type="dxa" w:w="2880"/>
            <w:tcW w:w="7920" w:type="dxa"/>
          </w:tcPr>
          <w:p>
            <w:pPr>
              <w:spacing w:line="480" w:lineRule="auto"/>
            </w:pPr>
            <w:r>
              <w:t xml:space="preserve">"How can this man speak this way? He blasphemes! Who can </w:t>
            </w:r>
            <w:r>
              <w:rPr>
                <w:b/>
              </w:rPr>
              <w:t>forgive</w:t>
            </w:r>
            <w:r>
              <w:t xml:space="preserve"> sins but God alone?"</w:t>
            </w:r>
          </w:p>
        </w:tc>
        <w:tc>
          <w:tcPr>
            <w:tcW w:type="dxa" w:w="2880"/>
            <w:tcW w:w="7920" w:type="dxa"/>
          </w:tcPr>
          <w:p>
            <w:pPr>
              <w:spacing w:line="480" w:lineRule="auto"/>
            </w:pPr>
            <w:r>
              <w:t>Tonyo otenya lerok ji? Omoro inyi lobanga. Ngai lotum laa kipal ati lobanga?</w:t>
            </w:r>
          </w:p>
        </w:tc>
        <w:tc>
          <w:tcPr>
            <w:tcW w:type="dxa" w:w="2880"/>
            <w:vAlign w:val="center"/>
            <w:tcW w:w="1440" w:type="dxa"/>
          </w:tcPr>
          <w:p>
            <w:pPr>
              <w:jc w:val="center"/>
            </w:pPr>
            <w:r>
              <w:t>☐</w:t>
            </w:r>
          </w:p>
        </w:tc>
      </w:tr>
      <w:tr>
        <w:tc>
          <w:tcPr>
            <w:tcW w:type="dxa" w:w="2880"/>
            <w:tcW w:w="7920" w:type="dxa"/>
          </w:tcPr>
          <w:p>
            <w:r>
              <w:rPr>
                <w:b/>
              </w:rPr>
              <w:t>Luke 5:21</w:t>
            </w:r>
          </w:p>
        </w:tc>
        <w:tc>
          <w:tcPr>
            <w:tcW w:type="dxa" w:w="2880"/>
            <w:tcW w:w="7920" w:type="dxa"/>
          </w:tcPr>
          <w:p>
            <w:r>
              <w:rPr>
                <w:b/>
              </w:rPr>
              <w:t>Luka 5:21</w:t>
            </w:r>
          </w:p>
        </w:tc>
        <w:tc>
          <w:tcPr>
            <w:tcW w:type="dxa" w:w="2880"/>
            <w:tcW w:w="1440" w:type="dxa"/>
          </w:tcPr>
          <w:p>
            <w:pPr>
              <w:jc w:val="center"/>
            </w:pPr>
            <w:r>
              <w:rPr>
                <w:b/>
              </w:rPr>
              <w:t>OK</w:t>
            </w:r>
          </w:p>
        </w:tc>
      </w:tr>
      <w:tr>
        <w:tc>
          <w:tcPr>
            <w:tcW w:type="dxa" w:w="2880"/>
            <w:tcW w:w="7920" w:type="dxa"/>
          </w:tcPr>
          <w:p>
            <w:pPr>
              <w:spacing w:line="480" w:lineRule="auto"/>
            </w:pPr>
            <w:r>
              <w:t xml:space="preserve">The scribes and the Pharisees began to question this, saying, "Who is this who speaks blasphemies? Who can </w:t>
            </w:r>
            <w:r>
              <w:rPr>
                <w:b/>
              </w:rPr>
              <w:t>forgive</w:t>
            </w:r>
            <w:r>
              <w:t xml:space="preserve"> sins but God alone?"</w:t>
            </w:r>
          </w:p>
        </w:tc>
        <w:tc>
          <w:tcPr>
            <w:tcW w:type="dxa" w:w="2880"/>
            <w:tcW w:w="7920" w:type="dxa"/>
          </w:tcPr>
          <w:p>
            <w:pPr>
              <w:spacing w:line="480" w:lineRule="auto"/>
            </w:pPr>
            <w:r>
              <w:t>Parisihin ko katiyenak kulo cik ko kicaha kiiyo to taulo kuneicieng ojo, ngai lerok lomoro Lobanga? Ngai lotum launo kipal kalida ara Lobanga ake?</w:t>
            </w:r>
          </w:p>
        </w:tc>
        <w:tc>
          <w:tcPr>
            <w:tcW w:type="dxa" w:w="2880"/>
            <w:vAlign w:val="center"/>
            <w:tcW w:w="1440" w:type="dxa"/>
          </w:tcPr>
          <w:p>
            <w:pPr>
              <w:jc w:val="center"/>
            </w:pPr>
            <w:r>
              <w:t>☐</w:t>
            </w:r>
          </w:p>
        </w:tc>
      </w:tr>
      <w:tr>
        <w:tc>
          <w:tcPr>
            <w:tcW w:type="dxa" w:w="2880"/>
            <w:tcW w:w="7920" w:type="dxa"/>
          </w:tcPr>
          <w:p>
            <w:r>
              <w:rPr>
                <w:b/>
              </w:rPr>
              <w:t>Luke 5:23</w:t>
            </w:r>
          </w:p>
        </w:tc>
        <w:tc>
          <w:tcPr>
            <w:tcW w:type="dxa" w:w="2880"/>
            <w:tcW w:w="7920" w:type="dxa"/>
          </w:tcPr>
          <w:p>
            <w:r>
              <w:rPr>
                <w:b/>
              </w:rPr>
              <w:t>Luka 5:23</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'Your sins are </w:t>
            </w:r>
            <w:r>
              <w:rPr>
                <w:b/>
              </w:rPr>
              <w:t>forgiven</w:t>
            </w:r>
            <w:r>
              <w:t xml:space="preserve"> you' or to say, 'Get up and walk'?</w:t>
            </w:r>
          </w:p>
        </w:tc>
        <w:tc>
          <w:tcPr>
            <w:tcW w:type="dxa" w:w="2880"/>
            <w:tcW w:w="7920" w:type="dxa"/>
          </w:tcPr>
          <w:p>
            <w:pPr>
              <w:spacing w:line="480" w:lineRule="auto"/>
            </w:pPr>
            <w:r>
              <w:t>Ani lo tanga jimitan ; lolauni kipalipali kunino kode jimitan; towoju ilo?</w:t>
            </w:r>
          </w:p>
        </w:tc>
        <w:tc>
          <w:tcPr>
            <w:tcW w:type="dxa" w:w="2880"/>
            <w:vAlign w:val="center"/>
            <w:tcW w:w="1440" w:type="dxa"/>
          </w:tcPr>
          <w:p>
            <w:pPr>
              <w:jc w:val="center"/>
            </w:pPr>
            <w:r>
              <w:t>☐</w:t>
            </w:r>
          </w:p>
        </w:tc>
      </w:tr>
      <w:tr>
        <w:tc>
          <w:tcPr>
            <w:tcW w:type="dxa" w:w="2880"/>
            <w:tcW w:w="7920" w:type="dxa"/>
          </w:tcPr>
          <w:p>
            <w:r>
              <w:rPr>
                <w:b/>
              </w:rPr>
              <w:t>Luke 7:42 (*)</w:t>
            </w:r>
          </w:p>
        </w:tc>
        <w:tc>
          <w:tcPr>
            <w:tcW w:type="dxa" w:w="2880"/>
            <w:tcW w:w="7920" w:type="dxa"/>
          </w:tcPr>
          <w:p>
            <w:r>
              <w:rPr>
                <w:b/>
              </w:rPr>
              <w:t xml:space="preserve">Luka 7:42 </w:t>
            </w:r>
          </w:p>
        </w:tc>
        <w:tc>
          <w:tcPr>
            <w:tcW w:type="dxa" w:w="2880"/>
            <w:tcW w:w="1440" w:type="dxa"/>
          </w:tcPr>
          <w:p>
            <w:pPr>
              <w:jc w:val="center"/>
            </w:pPr>
            <w:r>
              <w:rPr>
                <w:b/>
              </w:rPr>
              <w:t>OK</w:t>
            </w:r>
          </w:p>
        </w:tc>
      </w:tr>
      <w:tr>
        <w:tc>
          <w:tcPr>
            <w:tcW w:type="dxa" w:w="2880"/>
            <w:tcW w:w="7920" w:type="dxa"/>
          </w:tcPr>
          <w:p>
            <w:pPr>
              <w:spacing w:line="480" w:lineRule="auto"/>
            </w:pPr>
            <w:r>
              <w:t xml:space="preserve">When they could not pay him, he </w:t>
            </w:r>
            <w:r>
              <w:rPr>
                <w:b/>
              </w:rPr>
              <w:t>forgave</w:t>
            </w:r>
            <w:r>
              <w:t xml:space="preserve"> them both. Therefore, which of them will love him more?"</w:t>
            </w:r>
          </w:p>
        </w:tc>
        <w:tc>
          <w:tcPr>
            <w:tcW w:type="dxa" w:w="2880"/>
            <w:tcW w:w="7920" w:type="dxa"/>
          </w:tcPr>
          <w:p>
            <w:pPr>
              <w:spacing w:line="480" w:lineRule="auto"/>
            </w:pPr>
            <w:r>
              <w:t>Olanyu duma lo mongiyo icieng fad. Lerok ko kibalihino mongiyohin kunecieng fad. Ani to kiji lo kuna cio ca limaru nu Lahitok ilany?</w:t>
            </w:r>
          </w:p>
        </w:tc>
        <w:tc>
          <w:tcPr>
            <w:tcW w:type="dxa" w:w="2880"/>
            <w:vAlign w:val="center"/>
            <w:tcW w:w="1440" w:type="dxa"/>
          </w:tcPr>
          <w:p>
            <w:pPr>
              <w:jc w:val="center"/>
            </w:pPr>
            <w:r>
              <w:t>☐</w:t>
            </w:r>
          </w:p>
        </w:tc>
      </w:tr>
      <w:tr>
        <w:tc>
          <w:tcPr>
            <w:tcW w:type="dxa" w:w="2880"/>
            <w:tcW w:w="7920" w:type="dxa"/>
          </w:tcPr>
          <w:p>
            <w:r>
              <w:rPr>
                <w:b/>
              </w:rPr>
              <w:t>Luke 7:43 (*)</w:t>
            </w:r>
          </w:p>
        </w:tc>
        <w:tc>
          <w:tcPr>
            <w:tcW w:type="dxa" w:w="2880"/>
            <w:tcW w:w="7920" w:type="dxa"/>
          </w:tcPr>
          <w:p>
            <w:r>
              <w:rPr>
                <w:b/>
              </w:rPr>
              <w:t xml:space="preserve">Luka 7:43 </w:t>
            </w:r>
          </w:p>
        </w:tc>
        <w:tc>
          <w:tcPr>
            <w:tcW w:type="dxa" w:w="2880"/>
            <w:tcW w:w="1440" w:type="dxa"/>
          </w:tcPr>
          <w:p>
            <w:pPr>
              <w:jc w:val="center"/>
            </w:pPr>
            <w:r>
              <w:rPr>
                <w:b/>
              </w:rPr>
              <w:t>OK</w:t>
            </w:r>
          </w:p>
        </w:tc>
      </w:tr>
      <w:tr>
        <w:tc>
          <w:tcPr>
            <w:tcW w:type="dxa" w:w="2880"/>
            <w:tcW w:w="7920" w:type="dxa"/>
          </w:tcPr>
          <w:p>
            <w:pPr>
              <w:spacing w:line="480" w:lineRule="auto"/>
            </w:pPr>
            <w:r>
              <w:t xml:space="preserve">Simon answered him and said, "I suppose the one whom he </w:t>
            </w:r>
            <w:r>
              <w:rPr>
                <w:b/>
              </w:rPr>
              <w:t>forgave</w:t>
            </w:r>
            <w:r>
              <w:t xml:space="preserve"> the most."</w:t>
            </w:r>
            <w:r>
              <w:t>Jesus said to him, "You have judged correctly."</w:t>
            </w:r>
          </w:p>
        </w:tc>
        <w:tc>
          <w:tcPr>
            <w:tcW w:type="dxa" w:w="2880"/>
            <w:tcW w:w="7920" w:type="dxa"/>
          </w:tcPr>
          <w:p>
            <w:pPr>
              <w:spacing w:line="480" w:lineRule="auto"/>
            </w:pPr>
            <w:r>
              <w:t>inyahahi Saimon ojo, “Ojir ara na lobolo mongiyo nenge.” Ojo Yesu, “ingot isi obehi.”</w:t>
            </w:r>
          </w:p>
        </w:tc>
        <w:tc>
          <w:tcPr>
            <w:tcW w:type="dxa" w:w="2880"/>
            <w:vAlign w:val="center"/>
            <w:tcW w:w="1440" w:type="dxa"/>
          </w:tcPr>
          <w:p>
            <w:pPr>
              <w:jc w:val="center"/>
            </w:pPr>
            <w:r>
              <w:t>☐</w:t>
            </w:r>
          </w:p>
        </w:tc>
      </w:tr>
      <w:tr>
        <w:tc>
          <w:tcPr>
            <w:tcW w:type="dxa" w:w="2880"/>
            <w:tcW w:w="7920" w:type="dxa"/>
          </w:tcPr>
          <w:p>
            <w:r>
              <w:rPr>
                <w:b/>
              </w:rPr>
              <w:t>John 20:23</w:t>
            </w:r>
          </w:p>
        </w:tc>
        <w:tc>
          <w:tcPr>
            <w:tcW w:type="dxa" w:w="2880"/>
            <w:tcW w:w="7920" w:type="dxa"/>
          </w:tcPr>
          <w:p>
            <w:r>
              <w:rPr>
                <w:b/>
              </w:rPr>
              <w:t>Jowani 20:23</w:t>
            </w:r>
          </w:p>
        </w:tc>
        <w:tc>
          <w:tcPr>
            <w:tcW w:type="dxa" w:w="2880"/>
            <w:tcW w:w="1440" w:type="dxa"/>
          </w:tcPr>
          <w:p>
            <w:pPr>
              <w:jc w:val="center"/>
            </w:pPr>
            <w:r>
              <w:rPr>
                <w:b/>
              </w:rPr>
              <w:t>OK</w:t>
            </w:r>
          </w:p>
        </w:tc>
      </w:tr>
      <w:tr>
        <w:tc>
          <w:tcPr>
            <w:tcW w:type="dxa" w:w="2880"/>
            <w:tcW w:w="7920" w:type="dxa"/>
          </w:tcPr>
          <w:p>
            <w:pPr>
              <w:spacing w:line="480" w:lineRule="auto"/>
            </w:pPr>
            <w:r>
              <w:t xml:space="preserve">Whoever's sins you </w:t>
            </w:r>
            <w:r>
              <w:rPr>
                <w:b/>
              </w:rPr>
              <w:t>forgive</w:t>
            </w:r>
            <w:r>
              <w:t xml:space="preserve">, they are </w:t>
            </w:r>
            <w:r>
              <w:rPr>
                <w:b/>
              </w:rPr>
              <w:t>forgiven</w:t>
            </w:r>
            <w:r>
              <w:t>; whoever's sins you keep back, they are kept back."</w:t>
            </w:r>
          </w:p>
        </w:tc>
        <w:tc>
          <w:tcPr>
            <w:tcW w:type="dxa" w:w="2880"/>
            <w:tcW w:w="7920" w:type="dxa"/>
          </w:tcPr>
          <w:p>
            <w:pPr>
              <w:spacing w:line="480" w:lineRule="auto"/>
            </w:pPr>
            <w:r>
              <w:t>Kalilau ite lobo tungani kipali pali kunenge, olauni. Kalida ite ilau, ida olauni”.</w:t>
            </w:r>
          </w:p>
        </w:tc>
        <w:tc>
          <w:tcPr>
            <w:tcW w:type="dxa" w:w="2880"/>
            <w:vAlign w:val="center"/>
            <w:tcW w:w="1440" w:type="dxa"/>
          </w:tcPr>
          <w:p>
            <w:pPr>
              <w:jc w:val="center"/>
            </w:pPr>
            <w:r>
              <w:t>☐</w:t>
            </w:r>
          </w:p>
        </w:tc>
      </w:tr>
      <w:tr>
        <w:tc>
          <w:tcPr>
            <w:tcW w:type="dxa" w:w="2880"/>
            <w:tcW w:w="7920" w:type="dxa"/>
          </w:tcPr>
          <w:p>
            <w:r>
              <w:rPr>
                <w:b/>
              </w:rPr>
              <w:t>Acts 8:22</w:t>
            </w:r>
          </w:p>
        </w:tc>
        <w:tc>
          <w:tcPr>
            <w:tcW w:type="dxa" w:w="2880"/>
            <w:tcW w:w="7920" w:type="dxa"/>
          </w:tcPr>
          <w:p>
            <w:r>
              <w:rPr>
                <w:b/>
              </w:rPr>
              <w:t>Acts 8:22</w:t>
            </w:r>
          </w:p>
        </w:tc>
        <w:tc>
          <w:tcPr>
            <w:tcW w:type="dxa" w:w="2880"/>
            <w:tcW w:w="1440" w:type="dxa"/>
          </w:tcPr>
          <w:p>
            <w:pPr>
              <w:jc w:val="center"/>
            </w:pPr>
            <w:r>
              <w:rPr>
                <w:b/>
              </w:rPr>
              <w:t>OK</w:t>
            </w:r>
          </w:p>
        </w:tc>
      </w:tr>
      <w:tr>
        <w:tc>
          <w:tcPr>
            <w:tcW w:type="dxa" w:w="2880"/>
            <w:tcW w:w="7920" w:type="dxa"/>
          </w:tcPr>
          <w:p>
            <w:pPr>
              <w:spacing w:line="480" w:lineRule="auto"/>
            </w:pPr>
            <w:r>
              <w:t xml:space="preserve">Therefore repent of this wickedness of yours, and pray to the Lord, so that he might perhaps </w:t>
            </w:r>
            <w:r>
              <w:rPr>
                <w:b/>
              </w:rPr>
              <w:t>forgive</w:t>
            </w:r>
            <w:r>
              <w:t xml:space="preserve"> you for the intention of your heart.</w:t>
            </w:r>
          </w:p>
        </w:tc>
        <w:tc>
          <w:tcPr>
            <w:tcW w:type="dxa" w:w="2880"/>
            <w:tcW w:w="7920" w:type="dxa"/>
          </w:tcPr>
          <w:p>
            <w:pPr>
              <w:spacing w:line="480" w:lineRule="auto"/>
            </w:pPr>
            <w:r>
              <w:t>Irwo to ene rohojun manyu ilifa diho Lobanga kuya kilau cia inyi isi to ngonun kona kiiyo tau nino.</w:t>
            </w:r>
          </w:p>
        </w:tc>
        <w:tc>
          <w:tcPr>
            <w:tcW w:type="dxa" w:w="2880"/>
            <w:vAlign w:val="center"/>
            <w:tcW w:w="1440" w:type="dxa"/>
          </w:tcPr>
          <w:p>
            <w:pPr>
              <w:jc w:val="center"/>
            </w:pPr>
            <w:r>
              <w:t>☐</w:t>
            </w:r>
          </w:p>
        </w:tc>
      </w:tr>
      <w:tr>
        <w:tc>
          <w:tcPr>
            <w:tcW w:type="dxa" w:w="2880"/>
            <w:tcW w:w="7920" w:type="dxa"/>
          </w:tcPr>
          <w:p>
            <w:r>
              <w:rPr>
                <w:b/>
              </w:rPr>
              <w:t>2 Corinthians 2:10</w:t>
            </w:r>
          </w:p>
        </w:tc>
        <w:tc>
          <w:tcPr>
            <w:tcW w:type="dxa" w:w="2880"/>
            <w:tcW w:w="7920" w:type="dxa"/>
          </w:tcPr>
          <w:p>
            <w:r>
              <w:rPr>
                <w:b/>
              </w:rPr>
              <w:t>2 Korinto 2:10</w:t>
            </w:r>
          </w:p>
        </w:tc>
        <w:tc>
          <w:tcPr>
            <w:tcW w:type="dxa" w:w="2880"/>
            <w:tcW w:w="1440" w:type="dxa"/>
          </w:tcPr>
          <w:p>
            <w:pPr>
              <w:jc w:val="center"/>
            </w:pPr>
            <w:r>
              <w:rPr>
                <w:b/>
              </w:rPr>
              <w:t>OK</w:t>
            </w:r>
          </w:p>
        </w:tc>
      </w:tr>
      <w:tr>
        <w:tc>
          <w:tcPr>
            <w:tcW w:type="dxa" w:w="2880"/>
            <w:tcW w:w="7920" w:type="dxa"/>
          </w:tcPr>
          <w:p>
            <w:pPr>
              <w:spacing w:line="480" w:lineRule="auto"/>
            </w:pPr>
            <w:r>
              <w:t xml:space="preserve">If you </w:t>
            </w:r>
            <w:r>
              <w:rPr>
                <w:b/>
              </w:rPr>
              <w:t>forgive</w:t>
            </w:r>
            <w:r>
              <w:t xml:space="preserve"> anyone, I </w:t>
            </w:r>
            <w:r>
              <w:rPr>
                <w:b/>
              </w:rPr>
              <w:t>forgive</w:t>
            </w:r>
            <w:r>
              <w:t xml:space="preserve"> that person as well. What I have </w:t>
            </w:r>
            <w:r>
              <w:rPr>
                <w:b/>
              </w:rPr>
              <w:t>forgiven</w:t>
            </w:r>
            <w:r>
              <w:t xml:space="preserve">—if I have </w:t>
            </w:r>
            <w:r>
              <w:rPr>
                <w:b/>
              </w:rPr>
              <w:t>forgiven</w:t>
            </w:r>
            <w:r>
              <w:t xml:space="preserve"> anything—it is </w:t>
            </w:r>
            <w:r>
              <w:rPr>
                <w:b/>
              </w:rPr>
              <w:t>forgiven</w:t>
            </w:r>
            <w:r>
              <w:t xml:space="preserve"> for your sake in the presence of Christ.</w:t>
            </w:r>
          </w:p>
        </w:tc>
        <w:tc>
          <w:tcPr>
            <w:tcW w:type="dxa" w:w="2880"/>
            <w:tcW w:w="7920" w:type="dxa"/>
          </w:tcPr>
          <w:p>
            <w:pPr>
              <w:spacing w:line="480" w:lineRule="auto"/>
            </w:pPr>
            <w:r>
              <w:t>Kalilau ite tungani alau manyu nan inyi. Manyu tohi na lalau nan, kolongon kipal na ngolauni, alau nan to ketemoni lo Kristo to ite</w:t>
            </w:r>
          </w:p>
        </w:tc>
        <w:tc>
          <w:tcPr>
            <w:tcW w:type="dxa" w:w="2880"/>
            <w:vAlign w:val="center"/>
            <w:tcW w:w="1440" w:type="dxa"/>
          </w:tcPr>
          <w:p>
            <w:pPr>
              <w:jc w:val="center"/>
            </w:pPr>
            <w:r>
              <w:t>☐</w:t>
            </w:r>
          </w:p>
        </w:tc>
      </w:tr>
      <w:tr>
        <w:tc>
          <w:tcPr>
            <w:tcW w:type="dxa" w:w="2880"/>
            <w:tcW w:w="7920" w:type="dxa"/>
          </w:tcPr>
          <w:p>
            <w:r>
              <w:rPr>
                <w:b/>
              </w:rPr>
              <w:t>Ephesians 4:32</w:t>
            </w:r>
          </w:p>
        </w:tc>
        <w:tc>
          <w:tcPr>
            <w:tcW w:type="dxa" w:w="2880"/>
            <w:tcW w:w="7920" w:type="dxa"/>
          </w:tcPr>
          <w:p>
            <w:r>
              <w:rPr>
                <w:b/>
              </w:rPr>
              <w:t>Epeso 4:32</w:t>
            </w:r>
          </w:p>
        </w:tc>
        <w:tc>
          <w:tcPr>
            <w:tcW w:type="dxa" w:w="2880"/>
            <w:tcW w:w="1440" w:type="dxa"/>
          </w:tcPr>
          <w:p>
            <w:pPr>
              <w:jc w:val="center"/>
            </w:pPr>
            <w:r>
              <w:rPr>
                <w:b/>
              </w:rPr>
              <w:t>OK</w:t>
            </w:r>
          </w:p>
        </w:tc>
      </w:tr>
      <w:tr>
        <w:tc>
          <w:tcPr>
            <w:tcW w:type="dxa" w:w="2880"/>
            <w:tcW w:w="7920" w:type="dxa"/>
          </w:tcPr>
          <w:p>
            <w:pPr>
              <w:spacing w:line="480" w:lineRule="auto"/>
            </w:pPr>
            <w:r>
              <w:t xml:space="preserve">Be kind to each other, tenderhearted, </w:t>
            </w:r>
            <w:r>
              <w:rPr>
                <w:b/>
              </w:rPr>
              <w:t>forgiving</w:t>
            </w:r>
            <w:r>
              <w:t xml:space="preserve"> one another, just as God in Christ </w:t>
            </w:r>
            <w:r>
              <w:rPr>
                <w:b/>
              </w:rPr>
              <w:t>forgave</w:t>
            </w:r>
            <w:r>
              <w:t xml:space="preserve"> you.</w:t>
            </w:r>
          </w:p>
        </w:tc>
        <w:tc>
          <w:tcPr>
            <w:tcW w:type="dxa" w:w="2880"/>
            <w:tcW w:w="7920" w:type="dxa"/>
          </w:tcPr>
          <w:p>
            <w:pPr>
              <w:spacing w:line="480" w:lineRule="auto"/>
            </w:pPr>
            <w:r>
              <w:t>Itongoti to kibaya ko jiran lo taulo iyo kaletok ila manyu kaletok iya na lohilaunore Lobanga ite iyo Kristo.</w:t>
            </w:r>
          </w:p>
        </w:tc>
        <w:tc>
          <w:tcPr>
            <w:tcW w:type="dxa" w:w="2880"/>
            <w:vAlign w:val="center"/>
            <w:tcW w:w="1440" w:type="dxa"/>
          </w:tcPr>
          <w:p>
            <w:pPr>
              <w:jc w:val="center"/>
            </w:pPr>
            <w:r>
              <w:t>☐</w:t>
            </w:r>
          </w:p>
        </w:tc>
      </w:tr>
      <w:tr>
        <w:tc>
          <w:tcPr>
            <w:tcW w:type="dxa" w:w="2880"/>
            <w:tcW w:w="7920" w:type="dxa"/>
          </w:tcPr>
          <w:p>
            <w:r>
              <w:rPr>
                <w:b/>
              </w:rPr>
              <w:t>Colossians 2:13</w:t>
            </w:r>
          </w:p>
        </w:tc>
        <w:tc>
          <w:tcPr>
            <w:tcW w:type="dxa" w:w="2880"/>
            <w:tcW w:w="7920" w:type="dxa"/>
          </w:tcPr>
          <w:p>
            <w:r>
              <w:rPr>
                <w:b/>
              </w:rPr>
              <w:t>Kolosae 2:13</w:t>
            </w:r>
          </w:p>
        </w:tc>
        <w:tc>
          <w:tcPr>
            <w:tcW w:type="dxa" w:w="2880"/>
            <w:tcW w:w="1440" w:type="dxa"/>
          </w:tcPr>
          <w:p>
            <w:pPr>
              <w:jc w:val="center"/>
            </w:pPr>
            <w:r>
              <w:rPr>
                <w:b/>
              </w:rPr>
              <w:t>OK</w:t>
            </w:r>
          </w:p>
        </w:tc>
      </w:tr>
      <w:tr>
        <w:tc>
          <w:tcPr>
            <w:tcW w:type="dxa" w:w="2880"/>
            <w:tcW w:w="7920" w:type="dxa"/>
          </w:tcPr>
          <w:p>
            <w:pPr>
              <w:spacing w:line="480" w:lineRule="auto"/>
            </w:pPr>
            <w:r>
              <w:t xml:space="preserve">When you were dead in your trespasses and in the uncircumcision of your flesh, he made you alive together with him and </w:t>
            </w:r>
            <w:r>
              <w:rPr>
                <w:b/>
              </w:rPr>
              <w:t>forgave</w:t>
            </w:r>
            <w:r>
              <w:t xml:space="preserve"> us all of our trespasses.</w:t>
            </w:r>
          </w:p>
        </w:tc>
        <w:tc>
          <w:tcPr>
            <w:tcW w:type="dxa" w:w="2880"/>
            <w:tcW w:w="7920" w:type="dxa"/>
          </w:tcPr>
          <w:p>
            <w:pPr>
              <w:spacing w:line="480" w:lineRule="auto"/>
            </w:pPr>
            <w:r>
              <w:t>Afa kaliweiha ite iyo kipalipali kuningi ko iyo koditi lo kipal na longon kenite kuningi, kicio Lobanga ite iwari ko Kristo. Olau inyi kipali pali kuniyang fad,</w:t>
            </w:r>
          </w:p>
        </w:tc>
        <w:tc>
          <w:tcPr>
            <w:tcW w:type="dxa" w:w="2880"/>
            <w:vAlign w:val="center"/>
            <w:tcW w:w="1440" w:type="dxa"/>
          </w:tcPr>
          <w:p>
            <w:pPr>
              <w:jc w:val="center"/>
            </w:pPr>
            <w:r>
              <w:t>☐</w:t>
            </w:r>
          </w:p>
        </w:tc>
      </w:tr>
      <w:tr>
        <w:tc>
          <w:tcPr>
            <w:tcW w:type="dxa" w:w="2880"/>
            <w:tcW w:w="7920" w:type="dxa"/>
          </w:tcPr>
          <w:p>
            <w:r>
              <w:rPr>
                <w:b/>
              </w:rPr>
              <w:t>Colossians 3:13</w:t>
            </w:r>
          </w:p>
        </w:tc>
        <w:tc>
          <w:tcPr>
            <w:tcW w:type="dxa" w:w="2880"/>
            <w:tcW w:w="7920" w:type="dxa"/>
          </w:tcPr>
          <w:p>
            <w:r>
              <w:rPr>
                <w:b/>
              </w:rPr>
              <w:t>Kolosae 3:13</w:t>
            </w:r>
          </w:p>
        </w:tc>
        <w:tc>
          <w:tcPr>
            <w:tcW w:type="dxa" w:w="2880"/>
            <w:tcW w:w="1440" w:type="dxa"/>
          </w:tcPr>
          <w:p>
            <w:pPr>
              <w:jc w:val="center"/>
            </w:pPr>
            <w:r>
              <w:rPr>
                <w:b/>
              </w:rPr>
              <w:t>OK</w:t>
            </w:r>
          </w:p>
        </w:tc>
      </w:tr>
      <w:tr>
        <w:tc>
          <w:tcPr>
            <w:tcW w:type="dxa" w:w="2880"/>
            <w:tcW w:w="7920" w:type="dxa"/>
          </w:tcPr>
          <w:p>
            <w:pPr>
              <w:spacing w:line="480" w:lineRule="auto"/>
            </w:pPr>
            <w:r>
              <w:t xml:space="preserve">Bear with one another. Be gracious to each other. If someone has a complaint against someone else, </w:t>
            </w:r>
            <w:r>
              <w:rPr>
                <w:b/>
              </w:rPr>
              <w:t>forgive</w:t>
            </w:r>
            <w:r>
              <w:t xml:space="preserve"> in the same way that the Lord has </w:t>
            </w:r>
            <w:r>
              <w:rPr>
                <w:b/>
              </w:rPr>
              <w:t>forgiven</w:t>
            </w:r>
            <w:r>
              <w:t xml:space="preserve"> you.</w:t>
            </w:r>
          </w:p>
        </w:tc>
        <w:tc>
          <w:tcPr>
            <w:tcW w:type="dxa" w:w="2880"/>
            <w:tcW w:w="7920" w:type="dxa"/>
          </w:tcPr>
          <w:p>
            <w:pPr>
              <w:spacing w:line="480" w:lineRule="auto"/>
            </w:pPr>
            <w:r>
              <w:t>Itirobiati taulo iyo kaletok manyu itolaati kipalipali kuna longoni kiji ningi. Itolaati iya na lelaunore Lahitok ite.</w:t>
            </w:r>
          </w:p>
        </w:tc>
        <w:tc>
          <w:tcPr>
            <w:tcW w:type="dxa" w:w="2880"/>
            <w:vAlign w:val="center"/>
            <w:tcW w:w="1440" w:type="dxa"/>
          </w:tcPr>
          <w:p>
            <w:pPr>
              <w:jc w:val="center"/>
            </w:pPr>
            <w:r>
              <w:t>☐</w:t>
            </w:r>
          </w:p>
        </w:tc>
      </w:tr>
      <w:tr>
        <w:tc>
          <w:tcPr>
            <w:tcW w:type="dxa" w:w="2880"/>
            <w:tcW w:w="7920" w:type="dxa"/>
          </w:tcPr>
          <w:p>
            <w:r>
              <w:rPr>
                <w:b/>
              </w:rPr>
              <w:t>James 5:15</w:t>
            </w:r>
          </w:p>
        </w:tc>
        <w:tc>
          <w:tcPr>
            <w:tcW w:type="dxa" w:w="2880"/>
            <w:tcW w:w="7920" w:type="dxa"/>
          </w:tcPr>
          <w:p>
            <w:r>
              <w:rPr>
                <w:b/>
              </w:rPr>
              <w:t>Yakobo 5:15</w:t>
            </w:r>
          </w:p>
        </w:tc>
        <w:tc>
          <w:tcPr>
            <w:tcW w:type="dxa" w:w="2880"/>
            <w:tcW w:w="1440" w:type="dxa"/>
          </w:tcPr>
          <w:p>
            <w:pPr>
              <w:jc w:val="center"/>
            </w:pPr>
            <w:r>
              <w:rPr>
                <w:b/>
              </w:rPr>
              <w:t>OK</w:t>
            </w:r>
          </w:p>
        </w:tc>
      </w:tr>
      <w:tr>
        <w:tc>
          <w:tcPr>
            <w:tcW w:type="dxa" w:w="2880"/>
            <w:tcW w:w="7920" w:type="dxa"/>
          </w:tcPr>
          <w:p>
            <w:pPr>
              <w:spacing w:line="480" w:lineRule="auto"/>
            </w:pPr>
            <w:r>
              <w:t xml:space="preserve">The prayer of faith will heal the sick person, and the Lord will raise him up. If he has committed sins, God will </w:t>
            </w:r>
            <w:r>
              <w:rPr>
                <w:b/>
              </w:rPr>
              <w:t>forgive</w:t>
            </w:r>
            <w:r>
              <w:t xml:space="preserve"> him.</w:t>
            </w:r>
          </w:p>
        </w:tc>
        <w:tc>
          <w:tcPr>
            <w:tcW w:type="dxa" w:w="2880"/>
            <w:tcW w:w="7920" w:type="dxa"/>
          </w:tcPr>
          <w:p>
            <w:pPr>
              <w:spacing w:line="480" w:lineRule="auto"/>
            </w:pPr>
            <w:r>
              <w:t>Ko kilifa na lilifi to kiruk itifurie cia na kamwayani; itiwoju cia Lahitok inyi. Kalipal inyi olauni cia.</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Jowani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sins, he is faithful and just to </w:t>
            </w:r>
            <w:r>
              <w:rPr>
                <w:b/>
              </w:rPr>
              <w:t>forgive</w:t>
            </w:r>
            <w:r>
              <w:t xml:space="preserve"> us our sins and cleanse us from all unrighteousness.</w:t>
            </w:r>
          </w:p>
        </w:tc>
        <w:tc>
          <w:tcPr>
            <w:tcW w:type="dxa" w:w="2880"/>
            <w:tcW w:w="7920" w:type="dxa"/>
          </w:tcPr>
          <w:p>
            <w:pPr>
              <w:spacing w:line="480" w:lineRule="auto"/>
            </w:pPr>
            <w:r>
              <w:t>Kaletulo ohoi kipali pali kuniyang, igenoro inyi manyu obir kilau cia inyi ohoi, manyu kitinyu ohoi iyo rohojun niyang fad.</w:t>
            </w:r>
          </w:p>
        </w:tc>
        <w:tc>
          <w:tcPr>
            <w:tcW w:type="dxa" w:w="2880"/>
            <w:vAlign w:val="center"/>
            <w:tcW w:w="1440" w:type="dxa"/>
          </w:tcPr>
          <w:p>
            <w:pPr>
              <w:jc w:val="center"/>
            </w:pPr>
            <w:r>
              <w:t>☐</w:t>
            </w:r>
          </w:p>
        </w:tc>
      </w:tr>
    </w:tbl>
    <w:p>
      <w:pPr>
        <w:pStyle w:val="Heading1"/>
        <w:spacing w:before="0"/>
      </w:pPr>
      <w:r>
        <w:t>fulfill (G4137, G1603)</w:t>
      </w:r>
    </w:p>
    <w:p>
      <w:r/>
      <w:r>
        <w:t>This word can mean:</w:t>
      </w:r>
      <w:r/>
      <w:r/>
    </w:p>
    <w:p>
      <w:pPr>
        <w:pStyle w:val="ListBullet"/>
        <w:spacing w:line="240" w:lineRule="auto"/>
        <w:ind w:left="720"/>
      </w:pPr>
      <w:r/>
      <w:r>
        <w:t>To complete.</w:t>
      </w:r>
      <w:r/>
    </w:p>
    <w:p>
      <w:pPr>
        <w:pStyle w:val="ListBullet"/>
        <w:spacing w:line="240" w:lineRule="auto"/>
        <w:ind w:left="720"/>
      </w:pPr>
      <w:r/>
      <w:r>
        <w:t>To complete the requirements of something.</w:t>
      </w:r>
      <w:r/>
    </w:p>
    <w:p>
      <w:pPr>
        <w:pStyle w:val="ListBullet"/>
        <w:spacing w:line="240" w:lineRule="auto"/>
        <w:ind w:left="720"/>
      </w:pPr>
      <w:r/>
      <w:r>
        <w:t>To fill or make full.</w:t>
      </w:r>
      <w:r/>
    </w:p>
    <w:p>
      <w:pPr>
        <w:pStyle w:val="ListBullet"/>
        <w:spacing w:line="240" w:lineRule="auto"/>
        <w:ind w:left="720"/>
      </w:pPr>
      <w:r/>
      <w:r>
        <w:t>An occurrence of a previously prophesied event.</w:t>
      </w:r>
      <w:r/>
      <w:r/>
    </w:p>
    <w:p>
      <w:pPr>
        <w:spacing w:after="0"/>
      </w:pPr>
      <w:r/>
      <w:r>
        <w:t>It can also be used to talk about someone causing something to happen.</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4:14</w:t>
            </w:r>
          </w:p>
        </w:tc>
        <w:tc>
          <w:tcPr>
            <w:tcW w:type="dxa" w:w="2880"/>
            <w:tcW w:w="7920" w:type="dxa"/>
          </w:tcPr>
          <w:p>
            <w:r>
              <w:rPr>
                <w:b/>
              </w:rPr>
              <w:t>Mateyo 4:14</w:t>
            </w:r>
          </w:p>
        </w:tc>
        <w:tc>
          <w:tcPr>
            <w:tcW w:type="dxa" w:w="2880"/>
            <w:tcW w:w="1440" w:type="dxa"/>
          </w:tcPr>
          <w:p>
            <w:pPr>
              <w:jc w:val="center"/>
            </w:pPr>
            <w:r>
              <w:rPr>
                <w:b/>
              </w:rPr>
              <w:t>OK</w:t>
            </w:r>
          </w:p>
        </w:tc>
      </w:tr>
      <w:tr>
        <w:tc>
          <w:tcPr>
            <w:tcW w:type="dxa" w:w="2880"/>
            <w:tcW w:w="7920" w:type="dxa"/>
          </w:tcPr>
          <w:p>
            <w:pPr>
              <w:spacing w:line="480" w:lineRule="auto"/>
            </w:pPr>
            <w:r>
              <w:t xml:space="preserve">This happened to </w:t>
            </w:r>
            <w:r>
              <w:rPr>
                <w:b/>
              </w:rPr>
              <w:t>fulfill</w:t>
            </w:r>
            <w:r>
              <w:t xml:space="preserve"> what was said by Isaiah the prophet:</w:t>
            </w:r>
          </w:p>
        </w:tc>
        <w:tc>
          <w:tcPr>
            <w:tcW w:type="dxa" w:w="2880"/>
            <w:tcW w:w="7920" w:type="dxa"/>
          </w:tcPr>
          <w:p>
            <w:pPr>
              <w:spacing w:line="480" w:lineRule="auto"/>
            </w:pPr>
            <w:r>
              <w:t>lo kiti futa tenya lafa lo teny kamoconi Isaya ojo:</w:t>
            </w:r>
          </w:p>
        </w:tc>
        <w:tc>
          <w:tcPr>
            <w:tcW w:type="dxa" w:w="2880"/>
            <w:vAlign w:val="center"/>
            <w:tcW w:w="1440" w:type="dxa"/>
          </w:tcPr>
          <w:p>
            <w:pPr>
              <w:jc w:val="center"/>
            </w:pPr>
            <w:r>
              <w:t>☐</w:t>
            </w:r>
          </w:p>
        </w:tc>
      </w:tr>
      <w:tr>
        <w:tc>
          <w:tcPr>
            <w:tcW w:type="dxa" w:w="2880"/>
            <w:tcW w:w="7920" w:type="dxa"/>
          </w:tcPr>
          <w:p>
            <w:r>
              <w:rPr>
                <w:b/>
              </w:rPr>
              <w:t>Luke 1:20</w:t>
            </w:r>
          </w:p>
        </w:tc>
        <w:tc>
          <w:tcPr>
            <w:tcW w:type="dxa" w:w="2880"/>
            <w:tcW w:w="7920" w:type="dxa"/>
          </w:tcPr>
          <w:p>
            <w:r>
              <w:rPr>
                <w:b/>
              </w:rPr>
              <w:t>Luka 1:20</w:t>
            </w:r>
          </w:p>
        </w:tc>
        <w:tc>
          <w:tcPr>
            <w:tcW w:type="dxa" w:w="2880"/>
            <w:tcW w:w="1440" w:type="dxa"/>
          </w:tcPr>
          <w:p>
            <w:pPr>
              <w:jc w:val="center"/>
            </w:pPr>
            <w:r>
              <w:rPr>
                <w:b/>
              </w:rPr>
              <w:t>OK</w:t>
            </w:r>
          </w:p>
        </w:tc>
      </w:tr>
      <w:tr>
        <w:tc>
          <w:tcPr>
            <w:tcW w:type="dxa" w:w="2880"/>
            <w:tcW w:w="7920" w:type="dxa"/>
          </w:tcPr>
          <w:p>
            <w:pPr>
              <w:spacing w:line="480" w:lineRule="auto"/>
            </w:pPr>
            <w:r>
              <w:t xml:space="preserve">Behold! You will be silent, unable to speak, until the day these things take place. This is because you did not believe my words, which will be </w:t>
            </w:r>
            <w:r>
              <w:rPr>
                <w:b/>
              </w:rPr>
              <w:t>fulfilled</w:t>
            </w:r>
            <w:r>
              <w:t xml:space="preserve"> at the right time."</w:t>
            </w:r>
          </w:p>
        </w:tc>
        <w:tc>
          <w:tcPr>
            <w:tcW w:type="dxa" w:w="2880"/>
            <w:tcW w:w="7920" w:type="dxa"/>
          </w:tcPr>
          <w:p>
            <w:pPr>
              <w:spacing w:line="480" w:lineRule="auto"/>
            </w:pPr>
            <w:r>
              <w:t>Jija ibuho ca isi ida itenya many far na litiihinore ene tenya, tonyio iberu isi kiruk tenya nitole na mute lolotu ara dede to tik na ibehi.</w:t>
            </w:r>
          </w:p>
        </w:tc>
        <w:tc>
          <w:tcPr>
            <w:tcW w:type="dxa" w:w="2880"/>
            <w:vAlign w:val="center"/>
            <w:tcW w:w="1440" w:type="dxa"/>
          </w:tcPr>
          <w:p>
            <w:pPr>
              <w:jc w:val="center"/>
            </w:pPr>
            <w:r>
              <w:t>☐</w:t>
            </w:r>
          </w:p>
        </w:tc>
      </w:tr>
      <w:tr>
        <w:tc>
          <w:tcPr>
            <w:tcW w:type="dxa" w:w="2880"/>
            <w:tcW w:w="7920" w:type="dxa"/>
          </w:tcPr>
          <w:p>
            <w:r>
              <w:rPr>
                <w:b/>
              </w:rPr>
              <w:t>Luke 4:21</w:t>
            </w:r>
          </w:p>
        </w:tc>
        <w:tc>
          <w:tcPr>
            <w:tcW w:type="dxa" w:w="2880"/>
            <w:tcW w:w="7920" w:type="dxa"/>
          </w:tcPr>
          <w:p>
            <w:r>
              <w:rPr>
                <w:b/>
              </w:rPr>
              <w:t>Luka 4:21</w:t>
            </w:r>
          </w:p>
        </w:tc>
        <w:tc>
          <w:tcPr>
            <w:tcW w:type="dxa" w:w="2880"/>
            <w:tcW w:w="1440" w:type="dxa"/>
          </w:tcPr>
          <w:p>
            <w:pPr>
              <w:jc w:val="center"/>
            </w:pPr>
            <w:r>
              <w:rPr>
                <w:b/>
              </w:rPr>
              <w:t>OK</w:t>
            </w:r>
          </w:p>
        </w:tc>
      </w:tr>
      <w:tr>
        <w:tc>
          <w:tcPr>
            <w:tcW w:type="dxa" w:w="2880"/>
            <w:tcW w:w="7920" w:type="dxa"/>
          </w:tcPr>
          <w:p>
            <w:pPr>
              <w:spacing w:line="480" w:lineRule="auto"/>
            </w:pPr>
            <w:r>
              <w:t xml:space="preserve">He began to speak to them: "Today this scripture has been </w:t>
            </w:r>
            <w:r>
              <w:rPr>
                <w:b/>
              </w:rPr>
              <w:t>fulfilled</w:t>
            </w:r>
            <w:r>
              <w:t xml:space="preserve"> in your hearing."</w:t>
            </w:r>
          </w:p>
        </w:tc>
        <w:tc>
          <w:tcPr>
            <w:tcW w:type="dxa" w:w="2880"/>
            <w:tcW w:w="7920" w:type="dxa"/>
          </w:tcPr>
          <w:p>
            <w:pPr>
              <w:spacing w:line="480" w:lineRule="auto"/>
            </w:pPr>
            <w:r>
              <w:t>Oto icung to jimitan diho diho icieng; “Enefar litifuta ene kigero iya na lining ite”</w:t>
            </w:r>
          </w:p>
        </w:tc>
        <w:tc>
          <w:tcPr>
            <w:tcW w:type="dxa" w:w="2880"/>
            <w:vAlign w:val="center"/>
            <w:tcW w:w="1440" w:type="dxa"/>
          </w:tcPr>
          <w:p>
            <w:pPr>
              <w:jc w:val="center"/>
            </w:pPr>
            <w:r>
              <w:t>☐</w:t>
            </w:r>
          </w:p>
        </w:tc>
      </w:tr>
      <w:tr>
        <w:tc>
          <w:tcPr>
            <w:tcW w:type="dxa" w:w="2880"/>
            <w:tcW w:w="7920" w:type="dxa"/>
          </w:tcPr>
          <w:p>
            <w:r>
              <w:rPr>
                <w:b/>
              </w:rPr>
              <w:t>John 15:25</w:t>
            </w:r>
          </w:p>
        </w:tc>
        <w:tc>
          <w:tcPr>
            <w:tcW w:type="dxa" w:w="2880"/>
            <w:tcW w:w="7920" w:type="dxa"/>
          </w:tcPr>
          <w:p>
            <w:r>
              <w:rPr>
                <w:b/>
              </w:rPr>
              <w:t>Jowani 15:25</w:t>
            </w:r>
          </w:p>
        </w:tc>
        <w:tc>
          <w:tcPr>
            <w:tcW w:type="dxa" w:w="2880"/>
            <w:tcW w:w="1440" w:type="dxa"/>
          </w:tcPr>
          <w:p>
            <w:pPr>
              <w:jc w:val="center"/>
            </w:pPr>
            <w:r>
              <w:rPr>
                <w:b/>
              </w:rPr>
              <w:t>OK</w:t>
            </w:r>
          </w:p>
        </w:tc>
      </w:tr>
      <w:tr>
        <w:tc>
          <w:tcPr>
            <w:tcW w:type="dxa" w:w="2880"/>
            <w:tcW w:w="7920" w:type="dxa"/>
          </w:tcPr>
          <w:p>
            <w:pPr>
              <w:spacing w:line="480" w:lineRule="auto"/>
            </w:pPr>
            <w:r>
              <w:t xml:space="preserve">But this is in order to </w:t>
            </w:r>
            <w:r>
              <w:rPr>
                <w:b/>
              </w:rPr>
              <w:t>fulfill</w:t>
            </w:r>
            <w:r>
              <w:t xml:space="preserve"> the word that is written in their law, 'They hated me without a cause.'</w:t>
            </w:r>
          </w:p>
        </w:tc>
        <w:tc>
          <w:tcPr>
            <w:tcW w:type="dxa" w:w="2880"/>
            <w:tcW w:w="7920" w:type="dxa"/>
          </w:tcPr>
          <w:p>
            <w:pPr>
              <w:spacing w:line="480" w:lineRule="auto"/>
            </w:pPr>
            <w:r>
              <w:t>Ati ara ene lo kitifuta igerit lo cik na lojo, “kiberu icieng nan oru ko tenya”.</w:t>
            </w:r>
          </w:p>
        </w:tc>
        <w:tc>
          <w:tcPr>
            <w:tcW w:type="dxa" w:w="2880"/>
            <w:vAlign w:val="center"/>
            <w:tcW w:w="1440" w:type="dxa"/>
          </w:tcPr>
          <w:p>
            <w:pPr>
              <w:jc w:val="center"/>
            </w:pPr>
            <w:r>
              <w:t>☐</w:t>
            </w:r>
          </w:p>
        </w:tc>
      </w:tr>
      <w:tr>
        <w:tc>
          <w:tcPr>
            <w:tcW w:type="dxa" w:w="2880"/>
            <w:tcW w:w="7920" w:type="dxa"/>
          </w:tcPr>
          <w:p>
            <w:r>
              <w:rPr>
                <w:b/>
              </w:rPr>
              <w:t>John 17:12</w:t>
            </w:r>
          </w:p>
        </w:tc>
        <w:tc>
          <w:tcPr>
            <w:tcW w:type="dxa" w:w="2880"/>
            <w:tcW w:w="7920" w:type="dxa"/>
          </w:tcPr>
          <w:p>
            <w:r>
              <w:rPr>
                <w:b/>
              </w:rPr>
              <w:t>Jowani 17:12</w:t>
            </w:r>
          </w:p>
        </w:tc>
        <w:tc>
          <w:tcPr>
            <w:tcW w:type="dxa" w:w="2880"/>
            <w:tcW w:w="1440" w:type="dxa"/>
          </w:tcPr>
          <w:p>
            <w:pPr>
              <w:jc w:val="center"/>
            </w:pPr>
            <w:r>
              <w:rPr>
                <w:b/>
              </w:rPr>
              <w:t>OK</w:t>
            </w:r>
          </w:p>
        </w:tc>
      </w:tr>
      <w:tr>
        <w:tc>
          <w:tcPr>
            <w:tcW w:type="dxa" w:w="2880"/>
            <w:tcW w:w="7920" w:type="dxa"/>
          </w:tcPr>
          <w:p>
            <w:pPr>
              <w:spacing w:line="480" w:lineRule="auto"/>
            </w:pPr>
            <w:r>
              <w:t xml:space="preserve">While I was with them, I kept them safe in your name, which you have given me. I guarded them, and not one of them was destroyed, except for the son of destruction, so that the scriptures would be </w:t>
            </w:r>
            <w:r>
              <w:rPr>
                <w:b/>
              </w:rPr>
              <w:t>fulfilled</w:t>
            </w:r>
            <w:r>
              <w:t>.</w:t>
            </w:r>
          </w:p>
        </w:tc>
        <w:tc>
          <w:tcPr>
            <w:tcW w:type="dxa" w:w="2880"/>
            <w:tcW w:w="7920" w:type="dxa"/>
          </w:tcPr>
          <w:p>
            <w:pPr>
              <w:spacing w:line="480" w:lineRule="auto"/>
            </w:pPr>
            <w:r>
              <w:t>Orihe nan angon ko icieng, ariria nan icieng manyu aricahi icieng otoc tona karama lohicio isi nan. Oru lobo to kiji neicieng ngole lori ara lobito na lorumu logere ojir kigeriti itifuta</w:t>
            </w:r>
          </w:p>
        </w:tc>
        <w:tc>
          <w:tcPr>
            <w:tcW w:type="dxa" w:w="2880"/>
            <w:vAlign w:val="center"/>
            <w:tcW w:w="1440" w:type="dxa"/>
          </w:tcPr>
          <w:p>
            <w:pPr>
              <w:jc w:val="center"/>
            </w:pPr>
            <w:r>
              <w:t>☐</w:t>
            </w:r>
          </w:p>
        </w:tc>
      </w:tr>
      <w:tr>
        <w:tc>
          <w:tcPr>
            <w:tcW w:type="dxa" w:w="2880"/>
            <w:tcW w:w="7920" w:type="dxa"/>
          </w:tcPr>
          <w:p>
            <w:r>
              <w:rPr>
                <w:b/>
              </w:rPr>
              <w:t>Acts 1:16</w:t>
            </w:r>
          </w:p>
        </w:tc>
        <w:tc>
          <w:tcPr>
            <w:tcW w:type="dxa" w:w="2880"/>
            <w:tcW w:w="7920" w:type="dxa"/>
          </w:tcPr>
          <w:p>
            <w:r>
              <w:rPr>
                <w:b/>
              </w:rPr>
              <w:t>Acts 1:16</w:t>
            </w:r>
          </w:p>
        </w:tc>
        <w:tc>
          <w:tcPr>
            <w:tcW w:type="dxa" w:w="2880"/>
            <w:tcW w:w="1440" w:type="dxa"/>
          </w:tcPr>
          <w:p>
            <w:pPr>
              <w:jc w:val="center"/>
            </w:pPr>
            <w:r>
              <w:rPr>
                <w:b/>
              </w:rPr>
              <w:t>OK</w:t>
            </w:r>
          </w:p>
        </w:tc>
      </w:tr>
      <w:tr>
        <w:tc>
          <w:tcPr>
            <w:tcW w:type="dxa" w:w="2880"/>
            <w:tcW w:w="7920" w:type="dxa"/>
          </w:tcPr>
          <w:p>
            <w:pPr>
              <w:spacing w:line="480" w:lineRule="auto"/>
            </w:pPr>
            <w:r>
              <w:t xml:space="preserve">"Brothers, it was necessary that the scripture should be </w:t>
            </w:r>
            <w:r>
              <w:rPr>
                <w:b/>
              </w:rPr>
              <w:t>fulfilled</w:t>
            </w:r>
            <w:r>
              <w:t>, that the Holy Spirit spoke before by the mouth of David concerning Judas, who guided the ones who arrested Jesus.</w:t>
            </w:r>
          </w:p>
        </w:tc>
        <w:tc>
          <w:tcPr>
            <w:tcW w:type="dxa" w:w="2880"/>
            <w:tcW w:w="7920" w:type="dxa"/>
          </w:tcPr>
          <w:p>
            <w:pPr>
              <w:spacing w:line="480" w:lineRule="auto"/>
            </w:pPr>
            <w:r>
              <w:t>ko jimitan, “recera, ojir itifuti igerit na loteny afa Okorif na Inyu to kutuk lo David to ken lo Judas na lara karihitani lo kaniefak kulo Yesu-</w:t>
            </w:r>
          </w:p>
        </w:tc>
        <w:tc>
          <w:tcPr>
            <w:tcW w:type="dxa" w:w="2880"/>
            <w:vAlign w:val="center"/>
            <w:tcW w:w="1440" w:type="dxa"/>
          </w:tcPr>
          <w:p>
            <w:pPr>
              <w:jc w:val="center"/>
            </w:pPr>
            <w:r>
              <w:t>☐</w:t>
            </w:r>
          </w:p>
        </w:tc>
      </w:tr>
      <w:tr>
        <w:tc>
          <w:tcPr>
            <w:tcW w:type="dxa" w:w="2880"/>
            <w:tcW w:w="7920" w:type="dxa"/>
          </w:tcPr>
          <w:p>
            <w:r>
              <w:rPr>
                <w:b/>
              </w:rPr>
              <w:t>Acts 13:33</w:t>
            </w:r>
          </w:p>
        </w:tc>
        <w:tc>
          <w:tcPr>
            <w:tcW w:type="dxa" w:w="2880"/>
            <w:tcW w:w="7920" w:type="dxa"/>
          </w:tcPr>
          <w:p>
            <w:r>
              <w:rPr>
                <w:b/>
              </w:rPr>
              <w:t>Acts 13:33</w:t>
            </w:r>
          </w:p>
        </w:tc>
        <w:tc>
          <w:tcPr>
            <w:tcW w:type="dxa" w:w="2880"/>
            <w:tcW w:w="1440" w:type="dxa"/>
          </w:tcPr>
          <w:p>
            <w:pPr>
              <w:jc w:val="center"/>
            </w:pPr>
            <w:r>
              <w:rPr>
                <w:b/>
              </w:rPr>
              <w:t>OK</w:t>
            </w:r>
          </w:p>
        </w:tc>
      </w:tr>
      <w:tr>
        <w:tc>
          <w:tcPr>
            <w:tcW w:type="dxa" w:w="2880"/>
            <w:tcW w:w="7920" w:type="dxa"/>
          </w:tcPr>
          <w:p>
            <w:pPr>
              <w:spacing w:line="480" w:lineRule="auto"/>
            </w:pPr>
            <w:r>
              <w:t xml:space="preserve">God has </w:t>
            </w:r>
            <w:r>
              <w:rPr>
                <w:b/>
              </w:rPr>
              <w:t>fulfilled</w:t>
            </w:r>
            <w:r>
              <w:t xml:space="preserve"> for us, their children, by raising up Jesus. As it is written in the second Psalm:</w:t>
            </w:r>
            <w:r>
              <w:t xml:space="preserve"> 'You are my Son, today I have become your Father.'</w:t>
            </w:r>
          </w:p>
        </w:tc>
        <w:tc>
          <w:tcPr>
            <w:tcW w:type="dxa" w:w="2880"/>
            <w:tcW w:w="7920" w:type="dxa"/>
          </w:tcPr>
          <w:p>
            <w:pPr>
              <w:spacing w:line="480" w:lineRule="auto"/>
            </w:pPr>
            <w:r>
              <w:t>litifut inyi diho ohoi tee kuneicieng to kitibuhuno Yesu. Iya na ligerore iyo Zabur lo are ojo, “isi kito nei, enefar lara Nan Apa nino”</w:t>
            </w:r>
          </w:p>
        </w:tc>
        <w:tc>
          <w:tcPr>
            <w:tcW w:type="dxa" w:w="2880"/>
            <w:vAlign w:val="center"/>
            <w:tcW w:w="1440" w:type="dxa"/>
          </w:tcPr>
          <w:p>
            <w:pPr>
              <w:jc w:val="center"/>
            </w:pPr>
            <w:r>
              <w:t>☐</w:t>
            </w:r>
          </w:p>
        </w:tc>
      </w:tr>
      <w:tr>
        <w:tc>
          <w:tcPr>
            <w:tcW w:type="dxa" w:w="2880"/>
            <w:tcW w:w="7920" w:type="dxa"/>
          </w:tcPr>
          <w:p>
            <w:r>
              <w:rPr>
                <w:b/>
              </w:rPr>
              <w:t>Romans 8:4</w:t>
            </w:r>
          </w:p>
        </w:tc>
        <w:tc>
          <w:tcPr>
            <w:tcW w:type="dxa" w:w="2880"/>
            <w:tcW w:w="7920" w:type="dxa"/>
          </w:tcPr>
          <w:p>
            <w:r>
              <w:rPr>
                <w:b/>
              </w:rPr>
              <w:t>Romans 8:4</w:t>
            </w:r>
          </w:p>
        </w:tc>
        <w:tc>
          <w:tcPr>
            <w:tcW w:type="dxa" w:w="2880"/>
            <w:tcW w:w="1440" w:type="dxa"/>
          </w:tcPr>
          <w:p>
            <w:pPr>
              <w:jc w:val="center"/>
            </w:pPr>
            <w:r>
              <w:rPr>
                <w:b/>
              </w:rPr>
              <w:t>OK</w:t>
            </w:r>
          </w:p>
        </w:tc>
      </w:tr>
      <w:tr>
        <w:tc>
          <w:tcPr>
            <w:tcW w:type="dxa" w:w="2880"/>
            <w:tcW w:w="7920" w:type="dxa"/>
          </w:tcPr>
          <w:p>
            <w:pPr>
              <w:spacing w:line="480" w:lineRule="auto"/>
            </w:pPr>
            <w:r>
              <w:t xml:space="preserve">He did this in order that the requirements of the law might be </w:t>
            </w:r>
            <w:r>
              <w:rPr>
                <w:b/>
              </w:rPr>
              <w:t>fulfilled</w:t>
            </w:r>
            <w:r>
              <w:t xml:space="preserve"> in us, we who walk not according to the flesh, but according to the Spirit.</w:t>
            </w:r>
          </w:p>
        </w:tc>
        <w:tc>
          <w:tcPr>
            <w:tcW w:type="dxa" w:w="2880"/>
            <w:tcW w:w="7920" w:type="dxa"/>
          </w:tcPr>
          <w:p>
            <w:pPr>
              <w:spacing w:line="480" w:lineRule="auto"/>
            </w:pPr>
            <w:r>
              <w:t>Ojir tenyi teniy kuna ibiri kulo cik itifuti diho ohoi kuna lida kimanya to koditi lo kipal ati to koditi lo Okorif.</w:t>
            </w:r>
          </w:p>
        </w:tc>
        <w:tc>
          <w:tcPr>
            <w:tcW w:type="dxa" w:w="2880"/>
            <w:vAlign w:val="center"/>
            <w:tcW w:w="1440" w:type="dxa"/>
          </w:tcPr>
          <w:p>
            <w:pPr>
              <w:jc w:val="center"/>
            </w:pPr>
            <w:r>
              <w:t>☐</w:t>
            </w:r>
          </w:p>
        </w:tc>
      </w:tr>
      <w:tr>
        <w:tc>
          <w:tcPr>
            <w:tcW w:type="dxa" w:w="2880"/>
            <w:tcW w:w="7920" w:type="dxa"/>
          </w:tcPr>
          <w:p>
            <w:r>
              <w:rPr>
                <w:b/>
              </w:rPr>
              <w:t>Romans 13:8</w:t>
            </w:r>
          </w:p>
        </w:tc>
        <w:tc>
          <w:tcPr>
            <w:tcW w:type="dxa" w:w="2880"/>
            <w:tcW w:w="7920" w:type="dxa"/>
          </w:tcPr>
          <w:p>
            <w:r>
              <w:rPr>
                <w:b/>
              </w:rPr>
              <w:t>Romans 13:8</w:t>
            </w:r>
          </w:p>
        </w:tc>
        <w:tc>
          <w:tcPr>
            <w:tcW w:type="dxa" w:w="2880"/>
            <w:tcW w:w="1440" w:type="dxa"/>
          </w:tcPr>
          <w:p>
            <w:pPr>
              <w:jc w:val="center"/>
            </w:pPr>
            <w:r>
              <w:rPr>
                <w:b/>
              </w:rPr>
              <w:t>OK</w:t>
            </w:r>
          </w:p>
        </w:tc>
      </w:tr>
      <w:tr>
        <w:tc>
          <w:tcPr>
            <w:tcW w:type="dxa" w:w="2880"/>
            <w:tcW w:w="7920" w:type="dxa"/>
          </w:tcPr>
          <w:p>
            <w:pPr>
              <w:spacing w:line="480" w:lineRule="auto"/>
            </w:pPr>
            <w:r>
              <w:t xml:space="preserve">Owe no one anything, except to love one another. For he who loves his neighbor has </w:t>
            </w:r>
            <w:r>
              <w:rPr>
                <w:b/>
              </w:rPr>
              <w:t>fulfilled</w:t>
            </w:r>
            <w:r>
              <w:t xml:space="preserve"> the law.</w:t>
            </w:r>
          </w:p>
        </w:tc>
        <w:tc>
          <w:tcPr>
            <w:tcW w:type="dxa" w:w="2880"/>
            <w:tcW w:w="7920" w:type="dxa"/>
          </w:tcPr>
          <w:p>
            <w:pPr>
              <w:spacing w:line="480" w:lineRule="auto"/>
            </w:pPr>
            <w:r>
              <w:t>Kecio mongiyo ongon kiji ningi ati itottehitati mongiyo lo kmaruno kenite kuningi ake ake, tonyio tungani na limaru kaletoni litifut cik.</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law is </w:t>
            </w:r>
            <w:r>
              <w:rPr>
                <w:b/>
              </w:rPr>
              <w:t>fulfilled</w:t>
            </w:r>
            <w:r>
              <w:t xml:space="preserve"> in one word: "You must love your neighbor as yourself."</w:t>
            </w:r>
          </w:p>
        </w:tc>
        <w:tc>
          <w:tcPr>
            <w:tcW w:type="dxa" w:w="2880"/>
            <w:tcW w:w="7920" w:type="dxa"/>
          </w:tcPr>
          <w:p>
            <w:pPr>
              <w:spacing w:line="480" w:lineRule="auto"/>
            </w:pPr>
            <w:r>
              <w:t>Owoita cik fad iyo tenya lobito keken na lojo, “imaru loriehat nino iya na limarunore isi ken nino”.</w:t>
            </w:r>
          </w:p>
        </w:tc>
        <w:tc>
          <w:tcPr>
            <w:tcW w:type="dxa" w:w="2880"/>
            <w:vAlign w:val="center"/>
            <w:tcW w:w="1440" w:type="dxa"/>
          </w:tcPr>
          <w:p>
            <w:pPr>
              <w:jc w:val="center"/>
            </w:pPr>
            <w:r>
              <w:t>☐</w:t>
            </w:r>
          </w:p>
        </w:tc>
      </w:tr>
      <w:tr>
        <w:tc>
          <w:tcPr>
            <w:tcW w:type="dxa" w:w="2880"/>
            <w:tcW w:w="7920" w:type="dxa"/>
          </w:tcPr>
          <w:p>
            <w:r>
              <w:rPr>
                <w:b/>
              </w:rPr>
              <w:t>Philippians 2:2</w:t>
            </w:r>
          </w:p>
        </w:tc>
        <w:tc>
          <w:tcPr>
            <w:tcW w:type="dxa" w:w="2880"/>
            <w:tcW w:w="7920" w:type="dxa"/>
          </w:tcPr>
          <w:p>
            <w:r>
              <w:rPr>
                <w:b/>
              </w:rPr>
              <w:t>Pilipi 2:2</w:t>
            </w:r>
          </w:p>
        </w:tc>
        <w:tc>
          <w:tcPr>
            <w:tcW w:type="dxa" w:w="2880"/>
            <w:tcW w:w="1440" w:type="dxa"/>
          </w:tcPr>
          <w:p>
            <w:pPr>
              <w:jc w:val="center"/>
            </w:pPr>
            <w:r>
              <w:rPr>
                <w:b/>
              </w:rPr>
              <w:t>OK</w:t>
            </w:r>
          </w:p>
        </w:tc>
      </w:tr>
      <w:tr>
        <w:tc>
          <w:tcPr>
            <w:tcW w:type="dxa" w:w="2880"/>
            <w:tcW w:w="7920" w:type="dxa"/>
          </w:tcPr>
          <w:p>
            <w:pPr>
              <w:spacing w:line="480" w:lineRule="auto"/>
            </w:pPr>
            <w:r>
              <w:t xml:space="preserve">then make my joy </w:t>
            </w:r>
            <w:r>
              <w:rPr>
                <w:b/>
              </w:rPr>
              <w:t>full</w:t>
            </w:r>
            <w:r>
              <w:t xml:space="preserve"> by being of the same mind, having the same love, being united in spirit, and having one purpose.</w:t>
            </w:r>
          </w:p>
        </w:tc>
        <w:tc>
          <w:tcPr>
            <w:tcW w:type="dxa" w:w="2880"/>
            <w:tcW w:w="7920" w:type="dxa"/>
          </w:tcPr>
          <w:p>
            <w:pPr>
              <w:spacing w:line="480" w:lineRule="auto"/>
            </w:pPr>
            <w:r>
              <w:t>itifutata dong kwama nei to kitongo tau Lobito iyo ngonun ko kimaruno na iriworo itongo to Okorif ko koditi Lobito.</w:t>
            </w:r>
          </w:p>
        </w:tc>
        <w:tc>
          <w:tcPr>
            <w:tcW w:type="dxa" w:w="2880"/>
            <w:vAlign w:val="center"/>
            <w:tcW w:w="1440" w:type="dxa"/>
          </w:tcPr>
          <w:p>
            <w:pPr>
              <w:jc w:val="center"/>
            </w:pPr>
            <w:r>
              <w:t>☐</w:t>
            </w:r>
          </w:p>
        </w:tc>
      </w:tr>
      <w:tr>
        <w:tc>
          <w:tcPr>
            <w:tcW w:type="dxa" w:w="2880"/>
            <w:tcW w:w="7920" w:type="dxa"/>
          </w:tcPr>
          <w:p>
            <w:r>
              <w:rPr>
                <w:b/>
              </w:rPr>
              <w:t>Colossians 1:25</w:t>
            </w:r>
          </w:p>
        </w:tc>
        <w:tc>
          <w:tcPr>
            <w:tcW w:type="dxa" w:w="2880"/>
            <w:tcW w:w="7920" w:type="dxa"/>
          </w:tcPr>
          <w:p>
            <w:r>
              <w:rPr>
                <w:b/>
              </w:rPr>
              <w:t>Kolosae 1:25</w:t>
            </w:r>
          </w:p>
        </w:tc>
        <w:tc>
          <w:tcPr>
            <w:tcW w:type="dxa" w:w="2880"/>
            <w:tcW w:w="1440" w:type="dxa"/>
          </w:tcPr>
          <w:p>
            <w:pPr>
              <w:jc w:val="center"/>
            </w:pPr>
            <w:r>
              <w:rPr>
                <w:b/>
              </w:rPr>
              <w:t>OK</w:t>
            </w:r>
          </w:p>
        </w:tc>
      </w:tr>
      <w:tr>
        <w:tc>
          <w:tcPr>
            <w:tcW w:type="dxa" w:w="2880"/>
            <w:tcW w:w="7920" w:type="dxa"/>
          </w:tcPr>
          <w:p>
            <w:pPr>
              <w:spacing w:line="480" w:lineRule="auto"/>
            </w:pPr>
            <w:r>
              <w:t xml:space="preserve">It is of this church that I am a servant, according to the stewardship from God that was given to me for you, to </w:t>
            </w:r>
            <w:r>
              <w:rPr>
                <w:b/>
              </w:rPr>
              <w:t>fulfill</w:t>
            </w:r>
            <w:r>
              <w:t xml:space="preserve"> the word of God.</w:t>
            </w:r>
          </w:p>
        </w:tc>
        <w:tc>
          <w:tcPr>
            <w:tcW w:type="dxa" w:w="2880"/>
            <w:tcW w:w="7920" w:type="dxa"/>
          </w:tcPr>
          <w:p>
            <w:pPr>
              <w:spacing w:line="480" w:lineRule="auto"/>
            </w:pPr>
            <w:r>
              <w:t>Lara nan karwaani nenge to kitifaha lo Lobanga lo kiyauno tenya nenge iyo ite ifut.</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Tesolonika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worthy of your calling and with his power he may </w:t>
            </w:r>
            <w:r>
              <w:rPr>
                <w:b/>
              </w:rPr>
              <w:t>fulfill</w:t>
            </w:r>
            <w:r>
              <w:t xml:space="preserve"> every good purpose and every work of faith.</w:t>
            </w:r>
          </w:p>
        </w:tc>
        <w:tc>
          <w:tcPr>
            <w:tcW w:type="dxa" w:w="2880"/>
            <w:tcW w:w="7920" w:type="dxa"/>
          </w:tcPr>
          <w:p>
            <w:pPr>
              <w:spacing w:line="480" w:lineRule="auto"/>
            </w:pPr>
            <w:r>
              <w:t>Ko kuno tenyi tenyi to taulo kuniyang, kilifa ohoi tote tiktik jimitan ojir Lobanga niyang kiken ite ara cio kuna locam to kilolongo, manyu to golun nenge itifut tenyi tenyi kuna ijiri fad tote ko ticitici fad kuna lofwonu to kiruk ningi.</w:t>
            </w:r>
          </w:p>
        </w:tc>
        <w:tc>
          <w:tcPr>
            <w:tcW w:type="dxa" w:w="2880"/>
            <w:vAlign w:val="center"/>
            <w:tcW w:w="1440" w:type="dxa"/>
          </w:tcPr>
          <w:p>
            <w:pPr>
              <w:jc w:val="center"/>
            </w:pPr>
            <w:r>
              <w:t>☐</w:t>
            </w:r>
          </w:p>
        </w:tc>
      </w:tr>
      <w:tr>
        <w:tc>
          <w:tcPr>
            <w:tcW w:type="dxa" w:w="2880"/>
            <w:tcW w:w="7920" w:type="dxa"/>
          </w:tcPr>
          <w:p>
            <w:r>
              <w:rPr>
                <w:b/>
              </w:rPr>
              <w:t>James 2:23</w:t>
            </w:r>
          </w:p>
        </w:tc>
        <w:tc>
          <w:tcPr>
            <w:tcW w:type="dxa" w:w="2880"/>
            <w:tcW w:w="7920" w:type="dxa"/>
          </w:tcPr>
          <w:p>
            <w:r>
              <w:rPr>
                <w:b/>
              </w:rPr>
              <w:t>Yakobo 2:23</w:t>
            </w:r>
          </w:p>
        </w:tc>
        <w:tc>
          <w:tcPr>
            <w:tcW w:type="dxa" w:w="2880"/>
            <w:tcW w:w="1440" w:type="dxa"/>
          </w:tcPr>
          <w:p>
            <w:pPr>
              <w:jc w:val="center"/>
            </w:pPr>
            <w:r>
              <w:rPr>
                <w:b/>
              </w:rPr>
              <w:t>OK</w:t>
            </w:r>
          </w:p>
        </w:tc>
      </w:tr>
      <w:tr>
        <w:tc>
          <w:tcPr>
            <w:tcW w:type="dxa" w:w="2880"/>
            <w:tcW w:w="7920" w:type="dxa"/>
          </w:tcPr>
          <w:p>
            <w:pPr>
              <w:spacing w:line="480" w:lineRule="auto"/>
            </w:pPr>
            <w:r>
              <w:t xml:space="preserve">The scripture was </w:t>
            </w:r>
            <w:r>
              <w:rPr>
                <w:b/>
              </w:rPr>
              <w:t>fulfilled</w:t>
            </w:r>
            <w:r>
              <w:t xml:space="preserve"> that says, "Abraham believed God, and it was counted to him as righteousness," and he was called a friend of God.</w:t>
            </w:r>
          </w:p>
        </w:tc>
        <w:tc>
          <w:tcPr>
            <w:tcW w:type="dxa" w:w="2880"/>
            <w:tcW w:w="7920" w:type="dxa"/>
          </w:tcPr>
          <w:p>
            <w:pPr>
              <w:spacing w:line="480" w:lineRule="auto"/>
            </w:pPr>
            <w:r>
              <w:t>Manyu itifut igerit na lojo, “Iruk Abram Lobanga ko kikenahinoti iyo inyi ara biran manyu ilolongi inyi ojo, morte lo Lobanga”.</w:t>
            </w:r>
          </w:p>
        </w:tc>
        <w:tc>
          <w:tcPr>
            <w:tcW w:type="dxa" w:w="2880"/>
            <w:vAlign w:val="center"/>
            <w:tcW w:w="1440" w:type="dxa"/>
          </w:tcPr>
          <w:p>
            <w:pPr>
              <w:jc w:val="center"/>
            </w:pPr>
            <w:r>
              <w:t>☐</w:t>
            </w:r>
          </w:p>
        </w:tc>
      </w:tr>
      <w:tr>
        <w:tc>
          <w:tcPr>
            <w:tcW w:type="dxa" w:w="2880"/>
            <w:tcW w:w="7920" w:type="dxa"/>
          </w:tcPr>
          <w:p>
            <w:r>
              <w:rPr>
                <w:b/>
              </w:rPr>
              <w:t>Revelation 6:11</w:t>
            </w:r>
          </w:p>
        </w:tc>
        <w:tc>
          <w:tcPr>
            <w:tcW w:type="dxa" w:w="2880"/>
            <w:tcW w:w="7920" w:type="dxa"/>
          </w:tcPr>
          <w:p>
            <w:r>
              <w:rPr>
                <w:b/>
              </w:rPr>
              <w:t>Kitiboto iyo 6:11</w:t>
            </w:r>
          </w:p>
        </w:tc>
        <w:tc>
          <w:tcPr>
            <w:tcW w:type="dxa" w:w="2880"/>
            <w:tcW w:w="1440" w:type="dxa"/>
          </w:tcPr>
          <w:p>
            <w:pPr>
              <w:jc w:val="center"/>
            </w:pPr>
            <w:r>
              <w:rPr>
                <w:b/>
              </w:rPr>
              <w:t>OK</w:t>
            </w:r>
          </w:p>
        </w:tc>
      </w:tr>
      <w:tr>
        <w:tc>
          <w:tcPr>
            <w:tcW w:type="dxa" w:w="2880"/>
            <w:tcW w:w="7920" w:type="dxa"/>
          </w:tcPr>
          <w:p>
            <w:pPr>
              <w:spacing w:line="480" w:lineRule="auto"/>
            </w:pPr>
            <w:r>
              <w:t xml:space="preserve">Then each of them was given a white robe, and they were told that they should wait a short time longer until the </w:t>
            </w:r>
            <w:r>
              <w:rPr>
                <w:b/>
              </w:rPr>
              <w:t>full</w:t>
            </w:r>
            <w:r>
              <w:t xml:space="preserve"> number of their fellow servants and their brothers who were to be killed, just as they had been killed, was made </w:t>
            </w:r>
            <w:r>
              <w:rPr>
                <w:b/>
              </w:rPr>
              <w:t>complete</w:t>
            </w:r>
            <w:r>
              <w:t>.</w:t>
            </w:r>
          </w:p>
        </w:tc>
        <w:tc>
          <w:tcPr>
            <w:tcW w:type="dxa" w:w="2880"/>
            <w:tcW w:w="7920" w:type="dxa"/>
          </w:tcPr>
          <w:p>
            <w:pPr>
              <w:spacing w:line="480" w:lineRule="auto"/>
            </w:pPr>
            <w:r>
              <w:t>Oto iciori icieng fad kyelani kuna ikweri ko rihohino icieng ojo ojir itiluni lobo sidi many kalifut wel lo karwaak kaletok ko recera kuneicieng kuna lojir ifadari iya icieng.</w:t>
            </w:r>
          </w:p>
        </w:tc>
        <w:tc>
          <w:tcPr>
            <w:tcW w:type="dxa" w:w="2880"/>
            <w:vAlign w:val="center"/>
            <w:tcW w:w="1440" w:type="dxa"/>
          </w:tcPr>
          <w:p>
            <w:pPr>
              <w:jc w:val="center"/>
            </w:pPr>
            <w:r>
              <w:t>☐</w:t>
            </w:r>
          </w:p>
        </w:tc>
      </w:tr>
    </w:tbl>
    <w:p>
      <w:pPr>
        <w:pStyle w:val="Heading1"/>
        <w:spacing w:before="0"/>
      </w:pPr>
      <w:r>
        <w:t>glory,glorify (G1391, G1392, G1740)</w:t>
      </w:r>
    </w:p>
    <w:p>
      <w:r/>
      <w:r>
        <w:t>This word can mean:</w:t>
      </w:r>
      <w:r/>
      <w:r/>
    </w:p>
    <w:p>
      <w:pPr>
        <w:pStyle w:val="ListBullet"/>
        <w:spacing w:line="240" w:lineRule="auto"/>
        <w:ind w:left="720"/>
      </w:pPr>
      <w:r/>
      <w:r>
        <w:t>Greatness, magnificence, or excellence.</w:t>
      </w:r>
      <w:r/>
    </w:p>
    <w:p>
      <w:pPr>
        <w:pStyle w:val="ListBullet"/>
        <w:spacing w:line="240" w:lineRule="auto" w:after="0"/>
        <w:ind w:left="720"/>
      </w:pPr>
      <w:r/>
      <w:r>
        <w:t>The praise or honor that someone gives to someone else, and especially the praise and honor that belongs to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25:31</w:t>
            </w:r>
          </w:p>
        </w:tc>
        <w:tc>
          <w:tcPr>
            <w:tcW w:type="dxa" w:w="2880"/>
            <w:tcW w:w="7920" w:type="dxa"/>
          </w:tcPr>
          <w:p>
            <w:r>
              <w:rPr>
                <w:b/>
              </w:rPr>
              <w:t>Mateyo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w:t>
            </w:r>
            <w:r>
              <w:rPr>
                <w:b/>
              </w:rPr>
              <w:t>glory</w:t>
            </w:r>
            <w:r>
              <w:t xml:space="preserve"> and all the angels with him, then he will sit on his </w:t>
            </w:r>
            <w:r>
              <w:rPr>
                <w:b/>
              </w:rPr>
              <w:t>glorious</w:t>
            </w:r>
            <w:r>
              <w:t xml:space="preserve"> throne.</w:t>
            </w:r>
          </w:p>
        </w:tc>
        <w:tc>
          <w:tcPr>
            <w:tcW w:type="dxa" w:w="2880"/>
            <w:tcW w:w="7920" w:type="dxa"/>
          </w:tcPr>
          <w:p>
            <w:pPr>
              <w:spacing w:line="480" w:lineRule="auto"/>
            </w:pPr>
            <w:r>
              <w:t>Ko lolotu kito lo tungani to kimedek lenge ko malaikahin kunenge pili. I tongo mute inyi diho seger lo okabue lenge to kimedek lo kai.</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Son of Man coming in the clouds with great power and </w:t>
            </w:r>
            <w:r>
              <w:rPr>
                <w:b/>
              </w:rPr>
              <w:t>glory</w:t>
            </w:r>
            <w:r>
              <w:t>.</w:t>
            </w:r>
          </w:p>
        </w:tc>
        <w:tc>
          <w:tcPr>
            <w:tcW w:type="dxa" w:w="2880"/>
            <w:tcW w:w="7920" w:type="dxa"/>
          </w:tcPr>
          <w:p>
            <w:pPr>
              <w:spacing w:line="480" w:lineRule="auto"/>
            </w:pPr>
            <w:r>
              <w:t>To kunu faritin odeu mute cio kito lo tungani to idis to golun ko deyo.</w:t>
            </w:r>
          </w:p>
        </w:tc>
        <w:tc>
          <w:tcPr>
            <w:tcW w:type="dxa" w:w="2880"/>
            <w:vAlign w:val="center"/>
            <w:tcW w:w="1440" w:type="dxa"/>
          </w:tcPr>
          <w:p>
            <w:pPr>
              <w:jc w:val="center"/>
            </w:pPr>
            <w:r>
              <w:t>☐</w:t>
            </w:r>
          </w:p>
        </w:tc>
      </w:tr>
      <w:tr>
        <w:tc>
          <w:tcPr>
            <w:tcW w:type="dxa" w:w="2880"/>
            <w:tcW w:w="7920" w:type="dxa"/>
          </w:tcPr>
          <w:p>
            <w:r>
              <w:rPr>
                <w:b/>
              </w:rPr>
              <w:t>Luke 2:9</w:t>
            </w:r>
          </w:p>
        </w:tc>
        <w:tc>
          <w:tcPr>
            <w:tcW w:type="dxa" w:w="2880"/>
            <w:tcW w:w="7920" w:type="dxa"/>
          </w:tcPr>
          <w:p>
            <w:r>
              <w:rPr>
                <w:b/>
              </w:rPr>
              <w:t>Luka 2:9</w:t>
            </w:r>
          </w:p>
        </w:tc>
        <w:tc>
          <w:tcPr>
            <w:tcW w:type="dxa" w:w="2880"/>
            <w:tcW w:w="1440" w:type="dxa"/>
          </w:tcPr>
          <w:p>
            <w:pPr>
              <w:jc w:val="center"/>
            </w:pPr>
            <w:r>
              <w:rPr>
                <w:b/>
              </w:rPr>
              <w:t>OK</w:t>
            </w:r>
          </w:p>
        </w:tc>
      </w:tr>
      <w:tr>
        <w:tc>
          <w:tcPr>
            <w:tcW w:type="dxa" w:w="2880"/>
            <w:tcW w:w="7920" w:type="dxa"/>
          </w:tcPr>
          <w:p>
            <w:pPr>
              <w:spacing w:line="480" w:lineRule="auto"/>
            </w:pPr>
            <w:r>
              <w:t xml:space="preserve">An angel of the Lord appeared to them, and the </w:t>
            </w:r>
            <w:r>
              <w:rPr>
                <w:b/>
              </w:rPr>
              <w:t>glory</w:t>
            </w:r>
            <w:r>
              <w:t xml:space="preserve"> of the Lord shone around them, and they were filled with great fear.</w:t>
            </w:r>
          </w:p>
        </w:tc>
        <w:tc>
          <w:tcPr>
            <w:tcW w:type="dxa" w:w="2880"/>
            <w:tcW w:w="7920" w:type="dxa"/>
          </w:tcPr>
          <w:p>
            <w:pPr>
              <w:spacing w:line="480" w:lineRule="auto"/>
            </w:pPr>
            <w:r>
              <w:t>Oboto malaika lo Lahitok diho iceng nyujon lo Lobanga ko kinwaha iceng, oto iceng obangi.</w:t>
            </w:r>
          </w:p>
        </w:tc>
        <w:tc>
          <w:tcPr>
            <w:tcW w:type="dxa" w:w="2880"/>
            <w:vAlign w:val="center"/>
            <w:tcW w:w="1440" w:type="dxa"/>
          </w:tcPr>
          <w:p>
            <w:pPr>
              <w:jc w:val="center"/>
            </w:pPr>
            <w:r>
              <w:t>☐</w:t>
            </w:r>
          </w:p>
        </w:tc>
      </w:tr>
      <w:tr>
        <w:tc>
          <w:tcPr>
            <w:tcW w:type="dxa" w:w="2880"/>
            <w:tcW w:w="7920" w:type="dxa"/>
          </w:tcPr>
          <w:p>
            <w:r>
              <w:rPr>
                <w:b/>
              </w:rPr>
              <w:t>Luke 2:20</w:t>
            </w:r>
          </w:p>
        </w:tc>
        <w:tc>
          <w:tcPr>
            <w:tcW w:type="dxa" w:w="2880"/>
            <w:tcW w:w="7920" w:type="dxa"/>
          </w:tcPr>
          <w:p>
            <w:r>
              <w:rPr>
                <w:b/>
              </w:rPr>
              <w:t>Luka 2:20</w:t>
            </w:r>
          </w:p>
        </w:tc>
        <w:tc>
          <w:tcPr>
            <w:tcW w:type="dxa" w:w="2880"/>
            <w:tcW w:w="1440" w:type="dxa"/>
          </w:tcPr>
          <w:p>
            <w:pPr>
              <w:jc w:val="center"/>
            </w:pPr>
            <w:r>
              <w:rPr>
                <w:b/>
              </w:rPr>
              <w:t>OK</w:t>
            </w:r>
          </w:p>
        </w:tc>
      </w:tr>
      <w:tr>
        <w:tc>
          <w:tcPr>
            <w:tcW w:type="dxa" w:w="2880"/>
            <w:tcW w:w="7920" w:type="dxa"/>
          </w:tcPr>
          <w:p>
            <w:pPr>
              <w:spacing w:line="480" w:lineRule="auto"/>
            </w:pPr>
            <w:r>
              <w:t xml:space="preserve">The shepherds returned, </w:t>
            </w:r>
            <w:r>
              <w:rPr>
                <w:b/>
              </w:rPr>
              <w:t>glorifying</w:t>
            </w:r>
            <w:r>
              <w:t xml:space="preserve"> and praising God for everything that they had heard and seen, just as it had been spoken to them.</w:t>
            </w:r>
          </w:p>
        </w:tc>
        <w:tc>
          <w:tcPr>
            <w:tcW w:type="dxa" w:w="2880"/>
            <w:tcW w:w="7920" w:type="dxa"/>
          </w:tcPr>
          <w:p>
            <w:pPr>
              <w:spacing w:line="480" w:lineRule="auto"/>
            </w:pPr>
            <w:r>
              <w:t>Oite kaboriak itikwatati ko maja Lobanga to sangite fad kuna lo ning ko kuna lodeu iceng kuna manyu lobehi iya na lorihohinorihin iceng.</w:t>
            </w:r>
          </w:p>
        </w:tc>
        <w:tc>
          <w:tcPr>
            <w:tcW w:type="dxa" w:w="2880"/>
            <w:vAlign w:val="center"/>
            <w:tcW w:w="1440" w:type="dxa"/>
          </w:tcPr>
          <w:p>
            <w:pPr>
              <w:jc w:val="center"/>
            </w:pPr>
            <w:r>
              <w:t>☐</w:t>
            </w:r>
          </w:p>
        </w:tc>
      </w:tr>
      <w:tr>
        <w:tc>
          <w:tcPr>
            <w:tcW w:type="dxa" w:w="2880"/>
            <w:tcW w:w="7920" w:type="dxa"/>
          </w:tcPr>
          <w:p>
            <w:r>
              <w:rPr>
                <w:b/>
              </w:rPr>
              <w:t>John 1:14</w:t>
            </w:r>
          </w:p>
        </w:tc>
        <w:tc>
          <w:tcPr>
            <w:tcW w:type="dxa" w:w="2880"/>
            <w:tcW w:w="7920" w:type="dxa"/>
          </w:tcPr>
          <w:p>
            <w:r>
              <w:rPr>
                <w:b/>
              </w:rPr>
              <w:t>Jowani 1:14</w:t>
            </w:r>
          </w:p>
        </w:tc>
        <w:tc>
          <w:tcPr>
            <w:tcW w:type="dxa" w:w="2880"/>
            <w:tcW w:w="1440" w:type="dxa"/>
          </w:tcPr>
          <w:p>
            <w:pPr>
              <w:jc w:val="center"/>
            </w:pPr>
            <w:r>
              <w:rPr>
                <w:b/>
              </w:rPr>
              <w:t>OK</w:t>
            </w:r>
          </w:p>
        </w:tc>
      </w:tr>
      <w:tr>
        <w:tc>
          <w:tcPr>
            <w:tcW w:type="dxa" w:w="2880"/>
            <w:tcW w:w="7920" w:type="dxa"/>
          </w:tcPr>
          <w:p>
            <w:pPr>
              <w:spacing w:line="480" w:lineRule="auto"/>
            </w:pPr>
            <w:r>
              <w:t xml:space="preserve">The Word became flesh and lived among us. We have seen his </w:t>
            </w:r>
            <w:r>
              <w:rPr>
                <w:b/>
              </w:rPr>
              <w:t>glory</w:t>
            </w:r>
            <w:r>
              <w:t xml:space="preserve">, </w:t>
            </w:r>
            <w:r>
              <w:rPr>
                <w:b/>
              </w:rPr>
              <w:t>glory</w:t>
            </w:r>
            <w:r>
              <w:t xml:space="preserve"> as of the one and only who came from the Father, full of grace and truth.</w:t>
            </w:r>
          </w:p>
        </w:tc>
        <w:tc>
          <w:tcPr>
            <w:tcW w:type="dxa" w:w="2880"/>
            <w:tcW w:w="7920" w:type="dxa"/>
          </w:tcPr>
          <w:p>
            <w:pPr>
              <w:spacing w:line="480" w:lineRule="auto"/>
            </w:pPr>
            <w:r>
              <w:t>Olotu tenya ara tungani itongo kiji niyang. Lohideu ohoi deyo nenge, deyo lo kito lobito keken na lolotu diho monye, ifut ko kisa ko dede.</w:t>
            </w:r>
          </w:p>
        </w:tc>
        <w:tc>
          <w:tcPr>
            <w:tcW w:type="dxa" w:w="2880"/>
            <w:vAlign w:val="center"/>
            <w:tcW w:w="1440" w:type="dxa"/>
          </w:tcPr>
          <w:p>
            <w:pPr>
              <w:jc w:val="center"/>
            </w:pPr>
            <w:r>
              <w:t>☐</w:t>
            </w:r>
          </w:p>
        </w:tc>
      </w:tr>
      <w:tr>
        <w:tc>
          <w:tcPr>
            <w:tcW w:type="dxa" w:w="2880"/>
            <w:tcW w:w="7920" w:type="dxa"/>
          </w:tcPr>
          <w:p>
            <w:r>
              <w:rPr>
                <w:b/>
              </w:rPr>
              <w:t>Acts 4:21</w:t>
            </w:r>
          </w:p>
        </w:tc>
        <w:tc>
          <w:tcPr>
            <w:tcW w:type="dxa" w:w="2880"/>
            <w:tcW w:w="7920" w:type="dxa"/>
          </w:tcPr>
          <w:p>
            <w:r>
              <w:rPr>
                <w:b/>
              </w:rPr>
              <w:t>Acts 4:21</w:t>
            </w:r>
          </w:p>
        </w:tc>
        <w:tc>
          <w:tcPr>
            <w:tcW w:type="dxa" w:w="2880"/>
            <w:tcW w:w="1440" w:type="dxa"/>
          </w:tcPr>
          <w:p>
            <w:pPr>
              <w:jc w:val="center"/>
            </w:pPr>
            <w:r>
              <w:rPr>
                <w:b/>
              </w:rPr>
              <w:t>OK</w:t>
            </w:r>
          </w:p>
        </w:tc>
      </w:tr>
      <w:tr>
        <w:tc>
          <w:tcPr>
            <w:tcW w:type="dxa" w:w="2880"/>
            <w:tcW w:w="7920" w:type="dxa"/>
          </w:tcPr>
          <w:p>
            <w:pPr>
              <w:spacing w:line="480" w:lineRule="auto"/>
            </w:pPr>
            <w:r>
              <w:t xml:space="preserve">After further warning Peter and John, they let them go. They were unable to find any excuse to punish them, because all of the people were </w:t>
            </w:r>
            <w:r>
              <w:rPr>
                <w:b/>
              </w:rPr>
              <w:t>glorifying</w:t>
            </w:r>
            <w:r>
              <w:t xml:space="preserve"> God for what had been done.</w:t>
            </w:r>
          </w:p>
        </w:tc>
        <w:tc>
          <w:tcPr>
            <w:tcW w:type="dxa" w:w="2880"/>
            <w:tcW w:w="7920" w:type="dxa"/>
          </w:tcPr>
          <w:p>
            <w:pPr>
              <w:spacing w:line="480" w:lineRule="auto"/>
            </w:pPr>
            <w:r>
              <w:t>Langun lotem icieng kitibanga jayona to tenyi tenyi kuna kude olahahini icieng ofwo. Ida icieng otum kitigema icieng tonyio orumu cio fad omaja Lobanga to tohi na litiihino.</w:t>
            </w:r>
          </w:p>
        </w:tc>
        <w:tc>
          <w:tcPr>
            <w:tcW w:type="dxa" w:w="2880"/>
            <w:vAlign w:val="center"/>
            <w:tcW w:w="1440" w:type="dxa"/>
          </w:tcPr>
          <w:p>
            <w:pPr>
              <w:jc w:val="center"/>
            </w:pPr>
            <w:r>
              <w:t>☐</w:t>
            </w:r>
          </w:p>
        </w:tc>
      </w:tr>
      <w:tr>
        <w:tc>
          <w:tcPr>
            <w:tcW w:type="dxa" w:w="2880"/>
            <w:tcW w:w="7920" w:type="dxa"/>
          </w:tcPr>
          <w:p>
            <w:r>
              <w:rPr>
                <w:b/>
              </w:rPr>
              <w:t>Romans 3:23</w:t>
            </w:r>
          </w:p>
        </w:tc>
        <w:tc>
          <w:tcPr>
            <w:tcW w:type="dxa" w:w="2880"/>
            <w:tcW w:w="7920" w:type="dxa"/>
          </w:tcPr>
          <w:p>
            <w:r>
              <w:rPr>
                <w:b/>
              </w:rPr>
              <w:t>Romans 3:23</w:t>
            </w:r>
          </w:p>
        </w:tc>
        <w:tc>
          <w:tcPr>
            <w:tcW w:type="dxa" w:w="2880"/>
            <w:tcW w:w="1440" w:type="dxa"/>
          </w:tcPr>
          <w:p>
            <w:pPr>
              <w:jc w:val="center"/>
            </w:pPr>
            <w:r>
              <w:rPr>
                <w:b/>
              </w:rPr>
              <w:t>OK</w:t>
            </w:r>
          </w:p>
        </w:tc>
      </w:tr>
      <w:tr>
        <w:tc>
          <w:tcPr>
            <w:tcW w:type="dxa" w:w="2880"/>
            <w:tcW w:w="7920" w:type="dxa"/>
          </w:tcPr>
          <w:p>
            <w:pPr>
              <w:spacing w:line="480" w:lineRule="auto"/>
            </w:pPr>
            <w:r>
              <w:t xml:space="preserve">for all have sinned and come short of the </w:t>
            </w:r>
            <w:r>
              <w:rPr>
                <w:b/>
              </w:rPr>
              <w:t>glory</w:t>
            </w:r>
            <w:r>
              <w:t xml:space="preserve"> of God,</w:t>
            </w:r>
          </w:p>
        </w:tc>
        <w:tc>
          <w:tcPr>
            <w:tcW w:type="dxa" w:w="2880"/>
            <w:tcW w:w="7920" w:type="dxa"/>
          </w:tcPr>
          <w:p>
            <w:pPr>
              <w:spacing w:line="480" w:lineRule="auto"/>
            </w:pPr>
            <w:r>
              <w:t>tonyio ipal cio fad manyu olomaha diho deyo lo Lobanga,</w:t>
            </w:r>
          </w:p>
        </w:tc>
        <w:tc>
          <w:tcPr>
            <w:tcW w:type="dxa" w:w="2880"/>
            <w:vAlign w:val="center"/>
            <w:tcW w:w="1440" w:type="dxa"/>
          </w:tcPr>
          <w:p>
            <w:pPr>
              <w:jc w:val="center"/>
            </w:pPr>
            <w:r>
              <w:t>☐</w:t>
            </w:r>
          </w:p>
        </w:tc>
      </w:tr>
      <w:tr>
        <w:tc>
          <w:tcPr>
            <w:tcW w:type="dxa" w:w="2880"/>
            <w:tcW w:w="7920" w:type="dxa"/>
          </w:tcPr>
          <w:p>
            <w:r>
              <w:rPr>
                <w:b/>
              </w:rPr>
              <w:t>1 Corinthians 10:31</w:t>
            </w:r>
          </w:p>
        </w:tc>
        <w:tc>
          <w:tcPr>
            <w:tcW w:type="dxa" w:w="2880"/>
            <w:tcW w:w="7920" w:type="dxa"/>
          </w:tcPr>
          <w:p>
            <w:r>
              <w:rPr>
                <w:b/>
              </w:rPr>
              <w:t>1 Korinto 10:31</w:t>
            </w:r>
          </w:p>
        </w:tc>
        <w:tc>
          <w:tcPr>
            <w:tcW w:type="dxa" w:w="2880"/>
            <w:tcW w:w="1440" w:type="dxa"/>
          </w:tcPr>
          <w:p>
            <w:pPr>
              <w:jc w:val="center"/>
            </w:pPr>
            <w:r>
              <w:rPr>
                <w:b/>
              </w:rPr>
              <w:t>OK</w:t>
            </w:r>
          </w:p>
        </w:tc>
      </w:tr>
      <w:tr>
        <w:tc>
          <w:tcPr>
            <w:tcW w:type="dxa" w:w="2880"/>
            <w:tcW w:w="7920" w:type="dxa"/>
          </w:tcPr>
          <w:p>
            <w:pPr>
              <w:spacing w:line="480" w:lineRule="auto"/>
            </w:pPr>
            <w:r>
              <w:t xml:space="preserve">Therefore, whether you eat or drink, or whatever you do, do all to the </w:t>
            </w:r>
            <w:r>
              <w:rPr>
                <w:b/>
              </w:rPr>
              <w:t>glory</w:t>
            </w:r>
            <w:r>
              <w:t xml:space="preserve"> of God.</w:t>
            </w:r>
          </w:p>
        </w:tc>
        <w:tc>
          <w:tcPr>
            <w:tcW w:type="dxa" w:w="2880"/>
            <w:tcW w:w="7920" w:type="dxa"/>
          </w:tcPr>
          <w:p>
            <w:pPr>
              <w:spacing w:line="480" w:lineRule="auto"/>
            </w:pPr>
            <w:r>
              <w:t>Tona kode idaha isi kode imata kode lobotohi itiyo isi itiyo pili to kicwara kwatun diho Lobanga.</w:t>
            </w:r>
          </w:p>
        </w:tc>
        <w:tc>
          <w:tcPr>
            <w:tcW w:type="dxa" w:w="2880"/>
            <w:vAlign w:val="center"/>
            <w:tcW w:w="1440" w:type="dxa"/>
          </w:tcPr>
          <w:p>
            <w:pPr>
              <w:jc w:val="center"/>
            </w:pPr>
            <w:r>
              <w:t>☐</w:t>
            </w:r>
          </w:p>
        </w:tc>
      </w:tr>
      <w:tr>
        <w:tc>
          <w:tcPr>
            <w:tcW w:type="dxa" w:w="2880"/>
            <w:tcW w:w="7920" w:type="dxa"/>
          </w:tcPr>
          <w:p>
            <w:r>
              <w:rPr>
                <w:b/>
              </w:rPr>
              <w:t>2 Corinthians 3:18</w:t>
            </w:r>
          </w:p>
        </w:tc>
        <w:tc>
          <w:tcPr>
            <w:tcW w:type="dxa" w:w="2880"/>
            <w:tcW w:w="7920" w:type="dxa"/>
          </w:tcPr>
          <w:p>
            <w:r>
              <w:rPr>
                <w:b/>
              </w:rPr>
              <w:t>2 Korinto 3:18</w:t>
            </w:r>
          </w:p>
        </w:tc>
        <w:tc>
          <w:tcPr>
            <w:tcW w:type="dxa" w:w="2880"/>
            <w:tcW w:w="1440" w:type="dxa"/>
          </w:tcPr>
          <w:p>
            <w:pPr>
              <w:jc w:val="center"/>
            </w:pPr>
            <w:r>
              <w:rPr>
                <w:b/>
              </w:rPr>
              <w:t>OK</w:t>
            </w:r>
          </w:p>
        </w:tc>
      </w:tr>
      <w:tr>
        <w:tc>
          <w:tcPr>
            <w:tcW w:type="dxa" w:w="2880"/>
            <w:tcW w:w="7920" w:type="dxa"/>
          </w:tcPr>
          <w:p>
            <w:pPr>
              <w:spacing w:line="480" w:lineRule="auto"/>
            </w:pPr>
            <w:r>
              <w:t xml:space="preserve">Now all of us, with unveiled faces, see the </w:t>
            </w:r>
            <w:r>
              <w:rPr>
                <w:b/>
              </w:rPr>
              <w:t>glory</w:t>
            </w:r>
            <w:r>
              <w:t xml:space="preserve"> of the Lord. We are being transformed into the same </w:t>
            </w:r>
            <w:r>
              <w:rPr>
                <w:b/>
              </w:rPr>
              <w:t>glorious</w:t>
            </w:r>
            <w:r>
              <w:t xml:space="preserve"> likeness from one degree of </w:t>
            </w:r>
            <w:r>
              <w:rPr>
                <w:b/>
              </w:rPr>
              <w:t>glory</w:t>
            </w:r>
            <w:r>
              <w:t xml:space="preserve"> into another, just as from the Lord, who is the Spirit.</w:t>
            </w:r>
          </w:p>
        </w:tc>
        <w:tc>
          <w:tcPr>
            <w:tcW w:type="dxa" w:w="2880"/>
            <w:tcW w:w="7920" w:type="dxa"/>
          </w:tcPr>
          <w:p>
            <w:pPr>
              <w:spacing w:line="480" w:lineRule="auto"/>
            </w:pPr>
            <w:r>
              <w:t>Manyu ohoi kuna longajaru komoma kitifaranga deyo lo Lahitok kingoni kibeloro iyo koditi nenge to deyo na losodoro na lolotu diho Lahitok na lara Okorif.</w:t>
            </w:r>
          </w:p>
        </w:tc>
        <w:tc>
          <w:tcPr>
            <w:tcW w:type="dxa" w:w="2880"/>
            <w:vAlign w:val="center"/>
            <w:tcW w:w="1440" w:type="dxa"/>
          </w:tcPr>
          <w:p>
            <w:pPr>
              <w:jc w:val="center"/>
            </w:pPr>
            <w:r>
              <w:t>☐</w:t>
            </w:r>
          </w:p>
        </w:tc>
      </w:tr>
      <w:tr>
        <w:tc>
          <w:tcPr>
            <w:tcW w:type="dxa" w:w="2880"/>
            <w:tcW w:w="7920" w:type="dxa"/>
          </w:tcPr>
          <w:p>
            <w:r>
              <w:rPr>
                <w:b/>
              </w:rPr>
              <w:t>Ephesians 3:21</w:t>
            </w:r>
          </w:p>
        </w:tc>
        <w:tc>
          <w:tcPr>
            <w:tcW w:type="dxa" w:w="2880"/>
            <w:tcW w:w="7920" w:type="dxa"/>
          </w:tcPr>
          <w:p>
            <w:r>
              <w:rPr>
                <w:b/>
              </w:rPr>
              <w:t>Epeso 3:21</w:t>
            </w:r>
          </w:p>
        </w:tc>
        <w:tc>
          <w:tcPr>
            <w:tcW w:type="dxa" w:w="2880"/>
            <w:tcW w:w="1440" w:type="dxa"/>
          </w:tcPr>
          <w:p>
            <w:pPr>
              <w:jc w:val="center"/>
            </w:pPr>
            <w:r>
              <w:rPr>
                <w:b/>
              </w:rPr>
              <w:t>OK</w:t>
            </w:r>
          </w:p>
        </w:tc>
      </w:tr>
      <w:tr>
        <w:tc>
          <w:tcPr>
            <w:tcW w:type="dxa" w:w="2880"/>
            <w:tcW w:w="7920" w:type="dxa"/>
          </w:tcPr>
          <w:p>
            <w:pPr>
              <w:spacing w:line="480" w:lineRule="auto"/>
            </w:pPr>
            <w:r>
              <w:t xml:space="preserve">to him be </w:t>
            </w:r>
            <w:r>
              <w:rPr>
                <w:b/>
              </w:rPr>
              <w:t>glory</w:t>
            </w:r>
            <w:r>
              <w:t xml:space="preserve"> in the church and in Christ Jesus to all generations forever and ever. Amen.</w:t>
            </w:r>
          </w:p>
        </w:tc>
        <w:tc>
          <w:tcPr>
            <w:tcW w:type="dxa" w:w="2880"/>
            <w:tcW w:w="7920" w:type="dxa"/>
          </w:tcPr>
          <w:p>
            <w:pPr>
              <w:spacing w:line="480" w:lineRule="auto"/>
            </w:pPr>
            <w:r>
              <w:t>ingohi kwatun tongon diho inyi iyo kanisa ko iyo Kristo Yesu iyo kofiang fad karihin ko karihin! Amen.</w:t>
            </w:r>
          </w:p>
        </w:tc>
        <w:tc>
          <w:tcPr>
            <w:tcW w:type="dxa" w:w="2880"/>
            <w:vAlign w:val="center"/>
            <w:tcW w:w="1440" w:type="dxa"/>
          </w:tcPr>
          <w:p>
            <w:pPr>
              <w:jc w:val="center"/>
            </w:pPr>
            <w:r>
              <w:t>☐</w:t>
            </w:r>
          </w:p>
        </w:tc>
      </w:tr>
      <w:tr>
        <w:tc>
          <w:tcPr>
            <w:tcW w:type="dxa" w:w="2880"/>
            <w:tcW w:w="7920" w:type="dxa"/>
          </w:tcPr>
          <w:p>
            <w:r>
              <w:rPr>
                <w:b/>
              </w:rPr>
              <w:t>Philippians 4:20</w:t>
            </w:r>
          </w:p>
        </w:tc>
        <w:tc>
          <w:tcPr>
            <w:tcW w:type="dxa" w:w="2880"/>
            <w:tcW w:w="7920" w:type="dxa"/>
          </w:tcPr>
          <w:p>
            <w:r>
              <w:rPr>
                <w:b/>
              </w:rPr>
              <w:t>Pilipi 4:20</w:t>
            </w:r>
          </w:p>
        </w:tc>
        <w:tc>
          <w:tcPr>
            <w:tcW w:type="dxa" w:w="2880"/>
            <w:tcW w:w="1440" w:type="dxa"/>
          </w:tcPr>
          <w:p>
            <w:pPr>
              <w:jc w:val="center"/>
            </w:pPr>
            <w:r>
              <w:rPr>
                <w:b/>
              </w:rPr>
              <w:t>OK</w:t>
            </w:r>
          </w:p>
        </w:tc>
      </w:tr>
      <w:tr>
        <w:tc>
          <w:tcPr>
            <w:tcW w:type="dxa" w:w="2880"/>
            <w:tcW w:w="7920" w:type="dxa"/>
          </w:tcPr>
          <w:p>
            <w:pPr>
              <w:spacing w:line="480" w:lineRule="auto"/>
            </w:pPr>
            <w:r>
              <w:t xml:space="preserve">Now to our God and Father be the </w:t>
            </w:r>
            <w:r>
              <w:rPr>
                <w:b/>
              </w:rPr>
              <w:t>glory</w:t>
            </w:r>
            <w:r>
              <w:t xml:space="preserve"> forever and ever. Amen.</w:t>
            </w:r>
          </w:p>
        </w:tc>
        <w:tc>
          <w:tcPr>
            <w:tcW w:type="dxa" w:w="2880"/>
            <w:tcW w:w="7920" w:type="dxa"/>
          </w:tcPr>
          <w:p>
            <w:pPr>
              <w:spacing w:line="480" w:lineRule="auto"/>
            </w:pPr>
            <w:r>
              <w:t>Ingohi kwatun tongon diho Lobanga Apa niyang karihin ko karihin. Amen.</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Kolosae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life, then you will also appear with him in </w:t>
            </w:r>
            <w:r>
              <w:rPr>
                <w:b/>
              </w:rPr>
              <w:t>glory</w:t>
            </w:r>
            <w:r>
              <w:t>.</w:t>
            </w:r>
          </w:p>
        </w:tc>
        <w:tc>
          <w:tcPr>
            <w:tcW w:type="dxa" w:w="2880"/>
            <w:tcW w:w="7920" w:type="dxa"/>
          </w:tcPr>
          <w:p>
            <w:pPr>
              <w:spacing w:line="480" w:lineRule="auto"/>
            </w:pPr>
            <w:r>
              <w:t>Koloboto Kristo na lara warun ningi, ito manyu mute ite iboto ko inyi iyo deyo</w:t>
            </w:r>
          </w:p>
        </w:tc>
        <w:tc>
          <w:tcPr>
            <w:tcW w:type="dxa" w:w="2880"/>
            <w:vAlign w:val="center"/>
            <w:tcW w:w="1440" w:type="dxa"/>
          </w:tcPr>
          <w:p>
            <w:pPr>
              <w:jc w:val="center"/>
            </w:pPr>
            <w:r>
              <w:t>☐</w:t>
            </w:r>
          </w:p>
        </w:tc>
      </w:tr>
      <w:tr>
        <w:tc>
          <w:tcPr>
            <w:tcW w:type="dxa" w:w="2880"/>
            <w:tcW w:w="7920" w:type="dxa"/>
          </w:tcPr>
          <w:p>
            <w:r>
              <w:rPr>
                <w:b/>
              </w:rPr>
              <w:t>2 Thessalonians 1:12</w:t>
            </w:r>
          </w:p>
        </w:tc>
        <w:tc>
          <w:tcPr>
            <w:tcW w:type="dxa" w:w="2880"/>
            <w:tcW w:w="7920" w:type="dxa"/>
          </w:tcPr>
          <w:p>
            <w:r>
              <w:rPr>
                <w:b/>
              </w:rPr>
              <w:t>2 Tesolonika 1:12</w:t>
            </w:r>
          </w:p>
        </w:tc>
        <w:tc>
          <w:tcPr>
            <w:tcW w:type="dxa" w:w="2880"/>
            <w:tcW w:w="1440" w:type="dxa"/>
          </w:tcPr>
          <w:p>
            <w:pPr>
              <w:jc w:val="center"/>
            </w:pPr>
            <w:r>
              <w:rPr>
                <w:b/>
              </w:rPr>
              <w:t>OK</w:t>
            </w:r>
          </w:p>
        </w:tc>
      </w:tr>
      <w:tr>
        <w:tc>
          <w:tcPr>
            <w:tcW w:type="dxa" w:w="2880"/>
            <w:tcW w:w="7920" w:type="dxa"/>
          </w:tcPr>
          <w:p>
            <w:pPr>
              <w:spacing w:line="480" w:lineRule="auto"/>
            </w:pPr>
            <w:r>
              <w:t xml:space="preserve">We pray this so that the name of our Lord Jesus may be </w:t>
            </w:r>
            <w:r>
              <w:rPr>
                <w:b/>
              </w:rPr>
              <w:t>glorified</w:t>
            </w:r>
            <w:r>
              <w:t xml:space="preserve"> in you, and you in him, according to the grace of our God and the Lord Jesus Christ.</w:t>
            </w:r>
          </w:p>
        </w:tc>
        <w:tc>
          <w:tcPr>
            <w:tcW w:type="dxa" w:w="2880"/>
            <w:tcW w:w="7920" w:type="dxa"/>
          </w:tcPr>
          <w:p>
            <w:pPr>
              <w:spacing w:line="480" w:lineRule="auto"/>
            </w:pPr>
            <w:r>
              <w:t>Kilifa ohoi jii ojir karana lo Lahitok niyang Yesu itikwati iyo ite manyu ite iyo inyi iya na longonore kisa lo Lobanga niyang ko Lahitok Yesu Kristo.</w:t>
            </w:r>
          </w:p>
        </w:tc>
        <w:tc>
          <w:tcPr>
            <w:tcW w:type="dxa" w:w="2880"/>
            <w:vAlign w:val="center"/>
            <w:tcW w:w="1440" w:type="dxa"/>
          </w:tcPr>
          <w:p>
            <w:pPr>
              <w:jc w:val="center"/>
            </w:pPr>
            <w:r>
              <w:t>☐</w:t>
            </w:r>
          </w:p>
        </w:tc>
      </w:tr>
      <w:tr>
        <w:tc>
          <w:tcPr>
            <w:tcW w:type="dxa" w:w="2880"/>
            <w:tcW w:w="7920" w:type="dxa"/>
          </w:tcPr>
          <w:p>
            <w:r>
              <w:rPr>
                <w:b/>
              </w:rPr>
              <w:t>1 Timothy 1:11</w:t>
            </w:r>
          </w:p>
        </w:tc>
        <w:tc>
          <w:tcPr>
            <w:tcW w:type="dxa" w:w="2880"/>
            <w:tcW w:w="7920" w:type="dxa"/>
          </w:tcPr>
          <w:p>
            <w:r>
              <w:rPr>
                <w:b/>
              </w:rPr>
              <w:t>1 Timoti 1:11</w:t>
            </w:r>
          </w:p>
        </w:tc>
        <w:tc>
          <w:tcPr>
            <w:tcW w:type="dxa" w:w="2880"/>
            <w:tcW w:w="1440" w:type="dxa"/>
          </w:tcPr>
          <w:p>
            <w:pPr>
              <w:jc w:val="center"/>
            </w:pPr>
            <w:r>
              <w:rPr>
                <w:b/>
              </w:rPr>
              <w:t>OK</w:t>
            </w:r>
          </w:p>
        </w:tc>
      </w:tr>
      <w:tr>
        <w:tc>
          <w:tcPr>
            <w:tcW w:type="dxa" w:w="2880"/>
            <w:tcW w:w="7920" w:type="dxa"/>
          </w:tcPr>
          <w:p>
            <w:pPr>
              <w:spacing w:line="480" w:lineRule="auto"/>
            </w:pPr>
            <w:r>
              <w:t xml:space="preserve">This instruction is according to the </w:t>
            </w:r>
            <w:r>
              <w:rPr>
                <w:b/>
              </w:rPr>
              <w:t>glorious</w:t>
            </w:r>
            <w:r>
              <w:t xml:space="preserve"> gospel of the blessed God with which I have been entrusted.</w:t>
            </w:r>
          </w:p>
        </w:tc>
        <w:tc>
          <w:tcPr>
            <w:tcW w:type="dxa" w:w="2880"/>
            <w:tcW w:w="7920" w:type="dxa"/>
          </w:tcPr>
          <w:p>
            <w:pPr>
              <w:spacing w:line="480" w:lineRule="auto"/>
            </w:pPr>
            <w:r>
              <w:t>ko kitiyena na ibir na lara layomit na ijir lo Loabanga lo deyo na lohicio nan.</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kingdom. To him be the </w:t>
            </w:r>
            <w:r>
              <w:rPr>
                <w:b/>
              </w:rPr>
              <w:t>glory</w:t>
            </w:r>
            <w:r>
              <w:t xml:space="preserve"> forever and ever. Amen.</w:t>
            </w:r>
          </w:p>
        </w:tc>
        <w:tc>
          <w:tcPr>
            <w:tcW w:type="dxa" w:w="2880"/>
            <w:tcW w:w="7920" w:type="dxa"/>
          </w:tcPr>
          <w:p>
            <w:pPr>
              <w:spacing w:line="480" w:lineRule="auto"/>
            </w:pPr>
            <w:r>
              <w:t>Kilwahu cia Lahitok nan iyo jorena kuna irohori manyu kiyauno ci nan ara na ijir iyo okabwe nenge lo kai. Ingohi kwatun ko Deyo ongon diho inyi karihin ko karihin Amen.</w:t>
            </w:r>
          </w:p>
        </w:tc>
        <w:tc>
          <w:tcPr>
            <w:tcW w:type="dxa" w:w="2880"/>
            <w:vAlign w:val="center"/>
            <w:tcW w:w="1440" w:type="dxa"/>
          </w:tcPr>
          <w:p>
            <w:pPr>
              <w:jc w:val="center"/>
            </w:pPr>
            <w:r>
              <w:t>☐</w:t>
            </w:r>
          </w:p>
        </w:tc>
      </w:tr>
    </w:tbl>
    <w:p>
      <w:pPr>
        <w:pStyle w:val="Heading1"/>
        <w:spacing w:before="0"/>
      </w:pPr>
      <w:r>
        <w:t>godly,godliness (G2150, G2152, G2153, G2317)</w:t>
      </w:r>
    </w:p>
    <w:p>
      <w:pPr>
        <w:spacing w:after="0"/>
      </w:pPr>
      <w:r/>
      <w:r>
        <w:t>This word describes someone who is devoted to loving, serving, and honoring God. The number of * symbols next to verses represents a particular meaning of the Greek word. Verses with the same number of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1 Timothy 2:10</w:t>
            </w:r>
          </w:p>
        </w:tc>
        <w:tc>
          <w:tcPr>
            <w:tcW w:type="dxa" w:w="2880"/>
            <w:tcW w:w="7920" w:type="dxa"/>
          </w:tcPr>
          <w:p>
            <w:r>
              <w:rPr>
                <w:b/>
              </w:rPr>
              <w:t>1 Timoti 2:10</w:t>
            </w:r>
          </w:p>
        </w:tc>
        <w:tc>
          <w:tcPr>
            <w:tcW w:type="dxa" w:w="2880"/>
            <w:tcW w:w="1440" w:type="dxa"/>
          </w:tcPr>
          <w:p>
            <w:pPr>
              <w:jc w:val="center"/>
            </w:pPr>
            <w:r>
              <w:rPr>
                <w:b/>
              </w:rPr>
              <w:t>OK</w:t>
            </w:r>
          </w:p>
        </w:tc>
      </w:tr>
      <w:tr>
        <w:tc>
          <w:tcPr>
            <w:tcW w:type="dxa" w:w="2880"/>
            <w:tcW w:w="7920" w:type="dxa"/>
          </w:tcPr>
          <w:p>
            <w:pPr>
              <w:spacing w:line="480" w:lineRule="auto"/>
            </w:pPr>
            <w:r>
              <w:t xml:space="preserve">but with what is proper for women who proclaim </w:t>
            </w:r>
            <w:r>
              <w:rPr>
                <w:b/>
              </w:rPr>
              <w:t>godliness</w:t>
            </w:r>
            <w:r>
              <w:t xml:space="preserve"> through good works.</w:t>
            </w:r>
          </w:p>
        </w:tc>
        <w:tc>
          <w:tcPr>
            <w:tcW w:type="dxa" w:w="2880"/>
            <w:tcW w:w="7920" w:type="dxa"/>
          </w:tcPr>
          <w:p>
            <w:pPr>
              <w:spacing w:line="480" w:lineRule="auto"/>
            </w:pPr>
            <w:r>
              <w:t>ati to ticitici kuna ijiri kuna locam to ngorwo kuna liwora Lobanga.</w:t>
            </w:r>
          </w:p>
        </w:tc>
        <w:tc>
          <w:tcPr>
            <w:tcW w:type="dxa" w:w="2880"/>
            <w:vAlign w:val="center"/>
            <w:tcW w:w="1440" w:type="dxa"/>
          </w:tcPr>
          <w:p>
            <w:pPr>
              <w:jc w:val="center"/>
            </w:pPr>
            <w:r>
              <w:t>☐</w:t>
            </w:r>
          </w:p>
        </w:tc>
      </w:tr>
      <w:tr>
        <w:tc>
          <w:tcPr>
            <w:tcW w:type="dxa" w:w="2880"/>
            <w:tcW w:w="7920" w:type="dxa"/>
          </w:tcPr>
          <w:p>
            <w:r>
              <w:rPr>
                <w:b/>
              </w:rPr>
              <w:t>1 Timothy 4:7 (*)</w:t>
            </w:r>
          </w:p>
        </w:tc>
        <w:tc>
          <w:tcPr>
            <w:tcW w:type="dxa" w:w="2880"/>
            <w:tcW w:w="7920" w:type="dxa"/>
          </w:tcPr>
          <w:p>
            <w:r>
              <w:rPr>
                <w:b/>
              </w:rPr>
              <w:t xml:space="preserve">1 Timoti 4:7 </w:t>
            </w:r>
          </w:p>
        </w:tc>
        <w:tc>
          <w:tcPr>
            <w:tcW w:type="dxa" w:w="2880"/>
            <w:tcW w:w="1440" w:type="dxa"/>
          </w:tcPr>
          <w:p>
            <w:pPr>
              <w:jc w:val="center"/>
            </w:pPr>
            <w:r>
              <w:rPr>
                <w:b/>
              </w:rPr>
              <w:t>OK</w:t>
            </w:r>
          </w:p>
        </w:tc>
      </w:tr>
      <w:tr>
        <w:tc>
          <w:tcPr>
            <w:tcW w:type="dxa" w:w="2880"/>
            <w:tcW w:w="7920" w:type="dxa"/>
          </w:tcPr>
          <w:p>
            <w:pPr>
              <w:spacing w:line="480" w:lineRule="auto"/>
            </w:pPr>
            <w:r>
              <w:t xml:space="preserve">But reject profane stories loved by old women. Instead, train yourself in </w:t>
            </w:r>
            <w:r>
              <w:rPr>
                <w:b/>
              </w:rPr>
              <w:t>godliness</w:t>
            </w:r>
            <w:r>
              <w:t>.</w:t>
            </w:r>
          </w:p>
        </w:tc>
        <w:tc>
          <w:tcPr>
            <w:tcW w:type="dxa" w:w="2880"/>
            <w:tcW w:w="7920" w:type="dxa"/>
          </w:tcPr>
          <w:p>
            <w:pPr>
              <w:spacing w:line="480" w:lineRule="auto"/>
            </w:pPr>
            <w:r>
              <w:t>Ke papal tihi kunino ningo odohohin kuna lida itikwama Lobanga ko tenyi tenyi kuna loforo ngorwo ati itimohohi ken nino iyo sangite kulo Lobanga.</w:t>
            </w:r>
          </w:p>
        </w:tc>
        <w:tc>
          <w:tcPr>
            <w:tcW w:type="dxa" w:w="2880"/>
            <w:vAlign w:val="center"/>
            <w:tcW w:w="1440" w:type="dxa"/>
          </w:tcPr>
          <w:p>
            <w:pPr>
              <w:jc w:val="center"/>
            </w:pPr>
            <w:r>
              <w:t>☐</w:t>
            </w:r>
          </w:p>
        </w:tc>
      </w:tr>
      <w:tr>
        <w:tc>
          <w:tcPr>
            <w:tcW w:type="dxa" w:w="2880"/>
            <w:tcW w:w="7920" w:type="dxa"/>
          </w:tcPr>
          <w:p>
            <w:r>
              <w:rPr>
                <w:b/>
              </w:rPr>
              <w:t>1 Timothy 4:8 (*)</w:t>
            </w:r>
          </w:p>
        </w:tc>
        <w:tc>
          <w:tcPr>
            <w:tcW w:type="dxa" w:w="2880"/>
            <w:tcW w:w="7920" w:type="dxa"/>
          </w:tcPr>
          <w:p>
            <w:r>
              <w:rPr>
                <w:b/>
              </w:rPr>
              <w:t xml:space="preserve">1 Timoti 4:8 </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w:t>
            </w:r>
            <w:r>
              <w:rPr>
                <w:b/>
              </w:rPr>
              <w:t>godliness</w:t>
            </w:r>
            <w:r>
              <w:t xml:space="preserve"> is useful for all things. It holds promise for this life now and the life to come.</w:t>
            </w:r>
          </w:p>
        </w:tc>
        <w:tc>
          <w:tcPr>
            <w:tcW w:type="dxa" w:w="2880"/>
            <w:tcW w:w="7920" w:type="dxa"/>
          </w:tcPr>
          <w:p>
            <w:pPr>
              <w:spacing w:line="480" w:lineRule="auto"/>
            </w:pPr>
            <w:r>
              <w:t>Tonyio otehita ticitici kulo donga lo ken faida ati otehita ticitici kulo bangun Lobanga faida to kikohin fad na longon ko jiran iyo ene warun ko na mute lolotuno.</w:t>
            </w:r>
          </w:p>
        </w:tc>
        <w:tc>
          <w:tcPr>
            <w:tcW w:type="dxa" w:w="2880"/>
            <w:vAlign w:val="center"/>
            <w:tcW w:w="1440" w:type="dxa"/>
          </w:tcPr>
          <w:p>
            <w:pPr>
              <w:jc w:val="center"/>
            </w:pPr>
            <w:r>
              <w:t>☐</w:t>
            </w:r>
          </w:p>
        </w:tc>
      </w:tr>
      <w:tr>
        <w:tc>
          <w:tcPr>
            <w:tcW w:type="dxa" w:w="2880"/>
            <w:tcW w:w="7920" w:type="dxa"/>
          </w:tcPr>
          <w:p>
            <w:r>
              <w:rPr>
                <w:b/>
              </w:rPr>
              <w:t>1 Timothy 6:3</w:t>
            </w:r>
          </w:p>
        </w:tc>
        <w:tc>
          <w:tcPr>
            <w:tcW w:type="dxa" w:w="2880"/>
            <w:tcW w:w="7920" w:type="dxa"/>
          </w:tcPr>
          <w:p>
            <w:r>
              <w:rPr>
                <w:b/>
              </w:rPr>
              <w:t>1 Timoti 6:3</w:t>
            </w:r>
          </w:p>
        </w:tc>
        <w:tc>
          <w:tcPr>
            <w:tcW w:type="dxa" w:w="2880"/>
            <w:tcW w:w="1440" w:type="dxa"/>
          </w:tcPr>
          <w:p>
            <w:pPr>
              <w:jc w:val="center"/>
            </w:pPr>
            <w:r>
              <w:rPr>
                <w:b/>
              </w:rPr>
              <w:t>OK</w:t>
            </w:r>
          </w:p>
        </w:tc>
      </w:tr>
      <w:tr>
        <w:tc>
          <w:tcPr>
            <w:tcW w:type="dxa" w:w="2880"/>
            <w:tcW w:w="7920" w:type="dxa"/>
          </w:tcPr>
          <w:p>
            <w:pPr>
              <w:spacing w:line="480" w:lineRule="auto"/>
            </w:pPr>
            <w:r>
              <w:t xml:space="preserve">If anyone teaches false doctrine and does not agree with the truthful words of our Lord Jesus Christ and with </w:t>
            </w:r>
            <w:r>
              <w:rPr>
                <w:b/>
              </w:rPr>
              <w:t>godly</w:t>
            </w:r>
            <w:r>
              <w:t xml:space="preserve"> teaching,</w:t>
            </w:r>
          </w:p>
        </w:tc>
        <w:tc>
          <w:tcPr>
            <w:tcW w:type="dxa" w:w="2880"/>
            <w:tcW w:w="7920" w:type="dxa"/>
          </w:tcPr>
          <w:p>
            <w:pPr>
              <w:spacing w:line="480" w:lineRule="auto"/>
            </w:pPr>
            <w:r>
              <w:t>Kalitiyena tungani tenya lo talerun ida iruk kisinga lo Lahitok niyang Yesu Kristo na ibehi ko kitiyena lo warun lo Lobanga</w:t>
            </w:r>
          </w:p>
        </w:tc>
        <w:tc>
          <w:tcPr>
            <w:tcW w:type="dxa" w:w="2880"/>
            <w:vAlign w:val="center"/>
            <w:tcW w:w="1440" w:type="dxa"/>
          </w:tcPr>
          <w:p>
            <w:pPr>
              <w:jc w:val="center"/>
            </w:pPr>
            <w:r>
              <w:t>☐</w:t>
            </w:r>
          </w:p>
        </w:tc>
      </w:tr>
      <w:tr>
        <w:tc>
          <w:tcPr>
            <w:tcW w:type="dxa" w:w="2880"/>
            <w:tcW w:w="7920" w:type="dxa"/>
          </w:tcPr>
          <w:p>
            <w:r>
              <w:rPr>
                <w:b/>
              </w:rPr>
              <w:t>1 Timothy 6:5 (**)</w:t>
            </w:r>
          </w:p>
        </w:tc>
        <w:tc>
          <w:tcPr>
            <w:tcW w:type="dxa" w:w="2880"/>
            <w:tcW w:w="7920" w:type="dxa"/>
          </w:tcPr>
          <w:p>
            <w:r>
              <w:rPr>
                <w:b/>
              </w:rPr>
              <w:t xml:space="preserve">1 Timoti 6:5 </w:t>
            </w:r>
          </w:p>
        </w:tc>
        <w:tc>
          <w:tcPr>
            <w:tcW w:type="dxa" w:w="2880"/>
            <w:tcW w:w="1440" w:type="dxa"/>
          </w:tcPr>
          <w:p>
            <w:pPr>
              <w:jc w:val="center"/>
            </w:pPr>
            <w:r>
              <w:rPr>
                <w:b/>
              </w:rPr>
              <w:t>OK</w:t>
            </w:r>
          </w:p>
        </w:tc>
      </w:tr>
      <w:tr>
        <w:tc>
          <w:tcPr>
            <w:tcW w:type="dxa" w:w="2880"/>
            <w:tcW w:w="7920" w:type="dxa"/>
          </w:tcPr>
          <w:p>
            <w:pPr>
              <w:spacing w:line="480" w:lineRule="auto"/>
            </w:pPr>
            <w:r>
              <w:t xml:space="preserve">and constant conflict between people who have morally corrupt minds. They have lost the truth and they think that </w:t>
            </w:r>
            <w:r>
              <w:rPr>
                <w:b/>
              </w:rPr>
              <w:t>godliness</w:t>
            </w:r>
            <w:r>
              <w:t xml:space="preserve"> is a way to get more money.</w:t>
            </w:r>
          </w:p>
        </w:tc>
        <w:tc>
          <w:tcPr>
            <w:tcW w:type="dxa" w:w="2880"/>
            <w:tcW w:w="7920" w:type="dxa"/>
          </w:tcPr>
          <w:p>
            <w:pPr>
              <w:spacing w:line="480" w:lineRule="auto"/>
            </w:pPr>
            <w:r>
              <w:t>ko swa na lidiho kiji lo cio kuna lotehita kibuha na igere kuna libuha ojo ara tic lo Lobanga kikoi lo rumuno bara lo robia.</w:t>
            </w:r>
          </w:p>
        </w:tc>
        <w:tc>
          <w:tcPr>
            <w:tcW w:type="dxa" w:w="2880"/>
            <w:vAlign w:val="center"/>
            <w:tcW w:w="1440" w:type="dxa"/>
          </w:tcPr>
          <w:p>
            <w:pPr>
              <w:jc w:val="center"/>
            </w:pPr>
            <w:r>
              <w:t>☐</w:t>
            </w:r>
          </w:p>
        </w:tc>
      </w:tr>
      <w:tr>
        <w:tc>
          <w:tcPr>
            <w:tcW w:type="dxa" w:w="2880"/>
            <w:tcW w:w="7920" w:type="dxa"/>
          </w:tcPr>
          <w:p>
            <w:r>
              <w:rPr>
                <w:b/>
              </w:rPr>
              <w:t>1 Timothy 6:6 (**)</w:t>
            </w:r>
          </w:p>
        </w:tc>
        <w:tc>
          <w:tcPr>
            <w:tcW w:type="dxa" w:w="2880"/>
            <w:tcW w:w="7920" w:type="dxa"/>
          </w:tcPr>
          <w:p>
            <w:r>
              <w:rPr>
                <w:b/>
              </w:rPr>
              <w:t xml:space="preserve">1 Timoti 6:6 </w:t>
            </w:r>
          </w:p>
        </w:tc>
        <w:tc>
          <w:tcPr>
            <w:tcW w:type="dxa" w:w="2880"/>
            <w:tcW w:w="1440" w:type="dxa"/>
          </w:tcPr>
          <w:p>
            <w:pPr>
              <w:jc w:val="center"/>
            </w:pPr>
            <w:r>
              <w:rPr>
                <w:b/>
              </w:rPr>
              <w:t>OK</w:t>
            </w:r>
          </w:p>
        </w:tc>
      </w:tr>
      <w:tr>
        <w:tc>
          <w:tcPr>
            <w:tcW w:type="dxa" w:w="2880"/>
            <w:tcW w:w="7920" w:type="dxa"/>
          </w:tcPr>
          <w:p>
            <w:pPr>
              <w:spacing w:line="480" w:lineRule="auto"/>
            </w:pPr>
            <w:r>
              <w:t xml:space="preserve">Now </w:t>
            </w:r>
            <w:r>
              <w:rPr>
                <w:b/>
              </w:rPr>
              <w:t>godliness</w:t>
            </w:r>
            <w:r>
              <w:t xml:space="preserve"> with contentment is great gain,</w:t>
            </w:r>
          </w:p>
        </w:tc>
        <w:tc>
          <w:tcPr>
            <w:tcW w:type="dxa" w:w="2880"/>
            <w:tcW w:w="7920" w:type="dxa"/>
          </w:tcPr>
          <w:p>
            <w:pPr>
              <w:spacing w:line="480" w:lineRule="auto"/>
            </w:pPr>
            <w:r>
              <w:t>Ati kitongo iyo Lobanga to kimono ara faida nahitok.</w:t>
            </w:r>
          </w:p>
        </w:tc>
        <w:tc>
          <w:tcPr>
            <w:tcW w:type="dxa" w:w="2880"/>
            <w:vAlign w:val="center"/>
            <w:tcW w:w="1440" w:type="dxa"/>
          </w:tcPr>
          <w:p>
            <w:pPr>
              <w:jc w:val="center"/>
            </w:pPr>
            <w:r>
              <w:t>☐</w:t>
            </w:r>
          </w:p>
        </w:tc>
      </w:tr>
      <w:tr>
        <w:tc>
          <w:tcPr>
            <w:tcW w:type="dxa" w:w="2880"/>
            <w:tcW w:w="7920" w:type="dxa"/>
          </w:tcPr>
          <w:p>
            <w:r>
              <w:rPr>
                <w:b/>
              </w:rPr>
              <w:t>1 Timothy 6:11 (**)</w:t>
            </w:r>
          </w:p>
        </w:tc>
        <w:tc>
          <w:tcPr>
            <w:tcW w:type="dxa" w:w="2880"/>
            <w:tcW w:w="7920" w:type="dxa"/>
          </w:tcPr>
          <w:p>
            <w:r>
              <w:rPr>
                <w:b/>
              </w:rPr>
              <w:t xml:space="preserve">1 Timoti 6:11 </w:t>
            </w:r>
          </w:p>
        </w:tc>
        <w:tc>
          <w:tcPr>
            <w:tcW w:type="dxa" w:w="2880"/>
            <w:tcW w:w="1440" w:type="dxa"/>
          </w:tcPr>
          <w:p>
            <w:pPr>
              <w:jc w:val="center"/>
            </w:pPr>
            <w:r>
              <w:rPr>
                <w:b/>
              </w:rPr>
              <w:t>OK</w:t>
            </w:r>
          </w:p>
        </w:tc>
      </w:tr>
      <w:tr>
        <w:tc>
          <w:tcPr>
            <w:tcW w:type="dxa" w:w="2880"/>
            <w:tcW w:w="7920" w:type="dxa"/>
          </w:tcPr>
          <w:p>
            <w:pPr>
              <w:spacing w:line="480" w:lineRule="auto"/>
            </w:pPr>
            <w:r>
              <w:t xml:space="preserve">But you, man of God, flee from these things. Pursue righteousness, </w:t>
            </w:r>
            <w:r>
              <w:rPr>
                <w:b/>
              </w:rPr>
              <w:t>godliness</w:t>
            </w:r>
            <w:r>
              <w:t>, faithfulness, love, endurance, and gentleness.</w:t>
            </w:r>
          </w:p>
        </w:tc>
        <w:tc>
          <w:tcPr>
            <w:tcW w:type="dxa" w:w="2880"/>
            <w:tcW w:w="7920" w:type="dxa"/>
          </w:tcPr>
          <w:p>
            <w:pPr>
              <w:spacing w:line="480" w:lineRule="auto"/>
            </w:pPr>
            <w:r>
              <w:t>Ati isi tungani lo Lobanga igera kuna sangite lori ko kuna tofik tau tahita biran, bangun lo Lobanga, kiruk, kimaruno, kidonyo lo tau ko riejun.</w:t>
            </w:r>
          </w:p>
        </w:tc>
        <w:tc>
          <w:tcPr>
            <w:tcW w:type="dxa" w:w="2880"/>
            <w:vAlign w:val="center"/>
            <w:tcW w:w="1440" w:type="dxa"/>
          </w:tcPr>
          <w:p>
            <w:pPr>
              <w:jc w:val="center"/>
            </w:pPr>
            <w:r>
              <w:t>☐</w:t>
            </w:r>
          </w:p>
        </w:tc>
      </w:tr>
      <w:tr>
        <w:tc>
          <w:tcPr>
            <w:tcW w:type="dxa" w:w="2880"/>
            <w:tcW w:w="7920" w:type="dxa"/>
          </w:tcPr>
          <w:p>
            <w:r>
              <w:rPr>
                <w:b/>
              </w:rPr>
              <w:t>2 Timothy 3:5</w:t>
            </w:r>
          </w:p>
        </w:tc>
        <w:tc>
          <w:tcPr>
            <w:tcW w:type="dxa" w:w="2880"/>
            <w:tcW w:w="7920" w:type="dxa"/>
          </w:tcPr>
          <w:p>
            <w:r>
              <w:rPr>
                <w:b/>
              </w:rPr>
              <w:t>2 Timoti 3:5</w:t>
            </w:r>
          </w:p>
        </w:tc>
        <w:tc>
          <w:tcPr>
            <w:tcW w:type="dxa" w:w="2880"/>
            <w:tcW w:w="1440" w:type="dxa"/>
          </w:tcPr>
          <w:p>
            <w:pPr>
              <w:jc w:val="center"/>
            </w:pPr>
            <w:r>
              <w:rPr>
                <w:b/>
              </w:rPr>
              <w:t>OK</w:t>
            </w:r>
          </w:p>
        </w:tc>
      </w:tr>
      <w:tr>
        <w:tc>
          <w:tcPr>
            <w:tcW w:type="dxa" w:w="2880"/>
            <w:tcW w:w="7920" w:type="dxa"/>
          </w:tcPr>
          <w:p>
            <w:pPr>
              <w:spacing w:line="480" w:lineRule="auto"/>
            </w:pPr>
            <w:r>
              <w:t xml:space="preserve">They will have a shape of </w:t>
            </w:r>
            <w:r>
              <w:rPr>
                <w:b/>
              </w:rPr>
              <w:t>godliness</w:t>
            </w:r>
            <w:r>
              <w:t>, but they will deny its power. Turn away from these people.</w:t>
            </w:r>
          </w:p>
        </w:tc>
        <w:tc>
          <w:tcPr>
            <w:tcW w:type="dxa" w:w="2880"/>
            <w:tcW w:w="7920" w:type="dxa"/>
          </w:tcPr>
          <w:p>
            <w:pPr>
              <w:spacing w:line="480" w:lineRule="auto"/>
            </w:pPr>
            <w:r>
              <w:t>ongon ko dini ati oberuni golun nenge. Tokoraru oleng iyo cio kuna lori iya kuna.</w:t>
            </w:r>
          </w:p>
        </w:tc>
        <w:tc>
          <w:tcPr>
            <w:tcW w:type="dxa" w:w="2880"/>
            <w:vAlign w:val="center"/>
            <w:tcW w:w="1440" w:type="dxa"/>
          </w:tcPr>
          <w:p>
            <w:pPr>
              <w:jc w:val="center"/>
            </w:pPr>
            <w:r>
              <w:t>☐</w:t>
            </w:r>
          </w:p>
        </w:tc>
      </w:tr>
      <w:tr>
        <w:tc>
          <w:tcPr>
            <w:tcW w:type="dxa" w:w="2880"/>
            <w:tcW w:w="7920" w:type="dxa"/>
          </w:tcPr>
          <w:p>
            <w:r>
              <w:rPr>
                <w:b/>
              </w:rPr>
              <w:t>2 Timothy 3:12</w:t>
            </w:r>
          </w:p>
        </w:tc>
        <w:tc>
          <w:tcPr>
            <w:tcW w:type="dxa" w:w="2880"/>
            <w:tcW w:w="7920" w:type="dxa"/>
          </w:tcPr>
          <w:p>
            <w:r>
              <w:rPr>
                <w:b/>
              </w:rPr>
              <w:t>2 Timoti 3:12</w:t>
            </w:r>
          </w:p>
        </w:tc>
        <w:tc>
          <w:tcPr>
            <w:tcW w:type="dxa" w:w="2880"/>
            <w:tcW w:w="1440" w:type="dxa"/>
          </w:tcPr>
          <w:p>
            <w:pPr>
              <w:jc w:val="center"/>
            </w:pPr>
            <w:r>
              <w:rPr>
                <w:b/>
              </w:rPr>
              <w:t>OK</w:t>
            </w:r>
          </w:p>
        </w:tc>
      </w:tr>
      <w:tr>
        <w:tc>
          <w:tcPr>
            <w:tcW w:type="dxa" w:w="2880"/>
            <w:tcW w:w="7920" w:type="dxa"/>
          </w:tcPr>
          <w:p>
            <w:pPr>
              <w:spacing w:line="480" w:lineRule="auto"/>
            </w:pPr>
            <w:r>
              <w:t xml:space="preserve">All those who want to live in a </w:t>
            </w:r>
            <w:r>
              <w:rPr>
                <w:b/>
              </w:rPr>
              <w:t>godly</w:t>
            </w:r>
            <w:r>
              <w:t xml:space="preserve"> manner in Christ Jesus will be persecuted.</w:t>
            </w:r>
          </w:p>
        </w:tc>
        <w:tc>
          <w:tcPr>
            <w:tcW w:type="dxa" w:w="2880"/>
            <w:tcW w:w="7920" w:type="dxa"/>
          </w:tcPr>
          <w:p>
            <w:pPr>
              <w:spacing w:line="480" w:lineRule="auto"/>
            </w:pPr>
            <w:r>
              <w:t>Dede tungani na lowak warun lo Lobanga iyo Kristo Yesu orumu kitigema,</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truth that agrees with </w:t>
            </w:r>
            <w:r>
              <w:rPr>
                <w:b/>
              </w:rPr>
              <w:t>godliness</w:t>
            </w:r>
            <w:r>
              <w:t>,</w:t>
            </w:r>
          </w:p>
        </w:tc>
        <w:tc>
          <w:tcPr>
            <w:tcW w:type="dxa" w:w="2880"/>
            <w:tcW w:w="7920" w:type="dxa"/>
          </w:tcPr>
          <w:p>
            <w:pPr>
              <w:spacing w:line="480" w:lineRule="auto"/>
            </w:pPr>
            <w:r>
              <w:t>Nan Paul Karwaani lo Lobanga ko jayo lo Yesu Kristo to kiruk lo cio kuna lonyumu Lobanga ko yenun lo tenya lo dede na liyaru cio iyo warun lo Lobanga,</w:t>
            </w:r>
          </w:p>
        </w:tc>
        <w:tc>
          <w:tcPr>
            <w:tcW w:type="dxa" w:w="2880"/>
            <w:vAlign w:val="center"/>
            <w:tcW w:w="1440" w:type="dxa"/>
          </w:tcPr>
          <w:p>
            <w:pPr>
              <w:jc w:val="center"/>
            </w:pPr>
            <w:r>
              <w:t>☐</w:t>
            </w:r>
          </w:p>
        </w:tc>
      </w:tr>
      <w:tr>
        <w:tc>
          <w:tcPr>
            <w:tcW w:type="dxa" w:w="2880"/>
            <w:tcW w:w="7920" w:type="dxa"/>
          </w:tcPr>
          <w:p>
            <w:r>
              <w:rPr>
                <w:b/>
              </w:rPr>
              <w:t>Titus 2:12</w:t>
            </w:r>
          </w:p>
        </w:tc>
        <w:tc>
          <w:tcPr>
            <w:tcW w:type="dxa" w:w="2880"/>
            <w:tcW w:w="7920" w:type="dxa"/>
          </w:tcPr>
          <w:p>
            <w:r>
              <w:rPr>
                <w:b/>
              </w:rPr>
              <w:t>Tito 2:12</w:t>
            </w:r>
          </w:p>
        </w:tc>
        <w:tc>
          <w:tcPr>
            <w:tcW w:type="dxa" w:w="2880"/>
            <w:tcW w:w="1440" w:type="dxa"/>
          </w:tcPr>
          <w:p>
            <w:pPr>
              <w:jc w:val="center"/>
            </w:pPr>
            <w:r>
              <w:rPr>
                <w:b/>
              </w:rPr>
              <w:t>OK</w:t>
            </w:r>
          </w:p>
        </w:tc>
      </w:tr>
      <w:tr>
        <w:tc>
          <w:tcPr>
            <w:tcW w:type="dxa" w:w="2880"/>
            <w:tcW w:w="7920" w:type="dxa"/>
          </w:tcPr>
          <w:p>
            <w:pPr>
              <w:spacing w:line="480" w:lineRule="auto"/>
            </w:pPr>
            <w:r>
              <w:t xml:space="preserve">It trains us to reject godlessness and worldly desires, and to live self-controlled, upright, and </w:t>
            </w:r>
            <w:r>
              <w:rPr>
                <w:b/>
              </w:rPr>
              <w:t>godly</w:t>
            </w:r>
            <w:r>
              <w:t xml:space="preserve"> lives in this age,</w:t>
            </w:r>
          </w:p>
        </w:tc>
        <w:tc>
          <w:tcPr>
            <w:tcW w:type="dxa" w:w="2880"/>
            <w:tcW w:w="7920" w:type="dxa"/>
          </w:tcPr>
          <w:p>
            <w:pPr>
              <w:spacing w:line="480" w:lineRule="auto"/>
            </w:pPr>
            <w:r>
              <w:t>Itiyena ohoi jimitan “Ida”iyo warun na loru Lobanga ko wahita kulo kof ko warun warun lo rica lo kenite, lo biran ko lo rima Lobanga iyo ene kof lohimanyare</w:t>
            </w:r>
          </w:p>
        </w:tc>
        <w:tc>
          <w:tcPr>
            <w:tcW w:type="dxa" w:w="2880"/>
            <w:vAlign w:val="center"/>
            <w:tcW w:w="1440" w:type="dxa"/>
          </w:tcPr>
          <w:p>
            <w:pPr>
              <w:jc w:val="center"/>
            </w:pPr>
            <w:r>
              <w:t>☐</w:t>
            </w:r>
          </w:p>
        </w:tc>
      </w:tr>
      <w:tr>
        <w:tc>
          <w:tcPr>
            <w:tcW w:type="dxa" w:w="2880"/>
            <w:tcW w:w="7920" w:type="dxa"/>
          </w:tcPr>
          <w:p>
            <w:r>
              <w:rPr>
                <w:b/>
              </w:rPr>
              <w:t>2 Peter 1:3 (***)</w:t>
            </w:r>
          </w:p>
        </w:tc>
        <w:tc>
          <w:tcPr>
            <w:tcW w:type="dxa" w:w="2880"/>
            <w:tcW w:w="7920" w:type="dxa"/>
          </w:tcPr>
          <w:p>
            <w:r>
              <w:rPr>
                <w:b/>
              </w:rPr>
              <w:t xml:space="preserve">2 Petero 1:3 </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life and </w:t>
            </w:r>
            <w:r>
              <w:rPr>
                <w:b/>
              </w:rPr>
              <w:t>godliness</w:t>
            </w:r>
            <w:r>
              <w:t xml:space="preserve"> have been given to us through the knowledge of him who called us through his own glory and excellence.</w:t>
            </w:r>
          </w:p>
        </w:tc>
        <w:tc>
          <w:tcPr>
            <w:tcW w:type="dxa" w:w="2880"/>
            <w:tcW w:w="7920" w:type="dxa"/>
          </w:tcPr>
          <w:p>
            <w:pPr>
              <w:spacing w:line="480" w:lineRule="auto"/>
            </w:pPr>
            <w:r>
              <w:t>Licio golun nenge ohoi sangite fad kuna lewak ohoi to warun ko biran niyang to yenun niyang inyi na lilolongu ohoi to deyo ko jiran nenge.</w:t>
            </w:r>
          </w:p>
        </w:tc>
        <w:tc>
          <w:tcPr>
            <w:tcW w:type="dxa" w:w="2880"/>
            <w:vAlign w:val="center"/>
            <w:tcW w:w="1440" w:type="dxa"/>
          </w:tcPr>
          <w:p>
            <w:pPr>
              <w:jc w:val="center"/>
            </w:pPr>
            <w:r>
              <w:t>☐</w:t>
            </w:r>
          </w:p>
        </w:tc>
      </w:tr>
      <w:tr>
        <w:tc>
          <w:tcPr>
            <w:tcW w:type="dxa" w:w="2880"/>
            <w:tcW w:w="7920" w:type="dxa"/>
          </w:tcPr>
          <w:p>
            <w:r>
              <w:rPr>
                <w:b/>
              </w:rPr>
              <w:t>2 Peter 1:6 (***)</w:t>
            </w:r>
          </w:p>
        </w:tc>
        <w:tc>
          <w:tcPr>
            <w:tcW w:type="dxa" w:w="2880"/>
            <w:tcW w:w="7920" w:type="dxa"/>
          </w:tcPr>
          <w:p>
            <w:r>
              <w:rPr>
                <w:b/>
              </w:rPr>
              <w:t xml:space="preserve">2 Petero 1:6 </w:t>
            </w:r>
          </w:p>
        </w:tc>
        <w:tc>
          <w:tcPr>
            <w:tcW w:type="dxa" w:w="2880"/>
            <w:tcW w:w="1440" w:type="dxa"/>
          </w:tcPr>
          <w:p>
            <w:pPr>
              <w:jc w:val="center"/>
            </w:pPr>
            <w:r>
              <w:rPr>
                <w:b/>
              </w:rPr>
              <w:t>OK</w:t>
            </w:r>
          </w:p>
        </w:tc>
      </w:tr>
      <w:tr>
        <w:tc>
          <w:tcPr>
            <w:tcW w:type="dxa" w:w="2880"/>
            <w:tcW w:w="7920" w:type="dxa"/>
          </w:tcPr>
          <w:p>
            <w:pPr>
              <w:spacing w:line="480" w:lineRule="auto"/>
            </w:pPr>
            <w:r>
              <w:t xml:space="preserve">to knowledge add self-control, to self-control add endurance, to endurance add </w:t>
            </w:r>
            <w:r>
              <w:rPr>
                <w:b/>
              </w:rPr>
              <w:t>godliness</w:t>
            </w:r>
            <w:r>
              <w:t>,</w:t>
            </w:r>
          </w:p>
        </w:tc>
        <w:tc>
          <w:tcPr>
            <w:tcW w:type="dxa" w:w="2880"/>
            <w:tcW w:w="7920" w:type="dxa"/>
          </w:tcPr>
          <w:p>
            <w:pPr>
              <w:spacing w:line="480" w:lineRule="auto"/>
            </w:pPr>
            <w:r>
              <w:t>manyu iyo yenun tosodohi rica lo ken, manyu iyo rica lo ken tosodohi dihan, manyu iyo dihan</w:t>
            </w:r>
          </w:p>
        </w:tc>
        <w:tc>
          <w:tcPr>
            <w:tcW w:type="dxa" w:w="2880"/>
            <w:vAlign w:val="center"/>
            <w:tcW w:w="1440" w:type="dxa"/>
          </w:tcPr>
          <w:p>
            <w:pPr>
              <w:jc w:val="center"/>
            </w:pPr>
            <w:r>
              <w:t>☐</w:t>
            </w:r>
          </w:p>
        </w:tc>
      </w:tr>
      <w:tr>
        <w:tc>
          <w:tcPr>
            <w:tcW w:type="dxa" w:w="2880"/>
            <w:tcW w:w="7920" w:type="dxa"/>
          </w:tcPr>
          <w:p>
            <w:r>
              <w:rPr>
                <w:b/>
              </w:rPr>
              <w:t>2 Peter 1:7 (***)</w:t>
            </w:r>
          </w:p>
        </w:tc>
        <w:tc>
          <w:tcPr>
            <w:tcW w:type="dxa" w:w="2880"/>
            <w:tcW w:w="7920" w:type="dxa"/>
          </w:tcPr>
          <w:p>
            <w:r>
              <w:rPr>
                <w:b/>
              </w:rPr>
              <w:t xml:space="preserve">2 Petero 1:7 </w:t>
            </w:r>
          </w:p>
        </w:tc>
        <w:tc>
          <w:tcPr>
            <w:tcW w:type="dxa" w:w="2880"/>
            <w:tcW w:w="1440" w:type="dxa"/>
          </w:tcPr>
          <w:p>
            <w:pPr>
              <w:jc w:val="center"/>
            </w:pPr>
            <w:r>
              <w:rPr>
                <w:b/>
              </w:rPr>
              <w:t>OK</w:t>
            </w:r>
          </w:p>
        </w:tc>
      </w:tr>
      <w:tr>
        <w:tc>
          <w:tcPr>
            <w:tcW w:type="dxa" w:w="2880"/>
            <w:tcW w:w="7920" w:type="dxa"/>
          </w:tcPr>
          <w:p>
            <w:pPr>
              <w:spacing w:line="480" w:lineRule="auto"/>
            </w:pPr>
            <w:r>
              <w:t xml:space="preserve">to </w:t>
            </w:r>
            <w:r>
              <w:rPr>
                <w:b/>
              </w:rPr>
              <w:t>godliness</w:t>
            </w:r>
            <w:r>
              <w:t xml:space="preserve"> add brotherly love, and to brotherly love add love.</w:t>
            </w:r>
          </w:p>
        </w:tc>
        <w:tc>
          <w:tcPr>
            <w:tcW w:type="dxa" w:w="2880"/>
            <w:tcW w:w="7920" w:type="dxa"/>
          </w:tcPr>
          <w:p>
            <w:pPr>
              <w:spacing w:line="480" w:lineRule="auto"/>
            </w:pPr>
            <w:r>
              <w:t>tosodohi warun lo Lobanga, manyu iyo warun lo Lobanga tosodohi kibaya lo tau iyo recera, manyu iyo kibaya lo tau iyo recera tosodohi kimaruno.</w:t>
            </w:r>
          </w:p>
        </w:tc>
        <w:tc>
          <w:tcPr>
            <w:tcW w:type="dxa" w:w="2880"/>
            <w:vAlign w:val="center"/>
            <w:tcW w:w="1440" w:type="dxa"/>
          </w:tcPr>
          <w:p>
            <w:pPr>
              <w:jc w:val="center"/>
            </w:pPr>
            <w:r>
              <w:t>☐</w:t>
            </w:r>
          </w:p>
        </w:tc>
      </w:tr>
      <w:tr>
        <w:tc>
          <w:tcPr>
            <w:tcW w:type="dxa" w:w="2880"/>
            <w:tcW w:w="7920" w:type="dxa"/>
          </w:tcPr>
          <w:p>
            <w:r>
              <w:rPr>
                <w:b/>
              </w:rPr>
              <w:t>2 Peter 2:9</w:t>
            </w:r>
          </w:p>
        </w:tc>
        <w:tc>
          <w:tcPr>
            <w:tcW w:type="dxa" w:w="2880"/>
            <w:tcW w:w="7920" w:type="dxa"/>
          </w:tcPr>
          <w:p>
            <w:r>
              <w:rPr>
                <w:b/>
              </w:rPr>
              <w:t>2 Petero 2:9</w:t>
            </w:r>
          </w:p>
        </w:tc>
        <w:tc>
          <w:tcPr>
            <w:tcW w:type="dxa" w:w="2880"/>
            <w:tcW w:w="1440" w:type="dxa"/>
          </w:tcPr>
          <w:p>
            <w:pPr>
              <w:jc w:val="center"/>
            </w:pPr>
            <w:r>
              <w:rPr>
                <w:b/>
              </w:rPr>
              <w:t>OK</w:t>
            </w:r>
          </w:p>
        </w:tc>
      </w:tr>
      <w:tr>
        <w:tc>
          <w:tcPr>
            <w:tcW w:type="dxa" w:w="2880"/>
            <w:tcW w:w="7920" w:type="dxa"/>
          </w:tcPr>
          <w:p>
            <w:pPr>
              <w:spacing w:line="480" w:lineRule="auto"/>
            </w:pPr>
            <w:r>
              <w:t xml:space="preserve">if the Lord did these things, then he knows how to rescue </w:t>
            </w:r>
            <w:r>
              <w:rPr>
                <w:b/>
              </w:rPr>
              <w:t>godly</w:t>
            </w:r>
            <w:r>
              <w:t xml:space="preserve"> men out of trials and how to hold unrighteous men in custody so they can be punished on the day of judgment.</w:t>
            </w:r>
          </w:p>
        </w:tc>
        <w:tc>
          <w:tcPr>
            <w:tcW w:type="dxa" w:w="2880"/>
            <w:tcW w:w="7920" w:type="dxa"/>
          </w:tcPr>
          <w:p>
            <w:pPr>
              <w:spacing w:line="480" w:lineRule="auto"/>
            </w:pPr>
            <w:r>
              <w:t>kolongon ene tenya jii inyi jimitan oyen Lobanga lwahunita cio kuna ijiri iyo itemiti ko kikukuma far lo kitigema lo cio kuna irohori manyu icio icieng kitigema ten to kof.</w:t>
            </w:r>
          </w:p>
        </w:tc>
        <w:tc>
          <w:tcPr>
            <w:tcW w:type="dxa" w:w="2880"/>
            <w:vAlign w:val="center"/>
            <w:tcW w:w="1440" w:type="dxa"/>
          </w:tcPr>
          <w:p>
            <w:pPr>
              <w:jc w:val="center"/>
            </w:pPr>
            <w:r>
              <w:t>☐</w:t>
            </w:r>
          </w:p>
        </w:tc>
      </w:tr>
      <w:tr>
        <w:tc>
          <w:tcPr>
            <w:tcW w:type="dxa" w:w="2880"/>
            <w:tcW w:w="7920" w:type="dxa"/>
          </w:tcPr>
          <w:p>
            <w:r>
              <w:rPr>
                <w:b/>
              </w:rPr>
              <w:t>2 Peter 3:11</w:t>
            </w:r>
          </w:p>
        </w:tc>
        <w:tc>
          <w:tcPr>
            <w:tcW w:type="dxa" w:w="2880"/>
            <w:tcW w:w="7920" w:type="dxa"/>
          </w:tcPr>
          <w:p>
            <w:r>
              <w:rPr>
                <w:b/>
              </w:rPr>
              <w:t>2 Petero 3:11</w:t>
            </w:r>
          </w:p>
        </w:tc>
        <w:tc>
          <w:tcPr>
            <w:tcW w:type="dxa" w:w="2880"/>
            <w:tcW w:w="1440" w:type="dxa"/>
          </w:tcPr>
          <w:p>
            <w:pPr>
              <w:jc w:val="center"/>
            </w:pPr>
            <w:r>
              <w:rPr>
                <w:b/>
              </w:rPr>
              <w:t>OK</w:t>
            </w:r>
          </w:p>
        </w:tc>
      </w:tr>
      <w:tr>
        <w:tc>
          <w:tcPr>
            <w:tcW w:type="dxa" w:w="2880"/>
            <w:tcW w:w="7920" w:type="dxa"/>
          </w:tcPr>
          <w:p>
            <w:pPr>
              <w:spacing w:line="480" w:lineRule="auto"/>
            </w:pPr>
            <w:r>
              <w:t xml:space="preserve">Since all these things will be destroyed in this way, what kind of people should you be? You should live holy and </w:t>
            </w:r>
            <w:r>
              <w:rPr>
                <w:b/>
              </w:rPr>
              <w:t>godly</w:t>
            </w:r>
            <w:r>
              <w:t xml:space="preserve"> lives.</w:t>
            </w:r>
          </w:p>
        </w:tc>
        <w:tc>
          <w:tcPr>
            <w:tcW w:type="dxa" w:w="2880"/>
            <w:tcW w:w="7920" w:type="dxa"/>
          </w:tcPr>
          <w:p>
            <w:pPr>
              <w:spacing w:line="480" w:lineRule="auto"/>
            </w:pPr>
            <w:r>
              <w:t>Naha kalokeruni mute sangite fad jii, ojir ite ira cio kuna lori aja? Ojir ite iwar warun lo nyujon ko rima Lobanga,</w:t>
            </w:r>
          </w:p>
        </w:tc>
        <w:tc>
          <w:tcPr>
            <w:tcW w:type="dxa" w:w="2880"/>
            <w:vAlign w:val="center"/>
            <w:tcW w:w="1440" w:type="dxa"/>
          </w:tcPr>
          <w:p>
            <w:pPr>
              <w:jc w:val="center"/>
            </w:pPr>
            <w:r>
              <w:t>☐</w:t>
            </w:r>
          </w:p>
        </w:tc>
      </w:tr>
    </w:tbl>
    <w:p>
      <w:pPr>
        <w:pStyle w:val="Heading1"/>
        <w:spacing w:before="0"/>
      </w:pPr>
      <w:r>
        <w:t>good (G18, G16)</w:t>
      </w:r>
    </w:p>
    <w:p>
      <w:r/>
      <w:r>
        <w:t>This word can mean someone or something:</w:t>
      </w:r>
      <w:r/>
      <w:r/>
    </w:p>
    <w:p>
      <w:pPr>
        <w:pStyle w:val="ListBullet"/>
        <w:spacing w:line="240" w:lineRule="auto"/>
        <w:ind w:left="720"/>
      </w:pPr>
      <w:r/>
      <w:r>
        <w:t>That is right or fair.</w:t>
      </w:r>
      <w:r/>
    </w:p>
    <w:p>
      <w:pPr>
        <w:pStyle w:val="ListBullet"/>
        <w:spacing w:line="240" w:lineRule="auto"/>
        <w:ind w:left="720"/>
      </w:pPr>
      <w:r/>
      <w:r>
        <w:t>That honors God.</w:t>
      </w:r>
      <w:r/>
    </w:p>
    <w:p>
      <w:pPr>
        <w:pStyle w:val="ListBullet"/>
        <w:spacing w:line="240" w:lineRule="auto"/>
        <w:ind w:left="720"/>
      </w:pPr>
      <w:r/>
      <w:r>
        <w:t>That helps other people.</w:t>
      </w:r>
      <w:r/>
    </w:p>
    <w:p>
      <w:pPr>
        <w:pStyle w:val="ListBullet"/>
        <w:spacing w:line="240" w:lineRule="auto"/>
        <w:ind w:left="720"/>
      </w:pPr>
      <w:r/>
      <w:r>
        <w:t>That is noble or honorable.</w:t>
      </w:r>
      <w:r/>
    </w:p>
    <w:p>
      <w:pPr>
        <w:pStyle w:val="ListBullet"/>
        <w:spacing w:line="240" w:lineRule="auto"/>
        <w:ind w:left="720"/>
      </w:pPr>
      <w:r/>
      <w:r>
        <w:t>That is beneficial.</w:t>
      </w:r>
      <w:r/>
    </w:p>
    <w:p>
      <w:pPr>
        <w:pStyle w:val="ListBullet"/>
        <w:spacing w:line="240" w:lineRule="auto"/>
        <w:ind w:left="720"/>
      </w:pPr>
      <w:r/>
      <w:r>
        <w:t>That is completely without evil. (Only God is good in this way.)</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5:45</w:t>
            </w:r>
          </w:p>
        </w:tc>
        <w:tc>
          <w:tcPr>
            <w:tcW w:type="dxa" w:w="2880"/>
            <w:tcW w:w="7920" w:type="dxa"/>
          </w:tcPr>
          <w:p>
            <w:r>
              <w:rPr>
                <w:b/>
              </w:rPr>
              <w:t>Mateyo 5:45</w:t>
            </w:r>
          </w:p>
        </w:tc>
        <w:tc>
          <w:tcPr>
            <w:tcW w:type="dxa" w:w="2880"/>
            <w:tcW w:w="1440" w:type="dxa"/>
          </w:tcPr>
          <w:p>
            <w:pPr>
              <w:jc w:val="center"/>
            </w:pPr>
            <w:r>
              <w:rPr>
                <w:b/>
              </w:rPr>
              <w:t>OK</w:t>
            </w:r>
          </w:p>
        </w:tc>
      </w:tr>
      <w:tr>
        <w:tc>
          <w:tcPr>
            <w:tcW w:type="dxa" w:w="2880"/>
            <w:tcW w:w="7920" w:type="dxa"/>
          </w:tcPr>
          <w:p>
            <w:pPr>
              <w:spacing w:line="480" w:lineRule="auto"/>
            </w:pPr>
            <w:r>
              <w:t xml:space="preserve">so that you may be sons of your Father who is in heaven. For he makes his sun to rise on the evil and the </w:t>
            </w:r>
            <w:r>
              <w:rPr>
                <w:b/>
              </w:rPr>
              <w:t>good</w:t>
            </w:r>
            <w:r>
              <w:t>, and sends rain on the just and the unjust.</w:t>
            </w:r>
          </w:p>
        </w:tc>
        <w:tc>
          <w:tcPr>
            <w:tcW w:type="dxa" w:w="2880"/>
            <w:tcW w:w="7920" w:type="dxa"/>
          </w:tcPr>
          <w:p>
            <w:pPr>
              <w:spacing w:line="480" w:lineRule="auto"/>
            </w:pPr>
            <w:r>
              <w:t>Ojir ite fad i ra tee kulo Apa ningi na lo ngön kai. Ico inyi kolong otulu iyo karohojak ko kajirak a ra lobito, manyu iti ca kuju iyo cio kuna i nyuji taulo ko kuna i boti taulo.</w:t>
            </w:r>
          </w:p>
        </w:tc>
        <w:tc>
          <w:tcPr>
            <w:tcW w:type="dxa" w:w="2880"/>
            <w:vAlign w:val="center"/>
            <w:tcW w:w="1440" w:type="dxa"/>
          </w:tcPr>
          <w:p>
            <w:pPr>
              <w:jc w:val="center"/>
            </w:pPr>
            <w:r>
              <w:t>☐</w:t>
            </w:r>
          </w:p>
        </w:tc>
      </w:tr>
      <w:tr>
        <w:tc>
          <w:tcPr>
            <w:tcW w:type="dxa" w:w="2880"/>
            <w:tcW w:w="7920" w:type="dxa"/>
          </w:tcPr>
          <w:p>
            <w:r>
              <w:rPr>
                <w:b/>
              </w:rPr>
              <w:t>Mark 10:18</w:t>
            </w:r>
          </w:p>
        </w:tc>
        <w:tc>
          <w:tcPr>
            <w:tcW w:type="dxa" w:w="2880"/>
            <w:tcW w:w="7920" w:type="dxa"/>
          </w:tcPr>
          <w:p>
            <w:r>
              <w:rPr>
                <w:b/>
              </w:rPr>
              <w:t>Marako 10:18</w:t>
            </w:r>
          </w:p>
        </w:tc>
        <w:tc>
          <w:tcPr>
            <w:tcW w:type="dxa" w:w="2880"/>
            <w:tcW w:w="1440" w:type="dxa"/>
          </w:tcPr>
          <w:p>
            <w:pPr>
              <w:jc w:val="center"/>
            </w:pPr>
            <w:r>
              <w:rPr>
                <w:b/>
              </w:rPr>
              <w:t>OK</w:t>
            </w:r>
          </w:p>
        </w:tc>
      </w:tr>
      <w:tr>
        <w:tc>
          <w:tcPr>
            <w:tcW w:type="dxa" w:w="2880"/>
            <w:tcW w:w="7920" w:type="dxa"/>
          </w:tcPr>
          <w:p>
            <w:pPr>
              <w:spacing w:line="480" w:lineRule="auto"/>
            </w:pPr>
            <w:r>
              <w:t xml:space="preserve">Jesus said, "Why do you call me </w:t>
            </w:r>
            <w:r>
              <w:rPr>
                <w:b/>
              </w:rPr>
              <w:t>good</w:t>
            </w:r>
            <w:r>
              <w:t xml:space="preserve">? No one is </w:t>
            </w:r>
            <w:r>
              <w:rPr>
                <w:b/>
              </w:rPr>
              <w:t>good</w:t>
            </w:r>
            <w:r>
              <w:t xml:space="preserve"> except God alone.</w:t>
            </w:r>
          </w:p>
        </w:tc>
        <w:tc>
          <w:tcPr>
            <w:tcW w:type="dxa" w:w="2880"/>
            <w:tcW w:w="7920" w:type="dxa"/>
          </w:tcPr>
          <w:p>
            <w:pPr>
              <w:spacing w:line="480" w:lineRule="auto"/>
            </w:pPr>
            <w:r>
              <w:t>Inyiahahi Yesu ojo, “nyio ilolongo isi nan ijo ajir. Oru tungani lojir Lobanga keken lojir.</w:t>
            </w:r>
          </w:p>
        </w:tc>
        <w:tc>
          <w:tcPr>
            <w:tcW w:type="dxa" w:w="2880"/>
            <w:vAlign w:val="center"/>
            <w:tcW w:w="1440" w:type="dxa"/>
          </w:tcPr>
          <w:p>
            <w:pPr>
              <w:jc w:val="center"/>
            </w:pPr>
            <w:r>
              <w:t>☐</w:t>
            </w:r>
          </w:p>
        </w:tc>
      </w:tr>
      <w:tr>
        <w:tc>
          <w:tcPr>
            <w:tcW w:type="dxa" w:w="2880"/>
            <w:tcW w:w="7920" w:type="dxa"/>
          </w:tcPr>
          <w:p>
            <w:r>
              <w:rPr>
                <w:b/>
              </w:rPr>
              <w:t>Luke 18:18 (*)</w:t>
            </w:r>
          </w:p>
        </w:tc>
        <w:tc>
          <w:tcPr>
            <w:tcW w:type="dxa" w:w="2880"/>
            <w:tcW w:w="7920" w:type="dxa"/>
          </w:tcPr>
          <w:p>
            <w:r>
              <w:rPr>
                <w:b/>
              </w:rPr>
              <w:t xml:space="preserve">Luka 18:18 </w:t>
            </w:r>
          </w:p>
        </w:tc>
        <w:tc>
          <w:tcPr>
            <w:tcW w:type="dxa" w:w="2880"/>
            <w:tcW w:w="1440" w:type="dxa"/>
          </w:tcPr>
          <w:p>
            <w:pPr>
              <w:jc w:val="center"/>
            </w:pPr>
            <w:r>
              <w:rPr>
                <w:b/>
              </w:rPr>
              <w:t>OK</w:t>
            </w:r>
          </w:p>
        </w:tc>
      </w:tr>
      <w:tr>
        <w:tc>
          <w:tcPr>
            <w:tcW w:type="dxa" w:w="2880"/>
            <w:tcW w:w="7920" w:type="dxa"/>
          </w:tcPr>
          <w:p>
            <w:pPr>
              <w:spacing w:line="480" w:lineRule="auto"/>
            </w:pPr>
            <w:r>
              <w:t>A certain ruler asked him, saying, "</w:t>
            </w:r>
            <w:r>
              <w:rPr>
                <w:b/>
              </w:rPr>
              <w:t>Good</w:t>
            </w:r>
            <w:r>
              <w:t xml:space="preserve"> teacher, what must I do to inherit eternal life?"</w:t>
            </w:r>
          </w:p>
        </w:tc>
        <w:tc>
          <w:tcPr>
            <w:tcW w:type="dxa" w:w="2880"/>
            <w:tcW w:w="7920" w:type="dxa"/>
          </w:tcPr>
          <w:p>
            <w:pPr>
              <w:spacing w:line="480" w:lineRule="auto"/>
            </w:pPr>
            <w:r>
              <w:t>Itifi lobo kalanyunoni inyi ojo, “katiyenani na ijir, nyio ba ngtii nan arumunore warun na isio?”</w:t>
            </w:r>
          </w:p>
        </w:tc>
        <w:tc>
          <w:tcPr>
            <w:tcW w:type="dxa" w:w="2880"/>
            <w:vAlign w:val="center"/>
            <w:tcW w:w="1440" w:type="dxa"/>
          </w:tcPr>
          <w:p>
            <w:pPr>
              <w:jc w:val="center"/>
            </w:pPr>
            <w:r>
              <w:t>☐</w:t>
            </w:r>
          </w:p>
        </w:tc>
      </w:tr>
      <w:tr>
        <w:tc>
          <w:tcPr>
            <w:tcW w:type="dxa" w:w="2880"/>
            <w:tcW w:w="7920" w:type="dxa"/>
          </w:tcPr>
          <w:p>
            <w:r>
              <w:rPr>
                <w:b/>
              </w:rPr>
              <w:t>Luke 18:19 (*)</w:t>
            </w:r>
          </w:p>
        </w:tc>
        <w:tc>
          <w:tcPr>
            <w:tcW w:type="dxa" w:w="2880"/>
            <w:tcW w:w="7920" w:type="dxa"/>
          </w:tcPr>
          <w:p>
            <w:r>
              <w:rPr>
                <w:b/>
              </w:rPr>
              <w:t xml:space="preserve">Luka 18:19 </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"Why do you call me </w:t>
            </w:r>
            <w:r>
              <w:rPr>
                <w:b/>
              </w:rPr>
              <w:t>good</w:t>
            </w:r>
            <w:r>
              <w:t xml:space="preserve">? No one is </w:t>
            </w:r>
            <w:r>
              <w:rPr>
                <w:b/>
              </w:rPr>
              <w:t>good</w:t>
            </w:r>
            <w:r>
              <w:t>, except God alone.</w:t>
            </w:r>
          </w:p>
        </w:tc>
        <w:tc>
          <w:tcPr>
            <w:tcW w:type="dxa" w:w="2880"/>
            <w:tcW w:w="7920" w:type="dxa"/>
          </w:tcPr>
          <w:p>
            <w:pPr>
              <w:spacing w:line="480" w:lineRule="auto"/>
            </w:pPr>
            <w:r>
              <w:t>Inyiahahi Yesu inyi ojo, “nyio ilolongo isi nan ijo na ijir? Oru lobo tungni lojir ati ara Lobanga ake.</w:t>
            </w:r>
          </w:p>
        </w:tc>
        <w:tc>
          <w:tcPr>
            <w:tcW w:type="dxa" w:w="2880"/>
            <w:vAlign w:val="center"/>
            <w:tcW w:w="1440" w:type="dxa"/>
          </w:tcPr>
          <w:p>
            <w:pPr>
              <w:jc w:val="center"/>
            </w:pPr>
            <w:r>
              <w:t>☐</w:t>
            </w:r>
          </w:p>
        </w:tc>
      </w:tr>
      <w:tr>
        <w:tc>
          <w:tcPr>
            <w:tcW w:type="dxa" w:w="2880"/>
            <w:tcW w:w="7920" w:type="dxa"/>
          </w:tcPr>
          <w:p>
            <w:r>
              <w:rPr>
                <w:b/>
              </w:rPr>
              <w:t>John 7:12</w:t>
            </w:r>
          </w:p>
        </w:tc>
        <w:tc>
          <w:tcPr>
            <w:tcW w:type="dxa" w:w="2880"/>
            <w:tcW w:w="7920" w:type="dxa"/>
          </w:tcPr>
          <w:p>
            <w:r>
              <w:rPr>
                <w:b/>
              </w:rPr>
              <w:t>Jowani 7:12</w:t>
            </w:r>
          </w:p>
        </w:tc>
        <w:tc>
          <w:tcPr>
            <w:tcW w:type="dxa" w:w="2880"/>
            <w:tcW w:w="1440" w:type="dxa"/>
          </w:tcPr>
          <w:p>
            <w:pPr>
              <w:jc w:val="center"/>
            </w:pPr>
            <w:r>
              <w:rPr>
                <w:b/>
              </w:rPr>
              <w:t>OK</w:t>
            </w:r>
          </w:p>
        </w:tc>
      </w:tr>
      <w:tr>
        <w:tc>
          <w:tcPr>
            <w:tcW w:type="dxa" w:w="2880"/>
            <w:tcW w:w="7920" w:type="dxa"/>
          </w:tcPr>
          <w:p>
            <w:pPr>
              <w:spacing w:line="480" w:lineRule="auto"/>
            </w:pPr>
            <w:r>
              <w:t xml:space="preserve">There was much discussion among the crowds about him. Some said, "He is a </w:t>
            </w:r>
            <w:r>
              <w:rPr>
                <w:b/>
              </w:rPr>
              <w:t>good</w:t>
            </w:r>
            <w:r>
              <w:t xml:space="preserve"> man." Others said, "No, he leads the crowds astray."</w:t>
            </w:r>
          </w:p>
        </w:tc>
        <w:tc>
          <w:tcPr>
            <w:tcW w:type="dxa" w:w="2880"/>
            <w:tcW w:w="7920" w:type="dxa"/>
          </w:tcPr>
          <w:p>
            <w:pPr>
              <w:spacing w:line="480" w:lineRule="auto"/>
            </w:pPr>
            <w:r>
              <w:t>To katwa lo ihulung orumu obolo momongita kiji lo cio to ken nenge, ojo kude, “Ara inyi tungani na ijir. Inyiahahi kude ojo, “ida itinononga inyi cio”.</w:t>
            </w:r>
          </w:p>
        </w:tc>
        <w:tc>
          <w:tcPr>
            <w:tcW w:type="dxa" w:w="2880"/>
            <w:vAlign w:val="center"/>
            <w:tcW w:w="1440" w:type="dxa"/>
          </w:tcPr>
          <w:p>
            <w:pPr>
              <w:jc w:val="center"/>
            </w:pPr>
            <w:r>
              <w:t>☐</w:t>
            </w:r>
          </w:p>
        </w:tc>
      </w:tr>
      <w:tr>
        <w:tc>
          <w:tcPr>
            <w:tcW w:type="dxa" w:w="2880"/>
            <w:tcW w:w="7920" w:type="dxa"/>
          </w:tcPr>
          <w:p>
            <w:r>
              <w:rPr>
                <w:b/>
              </w:rPr>
              <w:t>Acts 9:36</w:t>
            </w:r>
          </w:p>
        </w:tc>
        <w:tc>
          <w:tcPr>
            <w:tcW w:type="dxa" w:w="2880"/>
            <w:tcW w:w="7920" w:type="dxa"/>
          </w:tcPr>
          <w:p>
            <w:r>
              <w:rPr>
                <w:b/>
              </w:rPr>
              <w:t>Acts 9:36</w:t>
            </w:r>
          </w:p>
        </w:tc>
        <w:tc>
          <w:tcPr>
            <w:tcW w:type="dxa" w:w="2880"/>
            <w:tcW w:w="1440" w:type="dxa"/>
          </w:tcPr>
          <w:p>
            <w:pPr>
              <w:jc w:val="center"/>
            </w:pPr>
            <w:r>
              <w:rPr>
                <w:b/>
              </w:rPr>
              <w:t>OK</w:t>
            </w:r>
          </w:p>
        </w:tc>
      </w:tr>
      <w:tr>
        <w:tc>
          <w:tcPr>
            <w:tcW w:type="dxa" w:w="2880"/>
            <w:tcW w:w="7920" w:type="dxa"/>
          </w:tcPr>
          <w:p>
            <w:pPr>
              <w:spacing w:line="480" w:lineRule="auto"/>
            </w:pPr>
            <w:r>
              <w:t xml:space="preserve">Now there was in Joppa a certain disciple named Tabitha (which is translated "Dorcas"). This woman was full of </w:t>
            </w:r>
            <w:r>
              <w:rPr>
                <w:b/>
              </w:rPr>
              <w:t>good</w:t>
            </w:r>
            <w:r>
              <w:t xml:space="preserve"> works and merciful deeds that she did for the poor.</w:t>
            </w:r>
          </w:p>
        </w:tc>
        <w:tc>
          <w:tcPr>
            <w:tcW w:type="dxa" w:w="2880"/>
            <w:tcW w:w="7920" w:type="dxa"/>
          </w:tcPr>
          <w:p>
            <w:pPr>
              <w:spacing w:line="480" w:lineRule="auto"/>
            </w:pPr>
            <w:r>
              <w:t>To Jopa, ongon afa lobo kajifitani ngorwani lobara Tabisa( To Girihe obara karana nenge Dorkas jimitan Lewa) ara orumu inyi tungani na litiyo ticitici kuna ijiri kulo lwaha cio kakidahak.</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Romans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love God, he works all things together for </w:t>
            </w:r>
            <w:r>
              <w:rPr>
                <w:b/>
              </w:rPr>
              <w:t>good</w:t>
            </w:r>
            <w:r>
              <w:t>, for those who are called according to his purpose.</w:t>
            </w:r>
          </w:p>
        </w:tc>
        <w:tc>
          <w:tcPr>
            <w:tcW w:type="dxa" w:w="2880"/>
            <w:tcW w:w="7920" w:type="dxa"/>
          </w:tcPr>
          <w:p>
            <w:pPr>
              <w:spacing w:line="480" w:lineRule="auto"/>
            </w:pPr>
            <w:r>
              <w:t>Manyu kiyen ohoi jimitan iyo sangite fad itiyo Lobanga to jiran lo cio kuna limaru inyi, kuna lilolongi iya na lowahare inyi.</w:t>
            </w:r>
          </w:p>
        </w:tc>
        <w:tc>
          <w:tcPr>
            <w:tcW w:type="dxa" w:w="2880"/>
            <w:vAlign w:val="center"/>
            <w:tcW w:w="1440" w:type="dxa"/>
          </w:tcPr>
          <w:p>
            <w:pPr>
              <w:jc w:val="center"/>
            </w:pPr>
            <w:r>
              <w:t>☐</w:t>
            </w:r>
          </w:p>
        </w:tc>
      </w:tr>
      <w:tr>
        <w:tc>
          <w:tcPr>
            <w:tcW w:type="dxa" w:w="2880"/>
            <w:tcW w:w="7920" w:type="dxa"/>
          </w:tcPr>
          <w:p>
            <w:r>
              <w:rPr>
                <w:b/>
              </w:rPr>
              <w:t>2 Corinthians 9:8</w:t>
            </w:r>
          </w:p>
        </w:tc>
        <w:tc>
          <w:tcPr>
            <w:tcW w:type="dxa" w:w="2880"/>
            <w:tcW w:w="7920" w:type="dxa"/>
          </w:tcPr>
          <w:p>
            <w:r>
              <w:rPr>
                <w:b/>
              </w:rPr>
              <w:t>2 Korinto 9:8</w:t>
            </w:r>
          </w:p>
        </w:tc>
        <w:tc>
          <w:tcPr>
            <w:tcW w:type="dxa" w:w="2880"/>
            <w:tcW w:w="1440" w:type="dxa"/>
          </w:tcPr>
          <w:p>
            <w:pPr>
              <w:jc w:val="center"/>
            </w:pPr>
            <w:r>
              <w:rPr>
                <w:b/>
              </w:rPr>
              <w:t>OK</w:t>
            </w:r>
          </w:p>
        </w:tc>
      </w:tr>
      <w:tr>
        <w:tc>
          <w:tcPr>
            <w:tcW w:type="dxa" w:w="2880"/>
            <w:tcW w:w="7920" w:type="dxa"/>
          </w:tcPr>
          <w:p>
            <w:pPr>
              <w:spacing w:line="480" w:lineRule="auto"/>
            </w:pPr>
            <w:r>
              <w:t xml:space="preserve">And God is able to make all grace overflow for you, so that always, in all things, you may have all you need. This will be so that you may multiply every </w:t>
            </w:r>
            <w:r>
              <w:rPr>
                <w:b/>
              </w:rPr>
              <w:t>good</w:t>
            </w:r>
            <w:r>
              <w:t xml:space="preserve"> deed.</w:t>
            </w:r>
          </w:p>
        </w:tc>
        <w:tc>
          <w:tcPr>
            <w:tcW w:type="dxa" w:w="2880"/>
            <w:tcW w:w="7920" w:type="dxa"/>
          </w:tcPr>
          <w:p>
            <w:pPr>
              <w:spacing w:line="480" w:lineRule="auto"/>
            </w:pPr>
            <w:r>
              <w:t>Manyu itweru Lobanga kicwara sangite fad ifut diho ite to kisa nenge ojir iyo sangite fad, to tihi fad, tehita sangite fad kuna liwak ite itii cia ite ticiticikuna ijiri fad.</w:t>
            </w:r>
          </w:p>
        </w:tc>
        <w:tc>
          <w:tcPr>
            <w:tcW w:type="dxa" w:w="2880"/>
            <w:vAlign w:val="center"/>
            <w:tcW w:w="1440" w:type="dxa"/>
          </w:tcPr>
          <w:p>
            <w:pPr>
              <w:jc w:val="center"/>
            </w:pPr>
            <w:r>
              <w:t>☐</w:t>
            </w:r>
          </w:p>
        </w:tc>
      </w:tr>
      <w:tr>
        <w:tc>
          <w:tcPr>
            <w:tcW w:type="dxa" w:w="2880"/>
            <w:tcW w:w="7920" w:type="dxa"/>
          </w:tcPr>
          <w:p>
            <w:r>
              <w:rPr>
                <w:b/>
              </w:rPr>
              <w:t>Galatians 6:10</w:t>
            </w:r>
          </w:p>
        </w:tc>
        <w:tc>
          <w:tcPr>
            <w:tcW w:type="dxa" w:w="2880"/>
            <w:tcW w:w="7920" w:type="dxa"/>
          </w:tcPr>
          <w:p>
            <w:r>
              <w:rPr>
                <w:b/>
              </w:rPr>
              <w:t>Galatia 6:10</w:t>
            </w:r>
          </w:p>
        </w:tc>
        <w:tc>
          <w:tcPr>
            <w:tcW w:type="dxa" w:w="2880"/>
            <w:tcW w:w="1440" w:type="dxa"/>
          </w:tcPr>
          <w:p>
            <w:pPr>
              <w:jc w:val="center"/>
            </w:pPr>
            <w:r>
              <w:rPr>
                <w:b/>
              </w:rPr>
              <w:t>OK</w:t>
            </w:r>
          </w:p>
        </w:tc>
      </w:tr>
      <w:tr>
        <w:tc>
          <w:tcPr>
            <w:tcW w:type="dxa" w:w="2880"/>
            <w:tcW w:w="7920" w:type="dxa"/>
          </w:tcPr>
          <w:p>
            <w:pPr>
              <w:spacing w:line="480" w:lineRule="auto"/>
            </w:pPr>
            <w:r>
              <w:t xml:space="preserve">So then, as we have the opportunity, let us do </w:t>
            </w:r>
            <w:r>
              <w:rPr>
                <w:b/>
              </w:rPr>
              <w:t>good</w:t>
            </w:r>
            <w:r>
              <w:t xml:space="preserve"> to all people, especially to those who belong to the household of faith.</w:t>
            </w:r>
          </w:p>
        </w:tc>
        <w:tc>
          <w:tcPr>
            <w:tcW w:type="dxa" w:w="2880"/>
            <w:tcW w:w="7920" w:type="dxa"/>
          </w:tcPr>
          <w:p>
            <w:pPr>
              <w:spacing w:line="480" w:lineRule="auto"/>
            </w:pPr>
            <w:r>
              <w:t>Tona, kolohingon ko tik, ngatiyoti jiran diho cio pili, bebe nenge cio kuna longoni iyo ilulung lo karuhok.</w:t>
            </w:r>
          </w:p>
        </w:tc>
        <w:tc>
          <w:tcPr>
            <w:tcW w:type="dxa" w:w="2880"/>
            <w:vAlign w:val="center"/>
            <w:tcW w:w="1440" w:type="dxa"/>
          </w:tcPr>
          <w:p>
            <w:pPr>
              <w:jc w:val="center"/>
            </w:pPr>
            <w:r>
              <w:t>☐</w:t>
            </w:r>
          </w:p>
        </w:tc>
      </w:tr>
      <w:tr>
        <w:tc>
          <w:tcPr>
            <w:tcW w:type="dxa" w:w="2880"/>
            <w:tcW w:w="7920" w:type="dxa"/>
          </w:tcPr>
          <w:p>
            <w:r>
              <w:rPr>
                <w:b/>
              </w:rPr>
              <w:t>Ephesians 2:10</w:t>
            </w:r>
          </w:p>
        </w:tc>
        <w:tc>
          <w:tcPr>
            <w:tcW w:type="dxa" w:w="2880"/>
            <w:tcW w:w="7920" w:type="dxa"/>
          </w:tcPr>
          <w:p>
            <w:r>
              <w:rPr>
                <w:b/>
              </w:rPr>
              <w:t>Epeso 2:10</w:t>
            </w:r>
          </w:p>
        </w:tc>
        <w:tc>
          <w:tcPr>
            <w:tcW w:type="dxa" w:w="2880"/>
            <w:tcW w:w="1440" w:type="dxa"/>
          </w:tcPr>
          <w:p>
            <w:pPr>
              <w:jc w:val="center"/>
            </w:pPr>
            <w:r>
              <w:rPr>
                <w:b/>
              </w:rPr>
              <w:t>OK</w:t>
            </w:r>
          </w:p>
        </w:tc>
      </w:tr>
      <w:tr>
        <w:tc>
          <w:tcPr>
            <w:tcW w:type="dxa" w:w="2880"/>
            <w:tcW w:w="7920" w:type="dxa"/>
          </w:tcPr>
          <w:p>
            <w:pPr>
              <w:spacing w:line="480" w:lineRule="auto"/>
            </w:pPr>
            <w:r>
              <w:t xml:space="preserve">For we are God's workmanship, created in Christ Jesus to do </w:t>
            </w:r>
            <w:r>
              <w:rPr>
                <w:b/>
              </w:rPr>
              <w:t>good</w:t>
            </w:r>
            <w:r>
              <w:t xml:space="preserve"> deeds that God planned long ago for us, so that we would walk in them.</w:t>
            </w:r>
          </w:p>
        </w:tc>
        <w:tc>
          <w:tcPr>
            <w:tcW w:type="dxa" w:w="2880"/>
            <w:tcW w:w="7920" w:type="dxa"/>
          </w:tcPr>
          <w:p>
            <w:pPr>
              <w:spacing w:line="480" w:lineRule="auto"/>
            </w:pPr>
            <w:r>
              <w:t>Tonyio kira ohoi cio kuna lohiduk Lobanga kuna lohifihi iyo Kristo Yesu lo kitiyo ticitici kuna ijiri kulafa likukumahi inyi many berien ojo ojir ohoi kitii.</w:t>
            </w:r>
          </w:p>
        </w:tc>
        <w:tc>
          <w:tcPr>
            <w:tcW w:type="dxa" w:w="2880"/>
            <w:vAlign w:val="center"/>
            <w:tcW w:w="1440" w:type="dxa"/>
          </w:tcPr>
          <w:p>
            <w:pPr>
              <w:jc w:val="center"/>
            </w:pPr>
            <w:r>
              <w:t>☐</w:t>
            </w:r>
          </w:p>
        </w:tc>
      </w:tr>
      <w:tr>
        <w:tc>
          <w:tcPr>
            <w:tcW w:type="dxa" w:w="2880"/>
            <w:tcW w:w="7920" w:type="dxa"/>
          </w:tcPr>
          <w:p>
            <w:r>
              <w:rPr>
                <w:b/>
              </w:rPr>
              <w:t>Philippians 1:6</w:t>
            </w:r>
          </w:p>
        </w:tc>
        <w:tc>
          <w:tcPr>
            <w:tcW w:type="dxa" w:w="2880"/>
            <w:tcW w:w="7920" w:type="dxa"/>
          </w:tcPr>
          <w:p>
            <w:r>
              <w:rPr>
                <w:b/>
              </w:rPr>
              <w:t>Pilipi 1:6</w:t>
            </w:r>
          </w:p>
        </w:tc>
        <w:tc>
          <w:tcPr>
            <w:tcW w:type="dxa" w:w="2880"/>
            <w:tcW w:w="1440" w:type="dxa"/>
          </w:tcPr>
          <w:p>
            <w:pPr>
              <w:jc w:val="center"/>
            </w:pPr>
            <w:r>
              <w:rPr>
                <w:b/>
              </w:rPr>
              <w:t>OK</w:t>
            </w:r>
          </w:p>
        </w:tc>
      </w:tr>
      <w:tr>
        <w:tc>
          <w:tcPr>
            <w:tcW w:type="dxa" w:w="2880"/>
            <w:tcW w:w="7920" w:type="dxa"/>
          </w:tcPr>
          <w:p>
            <w:pPr>
              <w:spacing w:line="480" w:lineRule="auto"/>
            </w:pPr>
            <w:r>
              <w:t xml:space="preserve">I am confident of this very thing, that he who began a </w:t>
            </w:r>
            <w:r>
              <w:rPr>
                <w:b/>
              </w:rPr>
              <w:t>good</w:t>
            </w:r>
            <w:r>
              <w:t xml:space="preserve"> work in you will continue to complete it until the day of Christ Jesus.</w:t>
            </w:r>
          </w:p>
        </w:tc>
        <w:tc>
          <w:tcPr>
            <w:tcW w:type="dxa" w:w="2880"/>
            <w:tcW w:w="7920" w:type="dxa"/>
          </w:tcPr>
          <w:p>
            <w:pPr>
              <w:spacing w:line="480" w:lineRule="auto"/>
            </w:pPr>
            <w:r>
              <w:t>ayen manyu jimitan inyi na liciak tic na ijir diho ite, itiring cia many okeru many far lo Kristo Yesu.</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Kolosae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worthy of the Lord and that pleases him in every way: by bearing fruit in every </w:t>
            </w:r>
            <w:r>
              <w:rPr>
                <w:b/>
              </w:rPr>
              <w:t>good</w:t>
            </w:r>
            <w:r>
              <w:t xml:space="preserve"> work and growing in the knowledge of God;</w:t>
            </w:r>
          </w:p>
        </w:tc>
        <w:tc>
          <w:tcPr>
            <w:tcW w:type="dxa" w:w="2880"/>
            <w:tcW w:w="7920" w:type="dxa"/>
          </w:tcPr>
          <w:p>
            <w:pPr>
              <w:spacing w:line="480" w:lineRule="auto"/>
            </w:pPr>
            <w:r>
              <w:t>Manyu kilifa ohoi jii ojir ite imanya manya na locam to cio kulo Lobanga manyu itikwama inyi iyo kikohin fad manyu ingi ngak kulo ticitici kuna ijiri igolohino manyu iyo yenun Lobanga.</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Tesolonika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w:t>
            </w:r>
            <w:r>
              <w:rPr>
                <w:b/>
              </w:rPr>
              <w:t>good</w:t>
            </w:r>
            <w:r>
              <w:t xml:space="preserve"> hope through grace,</w:t>
            </w:r>
          </w:p>
        </w:tc>
        <w:tc>
          <w:tcPr>
            <w:tcW w:type="dxa" w:w="2880"/>
            <w:tcW w:w="7920" w:type="dxa"/>
          </w:tcPr>
          <w:p>
            <w:pPr>
              <w:spacing w:line="480" w:lineRule="auto"/>
            </w:pPr>
            <w:r>
              <w:t>Ingohi Lahitok niyang Yesu Kristo to ken ko Lobanga Apa niyang na lohimaru ohoi na lohicio ohoi kitigolo lo tau na isio ko kigeno na ijir to kisa nenge.</w:t>
            </w:r>
          </w:p>
        </w:tc>
        <w:tc>
          <w:tcPr>
            <w:tcW w:type="dxa" w:w="2880"/>
            <w:vAlign w:val="center"/>
            <w:tcW w:w="1440" w:type="dxa"/>
          </w:tcPr>
          <w:p>
            <w:pPr>
              <w:jc w:val="center"/>
            </w:pPr>
            <w:r>
              <w:t>☐</w:t>
            </w:r>
          </w:p>
        </w:tc>
      </w:tr>
      <w:tr>
        <w:tc>
          <w:tcPr>
            <w:tcW w:type="dxa" w:w="2880"/>
            <w:tcW w:w="7920" w:type="dxa"/>
          </w:tcPr>
          <w:p>
            <w:r>
              <w:rPr>
                <w:b/>
              </w:rPr>
              <w:t>1 Timothy 5:10</w:t>
            </w:r>
          </w:p>
        </w:tc>
        <w:tc>
          <w:tcPr>
            <w:tcW w:type="dxa" w:w="2880"/>
            <w:tcW w:w="7920" w:type="dxa"/>
          </w:tcPr>
          <w:p>
            <w:r>
              <w:rPr>
                <w:b/>
              </w:rPr>
              <w:t>1 Timoti 5:10</w:t>
            </w:r>
          </w:p>
        </w:tc>
        <w:tc>
          <w:tcPr>
            <w:tcW w:type="dxa" w:w="2880"/>
            <w:tcW w:w="1440" w:type="dxa"/>
          </w:tcPr>
          <w:p>
            <w:pPr>
              <w:jc w:val="center"/>
            </w:pPr>
            <w:r>
              <w:rPr>
                <w:b/>
              </w:rPr>
              <w:t>OK</w:t>
            </w:r>
          </w:p>
        </w:tc>
      </w:tr>
      <w:tr>
        <w:tc>
          <w:tcPr>
            <w:tcW w:type="dxa" w:w="2880"/>
            <w:tcW w:w="7920" w:type="dxa"/>
          </w:tcPr>
          <w:p>
            <w:pPr>
              <w:spacing w:line="480" w:lineRule="auto"/>
            </w:pPr>
            <w:r>
              <w:t xml:space="preserve">She must have a reputation for doing </w:t>
            </w:r>
            <w:r>
              <w:rPr>
                <w:b/>
              </w:rPr>
              <w:t>good</w:t>
            </w:r>
            <w:r>
              <w:t xml:space="preserve"> deeds, whether it is that she has cared for children, or has been hospitable to strangers, or has washed the feet of God's holy people, or has relieved the afflicted, or has been devoted to every </w:t>
            </w:r>
            <w:r>
              <w:rPr>
                <w:b/>
              </w:rPr>
              <w:t>good</w:t>
            </w:r>
            <w:r>
              <w:t xml:space="preserve"> work.</w:t>
            </w:r>
          </w:p>
        </w:tc>
        <w:tc>
          <w:tcPr>
            <w:tcW w:type="dxa" w:w="2880"/>
            <w:tcW w:w="7920" w:type="dxa"/>
          </w:tcPr>
          <w:p>
            <w:pPr>
              <w:spacing w:line="480" w:lineRule="auto"/>
            </w:pPr>
            <w:r>
              <w:t>na manyu loyeniti to jiran nenge ko ticitici kuna locam iya kisinga tee, kifotunita welo kode ilal kejuha kulo karwaak kulo Lobanga, kololwaha afa cio kuna likidahi, kode kalara tungani lafa licio ken nenge kitiyo ticitici kuna ijiri to kikohin fad.</w:t>
            </w:r>
          </w:p>
        </w:tc>
        <w:tc>
          <w:tcPr>
            <w:tcW w:type="dxa" w:w="2880"/>
            <w:vAlign w:val="center"/>
            <w:tcW w:w="1440" w:type="dxa"/>
          </w:tcPr>
          <w:p>
            <w:pPr>
              <w:jc w:val="center"/>
            </w:pPr>
            <w:r>
              <w:t>☐</w:t>
            </w:r>
          </w:p>
        </w:tc>
      </w:tr>
      <w:tr>
        <w:tc>
          <w:tcPr>
            <w:tcW w:type="dxa" w:w="2880"/>
            <w:tcW w:w="7920" w:type="dxa"/>
          </w:tcPr>
          <w:p>
            <w:r>
              <w:rPr>
                <w:b/>
              </w:rPr>
              <w:t>Titus 1:16</w:t>
            </w:r>
          </w:p>
        </w:tc>
        <w:tc>
          <w:tcPr>
            <w:tcW w:type="dxa" w:w="2880"/>
            <w:tcW w:w="7920" w:type="dxa"/>
          </w:tcPr>
          <w:p>
            <w:r>
              <w:rPr>
                <w:b/>
              </w:rPr>
              <w:t>Tito 1:16</w:t>
            </w:r>
          </w:p>
        </w:tc>
        <w:tc>
          <w:tcPr>
            <w:tcW w:type="dxa" w:w="2880"/>
            <w:tcW w:w="1440" w:type="dxa"/>
          </w:tcPr>
          <w:p>
            <w:pPr>
              <w:jc w:val="center"/>
            </w:pPr>
            <w:r>
              <w:rPr>
                <w:b/>
              </w:rPr>
              <w:t>OK</w:t>
            </w:r>
          </w:p>
        </w:tc>
      </w:tr>
      <w:tr>
        <w:tc>
          <w:tcPr>
            <w:tcW w:type="dxa" w:w="2880"/>
            <w:tcW w:w="7920" w:type="dxa"/>
          </w:tcPr>
          <w:p>
            <w:pPr>
              <w:spacing w:line="480" w:lineRule="auto"/>
            </w:pPr>
            <w:r>
              <w:t xml:space="preserve">They profess to know God, but they deny him by their actions. They are detestable, disobedient, and worthless for any </w:t>
            </w:r>
            <w:r>
              <w:rPr>
                <w:b/>
              </w:rPr>
              <w:t>good</w:t>
            </w:r>
            <w:r>
              <w:t xml:space="preserve"> work.</w:t>
            </w:r>
          </w:p>
        </w:tc>
        <w:tc>
          <w:tcPr>
            <w:tcW w:type="dxa" w:w="2880"/>
            <w:tcW w:w="7920" w:type="dxa"/>
          </w:tcPr>
          <w:p>
            <w:pPr>
              <w:spacing w:line="480" w:lineRule="auto"/>
            </w:pPr>
            <w:r>
              <w:t>Otenyati ojo kiyen icieng Lobanga ati oberuni inyi to ticitici kuneicieng. Ara icieng cio kuna iboti, kuna loberu ningo tenya ko cio kuna lida ocam to lobotohi ijir.</w:t>
            </w:r>
          </w:p>
        </w:tc>
        <w:tc>
          <w:tcPr>
            <w:tcW w:type="dxa" w:w="2880"/>
            <w:vAlign w:val="center"/>
            <w:tcW w:w="1440" w:type="dxa"/>
          </w:tcPr>
          <w:p>
            <w:pPr>
              <w:jc w:val="center"/>
            </w:pPr>
            <w:r>
              <w:t>☐</w:t>
            </w:r>
          </w:p>
        </w:tc>
      </w:tr>
      <w:tr>
        <w:tc>
          <w:tcPr>
            <w:tcW w:type="dxa" w:w="2880"/>
            <w:tcW w:w="7920" w:type="dxa"/>
          </w:tcPr>
          <w:p>
            <w:r>
              <w:rPr>
                <w:b/>
              </w:rPr>
              <w:t>1 Peter 4:19</w:t>
            </w:r>
          </w:p>
        </w:tc>
        <w:tc>
          <w:tcPr>
            <w:tcW w:type="dxa" w:w="2880"/>
            <w:tcW w:w="7920" w:type="dxa"/>
          </w:tcPr>
          <w:p>
            <w:r>
              <w:rPr>
                <w:b/>
              </w:rPr>
              <w:t>1 Petero 4:19</w:t>
            </w:r>
          </w:p>
        </w:tc>
        <w:tc>
          <w:tcPr>
            <w:tcW w:type="dxa" w:w="2880"/>
            <w:tcW w:w="1440" w:type="dxa"/>
          </w:tcPr>
          <w:p>
            <w:pPr>
              <w:jc w:val="center"/>
            </w:pPr>
            <w:r>
              <w:rPr>
                <w:b/>
              </w:rPr>
              <w:t>OK</w:t>
            </w:r>
          </w:p>
        </w:tc>
      </w:tr>
      <w:tr>
        <w:tc>
          <w:tcPr>
            <w:tcW w:type="dxa" w:w="2880"/>
            <w:tcW w:w="7920" w:type="dxa"/>
          </w:tcPr>
          <w:p>
            <w:pPr>
              <w:spacing w:line="480" w:lineRule="auto"/>
            </w:pPr>
            <w:r>
              <w:t xml:space="preserve">Therefore, let those who suffer because of God's will commit their souls to the faithful Creator in </w:t>
            </w:r>
            <w:r>
              <w:rPr>
                <w:b/>
              </w:rPr>
              <w:t>well-doing</w:t>
            </w:r>
            <w:r>
              <w:t>.</w:t>
            </w:r>
          </w:p>
        </w:tc>
        <w:tc>
          <w:tcPr>
            <w:tcW w:type="dxa" w:w="2880"/>
            <w:tcW w:w="7920" w:type="dxa"/>
          </w:tcPr>
          <w:p>
            <w:pPr>
              <w:spacing w:line="480" w:lineRule="auto"/>
            </w:pPr>
            <w:r>
              <w:t>Dong kuna lorumu kidak to wahun lo Lobanga, ingohi iciori kenite kuneicieng kac kulo kaduhoni neicieng manyu osodoroti kitiyo ticitici kuna ijiri.</w:t>
            </w:r>
          </w:p>
        </w:tc>
        <w:tc>
          <w:tcPr>
            <w:tcW w:type="dxa" w:w="2880"/>
            <w:vAlign w:val="center"/>
            <w:tcW w:w="1440" w:type="dxa"/>
          </w:tcPr>
          <w:p>
            <w:pPr>
              <w:jc w:val="center"/>
            </w:pPr>
            <w:r>
              <w:t>☐</w:t>
            </w:r>
          </w:p>
        </w:tc>
      </w:tr>
    </w:tbl>
    <w:p>
      <w:pPr>
        <w:pStyle w:val="Heading1"/>
        <w:spacing w:before="0"/>
      </w:pPr>
      <w:r>
        <w:t>Good News (G2098, G2097)</w:t>
      </w:r>
    </w:p>
    <w:p>
      <w:pPr>
        <w:spacing w:after="0"/>
      </w:pPr>
      <w:r/>
      <w:r>
        <w:t>This is the gospel, which is the good news about Jesus Christ, the promised Messiah.</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4:23</w:t>
            </w:r>
          </w:p>
        </w:tc>
        <w:tc>
          <w:tcPr>
            <w:tcW w:type="dxa" w:w="2880"/>
            <w:tcW w:w="7920" w:type="dxa"/>
          </w:tcPr>
          <w:p>
            <w:r>
              <w:rPr>
                <w:b/>
              </w:rPr>
              <w:t>Mateyo 4:23</w:t>
            </w:r>
          </w:p>
        </w:tc>
        <w:tc>
          <w:tcPr>
            <w:tcW w:type="dxa" w:w="2880"/>
            <w:tcW w:w="1440" w:type="dxa"/>
          </w:tcPr>
          <w:p>
            <w:pPr>
              <w:jc w:val="center"/>
            </w:pPr>
            <w:r>
              <w:rPr>
                <w:b/>
              </w:rPr>
              <w:t>OK</w:t>
            </w:r>
          </w:p>
        </w:tc>
      </w:tr>
      <w:tr>
        <w:tc>
          <w:tcPr>
            <w:tcW w:type="dxa" w:w="2880"/>
            <w:tcW w:w="7920" w:type="dxa"/>
          </w:tcPr>
          <w:p>
            <w:pPr>
              <w:spacing w:line="480" w:lineRule="auto"/>
            </w:pPr>
            <w:r>
              <w:t xml:space="preserve">Jesus went about in all of Galilee, teaching in their synagogues, preaching the </w:t>
            </w:r>
            <w:r>
              <w:rPr>
                <w:b/>
              </w:rPr>
              <w:t>gospel</w:t>
            </w:r>
            <w:r>
              <w:t xml:space="preserve"> of the kingdom and healing every kind of disease and sickness among the people.</w:t>
            </w:r>
          </w:p>
        </w:tc>
        <w:tc>
          <w:tcPr>
            <w:tcW w:type="dxa" w:w="2880"/>
            <w:tcW w:w="7920" w:type="dxa"/>
          </w:tcPr>
          <w:p>
            <w:pPr>
              <w:spacing w:line="480" w:lineRule="auto"/>
            </w:pPr>
            <w:r>
              <w:t>Naha Yesu ko ki lora kov lo Galile fad, i tiyena lotubarehin kunecieng, i titima manyu nayomit na i jir lo Okabue lo Lobanga iti furio manyu muaita pili ko johijohi to kenite kulo cio.</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Repent and believe the </w:t>
            </w:r>
            <w:r>
              <w:rPr>
                <w:b/>
              </w:rPr>
              <w:t>gospel</w:t>
            </w:r>
            <w:r>
              <w:t>."</w:t>
            </w:r>
          </w:p>
        </w:tc>
        <w:tc>
          <w:tcPr>
            <w:tcW w:type="dxa" w:w="2880"/>
            <w:tcW w:w="7920" w:type="dxa"/>
          </w:tcPr>
          <w:p>
            <w:pPr>
              <w:spacing w:line="480" w:lineRule="auto"/>
            </w:pPr>
            <w:r>
              <w:t>Logoru tarichin, lonyihu okabwe lo lobajnga irwoti, iruhoto layomit na ijiri.</w:t>
            </w:r>
          </w:p>
        </w:tc>
        <w:tc>
          <w:tcPr>
            <w:tcW w:type="dxa" w:w="2880"/>
            <w:vAlign w:val="center"/>
            <w:tcW w:w="1440" w:type="dxa"/>
          </w:tcPr>
          <w:p>
            <w:pPr>
              <w:jc w:val="center"/>
            </w:pPr>
            <w:r>
              <w:t>☐</w:t>
            </w:r>
          </w:p>
        </w:tc>
      </w:tr>
      <w:tr>
        <w:tc>
          <w:tcPr>
            <w:tcW w:type="dxa" w:w="2880"/>
            <w:tcW w:w="7920" w:type="dxa"/>
          </w:tcPr>
          <w:p>
            <w:r>
              <w:rPr>
                <w:b/>
              </w:rPr>
              <w:t>Luke 2:10</w:t>
            </w:r>
          </w:p>
        </w:tc>
        <w:tc>
          <w:tcPr>
            <w:tcW w:type="dxa" w:w="2880"/>
            <w:tcW w:w="7920" w:type="dxa"/>
          </w:tcPr>
          <w:p>
            <w:r>
              <w:rPr>
                <w:b/>
              </w:rPr>
              <w:t>Luka 2:10</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said to them, "Do not be afraid, because I bring you </w:t>
            </w:r>
            <w:r>
              <w:rPr>
                <w:b/>
              </w:rPr>
              <w:t>good news</w:t>
            </w:r>
            <w:r>
              <w:t xml:space="preserve"> that will bring great joy to all the people.</w:t>
            </w:r>
          </w:p>
        </w:tc>
        <w:tc>
          <w:tcPr>
            <w:tcW w:type="dxa" w:w="2880"/>
            <w:tcW w:w="7920" w:type="dxa"/>
          </w:tcPr>
          <w:p>
            <w:pPr>
              <w:spacing w:line="480" w:lineRule="auto"/>
            </w:pPr>
            <w:r>
              <w:t>Ati ojo malaika diho iceng, “kebang, ayauno nan layomit na ijir diho ite lo kwama na hitok na lara lo cio fad.</w:t>
            </w:r>
          </w:p>
        </w:tc>
        <w:tc>
          <w:tcPr>
            <w:tcW w:type="dxa" w:w="2880"/>
            <w:vAlign w:val="center"/>
            <w:tcW w:w="1440" w:type="dxa"/>
          </w:tcPr>
          <w:p>
            <w:pPr>
              <w:jc w:val="center"/>
            </w:pPr>
            <w:r>
              <w:t>☐</w:t>
            </w:r>
          </w:p>
        </w:tc>
      </w:tr>
      <w:tr>
        <w:tc>
          <w:tcPr>
            <w:tcW w:type="dxa" w:w="2880"/>
            <w:tcW w:w="7920" w:type="dxa"/>
          </w:tcPr>
          <w:p>
            <w:r>
              <w:rPr>
                <w:b/>
              </w:rPr>
              <w:t>Acts 13:32</w:t>
            </w:r>
          </w:p>
        </w:tc>
        <w:tc>
          <w:tcPr>
            <w:tcW w:type="dxa" w:w="2880"/>
            <w:tcW w:w="7920" w:type="dxa"/>
          </w:tcPr>
          <w:p>
            <w:r>
              <w:rPr>
                <w:b/>
              </w:rPr>
              <w:t>Acts 13:32</w:t>
            </w:r>
          </w:p>
        </w:tc>
        <w:tc>
          <w:tcPr>
            <w:tcW w:type="dxa" w:w="2880"/>
            <w:tcW w:w="1440" w:type="dxa"/>
          </w:tcPr>
          <w:p>
            <w:pPr>
              <w:jc w:val="center"/>
            </w:pPr>
            <w:r>
              <w:rPr>
                <w:b/>
              </w:rPr>
              <w:t>OK</w:t>
            </w:r>
          </w:p>
        </w:tc>
      </w:tr>
      <w:tr>
        <w:tc>
          <w:tcPr>
            <w:tcW w:type="dxa" w:w="2880"/>
            <w:tcW w:w="7920" w:type="dxa"/>
          </w:tcPr>
          <w:p>
            <w:pPr>
              <w:spacing w:line="480" w:lineRule="auto"/>
            </w:pPr>
            <w:r>
              <w:t xml:space="preserve">So we tell you the </w:t>
            </w:r>
            <w:r>
              <w:rPr>
                <w:b/>
              </w:rPr>
              <w:t>good news</w:t>
            </w:r>
            <w:r>
              <w:t>: The promise that came to our fathers</w:t>
            </w:r>
          </w:p>
        </w:tc>
        <w:tc>
          <w:tcPr>
            <w:tcW w:type="dxa" w:w="2880"/>
            <w:tcW w:w="7920" w:type="dxa"/>
          </w:tcPr>
          <w:p>
            <w:pPr>
              <w:spacing w:line="480" w:lineRule="auto"/>
            </w:pPr>
            <w:r>
              <w:t>Kititima ohoi diho ite layomit na ijir, tohi lafa locik Lobanga diho fafaicio kuniyang</w:t>
            </w:r>
          </w:p>
        </w:tc>
        <w:tc>
          <w:tcPr>
            <w:tcW w:type="dxa" w:w="2880"/>
            <w:vAlign w:val="center"/>
            <w:tcW w:w="1440" w:type="dxa"/>
          </w:tcPr>
          <w:p>
            <w:pPr>
              <w:jc w:val="center"/>
            </w:pPr>
            <w:r>
              <w:t>☐</w:t>
            </w:r>
          </w:p>
        </w:tc>
      </w:tr>
      <w:tr>
        <w:tc>
          <w:tcPr>
            <w:tcW w:type="dxa" w:w="2880"/>
            <w:tcW w:w="7920" w:type="dxa"/>
          </w:tcPr>
          <w:p>
            <w:r>
              <w:rPr>
                <w:b/>
              </w:rPr>
              <w:t>Acts 20:24</w:t>
            </w:r>
          </w:p>
        </w:tc>
        <w:tc>
          <w:tcPr>
            <w:tcW w:type="dxa" w:w="2880"/>
            <w:tcW w:w="7920" w:type="dxa"/>
          </w:tcPr>
          <w:p>
            <w:r>
              <w:rPr>
                <w:b/>
              </w:rPr>
              <w:t>Acts 20:24</w:t>
            </w:r>
          </w:p>
        </w:tc>
        <w:tc>
          <w:tcPr>
            <w:tcW w:type="dxa" w:w="2880"/>
            <w:tcW w:w="1440" w:type="dxa"/>
          </w:tcPr>
          <w:p>
            <w:pPr>
              <w:jc w:val="center"/>
            </w:pPr>
            <w:r>
              <w:rPr>
                <w:b/>
              </w:rPr>
              <w:t>OK</w:t>
            </w:r>
          </w:p>
        </w:tc>
      </w:tr>
      <w:tr>
        <w:tc>
          <w:tcPr>
            <w:tcW w:type="dxa" w:w="2880"/>
            <w:tcW w:w="7920" w:type="dxa"/>
          </w:tcPr>
          <w:p>
            <w:pPr>
              <w:spacing w:line="480" w:lineRule="auto"/>
            </w:pPr>
            <w:r>
              <w:t xml:space="preserve">But I do not consider my life valuable to myself, if only I may finish the race and complete the ministry that I received from the Lord Jesus, to testify to the </w:t>
            </w:r>
            <w:r>
              <w:rPr>
                <w:b/>
              </w:rPr>
              <w:t>gospel</w:t>
            </w:r>
            <w:r>
              <w:t xml:space="preserve"> of the grace of God.</w:t>
            </w:r>
          </w:p>
        </w:tc>
        <w:tc>
          <w:tcPr>
            <w:tcW w:type="dxa" w:w="2880"/>
            <w:tcW w:w="7920" w:type="dxa"/>
          </w:tcPr>
          <w:p>
            <w:pPr>
              <w:spacing w:line="480" w:lineRule="auto"/>
            </w:pPr>
            <w:r>
              <w:t>Iya na ida warun nei ara lobo tohi diho nan na logol inyi keruno angwala ko kimumuda ene tic lohicio Lahitok Yesu nan- tic lo kicwara saden lo layomit lo kisa lo Lobanga.</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w:t>
            </w:r>
            <w:r>
              <w:rPr>
                <w:b/>
              </w:rPr>
              <w:t>gospel</w:t>
            </w:r>
            <w:r>
              <w:t>, for it is the power of God for salvation for everyone who believes, for the Jew first and for the Greek.</w:t>
            </w:r>
          </w:p>
        </w:tc>
        <w:tc>
          <w:tcPr>
            <w:tcW w:type="dxa" w:w="2880"/>
            <w:tcW w:w="7920" w:type="dxa"/>
          </w:tcPr>
          <w:p>
            <w:pPr>
              <w:spacing w:line="480" w:lineRule="auto"/>
            </w:pPr>
            <w:r>
              <w:t>Ida riri kidaha to tenya lo daha to tenya lo layomit na ijir tonyio ara golun lo Lobanga lo lwahuno cio fad kuna liruk, ketemoni diho Judeahin ko misiok manyu.</w:t>
            </w:r>
          </w:p>
        </w:tc>
        <w:tc>
          <w:tcPr>
            <w:tcW w:type="dxa" w:w="2880"/>
            <w:vAlign w:val="center"/>
            <w:tcW w:w="1440" w:type="dxa"/>
          </w:tcPr>
          <w:p>
            <w:pPr>
              <w:jc w:val="center"/>
            </w:pPr>
            <w:r>
              <w:t>☐</w:t>
            </w:r>
          </w:p>
        </w:tc>
      </w:tr>
      <w:tr>
        <w:tc>
          <w:tcPr>
            <w:tcW w:type="dxa" w:w="2880"/>
            <w:tcW w:w="7920" w:type="dxa"/>
          </w:tcPr>
          <w:p>
            <w:r>
              <w:rPr>
                <w:b/>
              </w:rPr>
              <w:t>1 Corinthians 15:1</w:t>
            </w:r>
          </w:p>
        </w:tc>
        <w:tc>
          <w:tcPr>
            <w:tcW w:type="dxa" w:w="2880"/>
            <w:tcW w:w="7920" w:type="dxa"/>
          </w:tcPr>
          <w:p>
            <w:r>
              <w:rPr>
                <w:b/>
              </w:rPr>
              <w:t>1 Korinto 15:1</w:t>
            </w:r>
          </w:p>
        </w:tc>
        <w:tc>
          <w:tcPr>
            <w:tcW w:type="dxa" w:w="2880"/>
            <w:tcW w:w="1440" w:type="dxa"/>
          </w:tcPr>
          <w:p>
            <w:pPr>
              <w:jc w:val="center"/>
            </w:pPr>
            <w:r>
              <w:rPr>
                <w:b/>
              </w:rPr>
              <w:t>OK</w:t>
            </w:r>
          </w:p>
        </w:tc>
      </w:tr>
      <w:tr>
        <w:tc>
          <w:tcPr>
            <w:tcW w:type="dxa" w:w="2880"/>
            <w:tcW w:w="7920" w:type="dxa"/>
          </w:tcPr>
          <w:p>
            <w:pPr>
              <w:spacing w:line="480" w:lineRule="auto"/>
            </w:pPr>
            <w:r>
              <w:t xml:space="preserve">Now I want to make known to you, brothers, the </w:t>
            </w:r>
            <w:r>
              <w:rPr>
                <w:b/>
              </w:rPr>
              <w:t>gospel</w:t>
            </w:r>
            <w:r>
              <w:t xml:space="preserve"> I proclaimed to you, which you received and on which you stand,</w:t>
            </w:r>
          </w:p>
        </w:tc>
        <w:tc>
          <w:tcPr>
            <w:tcW w:type="dxa" w:w="2880"/>
            <w:tcW w:w="7920" w:type="dxa"/>
          </w:tcPr>
          <w:p>
            <w:pPr>
              <w:spacing w:line="480" w:lineRule="auto"/>
            </w:pPr>
            <w:r>
              <w:t>Jijia recera, awak nan kitiiuno ite ene layomit ijir latitimahi nan ite lafa lifotu ite na manyu jijia liwoitwre ite.</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unbelieving minds. As a result, they are not able to see the light of the </w:t>
            </w:r>
            <w:r>
              <w:rPr>
                <w:b/>
              </w:rPr>
              <w:t>gospel</w:t>
            </w:r>
            <w:r>
              <w:t xml:space="preserve"> of the glory of Christ, who is the image of God.</w:t>
            </w:r>
          </w:p>
        </w:tc>
        <w:tc>
          <w:tcPr>
            <w:tcW w:type="dxa" w:w="2880"/>
            <w:tcW w:w="7920" w:type="dxa"/>
          </w:tcPr>
          <w:p>
            <w:pPr>
              <w:spacing w:line="480" w:lineRule="auto"/>
            </w:pPr>
            <w:r>
              <w:t>Limuk lobanga lone kof konyeha kulo cio kuna lida iruk icio icieng ida odeu wangun lo layomit lo deyo lo Kristo na lara kitiririt lo Lobanga.</w:t>
            </w:r>
          </w:p>
        </w:tc>
        <w:tc>
          <w:tcPr>
            <w:tcW w:type="dxa" w:w="2880"/>
            <w:vAlign w:val="center"/>
            <w:tcW w:w="1440" w:type="dxa"/>
          </w:tcPr>
          <w:p>
            <w:pPr>
              <w:jc w:val="center"/>
            </w:pPr>
            <w:r>
              <w:t>☐</w:t>
            </w:r>
          </w:p>
        </w:tc>
      </w:tr>
      <w:tr>
        <w:tc>
          <w:tcPr>
            <w:tcW w:type="dxa" w:w="2880"/>
            <w:tcW w:w="7920" w:type="dxa"/>
          </w:tcPr>
          <w:p>
            <w:r>
              <w:rPr>
                <w:b/>
              </w:rPr>
              <w:t>Galatians 1:8</w:t>
            </w:r>
          </w:p>
        </w:tc>
        <w:tc>
          <w:tcPr>
            <w:tcW w:type="dxa" w:w="2880"/>
            <w:tcW w:w="7920" w:type="dxa"/>
          </w:tcPr>
          <w:p>
            <w:r>
              <w:rPr>
                <w:b/>
              </w:rPr>
              <w:t>Galatia 1:8</w:t>
            </w:r>
          </w:p>
        </w:tc>
        <w:tc>
          <w:tcPr>
            <w:tcW w:type="dxa" w:w="2880"/>
            <w:tcW w:w="1440" w:type="dxa"/>
          </w:tcPr>
          <w:p>
            <w:pPr>
              <w:jc w:val="center"/>
            </w:pPr>
            <w:r>
              <w:rPr>
                <w:b/>
              </w:rPr>
              <w:t>OK</w:t>
            </w:r>
          </w:p>
        </w:tc>
      </w:tr>
      <w:tr>
        <w:tc>
          <w:tcPr>
            <w:tcW w:type="dxa" w:w="2880"/>
            <w:tcW w:w="7920" w:type="dxa"/>
          </w:tcPr>
          <w:p>
            <w:pPr>
              <w:spacing w:line="480" w:lineRule="auto"/>
            </w:pPr>
            <w:r>
              <w:t xml:space="preserve">But even if we or an angel from heaven should proclaim to you a </w:t>
            </w:r>
            <w:r>
              <w:rPr>
                <w:b/>
              </w:rPr>
              <w:t>gospel</w:t>
            </w:r>
            <w:r>
              <w:t xml:space="preserve"> other than the one we proclaimed to you, let him be cursed.</w:t>
            </w:r>
          </w:p>
        </w:tc>
        <w:tc>
          <w:tcPr>
            <w:tcW w:type="dxa" w:w="2880"/>
            <w:tcW w:w="7920" w:type="dxa"/>
          </w:tcPr>
          <w:p>
            <w:pPr>
              <w:spacing w:line="480" w:lineRule="auto"/>
            </w:pPr>
            <w:r>
              <w:t>Ati kololotu tungani kileng ngara ohoi kode malaika lolotu to kai, ititima layomit na inyu lobo ake kona afa lohititimahi ohoi ite, ingohi inyi tolo iyo wei na lida oru!</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worthy of the </w:t>
            </w:r>
            <w:r>
              <w:rPr>
                <w:b/>
              </w:rPr>
              <w:t>gospel</w:t>
            </w:r>
            <w:r>
              <w:t xml:space="preserve"> of Christ, so that whether I come to see you or am absent, I may hear about you, that you are standing firm in one spirit, with one mind striving together for the faith of the </w:t>
            </w:r>
            <w:r>
              <w:rPr>
                <w:b/>
              </w:rPr>
              <w:t>gospel</w:t>
            </w:r>
            <w:r>
              <w:t>.</w:t>
            </w:r>
          </w:p>
        </w:tc>
        <w:tc>
          <w:tcPr>
            <w:tcW w:type="dxa" w:w="2880"/>
            <w:tcW w:w="7920" w:type="dxa"/>
          </w:tcPr>
          <w:p>
            <w:pPr>
              <w:spacing w:line="480" w:lineRule="auto"/>
            </w:pPr>
            <w:r>
              <w:t>Kileng ngongoni kude sangite litiihino, itomanyati manya na locam to layomit na Ijir lo Kristo. Oto. Kode alotu nan waja ite kode aningo ara ningo kalaru, ayen cia nan ajo iwoita ite ara Lobito iyo Okorif, irem iya tungani Lobito to kiruk lo layomit na ijir.</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Kolosae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heaven, which you heard about in the word of truth, the </w:t>
            </w:r>
            <w:r>
              <w:rPr>
                <w:b/>
              </w:rPr>
              <w:t>gospel</w:t>
            </w:r>
            <w:r>
              <w:t xml:space="preserve"> </w:t>
            </w:r>
          </w:p>
        </w:tc>
        <w:tc>
          <w:tcPr>
            <w:tcW w:type="dxa" w:w="2880"/>
            <w:tcW w:w="7920" w:type="dxa"/>
          </w:tcPr>
          <w:p>
            <w:pPr>
              <w:spacing w:line="480" w:lineRule="auto"/>
            </w:pPr>
            <w:r>
              <w:t>kiruk ko kimaruno na lobuju iyo kigeno na likumahini to ite idi kai na lining ite iyo tenya lo layomit na Ijir,</w:t>
            </w:r>
          </w:p>
        </w:tc>
        <w:tc>
          <w:tcPr>
            <w:tcW w:type="dxa" w:w="2880"/>
            <w:vAlign w:val="center"/>
            <w:tcW w:w="1440" w:type="dxa"/>
          </w:tcPr>
          <w:p>
            <w:pPr>
              <w:jc w:val="center"/>
            </w:pPr>
            <w:r>
              <w:t>☐</w:t>
            </w:r>
          </w:p>
        </w:tc>
      </w:tr>
      <w:tr>
        <w:tc>
          <w:tcPr>
            <w:tcW w:type="dxa" w:w="2880"/>
            <w:tcW w:w="7920" w:type="dxa"/>
          </w:tcPr>
          <w:p>
            <w:r>
              <w:rPr>
                <w:b/>
              </w:rPr>
              <w:t>2 Thessalonians 2:14</w:t>
            </w:r>
          </w:p>
        </w:tc>
        <w:tc>
          <w:tcPr>
            <w:tcW w:type="dxa" w:w="2880"/>
            <w:tcW w:w="7920" w:type="dxa"/>
          </w:tcPr>
          <w:p>
            <w:r>
              <w:rPr>
                <w:b/>
              </w:rPr>
              <w:t>2 Tesolonika 2:14</w:t>
            </w:r>
          </w:p>
        </w:tc>
        <w:tc>
          <w:tcPr>
            <w:tcW w:type="dxa" w:w="2880"/>
            <w:tcW w:w="1440" w:type="dxa"/>
          </w:tcPr>
          <w:p>
            <w:pPr>
              <w:jc w:val="center"/>
            </w:pPr>
            <w:r>
              <w:rPr>
                <w:b/>
              </w:rPr>
              <w:t>OK</w:t>
            </w:r>
          </w:p>
        </w:tc>
      </w:tr>
      <w:tr>
        <w:tc>
          <w:tcPr>
            <w:tcW w:type="dxa" w:w="2880"/>
            <w:tcW w:w="7920" w:type="dxa"/>
          </w:tcPr>
          <w:p>
            <w:pPr>
              <w:spacing w:line="480" w:lineRule="auto"/>
            </w:pPr>
            <w:r>
              <w:t xml:space="preserve">He called you to this through our </w:t>
            </w:r>
            <w:r>
              <w:rPr>
                <w:b/>
              </w:rPr>
              <w:t>gospel</w:t>
            </w:r>
            <w:r>
              <w:t>, so that you might obtain the glory of our Lord Jesus Christ.</w:t>
            </w:r>
          </w:p>
        </w:tc>
        <w:tc>
          <w:tcPr>
            <w:tcW w:type="dxa" w:w="2880"/>
            <w:tcW w:w="7920" w:type="dxa"/>
          </w:tcPr>
          <w:p>
            <w:pPr>
              <w:spacing w:line="480" w:lineRule="auto"/>
            </w:pPr>
            <w:r>
              <w:t>Kilolongu inyi ite to layomit na ijir niyang ojo ojir ingar deyo lo Lahitok niyang Yesu Kristo.</w:t>
            </w:r>
          </w:p>
        </w:tc>
        <w:tc>
          <w:tcPr>
            <w:tcW w:type="dxa" w:w="2880"/>
            <w:vAlign w:val="center"/>
            <w:tcW w:w="1440" w:type="dxa"/>
          </w:tcPr>
          <w:p>
            <w:pPr>
              <w:jc w:val="center"/>
            </w:pPr>
            <w:r>
              <w:t>☐</w:t>
            </w:r>
          </w:p>
        </w:tc>
      </w:tr>
      <w:tr>
        <w:tc>
          <w:tcPr>
            <w:tcW w:type="dxa" w:w="2880"/>
            <w:tcW w:w="7920" w:type="dxa"/>
          </w:tcPr>
          <w:p>
            <w:r>
              <w:rPr>
                <w:b/>
              </w:rPr>
              <w:t>2 Timothy 1:8</w:t>
            </w:r>
          </w:p>
        </w:tc>
        <w:tc>
          <w:tcPr>
            <w:tcW w:type="dxa" w:w="2880"/>
            <w:tcW w:w="7920" w:type="dxa"/>
          </w:tcPr>
          <w:p>
            <w:r>
              <w:rPr>
                <w:b/>
              </w:rPr>
              <w:t>2 Timoti 1:8</w:t>
            </w:r>
          </w:p>
        </w:tc>
        <w:tc>
          <w:tcPr>
            <w:tcW w:type="dxa" w:w="2880"/>
            <w:tcW w:w="1440" w:type="dxa"/>
          </w:tcPr>
          <w:p>
            <w:pPr>
              <w:jc w:val="center"/>
            </w:pPr>
            <w:r>
              <w:rPr>
                <w:b/>
              </w:rPr>
              <w:t>OK</w:t>
            </w:r>
          </w:p>
        </w:tc>
      </w:tr>
      <w:tr>
        <w:tc>
          <w:tcPr>
            <w:tcW w:type="dxa" w:w="2880"/>
            <w:tcW w:w="7920" w:type="dxa"/>
          </w:tcPr>
          <w:p>
            <w:pPr>
              <w:spacing w:line="480" w:lineRule="auto"/>
            </w:pPr>
            <w:r>
              <w:t xml:space="preserve">So do not be ashamed of the testimony about our Lord, nor of me, Paul, his prisoner. Instead, share in suffering for the </w:t>
            </w:r>
            <w:r>
              <w:rPr>
                <w:b/>
              </w:rPr>
              <w:t>gospel</w:t>
            </w:r>
            <w:r>
              <w:t xml:space="preserve"> according to the power of God,</w:t>
            </w:r>
          </w:p>
        </w:tc>
        <w:tc>
          <w:tcPr>
            <w:tcW w:type="dxa" w:w="2880"/>
            <w:tcW w:w="7920" w:type="dxa"/>
          </w:tcPr>
          <w:p>
            <w:pPr>
              <w:spacing w:line="480" w:lineRule="auto"/>
            </w:pPr>
            <w:r>
              <w:t>Dong keco riri kiniefa isi to kicwara Saden to Lahitok niyang kode to nan mabusoni nenge. Ati kingar ko nan rumuno kidak to layomit na ijir to golun lo Lobanga.</w:t>
            </w:r>
          </w:p>
        </w:tc>
        <w:tc>
          <w:tcPr>
            <w:tcW w:type="dxa" w:w="2880"/>
            <w:vAlign w:val="center"/>
            <w:tcW w:w="1440" w:type="dxa"/>
          </w:tcPr>
          <w:p>
            <w:pPr>
              <w:jc w:val="center"/>
            </w:pPr>
            <w:r>
              <w:t>☐</w:t>
            </w:r>
          </w:p>
        </w:tc>
      </w:tr>
      <w:tr>
        <w:tc>
          <w:tcPr>
            <w:tcW w:type="dxa" w:w="2880"/>
            <w:tcW w:w="7920" w:type="dxa"/>
          </w:tcPr>
          <w:p>
            <w:r>
              <w:rPr>
                <w:b/>
              </w:rPr>
              <w:t>1 Peter 4:17</w:t>
            </w:r>
          </w:p>
        </w:tc>
        <w:tc>
          <w:tcPr>
            <w:tcW w:type="dxa" w:w="2880"/>
            <w:tcW w:w="7920" w:type="dxa"/>
          </w:tcPr>
          <w:p>
            <w:r>
              <w:rPr>
                <w:b/>
              </w:rPr>
              <w:t>1 Petero 4:17</w:t>
            </w:r>
          </w:p>
        </w:tc>
        <w:tc>
          <w:tcPr>
            <w:tcW w:type="dxa" w:w="2880"/>
            <w:tcW w:w="1440" w:type="dxa"/>
          </w:tcPr>
          <w:p>
            <w:pPr>
              <w:jc w:val="center"/>
            </w:pPr>
            <w:r>
              <w:rPr>
                <w:b/>
              </w:rPr>
              <w:t>OK</w:t>
            </w:r>
          </w:p>
        </w:tc>
      </w:tr>
      <w:tr>
        <w:tc>
          <w:tcPr>
            <w:tcW w:type="dxa" w:w="2880"/>
            <w:tcW w:w="7920" w:type="dxa"/>
          </w:tcPr>
          <w:p>
            <w:pPr>
              <w:spacing w:line="480" w:lineRule="auto"/>
            </w:pPr>
            <w:r>
              <w:t xml:space="preserve">For it is time for judgment to begin with the household of God. If it begins with us, what will be the outcome for those who disobey God's </w:t>
            </w:r>
            <w:r>
              <w:rPr>
                <w:b/>
              </w:rPr>
              <w:t>gospel</w:t>
            </w:r>
            <w:r>
              <w:t>?</w:t>
            </w:r>
          </w:p>
        </w:tc>
        <w:tc>
          <w:tcPr>
            <w:tcW w:type="dxa" w:w="2880"/>
            <w:tcW w:w="7920" w:type="dxa"/>
          </w:tcPr>
          <w:p>
            <w:pPr>
              <w:spacing w:line="480" w:lineRule="auto"/>
            </w:pPr>
            <w:r>
              <w:t>Tonyio logoru tik lo ngoto lo tenya manyu iciaha to katwa lo kaji lo Lobanga manyu kaliciak tohoi ori hati mute aja to cio kuna loberu kiruk layomit na ijir lo Lobanga?</w:t>
            </w:r>
          </w:p>
        </w:tc>
        <w:tc>
          <w:tcPr>
            <w:tcW w:type="dxa" w:w="2880"/>
            <w:vAlign w:val="center"/>
            <w:tcW w:w="1440" w:type="dxa"/>
          </w:tcPr>
          <w:p>
            <w:pPr>
              <w:jc w:val="center"/>
            </w:pPr>
            <w:r>
              <w:t>☐</w:t>
            </w:r>
          </w:p>
        </w:tc>
      </w:tr>
      <w:tr>
        <w:tc>
          <w:tcPr>
            <w:tcW w:type="dxa" w:w="2880"/>
            <w:tcW w:w="7920" w:type="dxa"/>
          </w:tcPr>
          <w:p>
            <w:r>
              <w:rPr>
                <w:b/>
              </w:rPr>
              <w:t>Revelation 14:6</w:t>
            </w:r>
          </w:p>
        </w:tc>
        <w:tc>
          <w:tcPr>
            <w:tcW w:type="dxa" w:w="2880"/>
            <w:tcW w:w="7920" w:type="dxa"/>
          </w:tcPr>
          <w:p>
            <w:r>
              <w:rPr>
                <w:b/>
              </w:rPr>
              <w:t>Kitiboto iyo 14:6</w:t>
            </w:r>
          </w:p>
        </w:tc>
        <w:tc>
          <w:tcPr>
            <w:tcW w:type="dxa" w:w="2880"/>
            <w:tcW w:w="1440" w:type="dxa"/>
          </w:tcPr>
          <w:p>
            <w:pPr>
              <w:jc w:val="center"/>
            </w:pPr>
            <w:r>
              <w:rPr>
                <w:b/>
              </w:rPr>
              <w:t>OK</w:t>
            </w:r>
          </w:p>
        </w:tc>
      </w:tr>
      <w:tr>
        <w:tc>
          <w:tcPr>
            <w:tcW w:type="dxa" w:w="2880"/>
            <w:tcW w:w="7920" w:type="dxa"/>
          </w:tcPr>
          <w:p>
            <w:pPr>
              <w:spacing w:line="480" w:lineRule="auto"/>
            </w:pPr>
            <w:r>
              <w:t xml:space="preserve">I saw another angel flying in midair, who had the eternal </w:t>
            </w:r>
            <w:r>
              <w:rPr>
                <w:b/>
              </w:rPr>
              <w:t>gospel</w:t>
            </w:r>
            <w:r>
              <w:t xml:space="preserve"> to proclaim to those who live on the earth—to every nation, tribe, language, and people.</w:t>
            </w:r>
          </w:p>
        </w:tc>
        <w:tc>
          <w:tcPr>
            <w:tcW w:type="dxa" w:w="2880"/>
            <w:tcW w:w="7920" w:type="dxa"/>
          </w:tcPr>
          <w:p>
            <w:pPr>
              <w:spacing w:line="480" w:lineRule="auto"/>
            </w:pPr>
            <w:r>
              <w:t>Ato nan adeu lobo malaika ofuho kai lo kiyoma, manyu ongon orumu inyi ko layomit na ijir na losio turn a lowak inyi rihohino cio kulo kof iyo kofi kofi, imaniti, tenyi tenyi ko cio.</w:t>
            </w:r>
          </w:p>
        </w:tc>
        <w:tc>
          <w:tcPr>
            <w:tcW w:type="dxa" w:w="2880"/>
            <w:vAlign w:val="center"/>
            <w:tcW w:w="1440" w:type="dxa"/>
          </w:tcPr>
          <w:p>
            <w:pPr>
              <w:jc w:val="center"/>
            </w:pPr>
            <w:r>
              <w:t>☐</w:t>
            </w:r>
          </w:p>
        </w:tc>
      </w:tr>
    </w:tbl>
    <w:p>
      <w:pPr>
        <w:pStyle w:val="Heading1"/>
        <w:spacing w:before="0"/>
      </w:pPr>
      <w:r>
        <w:t>grace (G5485)</w:t>
      </w:r>
    </w:p>
    <w:p>
      <w:r/>
      <w:r>
        <w:t>This word can mean:</w:t>
      </w:r>
      <w:r/>
      <w:r/>
    </w:p>
    <w:p>
      <w:pPr>
        <w:pStyle w:val="ListBullet"/>
        <w:spacing w:line="240" w:lineRule="auto"/>
        <w:ind w:left="720"/>
      </w:pPr>
      <w:r/>
      <w:r>
        <w:t>Favor. If people have favor with someone, that person thinks well of them and is pleased with them.</w:t>
      </w:r>
      <w:r/>
    </w:p>
    <w:p>
      <w:pPr>
        <w:pStyle w:val="ListBullet"/>
        <w:spacing w:line="240" w:lineRule="auto"/>
        <w:ind w:left="720"/>
      </w:pPr>
      <w:r/>
      <w:r>
        <w:t>A gift. This gift can be salvation, or it can be the ability to do the work God gives a person to do.</w:t>
      </w:r>
      <w:r/>
    </w:p>
    <w:p>
      <w:pPr>
        <w:pStyle w:val="ListBullet"/>
        <w:spacing w:line="240" w:lineRule="auto"/>
        <w:ind w:left="720"/>
      </w:pPr>
      <w:r/>
      <w:r>
        <w:t>Kindness.</w:t>
      </w:r>
      <w:r/>
    </w:p>
    <w:p>
      <w:pPr>
        <w:pStyle w:val="ListBullet"/>
        <w:spacing w:line="240" w:lineRule="auto"/>
        <w:ind w:left="720"/>
      </w:pPr>
      <w:r/>
      <w:r>
        <w:t>Care and protection.</w:t>
      </w:r>
      <w:r/>
    </w:p>
    <w:p>
      <w:pPr>
        <w:pStyle w:val="ListBullet"/>
        <w:spacing w:line="240" w:lineRule="auto" w:after="0"/>
        <w:ind w:left="720"/>
      </w:pPr>
      <w:r/>
      <w:r>
        <w:t>Blessing.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1:30</w:t>
            </w:r>
          </w:p>
        </w:tc>
        <w:tc>
          <w:tcPr>
            <w:tcW w:type="dxa" w:w="2880"/>
            <w:tcW w:w="7920" w:type="dxa"/>
          </w:tcPr>
          <w:p>
            <w:r>
              <w:rPr>
                <w:b/>
              </w:rPr>
              <w:t>Luka 1:30</w:t>
            </w:r>
          </w:p>
        </w:tc>
        <w:tc>
          <w:tcPr>
            <w:tcW w:type="dxa" w:w="2880"/>
            <w:tcW w:w="1440" w:type="dxa"/>
          </w:tcPr>
          <w:p>
            <w:pPr>
              <w:jc w:val="center"/>
            </w:pPr>
            <w:r>
              <w:rPr>
                <w:b/>
              </w:rPr>
              <w:t>OK</w:t>
            </w:r>
          </w:p>
        </w:tc>
      </w:tr>
      <w:tr>
        <w:tc>
          <w:tcPr>
            <w:tcW w:type="dxa" w:w="2880"/>
            <w:tcW w:w="7920" w:type="dxa"/>
          </w:tcPr>
          <w:p>
            <w:pPr>
              <w:spacing w:line="480" w:lineRule="auto"/>
            </w:pPr>
            <w:r>
              <w:t xml:space="preserve">The angel said to her, "Do not be afraid, Mary, for you have found </w:t>
            </w:r>
            <w:r>
              <w:rPr>
                <w:b/>
              </w:rPr>
              <w:t>favor</w:t>
            </w:r>
            <w:r>
              <w:t xml:space="preserve"> with God.</w:t>
            </w:r>
          </w:p>
        </w:tc>
        <w:tc>
          <w:tcPr>
            <w:tcW w:type="dxa" w:w="2880"/>
            <w:tcW w:w="7920" w:type="dxa"/>
          </w:tcPr>
          <w:p>
            <w:pPr>
              <w:spacing w:line="480" w:lineRule="auto"/>
            </w:pPr>
            <w:r>
              <w:t>Ojo malaika diho inyi, “kebang Meri, lirumu isi kisisio diho Lobanga.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w:t>
            </w:r>
            <w:r>
              <w:rPr>
                <w:b/>
              </w:rPr>
              <w:t>Grace</w:t>
            </w:r>
            <w:r>
              <w:t xml:space="preserve"> and truth came through Jesus Christ.</w:t>
            </w:r>
          </w:p>
        </w:tc>
        <w:tc>
          <w:tcPr>
            <w:tcW w:type="dxa" w:w="2880"/>
            <w:tcW w:w="7920" w:type="dxa"/>
          </w:tcPr>
          <w:p>
            <w:pPr>
              <w:spacing w:line="480" w:lineRule="auto"/>
            </w:pPr>
            <w:r>
              <w:t>Tonyio olotu afa cik ara diho moses; kisa ko dede olotu ara diho Yesu Kristo.</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resurrection of the Lord Jesus, and great </w:t>
            </w:r>
            <w:r>
              <w:rPr>
                <w:b/>
              </w:rPr>
              <w:t>grace</w:t>
            </w:r>
            <w:r>
              <w:t xml:space="preserve"> was upon them all.</w:t>
            </w:r>
          </w:p>
        </w:tc>
        <w:tc>
          <w:tcPr>
            <w:tcW w:type="dxa" w:w="2880"/>
            <w:tcW w:w="7920" w:type="dxa"/>
          </w:tcPr>
          <w:p>
            <w:pPr>
              <w:spacing w:line="480" w:lineRule="auto"/>
            </w:pPr>
            <w:r>
              <w:t>To golun na hitok osodoro jayona kisaden to kibuhuno lo Lahitok Yesu ko jiran lo Lobanga ko ngonun diho icieng fad.</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w:t>
            </w:r>
            <w:r>
              <w:rPr>
                <w:b/>
              </w:rPr>
              <w:t>grace</w:t>
            </w:r>
            <w:r>
              <w:t xml:space="preserve"> through the redemption that is in Christ Jesus.</w:t>
            </w:r>
          </w:p>
        </w:tc>
        <w:tc>
          <w:tcPr>
            <w:tcW w:type="dxa" w:w="2880"/>
            <w:tcW w:w="7920" w:type="dxa"/>
          </w:tcPr>
          <w:p>
            <w:pPr>
              <w:spacing w:line="480" w:lineRule="auto"/>
            </w:pPr>
            <w:r>
              <w:t>manyu olahuni jia to kisa nenge ko lwaha na lolotu to Yesu Kristo.</w:t>
            </w:r>
          </w:p>
        </w:tc>
        <w:tc>
          <w:tcPr>
            <w:tcW w:type="dxa" w:w="2880"/>
            <w:vAlign w:val="center"/>
            <w:tcW w:w="1440" w:type="dxa"/>
          </w:tcPr>
          <w:p>
            <w:pPr>
              <w:jc w:val="center"/>
            </w:pPr>
            <w:r>
              <w:t>☐</w:t>
            </w:r>
          </w:p>
        </w:tc>
      </w:tr>
      <w:tr>
        <w:tc>
          <w:tcPr>
            <w:tcW w:type="dxa" w:w="2880"/>
            <w:tcW w:w="7920" w:type="dxa"/>
          </w:tcPr>
          <w:p>
            <w:r>
              <w:rPr>
                <w:b/>
              </w:rPr>
              <w:t>1 Corinthians 15:10</w:t>
            </w:r>
          </w:p>
        </w:tc>
        <w:tc>
          <w:tcPr>
            <w:tcW w:type="dxa" w:w="2880"/>
            <w:tcW w:w="7920" w:type="dxa"/>
          </w:tcPr>
          <w:p>
            <w:r>
              <w:rPr>
                <w:b/>
              </w:rPr>
              <w:t>1 Korinto 15:10</w:t>
            </w:r>
          </w:p>
        </w:tc>
        <w:tc>
          <w:tcPr>
            <w:tcW w:type="dxa" w:w="2880"/>
            <w:tcW w:w="1440" w:type="dxa"/>
          </w:tcPr>
          <w:p>
            <w:pPr>
              <w:jc w:val="center"/>
            </w:pPr>
            <w:r>
              <w:rPr>
                <w:b/>
              </w:rPr>
              <w:t>OK</w:t>
            </w:r>
          </w:p>
        </w:tc>
      </w:tr>
      <w:tr>
        <w:tc>
          <w:tcPr>
            <w:tcW w:type="dxa" w:w="2880"/>
            <w:tcW w:w="7920" w:type="dxa"/>
          </w:tcPr>
          <w:p>
            <w:pPr>
              <w:spacing w:line="480" w:lineRule="auto"/>
            </w:pPr>
            <w:r>
              <w:t xml:space="preserve">But by the </w:t>
            </w:r>
            <w:r>
              <w:rPr>
                <w:b/>
              </w:rPr>
              <w:t>grace</w:t>
            </w:r>
            <w:r>
              <w:t xml:space="preserve"> of God I am what I am, and his </w:t>
            </w:r>
            <w:r>
              <w:rPr>
                <w:b/>
              </w:rPr>
              <w:t>grace</w:t>
            </w:r>
            <w:r>
              <w:t xml:space="preserve"> in me was not in vain. Instead, I labored harder than all of them. Yet it was not I, but the </w:t>
            </w:r>
            <w:r>
              <w:rPr>
                <w:b/>
              </w:rPr>
              <w:t>grace</w:t>
            </w:r>
            <w:r>
              <w:t xml:space="preserve"> of God that is with me.</w:t>
            </w:r>
          </w:p>
        </w:tc>
        <w:tc>
          <w:tcPr>
            <w:tcW w:type="dxa" w:w="2880"/>
            <w:tcW w:w="7920" w:type="dxa"/>
          </w:tcPr>
          <w:p>
            <w:pPr>
              <w:spacing w:line="480" w:lineRule="auto"/>
            </w:pPr>
            <w:r>
              <w:t>Ati to kisa lo Lobanga ara nan iya ene larahare manyu ida kisa nenge diho nan ara lo arus. Ida, atii nan alany icieng fad oto hati ida ara nan ati kisa lo Lobanga litiyo iyo nan.</w:t>
            </w:r>
          </w:p>
        </w:tc>
        <w:tc>
          <w:tcPr>
            <w:tcW w:type="dxa" w:w="2880"/>
            <w:vAlign w:val="center"/>
            <w:tcW w:w="1440" w:type="dxa"/>
          </w:tcPr>
          <w:p>
            <w:pPr>
              <w:jc w:val="center"/>
            </w:pPr>
            <w:r>
              <w:t>☐</w:t>
            </w:r>
          </w:p>
        </w:tc>
      </w:tr>
      <w:tr>
        <w:tc>
          <w:tcPr>
            <w:tcW w:type="dxa" w:w="2880"/>
            <w:tcW w:w="7920" w:type="dxa"/>
          </w:tcPr>
          <w:p>
            <w:r>
              <w:rPr>
                <w:b/>
              </w:rPr>
              <w:t>2 Corinthians 4:15</w:t>
            </w:r>
          </w:p>
        </w:tc>
        <w:tc>
          <w:tcPr>
            <w:tcW w:type="dxa" w:w="2880"/>
            <w:tcW w:w="7920" w:type="dxa"/>
          </w:tcPr>
          <w:p>
            <w:r>
              <w:rPr>
                <w:b/>
              </w:rPr>
              <w:t>2 Korinto 4:15</w:t>
            </w:r>
          </w:p>
        </w:tc>
        <w:tc>
          <w:tcPr>
            <w:tcW w:type="dxa" w:w="2880"/>
            <w:tcW w:w="1440" w:type="dxa"/>
          </w:tcPr>
          <w:p>
            <w:pPr>
              <w:jc w:val="center"/>
            </w:pPr>
            <w:r>
              <w:rPr>
                <w:b/>
              </w:rPr>
              <w:t>OK</w:t>
            </w:r>
          </w:p>
        </w:tc>
      </w:tr>
      <w:tr>
        <w:tc>
          <w:tcPr>
            <w:tcW w:type="dxa" w:w="2880"/>
            <w:tcW w:w="7920" w:type="dxa"/>
          </w:tcPr>
          <w:p>
            <w:pPr>
              <w:spacing w:line="480" w:lineRule="auto"/>
            </w:pPr>
            <w:r>
              <w:t xml:space="preserve">For everything is for your sake, so that the </w:t>
            </w:r>
            <w:r>
              <w:rPr>
                <w:b/>
              </w:rPr>
              <w:t>grace</w:t>
            </w:r>
            <w:r>
              <w:t xml:space="preserve"> that is reaching more and more people may cause thanksgiving to increase to the glory of God.</w:t>
            </w:r>
          </w:p>
        </w:tc>
        <w:tc>
          <w:tcPr>
            <w:tcW w:type="dxa" w:w="2880"/>
            <w:tcW w:w="7920" w:type="dxa"/>
          </w:tcPr>
          <w:p>
            <w:pPr>
              <w:spacing w:line="480" w:lineRule="auto"/>
            </w:pPr>
            <w:r>
              <w:t>Ara ene fad to ite ojir kisa lo Lobanga na longon goruno iyo cio fad to kofi kofi icio ca cio fad ifut ko kwama iyo deyo lo Lobanga.</w:t>
            </w:r>
          </w:p>
        </w:tc>
        <w:tc>
          <w:tcPr>
            <w:tcW w:type="dxa" w:w="2880"/>
            <w:vAlign w:val="center"/>
            <w:tcW w:w="1440" w:type="dxa"/>
          </w:tcPr>
          <w:p>
            <w:pPr>
              <w:jc w:val="center"/>
            </w:pPr>
            <w:r>
              <w:t>☐</w:t>
            </w:r>
          </w:p>
        </w:tc>
      </w:tr>
      <w:tr>
        <w:tc>
          <w:tcPr>
            <w:tcW w:type="dxa" w:w="2880"/>
            <w:tcW w:w="7920" w:type="dxa"/>
          </w:tcPr>
          <w:p>
            <w:r>
              <w:rPr>
                <w:b/>
              </w:rPr>
              <w:t>Galatians 2:21</w:t>
            </w:r>
          </w:p>
        </w:tc>
        <w:tc>
          <w:tcPr>
            <w:tcW w:type="dxa" w:w="2880"/>
            <w:tcW w:w="7920" w:type="dxa"/>
          </w:tcPr>
          <w:p>
            <w:r>
              <w:rPr>
                <w:b/>
              </w:rPr>
              <w:t>Galatia 2:21</w:t>
            </w:r>
          </w:p>
        </w:tc>
        <w:tc>
          <w:tcPr>
            <w:tcW w:type="dxa" w:w="2880"/>
            <w:tcW w:w="1440" w:type="dxa"/>
          </w:tcPr>
          <w:p>
            <w:pPr>
              <w:jc w:val="center"/>
            </w:pPr>
            <w:r>
              <w:rPr>
                <w:b/>
              </w:rPr>
              <w:t>OK</w:t>
            </w:r>
          </w:p>
        </w:tc>
      </w:tr>
      <w:tr>
        <w:tc>
          <w:tcPr>
            <w:tcW w:type="dxa" w:w="2880"/>
            <w:tcW w:w="7920" w:type="dxa"/>
          </w:tcPr>
          <w:p>
            <w:pPr>
              <w:spacing w:line="480" w:lineRule="auto"/>
            </w:pPr>
            <w:r>
              <w:t xml:space="preserve">I do not set aside the </w:t>
            </w:r>
            <w:r>
              <w:rPr>
                <w:b/>
              </w:rPr>
              <w:t>grace</w:t>
            </w:r>
            <w:r>
              <w:t xml:space="preserve"> of God, for if righteousness could be gained through the law, then Christ died for nothing!</w:t>
            </w:r>
          </w:p>
        </w:tc>
        <w:tc>
          <w:tcPr>
            <w:tcW w:type="dxa" w:w="2880"/>
            <w:tcW w:w="7920" w:type="dxa"/>
          </w:tcPr>
          <w:p>
            <w:pPr>
              <w:spacing w:line="480" w:lineRule="auto"/>
            </w:pPr>
            <w:r>
              <w:t>Ida nan atingade kisa lo Lobanga kalele tonyio kolorumuno kitibira to kijifita lo cik, inyi jimitan owei Kristo arus”.</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Epeso 2:8</w:t>
            </w:r>
          </w:p>
        </w:tc>
        <w:tc>
          <w:tcPr>
            <w:tcW w:type="dxa" w:w="2880"/>
            <w:tcW w:w="1440" w:type="dxa"/>
          </w:tcPr>
          <w:p>
            <w:pPr>
              <w:jc w:val="center"/>
            </w:pPr>
            <w:r>
              <w:rPr>
                <w:b/>
              </w:rPr>
              <w:t>OK</w:t>
            </w:r>
          </w:p>
        </w:tc>
      </w:tr>
      <w:tr>
        <w:tc>
          <w:tcPr>
            <w:tcW w:type="dxa" w:w="2880"/>
            <w:tcW w:w="7920" w:type="dxa"/>
          </w:tcPr>
          <w:p>
            <w:pPr>
              <w:spacing w:line="480" w:lineRule="auto"/>
            </w:pPr>
            <w:r>
              <w:t xml:space="preserve">For by </w:t>
            </w:r>
            <w:r>
              <w:rPr>
                <w:b/>
              </w:rPr>
              <w:t>grace</w:t>
            </w:r>
            <w:r>
              <w:t xml:space="preserve"> you have been saved through faith, and this did not come from you; it is the gift of God,</w:t>
            </w:r>
          </w:p>
        </w:tc>
        <w:tc>
          <w:tcPr>
            <w:tcW w:type="dxa" w:w="2880"/>
            <w:tcW w:w="7920" w:type="dxa"/>
          </w:tcPr>
          <w:p>
            <w:pPr>
              <w:spacing w:line="480" w:lineRule="auto"/>
            </w:pPr>
            <w:r>
              <w:t>Tonyio kilwahuni ite to kisa lo Lobanga na lolotu to kiruk ida olotu to kenite kuningi, ara kicwara lo Lobanga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Pilipi 4:23</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grace</w:t>
            </w:r>
            <w:r>
              <w:t xml:space="preserve"> of the Lord Jesus Christ be with your spirit.</w:t>
            </w:r>
          </w:p>
        </w:tc>
        <w:tc>
          <w:tcPr>
            <w:tcW w:type="dxa" w:w="2880"/>
            <w:tcW w:w="7920" w:type="dxa"/>
          </w:tcPr>
          <w:p>
            <w:pPr>
              <w:spacing w:line="480" w:lineRule="auto"/>
            </w:pPr>
            <w:r>
              <w:t>Kisa lo Kabu niyang Yesu Kristo ongon iyo Okorifi kuningi fad, Amen.</w:t>
            </w:r>
          </w:p>
        </w:tc>
        <w:tc>
          <w:tcPr>
            <w:tcW w:type="dxa" w:w="2880"/>
            <w:vAlign w:val="center"/>
            <w:tcW w:w="1440" w:type="dxa"/>
          </w:tcPr>
          <w:p>
            <w:pPr>
              <w:jc w:val="center"/>
            </w:pPr>
            <w:r>
              <w:t>☐</w:t>
            </w:r>
          </w:p>
        </w:tc>
      </w:tr>
      <w:tr>
        <w:tc>
          <w:tcPr>
            <w:tcW w:type="dxa" w:w="2880"/>
            <w:tcW w:w="7920" w:type="dxa"/>
          </w:tcPr>
          <w:p>
            <w:r>
              <w:rPr>
                <w:b/>
              </w:rPr>
              <w:t>Colossians 4:6</w:t>
            </w:r>
          </w:p>
        </w:tc>
        <w:tc>
          <w:tcPr>
            <w:tcW w:type="dxa" w:w="2880"/>
            <w:tcW w:w="7920" w:type="dxa"/>
          </w:tcPr>
          <w:p>
            <w:r>
              <w:rPr>
                <w:b/>
              </w:rPr>
              <w:t>Kolosae 4:6</w:t>
            </w:r>
          </w:p>
        </w:tc>
        <w:tc>
          <w:tcPr>
            <w:tcW w:type="dxa" w:w="2880"/>
            <w:tcW w:w="1440" w:type="dxa"/>
          </w:tcPr>
          <w:p>
            <w:pPr>
              <w:jc w:val="center"/>
            </w:pPr>
            <w:r>
              <w:rPr>
                <w:b/>
              </w:rPr>
              <w:t>OK</w:t>
            </w:r>
          </w:p>
        </w:tc>
      </w:tr>
      <w:tr>
        <w:tc>
          <w:tcPr>
            <w:tcW w:type="dxa" w:w="2880"/>
            <w:tcW w:w="7920" w:type="dxa"/>
          </w:tcPr>
          <w:p>
            <w:pPr>
              <w:spacing w:line="480" w:lineRule="auto"/>
            </w:pPr>
            <w:r>
              <w:t xml:space="preserve">Let your words always be with </w:t>
            </w:r>
            <w:r>
              <w:rPr>
                <w:b/>
              </w:rPr>
              <w:t>grace</w:t>
            </w:r>
            <w:r>
              <w:t>. Let them be seasoned with salt, so that you may know how you should answer each person.</w:t>
            </w:r>
          </w:p>
        </w:tc>
        <w:tc>
          <w:tcPr>
            <w:tcW w:type="dxa" w:w="2880"/>
            <w:tcW w:w="7920" w:type="dxa"/>
          </w:tcPr>
          <w:p>
            <w:pPr>
              <w:spacing w:line="480" w:lineRule="auto"/>
            </w:pPr>
            <w:r>
              <w:t>Ingohi foro ningi ifut ko kisa iforo to na ilem ojir iyenare kifotore tenya iyo cio fad.</w:t>
            </w:r>
          </w:p>
        </w:tc>
        <w:tc>
          <w:tcPr>
            <w:tcW w:type="dxa" w:w="2880"/>
            <w:vAlign w:val="center"/>
            <w:tcW w:w="1440" w:type="dxa"/>
          </w:tcPr>
          <w:p>
            <w:pPr>
              <w:jc w:val="center"/>
            </w:pPr>
            <w:r>
              <w:t>☐</w:t>
            </w:r>
          </w:p>
        </w:tc>
      </w:tr>
      <w:tr>
        <w:tc>
          <w:tcPr>
            <w:tcW w:type="dxa" w:w="2880"/>
            <w:tcW w:w="7920" w:type="dxa"/>
          </w:tcPr>
          <w:p>
            <w:r>
              <w:rPr>
                <w:b/>
              </w:rPr>
              <w:t>2 Thessalonians 2:16</w:t>
            </w:r>
          </w:p>
        </w:tc>
        <w:tc>
          <w:tcPr>
            <w:tcW w:type="dxa" w:w="2880"/>
            <w:tcW w:w="7920" w:type="dxa"/>
          </w:tcPr>
          <w:p>
            <w:r>
              <w:rPr>
                <w:b/>
              </w:rPr>
              <w:t>2 Tesolonika 2:16</w:t>
            </w:r>
          </w:p>
        </w:tc>
        <w:tc>
          <w:tcPr>
            <w:tcW w:type="dxa" w:w="2880"/>
            <w:tcW w:w="1440" w:type="dxa"/>
          </w:tcPr>
          <w:p>
            <w:pPr>
              <w:jc w:val="center"/>
            </w:pPr>
            <w:r>
              <w:rPr>
                <w:b/>
              </w:rPr>
              <w:t>OK</w:t>
            </w:r>
          </w:p>
        </w:tc>
      </w:tr>
      <w:tr>
        <w:tc>
          <w:tcPr>
            <w:tcW w:type="dxa" w:w="2880"/>
            <w:tcW w:w="7920" w:type="dxa"/>
          </w:tcPr>
          <w:p>
            <w:pPr>
              <w:spacing w:line="480" w:lineRule="auto"/>
            </w:pPr>
            <w:r>
              <w:t xml:space="preserve">Now may our Lord Jesus Christ himself and God our Father, who loved us and gave us eternal comfort and good hope through </w:t>
            </w:r>
            <w:r>
              <w:rPr>
                <w:b/>
              </w:rPr>
              <w:t>grace</w:t>
            </w:r>
            <w:r>
              <w:t>,</w:t>
            </w:r>
          </w:p>
        </w:tc>
        <w:tc>
          <w:tcPr>
            <w:tcW w:type="dxa" w:w="2880"/>
            <w:tcW w:w="7920" w:type="dxa"/>
          </w:tcPr>
          <w:p>
            <w:pPr>
              <w:spacing w:line="480" w:lineRule="auto"/>
            </w:pPr>
            <w:r>
              <w:t>Ingohi Lahitok niyang Yesu Kristo to ken ko Lobanga Apa niyang na lohimaru ohoi na lohicio ohoi kitigolo lo tau na isio ko kigeno na ijir to kisa nenge.</w:t>
            </w:r>
          </w:p>
        </w:tc>
        <w:tc>
          <w:tcPr>
            <w:tcW w:type="dxa" w:w="2880"/>
            <w:vAlign w:val="center"/>
            <w:tcW w:w="1440" w:type="dxa"/>
          </w:tcPr>
          <w:p>
            <w:pPr>
              <w:jc w:val="center"/>
            </w:pPr>
            <w:r>
              <w:t>☐</w:t>
            </w:r>
          </w:p>
        </w:tc>
      </w:tr>
      <w:tr>
        <w:tc>
          <w:tcPr>
            <w:tcW w:type="dxa" w:w="2880"/>
            <w:tcW w:w="7920" w:type="dxa"/>
          </w:tcPr>
          <w:p>
            <w:r>
              <w:rPr>
                <w:b/>
              </w:rPr>
              <w:t>2 Timothy 2:1</w:t>
            </w:r>
          </w:p>
        </w:tc>
        <w:tc>
          <w:tcPr>
            <w:tcW w:type="dxa" w:w="2880"/>
            <w:tcW w:w="7920" w:type="dxa"/>
          </w:tcPr>
          <w:p>
            <w:r>
              <w:rPr>
                <w:b/>
              </w:rPr>
              <w:t>2 Timoti 2:1</w:t>
            </w:r>
          </w:p>
        </w:tc>
        <w:tc>
          <w:tcPr>
            <w:tcW w:type="dxa" w:w="2880"/>
            <w:tcW w:w="1440" w:type="dxa"/>
          </w:tcPr>
          <w:p>
            <w:pPr>
              <w:jc w:val="center"/>
            </w:pPr>
            <w:r>
              <w:rPr>
                <w:b/>
              </w:rPr>
              <w:t>OK</w:t>
            </w:r>
          </w:p>
        </w:tc>
      </w:tr>
      <w:tr>
        <w:tc>
          <w:tcPr>
            <w:tcW w:type="dxa" w:w="2880"/>
            <w:tcW w:w="7920" w:type="dxa"/>
          </w:tcPr>
          <w:p>
            <w:pPr>
              <w:spacing w:line="480" w:lineRule="auto"/>
            </w:pPr>
            <w:r>
              <w:t xml:space="preserve">You therefore, my child, be strengthened in the </w:t>
            </w:r>
            <w:r>
              <w:rPr>
                <w:b/>
              </w:rPr>
              <w:t>grace</w:t>
            </w:r>
            <w:r>
              <w:t xml:space="preserve"> that is in Christ Jesus.</w:t>
            </w:r>
          </w:p>
        </w:tc>
        <w:tc>
          <w:tcPr>
            <w:tcW w:type="dxa" w:w="2880"/>
            <w:tcW w:w="7920" w:type="dxa"/>
          </w:tcPr>
          <w:p>
            <w:pPr>
              <w:spacing w:line="480" w:lineRule="auto"/>
            </w:pPr>
            <w:r>
              <w:t>Isi ha kito nei togol iyo kisa na longon Kristo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grace</w:t>
            </w:r>
            <w:r>
              <w:t xml:space="preserve"> of God has appeared for the salvation of all people.</w:t>
            </w:r>
          </w:p>
        </w:tc>
        <w:tc>
          <w:tcPr>
            <w:tcW w:type="dxa" w:w="2880"/>
            <w:tcW w:w="7920" w:type="dxa"/>
          </w:tcPr>
          <w:p>
            <w:pPr>
              <w:spacing w:line="480" w:lineRule="auto"/>
            </w:pPr>
            <w:r>
              <w:t>Tonyio kisa lo Lobanga na liyauno lwaharu loboto iyo cio fad.</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w:t>
            </w:r>
            <w:r>
              <w:rPr>
                <w:b/>
              </w:rPr>
              <w:t>grace</w:t>
            </w:r>
            <w:r>
              <w:t>, we might become heirs having the hope of eternal life.</w:t>
            </w:r>
          </w:p>
        </w:tc>
        <w:tc>
          <w:tcPr>
            <w:tcW w:type="dxa" w:w="2880"/>
            <w:tcW w:w="7920" w:type="dxa"/>
          </w:tcPr>
          <w:p>
            <w:pPr>
              <w:spacing w:line="480" w:lineRule="auto"/>
            </w:pPr>
            <w:r>
              <w:t>ojir iya na lohitibiri ohoi to kisa nenge ojir kira kalanyok kuna lohingon ko kigeno lo warun na losio tur.</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honor because of his suffering and death, so that by God's </w:t>
            </w:r>
            <w:r>
              <w:rPr>
                <w:b/>
              </w:rPr>
              <w:t>grace</w:t>
            </w:r>
            <w:r>
              <w:t xml:space="preserve"> he might taste death for everyone.</w:t>
            </w:r>
          </w:p>
        </w:tc>
        <w:tc>
          <w:tcPr>
            <w:tcW w:type="dxa" w:w="2880"/>
            <w:tcW w:w="7920" w:type="dxa"/>
          </w:tcPr>
          <w:p>
            <w:pPr>
              <w:spacing w:line="480" w:lineRule="auto"/>
            </w:pPr>
            <w:r>
              <w:t>Ati kideu ohoi Yesu na lofihi lobo gaa fotiri lo malaikahin na jijia liticiefi to kwatun ko rima tonyio lodik inyi wei ojir to kisa lo Lobanga imang wei to cio pili.</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hope fully on the </w:t>
            </w:r>
            <w:r>
              <w:rPr>
                <w:b/>
              </w:rPr>
              <w:t>grace</w:t>
            </w:r>
            <w:r>
              <w:t xml:space="preserve"> that will be brought to you when Jesus Christ is revealed.</w:t>
            </w:r>
          </w:p>
        </w:tc>
        <w:tc>
          <w:tcPr>
            <w:tcW w:type="dxa" w:w="2880"/>
            <w:tcW w:w="7920" w:type="dxa"/>
          </w:tcPr>
          <w:p>
            <w:pPr>
              <w:spacing w:line="480" w:lineRule="auto"/>
            </w:pPr>
            <w:r>
              <w:t>Tona ikukumata kibuha ningi to tic: itoric kenite kuningi; itofik kigeno ningi bebe iyo kisa na liciorihinoti ite kalitibotuni Yesu Kristo.</w:t>
            </w:r>
          </w:p>
        </w:tc>
        <w:tc>
          <w:tcPr>
            <w:tcW w:type="dxa" w:w="2880"/>
            <w:vAlign w:val="center"/>
            <w:tcW w:w="1440" w:type="dxa"/>
          </w:tcPr>
          <w:p>
            <w:pPr>
              <w:jc w:val="center"/>
            </w:pPr>
            <w:r>
              <w:t>☐</w:t>
            </w:r>
          </w:p>
        </w:tc>
      </w:tr>
    </w:tbl>
    <w:p>
      <w:pPr>
        <w:pStyle w:val="Heading1"/>
        <w:spacing w:before="0"/>
      </w:pPr>
      <w:r>
        <w:t>heart (G2588)</w:t>
      </w:r>
    </w:p>
    <w:p>
      <w:r/>
      <w:r>
        <w:t>This word can mean:</w:t>
      </w:r>
      <w:r/>
      <w:r/>
    </w:p>
    <w:p>
      <w:pPr>
        <w:pStyle w:val="ListBullet"/>
        <w:spacing w:line="240" w:lineRule="auto"/>
        <w:ind w:left="720"/>
      </w:pPr>
      <w:r/>
      <w:r>
        <w:t>The center of a person's thoughts, desires, and emotions.</w:t>
      </w:r>
      <w:r/>
    </w:p>
    <w:p>
      <w:pPr>
        <w:pStyle w:val="ListBullet"/>
        <w:spacing w:line="240" w:lineRule="auto"/>
        <w:ind w:left="720"/>
      </w:pPr>
      <w:r/>
      <w:r>
        <w:t>The center or the innermost part of someone or something.</w:t>
      </w:r>
      <w:r/>
    </w:p>
    <w:p>
      <w:pPr>
        <w:pStyle w:val="ListBullet"/>
        <w:spacing w:line="240" w:lineRule="auto"/>
        <w:ind w:left="720"/>
      </w:pPr>
      <w:r/>
      <w:r>
        <w:t>Something that is like a heart in some way.</w:t>
      </w:r>
      <w:r/>
      <w:r/>
    </w:p>
    <w:p>
      <w:pPr>
        <w:spacing w:after="0"/>
      </w:pPr>
      <w:r/>
      <w:r>
        <w:t>In the New Testament, a person who is stubborn may be described as having a hard heart. This means the person refuses to listen to someone, to do something, or to change how they think about something.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6:21</w:t>
            </w:r>
          </w:p>
        </w:tc>
        <w:tc>
          <w:tcPr>
            <w:tcW w:type="dxa" w:w="2880"/>
            <w:tcW w:w="7920" w:type="dxa"/>
          </w:tcPr>
          <w:p>
            <w:r>
              <w:rPr>
                <w:b/>
              </w:rPr>
              <w:t>Mateyo 6:21</w:t>
            </w:r>
          </w:p>
        </w:tc>
        <w:tc>
          <w:tcPr>
            <w:tcW w:type="dxa" w:w="2880"/>
            <w:tcW w:w="1440" w:type="dxa"/>
          </w:tcPr>
          <w:p>
            <w:pPr>
              <w:jc w:val="center"/>
            </w:pPr>
            <w:r>
              <w:rPr>
                <w:b/>
              </w:rPr>
              <w:t>OK</w:t>
            </w:r>
          </w:p>
        </w:tc>
      </w:tr>
      <w:tr>
        <w:tc>
          <w:tcPr>
            <w:tcW w:type="dxa" w:w="2880"/>
            <w:tcW w:w="7920" w:type="dxa"/>
          </w:tcPr>
          <w:p>
            <w:pPr>
              <w:spacing w:line="480" w:lineRule="auto"/>
            </w:pPr>
            <w:r>
              <w:t xml:space="preserve">For where your treasure is, there will your </w:t>
            </w:r>
            <w:r>
              <w:rPr>
                <w:b/>
              </w:rPr>
              <w:t>heart</w:t>
            </w:r>
            <w:r>
              <w:t xml:space="preserve"> be also.</w:t>
            </w:r>
          </w:p>
        </w:tc>
        <w:tc>
          <w:tcPr>
            <w:tcW w:type="dxa" w:w="2880"/>
            <w:tcW w:w="7920" w:type="dxa"/>
          </w:tcPr>
          <w:p>
            <w:pPr>
              <w:spacing w:line="480" w:lineRule="auto"/>
            </w:pPr>
            <w:r>
              <w:t>Tonyo, faji na lo ngön bara nino o ngön manyu tau nino ija.</w:t>
            </w:r>
          </w:p>
        </w:tc>
        <w:tc>
          <w:tcPr>
            <w:tcW w:type="dxa" w:w="2880"/>
            <w:vAlign w:val="center"/>
            <w:tcW w:w="1440" w:type="dxa"/>
          </w:tcPr>
          <w:p>
            <w:pPr>
              <w:jc w:val="center"/>
            </w:pPr>
            <w:r>
              <w:t>☐</w:t>
            </w:r>
          </w:p>
        </w:tc>
      </w:tr>
      <w:tr>
        <w:tc>
          <w:tcPr>
            <w:tcW w:type="dxa" w:w="2880"/>
            <w:tcW w:w="7920" w:type="dxa"/>
          </w:tcPr>
          <w:p>
            <w:r>
              <w:rPr>
                <w:b/>
              </w:rPr>
              <w:t>Mark 7:19</w:t>
            </w:r>
          </w:p>
        </w:tc>
        <w:tc>
          <w:tcPr>
            <w:tcW w:type="dxa" w:w="2880"/>
            <w:tcW w:w="7920" w:type="dxa"/>
          </w:tcPr>
          <w:p>
            <w:r>
              <w:rPr>
                <w:b/>
              </w:rPr>
              <w:t>Marako 7:19</w:t>
            </w:r>
          </w:p>
        </w:tc>
        <w:tc>
          <w:tcPr>
            <w:tcW w:type="dxa" w:w="2880"/>
            <w:tcW w:w="1440" w:type="dxa"/>
          </w:tcPr>
          <w:p>
            <w:pPr>
              <w:jc w:val="center"/>
            </w:pPr>
            <w:r>
              <w:rPr>
                <w:b/>
              </w:rPr>
              <w:t>OK</w:t>
            </w:r>
          </w:p>
        </w:tc>
      </w:tr>
      <w:tr>
        <w:tc>
          <w:tcPr>
            <w:tcW w:type="dxa" w:w="2880"/>
            <w:tcW w:w="7920" w:type="dxa"/>
          </w:tcPr>
          <w:p>
            <w:pPr>
              <w:spacing w:line="480" w:lineRule="auto"/>
            </w:pPr>
            <w:r>
              <w:t xml:space="preserve">because it cannot go into his </w:t>
            </w:r>
            <w:r>
              <w:rPr>
                <w:b/>
              </w:rPr>
              <w:t>heart</w:t>
            </w:r>
            <w:r>
              <w:t>, but it goes into his stomach and then passes out into the latrine?" With this statement Jesus declared all foods clean.</w:t>
            </w:r>
          </w:p>
        </w:tc>
        <w:tc>
          <w:tcPr>
            <w:tcW w:type="dxa" w:w="2880"/>
            <w:tcW w:w="7920" w:type="dxa"/>
          </w:tcPr>
          <w:p>
            <w:pPr>
              <w:spacing w:line="480" w:lineRule="auto"/>
            </w:pPr>
            <w:r>
              <w:t>Tonyo ida olo tau nenge ati kocehe olo oringe iya oleng to ken nenge”. (To jimitan ji itinyu Yesu dahidahi pili)</w:t>
            </w:r>
          </w:p>
        </w:tc>
        <w:tc>
          <w:tcPr>
            <w:tcW w:type="dxa" w:w="2880"/>
            <w:vAlign w:val="center"/>
            <w:tcW w:w="1440" w:type="dxa"/>
          </w:tcPr>
          <w:p>
            <w:pPr>
              <w:jc w:val="center"/>
            </w:pPr>
            <w:r>
              <w:t>☐</w:t>
            </w:r>
          </w:p>
        </w:tc>
      </w:tr>
      <w:tr>
        <w:tc>
          <w:tcPr>
            <w:tcW w:type="dxa" w:w="2880"/>
            <w:tcW w:w="7920" w:type="dxa"/>
          </w:tcPr>
          <w:p>
            <w:r>
              <w:rPr>
                <w:b/>
              </w:rPr>
              <w:t>Luke 2:19</w:t>
            </w:r>
          </w:p>
        </w:tc>
        <w:tc>
          <w:tcPr>
            <w:tcW w:type="dxa" w:w="2880"/>
            <w:tcW w:w="7920" w:type="dxa"/>
          </w:tcPr>
          <w:p>
            <w:r>
              <w:rPr>
                <w:b/>
              </w:rPr>
              <w:t>Luka 2:19</w:t>
            </w:r>
          </w:p>
        </w:tc>
        <w:tc>
          <w:tcPr>
            <w:tcW w:type="dxa" w:w="2880"/>
            <w:tcW w:w="1440" w:type="dxa"/>
          </w:tcPr>
          <w:p>
            <w:pPr>
              <w:jc w:val="center"/>
            </w:pPr>
            <w:r>
              <w:rPr>
                <w:b/>
              </w:rPr>
              <w:t>OK</w:t>
            </w:r>
          </w:p>
        </w:tc>
      </w:tr>
      <w:tr>
        <w:tc>
          <w:tcPr>
            <w:tcW w:type="dxa" w:w="2880"/>
            <w:tcW w:w="7920" w:type="dxa"/>
          </w:tcPr>
          <w:p>
            <w:pPr>
              <w:spacing w:line="480" w:lineRule="auto"/>
            </w:pPr>
            <w:r>
              <w:t xml:space="preserve">But Mary kept thinking about all the things she had heard, treasuring them in her </w:t>
            </w:r>
            <w:r>
              <w:rPr>
                <w:b/>
              </w:rPr>
              <w:t>heart</w:t>
            </w:r>
            <w:r>
              <w:t>.</w:t>
            </w:r>
          </w:p>
        </w:tc>
        <w:tc>
          <w:tcPr>
            <w:tcW w:type="dxa" w:w="2880"/>
            <w:tcW w:w="7920" w:type="dxa"/>
          </w:tcPr>
          <w:p>
            <w:pPr>
              <w:spacing w:line="480" w:lineRule="auto"/>
            </w:pPr>
            <w:r>
              <w:t>Ati oricahi Meri kuno sangite pili igigil iceng to tau nenge.</w:t>
            </w:r>
          </w:p>
        </w:tc>
        <w:tc>
          <w:tcPr>
            <w:tcW w:type="dxa" w:w="2880"/>
            <w:vAlign w:val="center"/>
            <w:tcW w:w="1440" w:type="dxa"/>
          </w:tcPr>
          <w:p>
            <w:pPr>
              <w:jc w:val="center"/>
            </w:pPr>
            <w:r>
              <w:t>☐</w:t>
            </w:r>
          </w:p>
        </w:tc>
      </w:tr>
      <w:tr>
        <w:tc>
          <w:tcPr>
            <w:tcW w:type="dxa" w:w="2880"/>
            <w:tcW w:w="7920" w:type="dxa"/>
          </w:tcPr>
          <w:p>
            <w:r>
              <w:rPr>
                <w:b/>
              </w:rPr>
              <w:t>John 14:1</w:t>
            </w:r>
          </w:p>
        </w:tc>
        <w:tc>
          <w:tcPr>
            <w:tcW w:type="dxa" w:w="2880"/>
            <w:tcW w:w="7920" w:type="dxa"/>
          </w:tcPr>
          <w:p>
            <w:r>
              <w:rPr>
                <w:b/>
              </w:rPr>
              <w:t>Jowani 14:1</w:t>
            </w:r>
          </w:p>
        </w:tc>
        <w:tc>
          <w:tcPr>
            <w:tcW w:type="dxa" w:w="2880"/>
            <w:tcW w:w="1440" w:type="dxa"/>
          </w:tcPr>
          <w:p>
            <w:pPr>
              <w:jc w:val="center"/>
            </w:pPr>
            <w:r>
              <w:rPr>
                <w:b/>
              </w:rPr>
              <w:t>OK</w:t>
            </w:r>
          </w:p>
        </w:tc>
      </w:tr>
      <w:tr>
        <w:tc>
          <w:tcPr>
            <w:tcW w:type="dxa" w:w="2880"/>
            <w:tcW w:w="7920" w:type="dxa"/>
          </w:tcPr>
          <w:p>
            <w:pPr>
              <w:spacing w:line="480" w:lineRule="auto"/>
            </w:pPr>
            <w:r>
              <w:t xml:space="preserve">"Do not let your </w:t>
            </w:r>
            <w:r>
              <w:rPr>
                <w:b/>
              </w:rPr>
              <w:t>heart</w:t>
            </w:r>
            <w:r>
              <w:t xml:space="preserve"> be troubled. You believe in God; believe also in me.</w:t>
            </w:r>
          </w:p>
        </w:tc>
        <w:tc>
          <w:tcPr>
            <w:tcW w:type="dxa" w:w="2880"/>
            <w:tcW w:w="7920" w:type="dxa"/>
          </w:tcPr>
          <w:p>
            <w:pPr>
              <w:spacing w:line="480" w:lineRule="auto"/>
            </w:pPr>
            <w:r>
              <w:t>Kecio taulo kuningi oihaha. Igenoti Lobanga, kigenoti manyu nan.</w:t>
            </w:r>
          </w:p>
        </w:tc>
        <w:tc>
          <w:tcPr>
            <w:tcW w:type="dxa" w:w="2880"/>
            <w:vAlign w:val="center"/>
            <w:tcW w:w="1440" w:type="dxa"/>
          </w:tcPr>
          <w:p>
            <w:pPr>
              <w:jc w:val="center"/>
            </w:pPr>
            <w:r>
              <w:t>☐</w:t>
            </w:r>
          </w:p>
        </w:tc>
      </w:tr>
      <w:tr>
        <w:tc>
          <w:tcPr>
            <w:tcW w:type="dxa" w:w="2880"/>
            <w:tcW w:w="7920" w:type="dxa"/>
          </w:tcPr>
          <w:p>
            <w:r>
              <w:rPr>
                <w:b/>
              </w:rPr>
              <w:t>Acts 8:21</w:t>
            </w:r>
          </w:p>
        </w:tc>
        <w:tc>
          <w:tcPr>
            <w:tcW w:type="dxa" w:w="2880"/>
            <w:tcW w:w="7920" w:type="dxa"/>
          </w:tcPr>
          <w:p>
            <w:r>
              <w:rPr>
                <w:b/>
              </w:rPr>
              <w:t>Acts 8:21</w:t>
            </w:r>
          </w:p>
        </w:tc>
        <w:tc>
          <w:tcPr>
            <w:tcW w:type="dxa" w:w="2880"/>
            <w:tcW w:w="1440" w:type="dxa"/>
          </w:tcPr>
          <w:p>
            <w:pPr>
              <w:jc w:val="center"/>
            </w:pPr>
            <w:r>
              <w:rPr>
                <w:b/>
              </w:rPr>
              <w:t>OK</w:t>
            </w:r>
          </w:p>
        </w:tc>
      </w:tr>
      <w:tr>
        <w:tc>
          <w:tcPr>
            <w:tcW w:type="dxa" w:w="2880"/>
            <w:tcW w:w="7920" w:type="dxa"/>
          </w:tcPr>
          <w:p>
            <w:pPr>
              <w:spacing w:line="480" w:lineRule="auto"/>
            </w:pPr>
            <w:r>
              <w:t xml:space="preserve">You have no part or allotted portion in this matter, because your </w:t>
            </w:r>
            <w:r>
              <w:rPr>
                <w:b/>
              </w:rPr>
              <w:t>heart</w:t>
            </w:r>
            <w:r>
              <w:t xml:space="preserve"> is not right with God.</w:t>
            </w:r>
          </w:p>
        </w:tc>
        <w:tc>
          <w:tcPr>
            <w:tcW w:type="dxa" w:w="2880"/>
            <w:tcW w:w="7920" w:type="dxa"/>
          </w:tcPr>
          <w:p>
            <w:pPr>
              <w:spacing w:line="480" w:lineRule="auto"/>
            </w:pPr>
            <w:r>
              <w:t>Ida isi kingar ko ohoi ene tic tonyio ida tau nino ongon ara na ibir ketemoni lo Lobanga.</w:t>
            </w:r>
          </w:p>
        </w:tc>
        <w:tc>
          <w:tcPr>
            <w:tcW w:type="dxa" w:w="2880"/>
            <w:vAlign w:val="center"/>
            <w:tcW w:w="1440" w:type="dxa"/>
          </w:tcPr>
          <w:p>
            <w:pPr>
              <w:jc w:val="center"/>
            </w:pPr>
            <w:r>
              <w:t>☐</w:t>
            </w:r>
          </w:p>
        </w:tc>
      </w:tr>
      <w:tr>
        <w:tc>
          <w:tcPr>
            <w:tcW w:type="dxa" w:w="2880"/>
            <w:tcW w:w="7920" w:type="dxa"/>
          </w:tcPr>
          <w:p>
            <w:r>
              <w:rPr>
                <w:b/>
              </w:rPr>
              <w:t>Romans 2:5</w:t>
            </w:r>
          </w:p>
        </w:tc>
        <w:tc>
          <w:tcPr>
            <w:tcW w:type="dxa" w:w="2880"/>
            <w:tcW w:w="7920" w:type="dxa"/>
          </w:tcPr>
          <w:p>
            <w:r>
              <w:rPr>
                <w:b/>
              </w:rPr>
              <w:t>Romans 2:5</w:t>
            </w:r>
          </w:p>
        </w:tc>
        <w:tc>
          <w:tcPr>
            <w:tcW w:type="dxa" w:w="2880"/>
            <w:tcW w:w="1440" w:type="dxa"/>
          </w:tcPr>
          <w:p>
            <w:pPr>
              <w:jc w:val="center"/>
            </w:pPr>
            <w:r>
              <w:rPr>
                <w:b/>
              </w:rPr>
              <w:t>OK</w:t>
            </w:r>
          </w:p>
        </w:tc>
      </w:tr>
      <w:tr>
        <w:tc>
          <w:tcPr>
            <w:tcW w:type="dxa" w:w="2880"/>
            <w:tcW w:w="7920" w:type="dxa"/>
          </w:tcPr>
          <w:p>
            <w:pPr>
              <w:spacing w:line="480" w:lineRule="auto"/>
            </w:pPr>
            <w:r>
              <w:t xml:space="preserve">But it is to the extent of your hardness and unrepentant </w:t>
            </w:r>
            <w:r>
              <w:rPr>
                <w:b/>
              </w:rPr>
              <w:t>heart</w:t>
            </w:r>
            <w:r>
              <w:t xml:space="preserve"> that you are storing up for yourself wrath on the day of wrath, that is, the day of the revelation of God's righteous judgment.</w:t>
            </w:r>
          </w:p>
        </w:tc>
        <w:tc>
          <w:tcPr>
            <w:tcW w:type="dxa" w:w="2880"/>
            <w:tcW w:w="7920" w:type="dxa"/>
          </w:tcPr>
          <w:p>
            <w:pPr>
              <w:spacing w:line="480" w:lineRule="auto"/>
            </w:pPr>
            <w:r>
              <w:t>Ati to tuho nino ko beruno kirwo ingon isi ricahino moto lo kilongo lo Lobanga to far lo kilongo nenge na mute litibotunore inyi ngoto lo tenya na ibir.</w:t>
            </w:r>
          </w:p>
        </w:tc>
        <w:tc>
          <w:tcPr>
            <w:tcW w:type="dxa" w:w="2880"/>
            <w:vAlign w:val="center"/>
            <w:tcW w:w="1440" w:type="dxa"/>
          </w:tcPr>
          <w:p>
            <w:pPr>
              <w:jc w:val="center"/>
            </w:pPr>
            <w:r>
              <w:t>☐</w:t>
            </w:r>
          </w:p>
        </w:tc>
      </w:tr>
      <w:tr>
        <w:tc>
          <w:tcPr>
            <w:tcW w:type="dxa" w:w="2880"/>
            <w:tcW w:w="7920" w:type="dxa"/>
          </w:tcPr>
          <w:p>
            <w:r>
              <w:rPr>
                <w:b/>
              </w:rPr>
              <w:t>2 Corinthians 1:22</w:t>
            </w:r>
          </w:p>
        </w:tc>
        <w:tc>
          <w:tcPr>
            <w:tcW w:type="dxa" w:w="2880"/>
            <w:tcW w:w="7920" w:type="dxa"/>
          </w:tcPr>
          <w:p>
            <w:r>
              <w:rPr>
                <w:b/>
              </w:rPr>
              <w:t>2 Korinto 1:22</w:t>
            </w:r>
          </w:p>
        </w:tc>
        <w:tc>
          <w:tcPr>
            <w:tcW w:type="dxa" w:w="2880"/>
            <w:tcW w:w="1440" w:type="dxa"/>
          </w:tcPr>
          <w:p>
            <w:pPr>
              <w:jc w:val="center"/>
            </w:pPr>
            <w:r>
              <w:rPr>
                <w:b/>
              </w:rPr>
              <w:t>OK</w:t>
            </w:r>
          </w:p>
        </w:tc>
      </w:tr>
      <w:tr>
        <w:tc>
          <w:tcPr>
            <w:tcW w:type="dxa" w:w="2880"/>
            <w:tcW w:w="7920" w:type="dxa"/>
          </w:tcPr>
          <w:p>
            <w:pPr>
              <w:spacing w:line="480" w:lineRule="auto"/>
            </w:pPr>
            <w:r>
              <w:t xml:space="preserve">he set his seal on us, and he gave us the Spirit in our </w:t>
            </w:r>
            <w:r>
              <w:rPr>
                <w:b/>
              </w:rPr>
              <w:t>hearts</w:t>
            </w:r>
            <w:r>
              <w:t xml:space="preserve"> as a guarantee of what is to come.</w:t>
            </w:r>
          </w:p>
        </w:tc>
        <w:tc>
          <w:tcPr>
            <w:tcW w:type="dxa" w:w="2880"/>
            <w:tcW w:w="7920" w:type="dxa"/>
          </w:tcPr>
          <w:p>
            <w:pPr>
              <w:spacing w:line="480" w:lineRule="auto"/>
            </w:pPr>
            <w:r>
              <w:t>lodwanyahi inyi kiterita nenge kenite kuniyang ofik manyu okorif nenge na Inyu taulo kuniyang ara kitigolita lo tohi na mute lolotuno.</w:t>
            </w:r>
          </w:p>
        </w:tc>
        <w:tc>
          <w:tcPr>
            <w:tcW w:type="dxa" w:w="2880"/>
            <w:vAlign w:val="center"/>
            <w:tcW w:w="1440" w:type="dxa"/>
          </w:tcPr>
          <w:p>
            <w:pPr>
              <w:jc w:val="center"/>
            </w:pPr>
            <w:r>
              <w:t>☐</w:t>
            </w:r>
          </w:p>
        </w:tc>
      </w:tr>
      <w:tr>
        <w:tc>
          <w:tcPr>
            <w:tcW w:type="dxa" w:w="2880"/>
            <w:tcW w:w="7920" w:type="dxa"/>
          </w:tcPr>
          <w:p>
            <w:r>
              <w:rPr>
                <w:b/>
              </w:rPr>
              <w:t>Galatians 4:6</w:t>
            </w:r>
          </w:p>
        </w:tc>
        <w:tc>
          <w:tcPr>
            <w:tcW w:type="dxa" w:w="2880"/>
            <w:tcW w:w="7920" w:type="dxa"/>
          </w:tcPr>
          <w:p>
            <w:r>
              <w:rPr>
                <w:b/>
              </w:rPr>
              <w:t>Galatia 4:6</w:t>
            </w:r>
          </w:p>
        </w:tc>
        <w:tc>
          <w:tcPr>
            <w:tcW w:type="dxa" w:w="2880"/>
            <w:tcW w:w="1440" w:type="dxa"/>
          </w:tcPr>
          <w:p>
            <w:pPr>
              <w:jc w:val="center"/>
            </w:pPr>
            <w:r>
              <w:rPr>
                <w:b/>
              </w:rPr>
              <w:t>OK</w:t>
            </w:r>
          </w:p>
        </w:tc>
      </w:tr>
      <w:tr>
        <w:tc>
          <w:tcPr>
            <w:tcW w:type="dxa" w:w="2880"/>
            <w:tcW w:w="7920" w:type="dxa"/>
          </w:tcPr>
          <w:p>
            <w:pPr>
              <w:spacing w:line="480" w:lineRule="auto"/>
            </w:pPr>
            <w:r>
              <w:t xml:space="preserve">And because you are sons, God has sent the Spirit of his Son into our </w:t>
            </w:r>
            <w:r>
              <w:rPr>
                <w:b/>
              </w:rPr>
              <w:t>hearts</w:t>
            </w:r>
            <w:r>
              <w:t>, who cries out, "Abba, Father."</w:t>
            </w:r>
          </w:p>
        </w:tc>
        <w:tc>
          <w:tcPr>
            <w:tcW w:type="dxa" w:w="2880"/>
            <w:tcW w:w="7920" w:type="dxa"/>
          </w:tcPr>
          <w:p>
            <w:pPr>
              <w:spacing w:line="480" w:lineRule="auto"/>
            </w:pPr>
            <w:r>
              <w:t>Tonyio kira ohoi tee kulo Lobanga, oculu inyi okorif lo kito nenge taulo kuniyang, okorif na licira ojo “Abba, Apa”.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peace of God, which surpasses all understanding, will guard your </w:t>
            </w:r>
            <w:r>
              <w:rPr>
                <w:b/>
              </w:rPr>
              <w:t>hearts</w:t>
            </w:r>
            <w:r>
              <w:t xml:space="preserve"> and your thoughts in Christ Jesus.</w:t>
            </w:r>
          </w:p>
        </w:tc>
        <w:tc>
          <w:tcPr>
            <w:tcW w:type="dxa" w:w="2880"/>
            <w:tcW w:w="7920" w:type="dxa"/>
          </w:tcPr>
          <w:p>
            <w:pPr>
              <w:spacing w:line="480" w:lineRule="auto"/>
            </w:pPr>
            <w:r>
              <w:t>Oto cia kisiliban lo Lobanga na logal genyun lo cio fad oric taulo ko kibuha ningi iyo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Kolosae 3:15</w:t>
            </w:r>
          </w:p>
        </w:tc>
        <w:tc>
          <w:tcPr>
            <w:tcW w:type="dxa" w:w="2880"/>
            <w:tcW w:w="1440" w:type="dxa"/>
          </w:tcPr>
          <w:p>
            <w:pPr>
              <w:jc w:val="center"/>
            </w:pPr>
            <w:r>
              <w:rPr>
                <w:b/>
              </w:rPr>
              <w:t>OK</w:t>
            </w:r>
          </w:p>
        </w:tc>
      </w:tr>
      <w:tr>
        <w:tc>
          <w:tcPr>
            <w:tcW w:type="dxa" w:w="2880"/>
            <w:tcW w:w="7920" w:type="dxa"/>
          </w:tcPr>
          <w:p>
            <w:pPr>
              <w:spacing w:line="480" w:lineRule="auto"/>
            </w:pPr>
            <w:r>
              <w:t xml:space="preserve">Let the peace of Christ rule in your </w:t>
            </w:r>
            <w:r>
              <w:rPr>
                <w:b/>
              </w:rPr>
              <w:t>hearts</w:t>
            </w:r>
            <w:r>
              <w:t>. It was for this peace that you were called in one body. And be thankful.</w:t>
            </w:r>
          </w:p>
        </w:tc>
        <w:tc>
          <w:tcPr>
            <w:tcW w:type="dxa" w:w="2880"/>
            <w:tcW w:w="7920" w:type="dxa"/>
          </w:tcPr>
          <w:p>
            <w:pPr>
              <w:spacing w:line="480" w:lineRule="auto"/>
            </w:pPr>
            <w:r>
              <w:t>Ingohi kisiliban lo Kristo tolanyu taulo kuningi iya na lilolongunorehin ite iyo kisiliban to rahun ken Lobito. Manyu itokwamati.</w:t>
            </w:r>
          </w:p>
        </w:tc>
        <w:tc>
          <w:tcPr>
            <w:tcW w:type="dxa" w:w="2880"/>
            <w:vAlign w:val="center"/>
            <w:tcW w:w="1440" w:type="dxa"/>
          </w:tcPr>
          <w:p>
            <w:pPr>
              <w:jc w:val="center"/>
            </w:pPr>
            <w:r>
              <w:t>☐</w:t>
            </w:r>
          </w:p>
        </w:tc>
      </w:tr>
      <w:tr>
        <w:tc>
          <w:tcPr>
            <w:tcW w:type="dxa" w:w="2880"/>
            <w:tcW w:w="7920" w:type="dxa"/>
          </w:tcPr>
          <w:p>
            <w:r>
              <w:rPr>
                <w:b/>
              </w:rPr>
              <w:t>2 Thessalonians 3:5</w:t>
            </w:r>
          </w:p>
        </w:tc>
        <w:tc>
          <w:tcPr>
            <w:tcW w:type="dxa" w:w="2880"/>
            <w:tcW w:w="7920" w:type="dxa"/>
          </w:tcPr>
          <w:p>
            <w:r>
              <w:rPr>
                <w:b/>
              </w:rPr>
              <w:t>2 Tesolonika 3:5</w:t>
            </w:r>
          </w:p>
        </w:tc>
        <w:tc>
          <w:tcPr>
            <w:tcW w:type="dxa" w:w="2880"/>
            <w:tcW w:w="1440" w:type="dxa"/>
          </w:tcPr>
          <w:p>
            <w:pPr>
              <w:jc w:val="center"/>
            </w:pPr>
            <w:r>
              <w:rPr>
                <w:b/>
              </w:rPr>
              <w:t>OK</w:t>
            </w:r>
          </w:p>
        </w:tc>
      </w:tr>
      <w:tr>
        <w:tc>
          <w:tcPr>
            <w:tcW w:type="dxa" w:w="2880"/>
            <w:tcW w:w="7920" w:type="dxa"/>
          </w:tcPr>
          <w:p>
            <w:pPr>
              <w:spacing w:line="480" w:lineRule="auto"/>
            </w:pPr>
            <w:r>
              <w:t xml:space="preserve">May the Lord direct your </w:t>
            </w:r>
            <w:r>
              <w:rPr>
                <w:b/>
              </w:rPr>
              <w:t>hearts</w:t>
            </w:r>
            <w:r>
              <w:t xml:space="preserve"> to the love of God and to the endurance of Christ.</w:t>
            </w:r>
          </w:p>
        </w:tc>
        <w:tc>
          <w:tcPr>
            <w:tcW w:type="dxa" w:w="2880"/>
            <w:tcW w:w="7920" w:type="dxa"/>
          </w:tcPr>
          <w:p>
            <w:pPr>
              <w:spacing w:line="480" w:lineRule="auto"/>
            </w:pPr>
            <w:r>
              <w:t>Ingohi Lahitok torihe taulo kuningi iyo kimaruno lo Lobanga ko ketemoni lo Kristo.</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Timoti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peace with those who call on the Lord out of a clean </w:t>
            </w:r>
            <w:r>
              <w:rPr>
                <w:b/>
              </w:rPr>
              <w:t>heart</w:t>
            </w:r>
            <w:r>
              <w:t>.</w:t>
            </w:r>
          </w:p>
        </w:tc>
        <w:tc>
          <w:tcPr>
            <w:tcW w:type="dxa" w:w="2880"/>
            <w:tcW w:w="7920" w:type="dxa"/>
          </w:tcPr>
          <w:p>
            <w:pPr>
              <w:spacing w:line="480" w:lineRule="auto"/>
            </w:pPr>
            <w:r>
              <w:t>Tongerihi ticitici kulo kipal kulo okilahaje manyu totak biran, kiruk, kimaruno ko kisiliban ara Lobito ko cio kuna lilolongo Lobanga to taulo kuna inyuji.</w:t>
            </w:r>
          </w:p>
        </w:tc>
        <w:tc>
          <w:tcPr>
            <w:tcW w:type="dxa" w:w="2880"/>
            <w:vAlign w:val="center"/>
            <w:tcW w:w="1440" w:type="dxa"/>
          </w:tcPr>
          <w:p>
            <w:pPr>
              <w:jc w:val="center"/>
            </w:pPr>
            <w:r>
              <w:t>☐</w:t>
            </w:r>
          </w:p>
        </w:tc>
      </w:tr>
      <w:tr>
        <w:tc>
          <w:tcPr>
            <w:tcW w:type="dxa" w:w="2880"/>
            <w:tcW w:w="7920" w:type="dxa"/>
          </w:tcPr>
          <w:p>
            <w:r>
              <w:rPr>
                <w:b/>
              </w:rPr>
              <w:t>Hebrews 3:8</w:t>
            </w:r>
          </w:p>
        </w:tc>
        <w:tc>
          <w:tcPr>
            <w:tcW w:type="dxa" w:w="2880"/>
            <w:tcW w:w="7920" w:type="dxa"/>
          </w:tcPr>
          <w:p>
            <w:r>
              <w:rPr>
                <w:b/>
              </w:rPr>
              <w:t>Ibru 3:8</w:t>
            </w:r>
          </w:p>
        </w:tc>
        <w:tc>
          <w:tcPr>
            <w:tcW w:type="dxa" w:w="2880"/>
            <w:tcW w:w="1440" w:type="dxa"/>
          </w:tcPr>
          <w:p>
            <w:pPr>
              <w:jc w:val="center"/>
            </w:pPr>
            <w:r>
              <w:rPr>
                <w:b/>
              </w:rPr>
              <w:t>OK</w:t>
            </w:r>
          </w:p>
        </w:tc>
      </w:tr>
      <w:tr>
        <w:tc>
          <w:tcPr>
            <w:tcW w:type="dxa" w:w="2880"/>
            <w:tcW w:w="7920" w:type="dxa"/>
          </w:tcPr>
          <w:p>
            <w:pPr>
              <w:spacing w:line="480" w:lineRule="auto"/>
            </w:pPr>
            <w:r>
              <w:t xml:space="preserve">do not harden your </w:t>
            </w:r>
            <w:r>
              <w:rPr>
                <w:b/>
              </w:rPr>
              <w:t>hearts</w:t>
            </w:r>
            <w:r>
              <w:t xml:space="preserve"> as in the rebellion, in the time of testing in the wilderness.</w:t>
            </w:r>
          </w:p>
        </w:tc>
        <w:tc>
          <w:tcPr>
            <w:tcW w:type="dxa" w:w="2880"/>
            <w:tcW w:w="7920" w:type="dxa"/>
          </w:tcPr>
          <w:p>
            <w:pPr>
              <w:spacing w:line="480" w:lineRule="auto"/>
            </w:pPr>
            <w:r>
              <w:t>ogoro lo Lobanga ketigol taulo kuningi iya lafa litiyore ite to peha ningi lafa lohitemarihin ite to kuny.</w:t>
            </w:r>
          </w:p>
        </w:tc>
        <w:tc>
          <w:tcPr>
            <w:tcW w:type="dxa" w:w="2880"/>
            <w:vAlign w:val="center"/>
            <w:tcW w:w="1440" w:type="dxa"/>
          </w:tcPr>
          <w:p>
            <w:pPr>
              <w:jc w:val="center"/>
            </w:pPr>
            <w:r>
              <w:t>☐</w:t>
            </w:r>
          </w:p>
        </w:tc>
      </w:tr>
      <w:tr>
        <w:tc>
          <w:tcPr>
            <w:tcW w:type="dxa" w:w="2880"/>
            <w:tcW w:w="7920" w:type="dxa"/>
          </w:tcPr>
          <w:p>
            <w:r>
              <w:rPr>
                <w:b/>
              </w:rPr>
              <w:t>1 Peter 3:15</w:t>
            </w:r>
          </w:p>
        </w:tc>
        <w:tc>
          <w:tcPr>
            <w:tcW w:type="dxa" w:w="2880"/>
            <w:tcW w:w="7920" w:type="dxa"/>
          </w:tcPr>
          <w:p>
            <w:r>
              <w:rPr>
                <w:b/>
              </w:rPr>
              <w:t>1 Petero 3:15</w:t>
            </w:r>
          </w:p>
        </w:tc>
        <w:tc>
          <w:tcPr>
            <w:tcW w:type="dxa" w:w="2880"/>
            <w:tcW w:w="1440" w:type="dxa"/>
          </w:tcPr>
          <w:p>
            <w:pPr>
              <w:jc w:val="center"/>
            </w:pPr>
            <w:r>
              <w:rPr>
                <w:b/>
              </w:rPr>
              <w:t>OK</w:t>
            </w:r>
          </w:p>
        </w:tc>
      </w:tr>
      <w:tr>
        <w:tc>
          <w:tcPr>
            <w:tcW w:type="dxa" w:w="2880"/>
            <w:tcW w:w="7920" w:type="dxa"/>
          </w:tcPr>
          <w:p>
            <w:pPr>
              <w:spacing w:line="480" w:lineRule="auto"/>
            </w:pPr>
            <w:r>
              <w:t xml:space="preserve">Instead, set apart the Lord Christ in your </w:t>
            </w:r>
            <w:r>
              <w:rPr>
                <w:b/>
              </w:rPr>
              <w:t>hearts</w:t>
            </w:r>
            <w:r>
              <w:t xml:space="preserve"> as holy. Always be ready to give an account to anyone who asks about the hope you have—</w:t>
            </w:r>
          </w:p>
        </w:tc>
        <w:tc>
          <w:tcPr>
            <w:tcW w:type="dxa" w:w="2880"/>
            <w:tcW w:w="7920" w:type="dxa"/>
          </w:tcPr>
          <w:p>
            <w:pPr>
              <w:spacing w:line="480" w:lineRule="auto"/>
            </w:pPr>
            <w:r>
              <w:t>Ati to taulo kuningi, itingadahiti Kristo ara kabu. Tik tik ikukumahino lo kinyahahino tenya cio pili kuna litifia lofere lo kigeno na lingonore ite. Ati inyiahahiti to riejun ko rima</w:t>
            </w:r>
          </w:p>
        </w:tc>
        <w:tc>
          <w:tcPr>
            <w:tcW w:type="dxa" w:w="2880"/>
            <w:vAlign w:val="center"/>
            <w:tcW w:w="1440" w:type="dxa"/>
          </w:tcPr>
          <w:p>
            <w:pPr>
              <w:jc w:val="center"/>
            </w:pPr>
            <w:r>
              <w:t>☐</w:t>
            </w:r>
          </w:p>
        </w:tc>
      </w:tr>
      <w:tr>
        <w:tc>
          <w:tcPr>
            <w:tcW w:type="dxa" w:w="2880"/>
            <w:tcW w:w="7920" w:type="dxa"/>
          </w:tcPr>
          <w:p>
            <w:r>
              <w:rPr>
                <w:b/>
              </w:rPr>
              <w:t>1 John 3:19</w:t>
            </w:r>
          </w:p>
        </w:tc>
        <w:tc>
          <w:tcPr>
            <w:tcW w:type="dxa" w:w="2880"/>
            <w:tcW w:w="7920" w:type="dxa"/>
          </w:tcPr>
          <w:p>
            <w:r>
              <w:rPr>
                <w:b/>
              </w:rPr>
              <w:t>1 Jowani 3:19</w:t>
            </w:r>
          </w:p>
        </w:tc>
        <w:tc>
          <w:tcPr>
            <w:tcW w:type="dxa" w:w="2880"/>
            <w:tcW w:w="1440" w:type="dxa"/>
          </w:tcPr>
          <w:p>
            <w:pPr>
              <w:jc w:val="center"/>
            </w:pPr>
            <w:r>
              <w:rPr>
                <w:b/>
              </w:rPr>
              <w:t>OK</w:t>
            </w:r>
          </w:p>
        </w:tc>
      </w:tr>
      <w:tr>
        <w:tc>
          <w:tcPr>
            <w:tcW w:type="dxa" w:w="2880"/>
            <w:tcW w:w="7920" w:type="dxa"/>
          </w:tcPr>
          <w:p>
            <w:pPr>
              <w:spacing w:line="480" w:lineRule="auto"/>
            </w:pPr>
            <w:r>
              <w:t xml:space="preserve">It is by this we know that we are from the truth, and we assure our </w:t>
            </w:r>
            <w:r>
              <w:rPr>
                <w:b/>
              </w:rPr>
              <w:t>hearts</w:t>
            </w:r>
            <w:r>
              <w:t xml:space="preserve"> before him.</w:t>
            </w:r>
          </w:p>
        </w:tc>
        <w:tc>
          <w:tcPr>
            <w:tcW w:type="dxa" w:w="2880"/>
            <w:tcW w:w="7920" w:type="dxa"/>
          </w:tcPr>
          <w:p>
            <w:pPr>
              <w:spacing w:line="480" w:lineRule="auto"/>
            </w:pPr>
            <w:r>
              <w:t>Koditi bon a leyenare kijo kira ohoi kulo dede inyi ene ko koditi na lohifihare taulo kuniyang iyoma to ketemoni nenge. 20</w:t>
            </w:r>
          </w:p>
        </w:tc>
        <w:tc>
          <w:tcPr>
            <w:tcW w:type="dxa" w:w="2880"/>
            <w:vAlign w:val="center"/>
            <w:tcW w:w="1440" w:type="dxa"/>
          </w:tcPr>
          <w:p>
            <w:pPr>
              <w:jc w:val="center"/>
            </w:pPr>
            <w:r>
              <w:t>☐</w:t>
            </w:r>
          </w:p>
        </w:tc>
      </w:tr>
    </w:tbl>
    <w:p>
      <w:pPr>
        <w:pStyle w:val="Heading1"/>
        <w:spacing w:before="0"/>
      </w:pPr>
      <w:r>
        <w:t>heaven (G3772)</w:t>
      </w:r>
    </w:p>
    <w:p>
      <w:r/>
      <w:r>
        <w:t>This word can mean:</w:t>
      </w:r>
      <w:r/>
      <w:r/>
    </w:p>
    <w:p>
      <w:pPr>
        <w:pStyle w:val="ListBullet"/>
        <w:spacing w:line="240" w:lineRule="auto"/>
        <w:ind w:left="720"/>
      </w:pPr>
      <w:r/>
      <w:r>
        <w:t>The place where God and the angels live.</w:t>
      </w:r>
      <w:r/>
    </w:p>
    <w:p>
      <w:pPr>
        <w:pStyle w:val="ListBullet"/>
        <w:spacing w:line="240" w:lineRule="auto"/>
        <w:ind w:left="720"/>
      </w:pPr>
      <w:r/>
      <w:r>
        <w:t>The place above the earth where there is air, or the sky.</w:t>
      </w:r>
      <w:r/>
    </w:p>
    <w:p>
      <w:pPr>
        <w:pStyle w:val="ListBullet"/>
        <w:spacing w:line="240" w:lineRule="auto"/>
        <w:ind w:left="720"/>
      </w:pPr>
      <w:r/>
      <w:r>
        <w:t>The place where there are stars, or the universe.</w:t>
      </w:r>
      <w:r/>
    </w:p>
    <w:p>
      <w:pPr>
        <w:pStyle w:val="ListBullet"/>
        <w:spacing w:line="240" w:lineRule="auto"/>
        <w:ind w:left="720"/>
      </w:pPr>
      <w:r/>
      <w:r>
        <w:t>The heavenly places or the heavens, which sometimes means the sky or universe instead of where God and the angels live.</w:t>
      </w:r>
      <w:r/>
      <w:r/>
    </w:p>
    <w:p>
      <w:pPr>
        <w:spacing w:after="0"/>
      </w:pPr>
      <w:r/>
      <w:r>
        <w:t>When something is described as revealed from heaven, this is a word picture meaning it is from God.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3:16</w:t>
            </w:r>
          </w:p>
        </w:tc>
        <w:tc>
          <w:tcPr>
            <w:tcW w:type="dxa" w:w="2880"/>
            <w:tcW w:w="7920" w:type="dxa"/>
          </w:tcPr>
          <w:p>
            <w:r>
              <w:rPr>
                <w:b/>
              </w:rPr>
              <w:t>Mateyo 3:16</w:t>
            </w:r>
          </w:p>
        </w:tc>
        <w:tc>
          <w:tcPr>
            <w:tcW w:type="dxa" w:w="2880"/>
            <w:tcW w:w="1440" w:type="dxa"/>
          </w:tcPr>
          <w:p>
            <w:pPr>
              <w:jc w:val="center"/>
            </w:pPr>
            <w:r>
              <w:rPr>
                <w:b/>
              </w:rPr>
              <w:t>OK</w:t>
            </w:r>
          </w:p>
        </w:tc>
      </w:tr>
      <w:tr>
        <w:tc>
          <w:tcPr>
            <w:tcW w:type="dxa" w:w="2880"/>
            <w:tcW w:w="7920" w:type="dxa"/>
          </w:tcPr>
          <w:p>
            <w:pPr>
              <w:spacing w:line="480" w:lineRule="auto"/>
            </w:pPr>
            <w:r>
              <w:t xml:space="preserve">After he was baptized, Jesus came up immediately from the water, and behold, the </w:t>
            </w:r>
            <w:r>
              <w:rPr>
                <w:b/>
              </w:rPr>
              <w:t>heavens</w:t>
            </w:r>
            <w:r>
              <w:t xml:space="preserve"> were opened to him. He saw the Spirit of God coming down like a dove and resting upon him.</w:t>
            </w:r>
          </w:p>
        </w:tc>
        <w:tc>
          <w:tcPr>
            <w:tcW w:type="dxa" w:w="2880"/>
            <w:tcW w:w="7920" w:type="dxa"/>
          </w:tcPr>
          <w:p>
            <w:pPr>
              <w:spacing w:line="480" w:lineRule="auto"/>
            </w:pPr>
            <w:r>
              <w:t>La ngun li batisi Yesu inyi ko rutuno to katua lo kare. Tona tik, kai ko ngaja , inyi ko deuno Okorif lo Lobanga i culuno iya kuri ko dohino diho inyi.</w:t>
            </w:r>
          </w:p>
        </w:tc>
        <w:tc>
          <w:tcPr>
            <w:tcW w:type="dxa" w:w="2880"/>
            <w:vAlign w:val="center"/>
            <w:tcW w:w="1440" w:type="dxa"/>
          </w:tcPr>
          <w:p>
            <w:pPr>
              <w:jc w:val="center"/>
            </w:pPr>
            <w:r>
              <w:t>☐</w:t>
            </w:r>
          </w:p>
        </w:tc>
      </w:tr>
      <w:tr>
        <w:tc>
          <w:tcPr>
            <w:tcW w:type="dxa" w:w="2880"/>
            <w:tcW w:w="7920" w:type="dxa"/>
          </w:tcPr>
          <w:p>
            <w:r>
              <w:rPr>
                <w:b/>
              </w:rPr>
              <w:t>Matthew 3:17</w:t>
            </w:r>
          </w:p>
        </w:tc>
        <w:tc>
          <w:tcPr>
            <w:tcW w:type="dxa" w:w="2880"/>
            <w:tcW w:w="7920" w:type="dxa"/>
          </w:tcPr>
          <w:p>
            <w:r>
              <w:rPr>
                <w:b/>
              </w:rPr>
              <w:t>Mateyo 3:17</w:t>
            </w:r>
          </w:p>
        </w:tc>
        <w:tc>
          <w:tcPr>
            <w:tcW w:type="dxa" w:w="2880"/>
            <w:tcW w:w="1440" w:type="dxa"/>
          </w:tcPr>
          <w:p>
            <w:pPr>
              <w:jc w:val="center"/>
            </w:pPr>
            <w:r>
              <w:rPr>
                <w:b/>
              </w:rPr>
              <w:t>OK</w:t>
            </w:r>
          </w:p>
        </w:tc>
      </w:tr>
      <w:tr>
        <w:tc>
          <w:tcPr>
            <w:tcW w:type="dxa" w:w="2880"/>
            <w:tcW w:w="7920" w:type="dxa"/>
          </w:tcPr>
          <w:p>
            <w:pPr>
              <w:spacing w:line="480" w:lineRule="auto"/>
            </w:pPr>
            <w:r>
              <w:t xml:space="preserve">Behold, a voice came out of the </w:t>
            </w:r>
            <w:r>
              <w:rPr>
                <w:b/>
              </w:rPr>
              <w:t>heavens</w:t>
            </w:r>
            <w:r>
              <w:t xml:space="preserve"> saying, "This is my beloved Son. I am very pleased with him."</w:t>
            </w:r>
          </w:p>
        </w:tc>
        <w:tc>
          <w:tcPr>
            <w:tcW w:type="dxa" w:w="2880"/>
            <w:tcW w:w="7920" w:type="dxa"/>
          </w:tcPr>
          <w:p>
            <w:pPr>
              <w:spacing w:line="480" w:lineRule="auto"/>
            </w:pPr>
            <w:r>
              <w:t>oto ogorro to kai ko jimitan, " kito litole ele na liti kwerra tau nei."</w:t>
            </w:r>
          </w:p>
        </w:tc>
        <w:tc>
          <w:tcPr>
            <w:tcW w:type="dxa" w:w="2880"/>
            <w:vAlign w:val="center"/>
            <w:tcW w:w="1440" w:type="dxa"/>
          </w:tcPr>
          <w:p>
            <w:pPr>
              <w:jc w:val="center"/>
            </w:pPr>
            <w:r>
              <w:t>☐</w:t>
            </w:r>
          </w:p>
        </w:tc>
      </w:tr>
      <w:tr>
        <w:tc>
          <w:tcPr>
            <w:tcW w:type="dxa" w:w="2880"/>
            <w:tcW w:w="7920" w:type="dxa"/>
          </w:tcPr>
          <w:p>
            <w:r>
              <w:rPr>
                <w:b/>
              </w:rPr>
              <w:t>Mark 16:19</w:t>
            </w:r>
          </w:p>
        </w:tc>
        <w:tc>
          <w:tcPr>
            <w:tcW w:type="dxa" w:w="2880"/>
            <w:tcW w:w="7920" w:type="dxa"/>
          </w:tcPr>
          <w:p>
            <w:r>
              <w:rPr>
                <w:b/>
              </w:rPr>
              <w:t>Marako 16:19</w:t>
            </w:r>
          </w:p>
        </w:tc>
        <w:tc>
          <w:tcPr>
            <w:tcW w:type="dxa" w:w="2880"/>
            <w:tcW w:w="1440" w:type="dxa"/>
          </w:tcPr>
          <w:p>
            <w:pPr>
              <w:jc w:val="center"/>
            </w:pPr>
            <w:r>
              <w:rPr>
                <w:b/>
              </w:rPr>
              <w:t>OK</w:t>
            </w:r>
          </w:p>
        </w:tc>
      </w:tr>
      <w:tr>
        <w:tc>
          <w:tcPr>
            <w:tcW w:type="dxa" w:w="2880"/>
            <w:tcW w:w="7920" w:type="dxa"/>
          </w:tcPr>
          <w:p>
            <w:pPr>
              <w:spacing w:line="480" w:lineRule="auto"/>
            </w:pPr>
            <w:r>
              <w:t xml:space="preserve">After the Lord Jesus had spoken to them, he was taken up into </w:t>
            </w:r>
            <w:r>
              <w:rPr>
                <w:b/>
              </w:rPr>
              <w:t>heaven</w:t>
            </w:r>
            <w:r>
              <w:t xml:space="preserve"> and sat down at the right hand of God.</w:t>
            </w:r>
          </w:p>
        </w:tc>
        <w:tc>
          <w:tcPr>
            <w:tcW w:type="dxa" w:w="2880"/>
            <w:tcW w:w="7920" w:type="dxa"/>
          </w:tcPr>
          <w:p>
            <w:pPr>
              <w:spacing w:line="480" w:lineRule="auto"/>
            </w:pPr>
            <w:r>
              <w:t>Kolo keru Lahitok Yesu tenya ko iceng ko tingoroti inyi iya kai manyu itongohino iteten lo Lobanga.</w:t>
            </w:r>
          </w:p>
        </w:tc>
        <w:tc>
          <w:tcPr>
            <w:tcW w:type="dxa" w:w="2880"/>
            <w:vAlign w:val="center"/>
            <w:tcW w:w="1440" w:type="dxa"/>
          </w:tcPr>
          <w:p>
            <w:pPr>
              <w:jc w:val="center"/>
            </w:pPr>
            <w:r>
              <w:t>☐</w:t>
            </w:r>
          </w:p>
        </w:tc>
      </w:tr>
      <w:tr>
        <w:tc>
          <w:tcPr>
            <w:tcW w:type="dxa" w:w="2880"/>
            <w:tcW w:w="7920" w:type="dxa"/>
          </w:tcPr>
          <w:p>
            <w:r>
              <w:rPr>
                <w:b/>
              </w:rPr>
              <w:t>Luke 2:15</w:t>
            </w:r>
          </w:p>
        </w:tc>
        <w:tc>
          <w:tcPr>
            <w:tcW w:type="dxa" w:w="2880"/>
            <w:tcW w:w="7920" w:type="dxa"/>
          </w:tcPr>
          <w:p>
            <w:r>
              <w:rPr>
                <w:b/>
              </w:rPr>
              <w:t>Luka 2:15</w:t>
            </w:r>
          </w:p>
        </w:tc>
        <w:tc>
          <w:tcPr>
            <w:tcW w:type="dxa" w:w="2880"/>
            <w:tcW w:w="1440" w:type="dxa"/>
          </w:tcPr>
          <w:p>
            <w:pPr>
              <w:jc w:val="center"/>
            </w:pPr>
            <w:r>
              <w:rPr>
                <w:b/>
              </w:rPr>
              <w:t>OK</w:t>
            </w:r>
          </w:p>
        </w:tc>
      </w:tr>
      <w:tr>
        <w:tc>
          <w:tcPr>
            <w:tcW w:type="dxa" w:w="2880"/>
            <w:tcW w:w="7920" w:type="dxa"/>
          </w:tcPr>
          <w:p>
            <w:pPr>
              <w:spacing w:line="480" w:lineRule="auto"/>
            </w:pPr>
            <w:r>
              <w:t xml:space="preserve">It came about that when the angels had gone away from them into </w:t>
            </w:r>
            <w:r>
              <w:rPr>
                <w:b/>
              </w:rPr>
              <w:t>heaven</w:t>
            </w:r>
            <w:r>
              <w:t>, the shepherds said to each other, "Let us now go to Bethlehem and see this thing that has happened, which the Lord has made known to us."</w:t>
            </w:r>
          </w:p>
        </w:tc>
        <w:tc>
          <w:tcPr>
            <w:tcW w:type="dxa" w:w="2880"/>
            <w:tcW w:w="7920" w:type="dxa"/>
          </w:tcPr>
          <w:p>
            <w:pPr>
              <w:spacing w:line="480" w:lineRule="auto"/>
            </w:pPr>
            <w:r>
              <w:t>Kolo ngerihi malaikahin iceng loitori kai, ojo katibalak ake ake, “Lolifwo ba Betelem deya kuno sangite litiihino lo hirihohi Lahitok ohoi”.</w:t>
            </w:r>
          </w:p>
        </w:tc>
        <w:tc>
          <w:tcPr>
            <w:tcW w:type="dxa" w:w="2880"/>
            <w:vAlign w:val="center"/>
            <w:tcW w:w="1440" w:type="dxa"/>
          </w:tcPr>
          <w:p>
            <w:pPr>
              <w:jc w:val="center"/>
            </w:pPr>
            <w:r>
              <w:t>☐</w:t>
            </w:r>
          </w:p>
        </w:tc>
      </w:tr>
      <w:tr>
        <w:tc>
          <w:tcPr>
            <w:tcW w:type="dxa" w:w="2880"/>
            <w:tcW w:w="7920" w:type="dxa"/>
          </w:tcPr>
          <w:p>
            <w:r>
              <w:rPr>
                <w:b/>
              </w:rPr>
              <w:t>John 3:27</w:t>
            </w:r>
          </w:p>
        </w:tc>
        <w:tc>
          <w:tcPr>
            <w:tcW w:type="dxa" w:w="2880"/>
            <w:tcW w:w="7920" w:type="dxa"/>
          </w:tcPr>
          <w:p>
            <w:r>
              <w:rPr>
                <w:b/>
              </w:rPr>
              <w:t>Jowani 3:27</w:t>
            </w:r>
          </w:p>
        </w:tc>
        <w:tc>
          <w:tcPr>
            <w:tcW w:type="dxa" w:w="2880"/>
            <w:tcW w:w="1440" w:type="dxa"/>
          </w:tcPr>
          <w:p>
            <w:pPr>
              <w:jc w:val="center"/>
            </w:pPr>
            <w:r>
              <w:rPr>
                <w:b/>
              </w:rPr>
              <w:t>OK</w:t>
            </w:r>
          </w:p>
        </w:tc>
      </w:tr>
      <w:tr>
        <w:tc>
          <w:tcPr>
            <w:tcW w:type="dxa" w:w="2880"/>
            <w:tcW w:w="7920" w:type="dxa"/>
          </w:tcPr>
          <w:p>
            <w:pPr>
              <w:spacing w:line="480" w:lineRule="auto"/>
            </w:pPr>
            <w:r>
              <w:t xml:space="preserve">John replied, "A man cannot receive anything unless it has been given to him from </w:t>
            </w:r>
            <w:r>
              <w:rPr>
                <w:b/>
              </w:rPr>
              <w:t>heaven</w:t>
            </w:r>
            <w:r>
              <w:t>.</w:t>
            </w:r>
          </w:p>
        </w:tc>
        <w:tc>
          <w:tcPr>
            <w:tcW w:type="dxa" w:w="2880"/>
            <w:tcW w:w="7920" w:type="dxa"/>
          </w:tcPr>
          <w:p>
            <w:pPr>
              <w:spacing w:line="480" w:lineRule="auto"/>
            </w:pPr>
            <w:r>
              <w:t>Inyiahahi Jon ojo, “ifotu tungani tohi na licori inyi to kai.</w:t>
            </w:r>
          </w:p>
        </w:tc>
        <w:tc>
          <w:tcPr>
            <w:tcW w:type="dxa" w:w="2880"/>
            <w:vAlign w:val="center"/>
            <w:tcW w:w="1440" w:type="dxa"/>
          </w:tcPr>
          <w:p>
            <w:pPr>
              <w:jc w:val="center"/>
            </w:pPr>
            <w:r>
              <w:t>☐</w:t>
            </w:r>
          </w:p>
        </w:tc>
      </w:tr>
      <w:tr>
        <w:tc>
          <w:tcPr>
            <w:tcW w:type="dxa" w:w="2880"/>
            <w:tcW w:w="7920" w:type="dxa"/>
          </w:tcPr>
          <w:p>
            <w:r>
              <w:rPr>
                <w:b/>
              </w:rPr>
              <w:t>Acts 2:34</w:t>
            </w:r>
          </w:p>
        </w:tc>
        <w:tc>
          <w:tcPr>
            <w:tcW w:type="dxa" w:w="2880"/>
            <w:tcW w:w="7920" w:type="dxa"/>
          </w:tcPr>
          <w:p>
            <w:r>
              <w:rPr>
                <w:b/>
              </w:rPr>
              <w:t>Acts 2:34</w:t>
            </w:r>
          </w:p>
        </w:tc>
        <w:tc>
          <w:tcPr>
            <w:tcW w:type="dxa" w:w="2880"/>
            <w:tcW w:w="1440" w:type="dxa"/>
          </w:tcPr>
          <w:p>
            <w:pPr>
              <w:jc w:val="center"/>
            </w:pPr>
            <w:r>
              <w:rPr>
                <w:b/>
              </w:rPr>
              <w:t>OK</w:t>
            </w:r>
          </w:p>
        </w:tc>
      </w:tr>
      <w:tr>
        <w:tc>
          <w:tcPr>
            <w:tcW w:type="dxa" w:w="2880"/>
            <w:tcW w:w="7920" w:type="dxa"/>
          </w:tcPr>
          <w:p>
            <w:pPr>
              <w:spacing w:line="480" w:lineRule="auto"/>
            </w:pPr>
            <w:r>
              <w:t xml:space="preserve">For David did not ascend to the </w:t>
            </w:r>
            <w:r>
              <w:rPr>
                <w:b/>
              </w:rPr>
              <w:t>heaven</w:t>
            </w:r>
            <w:r>
              <w:t>, but he says, 'The Lord said to my Lord, "Sit at my right hand</w:t>
            </w:r>
          </w:p>
        </w:tc>
        <w:tc>
          <w:tcPr>
            <w:tcW w:type="dxa" w:w="2880"/>
            <w:tcW w:w="7920" w:type="dxa"/>
          </w:tcPr>
          <w:p>
            <w:pPr>
              <w:spacing w:line="480" w:lineRule="auto"/>
            </w:pPr>
            <w:r>
              <w:t>Tonyio ida afa David irwok kai ati ojo; “Ojo lahitok diho Lahitok nei; itongo ngati lo iteten nei</w:t>
            </w:r>
          </w:p>
        </w:tc>
        <w:tc>
          <w:tcPr>
            <w:tcW w:type="dxa" w:w="2880"/>
            <w:vAlign w:val="center"/>
            <w:tcW w:w="1440" w:type="dxa"/>
          </w:tcPr>
          <w:p>
            <w:pPr>
              <w:jc w:val="center"/>
            </w:pPr>
            <w:r>
              <w:t>☐</w:t>
            </w:r>
          </w:p>
        </w:tc>
      </w:tr>
      <w:tr>
        <w:tc>
          <w:tcPr>
            <w:tcW w:type="dxa" w:w="2880"/>
            <w:tcW w:w="7920" w:type="dxa"/>
          </w:tcPr>
          <w:p>
            <w:r>
              <w:rPr>
                <w:b/>
              </w:rPr>
              <w:t>Romans 1:18</w:t>
            </w:r>
          </w:p>
        </w:tc>
        <w:tc>
          <w:tcPr>
            <w:tcW w:type="dxa" w:w="2880"/>
            <w:tcW w:w="7920" w:type="dxa"/>
          </w:tcPr>
          <w:p>
            <w:r>
              <w:rPr>
                <w:b/>
              </w:rPr>
              <w:t>Romans 1:18</w:t>
            </w:r>
          </w:p>
        </w:tc>
        <w:tc>
          <w:tcPr>
            <w:tcW w:type="dxa" w:w="2880"/>
            <w:tcW w:w="1440" w:type="dxa"/>
          </w:tcPr>
          <w:p>
            <w:pPr>
              <w:jc w:val="center"/>
            </w:pPr>
            <w:r>
              <w:rPr>
                <w:b/>
              </w:rPr>
              <w:t>OK</w:t>
            </w:r>
          </w:p>
        </w:tc>
      </w:tr>
      <w:tr>
        <w:tc>
          <w:tcPr>
            <w:tcW w:type="dxa" w:w="2880"/>
            <w:tcW w:w="7920" w:type="dxa"/>
          </w:tcPr>
          <w:p>
            <w:pPr>
              <w:spacing w:line="480" w:lineRule="auto"/>
            </w:pPr>
            <w:r>
              <w:t xml:space="preserve">For the wrath of God is revealed from </w:t>
            </w:r>
            <w:r>
              <w:rPr>
                <w:b/>
              </w:rPr>
              <w:t>heaven</w:t>
            </w:r>
            <w:r>
              <w:t xml:space="preserve"> against all ungodliness and unrighteousness of people who through unrighteousness hold back the truth.</w:t>
            </w:r>
          </w:p>
        </w:tc>
        <w:tc>
          <w:tcPr>
            <w:tcW w:type="dxa" w:w="2880"/>
            <w:tcW w:w="7920" w:type="dxa"/>
          </w:tcPr>
          <w:p>
            <w:pPr>
              <w:spacing w:line="480" w:lineRule="auto"/>
            </w:pPr>
            <w:r>
              <w:t>Itimotunoti kilolongo lo Lobanga to kai idi iyo cio karohojak fad kuna lidonyio tenya to ticitici kuneicieng kuna irohori.</w:t>
            </w:r>
          </w:p>
        </w:tc>
        <w:tc>
          <w:tcPr>
            <w:tcW w:type="dxa" w:w="2880"/>
            <w:vAlign w:val="center"/>
            <w:tcW w:w="1440" w:type="dxa"/>
          </w:tcPr>
          <w:p>
            <w:pPr>
              <w:jc w:val="center"/>
            </w:pPr>
            <w:r>
              <w:t>☐</w:t>
            </w:r>
          </w:p>
        </w:tc>
      </w:tr>
      <w:tr>
        <w:tc>
          <w:tcPr>
            <w:tcW w:type="dxa" w:w="2880"/>
            <w:tcW w:w="7920" w:type="dxa"/>
          </w:tcPr>
          <w:p>
            <w:r>
              <w:rPr>
                <w:b/>
              </w:rPr>
              <w:t>Philippians 3:20</w:t>
            </w:r>
          </w:p>
        </w:tc>
        <w:tc>
          <w:tcPr>
            <w:tcW w:type="dxa" w:w="2880"/>
            <w:tcW w:w="7920" w:type="dxa"/>
          </w:tcPr>
          <w:p>
            <w:r>
              <w:rPr>
                <w:b/>
              </w:rPr>
              <w:t>Pilipi 3:20</w:t>
            </w:r>
          </w:p>
        </w:tc>
        <w:tc>
          <w:tcPr>
            <w:tcW w:type="dxa" w:w="2880"/>
            <w:tcW w:w="1440" w:type="dxa"/>
          </w:tcPr>
          <w:p>
            <w:pPr>
              <w:jc w:val="center"/>
            </w:pPr>
            <w:r>
              <w:rPr>
                <w:b/>
              </w:rPr>
              <w:t>OK</w:t>
            </w:r>
          </w:p>
        </w:tc>
      </w:tr>
      <w:tr>
        <w:tc>
          <w:tcPr>
            <w:tcW w:type="dxa" w:w="2880"/>
            <w:tcW w:w="7920" w:type="dxa"/>
          </w:tcPr>
          <w:p>
            <w:pPr>
              <w:spacing w:line="480" w:lineRule="auto"/>
            </w:pPr>
            <w:r>
              <w:t xml:space="preserve">But our citizenship is in </w:t>
            </w:r>
            <w:r>
              <w:rPr>
                <w:b/>
              </w:rPr>
              <w:t>heaven</w:t>
            </w:r>
            <w:r>
              <w:t>, from where we also wait for a Savior, the Lord Jesus Christ.</w:t>
            </w:r>
          </w:p>
        </w:tc>
        <w:tc>
          <w:tcPr>
            <w:tcW w:type="dxa" w:w="2880"/>
            <w:tcW w:w="7920" w:type="dxa"/>
          </w:tcPr>
          <w:p>
            <w:pPr>
              <w:spacing w:line="480" w:lineRule="auto"/>
            </w:pPr>
            <w:r>
              <w:t>20 Ati kira ohoi cio kulo kai manyu kingon kitila kalwahani na lolotuno tijia to taulo kuniyang fad inyi Lahitok Yesu Kristo</w:t>
            </w:r>
          </w:p>
        </w:tc>
        <w:tc>
          <w:tcPr>
            <w:tcW w:type="dxa" w:w="2880"/>
            <w:vAlign w:val="center"/>
            <w:tcW w:w="1440" w:type="dxa"/>
          </w:tcPr>
          <w:p>
            <w:pPr>
              <w:jc w:val="center"/>
            </w:pPr>
            <w:r>
              <w:t>☐</w:t>
            </w:r>
          </w:p>
        </w:tc>
      </w:tr>
      <w:tr>
        <w:tc>
          <w:tcPr>
            <w:tcW w:type="dxa" w:w="2880"/>
            <w:tcW w:w="7920" w:type="dxa"/>
          </w:tcPr>
          <w:p>
            <w:r>
              <w:rPr>
                <w:b/>
              </w:rPr>
              <w:t>Colossians 1:5</w:t>
            </w:r>
          </w:p>
        </w:tc>
        <w:tc>
          <w:tcPr>
            <w:tcW w:type="dxa" w:w="2880"/>
            <w:tcW w:w="7920" w:type="dxa"/>
          </w:tcPr>
          <w:p>
            <w:r>
              <w:rPr>
                <w:b/>
              </w:rPr>
              <w:t>Kolosae 1:5</w:t>
            </w:r>
          </w:p>
        </w:tc>
        <w:tc>
          <w:tcPr>
            <w:tcW w:type="dxa" w:w="2880"/>
            <w:tcW w:w="1440" w:type="dxa"/>
          </w:tcPr>
          <w:p>
            <w:pPr>
              <w:jc w:val="center"/>
            </w:pPr>
            <w:r>
              <w:rPr>
                <w:b/>
              </w:rPr>
              <w:t>OK</w:t>
            </w:r>
          </w:p>
        </w:tc>
      </w:tr>
      <w:tr>
        <w:tc>
          <w:tcPr>
            <w:tcW w:type="dxa" w:w="2880"/>
            <w:tcW w:w="7920" w:type="dxa"/>
          </w:tcPr>
          <w:p>
            <w:pPr>
              <w:spacing w:line="480" w:lineRule="auto"/>
            </w:pPr>
            <w:r>
              <w:t xml:space="preserve">because of the hope reserved for you in </w:t>
            </w:r>
            <w:r>
              <w:rPr>
                <w:b/>
              </w:rPr>
              <w:t>heaven</w:t>
            </w:r>
            <w:r>
              <w:t xml:space="preserve">, which you heard about in the word of truth, the gospel </w:t>
            </w:r>
          </w:p>
        </w:tc>
        <w:tc>
          <w:tcPr>
            <w:tcW w:type="dxa" w:w="2880"/>
            <w:tcW w:w="7920" w:type="dxa"/>
          </w:tcPr>
          <w:p>
            <w:pPr>
              <w:spacing w:line="480" w:lineRule="auto"/>
            </w:pPr>
            <w:r>
              <w:t>kiruk ko kimaruno na lobuju iyo kigeno na likumahini to ite idi kai na lining ite iyo tenya lo layomit na Ijir,</w:t>
            </w:r>
          </w:p>
        </w:tc>
        <w:tc>
          <w:tcPr>
            <w:tcW w:type="dxa" w:w="2880"/>
            <w:vAlign w:val="center"/>
            <w:tcW w:w="1440" w:type="dxa"/>
          </w:tcPr>
          <w:p>
            <w:pPr>
              <w:jc w:val="center"/>
            </w:pPr>
            <w:r>
              <w:t>☐</w:t>
            </w:r>
          </w:p>
        </w:tc>
      </w:tr>
      <w:tr>
        <w:tc>
          <w:tcPr>
            <w:tcW w:type="dxa" w:w="2880"/>
            <w:tcW w:w="7920" w:type="dxa"/>
          </w:tcPr>
          <w:p>
            <w:r>
              <w:rPr>
                <w:b/>
              </w:rPr>
              <w:t>2 Thessalonians 1:7</w:t>
            </w:r>
          </w:p>
        </w:tc>
        <w:tc>
          <w:tcPr>
            <w:tcW w:type="dxa" w:w="2880"/>
            <w:tcW w:w="7920" w:type="dxa"/>
          </w:tcPr>
          <w:p>
            <w:r>
              <w:rPr>
                <w:b/>
              </w:rPr>
              <w:t>2 Tesolonika 1:7</w:t>
            </w:r>
          </w:p>
        </w:tc>
        <w:tc>
          <w:tcPr>
            <w:tcW w:type="dxa" w:w="2880"/>
            <w:tcW w:w="1440" w:type="dxa"/>
          </w:tcPr>
          <w:p>
            <w:pPr>
              <w:jc w:val="center"/>
            </w:pPr>
            <w:r>
              <w:rPr>
                <w:b/>
              </w:rPr>
              <w:t>OK</w:t>
            </w:r>
          </w:p>
        </w:tc>
      </w:tr>
      <w:tr>
        <w:tc>
          <w:tcPr>
            <w:tcW w:type="dxa" w:w="2880"/>
            <w:tcW w:w="7920" w:type="dxa"/>
          </w:tcPr>
          <w:p>
            <w:pPr>
              <w:spacing w:line="480" w:lineRule="auto"/>
            </w:pPr>
            <w:r>
              <w:t xml:space="preserve">and relief to you who are afflicted and to us as well, when the Lord Jesus is revealed from </w:t>
            </w:r>
            <w:r>
              <w:rPr>
                <w:b/>
              </w:rPr>
              <w:t>heaven</w:t>
            </w:r>
            <w:r>
              <w:t xml:space="preserve"> with his mighty angels</w:t>
            </w:r>
          </w:p>
        </w:tc>
        <w:tc>
          <w:tcPr>
            <w:tcW w:type="dxa" w:w="2880"/>
            <w:tcW w:w="7920" w:type="dxa"/>
          </w:tcPr>
          <w:p>
            <w:pPr>
              <w:spacing w:line="480" w:lineRule="auto"/>
            </w:pPr>
            <w:r>
              <w:t>kicio ite kuna lirumu kidak jijia kiyoma kohoi fad. Itiihino mute ene kaloboto Yesu to kai to kima na iyarat ko malaikahin kunenge kuna igoli.</w:t>
            </w:r>
          </w:p>
        </w:tc>
        <w:tc>
          <w:tcPr>
            <w:tcW w:type="dxa" w:w="2880"/>
            <w:vAlign w:val="center"/>
            <w:tcW w:w="1440" w:type="dxa"/>
          </w:tcPr>
          <w:p>
            <w:pPr>
              <w:jc w:val="center"/>
            </w:pPr>
            <w:r>
              <w:t>☐</w:t>
            </w:r>
          </w:p>
        </w:tc>
      </w:tr>
      <w:tr>
        <w:tc>
          <w:tcPr>
            <w:tcW w:type="dxa" w:w="2880"/>
            <w:tcW w:w="7920" w:type="dxa"/>
          </w:tcPr>
          <w:p>
            <w:r>
              <w:rPr>
                <w:b/>
              </w:rPr>
              <w:t>Hebrews 7:26</w:t>
            </w:r>
          </w:p>
        </w:tc>
        <w:tc>
          <w:tcPr>
            <w:tcW w:type="dxa" w:w="2880"/>
            <w:tcW w:w="7920" w:type="dxa"/>
          </w:tcPr>
          <w:p>
            <w:r>
              <w:rPr>
                <w:b/>
              </w:rPr>
              <w:t>Ibru 7:26</w:t>
            </w:r>
          </w:p>
        </w:tc>
        <w:tc>
          <w:tcPr>
            <w:tcW w:type="dxa" w:w="2880"/>
            <w:tcW w:w="1440" w:type="dxa"/>
          </w:tcPr>
          <w:p>
            <w:pPr>
              <w:jc w:val="center"/>
            </w:pPr>
            <w:r>
              <w:rPr>
                <w:b/>
              </w:rPr>
              <w:t>OK</w:t>
            </w:r>
          </w:p>
        </w:tc>
      </w:tr>
      <w:tr>
        <w:tc>
          <w:tcPr>
            <w:tcW w:type="dxa" w:w="2880"/>
            <w:tcW w:w="7920" w:type="dxa"/>
          </w:tcPr>
          <w:p>
            <w:pPr>
              <w:spacing w:line="480" w:lineRule="auto"/>
            </w:pPr>
            <w:r>
              <w:t xml:space="preserve">For it was indeed fitting that we should have such a high priest, who is holy, innocent, pure, separated from sinners, and exalted above the </w:t>
            </w:r>
            <w:r>
              <w:rPr>
                <w:b/>
              </w:rPr>
              <w:t>heavens</w:t>
            </w:r>
            <w:r>
              <w:t>.</w:t>
            </w:r>
          </w:p>
        </w:tc>
        <w:tc>
          <w:tcPr>
            <w:tcW w:type="dxa" w:w="2880"/>
            <w:tcW w:w="7920" w:type="dxa"/>
          </w:tcPr>
          <w:p>
            <w:pPr>
              <w:spacing w:line="480" w:lineRule="auto"/>
            </w:pPr>
            <w:r>
              <w:t>Otum bo kadwarani na lori jii keruno wahun niyang, kadwarani na inyu, na loru ko lobo tenya irohoi lo tenyati ken nenge, na lotumohino manyu igelari oleng to kiji lo kapalak, na lotingi kai bebe.</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inheritance that will not perish, will not become stained, and will not fade away. It is reserved in </w:t>
            </w:r>
            <w:r>
              <w:rPr>
                <w:b/>
              </w:rPr>
              <w:t>heaven</w:t>
            </w:r>
            <w:r>
              <w:t xml:space="preserve"> for you.</w:t>
            </w:r>
          </w:p>
        </w:tc>
        <w:tc>
          <w:tcPr>
            <w:tcW w:type="dxa" w:w="2880"/>
            <w:tcW w:w="7920" w:type="dxa"/>
          </w:tcPr>
          <w:p>
            <w:pPr>
              <w:spacing w:line="480" w:lineRule="auto"/>
            </w:pPr>
            <w:r>
              <w:t>Manyu iyo lunyo lo tohi na lida mute ori, kode lipalaru kode oru na likumahini kai tote</w:t>
            </w:r>
          </w:p>
        </w:tc>
        <w:tc>
          <w:tcPr>
            <w:tcW w:type="dxa" w:w="2880"/>
            <w:vAlign w:val="center"/>
            <w:tcW w:w="1440" w:type="dxa"/>
          </w:tcPr>
          <w:p>
            <w:pPr>
              <w:jc w:val="center"/>
            </w:pPr>
            <w:r>
              <w:t>☐</w:t>
            </w:r>
          </w:p>
        </w:tc>
      </w:tr>
      <w:tr>
        <w:tc>
          <w:tcPr>
            <w:tcW w:type="dxa" w:w="2880"/>
            <w:tcW w:w="7920" w:type="dxa"/>
          </w:tcPr>
          <w:p>
            <w:r>
              <w:rPr>
                <w:b/>
              </w:rPr>
              <w:t>2 Peter 1:18</w:t>
            </w:r>
          </w:p>
        </w:tc>
        <w:tc>
          <w:tcPr>
            <w:tcW w:type="dxa" w:w="2880"/>
            <w:tcW w:w="7920" w:type="dxa"/>
          </w:tcPr>
          <w:p>
            <w:r>
              <w:rPr>
                <w:b/>
              </w:rPr>
              <w:t>2 Petero 1:18</w:t>
            </w:r>
          </w:p>
        </w:tc>
        <w:tc>
          <w:tcPr>
            <w:tcW w:type="dxa" w:w="2880"/>
            <w:tcW w:w="1440" w:type="dxa"/>
          </w:tcPr>
          <w:p>
            <w:pPr>
              <w:jc w:val="center"/>
            </w:pPr>
            <w:r>
              <w:rPr>
                <w:b/>
              </w:rPr>
              <w:t>OK</w:t>
            </w:r>
          </w:p>
        </w:tc>
      </w:tr>
      <w:tr>
        <w:tc>
          <w:tcPr>
            <w:tcW w:type="dxa" w:w="2880"/>
            <w:tcW w:w="7920" w:type="dxa"/>
          </w:tcPr>
          <w:p>
            <w:pPr>
              <w:spacing w:line="480" w:lineRule="auto"/>
            </w:pPr>
            <w:r>
              <w:t xml:space="preserve">We ourselves heard this voice brought from </w:t>
            </w:r>
            <w:r>
              <w:rPr>
                <w:b/>
              </w:rPr>
              <w:t>heaven</w:t>
            </w:r>
            <w:r>
              <w:t xml:space="preserve"> when we were with him on the holy mountain.</w:t>
            </w:r>
          </w:p>
        </w:tc>
        <w:tc>
          <w:tcPr>
            <w:tcW w:type="dxa" w:w="2880"/>
            <w:tcW w:w="7920" w:type="dxa"/>
          </w:tcPr>
          <w:p>
            <w:pPr>
              <w:spacing w:line="480" w:lineRule="auto"/>
            </w:pPr>
            <w:r>
              <w:t>Ohoi to kenite lening na ogoro lolotu to kai lafar lengonore ohoi ko inyi kai lo donge na inyu.</w:t>
            </w:r>
          </w:p>
        </w:tc>
        <w:tc>
          <w:tcPr>
            <w:tcW w:type="dxa" w:w="2880"/>
            <w:vAlign w:val="center"/>
            <w:tcW w:w="1440" w:type="dxa"/>
          </w:tcPr>
          <w:p>
            <w:pPr>
              <w:jc w:val="center"/>
            </w:pPr>
            <w:r>
              <w:t>☐</w:t>
            </w:r>
          </w:p>
        </w:tc>
      </w:tr>
      <w:tr>
        <w:tc>
          <w:tcPr>
            <w:tcW w:type="dxa" w:w="2880"/>
            <w:tcW w:w="7920" w:type="dxa"/>
          </w:tcPr>
          <w:p>
            <w:r>
              <w:rPr>
                <w:b/>
              </w:rPr>
              <w:t>Revelation 3:12</w:t>
            </w:r>
          </w:p>
        </w:tc>
        <w:tc>
          <w:tcPr>
            <w:tcW w:type="dxa" w:w="2880"/>
            <w:tcW w:w="7920" w:type="dxa"/>
          </w:tcPr>
          <w:p>
            <w:r>
              <w:rPr>
                <w:b/>
              </w:rPr>
              <w:t>Kitiboto iyo 3:12</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make a pillar in the temple of my God. Never again will he go out of it, and I will write on him the name of my God, the name of the city of my God (the new Jerusalem, that comes down out of </w:t>
            </w:r>
            <w:r>
              <w:rPr>
                <w:b/>
              </w:rPr>
              <w:t>heaven</w:t>
            </w:r>
            <w:r>
              <w:t xml:space="preserve"> from my God), and my new name.</w:t>
            </w:r>
          </w:p>
        </w:tc>
        <w:tc>
          <w:tcPr>
            <w:tcW w:type="dxa" w:w="2880"/>
            <w:tcW w:w="7920" w:type="dxa"/>
          </w:tcPr>
          <w:p>
            <w:pPr>
              <w:spacing w:line="480" w:lineRule="auto"/>
            </w:pPr>
            <w:r>
              <w:t>Inyi na lodik owoitahi, atirak cia nan ara wiriti lo kaji lo Lobanga nei. Ida mute inyi orihe orutu oleng. Agerihi cia nan karana lo Lobanga nei ko karana lo kang lo Lobanga nei ken nenge, Jerusalem ngejuk na lolotuno ene kof to kai iyo Lobanga nei, agerohi manyu cia nan karana nei ngejuk ken nenge.</w:t>
            </w:r>
          </w:p>
        </w:tc>
        <w:tc>
          <w:tcPr>
            <w:tcW w:type="dxa" w:w="2880"/>
            <w:vAlign w:val="center"/>
            <w:tcW w:w="1440" w:type="dxa"/>
          </w:tcPr>
          <w:p>
            <w:pPr>
              <w:jc w:val="center"/>
            </w:pPr>
            <w:r>
              <w:t>☐</w:t>
            </w:r>
          </w:p>
        </w:tc>
      </w:tr>
    </w:tbl>
    <w:p>
      <w:pPr>
        <w:pStyle w:val="Heading1"/>
        <w:spacing w:before="0"/>
      </w:pPr>
      <w:r>
        <w:t>heir (G2818, G4789)</w:t>
      </w:r>
    </w:p>
    <w:p>
      <w:r/>
      <w:r>
        <w:t>This word means someone who receives something, or someone who will come to possess something in the future.</w:t>
      </w:r>
      <w:r/>
      <w:r/>
    </w:p>
    <w:p>
      <w:pPr>
        <w:pStyle w:val="ListBullet"/>
        <w:spacing w:line="240" w:lineRule="auto"/>
        <w:ind w:left="720"/>
      </w:pPr>
      <w:r/>
      <w:r>
        <w:t>An heir often receives money, land, or property from a parent or benefactor.</w:t>
      </w:r>
      <w:r/>
    </w:p>
    <w:p>
      <w:pPr>
        <w:pStyle w:val="ListBullet"/>
        <w:spacing w:line="240" w:lineRule="auto" w:after="0"/>
        <w:ind w:left="720"/>
      </w:pPr>
      <w:r/>
      <w:r>
        <w:t>Sometimes the New Testament mentions joint heirs or fellow heirs. These words are used when talking about what two or more people will receive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21:38</w:t>
            </w:r>
          </w:p>
        </w:tc>
        <w:tc>
          <w:tcPr>
            <w:tcW w:type="dxa" w:w="2880"/>
            <w:tcW w:w="7920" w:type="dxa"/>
          </w:tcPr>
          <w:p>
            <w:r>
              <w:rPr>
                <w:b/>
              </w:rPr>
              <w:t>Mateyo 21:38</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the son, they said among themselves, 'This is the </w:t>
            </w:r>
            <w:r>
              <w:rPr>
                <w:b/>
              </w:rPr>
              <w:t>heir</w:t>
            </w:r>
            <w:r>
              <w:t>. Come, let us kill him and take over the inheritance.'</w:t>
            </w:r>
          </w:p>
        </w:tc>
        <w:tc>
          <w:tcPr>
            <w:tcW w:type="dxa" w:w="2880"/>
            <w:tcW w:w="7920" w:type="dxa"/>
          </w:tcPr>
          <w:p>
            <w:pPr>
              <w:spacing w:line="480" w:lineRule="auto"/>
            </w:pPr>
            <w:r>
              <w:t>Ojo kapalak odeu kito nenge ko tenyahinoti kiji necieng ojo, kalunyoni ene. I fuonu nga fadeti ojir ki luny sangite ku nenge</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Marako 12:7</w:t>
            </w:r>
          </w:p>
        </w:tc>
        <w:tc>
          <w:tcPr>
            <w:tcW w:type="dxa" w:w="2880"/>
            <w:tcW w:w="1440" w:type="dxa"/>
          </w:tcPr>
          <w:p>
            <w:pPr>
              <w:jc w:val="center"/>
            </w:pPr>
            <w:r>
              <w:rPr>
                <w:b/>
              </w:rPr>
              <w:t>OK</w:t>
            </w:r>
          </w:p>
        </w:tc>
      </w:tr>
      <w:tr>
        <w:tc>
          <w:tcPr>
            <w:tcW w:type="dxa" w:w="2880"/>
            <w:tcW w:w="7920" w:type="dxa"/>
          </w:tcPr>
          <w:p>
            <w:pPr>
              <w:spacing w:line="480" w:lineRule="auto"/>
            </w:pPr>
            <w:r>
              <w:t xml:space="preserve">"But the vine growers said to one another, 'This is the </w:t>
            </w:r>
            <w:r>
              <w:rPr>
                <w:b/>
              </w:rPr>
              <w:t>heir</w:t>
            </w:r>
            <w:r>
              <w:t>. Come, let us kill him, and the inheritance will be ours.'</w:t>
            </w:r>
          </w:p>
        </w:tc>
        <w:tc>
          <w:tcPr>
            <w:tcW w:type="dxa" w:w="2880"/>
            <w:tcW w:w="7920" w:type="dxa"/>
          </w:tcPr>
          <w:p>
            <w:pPr>
              <w:spacing w:line="480" w:lineRule="auto"/>
            </w:pPr>
            <w:r>
              <w:t>Ati ojo kapangak ake ake, “kalunyoni ene, ifwonu ngafadeti inyi mana ko rahun niyang”.</w:t>
            </w:r>
          </w:p>
        </w:tc>
        <w:tc>
          <w:tcPr>
            <w:tcW w:type="dxa" w:w="2880"/>
            <w:vAlign w:val="center"/>
            <w:tcW w:w="1440" w:type="dxa"/>
          </w:tcPr>
          <w:p>
            <w:pPr>
              <w:jc w:val="center"/>
            </w:pPr>
            <w:r>
              <w:t>☐</w:t>
            </w:r>
          </w:p>
        </w:tc>
      </w:tr>
      <w:tr>
        <w:tc>
          <w:tcPr>
            <w:tcW w:type="dxa" w:w="2880"/>
            <w:tcW w:w="7920" w:type="dxa"/>
          </w:tcPr>
          <w:p>
            <w:r>
              <w:rPr>
                <w:b/>
              </w:rPr>
              <w:t>Luke 20:14</w:t>
            </w:r>
          </w:p>
        </w:tc>
        <w:tc>
          <w:tcPr>
            <w:tcW w:type="dxa" w:w="2880"/>
            <w:tcW w:w="7920" w:type="dxa"/>
          </w:tcPr>
          <w:p>
            <w:r>
              <w:rPr>
                <w:b/>
              </w:rPr>
              <w:t>Luka 20:14</w:t>
            </w:r>
          </w:p>
        </w:tc>
        <w:tc>
          <w:tcPr>
            <w:tcW w:type="dxa" w:w="2880"/>
            <w:tcW w:w="1440" w:type="dxa"/>
          </w:tcPr>
          <w:p>
            <w:pPr>
              <w:jc w:val="center"/>
            </w:pPr>
            <w:r>
              <w:rPr>
                <w:b/>
              </w:rPr>
              <w:t>OK</w:t>
            </w:r>
          </w:p>
        </w:tc>
      </w:tr>
      <w:tr>
        <w:tc>
          <w:tcPr>
            <w:tcW w:type="dxa" w:w="2880"/>
            <w:tcW w:w="7920" w:type="dxa"/>
          </w:tcPr>
          <w:p>
            <w:pPr>
              <w:spacing w:line="480" w:lineRule="auto"/>
            </w:pPr>
            <w:r>
              <w:t xml:space="preserve">"But when the vine growers saw him, they discussed among themselves, saying, 'This is the </w:t>
            </w:r>
            <w:r>
              <w:rPr>
                <w:b/>
              </w:rPr>
              <w:t>heir</w:t>
            </w:r>
            <w:r>
              <w:t>. Let us kill him, that the inheritance may be ours.'</w:t>
            </w:r>
          </w:p>
        </w:tc>
        <w:tc>
          <w:tcPr>
            <w:tcW w:type="dxa" w:w="2880"/>
            <w:tcW w:w="7920" w:type="dxa"/>
          </w:tcPr>
          <w:p>
            <w:pPr>
              <w:spacing w:line="480" w:lineRule="auto"/>
            </w:pPr>
            <w:r>
              <w:t>Ati ojo kapangak odeu inyi otenyi ake ake ojo, ‘kalunyoni ene, ifwonu ngafadeti ojir tohi lo lunyo nenge ara niyang.</w:t>
            </w:r>
          </w:p>
        </w:tc>
        <w:tc>
          <w:tcPr>
            <w:tcW w:type="dxa" w:w="2880"/>
            <w:vAlign w:val="center"/>
            <w:tcW w:w="1440" w:type="dxa"/>
          </w:tcPr>
          <w:p>
            <w:pPr>
              <w:jc w:val="center"/>
            </w:pPr>
            <w:r>
              <w:t>☐</w:t>
            </w:r>
          </w:p>
        </w:tc>
      </w:tr>
      <w:tr>
        <w:tc>
          <w:tcPr>
            <w:tcW w:type="dxa" w:w="2880"/>
            <w:tcW w:w="7920" w:type="dxa"/>
          </w:tcPr>
          <w:p>
            <w:r>
              <w:rPr>
                <w:b/>
              </w:rPr>
              <w:t>Romans 4:13</w:t>
            </w:r>
          </w:p>
        </w:tc>
        <w:tc>
          <w:tcPr>
            <w:tcW w:type="dxa" w:w="2880"/>
            <w:tcW w:w="7920" w:type="dxa"/>
          </w:tcPr>
          <w:p>
            <w:r>
              <w:rPr>
                <w:b/>
              </w:rPr>
              <w:t>Romans 4:13</w:t>
            </w:r>
          </w:p>
        </w:tc>
        <w:tc>
          <w:tcPr>
            <w:tcW w:type="dxa" w:w="2880"/>
            <w:tcW w:w="1440" w:type="dxa"/>
          </w:tcPr>
          <w:p>
            <w:pPr>
              <w:jc w:val="center"/>
            </w:pPr>
            <w:r>
              <w:rPr>
                <w:b/>
              </w:rPr>
              <w:t>OK</w:t>
            </w:r>
          </w:p>
        </w:tc>
      </w:tr>
      <w:tr>
        <w:tc>
          <w:tcPr>
            <w:tcW w:type="dxa" w:w="2880"/>
            <w:tcW w:w="7920" w:type="dxa"/>
          </w:tcPr>
          <w:p>
            <w:pPr>
              <w:spacing w:line="480" w:lineRule="auto"/>
            </w:pPr>
            <w:r>
              <w:t xml:space="preserve">For the promise to Abraham and to his descendants that he would be </w:t>
            </w:r>
            <w:r>
              <w:rPr>
                <w:b/>
              </w:rPr>
              <w:t>heir</w:t>
            </w:r>
            <w:r>
              <w:t xml:space="preserve"> of the world did not come through the law but through the righteousness of faith.</w:t>
            </w:r>
          </w:p>
        </w:tc>
        <w:tc>
          <w:tcPr>
            <w:tcW w:type="dxa" w:w="2880"/>
            <w:tcW w:w="7920" w:type="dxa"/>
          </w:tcPr>
          <w:p>
            <w:pPr>
              <w:spacing w:line="480" w:lineRule="auto"/>
            </w:pPr>
            <w:r>
              <w:t>Ida afa ara to cik icwarararihin Abraham ko lotataha kunenge ciharu lo lunyo lo kof ati ara afa to biran na lolotu to kiruk.</w:t>
            </w:r>
          </w:p>
        </w:tc>
        <w:tc>
          <w:tcPr>
            <w:tcW w:type="dxa" w:w="2880"/>
            <w:vAlign w:val="center"/>
            <w:tcW w:w="1440" w:type="dxa"/>
          </w:tcPr>
          <w:p>
            <w:pPr>
              <w:jc w:val="center"/>
            </w:pPr>
            <w:r>
              <w:t>☐</w:t>
            </w:r>
          </w:p>
        </w:tc>
      </w:tr>
      <w:tr>
        <w:tc>
          <w:tcPr>
            <w:tcW w:type="dxa" w:w="2880"/>
            <w:tcW w:w="7920" w:type="dxa"/>
          </w:tcPr>
          <w:p>
            <w:r>
              <w:rPr>
                <w:b/>
              </w:rPr>
              <w:t>Romans 4:14</w:t>
            </w:r>
          </w:p>
        </w:tc>
        <w:tc>
          <w:tcPr>
            <w:tcW w:type="dxa" w:w="2880"/>
            <w:tcW w:w="7920" w:type="dxa"/>
          </w:tcPr>
          <w:p>
            <w:r>
              <w:rPr>
                <w:b/>
              </w:rPr>
              <w:t>Romans 4:14</w:t>
            </w:r>
          </w:p>
        </w:tc>
        <w:tc>
          <w:tcPr>
            <w:tcW w:type="dxa" w:w="2880"/>
            <w:tcW w:w="1440" w:type="dxa"/>
          </w:tcPr>
          <w:p>
            <w:pPr>
              <w:jc w:val="center"/>
            </w:pPr>
            <w:r>
              <w:rPr>
                <w:b/>
              </w:rPr>
              <w:t>OK</w:t>
            </w:r>
          </w:p>
        </w:tc>
      </w:tr>
      <w:tr>
        <w:tc>
          <w:tcPr>
            <w:tcW w:type="dxa" w:w="2880"/>
            <w:tcW w:w="7920" w:type="dxa"/>
          </w:tcPr>
          <w:p>
            <w:pPr>
              <w:spacing w:line="480" w:lineRule="auto"/>
            </w:pPr>
            <w:r>
              <w:t xml:space="preserve">For if those who live by the law are to be the </w:t>
            </w:r>
            <w:r>
              <w:rPr>
                <w:b/>
              </w:rPr>
              <w:t>heirs</w:t>
            </w:r>
            <w:r>
              <w:t>, faith is made empty, and the promise does nothing.</w:t>
            </w:r>
          </w:p>
        </w:tc>
        <w:tc>
          <w:tcPr>
            <w:tcW w:type="dxa" w:w="2880"/>
            <w:tcW w:w="7920" w:type="dxa"/>
          </w:tcPr>
          <w:p>
            <w:pPr>
              <w:spacing w:line="480" w:lineRule="auto"/>
            </w:pPr>
            <w:r>
              <w:t>Tonyio ngara kuna lowar to cik kalunyok oto kiruk oru faida nenge oru manyu fotiri lo ciharu.</w:t>
            </w:r>
          </w:p>
        </w:tc>
        <w:tc>
          <w:tcPr>
            <w:tcW w:type="dxa" w:w="2880"/>
            <w:vAlign w:val="center"/>
            <w:tcW w:w="1440" w:type="dxa"/>
          </w:tcPr>
          <w:p>
            <w:pPr>
              <w:jc w:val="center"/>
            </w:pPr>
            <w:r>
              <w:t>☐</w:t>
            </w:r>
          </w:p>
        </w:tc>
      </w:tr>
      <w:tr>
        <w:tc>
          <w:tcPr>
            <w:tcW w:type="dxa" w:w="2880"/>
            <w:tcW w:w="7920" w:type="dxa"/>
          </w:tcPr>
          <w:p>
            <w:r>
              <w:rPr>
                <w:b/>
              </w:rPr>
              <w:t>Romans 8:17</w:t>
            </w:r>
          </w:p>
        </w:tc>
        <w:tc>
          <w:tcPr>
            <w:tcW w:type="dxa" w:w="2880"/>
            <w:tcW w:w="7920" w:type="dxa"/>
          </w:tcPr>
          <w:p>
            <w:r>
              <w:rPr>
                <w:b/>
              </w:rPr>
              <w:t>Romans 8:17</w:t>
            </w:r>
          </w:p>
        </w:tc>
        <w:tc>
          <w:tcPr>
            <w:tcW w:type="dxa" w:w="2880"/>
            <w:tcW w:w="1440" w:type="dxa"/>
          </w:tcPr>
          <w:p>
            <w:pPr>
              <w:jc w:val="center"/>
            </w:pPr>
            <w:r>
              <w:rPr>
                <w:b/>
              </w:rPr>
              <w:t>OK</w:t>
            </w:r>
          </w:p>
        </w:tc>
      </w:tr>
      <w:tr>
        <w:tc>
          <w:tcPr>
            <w:tcW w:type="dxa" w:w="2880"/>
            <w:tcW w:w="7920" w:type="dxa"/>
          </w:tcPr>
          <w:p>
            <w:pPr>
              <w:spacing w:line="480" w:lineRule="auto"/>
            </w:pPr>
            <w:r>
              <w:t xml:space="preserve">If we are children, then we are also </w:t>
            </w:r>
            <w:r>
              <w:rPr>
                <w:b/>
              </w:rPr>
              <w:t>heirs</w:t>
            </w:r>
            <w:r>
              <w:t>—</w:t>
            </w:r>
            <w:r>
              <w:rPr>
                <w:b/>
              </w:rPr>
              <w:t>heirs</w:t>
            </w:r>
            <w:r>
              <w:t xml:space="preserve"> of God. And we are joint </w:t>
            </w:r>
            <w:r>
              <w:rPr>
                <w:b/>
              </w:rPr>
              <w:t>heirs</w:t>
            </w:r>
            <w:r>
              <w:t xml:space="preserve"> with Christ, if indeed we suffer with him so that we may also be glorified with him.</w:t>
            </w:r>
          </w:p>
        </w:tc>
        <w:tc>
          <w:tcPr>
            <w:tcW w:type="dxa" w:w="2880"/>
            <w:tcW w:w="7920" w:type="dxa"/>
          </w:tcPr>
          <w:p>
            <w:pPr>
              <w:spacing w:line="480" w:lineRule="auto"/>
            </w:pPr>
            <w:r>
              <w:t>Dong kolohira ohoi tee inyi jimitan ohoi kalunyok, kalunyok ara Lobito ko Kristo kulo kolo Lobanga, kolohingar dede ohoi ko Kristo kidak nenge ojir manyu mute kingar deyo nenge.Deyo na mute lo lotuno.</w:t>
            </w:r>
          </w:p>
        </w:tc>
        <w:tc>
          <w:tcPr>
            <w:tcW w:type="dxa" w:w="2880"/>
            <w:vAlign w:val="center"/>
            <w:tcW w:w="1440" w:type="dxa"/>
          </w:tcPr>
          <w:p>
            <w:pPr>
              <w:jc w:val="center"/>
            </w:pPr>
            <w:r>
              <w:t>☐</w:t>
            </w:r>
          </w:p>
        </w:tc>
      </w:tr>
      <w:tr>
        <w:tc>
          <w:tcPr>
            <w:tcW w:type="dxa" w:w="2880"/>
            <w:tcW w:w="7920" w:type="dxa"/>
          </w:tcPr>
          <w:p>
            <w:r>
              <w:rPr>
                <w:b/>
              </w:rPr>
              <w:t>Galatians 4:1</w:t>
            </w:r>
          </w:p>
        </w:tc>
        <w:tc>
          <w:tcPr>
            <w:tcW w:type="dxa" w:w="2880"/>
            <w:tcW w:w="7920" w:type="dxa"/>
          </w:tcPr>
          <w:p>
            <w:r>
              <w:rPr>
                <w:b/>
              </w:rPr>
              <w:t>Galatia 4:1</w:t>
            </w:r>
          </w:p>
        </w:tc>
        <w:tc>
          <w:tcPr>
            <w:tcW w:type="dxa" w:w="2880"/>
            <w:tcW w:w="1440" w:type="dxa"/>
          </w:tcPr>
          <w:p>
            <w:pPr>
              <w:jc w:val="center"/>
            </w:pPr>
            <w:r>
              <w:rPr>
                <w:b/>
              </w:rPr>
              <w:t>OK</w:t>
            </w:r>
          </w:p>
        </w:tc>
      </w:tr>
      <w:tr>
        <w:tc>
          <w:tcPr>
            <w:tcW w:type="dxa" w:w="2880"/>
            <w:tcW w:w="7920" w:type="dxa"/>
          </w:tcPr>
          <w:p>
            <w:pPr>
              <w:spacing w:line="480" w:lineRule="auto"/>
            </w:pPr>
            <w:r>
              <w:t xml:space="preserve">I am saying that the </w:t>
            </w:r>
            <w:r>
              <w:rPr>
                <w:b/>
              </w:rPr>
              <w:t>heir</w:t>
            </w:r>
            <w:r>
              <w:t>, for whatever time he is a child, is no different from a slave, though he is owner of the entire estate.</w:t>
            </w:r>
          </w:p>
        </w:tc>
        <w:tc>
          <w:tcPr>
            <w:tcW w:type="dxa" w:w="2880"/>
            <w:tcW w:w="7920" w:type="dxa"/>
          </w:tcPr>
          <w:p>
            <w:pPr>
              <w:spacing w:line="480" w:lineRule="auto"/>
            </w:pPr>
            <w:r>
              <w:t>Tohi na latenya nan diho ite ajo nan kalunyoni kolorihe ara kito oriworo ko opi kileng lara inyi lolanyu sangite kulo monye fad.</w:t>
            </w:r>
          </w:p>
        </w:tc>
        <w:tc>
          <w:tcPr>
            <w:tcW w:type="dxa" w:w="2880"/>
            <w:vAlign w:val="center"/>
            <w:tcW w:w="1440" w:type="dxa"/>
          </w:tcPr>
          <w:p>
            <w:pPr>
              <w:jc w:val="center"/>
            </w:pPr>
            <w:r>
              <w:t>☐</w:t>
            </w:r>
          </w:p>
        </w:tc>
      </w:tr>
      <w:tr>
        <w:tc>
          <w:tcPr>
            <w:tcW w:type="dxa" w:w="2880"/>
            <w:tcW w:w="7920" w:type="dxa"/>
          </w:tcPr>
          <w:p>
            <w:r>
              <w:rPr>
                <w:b/>
              </w:rPr>
              <w:t>Galatians 4:7</w:t>
            </w:r>
          </w:p>
        </w:tc>
        <w:tc>
          <w:tcPr>
            <w:tcW w:type="dxa" w:w="2880"/>
            <w:tcW w:w="7920" w:type="dxa"/>
          </w:tcPr>
          <w:p>
            <w:r>
              <w:rPr>
                <w:b/>
              </w:rPr>
              <w:t>Galatia 4:7</w:t>
            </w:r>
          </w:p>
        </w:tc>
        <w:tc>
          <w:tcPr>
            <w:tcW w:type="dxa" w:w="2880"/>
            <w:tcW w:w="1440" w:type="dxa"/>
          </w:tcPr>
          <w:p>
            <w:pPr>
              <w:jc w:val="center"/>
            </w:pPr>
            <w:r>
              <w:rPr>
                <w:b/>
              </w:rPr>
              <w:t>OK</w:t>
            </w:r>
          </w:p>
        </w:tc>
      </w:tr>
      <w:tr>
        <w:tc>
          <w:tcPr>
            <w:tcW w:type="dxa" w:w="2880"/>
            <w:tcW w:w="7920" w:type="dxa"/>
          </w:tcPr>
          <w:p>
            <w:pPr>
              <w:spacing w:line="480" w:lineRule="auto"/>
            </w:pPr>
            <w:r>
              <w:t xml:space="preserve">So you are no longer a slave, but a son, and if a son, then you are also an </w:t>
            </w:r>
            <w:r>
              <w:rPr>
                <w:b/>
              </w:rPr>
              <w:t>heir</w:t>
            </w:r>
            <w:r>
              <w:t xml:space="preserve"> through God.</w:t>
            </w:r>
          </w:p>
        </w:tc>
        <w:tc>
          <w:tcPr>
            <w:tcW w:type="dxa" w:w="2880"/>
            <w:tcW w:w="7920" w:type="dxa"/>
          </w:tcPr>
          <w:p>
            <w:pPr>
              <w:spacing w:line="480" w:lineRule="auto"/>
            </w:pPr>
            <w:r>
              <w:t>Tona ida isi irihe ira opi lo cik ati kito lo Lobanga, dong to rahun nino kito lohitirak Lobanga isi ara kalunyoni.</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w:t>
            </w:r>
            <w:r>
              <w:rPr>
                <w:b/>
              </w:rPr>
              <w:t>heirs</w:t>
            </w:r>
            <w:r>
              <w:t>, and fellow members of the body, and they share the promise in Christ Jesus through the gospel.</w:t>
            </w:r>
          </w:p>
        </w:tc>
        <w:tc>
          <w:tcPr>
            <w:tcW w:type="dxa" w:w="2880"/>
            <w:tcW w:w="7920" w:type="dxa"/>
          </w:tcPr>
          <w:p>
            <w:pPr>
              <w:spacing w:line="480" w:lineRule="auto"/>
            </w:pPr>
            <w:r>
              <w:t>Ara ene ilitit na lojo, to layomit na ijir ara Misiok ko Israel fajihit kulo ken Lobito, kangarak ara Lobito ciha na longon iyo Kristo Yesu.</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justified by his grace, we might become </w:t>
            </w:r>
            <w:r>
              <w:rPr>
                <w:b/>
              </w:rPr>
              <w:t>heirs</w:t>
            </w:r>
            <w:r>
              <w:t xml:space="preserve"> having the hope of eternal life.</w:t>
            </w:r>
          </w:p>
        </w:tc>
        <w:tc>
          <w:tcPr>
            <w:tcW w:type="dxa" w:w="2880"/>
            <w:tcW w:w="7920" w:type="dxa"/>
          </w:tcPr>
          <w:p>
            <w:pPr>
              <w:spacing w:line="480" w:lineRule="auto"/>
            </w:pPr>
            <w:r>
              <w:t>ojir iya na lohitibiri ohoi to kisa nenge ojir kira kalanyok kuna lohingon ko kigeno lo warun na losio tur.</w:t>
            </w:r>
          </w:p>
        </w:tc>
        <w:tc>
          <w:tcPr>
            <w:tcW w:type="dxa" w:w="2880"/>
            <w:vAlign w:val="center"/>
            <w:tcW w:w="1440" w:type="dxa"/>
          </w:tcPr>
          <w:p>
            <w:pPr>
              <w:jc w:val="center"/>
            </w:pPr>
            <w:r>
              <w:t>☐</w:t>
            </w:r>
          </w:p>
        </w:tc>
      </w:tr>
      <w:tr>
        <w:tc>
          <w:tcPr>
            <w:tcW w:type="dxa" w:w="2880"/>
            <w:tcW w:w="7920" w:type="dxa"/>
          </w:tcPr>
          <w:p>
            <w:r>
              <w:rPr>
                <w:b/>
              </w:rPr>
              <w:t>Hebrews 1:2</w:t>
            </w:r>
          </w:p>
        </w:tc>
        <w:tc>
          <w:tcPr>
            <w:tcW w:type="dxa" w:w="2880"/>
            <w:tcW w:w="7920" w:type="dxa"/>
          </w:tcPr>
          <w:p>
            <w:r>
              <w:rPr>
                <w:b/>
              </w:rPr>
              <w:t>Ibru 1:2</w:t>
            </w:r>
          </w:p>
        </w:tc>
        <w:tc>
          <w:tcPr>
            <w:tcW w:type="dxa" w:w="2880"/>
            <w:tcW w:w="1440" w:type="dxa"/>
          </w:tcPr>
          <w:p>
            <w:pPr>
              <w:jc w:val="center"/>
            </w:pPr>
            <w:r>
              <w:rPr>
                <w:b/>
              </w:rPr>
              <w:t>OK</w:t>
            </w:r>
          </w:p>
        </w:tc>
      </w:tr>
      <w:tr>
        <w:tc>
          <w:tcPr>
            <w:tcW w:type="dxa" w:w="2880"/>
            <w:tcW w:w="7920" w:type="dxa"/>
          </w:tcPr>
          <w:p>
            <w:pPr>
              <w:spacing w:line="480" w:lineRule="auto"/>
            </w:pPr>
            <w:r>
              <w:t xml:space="preserve">But in these last days, he has spoken to us through a Son, whom he appointed to be the </w:t>
            </w:r>
            <w:r>
              <w:rPr>
                <w:b/>
              </w:rPr>
              <w:t>heir</w:t>
            </w:r>
            <w:r>
              <w:t xml:space="preserve"> of all things. It is through him that God also made the universe.</w:t>
            </w:r>
          </w:p>
        </w:tc>
        <w:tc>
          <w:tcPr>
            <w:tcW w:type="dxa" w:w="2880"/>
            <w:tcW w:w="7920" w:type="dxa"/>
          </w:tcPr>
          <w:p>
            <w:pPr>
              <w:spacing w:line="480" w:lineRule="auto"/>
            </w:pPr>
            <w:r>
              <w:t>ati to kuno faritin lohitenya kohoi to kito nenge na lonyumu inyi ara kalunyoni lo sangite pili na manyu afa likukum inyi kof fad tonyi.</w:t>
            </w:r>
          </w:p>
        </w:tc>
        <w:tc>
          <w:tcPr>
            <w:tcW w:type="dxa" w:w="2880"/>
            <w:vAlign w:val="center"/>
            <w:tcW w:w="1440" w:type="dxa"/>
          </w:tcPr>
          <w:p>
            <w:pPr>
              <w:jc w:val="center"/>
            </w:pPr>
            <w:r>
              <w:t>☐</w:t>
            </w:r>
          </w:p>
        </w:tc>
      </w:tr>
      <w:tr>
        <w:tc>
          <w:tcPr>
            <w:tcW w:type="dxa" w:w="2880"/>
            <w:tcW w:w="7920" w:type="dxa"/>
          </w:tcPr>
          <w:p>
            <w:r>
              <w:rPr>
                <w:b/>
              </w:rPr>
              <w:t>Hebrews 6:17</w:t>
            </w:r>
          </w:p>
        </w:tc>
        <w:tc>
          <w:tcPr>
            <w:tcW w:type="dxa" w:w="2880"/>
            <w:tcW w:w="7920" w:type="dxa"/>
          </w:tcPr>
          <w:p>
            <w:r>
              <w:rPr>
                <w:b/>
              </w:rPr>
              <w:t>Ibru 6:17</w:t>
            </w:r>
          </w:p>
        </w:tc>
        <w:tc>
          <w:tcPr>
            <w:tcW w:type="dxa" w:w="2880"/>
            <w:tcW w:w="1440" w:type="dxa"/>
          </w:tcPr>
          <w:p>
            <w:pPr>
              <w:jc w:val="center"/>
            </w:pPr>
            <w:r>
              <w:rPr>
                <w:b/>
              </w:rPr>
              <w:t>OK</w:t>
            </w:r>
          </w:p>
        </w:tc>
      </w:tr>
      <w:tr>
        <w:tc>
          <w:tcPr>
            <w:tcW w:type="dxa" w:w="2880"/>
            <w:tcW w:w="7920" w:type="dxa"/>
          </w:tcPr>
          <w:p>
            <w:pPr>
              <w:spacing w:line="480" w:lineRule="auto"/>
            </w:pPr>
            <w:r>
              <w:t xml:space="preserve">When God decided to show more clearly to the </w:t>
            </w:r>
            <w:r>
              <w:rPr>
                <w:b/>
              </w:rPr>
              <w:t>heirs</w:t>
            </w:r>
            <w:r>
              <w:t xml:space="preserve"> of the promise the unchangeable quality of his purpose, he guaranteed it with an oath.</w:t>
            </w:r>
          </w:p>
        </w:tc>
        <w:tc>
          <w:tcPr>
            <w:tcW w:type="dxa" w:w="2880"/>
            <w:tcW w:w="7920" w:type="dxa"/>
          </w:tcPr>
          <w:p>
            <w:pPr>
              <w:spacing w:line="480" w:lineRule="auto"/>
            </w:pPr>
            <w:r>
              <w:t>Tonyio owak Lobanga kitotoruno kire nenge na lida ibelo otoc iyo kalunyok kulo na ciha olotu itigol na ciha to kibutia.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w:t>
            </w:r>
            <w:r>
              <w:rPr>
                <w:b/>
              </w:rPr>
              <w:t>heirs</w:t>
            </w:r>
            <w:r>
              <w:t xml:space="preserve"> of the kingdom that he promised to those who love him?</w:t>
            </w:r>
          </w:p>
        </w:tc>
        <w:tc>
          <w:tcPr>
            <w:tcW w:type="dxa" w:w="2880"/>
            <w:tcW w:w="7920" w:type="dxa"/>
          </w:tcPr>
          <w:p>
            <w:pPr>
              <w:spacing w:line="480" w:lineRule="auto"/>
            </w:pPr>
            <w:r>
              <w:t>Itoning recera kunei kuna lamaru; ida re Lobanga lonyumu kakidahak kulo ene kof ara kabarak iyo kiruk manyu lo fwonuno lunyo okabwe na locik inyi to cio kuna limaru inyi?</w:t>
            </w:r>
          </w:p>
        </w:tc>
        <w:tc>
          <w:tcPr>
            <w:tcW w:type="dxa" w:w="2880"/>
            <w:vAlign w:val="center"/>
            <w:tcW w:w="1440" w:type="dxa"/>
          </w:tcPr>
          <w:p>
            <w:pPr>
              <w:jc w:val="center"/>
            </w:pPr>
            <w:r>
              <w:t>☐</w:t>
            </w:r>
          </w:p>
        </w:tc>
      </w:tr>
      <w:tr>
        <w:tc>
          <w:tcPr>
            <w:tcW w:type="dxa" w:w="2880"/>
            <w:tcW w:w="7920" w:type="dxa"/>
          </w:tcPr>
          <w:p>
            <w:r>
              <w:rPr>
                <w:b/>
              </w:rPr>
              <w:t>1 Peter 3:7</w:t>
            </w:r>
          </w:p>
        </w:tc>
        <w:tc>
          <w:tcPr>
            <w:tcW w:type="dxa" w:w="2880"/>
            <w:tcW w:w="7920" w:type="dxa"/>
          </w:tcPr>
          <w:p>
            <w:r>
              <w:rPr>
                <w:b/>
              </w:rPr>
              <w:t>1 Petero 3:7</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you husbands should live with your wives according to understanding, as with a weaker container, a woman. You should give them honor as fellow </w:t>
            </w:r>
            <w:r>
              <w:rPr>
                <w:b/>
              </w:rPr>
              <w:t>heirs</w:t>
            </w:r>
            <w:r>
              <w:t xml:space="preserve"> of the grace of life. Do this so that your prayers will not be hindered.</w:t>
            </w:r>
          </w:p>
        </w:tc>
        <w:tc>
          <w:tcPr>
            <w:tcW w:type="dxa" w:w="2880"/>
            <w:tcW w:w="7920" w:type="dxa"/>
          </w:tcPr>
          <w:p>
            <w:pPr>
              <w:spacing w:line="480" w:lineRule="auto"/>
            </w:pPr>
            <w:r>
              <w:t>Iya na manyu ojir ite rei itongo to ningoro ko ngorwo kuningi itehita icieng to rima iyen jimitan ara icieng kaletok kuna lida ogoli manyu iya kalunyok ara Lobito ko ite lo kicwara lo warun lo kisa ojir lobo tohi ida itik kilifa ningi.</w:t>
            </w:r>
          </w:p>
        </w:tc>
        <w:tc>
          <w:tcPr>
            <w:tcW w:type="dxa" w:w="2880"/>
            <w:vAlign w:val="center"/>
            <w:tcW w:w="1440" w:type="dxa"/>
          </w:tcPr>
          <w:p>
            <w:pPr>
              <w:jc w:val="center"/>
            </w:pPr>
            <w:r>
              <w:t>☐</w:t>
            </w:r>
          </w:p>
        </w:tc>
      </w:tr>
    </w:tbl>
    <w:p>
      <w:pPr>
        <w:pStyle w:val="Heading1"/>
        <w:spacing w:before="0"/>
      </w:pPr>
      <w:r>
        <w:t>hell (G1067)</w:t>
      </w:r>
    </w:p>
    <w:p>
      <w:pPr>
        <w:spacing w:after="0"/>
      </w:pPr>
      <w:r/>
      <w:r>
        <w:t>This is the word most often used for the name “Gehenna” in the Bible. Gehenna was literally a valley near Jerusalem where people burned trash, but this name was used in the Bible as a symbol for the place where ungodly people go after God judges all people. They are punished there forever.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5:22</w:t>
            </w:r>
          </w:p>
        </w:tc>
        <w:tc>
          <w:tcPr>
            <w:tcW w:type="dxa" w:w="2880"/>
            <w:tcW w:w="7920" w:type="dxa"/>
          </w:tcPr>
          <w:p>
            <w:r>
              <w:rPr>
                <w:b/>
              </w:rPr>
              <w:t>Mateyo 5:22</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that everyone who is angry with his brother will be subject to judgment; and whoever says to his brother, 'You worthless person!' will be subject to the council; and whoever says, 'You fool!' will be subject to the fire of </w:t>
            </w:r>
            <w:r>
              <w:rPr>
                <w:b/>
              </w:rPr>
              <w:t>hell</w:t>
            </w:r>
            <w:r>
              <w:t>.</w:t>
            </w:r>
          </w:p>
        </w:tc>
        <w:tc>
          <w:tcPr>
            <w:tcW w:type="dxa" w:w="2880"/>
            <w:tcW w:w="7920" w:type="dxa"/>
          </w:tcPr>
          <w:p>
            <w:pPr>
              <w:spacing w:line="480" w:lineRule="auto"/>
            </w:pPr>
            <w:r>
              <w:t>Oto a jo nan diho ite tungani na li longo iyo rece a rus, o ngiru ngoto lo gedia kue nenge. Tungani na lo mor rece, i yari ketemoni lo lokiho. Manyu tungani na lo jo iyo rece, 'dataru isi!' I lo ca kima lo Geena.</w:t>
            </w:r>
          </w:p>
        </w:tc>
        <w:tc>
          <w:tcPr>
            <w:tcW w:type="dxa" w:w="2880"/>
            <w:vAlign w:val="center"/>
            <w:tcW w:w="1440" w:type="dxa"/>
          </w:tcPr>
          <w:p>
            <w:pPr>
              <w:jc w:val="center"/>
            </w:pPr>
            <w:r>
              <w:t>☐</w:t>
            </w:r>
          </w:p>
        </w:tc>
      </w:tr>
      <w:tr>
        <w:tc>
          <w:tcPr>
            <w:tcW w:type="dxa" w:w="2880"/>
            <w:tcW w:w="7920" w:type="dxa"/>
          </w:tcPr>
          <w:p>
            <w:r>
              <w:rPr>
                <w:b/>
              </w:rPr>
              <w:t>Matthew 5:29</w:t>
            </w:r>
          </w:p>
        </w:tc>
        <w:tc>
          <w:tcPr>
            <w:tcW w:type="dxa" w:w="2880"/>
            <w:tcW w:w="7920" w:type="dxa"/>
          </w:tcPr>
          <w:p>
            <w:r>
              <w:rPr>
                <w:b/>
              </w:rPr>
              <w:t>Mateyo 5:29</w:t>
            </w:r>
          </w:p>
        </w:tc>
        <w:tc>
          <w:tcPr>
            <w:tcW w:type="dxa" w:w="2880"/>
            <w:tcW w:w="1440" w:type="dxa"/>
          </w:tcPr>
          <w:p>
            <w:pPr>
              <w:jc w:val="center"/>
            </w:pPr>
            <w:r>
              <w:rPr>
                <w:b/>
              </w:rPr>
              <w:t>OK</w:t>
            </w:r>
          </w:p>
        </w:tc>
      </w:tr>
      <w:tr>
        <w:tc>
          <w:tcPr>
            <w:tcW w:type="dxa" w:w="2880"/>
            <w:tcW w:w="7920" w:type="dxa"/>
          </w:tcPr>
          <w:p>
            <w:pPr>
              <w:spacing w:line="480" w:lineRule="auto"/>
            </w:pPr>
            <w:r>
              <w:t xml:space="preserve">If your right eye causes you to stumble, pluck it out and throw it away from you. For it is better for you that one of your members should perish than that your whole body should be thrown into </w:t>
            </w:r>
            <w:r>
              <w:rPr>
                <w:b/>
              </w:rPr>
              <w:t>hell</w:t>
            </w:r>
            <w:r>
              <w:t>.</w:t>
            </w:r>
          </w:p>
        </w:tc>
        <w:tc>
          <w:tcPr>
            <w:tcW w:type="dxa" w:w="2880"/>
            <w:tcW w:w="7920" w:type="dxa"/>
          </w:tcPr>
          <w:p>
            <w:pPr>
              <w:spacing w:line="480" w:lineRule="auto"/>
            </w:pPr>
            <w:r>
              <w:t>ko lihi co konyek iteten nino isi kipal, to wolohosu oleng i bire. Oyak iyo isi kiti rijoro ngati lo ken lobito i lany mute ken nino fad ranguno kibiroro kimatare.</w:t>
            </w:r>
          </w:p>
        </w:tc>
        <w:tc>
          <w:tcPr>
            <w:tcW w:type="dxa" w:w="2880"/>
            <w:vAlign w:val="center"/>
            <w:tcW w:w="1440" w:type="dxa"/>
          </w:tcPr>
          <w:p>
            <w:pPr>
              <w:jc w:val="center"/>
            </w:pPr>
            <w:r>
              <w:t>☐</w:t>
            </w:r>
          </w:p>
        </w:tc>
      </w:tr>
      <w:tr>
        <w:tc>
          <w:tcPr>
            <w:tcW w:type="dxa" w:w="2880"/>
            <w:tcW w:w="7920" w:type="dxa"/>
          </w:tcPr>
          <w:p>
            <w:r>
              <w:rPr>
                <w:b/>
              </w:rPr>
              <w:t>Matthew 5:30</w:t>
            </w:r>
          </w:p>
        </w:tc>
        <w:tc>
          <w:tcPr>
            <w:tcW w:type="dxa" w:w="2880"/>
            <w:tcW w:w="7920" w:type="dxa"/>
          </w:tcPr>
          <w:p>
            <w:r>
              <w:rPr>
                <w:b/>
              </w:rPr>
              <w:t>Mateyo 5:30</w:t>
            </w:r>
          </w:p>
        </w:tc>
        <w:tc>
          <w:tcPr>
            <w:tcW w:type="dxa" w:w="2880"/>
            <w:tcW w:w="1440" w:type="dxa"/>
          </w:tcPr>
          <w:p>
            <w:pPr>
              <w:jc w:val="center"/>
            </w:pPr>
            <w:r>
              <w:rPr>
                <w:b/>
              </w:rPr>
              <w:t>OK</w:t>
            </w:r>
          </w:p>
        </w:tc>
      </w:tr>
      <w:tr>
        <w:tc>
          <w:tcPr>
            <w:tcW w:type="dxa" w:w="2880"/>
            <w:tcW w:w="7920" w:type="dxa"/>
          </w:tcPr>
          <w:p>
            <w:pPr>
              <w:spacing w:line="480" w:lineRule="auto"/>
            </w:pPr>
            <w:r>
              <w:t xml:space="preserve">If your right hand causes you to stumble, cut it off and throw it away from you. For it is better for you that one of your members should perish than that your whole body should go into </w:t>
            </w:r>
            <w:r>
              <w:rPr>
                <w:b/>
              </w:rPr>
              <w:t>hell</w:t>
            </w:r>
            <w:r>
              <w:t>.</w:t>
            </w:r>
          </w:p>
        </w:tc>
        <w:tc>
          <w:tcPr>
            <w:tcW w:type="dxa" w:w="2880"/>
            <w:tcW w:w="7920" w:type="dxa"/>
          </w:tcPr>
          <w:p>
            <w:pPr>
              <w:spacing w:line="480" w:lineRule="auto"/>
            </w:pPr>
            <w:r>
              <w:t>Manyu ko lihi co kana iteten nino isi kipal, to ngute i bire, Oyak diho isi kiti rioro ngati lo ken lobito i lany mute ken nino fad ki biroro kimatare.</w:t>
            </w:r>
          </w:p>
        </w:tc>
        <w:tc>
          <w:tcPr>
            <w:tcW w:type="dxa" w:w="2880"/>
            <w:vAlign w:val="center"/>
            <w:tcW w:w="1440" w:type="dxa"/>
          </w:tcPr>
          <w:p>
            <w:pPr>
              <w:jc w:val="center"/>
            </w:pPr>
            <w:r>
              <w:t>☐</w:t>
            </w:r>
          </w:p>
        </w:tc>
      </w:tr>
      <w:tr>
        <w:tc>
          <w:tcPr>
            <w:tcW w:type="dxa" w:w="2880"/>
            <w:tcW w:w="7920" w:type="dxa"/>
          </w:tcPr>
          <w:p>
            <w:r>
              <w:rPr>
                <w:b/>
              </w:rPr>
              <w:t>Matthew 10:28</w:t>
            </w:r>
          </w:p>
        </w:tc>
        <w:tc>
          <w:tcPr>
            <w:tcW w:type="dxa" w:w="2880"/>
            <w:tcW w:w="7920" w:type="dxa"/>
          </w:tcPr>
          <w:p>
            <w:r>
              <w:rPr>
                <w:b/>
              </w:rPr>
              <w:t>Mateyo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soul. Instead, fear him who is able to destroy both soul and body in </w:t>
            </w:r>
            <w:r>
              <w:rPr>
                <w:b/>
              </w:rPr>
              <w:t>hell</w:t>
            </w:r>
            <w:r>
              <w:t>.</w:t>
            </w:r>
          </w:p>
        </w:tc>
        <w:tc>
          <w:tcPr>
            <w:tcW w:type="dxa" w:w="2880"/>
            <w:tcW w:w="7920" w:type="dxa"/>
          </w:tcPr>
          <w:p>
            <w:pPr>
              <w:spacing w:line="480" w:lineRule="auto"/>
            </w:pPr>
            <w:r>
              <w:t>Manyu ke bang icieng kuna li fada ken, oto I da o tumiti ki fada tau (soul): oto i ti bang inyi na lo tum cahahino tau ko ken fad to hel(hell).</w:t>
            </w:r>
          </w:p>
        </w:tc>
        <w:tc>
          <w:tcPr>
            <w:tcW w:type="dxa" w:w="2880"/>
            <w:vAlign w:val="center"/>
            <w:tcW w:w="1440" w:type="dxa"/>
          </w:tcPr>
          <w:p>
            <w:pPr>
              <w:jc w:val="center"/>
            </w:pPr>
            <w:r>
              <w:t>☐</w:t>
            </w:r>
          </w:p>
        </w:tc>
      </w:tr>
      <w:tr>
        <w:tc>
          <w:tcPr>
            <w:tcW w:type="dxa" w:w="2880"/>
            <w:tcW w:w="7920" w:type="dxa"/>
          </w:tcPr>
          <w:p>
            <w:r>
              <w:rPr>
                <w:b/>
              </w:rPr>
              <w:t>Matthew 18:9</w:t>
            </w:r>
          </w:p>
        </w:tc>
        <w:tc>
          <w:tcPr>
            <w:tcW w:type="dxa" w:w="2880"/>
            <w:tcW w:w="7920" w:type="dxa"/>
          </w:tcPr>
          <w:p>
            <w:r>
              <w:rPr>
                <w:b/>
              </w:rPr>
              <w:t>Mateyo 18:9</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pluck it out and throw it away from you. It is better for you to enter into life with one eye than to be thrown into the fiery </w:t>
            </w:r>
            <w:r>
              <w:rPr>
                <w:b/>
              </w:rPr>
              <w:t>hell</w:t>
            </w:r>
            <w:r>
              <w:t xml:space="preserve"> having both eyes.</w:t>
            </w:r>
          </w:p>
        </w:tc>
        <w:tc>
          <w:tcPr>
            <w:tcW w:type="dxa" w:w="2880"/>
            <w:tcW w:w="7920" w:type="dxa"/>
          </w:tcPr>
          <w:p>
            <w:pPr>
              <w:spacing w:line="480" w:lineRule="auto"/>
            </w:pPr>
            <w:r>
              <w:t>Kode ko lohi co konyek nino isi kipal, to wolohosu i bire. O yak isi loro warun to konyek lobito i lany loro iyo kima lo geena ko konyeha are fad.</w:t>
            </w:r>
          </w:p>
        </w:tc>
        <w:tc>
          <w:tcPr>
            <w:tcW w:type="dxa" w:w="2880"/>
            <w:vAlign w:val="center"/>
            <w:tcW w:w="1440" w:type="dxa"/>
          </w:tcPr>
          <w:p>
            <w:pPr>
              <w:jc w:val="center"/>
            </w:pPr>
            <w:r>
              <w:t>☐</w:t>
            </w:r>
          </w:p>
        </w:tc>
      </w:tr>
      <w:tr>
        <w:tc>
          <w:tcPr>
            <w:tcW w:type="dxa" w:w="2880"/>
            <w:tcW w:w="7920" w:type="dxa"/>
          </w:tcPr>
          <w:p>
            <w:r>
              <w:rPr>
                <w:b/>
              </w:rPr>
              <w:t>Matthew 23:15</w:t>
            </w:r>
          </w:p>
        </w:tc>
        <w:tc>
          <w:tcPr>
            <w:tcW w:type="dxa" w:w="2880"/>
            <w:tcW w:w="7920" w:type="dxa"/>
          </w:tcPr>
          <w:p>
            <w:r>
              <w:rPr>
                <w:b/>
              </w:rPr>
              <w:t>Mateyo 23:15</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go over sea and land to make one convert, and when he has become one, you make him twice as much a son of </w:t>
            </w:r>
            <w:r>
              <w:rPr>
                <w:b/>
              </w:rPr>
              <w:t>hell</w:t>
            </w:r>
            <w:r>
              <w:t xml:space="preserve"> as you.</w:t>
            </w:r>
          </w:p>
        </w:tc>
        <w:tc>
          <w:tcPr>
            <w:tcW w:type="dxa" w:w="2880"/>
            <w:tcW w:w="7920" w:type="dxa"/>
          </w:tcPr>
          <w:p>
            <w:pPr>
              <w:spacing w:line="480" w:lineRule="auto"/>
            </w:pPr>
            <w:r>
              <w:t>kidak diho ite katiyenak kulo cik ko Farisihin, ite katalerok! I rang ite kovikovi ko nam lo ki belo tungani lobito. Ojo li belo, iti rak inyi a ra kito lo Geena kakeny are iya ite.</w:t>
            </w:r>
          </w:p>
        </w:tc>
        <w:tc>
          <w:tcPr>
            <w:tcW w:type="dxa" w:w="2880"/>
            <w:vAlign w:val="center"/>
            <w:tcW w:w="1440" w:type="dxa"/>
          </w:tcPr>
          <w:p>
            <w:pPr>
              <w:jc w:val="center"/>
            </w:pPr>
            <w:r>
              <w:t>☐</w:t>
            </w:r>
          </w:p>
        </w:tc>
      </w:tr>
      <w:tr>
        <w:tc>
          <w:tcPr>
            <w:tcW w:type="dxa" w:w="2880"/>
            <w:tcW w:w="7920" w:type="dxa"/>
          </w:tcPr>
          <w:p>
            <w:r>
              <w:rPr>
                <w:b/>
              </w:rPr>
              <w:t>Matthew 23:33</w:t>
            </w:r>
          </w:p>
        </w:tc>
        <w:tc>
          <w:tcPr>
            <w:tcW w:type="dxa" w:w="2880"/>
            <w:tcW w:w="7920" w:type="dxa"/>
          </w:tcPr>
          <w:p>
            <w:r>
              <w:rPr>
                <w:b/>
              </w:rPr>
              <w:t>Mateyo 23:33</w:t>
            </w:r>
          </w:p>
        </w:tc>
        <w:tc>
          <w:tcPr>
            <w:tcW w:type="dxa" w:w="2880"/>
            <w:tcW w:w="1440" w:type="dxa"/>
          </w:tcPr>
          <w:p>
            <w:pPr>
              <w:jc w:val="center"/>
            </w:pPr>
            <w:r>
              <w:rPr>
                <w:b/>
              </w:rPr>
              <w:t>OK</w:t>
            </w:r>
          </w:p>
        </w:tc>
      </w:tr>
      <w:tr>
        <w:tc>
          <w:tcPr>
            <w:tcW w:type="dxa" w:w="2880"/>
            <w:tcW w:w="7920" w:type="dxa"/>
          </w:tcPr>
          <w:p>
            <w:pPr>
              <w:spacing w:line="480" w:lineRule="auto"/>
            </w:pPr>
            <w:r>
              <w:t xml:space="preserve">You serpents, you offspring of vipers, how will you escape the judgment of </w:t>
            </w:r>
            <w:r>
              <w:rPr>
                <w:b/>
              </w:rPr>
              <w:t>hell</w:t>
            </w:r>
            <w:r>
              <w:t>?</w:t>
            </w:r>
          </w:p>
        </w:tc>
        <w:tc>
          <w:tcPr>
            <w:tcW w:type="dxa" w:w="2880"/>
            <w:tcW w:w="7920" w:type="dxa"/>
          </w:tcPr>
          <w:p>
            <w:pPr>
              <w:spacing w:line="480" w:lineRule="auto"/>
            </w:pPr>
            <w:r>
              <w:t>Ite munuok! Ite tee kulo ibohoyohin, aja ca ite i fur fuoro kimatare lo Geena?</w:t>
            </w:r>
          </w:p>
        </w:tc>
        <w:tc>
          <w:tcPr>
            <w:tcW w:type="dxa" w:w="2880"/>
            <w:vAlign w:val="center"/>
            <w:tcW w:w="1440" w:type="dxa"/>
          </w:tcPr>
          <w:p>
            <w:pPr>
              <w:jc w:val="center"/>
            </w:pPr>
            <w:r>
              <w:t>☐</w:t>
            </w:r>
          </w:p>
        </w:tc>
      </w:tr>
      <w:tr>
        <w:tc>
          <w:tcPr>
            <w:tcW w:type="dxa" w:w="2880"/>
            <w:tcW w:w="7920" w:type="dxa"/>
          </w:tcPr>
          <w:p>
            <w:r>
              <w:rPr>
                <w:b/>
              </w:rPr>
              <w:t>Mark 9:43</w:t>
            </w:r>
          </w:p>
        </w:tc>
        <w:tc>
          <w:tcPr>
            <w:tcW w:type="dxa" w:w="2880"/>
            <w:tcW w:w="7920" w:type="dxa"/>
          </w:tcPr>
          <w:p>
            <w:r>
              <w:rPr>
                <w:b/>
              </w:rPr>
              <w:t>Marako 9:43</w:t>
            </w:r>
          </w:p>
        </w:tc>
        <w:tc>
          <w:tcPr>
            <w:tcW w:type="dxa" w:w="2880"/>
            <w:tcW w:w="1440" w:type="dxa"/>
          </w:tcPr>
          <w:p>
            <w:pPr>
              <w:jc w:val="center"/>
            </w:pPr>
            <w:r>
              <w:rPr>
                <w:b/>
              </w:rPr>
              <w:t>OK</w:t>
            </w:r>
          </w:p>
        </w:tc>
      </w:tr>
      <w:tr>
        <w:tc>
          <w:tcPr>
            <w:tcW w:type="dxa" w:w="2880"/>
            <w:tcW w:w="7920" w:type="dxa"/>
          </w:tcPr>
          <w:p>
            <w:pPr>
              <w:spacing w:line="480" w:lineRule="auto"/>
            </w:pPr>
            <w:r>
              <w:t xml:space="preserve">If your hand causes you to stumble, cut it off. It is better for you to enter into life maimed than to have two hands and to go into </w:t>
            </w:r>
            <w:r>
              <w:rPr>
                <w:b/>
              </w:rPr>
              <w:t>hell</w:t>
            </w:r>
            <w:r>
              <w:t>, into the unquenchable fire.</w:t>
            </w:r>
          </w:p>
        </w:tc>
        <w:tc>
          <w:tcPr>
            <w:tcW w:type="dxa" w:w="2880"/>
            <w:tcW w:w="7920" w:type="dxa"/>
          </w:tcPr>
          <w:p>
            <w:pPr>
              <w:spacing w:line="480" w:lineRule="auto"/>
            </w:pPr>
            <w:r>
              <w:t>Kalohico kana isi tongute ibire ojir loro iyo warun to kana lbito ilany loro geena ko kac fad faji na lida kima odunye.</w:t>
            </w:r>
          </w:p>
        </w:tc>
        <w:tc>
          <w:tcPr>
            <w:tcW w:type="dxa" w:w="2880"/>
            <w:vAlign w:val="center"/>
            <w:tcW w:w="1440" w:type="dxa"/>
          </w:tcPr>
          <w:p>
            <w:pPr>
              <w:jc w:val="center"/>
            </w:pPr>
            <w:r>
              <w:t>☐</w:t>
            </w:r>
          </w:p>
        </w:tc>
      </w:tr>
      <w:tr>
        <w:tc>
          <w:tcPr>
            <w:tcW w:type="dxa" w:w="2880"/>
            <w:tcW w:w="7920" w:type="dxa"/>
          </w:tcPr>
          <w:p>
            <w:r>
              <w:rPr>
                <w:b/>
              </w:rPr>
              <w:t>Mark 9:45</w:t>
            </w:r>
          </w:p>
        </w:tc>
        <w:tc>
          <w:tcPr>
            <w:tcW w:type="dxa" w:w="2880"/>
            <w:tcW w:w="7920" w:type="dxa"/>
          </w:tcPr>
          <w:p>
            <w:r>
              <w:rPr>
                <w:b/>
              </w:rPr>
              <w:t>Marako 9:45</w:t>
            </w:r>
          </w:p>
        </w:tc>
        <w:tc>
          <w:tcPr>
            <w:tcW w:type="dxa" w:w="2880"/>
            <w:tcW w:w="1440" w:type="dxa"/>
          </w:tcPr>
          <w:p>
            <w:pPr>
              <w:jc w:val="center"/>
            </w:pPr>
            <w:r>
              <w:rPr>
                <w:b/>
              </w:rPr>
              <w:t>OK</w:t>
            </w:r>
          </w:p>
        </w:tc>
      </w:tr>
      <w:tr>
        <w:tc>
          <w:tcPr>
            <w:tcW w:type="dxa" w:w="2880"/>
            <w:tcW w:w="7920" w:type="dxa"/>
          </w:tcPr>
          <w:p>
            <w:pPr>
              <w:spacing w:line="480" w:lineRule="auto"/>
            </w:pPr>
            <w:r>
              <w:t xml:space="preserve">If your foot causes you to stumble, cut it off. It is better for you to enter into life lame than to have your two feet and be thrown into </w:t>
            </w:r>
            <w:r>
              <w:rPr>
                <w:b/>
              </w:rPr>
              <w:t>hell</w:t>
            </w:r>
            <w:r>
              <w:t>.</w:t>
            </w:r>
          </w:p>
        </w:tc>
        <w:tc>
          <w:tcPr>
            <w:tcW w:type="dxa" w:w="2880"/>
            <w:tcW w:w="7920" w:type="dxa"/>
          </w:tcPr>
          <w:p>
            <w:pPr>
              <w:spacing w:line="480" w:lineRule="auto"/>
            </w:pPr>
            <w:r>
              <w:t>Manyu kolihico keju nino isi kipal, tongute omayak diho isi loro iyo warun ingura ilany rican kejuha fad kibirohini kimatare.</w:t>
            </w:r>
          </w:p>
        </w:tc>
        <w:tc>
          <w:tcPr>
            <w:tcW w:type="dxa" w:w="2880"/>
            <w:vAlign w:val="center"/>
            <w:tcW w:w="1440" w:type="dxa"/>
          </w:tcPr>
          <w:p>
            <w:pPr>
              <w:jc w:val="center"/>
            </w:pPr>
            <w:r>
              <w:t>☐</w:t>
            </w:r>
          </w:p>
        </w:tc>
      </w:tr>
      <w:tr>
        <w:tc>
          <w:tcPr>
            <w:tcW w:type="dxa" w:w="2880"/>
            <w:tcW w:w="7920" w:type="dxa"/>
          </w:tcPr>
          <w:p>
            <w:r>
              <w:rPr>
                <w:b/>
              </w:rPr>
              <w:t>Mark 9:47</w:t>
            </w:r>
          </w:p>
        </w:tc>
        <w:tc>
          <w:tcPr>
            <w:tcW w:type="dxa" w:w="2880"/>
            <w:tcW w:w="7920" w:type="dxa"/>
          </w:tcPr>
          <w:p>
            <w:r>
              <w:rPr>
                <w:b/>
              </w:rPr>
              <w:t>Marako 9:47</w:t>
            </w:r>
          </w:p>
        </w:tc>
        <w:tc>
          <w:tcPr>
            <w:tcW w:type="dxa" w:w="2880"/>
            <w:tcW w:w="1440" w:type="dxa"/>
          </w:tcPr>
          <w:p>
            <w:pPr>
              <w:jc w:val="center"/>
            </w:pPr>
            <w:r>
              <w:rPr>
                <w:b/>
              </w:rPr>
              <w:t>OK</w:t>
            </w:r>
          </w:p>
        </w:tc>
      </w:tr>
      <w:tr>
        <w:tc>
          <w:tcPr>
            <w:tcW w:type="dxa" w:w="2880"/>
            <w:tcW w:w="7920" w:type="dxa"/>
          </w:tcPr>
          <w:p>
            <w:pPr>
              <w:spacing w:line="480" w:lineRule="auto"/>
            </w:pPr>
            <w:r>
              <w:t xml:space="preserve">If your eye causes you to stumble, tear it out. It is better for you to enter into the kingdom of God with one eye than to have two eyes and to be thrown into </w:t>
            </w:r>
            <w:r>
              <w:rPr>
                <w:b/>
              </w:rPr>
              <w:t>hell</w:t>
            </w:r>
            <w:r>
              <w:t>,</w:t>
            </w:r>
          </w:p>
        </w:tc>
        <w:tc>
          <w:tcPr>
            <w:tcW w:type="dxa" w:w="2880"/>
            <w:tcW w:w="7920" w:type="dxa"/>
          </w:tcPr>
          <w:p>
            <w:pPr>
              <w:spacing w:line="480" w:lineRule="auto"/>
            </w:pPr>
            <w:r>
              <w:t>Manyu kolohico konyek nino isi kipal, towolohosu ibire, omayak iyo isi rutoro okabwe lo Lolobanga to konyek lobito ilany ngonun ko konyeha are kibirohino kimatare.</w:t>
            </w:r>
          </w:p>
        </w:tc>
        <w:tc>
          <w:tcPr>
            <w:tcW w:type="dxa" w:w="2880"/>
            <w:vAlign w:val="center"/>
            <w:tcW w:w="1440" w:type="dxa"/>
          </w:tcPr>
          <w:p>
            <w:pPr>
              <w:jc w:val="center"/>
            </w:pPr>
            <w:r>
              <w:t>☐</w:t>
            </w:r>
          </w:p>
        </w:tc>
      </w:tr>
      <w:tr>
        <w:tc>
          <w:tcPr>
            <w:tcW w:type="dxa" w:w="2880"/>
            <w:tcW w:w="7920" w:type="dxa"/>
          </w:tcPr>
          <w:p>
            <w:r>
              <w:rPr>
                <w:b/>
              </w:rPr>
              <w:t>Luke 12:5</w:t>
            </w:r>
          </w:p>
        </w:tc>
        <w:tc>
          <w:tcPr>
            <w:tcW w:type="dxa" w:w="2880"/>
            <w:tcW w:w="7920" w:type="dxa"/>
          </w:tcPr>
          <w:p>
            <w:r>
              <w:rPr>
                <w:b/>
              </w:rPr>
              <w:t>Luka 12:5</w:t>
            </w:r>
          </w:p>
        </w:tc>
        <w:tc>
          <w:tcPr>
            <w:tcW w:type="dxa" w:w="2880"/>
            <w:tcW w:w="1440" w:type="dxa"/>
          </w:tcPr>
          <w:p>
            <w:pPr>
              <w:jc w:val="center"/>
            </w:pPr>
            <w:r>
              <w:rPr>
                <w:b/>
              </w:rPr>
              <w:t>OK</w:t>
            </w:r>
          </w:p>
        </w:tc>
      </w:tr>
      <w:tr>
        <w:tc>
          <w:tcPr>
            <w:tcW w:type="dxa" w:w="2880"/>
            <w:tcW w:w="7920" w:type="dxa"/>
          </w:tcPr>
          <w:p>
            <w:pPr>
              <w:spacing w:line="480" w:lineRule="auto"/>
            </w:pPr>
            <w:r>
              <w:t xml:space="preserve">But I will warn you about whom to fear. Fear the one who, after he has killed, has authority to throw you into </w:t>
            </w:r>
            <w:r>
              <w:rPr>
                <w:b/>
              </w:rPr>
              <w:t>hell</w:t>
            </w:r>
            <w:r>
              <w:t>. Yes, I say to you, fear him.</w:t>
            </w:r>
          </w:p>
        </w:tc>
        <w:tc>
          <w:tcPr>
            <w:tcW w:type="dxa" w:w="2880"/>
            <w:tcW w:w="7920" w:type="dxa"/>
          </w:tcPr>
          <w:p>
            <w:pPr>
              <w:spacing w:line="480" w:lineRule="auto"/>
            </w:pPr>
            <w:r>
              <w:t>ati ahitotorohi ca nan ite tungani na ngibang ite; itobang inyi na koli fade ken ibirohi manyu okorif kimatare lo geena. Ibo ahirihohi nan ite itobang inyi.</w:t>
            </w:r>
          </w:p>
        </w:tc>
        <w:tc>
          <w:tcPr>
            <w:tcW w:type="dxa" w:w="2880"/>
            <w:vAlign w:val="center"/>
            <w:tcW w:w="1440" w:type="dxa"/>
          </w:tcPr>
          <w:p>
            <w:pPr>
              <w:jc w:val="center"/>
            </w:pPr>
            <w:r>
              <w:t>☐</w:t>
            </w:r>
          </w:p>
        </w:tc>
      </w:tr>
      <w:tr>
        <w:tc>
          <w:tcPr>
            <w:tcW w:type="dxa" w:w="2880"/>
            <w:tcW w:w="7920" w:type="dxa"/>
          </w:tcPr>
          <w:p>
            <w:r>
              <w:rPr>
                <w:b/>
              </w:rPr>
              <w:t>James 3:6</w:t>
            </w:r>
          </w:p>
        </w:tc>
        <w:tc>
          <w:tcPr>
            <w:tcW w:type="dxa" w:w="2880"/>
            <w:tcW w:w="7920" w:type="dxa"/>
          </w:tcPr>
          <w:p>
            <w:r>
              <w:rPr>
                <w:b/>
              </w:rPr>
              <w:t>Yakobo 3:6</w:t>
            </w:r>
          </w:p>
        </w:tc>
        <w:tc>
          <w:tcPr>
            <w:tcW w:type="dxa" w:w="2880"/>
            <w:tcW w:w="1440" w:type="dxa"/>
          </w:tcPr>
          <w:p>
            <w:pPr>
              <w:jc w:val="center"/>
            </w:pPr>
            <w:r>
              <w:rPr>
                <w:b/>
              </w:rPr>
              <w:t>OK</w:t>
            </w:r>
          </w:p>
        </w:tc>
      </w:tr>
      <w:tr>
        <w:tc>
          <w:tcPr>
            <w:tcW w:type="dxa" w:w="2880"/>
            <w:tcW w:w="7920" w:type="dxa"/>
          </w:tcPr>
          <w:p>
            <w:pPr>
              <w:spacing w:line="480" w:lineRule="auto"/>
            </w:pPr>
            <w:r>
              <w:t xml:space="preserve">The tongue is also a fire, a world of evil set among our members. The tongue defiles the whole body, sets on fire the course of life, and is itself set on fire by </w:t>
            </w:r>
            <w:r>
              <w:rPr>
                <w:b/>
              </w:rPr>
              <w:t>hell</w:t>
            </w:r>
            <w:r>
              <w:t>.</w:t>
            </w:r>
          </w:p>
        </w:tc>
        <w:tc>
          <w:tcPr>
            <w:tcW w:type="dxa" w:w="2880"/>
            <w:tcW w:w="7920" w:type="dxa"/>
          </w:tcPr>
          <w:p>
            <w:pPr>
              <w:spacing w:line="480" w:lineRule="auto"/>
            </w:pPr>
            <w:r>
              <w:t>Ara manyu ngadief kima. Iyo fajihit kulo ken, ori ngadief iya kof na lida itiyo tohi na ibehi. Otum kipalaru tungani fad. Occur koditi lo warun nenge dot manyu inyi token ocure kima lo geena.</w:t>
            </w:r>
          </w:p>
        </w:tc>
        <w:tc>
          <w:tcPr>
            <w:tcW w:type="dxa" w:w="2880"/>
            <w:vAlign w:val="center"/>
            <w:tcW w:w="1440" w:type="dxa"/>
          </w:tcPr>
          <w:p>
            <w:pPr>
              <w:jc w:val="center"/>
            </w:pPr>
            <w:r>
              <w:t>☐</w:t>
            </w:r>
          </w:p>
        </w:tc>
      </w:tr>
    </w:tbl>
    <w:p>
      <w:pPr>
        <w:pStyle w:val="Heading1"/>
        <w:spacing w:before="0"/>
      </w:pPr>
      <w:r>
        <w:t>holy (G40)</w:t>
      </w:r>
    </w:p>
    <w:p>
      <w:r/>
      <w:r>
        <w:t>This word most often describes God as different from everything he created. He is perfect, and he deserves to be honored. He never does anything that is evil. When this word is used to describe anyone or anything else, it can mean:</w:t>
      </w:r>
      <w:r/>
      <w:r/>
    </w:p>
    <w:p>
      <w:pPr>
        <w:pStyle w:val="ListBullet"/>
        <w:spacing w:line="240" w:lineRule="auto"/>
        <w:ind w:left="720"/>
      </w:pPr>
      <w:r/>
      <w:r>
        <w:t>Someone who is right with God.</w:t>
      </w:r>
      <w:r/>
    </w:p>
    <w:p>
      <w:pPr>
        <w:pStyle w:val="ListBullet"/>
        <w:spacing w:line="240" w:lineRule="auto" w:after="0"/>
        <w:ind w:left="720"/>
      </w:pPr>
      <w:r/>
      <w:r>
        <w:t>Someone or something that is set apart and dedicated to serve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8:38</w:t>
            </w:r>
          </w:p>
        </w:tc>
        <w:tc>
          <w:tcPr>
            <w:tcW w:type="dxa" w:w="2880"/>
            <w:tcW w:w="7920" w:type="dxa"/>
          </w:tcPr>
          <w:p>
            <w:r>
              <w:rPr>
                <w:b/>
              </w:rPr>
              <w:t>Marako 8:38</w:t>
            </w:r>
          </w:p>
        </w:tc>
        <w:tc>
          <w:tcPr>
            <w:tcW w:type="dxa" w:w="2880"/>
            <w:tcW w:w="1440" w:type="dxa"/>
          </w:tcPr>
          <w:p>
            <w:pPr>
              <w:jc w:val="center"/>
            </w:pPr>
            <w:r>
              <w:rPr>
                <w:b/>
              </w:rPr>
              <w:t>OK</w:t>
            </w:r>
          </w:p>
        </w:tc>
      </w:tr>
      <w:tr>
        <w:tc>
          <w:tcPr>
            <w:tcW w:type="dxa" w:w="2880"/>
            <w:tcW w:w="7920" w:type="dxa"/>
          </w:tcPr>
          <w:p>
            <w:pPr>
              <w:spacing w:line="480" w:lineRule="auto"/>
            </w:pPr>
            <w:r>
              <w:t xml:space="preserve">Whoever is ashamed of me and my words in this adulterous and sinful generation, the Son of Man will be ashamed of him when he comes in the glory of his Father with the </w:t>
            </w:r>
            <w:r>
              <w:rPr>
                <w:b/>
              </w:rPr>
              <w:t>holy</w:t>
            </w:r>
            <w:r>
              <w:t xml:space="preserve"> angels."</w:t>
            </w:r>
          </w:p>
        </w:tc>
        <w:tc>
          <w:tcPr>
            <w:tcW w:type="dxa" w:w="2880"/>
            <w:tcW w:w="7920" w:type="dxa"/>
          </w:tcPr>
          <w:p>
            <w:pPr>
              <w:spacing w:line="480" w:lineRule="auto"/>
            </w:pPr>
            <w:r>
              <w:t>Kalinief iriri tungani to nan kode to tenya nei iyo ene kofiangiti lo katiyok kulo lomuna ko kapalak. Inief manyu mute iriri kito lotungani to inyi kololotu to deyo lapa nenge ko malaikahin kuna inyuji.</w:t>
            </w:r>
          </w:p>
        </w:tc>
        <w:tc>
          <w:tcPr>
            <w:tcW w:type="dxa" w:w="2880"/>
            <w:vAlign w:val="center"/>
            <w:tcW w:w="1440" w:type="dxa"/>
          </w:tcPr>
          <w:p>
            <w:pPr>
              <w:jc w:val="center"/>
            </w:pPr>
            <w:r>
              <w:t>☐</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For the Mighty One has done great things for me,and his name is </w:t>
            </w:r>
            <w:r>
              <w:rPr>
                <w:b/>
              </w:rPr>
              <w:t>holy</w:t>
            </w:r>
            <w:r>
              <w:t>.</w:t>
            </w:r>
          </w:p>
        </w:tc>
        <w:tc>
          <w:tcPr>
            <w:tcW w:type="dxa" w:w="2880"/>
            <w:tcW w:w="7920" w:type="dxa"/>
          </w:tcPr>
          <w:p>
            <w:pPr>
              <w:spacing w:line="480" w:lineRule="auto"/>
            </w:pPr>
            <w:r>
              <w:t>Tonyio kagoloni litii sangite kuna ijiri diho nan onyu karana nenge.</w:t>
            </w:r>
          </w:p>
        </w:tc>
        <w:tc>
          <w:tcPr>
            <w:tcW w:type="dxa" w:w="2880"/>
            <w:vAlign w:val="center"/>
            <w:tcW w:w="1440" w:type="dxa"/>
          </w:tcPr>
          <w:p>
            <w:pPr>
              <w:jc w:val="center"/>
            </w:pPr>
            <w:r>
              <w:t>☐</w:t>
            </w:r>
          </w:p>
        </w:tc>
      </w:tr>
      <w:tr>
        <w:tc>
          <w:tcPr>
            <w:tcW w:type="dxa" w:w="2880"/>
            <w:tcW w:w="7920" w:type="dxa"/>
          </w:tcPr>
          <w:p>
            <w:r>
              <w:rPr>
                <w:b/>
              </w:rPr>
              <w:t>John 6:69</w:t>
            </w:r>
          </w:p>
        </w:tc>
        <w:tc>
          <w:tcPr>
            <w:tcW w:type="dxa" w:w="2880"/>
            <w:tcW w:w="7920" w:type="dxa"/>
          </w:tcPr>
          <w:p>
            <w:r>
              <w:rPr>
                <w:b/>
              </w:rPr>
              <w:t>Jowani 6:69</w:t>
            </w:r>
          </w:p>
        </w:tc>
        <w:tc>
          <w:tcPr>
            <w:tcW w:type="dxa" w:w="2880"/>
            <w:tcW w:w="1440" w:type="dxa"/>
          </w:tcPr>
          <w:p>
            <w:pPr>
              <w:jc w:val="center"/>
            </w:pPr>
            <w:r>
              <w:rPr>
                <w:b/>
              </w:rPr>
              <w:t>OK</w:t>
            </w:r>
          </w:p>
        </w:tc>
      </w:tr>
      <w:tr>
        <w:tc>
          <w:tcPr>
            <w:tcW w:type="dxa" w:w="2880"/>
            <w:tcW w:w="7920" w:type="dxa"/>
          </w:tcPr>
          <w:p>
            <w:pPr>
              <w:spacing w:line="480" w:lineRule="auto"/>
            </w:pPr>
            <w:r>
              <w:t xml:space="preserve">and we have believed and come to know that you are the </w:t>
            </w:r>
            <w:r>
              <w:rPr>
                <w:b/>
              </w:rPr>
              <w:t>Holy</w:t>
            </w:r>
            <w:r>
              <w:t xml:space="preserve"> One of God."</w:t>
            </w:r>
          </w:p>
        </w:tc>
        <w:tc>
          <w:tcPr>
            <w:tcW w:type="dxa" w:w="2880"/>
            <w:tcW w:w="7920" w:type="dxa"/>
          </w:tcPr>
          <w:p>
            <w:pPr>
              <w:spacing w:line="480" w:lineRule="auto"/>
            </w:pPr>
            <w:r>
              <w:t>Kiruk ohoi manyu kiyen jimitan ira isi na inyu lo Lobanga”.</w:t>
            </w:r>
          </w:p>
        </w:tc>
        <w:tc>
          <w:tcPr>
            <w:tcW w:type="dxa" w:w="2880"/>
            <w:vAlign w:val="center"/>
            <w:tcW w:w="1440" w:type="dxa"/>
          </w:tcPr>
          <w:p>
            <w:pPr>
              <w:jc w:val="center"/>
            </w:pPr>
            <w:r>
              <w:t>☐</w:t>
            </w:r>
          </w:p>
        </w:tc>
      </w:tr>
      <w:tr>
        <w:tc>
          <w:tcPr>
            <w:tcW w:type="dxa" w:w="2880"/>
            <w:tcW w:w="7920" w:type="dxa"/>
          </w:tcPr>
          <w:p>
            <w:r>
              <w:rPr>
                <w:b/>
              </w:rPr>
              <w:t>Acts 4:27</w:t>
            </w:r>
          </w:p>
        </w:tc>
        <w:tc>
          <w:tcPr>
            <w:tcW w:type="dxa" w:w="2880"/>
            <w:tcW w:w="7920" w:type="dxa"/>
          </w:tcPr>
          <w:p>
            <w:r>
              <w:rPr>
                <w:b/>
              </w:rPr>
              <w:t>Acts 4:27</w:t>
            </w:r>
          </w:p>
        </w:tc>
        <w:tc>
          <w:tcPr>
            <w:tcW w:type="dxa" w:w="2880"/>
            <w:tcW w:w="1440" w:type="dxa"/>
          </w:tcPr>
          <w:p>
            <w:pPr>
              <w:jc w:val="center"/>
            </w:pPr>
            <w:r>
              <w:rPr>
                <w:b/>
              </w:rPr>
              <w:t>OK</w:t>
            </w:r>
          </w:p>
        </w:tc>
      </w:tr>
      <w:tr>
        <w:tc>
          <w:tcPr>
            <w:tcW w:type="dxa" w:w="2880"/>
            <w:tcW w:w="7920" w:type="dxa"/>
          </w:tcPr>
          <w:p>
            <w:pPr>
              <w:spacing w:line="480" w:lineRule="auto"/>
            </w:pPr>
            <w:r>
              <w:t xml:space="preserve">Indeed, both Herod and Pontius Pilate, together with the Gentiles and the people of Israel, gathered together in this city against your </w:t>
            </w:r>
            <w:r>
              <w:rPr>
                <w:b/>
              </w:rPr>
              <w:t>holy</w:t>
            </w:r>
            <w:r>
              <w:t xml:space="preserve"> servant Jesus, whom you anointed.</w:t>
            </w:r>
          </w:p>
        </w:tc>
        <w:tc>
          <w:tcPr>
            <w:tcW w:type="dxa" w:w="2880"/>
            <w:tcW w:w="7920" w:type="dxa"/>
          </w:tcPr>
          <w:p>
            <w:pPr>
              <w:spacing w:line="480" w:lineRule="auto"/>
            </w:pPr>
            <w:r>
              <w:t>Dede lotuba afa Erod ko Pantio Pillato ko misiok ko cio kulo Israel fad ene kang ivitarihin tenyi tenyi ken lo Yesu na linyumu isi manyu itwe.</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Romans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sacrifice, </w:t>
            </w:r>
            <w:r>
              <w:rPr>
                <w:b/>
              </w:rPr>
              <w:t>holy</w:t>
            </w:r>
            <w:r>
              <w:t>, acceptable to God. This is your reasonable service.</w:t>
            </w:r>
          </w:p>
        </w:tc>
        <w:tc>
          <w:tcPr>
            <w:tcW w:type="dxa" w:w="2880"/>
            <w:tcW w:w="7920" w:type="dxa"/>
          </w:tcPr>
          <w:p>
            <w:pPr>
              <w:spacing w:line="480" w:lineRule="auto"/>
            </w:pPr>
            <w:r>
              <w:t>Tona recera alelia nan diho ite to kibaya lo Lobanga, icwarata kenite kuningi iya lajulot na iwar na lidyerahini diho Lobanga, na inyu na litikwama Lobanga- ara ene tic lo okorifi kuningi kulo kiwora Lobanga.</w:t>
            </w:r>
          </w:p>
        </w:tc>
        <w:tc>
          <w:tcPr>
            <w:tcW w:type="dxa" w:w="2880"/>
            <w:vAlign w:val="center"/>
            <w:tcW w:w="1440" w:type="dxa"/>
          </w:tcPr>
          <w:p>
            <w:pPr>
              <w:jc w:val="center"/>
            </w:pPr>
            <w:r>
              <w:t>☐</w:t>
            </w:r>
          </w:p>
        </w:tc>
      </w:tr>
      <w:tr>
        <w:tc>
          <w:tcPr>
            <w:tcW w:type="dxa" w:w="2880"/>
            <w:tcW w:w="7920" w:type="dxa"/>
          </w:tcPr>
          <w:p>
            <w:r>
              <w:rPr>
                <w:b/>
              </w:rPr>
              <w:t>1 Corinthians 3:17</w:t>
            </w:r>
          </w:p>
        </w:tc>
        <w:tc>
          <w:tcPr>
            <w:tcW w:type="dxa" w:w="2880"/>
            <w:tcW w:w="7920" w:type="dxa"/>
          </w:tcPr>
          <w:p>
            <w:r>
              <w:rPr>
                <w:b/>
              </w:rPr>
              <w:t>1 Korinto 3:17</w:t>
            </w:r>
          </w:p>
        </w:tc>
        <w:tc>
          <w:tcPr>
            <w:tcW w:type="dxa" w:w="2880"/>
            <w:tcW w:w="1440" w:type="dxa"/>
          </w:tcPr>
          <w:p>
            <w:pPr>
              <w:jc w:val="center"/>
            </w:pPr>
            <w:r>
              <w:rPr>
                <w:b/>
              </w:rPr>
              <w:t>OK</w:t>
            </w:r>
          </w:p>
        </w:tc>
      </w:tr>
      <w:tr>
        <w:tc>
          <w:tcPr>
            <w:tcW w:type="dxa" w:w="2880"/>
            <w:tcW w:w="7920" w:type="dxa"/>
          </w:tcPr>
          <w:p>
            <w:pPr>
              <w:spacing w:line="480" w:lineRule="auto"/>
            </w:pPr>
            <w:r>
              <w:t xml:space="preserve">If anyone destroys God's temple, God will destroy that person. For God's temple is </w:t>
            </w:r>
            <w:r>
              <w:rPr>
                <w:b/>
              </w:rPr>
              <w:t>holy</w:t>
            </w:r>
            <w:r>
              <w:t>, and so are you.</w:t>
            </w:r>
          </w:p>
        </w:tc>
        <w:tc>
          <w:tcPr>
            <w:tcW w:type="dxa" w:w="2880"/>
            <w:tcW w:w="7920" w:type="dxa"/>
          </w:tcPr>
          <w:p>
            <w:pPr>
              <w:spacing w:line="480" w:lineRule="auto"/>
            </w:pPr>
            <w:r>
              <w:t>Kalipale lobo tungani kaji lo Lobanga ipale manyu cia Lobanga inyi tonyio onyu kaji lo Lobanga manyu isi token nino lira na kaji.</w:t>
            </w:r>
          </w:p>
        </w:tc>
        <w:tc>
          <w:tcPr>
            <w:tcW w:type="dxa" w:w="2880"/>
            <w:vAlign w:val="center"/>
            <w:tcW w:w="1440" w:type="dxa"/>
          </w:tcPr>
          <w:p>
            <w:pPr>
              <w:jc w:val="center"/>
            </w:pPr>
            <w:r>
              <w:t>☐</w:t>
            </w:r>
          </w:p>
        </w:tc>
      </w:tr>
      <w:tr>
        <w:tc>
          <w:tcPr>
            <w:tcW w:type="dxa" w:w="2880"/>
            <w:tcW w:w="7920" w:type="dxa"/>
          </w:tcPr>
          <w:p>
            <w:r>
              <w:rPr>
                <w:b/>
              </w:rPr>
              <w:t>Ephesians 1:4</w:t>
            </w:r>
          </w:p>
        </w:tc>
        <w:tc>
          <w:tcPr>
            <w:tcW w:type="dxa" w:w="2880"/>
            <w:tcW w:w="7920" w:type="dxa"/>
          </w:tcPr>
          <w:p>
            <w:r>
              <w:rPr>
                <w:b/>
              </w:rPr>
              <w:t>Epeso 1:4</w:t>
            </w:r>
          </w:p>
        </w:tc>
        <w:tc>
          <w:tcPr>
            <w:tcW w:type="dxa" w:w="2880"/>
            <w:tcW w:w="1440" w:type="dxa"/>
          </w:tcPr>
          <w:p>
            <w:pPr>
              <w:jc w:val="center"/>
            </w:pPr>
            <w:r>
              <w:rPr>
                <w:b/>
              </w:rPr>
              <w:t>OK</w:t>
            </w:r>
          </w:p>
        </w:tc>
      </w:tr>
      <w:tr>
        <w:tc>
          <w:tcPr>
            <w:tcW w:type="dxa" w:w="2880"/>
            <w:tcW w:w="7920" w:type="dxa"/>
          </w:tcPr>
          <w:p>
            <w:pPr>
              <w:spacing w:line="480" w:lineRule="auto"/>
            </w:pPr>
            <w:r>
              <w:t xml:space="preserve">God chose us in him from the foundation of the world, that we may be </w:t>
            </w:r>
            <w:r>
              <w:rPr>
                <w:b/>
              </w:rPr>
              <w:t>holy</w:t>
            </w:r>
            <w:r>
              <w:t xml:space="preserve"> and blameless in his sight in love.</w:t>
            </w:r>
          </w:p>
        </w:tc>
        <w:tc>
          <w:tcPr>
            <w:tcW w:type="dxa" w:w="2880"/>
            <w:tcW w:w="7920" w:type="dxa"/>
          </w:tcPr>
          <w:p>
            <w:pPr>
              <w:spacing w:line="480" w:lineRule="auto"/>
            </w:pPr>
            <w:r>
              <w:t>Tonyio kinyumu ohoi iyo inyi orihe ko kof ida loduhi lo kitongo ara na inyu na loru ko lobo tohi irohoi to kenite kuniyang to komom nenge.</w:t>
            </w:r>
          </w:p>
        </w:tc>
        <w:tc>
          <w:tcPr>
            <w:tcW w:type="dxa" w:w="2880"/>
            <w:vAlign w:val="center"/>
            <w:tcW w:w="1440" w:type="dxa"/>
          </w:tcPr>
          <w:p>
            <w:pPr>
              <w:jc w:val="center"/>
            </w:pPr>
            <w:r>
              <w:t>☐</w:t>
            </w:r>
          </w:p>
        </w:tc>
      </w:tr>
      <w:tr>
        <w:tc>
          <w:tcPr>
            <w:tcW w:type="dxa" w:w="2880"/>
            <w:tcW w:w="7920" w:type="dxa"/>
          </w:tcPr>
          <w:p>
            <w:r>
              <w:rPr>
                <w:b/>
              </w:rPr>
              <w:t>Colossians 1:22</w:t>
            </w:r>
          </w:p>
        </w:tc>
        <w:tc>
          <w:tcPr>
            <w:tcW w:type="dxa" w:w="2880"/>
            <w:tcW w:w="7920" w:type="dxa"/>
          </w:tcPr>
          <w:p>
            <w:r>
              <w:rPr>
                <w:b/>
              </w:rPr>
              <w:t>Kolosae 1:22</w:t>
            </w:r>
          </w:p>
        </w:tc>
        <w:tc>
          <w:tcPr>
            <w:tcW w:type="dxa" w:w="2880"/>
            <w:tcW w:w="1440" w:type="dxa"/>
          </w:tcPr>
          <w:p>
            <w:pPr>
              <w:jc w:val="center"/>
            </w:pPr>
            <w:r>
              <w:rPr>
                <w:b/>
              </w:rPr>
              <w:t>OK</w:t>
            </w:r>
          </w:p>
        </w:tc>
      </w:tr>
      <w:tr>
        <w:tc>
          <w:tcPr>
            <w:tcW w:type="dxa" w:w="2880"/>
            <w:tcW w:w="7920" w:type="dxa"/>
          </w:tcPr>
          <w:p>
            <w:pPr>
              <w:spacing w:line="480" w:lineRule="auto"/>
            </w:pPr>
            <w:r>
              <w:t xml:space="preserve">But now he has reconciled you by his physical body through death to present you </w:t>
            </w:r>
            <w:r>
              <w:rPr>
                <w:b/>
              </w:rPr>
              <w:t>holy</w:t>
            </w:r>
            <w:r>
              <w:t>, blameless, and above accusation before him,</w:t>
            </w:r>
          </w:p>
        </w:tc>
        <w:tc>
          <w:tcPr>
            <w:tcW w:type="dxa" w:w="2880"/>
            <w:tcW w:w="7920" w:type="dxa"/>
          </w:tcPr>
          <w:p>
            <w:pPr>
              <w:spacing w:line="480" w:lineRule="auto"/>
            </w:pPr>
            <w:r>
              <w:t>Ati jijia litiyomohi inyi ite to ken lo Kristo to wei nenge lo kiyauno ite ira kuna inyuji to ketemoni nenge oru lobo rohojun manyu ilaharu iyo ngoto lo tenya</w:t>
            </w:r>
          </w:p>
        </w:tc>
        <w:tc>
          <w:tcPr>
            <w:tcW w:type="dxa" w:w="2880"/>
            <w:vAlign w:val="center"/>
            <w:tcW w:w="1440" w:type="dxa"/>
          </w:tcPr>
          <w:p>
            <w:pPr>
              <w:jc w:val="center"/>
            </w:pPr>
            <w:r>
              <w:t>☐</w:t>
            </w:r>
          </w:p>
        </w:tc>
      </w:tr>
      <w:tr>
        <w:tc>
          <w:tcPr>
            <w:tcW w:type="dxa" w:w="2880"/>
            <w:tcW w:w="7920" w:type="dxa"/>
          </w:tcPr>
          <w:p>
            <w:r>
              <w:rPr>
                <w:b/>
              </w:rPr>
              <w:t>1 Thessalonians 3:13</w:t>
            </w:r>
          </w:p>
        </w:tc>
        <w:tc>
          <w:tcPr>
            <w:tcW w:type="dxa" w:w="2880"/>
            <w:tcW w:w="7920" w:type="dxa"/>
          </w:tcPr>
          <w:p>
            <w:r>
              <w:rPr>
                <w:b/>
              </w:rPr>
              <w:t>1 Tesolonika 3:13</w:t>
            </w:r>
          </w:p>
        </w:tc>
        <w:tc>
          <w:tcPr>
            <w:tcW w:type="dxa" w:w="2880"/>
            <w:tcW w:w="1440" w:type="dxa"/>
          </w:tcPr>
          <w:p>
            <w:pPr>
              <w:jc w:val="center"/>
            </w:pPr>
            <w:r>
              <w:rPr>
                <w:b/>
              </w:rPr>
              <w:t>OK</w:t>
            </w:r>
          </w:p>
        </w:tc>
      </w:tr>
      <w:tr>
        <w:tc>
          <w:tcPr>
            <w:tcW w:type="dxa" w:w="2880"/>
            <w:tcW w:w="7920" w:type="dxa"/>
          </w:tcPr>
          <w:p>
            <w:pPr>
              <w:spacing w:line="480" w:lineRule="auto"/>
            </w:pPr>
            <w:r>
              <w:t xml:space="preserve">May he strengthen your hearts so that they will be blameless in holiness before our God and Father at the coming of our Lord Jesus with all his </w:t>
            </w:r>
            <w:r>
              <w:rPr>
                <w:b/>
              </w:rPr>
              <w:t>holy</w:t>
            </w:r>
            <w:r>
              <w:t xml:space="preserve"> people.</w:t>
            </w:r>
          </w:p>
        </w:tc>
        <w:tc>
          <w:tcPr>
            <w:tcW w:type="dxa" w:w="2880"/>
            <w:tcW w:w="7920" w:type="dxa"/>
          </w:tcPr>
          <w:p>
            <w:pPr>
              <w:spacing w:line="480" w:lineRule="auto"/>
            </w:pPr>
            <w:r>
              <w:t>Ingohi inyi itigol taulo kuningi ojir itongo ara kuna ijiri ko kuna inyuji to ketemoni lo Lobanga Apa niyang kololotu Lahitok niyang Yesu Kristo ko kanyujok kunenge to far lo lohicungi</w:t>
            </w:r>
          </w:p>
        </w:tc>
        <w:tc>
          <w:tcPr>
            <w:tcW w:type="dxa" w:w="2880"/>
            <w:vAlign w:val="center"/>
            <w:tcW w:w="1440" w:type="dxa"/>
          </w:tcPr>
          <w:p>
            <w:pPr>
              <w:jc w:val="center"/>
            </w:pPr>
            <w:r>
              <w:t>☐</w:t>
            </w:r>
          </w:p>
        </w:tc>
      </w:tr>
      <w:tr>
        <w:tc>
          <w:tcPr>
            <w:tcW w:type="dxa" w:w="2880"/>
            <w:tcW w:w="7920" w:type="dxa"/>
          </w:tcPr>
          <w:p>
            <w:r>
              <w:rPr>
                <w:b/>
              </w:rPr>
              <w:t>2 Timothy 1:9</w:t>
            </w:r>
          </w:p>
        </w:tc>
        <w:tc>
          <w:tcPr>
            <w:tcW w:type="dxa" w:w="2880"/>
            <w:tcW w:w="7920" w:type="dxa"/>
          </w:tcPr>
          <w:p>
            <w:r>
              <w:rPr>
                <w:b/>
              </w:rPr>
              <w:t>2 Timoti 1:9</w:t>
            </w:r>
          </w:p>
        </w:tc>
        <w:tc>
          <w:tcPr>
            <w:tcW w:type="dxa" w:w="2880"/>
            <w:tcW w:w="1440" w:type="dxa"/>
          </w:tcPr>
          <w:p>
            <w:pPr>
              <w:jc w:val="center"/>
            </w:pPr>
            <w:r>
              <w:rPr>
                <w:b/>
              </w:rPr>
              <w:t>OK</w:t>
            </w:r>
          </w:p>
        </w:tc>
      </w:tr>
      <w:tr>
        <w:tc>
          <w:tcPr>
            <w:tcW w:type="dxa" w:w="2880"/>
            <w:tcW w:w="7920" w:type="dxa"/>
          </w:tcPr>
          <w:p>
            <w:pPr>
              <w:spacing w:line="480" w:lineRule="auto"/>
            </w:pPr>
            <w:r>
              <w:t xml:space="preserve">who saved us and called us with a </w:t>
            </w:r>
            <w:r>
              <w:rPr>
                <w:b/>
              </w:rPr>
              <w:t>holy</w:t>
            </w:r>
            <w:r>
              <w:t xml:space="preserve"> calling. He did this, not according to our works, but according to his own plan and grace, which he gave us in Christ Jesus before times ever began.</w:t>
            </w:r>
          </w:p>
        </w:tc>
        <w:tc>
          <w:tcPr>
            <w:tcW w:type="dxa" w:w="2880"/>
            <w:tcW w:w="7920" w:type="dxa"/>
          </w:tcPr>
          <w:p>
            <w:pPr>
              <w:spacing w:line="480" w:lineRule="auto"/>
            </w:pPr>
            <w:r>
              <w:t>na lohilwahu ohoi manyu kelolongu iyo warun na inyu ida ara to lobo tohi lohitii ohoi ati to wahun nenge ko kisa nenge ake. Kiciori ohoi ene kisa to Kristo Yesu many orihe lohiciahi lo kof.</w:t>
            </w:r>
          </w:p>
        </w:tc>
        <w:tc>
          <w:tcPr>
            <w:tcW w:type="dxa" w:w="2880"/>
            <w:vAlign w:val="center"/>
            <w:tcW w:w="1440" w:type="dxa"/>
          </w:tcPr>
          <w:p>
            <w:pPr>
              <w:jc w:val="center"/>
            </w:pPr>
            <w:r>
              <w:t>☐</w:t>
            </w:r>
          </w:p>
        </w:tc>
      </w:tr>
      <w:tr>
        <w:tc>
          <w:tcPr>
            <w:tcW w:type="dxa" w:w="2880"/>
            <w:tcW w:w="7920" w:type="dxa"/>
          </w:tcPr>
          <w:p>
            <w:r>
              <w:rPr>
                <w:b/>
              </w:rPr>
              <w:t>Philemon 1:5</w:t>
            </w:r>
          </w:p>
        </w:tc>
        <w:tc>
          <w:tcPr>
            <w:tcW w:type="dxa" w:w="2880"/>
            <w:tcW w:w="7920" w:type="dxa"/>
          </w:tcPr>
          <w:p>
            <w:r>
              <w:rPr>
                <w:b/>
              </w:rPr>
              <w:t>Pilimon 1:5</w:t>
            </w:r>
          </w:p>
        </w:tc>
        <w:tc>
          <w:tcPr>
            <w:tcW w:type="dxa" w:w="2880"/>
            <w:tcW w:w="1440" w:type="dxa"/>
          </w:tcPr>
          <w:p>
            <w:pPr>
              <w:jc w:val="center"/>
            </w:pPr>
            <w:r>
              <w:rPr>
                <w:b/>
              </w:rPr>
              <w:t>OK</w:t>
            </w:r>
          </w:p>
        </w:tc>
      </w:tr>
      <w:tr>
        <w:tc>
          <w:tcPr>
            <w:tcW w:type="dxa" w:w="2880"/>
            <w:tcW w:w="7920" w:type="dxa"/>
          </w:tcPr>
          <w:p>
            <w:pPr>
              <w:spacing w:line="480" w:lineRule="auto"/>
            </w:pPr>
            <w:r>
              <w:t xml:space="preserve">because I hear about the faith that you have toward the Lord Jesus and the love you have for all his </w:t>
            </w:r>
            <w:r>
              <w:rPr>
                <w:b/>
              </w:rPr>
              <w:t>holy</w:t>
            </w:r>
            <w:r>
              <w:t xml:space="preserve"> people.</w:t>
            </w:r>
          </w:p>
        </w:tc>
        <w:tc>
          <w:tcPr>
            <w:tcW w:type="dxa" w:w="2880"/>
            <w:tcW w:w="7920" w:type="dxa"/>
          </w:tcPr>
          <w:p>
            <w:pPr>
              <w:spacing w:line="480" w:lineRule="auto"/>
            </w:pPr>
            <w:r>
              <w:t>tonyio aningo nan kiruk nino iyo Lahitok Yesu ko kimaruno nino cio kulo Lobanga fad.</w:t>
            </w:r>
          </w:p>
        </w:tc>
        <w:tc>
          <w:tcPr>
            <w:tcW w:type="dxa" w:w="2880"/>
            <w:vAlign w:val="center"/>
            <w:tcW w:w="1440" w:type="dxa"/>
          </w:tcPr>
          <w:p>
            <w:pPr>
              <w:jc w:val="center"/>
            </w:pPr>
            <w:r>
              <w:t>☐</w:t>
            </w:r>
          </w:p>
        </w:tc>
      </w:tr>
      <w:tr>
        <w:tc>
          <w:tcPr>
            <w:tcW w:type="dxa" w:w="2880"/>
            <w:tcW w:w="7920" w:type="dxa"/>
          </w:tcPr>
          <w:p>
            <w:r>
              <w:rPr>
                <w:b/>
              </w:rPr>
              <w:t>Hebrews 3:1</w:t>
            </w:r>
          </w:p>
        </w:tc>
        <w:tc>
          <w:tcPr>
            <w:tcW w:type="dxa" w:w="2880"/>
            <w:tcW w:w="7920" w:type="dxa"/>
          </w:tcPr>
          <w:p>
            <w:r>
              <w:rPr>
                <w:b/>
              </w:rPr>
              <w:t>Ibru 3:1</w:t>
            </w:r>
          </w:p>
        </w:tc>
        <w:tc>
          <w:tcPr>
            <w:tcW w:type="dxa" w:w="2880"/>
            <w:tcW w:w="1440" w:type="dxa"/>
          </w:tcPr>
          <w:p>
            <w:pPr>
              <w:jc w:val="center"/>
            </w:pPr>
            <w:r>
              <w:rPr>
                <w:b/>
              </w:rPr>
              <w:t>OK</w:t>
            </w:r>
          </w:p>
        </w:tc>
      </w:tr>
      <w:tr>
        <w:tc>
          <w:tcPr>
            <w:tcW w:type="dxa" w:w="2880"/>
            <w:tcW w:w="7920" w:type="dxa"/>
          </w:tcPr>
          <w:p>
            <w:pPr>
              <w:spacing w:line="480" w:lineRule="auto"/>
            </w:pPr>
            <w:r>
              <w:t xml:space="preserve">Therefore, </w:t>
            </w:r>
            <w:r>
              <w:rPr>
                <w:b/>
              </w:rPr>
              <w:t>holy</w:t>
            </w:r>
            <w:r>
              <w:t xml:space="preserve"> brothers, you share in a heavenly calling. Think about Jesus, the apostle and high priest of our confession.</w:t>
            </w:r>
          </w:p>
        </w:tc>
        <w:tc>
          <w:tcPr>
            <w:tcW w:type="dxa" w:w="2880"/>
            <w:tcW w:w="7920" w:type="dxa"/>
          </w:tcPr>
          <w:p>
            <w:pPr>
              <w:spacing w:line="480" w:lineRule="auto"/>
            </w:pPr>
            <w:r>
              <w:t>Tona recera kuna inyuji kuna lohingar kilolongo lo kai, itofik kibuha ningi iyo Yesu Jayo ko kadwarani lahitok na lohitulo ohoi.</w:t>
            </w:r>
          </w:p>
        </w:tc>
        <w:tc>
          <w:tcPr>
            <w:tcW w:type="dxa" w:w="2880"/>
            <w:vAlign w:val="center"/>
            <w:tcW w:w="1440" w:type="dxa"/>
          </w:tcPr>
          <w:p>
            <w:pPr>
              <w:jc w:val="center"/>
            </w:pPr>
            <w:r>
              <w:t>☐</w:t>
            </w:r>
          </w:p>
        </w:tc>
      </w:tr>
      <w:tr>
        <w:tc>
          <w:tcPr>
            <w:tcW w:type="dxa" w:w="2880"/>
            <w:tcW w:w="7920" w:type="dxa"/>
          </w:tcPr>
          <w:p>
            <w:r>
              <w:rPr>
                <w:b/>
              </w:rPr>
              <w:t>1 Peter 1:15</w:t>
            </w:r>
          </w:p>
        </w:tc>
        <w:tc>
          <w:tcPr>
            <w:tcW w:type="dxa" w:w="2880"/>
            <w:tcW w:w="7920" w:type="dxa"/>
          </w:tcPr>
          <w:p>
            <w:r>
              <w:rPr>
                <w:b/>
              </w:rPr>
              <w:t>1 Petero 1:15</w:t>
            </w:r>
          </w:p>
        </w:tc>
        <w:tc>
          <w:tcPr>
            <w:tcW w:type="dxa" w:w="2880"/>
            <w:tcW w:w="1440" w:type="dxa"/>
          </w:tcPr>
          <w:p>
            <w:pPr>
              <w:jc w:val="center"/>
            </w:pPr>
            <w:r>
              <w:rPr>
                <w:b/>
              </w:rPr>
              <w:t>OK</w:t>
            </w:r>
          </w:p>
        </w:tc>
      </w:tr>
      <w:tr>
        <w:tc>
          <w:tcPr>
            <w:tcW w:type="dxa" w:w="2880"/>
            <w:tcW w:w="7920" w:type="dxa"/>
          </w:tcPr>
          <w:p>
            <w:pPr>
              <w:spacing w:line="480" w:lineRule="auto"/>
            </w:pPr>
            <w:r>
              <w:t xml:space="preserve">But as the one who called you is </w:t>
            </w:r>
            <w:r>
              <w:rPr>
                <w:b/>
              </w:rPr>
              <w:t>holy</w:t>
            </w:r>
            <w:r>
              <w:t xml:space="preserve">, you too be </w:t>
            </w:r>
            <w:r>
              <w:rPr>
                <w:b/>
              </w:rPr>
              <w:t>holy</w:t>
            </w:r>
            <w:r>
              <w:t xml:space="preserve"> in your whole behavior.</w:t>
            </w:r>
          </w:p>
        </w:tc>
        <w:tc>
          <w:tcPr>
            <w:tcW w:type="dxa" w:w="2880"/>
            <w:tcW w:w="7920" w:type="dxa"/>
          </w:tcPr>
          <w:p>
            <w:pPr>
              <w:spacing w:line="480" w:lineRule="auto"/>
            </w:pPr>
            <w:r>
              <w:t>Ati iya na lonyujore kalolongunoni ningi, itongoti ara kuna inyuji iyo sangite fad kuna litiyo ite,</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w:t>
            </w:r>
            <w:r>
              <w:rPr>
                <w:b/>
              </w:rPr>
              <w:t>holy</w:t>
            </w:r>
            <w:r>
              <w:t xml:space="preserve"> faith, and pray in the </w:t>
            </w:r>
            <w:r>
              <w:rPr>
                <w:b/>
              </w:rPr>
              <w:t>Holy</w:t>
            </w:r>
            <w:r>
              <w:t xml:space="preserve"> Spirit.</w:t>
            </w:r>
          </w:p>
        </w:tc>
        <w:tc>
          <w:tcPr>
            <w:tcW w:type="dxa" w:w="2880"/>
            <w:tcW w:w="7920" w:type="dxa"/>
          </w:tcPr>
          <w:p>
            <w:pPr>
              <w:spacing w:line="480" w:lineRule="auto"/>
            </w:pPr>
            <w:r>
              <w:t>Ati ite morot kuna lamaru, itigoloroti kenite iyo kiruk ningi na inyu bebee manyu ilifati to Okorif na Inyu.</w:t>
            </w:r>
          </w:p>
        </w:tc>
        <w:tc>
          <w:tcPr>
            <w:tcW w:type="dxa" w:w="2880"/>
            <w:vAlign w:val="center"/>
            <w:tcW w:w="1440" w:type="dxa"/>
          </w:tcPr>
          <w:p>
            <w:pPr>
              <w:jc w:val="center"/>
            </w:pPr>
            <w:r>
              <w:t>☐</w:t>
            </w:r>
          </w:p>
        </w:tc>
      </w:tr>
      <w:tr>
        <w:tc>
          <w:tcPr>
            <w:tcW w:type="dxa" w:w="2880"/>
            <w:tcW w:w="7920" w:type="dxa"/>
          </w:tcPr>
          <w:p>
            <w:r>
              <w:rPr>
                <w:b/>
              </w:rPr>
              <w:t>Revelation 4:8</w:t>
            </w:r>
          </w:p>
        </w:tc>
        <w:tc>
          <w:tcPr>
            <w:tcW w:type="dxa" w:w="2880"/>
            <w:tcW w:w="7920" w:type="dxa"/>
          </w:tcPr>
          <w:p>
            <w:r>
              <w:rPr>
                <w:b/>
              </w:rPr>
              <w:t>Kitiboto iyo 4:8</w:t>
            </w:r>
          </w:p>
        </w:tc>
        <w:tc>
          <w:tcPr>
            <w:tcW w:type="dxa" w:w="2880"/>
            <w:tcW w:w="1440" w:type="dxa"/>
          </w:tcPr>
          <w:p>
            <w:pPr>
              <w:jc w:val="center"/>
            </w:pPr>
            <w:r>
              <w:rPr>
                <w:b/>
              </w:rPr>
              <w:t>OK</w:t>
            </w:r>
          </w:p>
        </w:tc>
      </w:tr>
      <w:tr>
        <w:tc>
          <w:tcPr>
            <w:tcW w:type="dxa" w:w="2880"/>
            <w:tcW w:w="7920" w:type="dxa"/>
          </w:tcPr>
          <w:p>
            <w:pPr>
              <w:spacing w:line="480" w:lineRule="auto"/>
            </w:pPr>
            <w:r>
              <w:t>The four living creatures each had six wings, full of eyes on top and underneath. Night and day they do not stop saying,</w:t>
              <w:br/>
              <w:br/>
              <w:t xml:space="preserve"> "</w:t>
            </w:r>
            <w:r>
              <w:rPr>
                <w:b/>
              </w:rPr>
              <w:t>Holy</w:t>
            </w:r>
            <w:r>
              <w:t xml:space="preserve">, </w:t>
            </w:r>
            <w:r>
              <w:rPr>
                <w:b/>
              </w:rPr>
              <w:t>holy</w:t>
            </w:r>
            <w:r>
              <w:t xml:space="preserve">, </w:t>
            </w:r>
            <w:r>
              <w:rPr>
                <w:b/>
              </w:rPr>
              <w:t>holy</w:t>
            </w:r>
            <w:r>
              <w:t xml:space="preserve"> is the Lord God Almighty, who was, and who is, and who is to come."</w:t>
              <w:br/>
              <w:br/>
            </w:r>
          </w:p>
        </w:tc>
        <w:tc>
          <w:tcPr>
            <w:tcW w:type="dxa" w:w="2880"/>
            <w:tcW w:w="7920" w:type="dxa"/>
          </w:tcPr>
          <w:p>
            <w:pPr>
              <w:spacing w:line="480" w:lineRule="auto"/>
            </w:pPr>
            <w:r>
              <w:t>Ongoni kuno tyangi ko fuho toile, manyu irit konyeha kenite kuneicieng fad many ikudiha kulo fuho. Karwe ko far ida icieng iticung wolo ojo, “Onyu, Onyu manyu onyu Lobanga Lobanga na lilany. Na afa longon, ongon jijia ko karihin kuna lofwonuno fad”.</w:t>
            </w:r>
          </w:p>
        </w:tc>
        <w:tc>
          <w:tcPr>
            <w:tcW w:type="dxa" w:w="2880"/>
            <w:vAlign w:val="center"/>
            <w:tcW w:w="1440" w:type="dxa"/>
          </w:tcPr>
          <w:p>
            <w:pPr>
              <w:jc w:val="center"/>
            </w:pPr>
            <w:r>
              <w:t>☐</w:t>
            </w:r>
          </w:p>
        </w:tc>
      </w:tr>
    </w:tbl>
    <w:p>
      <w:pPr>
        <w:pStyle w:val="Heading1"/>
        <w:spacing w:before="0"/>
      </w:pPr>
      <w:r>
        <w:t>Holy Spirit</w:t>
      </w:r>
    </w:p>
    <w:p>
      <w:pPr>
        <w:spacing w:after="0"/>
      </w:pPr>
      <w:r/>
      <w:r>
        <w:t>This is the name of the Holy Spirit, who is God.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3:11</w:t>
            </w:r>
          </w:p>
        </w:tc>
        <w:tc>
          <w:tcPr>
            <w:tcW w:type="dxa" w:w="2880"/>
            <w:tcW w:w="7920" w:type="dxa"/>
          </w:tcPr>
          <w:p>
            <w:r>
              <w:rPr>
                <w:b/>
              </w:rPr>
              <w:t>Mateyo 3:11</w:t>
            </w:r>
          </w:p>
        </w:tc>
        <w:tc>
          <w:tcPr>
            <w:tcW w:type="dxa" w:w="2880"/>
            <w:tcW w:w="1440" w:type="dxa"/>
          </w:tcPr>
          <w:p>
            <w:pPr>
              <w:jc w:val="center"/>
            </w:pPr>
            <w:r>
              <w:rPr>
                <w:b/>
              </w:rPr>
              <w:t>OK</w:t>
            </w:r>
          </w:p>
        </w:tc>
      </w:tr>
      <w:tr>
        <w:tc>
          <w:tcPr>
            <w:tcW w:type="dxa" w:w="2880"/>
            <w:tcW w:w="7920" w:type="dxa"/>
          </w:tcPr>
          <w:p>
            <w:pPr>
              <w:spacing w:line="480" w:lineRule="auto"/>
            </w:pPr>
            <w:r>
              <w:t xml:space="preserve">I baptize you with water for repentance. But he who comes after me is mightier than I, and I am not worthy even to carry his sandals. He will baptize you with the </w:t>
            </w:r>
            <w:r>
              <w:rPr>
                <w:b/>
              </w:rPr>
              <w:t>Holy Spirit</w:t>
            </w:r>
            <w:r>
              <w:t xml:space="preserve"> and with fire.</w:t>
            </w:r>
          </w:p>
        </w:tc>
        <w:tc>
          <w:tcPr>
            <w:tcW w:type="dxa" w:w="2880"/>
            <w:tcW w:w="7920" w:type="dxa"/>
          </w:tcPr>
          <w:p>
            <w:pPr>
              <w:spacing w:line="480" w:lineRule="auto"/>
            </w:pPr>
            <w:r>
              <w:t>A batisa nan ite to kivi to kileto lo kipalipali, ati kifwongi o ngön na li jufuno, na i gol ki gal nan na li da nan a tum tehita kamuha kunenge inyi li batisa ite to Okorif na Inyu ko kima manyu.</w:t>
            </w:r>
          </w:p>
        </w:tc>
        <w:tc>
          <w:tcPr>
            <w:tcW w:type="dxa" w:w="2880"/>
            <w:vAlign w:val="center"/>
            <w:tcW w:w="1440" w:type="dxa"/>
          </w:tcPr>
          <w:p>
            <w:pPr>
              <w:jc w:val="center"/>
            </w:pPr>
            <w:r>
              <w:t>☐</w:t>
            </w:r>
          </w:p>
        </w:tc>
      </w:tr>
      <w:tr>
        <w:tc>
          <w:tcPr>
            <w:tcW w:type="dxa" w:w="2880"/>
            <w:tcW w:w="7920" w:type="dxa"/>
          </w:tcPr>
          <w:p>
            <w:r>
              <w:rPr>
                <w:b/>
              </w:rPr>
              <w:t>Mark 12:36</w:t>
            </w:r>
          </w:p>
        </w:tc>
        <w:tc>
          <w:tcPr>
            <w:tcW w:type="dxa" w:w="2880"/>
            <w:tcW w:w="7920" w:type="dxa"/>
          </w:tcPr>
          <w:p>
            <w:r>
              <w:rPr>
                <w:b/>
              </w:rPr>
              <w:t>Marako 12:36</w:t>
            </w:r>
          </w:p>
        </w:tc>
        <w:tc>
          <w:tcPr>
            <w:tcW w:type="dxa" w:w="2880"/>
            <w:tcW w:w="1440" w:type="dxa"/>
          </w:tcPr>
          <w:p>
            <w:pPr>
              <w:jc w:val="center"/>
            </w:pPr>
            <w:r>
              <w:rPr>
                <w:b/>
              </w:rPr>
              <w:t>OK</w:t>
            </w:r>
          </w:p>
        </w:tc>
      </w:tr>
      <w:tr>
        <w:tc>
          <w:tcPr>
            <w:tcW w:type="dxa" w:w="2880"/>
            <w:tcW w:w="7920" w:type="dxa"/>
          </w:tcPr>
          <w:p>
            <w:pPr>
              <w:spacing w:line="480" w:lineRule="auto"/>
            </w:pPr>
            <w:r>
              <w:t xml:space="preserve">David himself, in the </w:t>
            </w:r>
            <w:r>
              <w:rPr>
                <w:b/>
              </w:rPr>
              <w:t>Holy Spirit</w:t>
            </w:r>
            <w:r>
              <w:t>, said, 'The Lord said to my Lord, "Sit at my right hand until I put your enemies under your feet."'</w:t>
            </w:r>
          </w:p>
        </w:tc>
        <w:tc>
          <w:tcPr>
            <w:tcW w:type="dxa" w:w="2880"/>
            <w:tcW w:w="7920" w:type="dxa"/>
          </w:tcPr>
          <w:p>
            <w:pPr>
              <w:spacing w:line="480" w:lineRule="auto"/>
            </w:pPr>
            <w:r>
              <w:t>David tonen loteny to okorif na inyu ojo, Ojo Lahitok diho Lahitok nei; “itongo to iteten nei manyu afihahi nan Merok kunino kejuha kunino”.</w:t>
            </w:r>
          </w:p>
        </w:tc>
        <w:tc>
          <w:tcPr>
            <w:tcW w:type="dxa" w:w="2880"/>
            <w:vAlign w:val="center"/>
            <w:tcW w:w="1440" w:type="dxa"/>
          </w:tcPr>
          <w:p>
            <w:pPr>
              <w:jc w:val="center"/>
            </w:pPr>
            <w:r>
              <w:t>☐</w:t>
            </w:r>
          </w:p>
        </w:tc>
      </w:tr>
      <w:tr>
        <w:tc>
          <w:tcPr>
            <w:tcW w:type="dxa" w:w="2880"/>
            <w:tcW w:w="7920" w:type="dxa"/>
          </w:tcPr>
          <w:p>
            <w:r>
              <w:rPr>
                <w:b/>
              </w:rPr>
              <w:t>Luke 12:12</w:t>
            </w:r>
          </w:p>
        </w:tc>
        <w:tc>
          <w:tcPr>
            <w:tcW w:type="dxa" w:w="2880"/>
            <w:tcW w:w="7920" w:type="dxa"/>
          </w:tcPr>
          <w:p>
            <w:r>
              <w:rPr>
                <w:b/>
              </w:rPr>
              <w:t>Luka 12:12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Holy Spirit</w:t>
            </w:r>
            <w:r>
              <w:t xml:space="preserve"> will teach you in that hour what you should say."</w:t>
            </w:r>
          </w:p>
        </w:tc>
        <w:tc>
          <w:tcPr>
            <w:tcW w:type="dxa" w:w="2880"/>
            <w:tcW w:w="7920" w:type="dxa"/>
          </w:tcPr>
          <w:p>
            <w:pPr>
              <w:spacing w:line="480" w:lineRule="auto"/>
            </w:pPr>
            <w:r>
              <w:t>Tonyio kitiyen ca okorif na inyu isi tohi na ngiteny isi tona tik.</w:t>
            </w:r>
          </w:p>
        </w:tc>
        <w:tc>
          <w:tcPr>
            <w:tcW w:type="dxa" w:w="2880"/>
            <w:vAlign w:val="center"/>
            <w:tcW w:w="1440" w:type="dxa"/>
          </w:tcPr>
          <w:p>
            <w:pPr>
              <w:jc w:val="center"/>
            </w:pPr>
            <w:r>
              <w:t>☐</w:t>
            </w:r>
          </w:p>
        </w:tc>
      </w:tr>
      <w:tr>
        <w:tc>
          <w:tcPr>
            <w:tcW w:type="dxa" w:w="2880"/>
            <w:tcW w:w="7920" w:type="dxa"/>
          </w:tcPr>
          <w:p>
            <w:r>
              <w:rPr>
                <w:b/>
              </w:rPr>
              <w:t>John 20:22</w:t>
            </w:r>
          </w:p>
        </w:tc>
        <w:tc>
          <w:tcPr>
            <w:tcW w:type="dxa" w:w="2880"/>
            <w:tcW w:w="7920" w:type="dxa"/>
          </w:tcPr>
          <w:p>
            <w:r>
              <w:rPr>
                <w:b/>
              </w:rPr>
              <w:t>Jowani 20:22</w:t>
            </w:r>
          </w:p>
        </w:tc>
        <w:tc>
          <w:tcPr>
            <w:tcW w:type="dxa" w:w="2880"/>
            <w:tcW w:w="1440" w:type="dxa"/>
          </w:tcPr>
          <w:p>
            <w:pPr>
              <w:jc w:val="center"/>
            </w:pPr>
            <w:r>
              <w:rPr>
                <w:b/>
              </w:rPr>
              <w:t>OK</w:t>
            </w:r>
          </w:p>
        </w:tc>
      </w:tr>
      <w:tr>
        <w:tc>
          <w:tcPr>
            <w:tcW w:type="dxa" w:w="2880"/>
            <w:tcW w:w="7920" w:type="dxa"/>
          </w:tcPr>
          <w:p>
            <w:pPr>
              <w:spacing w:line="480" w:lineRule="auto"/>
            </w:pPr>
            <w:r>
              <w:t xml:space="preserve">When Jesus had said this, he breathed on them and said to them, "Receive the </w:t>
            </w:r>
            <w:r>
              <w:rPr>
                <w:b/>
              </w:rPr>
              <w:t>Holy Spirit</w:t>
            </w:r>
            <w:r>
              <w:t>.</w:t>
            </w:r>
          </w:p>
        </w:tc>
        <w:tc>
          <w:tcPr>
            <w:tcW w:type="dxa" w:w="2880"/>
            <w:tcW w:w="7920" w:type="dxa"/>
          </w:tcPr>
          <w:p>
            <w:pPr>
              <w:spacing w:line="480" w:lineRule="auto"/>
            </w:pPr>
            <w:r>
              <w:t>Manyu tona owirihi icieng ko jimitan, “ifotuti okorif na inyu.</w:t>
            </w:r>
          </w:p>
        </w:tc>
        <w:tc>
          <w:tcPr>
            <w:tcW w:type="dxa" w:w="2880"/>
            <w:vAlign w:val="center"/>
            <w:tcW w:w="1440" w:type="dxa"/>
          </w:tcPr>
          <w:p>
            <w:pPr>
              <w:jc w:val="center"/>
            </w:pPr>
            <w:r>
              <w:t>☐</w:t>
            </w:r>
          </w:p>
        </w:tc>
      </w:tr>
      <w:tr>
        <w:tc>
          <w:tcPr>
            <w:tcW w:type="dxa" w:w="2880"/>
            <w:tcW w:w="7920" w:type="dxa"/>
          </w:tcPr>
          <w:p>
            <w:r>
              <w:rPr>
                <w:b/>
              </w:rPr>
              <w:t>Acts 1:8</w:t>
            </w:r>
          </w:p>
        </w:tc>
        <w:tc>
          <w:tcPr>
            <w:tcW w:type="dxa" w:w="2880"/>
            <w:tcW w:w="7920" w:type="dxa"/>
          </w:tcPr>
          <w:p>
            <w:r>
              <w:rPr>
                <w:b/>
              </w:rPr>
              <w:t>Acts 1:8</w:t>
            </w:r>
          </w:p>
        </w:tc>
        <w:tc>
          <w:tcPr>
            <w:tcW w:type="dxa" w:w="2880"/>
            <w:tcW w:w="1440" w:type="dxa"/>
          </w:tcPr>
          <w:p>
            <w:pPr>
              <w:jc w:val="center"/>
            </w:pPr>
            <w:r>
              <w:rPr>
                <w:b/>
              </w:rPr>
              <w:t>OK</w:t>
            </w:r>
          </w:p>
        </w:tc>
      </w:tr>
      <w:tr>
        <w:tc>
          <w:tcPr>
            <w:tcW w:type="dxa" w:w="2880"/>
            <w:tcW w:w="7920" w:type="dxa"/>
          </w:tcPr>
          <w:p>
            <w:pPr>
              <w:spacing w:line="480" w:lineRule="auto"/>
            </w:pPr>
            <w:r>
              <w:t xml:space="preserve">But you will receive power when the </w:t>
            </w:r>
            <w:r>
              <w:rPr>
                <w:b/>
              </w:rPr>
              <w:t>Holy Spirit</w:t>
            </w:r>
            <w:r>
              <w:t xml:space="preserve"> comes upon you, and you will be my witnesses both in Jerusalem and in all Judea and Samaria, and to the ends of the earth."</w:t>
            </w:r>
          </w:p>
        </w:tc>
        <w:tc>
          <w:tcPr>
            <w:tcW w:type="dxa" w:w="2880"/>
            <w:tcW w:w="7920" w:type="dxa"/>
          </w:tcPr>
          <w:p>
            <w:pPr>
              <w:spacing w:line="480" w:lineRule="auto"/>
            </w:pPr>
            <w:r>
              <w:t>Ati irumu ca ite golun kololotu Okorif na Inyu diho ite manyu ira ca ite sadeni kunei toJerusalem, to Judea fad ko Samaria many lohicungi lo kof”.</w:t>
            </w:r>
          </w:p>
        </w:tc>
        <w:tc>
          <w:tcPr>
            <w:tcW w:type="dxa" w:w="2880"/>
            <w:vAlign w:val="center"/>
            <w:tcW w:w="1440" w:type="dxa"/>
          </w:tcPr>
          <w:p>
            <w:pPr>
              <w:jc w:val="center"/>
            </w:pPr>
            <w:r>
              <w:t>☐</w:t>
            </w:r>
          </w:p>
        </w:tc>
      </w:tr>
      <w:tr>
        <w:tc>
          <w:tcPr>
            <w:tcW w:type="dxa" w:w="2880"/>
            <w:tcW w:w="7920" w:type="dxa"/>
          </w:tcPr>
          <w:p>
            <w:r>
              <w:rPr>
                <w:b/>
              </w:rPr>
              <w:t>Romans 5:5</w:t>
            </w:r>
          </w:p>
        </w:tc>
        <w:tc>
          <w:tcPr>
            <w:tcW w:type="dxa" w:w="2880"/>
            <w:tcW w:w="7920" w:type="dxa"/>
          </w:tcPr>
          <w:p>
            <w:r>
              <w:rPr>
                <w:b/>
              </w:rPr>
              <w:t>Romans 5:5</w:t>
            </w:r>
          </w:p>
        </w:tc>
        <w:tc>
          <w:tcPr>
            <w:tcW w:type="dxa" w:w="2880"/>
            <w:tcW w:w="1440" w:type="dxa"/>
          </w:tcPr>
          <w:p>
            <w:pPr>
              <w:jc w:val="center"/>
            </w:pPr>
            <w:r>
              <w:rPr>
                <w:b/>
              </w:rPr>
              <w:t>OK</w:t>
            </w:r>
          </w:p>
        </w:tc>
      </w:tr>
      <w:tr>
        <w:tc>
          <w:tcPr>
            <w:tcW w:type="dxa" w:w="2880"/>
            <w:tcW w:w="7920" w:type="dxa"/>
          </w:tcPr>
          <w:p>
            <w:pPr>
              <w:spacing w:line="480" w:lineRule="auto"/>
            </w:pPr>
            <w:r>
              <w:t xml:space="preserve">and hope does not make ashamed because the love of God has been poured into our hearts through the </w:t>
            </w:r>
            <w:r>
              <w:rPr>
                <w:b/>
              </w:rPr>
              <w:t>Holy Spirit</w:t>
            </w:r>
            <w:r>
              <w:t>, who was given to us.</w:t>
            </w:r>
          </w:p>
        </w:tc>
        <w:tc>
          <w:tcPr>
            <w:tcW w:type="dxa" w:w="2880"/>
            <w:tcW w:w="7920" w:type="dxa"/>
          </w:tcPr>
          <w:p>
            <w:pPr>
              <w:spacing w:line="480" w:lineRule="auto"/>
            </w:pPr>
            <w:r>
              <w:t>manyu ida kigeno kicio ohoi mejun lo taulo tonyio lijuhohi Lobanga kimaruno nenge taulo kuniyang to Okorif na Inyu na lohicio inyi ohoi.</w:t>
            </w:r>
          </w:p>
        </w:tc>
        <w:tc>
          <w:tcPr>
            <w:tcW w:type="dxa" w:w="2880"/>
            <w:vAlign w:val="center"/>
            <w:tcW w:w="1440" w:type="dxa"/>
          </w:tcPr>
          <w:p>
            <w:pPr>
              <w:jc w:val="center"/>
            </w:pPr>
            <w:r>
              <w:t>☐</w:t>
            </w:r>
          </w:p>
        </w:tc>
      </w:tr>
      <w:tr>
        <w:tc>
          <w:tcPr>
            <w:tcW w:type="dxa" w:w="2880"/>
            <w:tcW w:w="7920" w:type="dxa"/>
          </w:tcPr>
          <w:p>
            <w:r>
              <w:rPr>
                <w:b/>
              </w:rPr>
              <w:t>1 Corinthians 12:3</w:t>
            </w:r>
          </w:p>
        </w:tc>
        <w:tc>
          <w:tcPr>
            <w:tcW w:type="dxa" w:w="2880"/>
            <w:tcW w:w="7920" w:type="dxa"/>
          </w:tcPr>
          <w:p>
            <w:r>
              <w:rPr>
                <w:b/>
              </w:rPr>
              <w:t>1 Korinto 12:3</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you to know that no one who speaks by the Spirit of God can say, "Jesus is accursed." No one can say, "Jesus is Lord," except by the </w:t>
            </w:r>
            <w:r>
              <w:rPr>
                <w:b/>
              </w:rPr>
              <w:t>Holy Spirit</w:t>
            </w:r>
            <w:r>
              <w:t>.</w:t>
            </w:r>
          </w:p>
        </w:tc>
        <w:tc>
          <w:tcPr>
            <w:tcW w:type="dxa" w:w="2880"/>
            <w:tcW w:w="7920" w:type="dxa"/>
          </w:tcPr>
          <w:p>
            <w:pPr>
              <w:spacing w:line="480" w:lineRule="auto"/>
            </w:pPr>
            <w:r>
              <w:t>Tona ahirihohi nan ite ojo oru lobo tungani lotenya to Okorif lo Lobanga lojio ingohi ificori Yesu oru manyu lobo tungani lotum jimitan Yesu inyi Lahitok koloru Okorif na lo Lobanga to ken nenge.</w:t>
            </w:r>
          </w:p>
        </w:tc>
        <w:tc>
          <w:tcPr>
            <w:tcW w:type="dxa" w:w="2880"/>
            <w:vAlign w:val="center"/>
            <w:tcW w:w="1440" w:type="dxa"/>
          </w:tcPr>
          <w:p>
            <w:pPr>
              <w:jc w:val="center"/>
            </w:pPr>
            <w:r>
              <w:t>☐</w:t>
            </w:r>
          </w:p>
        </w:tc>
      </w:tr>
      <w:tr>
        <w:tc>
          <w:tcPr>
            <w:tcW w:type="dxa" w:w="2880"/>
            <w:tcW w:w="7920" w:type="dxa"/>
          </w:tcPr>
          <w:p>
            <w:r>
              <w:rPr>
                <w:b/>
              </w:rPr>
              <w:t>2 Corinthians 6:6</w:t>
            </w:r>
          </w:p>
        </w:tc>
        <w:tc>
          <w:tcPr>
            <w:tcW w:type="dxa" w:w="2880"/>
            <w:tcW w:w="7920" w:type="dxa"/>
          </w:tcPr>
          <w:p>
            <w:r>
              <w:rPr>
                <w:b/>
              </w:rPr>
              <w:t>2 Korinto 6:6</w:t>
            </w:r>
          </w:p>
        </w:tc>
        <w:tc>
          <w:tcPr>
            <w:tcW w:type="dxa" w:w="2880"/>
            <w:tcW w:w="1440" w:type="dxa"/>
          </w:tcPr>
          <w:p>
            <w:pPr>
              <w:jc w:val="center"/>
            </w:pPr>
            <w:r>
              <w:rPr>
                <w:b/>
              </w:rPr>
              <w:t>OK</w:t>
            </w:r>
          </w:p>
        </w:tc>
      </w:tr>
      <w:tr>
        <w:tc>
          <w:tcPr>
            <w:tcW w:type="dxa" w:w="2880"/>
            <w:tcW w:w="7920" w:type="dxa"/>
          </w:tcPr>
          <w:p>
            <w:pPr>
              <w:spacing w:line="480" w:lineRule="auto"/>
            </w:pPr>
            <w:r>
              <w:t xml:space="preserve">in purity, in knowledge, in patience, in kindness, in the </w:t>
            </w:r>
            <w:r>
              <w:rPr>
                <w:b/>
              </w:rPr>
              <w:t>Holy Spirit</w:t>
            </w:r>
            <w:r>
              <w:t>, in sincere love,</w:t>
            </w:r>
          </w:p>
        </w:tc>
        <w:tc>
          <w:tcPr>
            <w:tcW w:type="dxa" w:w="2880"/>
            <w:tcW w:w="7920" w:type="dxa"/>
          </w:tcPr>
          <w:p>
            <w:pPr>
              <w:spacing w:line="480" w:lineRule="auto"/>
            </w:pPr>
            <w:r>
              <w:t>iyo nyujon, kiniang, kidonyo lo taulo ko jiran iyo Okorif na Inyu ko kimaruno na lara lo dede.</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promised </w:t>
            </w:r>
            <w:r>
              <w:rPr>
                <w:b/>
              </w:rPr>
              <w:t>Holy Spirit</w:t>
            </w:r>
            <w:r>
              <w:t>,</w:t>
            </w:r>
          </w:p>
        </w:tc>
        <w:tc>
          <w:tcPr>
            <w:tcW w:type="dxa" w:w="2880"/>
            <w:tcW w:w="7920" w:type="dxa"/>
          </w:tcPr>
          <w:p>
            <w:pPr>
              <w:spacing w:line="480" w:lineRule="auto"/>
            </w:pPr>
            <w:r>
              <w:t>Kisodunorehin manyu afa ite iyo Kristo lafar liningore ite tenya lo dede, layomit na Ijir lo lwaharu ningi. To kiruk ningi, kicwararihin ite Okorif na Inyu kitotorita lo kuna lara kunenge</w:t>
            </w:r>
          </w:p>
        </w:tc>
        <w:tc>
          <w:tcPr>
            <w:tcW w:type="dxa" w:w="2880"/>
            <w:vAlign w:val="center"/>
            <w:tcW w:w="1440" w:type="dxa"/>
          </w:tcPr>
          <w:p>
            <w:pPr>
              <w:jc w:val="center"/>
            </w:pPr>
            <w:r>
              <w:t>☐</w:t>
            </w:r>
          </w:p>
        </w:tc>
      </w:tr>
      <w:tr>
        <w:tc>
          <w:tcPr>
            <w:tcW w:type="dxa" w:w="2880"/>
            <w:tcW w:w="7920" w:type="dxa"/>
          </w:tcPr>
          <w:p>
            <w:r>
              <w:rPr>
                <w:b/>
              </w:rPr>
              <w:t>1 Thessalonians 1:6</w:t>
            </w:r>
          </w:p>
        </w:tc>
        <w:tc>
          <w:tcPr>
            <w:tcW w:type="dxa" w:w="2880"/>
            <w:tcW w:w="7920" w:type="dxa"/>
          </w:tcPr>
          <w:p>
            <w:r>
              <w:rPr>
                <w:b/>
              </w:rPr>
              <w:t>1 Tesolonika 1:6</w:t>
            </w:r>
          </w:p>
        </w:tc>
        <w:tc>
          <w:tcPr>
            <w:tcW w:type="dxa" w:w="2880"/>
            <w:tcW w:w="1440" w:type="dxa"/>
          </w:tcPr>
          <w:p>
            <w:pPr>
              <w:jc w:val="center"/>
            </w:pPr>
            <w:r>
              <w:rPr>
                <w:b/>
              </w:rPr>
              <w:t>OK</w:t>
            </w:r>
          </w:p>
        </w:tc>
      </w:tr>
      <w:tr>
        <w:tc>
          <w:tcPr>
            <w:tcW w:type="dxa" w:w="2880"/>
            <w:tcW w:w="7920" w:type="dxa"/>
          </w:tcPr>
          <w:p>
            <w:pPr>
              <w:spacing w:line="480" w:lineRule="auto"/>
            </w:pPr>
            <w:r>
              <w:t xml:space="preserve">You became imitators of us and of the Lord when you received the word in much tribulation with joy from the </w:t>
            </w:r>
            <w:r>
              <w:rPr>
                <w:b/>
              </w:rPr>
              <w:t>Holy Spirit</w:t>
            </w:r>
            <w:r>
              <w:t>.</w:t>
            </w:r>
          </w:p>
        </w:tc>
        <w:tc>
          <w:tcPr>
            <w:tcW w:type="dxa" w:w="2880"/>
            <w:tcW w:w="7920" w:type="dxa"/>
          </w:tcPr>
          <w:p>
            <w:pPr>
              <w:spacing w:line="480" w:lineRule="auto"/>
            </w:pPr>
            <w:r>
              <w:t>Lira afa ite katetemak kuniyang ko kulo Lahitok kileng lirumu kidak ifotu afa ite layomit to kwama na licio Okorif na Inyu.</w:t>
            </w:r>
          </w:p>
        </w:tc>
        <w:tc>
          <w:tcPr>
            <w:tcW w:type="dxa" w:w="2880"/>
            <w:vAlign w:val="center"/>
            <w:tcW w:w="1440" w:type="dxa"/>
          </w:tcPr>
          <w:p>
            <w:pPr>
              <w:jc w:val="center"/>
            </w:pPr>
            <w:r>
              <w:t>☐</w:t>
            </w:r>
          </w:p>
        </w:tc>
      </w:tr>
      <w:tr>
        <w:tc>
          <w:tcPr>
            <w:tcW w:type="dxa" w:w="2880"/>
            <w:tcW w:w="7920" w:type="dxa"/>
          </w:tcPr>
          <w:p>
            <w:r>
              <w:rPr>
                <w:b/>
              </w:rPr>
              <w:t>2 Timothy 1:14</w:t>
            </w:r>
          </w:p>
        </w:tc>
        <w:tc>
          <w:tcPr>
            <w:tcW w:type="dxa" w:w="2880"/>
            <w:tcW w:w="7920" w:type="dxa"/>
          </w:tcPr>
          <w:p>
            <w:r>
              <w:rPr>
                <w:b/>
              </w:rPr>
              <w:t>2 Timoti 1:14</w:t>
            </w:r>
          </w:p>
        </w:tc>
        <w:tc>
          <w:tcPr>
            <w:tcW w:type="dxa" w:w="2880"/>
            <w:tcW w:w="1440" w:type="dxa"/>
          </w:tcPr>
          <w:p>
            <w:pPr>
              <w:jc w:val="center"/>
            </w:pPr>
            <w:r>
              <w:rPr>
                <w:b/>
              </w:rPr>
              <w:t>OK</w:t>
            </w:r>
          </w:p>
        </w:tc>
      </w:tr>
      <w:tr>
        <w:tc>
          <w:tcPr>
            <w:tcW w:type="dxa" w:w="2880"/>
            <w:tcW w:w="7920" w:type="dxa"/>
          </w:tcPr>
          <w:p>
            <w:pPr>
              <w:spacing w:line="480" w:lineRule="auto"/>
            </w:pPr>
            <w:r>
              <w:t xml:space="preserve">The good thing that God committed to you, guard it through the </w:t>
            </w:r>
            <w:r>
              <w:rPr>
                <w:b/>
              </w:rPr>
              <w:t>Holy Spirit</w:t>
            </w:r>
            <w:r>
              <w:t>, who lives in us.</w:t>
            </w:r>
          </w:p>
        </w:tc>
        <w:tc>
          <w:tcPr>
            <w:tcW w:type="dxa" w:w="2880"/>
            <w:tcW w:w="7920" w:type="dxa"/>
          </w:tcPr>
          <w:p>
            <w:pPr>
              <w:spacing w:line="480" w:lineRule="auto"/>
            </w:pPr>
            <w:r>
              <w:t>Toric kicwara lofirat lafa lofihi kana nino, toric inyi to golun lo Okorif na Inyu na longon katwa niyang.</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saved us, through the washing of new birth and renewal by the </w:t>
            </w:r>
            <w:r>
              <w:rPr>
                <w:b/>
              </w:rPr>
              <w:t>Holy Spirit</w:t>
            </w:r>
            <w:r>
              <w:t>,</w:t>
            </w:r>
          </w:p>
        </w:tc>
        <w:tc>
          <w:tcPr>
            <w:tcW w:type="dxa" w:w="2880"/>
            <w:tcW w:w="7920" w:type="dxa"/>
          </w:tcPr>
          <w:p>
            <w:pPr>
              <w:spacing w:line="480" w:lineRule="auto"/>
            </w:pPr>
            <w:r>
              <w:t>kilwahu inyi ohoi, ida ara to sangite kuna ibiri kuna lohitii ohoi ati ara to kibaya nenge. Kilwahu inyi ohoi to kilala lo otomone lo are ko kitingejuho to Okorif na Inyu,</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miracles, and by distributing the gifts of the </w:t>
            </w:r>
            <w:r>
              <w:rPr>
                <w:b/>
              </w:rPr>
              <w:t>Holy Spirit</w:t>
            </w:r>
            <w:r>
              <w:t xml:space="preserve"> according to his will.</w:t>
            </w:r>
          </w:p>
        </w:tc>
        <w:tc>
          <w:tcPr>
            <w:tcW w:type="dxa" w:w="2880"/>
            <w:tcW w:w="7920" w:type="dxa"/>
          </w:tcPr>
          <w:p>
            <w:pPr>
              <w:spacing w:line="480" w:lineRule="auto"/>
            </w:pPr>
            <w:r>
              <w:t>Olotu manyu Lobanga kitisaden to kitotorita, kitirima ko tanguhin ko kicorita kulo Okorif na inyu kuna lokori iya na lowahare inyi.</w:t>
            </w:r>
          </w:p>
        </w:tc>
        <w:tc>
          <w:tcPr>
            <w:tcW w:type="dxa" w:w="2880"/>
            <w:vAlign w:val="center"/>
            <w:tcW w:w="1440" w:type="dxa"/>
          </w:tcPr>
          <w:p>
            <w:pPr>
              <w:jc w:val="center"/>
            </w:pPr>
            <w:r>
              <w:t>☐</w:t>
            </w:r>
          </w:p>
        </w:tc>
      </w:tr>
      <w:tr>
        <w:tc>
          <w:tcPr>
            <w:tcW w:type="dxa" w:w="2880"/>
            <w:tcW w:w="7920" w:type="dxa"/>
          </w:tcPr>
          <w:p>
            <w:r>
              <w:rPr>
                <w:b/>
              </w:rPr>
              <w:t>2 Peter 1:21</w:t>
            </w:r>
          </w:p>
        </w:tc>
        <w:tc>
          <w:tcPr>
            <w:tcW w:type="dxa" w:w="2880"/>
            <w:tcW w:w="7920" w:type="dxa"/>
          </w:tcPr>
          <w:p>
            <w:r>
              <w:rPr>
                <w:b/>
              </w:rPr>
              <w:t>2 Petero 1:21</w:t>
            </w:r>
          </w:p>
        </w:tc>
        <w:tc>
          <w:tcPr>
            <w:tcW w:type="dxa" w:w="2880"/>
            <w:tcW w:w="1440" w:type="dxa"/>
          </w:tcPr>
          <w:p>
            <w:pPr>
              <w:jc w:val="center"/>
            </w:pPr>
            <w:r>
              <w:rPr>
                <w:b/>
              </w:rPr>
              <w:t>OK</w:t>
            </w:r>
          </w:p>
        </w:tc>
      </w:tr>
      <w:tr>
        <w:tc>
          <w:tcPr>
            <w:tcW w:type="dxa" w:w="2880"/>
            <w:tcW w:w="7920" w:type="dxa"/>
          </w:tcPr>
          <w:p>
            <w:pPr>
              <w:spacing w:line="480" w:lineRule="auto"/>
            </w:pPr>
            <w:r>
              <w:t xml:space="preserve">For no prophecy was ever brought by the will of man, but men spoke from God when they were carried along by the </w:t>
            </w:r>
            <w:r>
              <w:rPr>
                <w:b/>
              </w:rPr>
              <w:t>Holy Spirit</w:t>
            </w:r>
            <w:r>
              <w:t>.</w:t>
            </w:r>
          </w:p>
        </w:tc>
        <w:tc>
          <w:tcPr>
            <w:tcW w:type="dxa" w:w="2880"/>
            <w:tcW w:w="7920" w:type="dxa"/>
          </w:tcPr>
          <w:p>
            <w:pPr>
              <w:spacing w:line="480" w:lineRule="auto"/>
            </w:pPr>
            <w:r>
              <w:t>Tonyio ida imociti oreu iyo wahun lo tungani. Ati otenya cio tenya lo Lobanga iya na lolotitare okorif na Inyu icieng.</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pray in the </w:t>
            </w:r>
            <w:r>
              <w:rPr>
                <w:b/>
              </w:rPr>
              <w:t>Holy Spirit</w:t>
            </w:r>
            <w:r>
              <w:t>.</w:t>
            </w:r>
          </w:p>
        </w:tc>
        <w:tc>
          <w:tcPr>
            <w:tcW w:type="dxa" w:w="2880"/>
            <w:tcW w:w="7920" w:type="dxa"/>
          </w:tcPr>
          <w:p>
            <w:pPr>
              <w:spacing w:line="480" w:lineRule="auto"/>
            </w:pPr>
            <w:r>
              <w:t>Ati ite morot kuna lamaru, itigoloroti kenite iyo kiruk ningi na inyu bebee manyu ilifati to Okorif na Inyu.</w:t>
            </w:r>
          </w:p>
        </w:tc>
        <w:tc>
          <w:tcPr>
            <w:tcW w:type="dxa" w:w="2880"/>
            <w:vAlign w:val="center"/>
            <w:tcW w:w="1440" w:type="dxa"/>
          </w:tcPr>
          <w:p>
            <w:pPr>
              <w:jc w:val="center"/>
            </w:pPr>
            <w:r>
              <w:t>☐</w:t>
            </w:r>
          </w:p>
        </w:tc>
      </w:tr>
    </w:tbl>
    <w:p>
      <w:pPr>
        <w:pStyle w:val="Heading1"/>
        <w:spacing w:before="0"/>
      </w:pPr>
      <w:r>
        <w:t>honor (G5091, G5092)</w:t>
      </w:r>
    </w:p>
    <w:p>
      <w:r/>
      <w:r>
        <w:t>This word can mean:</w:t>
      </w:r>
      <w:r/>
      <w:r/>
    </w:p>
    <w:p>
      <w:pPr>
        <w:pStyle w:val="ListBullet"/>
        <w:spacing w:line="240" w:lineRule="auto"/>
        <w:ind w:left="720"/>
      </w:pPr>
      <w:r/>
      <w:r>
        <w:t>Respect, admiration, or deference that is shown to someone.</w:t>
      </w:r>
      <w:r/>
    </w:p>
    <w:p>
      <w:pPr>
        <w:pStyle w:val="ListBullet"/>
        <w:spacing w:line="240" w:lineRule="auto"/>
        <w:ind w:left="720"/>
      </w:pPr>
      <w:r/>
      <w:r>
        <w:t>Value.</w:t>
      </w:r>
      <w:r/>
    </w:p>
    <w:p>
      <w:pPr>
        <w:pStyle w:val="ListBullet"/>
        <w:spacing w:line="240" w:lineRule="auto" w:after="0"/>
        <w:ind w:left="720"/>
      </w:pPr>
      <w:r/>
      <w:r>
        <w:t>Price, which is the amount someone pays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15:8</w:t>
            </w:r>
          </w:p>
        </w:tc>
        <w:tc>
          <w:tcPr>
            <w:tcW w:type="dxa" w:w="2880"/>
            <w:tcW w:w="7920" w:type="dxa"/>
          </w:tcPr>
          <w:p>
            <w:r>
              <w:rPr>
                <w:b/>
              </w:rPr>
              <w:t>Mateyo 15:8</w:t>
            </w:r>
          </w:p>
        </w:tc>
        <w:tc>
          <w:tcPr>
            <w:tcW w:type="dxa" w:w="2880"/>
            <w:tcW w:w="1440" w:type="dxa"/>
          </w:tcPr>
          <w:p>
            <w:pPr>
              <w:jc w:val="center"/>
            </w:pPr>
            <w:r>
              <w:rPr>
                <w:b/>
              </w:rPr>
              <w:t>OK</w:t>
            </w:r>
          </w:p>
        </w:tc>
      </w:tr>
      <w:tr>
        <w:tc>
          <w:tcPr>
            <w:tcW w:type="dxa" w:w="2880"/>
            <w:tcW w:w="7920" w:type="dxa"/>
          </w:tcPr>
          <w:p>
            <w:pPr>
              <w:spacing w:line="480" w:lineRule="auto"/>
            </w:pPr>
            <w:r>
              <w:t xml:space="preserve">'This people </w:t>
            </w:r>
            <w:r>
              <w:rPr>
                <w:b/>
              </w:rPr>
              <w:t>honors</w:t>
            </w:r>
            <w:r>
              <w:t xml:space="preserve"> me with their lips, but their heart is far from me.</w:t>
            </w:r>
          </w:p>
        </w:tc>
        <w:tc>
          <w:tcPr>
            <w:tcW w:type="dxa" w:w="2880"/>
            <w:tcW w:w="7920" w:type="dxa"/>
          </w:tcPr>
          <w:p>
            <w:pPr>
              <w:spacing w:line="480" w:lineRule="auto"/>
            </w:pPr>
            <w:r>
              <w:t>Kibang kulo cio nan to kutuhe kuleciengOjo taulo kulecieng o lomaha vila diho nan.</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prophesied well about you hypocrites. As it is written, 'This people </w:t>
            </w:r>
            <w:r>
              <w:rPr>
                <w:b/>
              </w:rPr>
              <w:t>honors</w:t>
            </w:r>
            <w:r>
              <w:t xml:space="preserve"> me with their lips, but their heart is far from me.</w:t>
            </w:r>
          </w:p>
        </w:tc>
        <w:tc>
          <w:tcPr>
            <w:tcW w:type="dxa" w:w="2880"/>
            <w:tcW w:w="7920" w:type="dxa"/>
          </w:tcPr>
          <w:p>
            <w:pPr>
              <w:spacing w:line="480" w:lineRule="auto"/>
            </w:pPr>
            <w:r>
              <w:t>Inyahahi inyi ojo, “Otenu Isaia kimoca to ite na ligerore ojo, Kibang kuno cio nan to kutuhe kuneiceng.</w:t>
            </w:r>
          </w:p>
        </w:tc>
        <w:tc>
          <w:tcPr>
            <w:tcW w:type="dxa" w:w="2880"/>
            <w:vAlign w:val="center"/>
            <w:tcW w:w="1440" w:type="dxa"/>
          </w:tcPr>
          <w:p>
            <w:pPr>
              <w:jc w:val="center"/>
            </w:pPr>
            <w:r>
              <w:t>☐</w:t>
            </w:r>
          </w:p>
        </w:tc>
      </w:tr>
      <w:tr>
        <w:tc>
          <w:tcPr>
            <w:tcW w:type="dxa" w:w="2880"/>
            <w:tcW w:w="7920" w:type="dxa"/>
          </w:tcPr>
          <w:p>
            <w:r>
              <w:rPr>
                <w:b/>
              </w:rPr>
              <w:t>Luke 18:20</w:t>
            </w:r>
          </w:p>
        </w:tc>
        <w:tc>
          <w:tcPr>
            <w:tcW w:type="dxa" w:w="2880"/>
            <w:tcW w:w="7920" w:type="dxa"/>
          </w:tcPr>
          <w:p>
            <w:r>
              <w:rPr>
                <w:b/>
              </w:rPr>
              <w:t>Luka 18:20</w:t>
            </w:r>
          </w:p>
        </w:tc>
        <w:tc>
          <w:tcPr>
            <w:tcW w:type="dxa" w:w="2880"/>
            <w:tcW w:w="1440" w:type="dxa"/>
          </w:tcPr>
          <w:p>
            <w:pPr>
              <w:jc w:val="center"/>
            </w:pPr>
            <w:r>
              <w:rPr>
                <w:b/>
              </w:rPr>
              <w:t>OK</w:t>
            </w:r>
          </w:p>
        </w:tc>
      </w:tr>
      <w:tr>
        <w:tc>
          <w:tcPr>
            <w:tcW w:type="dxa" w:w="2880"/>
            <w:tcW w:w="7920" w:type="dxa"/>
          </w:tcPr>
          <w:p>
            <w:pPr>
              <w:spacing w:line="480" w:lineRule="auto"/>
            </w:pPr>
            <w:r>
              <w:t xml:space="preserve">You know the commandments—do not commit adultery, do not murder, do not steal, do not testify falsely, </w:t>
            </w:r>
            <w:r>
              <w:rPr>
                <w:b/>
              </w:rPr>
              <w:t>honor</w:t>
            </w:r>
            <w:r>
              <w:t xml:space="preserve"> your father and mother."</w:t>
            </w:r>
          </w:p>
        </w:tc>
        <w:tc>
          <w:tcPr>
            <w:tcW w:type="dxa" w:w="2880"/>
            <w:tcW w:w="7920" w:type="dxa"/>
          </w:tcPr>
          <w:p>
            <w:pPr>
              <w:spacing w:line="480" w:lineRule="auto"/>
            </w:pPr>
            <w:r>
              <w:t>Iyen isi cihicihi ketii lomuna, kefade, kekoko, kegulihi, tobang munyi ko ngutingi”.</w:t>
            </w:r>
          </w:p>
        </w:tc>
        <w:tc>
          <w:tcPr>
            <w:tcW w:type="dxa" w:w="2880"/>
            <w:vAlign w:val="center"/>
            <w:tcW w:w="1440" w:type="dxa"/>
          </w:tcPr>
          <w:p>
            <w:pPr>
              <w:jc w:val="center"/>
            </w:pPr>
            <w:r>
              <w:t>☐</w:t>
            </w:r>
          </w:p>
        </w:tc>
      </w:tr>
      <w:tr>
        <w:tc>
          <w:tcPr>
            <w:tcW w:type="dxa" w:w="2880"/>
            <w:tcW w:w="7920" w:type="dxa"/>
          </w:tcPr>
          <w:p>
            <w:r>
              <w:rPr>
                <w:b/>
              </w:rPr>
              <w:t>John 5:23</w:t>
            </w:r>
          </w:p>
        </w:tc>
        <w:tc>
          <w:tcPr>
            <w:tcW w:type="dxa" w:w="2880"/>
            <w:tcW w:w="7920" w:type="dxa"/>
          </w:tcPr>
          <w:p>
            <w:r>
              <w:rPr>
                <w:b/>
              </w:rPr>
              <w:t>Jowani 5:23</w:t>
            </w:r>
          </w:p>
        </w:tc>
        <w:tc>
          <w:tcPr>
            <w:tcW w:type="dxa" w:w="2880"/>
            <w:tcW w:w="1440" w:type="dxa"/>
          </w:tcPr>
          <w:p>
            <w:pPr>
              <w:jc w:val="center"/>
            </w:pPr>
            <w:r>
              <w:rPr>
                <w:b/>
              </w:rPr>
              <w:t>OK</w:t>
            </w:r>
          </w:p>
        </w:tc>
      </w:tr>
      <w:tr>
        <w:tc>
          <w:tcPr>
            <w:tcW w:type="dxa" w:w="2880"/>
            <w:tcW w:w="7920" w:type="dxa"/>
          </w:tcPr>
          <w:p>
            <w:pPr>
              <w:spacing w:line="480" w:lineRule="auto"/>
            </w:pPr>
            <w:r>
              <w:t xml:space="preserve">so that everyone will </w:t>
            </w:r>
            <w:r>
              <w:rPr>
                <w:b/>
              </w:rPr>
              <w:t>honor</w:t>
            </w:r>
            <w:r>
              <w:t xml:space="preserve"> the Son just as they </w:t>
            </w:r>
            <w:r>
              <w:rPr>
                <w:b/>
              </w:rPr>
              <w:t>honor</w:t>
            </w:r>
            <w:r>
              <w:t xml:space="preserve"> the Father. The one who does not </w:t>
            </w:r>
            <w:r>
              <w:rPr>
                <w:b/>
              </w:rPr>
              <w:t>honor</w:t>
            </w:r>
            <w:r>
              <w:t xml:space="preserve"> the Son does not </w:t>
            </w:r>
            <w:r>
              <w:rPr>
                <w:b/>
              </w:rPr>
              <w:t>honor</w:t>
            </w:r>
            <w:r>
              <w:t xml:space="preserve"> the Father who sent him.</w:t>
            </w:r>
          </w:p>
        </w:tc>
        <w:tc>
          <w:tcPr>
            <w:tcW w:type="dxa" w:w="2880"/>
            <w:tcW w:w="7920" w:type="dxa"/>
          </w:tcPr>
          <w:p>
            <w:pPr>
              <w:spacing w:line="480" w:lineRule="auto"/>
            </w:pPr>
            <w:r>
              <w:t>Ojir fad orima kito iya na lorimarihin monye. Tungani 5 na lida orima kito ida manyu ce orima monye na loculu inyi.</w:t>
            </w:r>
          </w:p>
        </w:tc>
        <w:tc>
          <w:tcPr>
            <w:tcW w:type="dxa" w:w="2880"/>
            <w:vAlign w:val="center"/>
            <w:tcW w:w="1440" w:type="dxa"/>
          </w:tcPr>
          <w:p>
            <w:pPr>
              <w:jc w:val="center"/>
            </w:pPr>
            <w:r>
              <w:t>☐</w:t>
            </w:r>
          </w:p>
        </w:tc>
      </w:tr>
      <w:tr>
        <w:tc>
          <w:tcPr>
            <w:tcW w:type="dxa" w:w="2880"/>
            <w:tcW w:w="7920" w:type="dxa"/>
          </w:tcPr>
          <w:p>
            <w:r>
              <w:rPr>
                <w:b/>
              </w:rPr>
              <w:t>John 12:26</w:t>
            </w:r>
          </w:p>
        </w:tc>
        <w:tc>
          <w:tcPr>
            <w:tcW w:type="dxa" w:w="2880"/>
            <w:tcW w:w="7920" w:type="dxa"/>
          </w:tcPr>
          <w:p>
            <w:r>
              <w:rPr>
                <w:b/>
              </w:rPr>
              <w:t>Jowani 12:26</w:t>
            </w:r>
          </w:p>
        </w:tc>
        <w:tc>
          <w:tcPr>
            <w:tcW w:type="dxa" w:w="2880"/>
            <w:tcW w:w="1440" w:type="dxa"/>
          </w:tcPr>
          <w:p>
            <w:pPr>
              <w:jc w:val="center"/>
            </w:pPr>
            <w:r>
              <w:rPr>
                <w:b/>
              </w:rPr>
              <w:t>OK</w:t>
            </w:r>
          </w:p>
        </w:tc>
      </w:tr>
      <w:tr>
        <w:tc>
          <w:tcPr>
            <w:tcW w:type="dxa" w:w="2880"/>
            <w:tcW w:w="7920" w:type="dxa"/>
          </w:tcPr>
          <w:p>
            <w:pPr>
              <w:spacing w:line="480" w:lineRule="auto"/>
            </w:pPr>
            <w:r>
              <w:t xml:space="preserve">If anyone serves me, let him follow me; and where I am, there will my servant also be. If anyone serves me, the Father will </w:t>
            </w:r>
            <w:r>
              <w:rPr>
                <w:b/>
              </w:rPr>
              <w:t>honor</w:t>
            </w:r>
            <w:r>
              <w:t xml:space="preserve"> him.</w:t>
            </w:r>
          </w:p>
        </w:tc>
        <w:tc>
          <w:tcPr>
            <w:tcW w:type="dxa" w:w="2880"/>
            <w:tcW w:w="7920" w:type="dxa"/>
          </w:tcPr>
          <w:p>
            <w:pPr>
              <w:spacing w:line="480" w:lineRule="auto"/>
            </w:pPr>
            <w:r>
              <w:t>Na lohirwaa nan ojir kijif nan manyu faji na langon nan ongon manyu mute karwaani nei ija.</w:t>
            </w:r>
          </w:p>
        </w:tc>
        <w:tc>
          <w:tcPr>
            <w:tcW w:type="dxa" w:w="2880"/>
            <w:vAlign w:val="center"/>
            <w:tcW w:w="1440" w:type="dxa"/>
          </w:tcPr>
          <w:p>
            <w:pPr>
              <w:jc w:val="center"/>
            </w:pPr>
            <w:r>
              <w:t>☐</w:t>
            </w:r>
          </w:p>
        </w:tc>
      </w:tr>
      <w:tr>
        <w:tc>
          <w:tcPr>
            <w:tcW w:type="dxa" w:w="2880"/>
            <w:tcW w:w="7920" w:type="dxa"/>
          </w:tcPr>
          <w:p>
            <w:r>
              <w:rPr>
                <w:b/>
              </w:rPr>
              <w:t>Acts 28:10</w:t>
            </w:r>
          </w:p>
        </w:tc>
        <w:tc>
          <w:tcPr>
            <w:tcW w:type="dxa" w:w="2880"/>
            <w:tcW w:w="7920" w:type="dxa"/>
          </w:tcPr>
          <w:p>
            <w:r>
              <w:rPr>
                <w:b/>
              </w:rPr>
              <w:t>Acts 28:10</w:t>
            </w:r>
          </w:p>
        </w:tc>
        <w:tc>
          <w:tcPr>
            <w:tcW w:type="dxa" w:w="2880"/>
            <w:tcW w:w="1440" w:type="dxa"/>
          </w:tcPr>
          <w:p>
            <w:pPr>
              <w:jc w:val="center"/>
            </w:pPr>
            <w:r>
              <w:rPr>
                <w:b/>
              </w:rPr>
              <w:t>OK</w:t>
            </w:r>
          </w:p>
        </w:tc>
      </w:tr>
      <w:tr>
        <w:tc>
          <w:tcPr>
            <w:tcW w:type="dxa" w:w="2880"/>
            <w:tcW w:w="7920" w:type="dxa"/>
          </w:tcPr>
          <w:p>
            <w:pPr>
              <w:spacing w:line="480" w:lineRule="auto"/>
            </w:pPr>
            <w:r>
              <w:t xml:space="preserve">The people also </w:t>
            </w:r>
            <w:r>
              <w:rPr>
                <w:b/>
              </w:rPr>
              <w:t>honored</w:t>
            </w:r>
            <w:r>
              <w:t xml:space="preserve"> us with many </w:t>
            </w:r>
            <w:r>
              <w:rPr>
                <w:b/>
              </w:rPr>
              <w:t>honors</w:t>
            </w:r>
            <w:r>
              <w:t>. When we were preparing to sail, they gave us what we needed.</w:t>
            </w:r>
          </w:p>
        </w:tc>
        <w:tc>
          <w:tcPr>
            <w:tcW w:type="dxa" w:w="2880"/>
            <w:tcW w:w="7920" w:type="dxa"/>
          </w:tcPr>
          <w:p>
            <w:pPr>
              <w:spacing w:line="480" w:lineRule="auto"/>
            </w:pPr>
            <w:r>
              <w:t>Kicori ohoi sangite beciek ojo manyu lohirwok ohoi babur kiciori ohoi sangite fad kuna ngohilwak ohoi.</w:t>
            </w:r>
          </w:p>
        </w:tc>
        <w:tc>
          <w:tcPr>
            <w:tcW w:type="dxa" w:w="2880"/>
            <w:vAlign w:val="center"/>
            <w:tcW w:w="1440" w:type="dxa"/>
          </w:tcPr>
          <w:p>
            <w:pPr>
              <w:jc w:val="center"/>
            </w:pPr>
            <w:r>
              <w:t>☐</w:t>
            </w:r>
          </w:p>
        </w:tc>
      </w:tr>
      <w:tr>
        <w:tc>
          <w:tcPr>
            <w:tcW w:type="dxa" w:w="2880"/>
            <w:tcW w:w="7920" w:type="dxa"/>
          </w:tcPr>
          <w:p>
            <w:r>
              <w:rPr>
                <w:b/>
              </w:rPr>
              <w:t>Romans 13:7</w:t>
            </w:r>
          </w:p>
        </w:tc>
        <w:tc>
          <w:tcPr>
            <w:tcW w:type="dxa" w:w="2880"/>
            <w:tcW w:w="7920" w:type="dxa"/>
          </w:tcPr>
          <w:p>
            <w:r>
              <w:rPr>
                <w:b/>
              </w:rPr>
              <w:t>Romans 13:7</w:t>
            </w:r>
          </w:p>
        </w:tc>
        <w:tc>
          <w:tcPr>
            <w:tcW w:type="dxa" w:w="2880"/>
            <w:tcW w:w="1440" w:type="dxa"/>
          </w:tcPr>
          <w:p>
            <w:pPr>
              <w:jc w:val="center"/>
            </w:pPr>
            <w:r>
              <w:rPr>
                <w:b/>
              </w:rPr>
              <w:t>OK</w:t>
            </w:r>
          </w:p>
        </w:tc>
      </w:tr>
      <w:tr>
        <w:tc>
          <w:tcPr>
            <w:tcW w:type="dxa" w:w="2880"/>
            <w:tcW w:w="7920" w:type="dxa"/>
          </w:tcPr>
          <w:p>
            <w:pPr>
              <w:spacing w:line="480" w:lineRule="auto"/>
            </w:pPr>
            <w:r>
              <w:t xml:space="preserve">Pay to everyone what is owed to them: tax to whom tax is due, toll to whom toll is due, fear to whom fear is due, </w:t>
            </w:r>
            <w:r>
              <w:rPr>
                <w:b/>
              </w:rPr>
              <w:t>honor</w:t>
            </w:r>
            <w:r>
              <w:t xml:space="preserve"> to whom </w:t>
            </w:r>
            <w:r>
              <w:rPr>
                <w:b/>
              </w:rPr>
              <w:t>honor</w:t>
            </w:r>
            <w:r>
              <w:t xml:space="preserve"> is due.</w:t>
            </w:r>
          </w:p>
        </w:tc>
        <w:tc>
          <w:tcPr>
            <w:tcW w:type="dxa" w:w="2880"/>
            <w:tcW w:w="7920" w:type="dxa"/>
          </w:tcPr>
          <w:p>
            <w:pPr>
              <w:spacing w:line="480" w:lineRule="auto"/>
            </w:pPr>
            <w:r>
              <w:t>Icwarata icieng tolobito tohi na lowakicieng diho isi kalara mocoro, losofohi kalara murucan icorihi kalara bangun ara kalara rima ara.</w:t>
            </w:r>
          </w:p>
        </w:tc>
        <w:tc>
          <w:tcPr>
            <w:tcW w:type="dxa" w:w="2880"/>
            <w:vAlign w:val="center"/>
            <w:tcW w:w="1440" w:type="dxa"/>
          </w:tcPr>
          <w:p>
            <w:pPr>
              <w:jc w:val="center"/>
            </w:pPr>
            <w:r>
              <w:t>☐</w:t>
            </w:r>
          </w:p>
        </w:tc>
      </w:tr>
      <w:tr>
        <w:tc>
          <w:tcPr>
            <w:tcW w:type="dxa" w:w="2880"/>
            <w:tcW w:w="7920" w:type="dxa"/>
          </w:tcPr>
          <w:p>
            <w:r>
              <w:rPr>
                <w:b/>
              </w:rPr>
              <w:t>1 Corinthians 12:24</w:t>
            </w:r>
          </w:p>
        </w:tc>
        <w:tc>
          <w:tcPr>
            <w:tcW w:type="dxa" w:w="2880"/>
            <w:tcW w:w="7920" w:type="dxa"/>
          </w:tcPr>
          <w:p>
            <w:r>
              <w:rPr>
                <w:b/>
              </w:rPr>
              <w:t>1 Korinto 12:24</w:t>
            </w:r>
          </w:p>
        </w:tc>
        <w:tc>
          <w:tcPr>
            <w:tcW w:type="dxa" w:w="2880"/>
            <w:tcW w:w="1440" w:type="dxa"/>
          </w:tcPr>
          <w:p>
            <w:pPr>
              <w:jc w:val="center"/>
            </w:pPr>
            <w:r>
              <w:rPr>
                <w:b/>
              </w:rPr>
              <w:t>OK</w:t>
            </w:r>
          </w:p>
        </w:tc>
      </w:tr>
      <w:tr>
        <w:tc>
          <w:tcPr>
            <w:tcW w:type="dxa" w:w="2880"/>
            <w:tcW w:w="7920" w:type="dxa"/>
          </w:tcPr>
          <w:p>
            <w:pPr>
              <w:spacing w:line="480" w:lineRule="auto"/>
            </w:pPr>
            <w:r>
              <w:t xml:space="preserve">Now our presentable members have no such need. Rather, God has composed the body, giving greater </w:t>
            </w:r>
            <w:r>
              <w:rPr>
                <w:b/>
              </w:rPr>
              <w:t>honor</w:t>
            </w:r>
            <w:r>
              <w:t xml:space="preserve"> to those members that lack it.</w:t>
            </w:r>
          </w:p>
        </w:tc>
        <w:tc>
          <w:tcPr>
            <w:tcW w:type="dxa" w:w="2880"/>
            <w:tcW w:w="7920" w:type="dxa"/>
          </w:tcPr>
          <w:p>
            <w:pPr>
              <w:spacing w:line="480" w:lineRule="auto"/>
            </w:pPr>
            <w:r>
              <w:t>oto fajihit kuna ibotoho ida oriciti na rican. Ati imorahi Lobanga fajihit kulo ken manyu icio rima nahitok iyo fajihit kuna lida ocam to rima.</w:t>
            </w:r>
          </w:p>
        </w:tc>
        <w:tc>
          <w:tcPr>
            <w:tcW w:type="dxa" w:w="2880"/>
            <w:vAlign w:val="center"/>
            <w:tcW w:w="1440" w:type="dxa"/>
          </w:tcPr>
          <w:p>
            <w:pPr>
              <w:jc w:val="center"/>
            </w:pPr>
            <w:r>
              <w:t>☐</w:t>
            </w:r>
          </w:p>
        </w:tc>
      </w:tr>
      <w:tr>
        <w:tc>
          <w:tcPr>
            <w:tcW w:type="dxa" w:w="2880"/>
            <w:tcW w:w="7920" w:type="dxa"/>
          </w:tcPr>
          <w:p>
            <w:r>
              <w:rPr>
                <w:b/>
              </w:rPr>
              <w:t>Ephesians 6:2</w:t>
            </w:r>
          </w:p>
        </w:tc>
        <w:tc>
          <w:tcPr>
            <w:tcW w:type="dxa" w:w="2880"/>
            <w:tcW w:w="7920" w:type="dxa"/>
          </w:tcPr>
          <w:p>
            <w:r>
              <w:rPr>
                <w:b/>
              </w:rPr>
              <w:t>Epeso 6:2</w:t>
            </w:r>
          </w:p>
        </w:tc>
        <w:tc>
          <w:tcPr>
            <w:tcW w:type="dxa" w:w="2880"/>
            <w:tcW w:w="1440" w:type="dxa"/>
          </w:tcPr>
          <w:p>
            <w:pPr>
              <w:jc w:val="center"/>
            </w:pPr>
            <w:r>
              <w:rPr>
                <w:b/>
              </w:rPr>
              <w:t>OK</w:t>
            </w:r>
          </w:p>
        </w:tc>
      </w:tr>
      <w:tr>
        <w:tc>
          <w:tcPr>
            <w:tcW w:type="dxa" w:w="2880"/>
            <w:tcW w:w="7920" w:type="dxa"/>
          </w:tcPr>
          <w:p>
            <w:pPr>
              <w:spacing w:line="480" w:lineRule="auto"/>
            </w:pPr>
            <w:r>
              <w:t>"</w:t>
            </w:r>
            <w:r>
              <w:rPr>
                <w:b/>
              </w:rPr>
              <w:t>Honor</w:t>
            </w:r>
            <w:r>
              <w:t xml:space="preserve"> your father and mother" (which is the first commandment with promise),</w:t>
            </w:r>
          </w:p>
        </w:tc>
        <w:tc>
          <w:tcPr>
            <w:tcW w:type="dxa" w:w="2880"/>
            <w:tcW w:w="7920" w:type="dxa"/>
          </w:tcPr>
          <w:p>
            <w:pPr>
              <w:spacing w:line="480" w:lineRule="auto"/>
            </w:pPr>
            <w:r>
              <w:t>“Torima Apa ko Iyang nino” inyi lara cik na losodohini ciha kai nenge ojo,</w:t>
            </w:r>
          </w:p>
        </w:tc>
        <w:tc>
          <w:tcPr>
            <w:tcW w:type="dxa" w:w="2880"/>
            <w:vAlign w:val="center"/>
            <w:tcW w:w="1440" w:type="dxa"/>
          </w:tcPr>
          <w:p>
            <w:pPr>
              <w:jc w:val="center"/>
            </w:pPr>
            <w:r>
              <w:t>☐</w:t>
            </w:r>
          </w:p>
        </w:tc>
      </w:tr>
      <w:tr>
        <w:tc>
          <w:tcPr>
            <w:tcW w:type="dxa" w:w="2880"/>
            <w:tcW w:w="7920" w:type="dxa"/>
          </w:tcPr>
          <w:p>
            <w:r>
              <w:rPr>
                <w:b/>
              </w:rPr>
              <w:t>1 Timothy 1:17</w:t>
            </w:r>
          </w:p>
        </w:tc>
        <w:tc>
          <w:tcPr>
            <w:tcW w:type="dxa" w:w="2880"/>
            <w:tcW w:w="7920" w:type="dxa"/>
          </w:tcPr>
          <w:p>
            <w:r>
              <w:rPr>
                <w:b/>
              </w:rPr>
              <w:t>1 Timoti 1:17</w:t>
            </w:r>
          </w:p>
        </w:tc>
        <w:tc>
          <w:tcPr>
            <w:tcW w:type="dxa" w:w="2880"/>
            <w:tcW w:w="1440" w:type="dxa"/>
          </w:tcPr>
          <w:p>
            <w:pPr>
              <w:jc w:val="center"/>
            </w:pPr>
            <w:r>
              <w:rPr>
                <w:b/>
              </w:rPr>
              <w:t>OK</w:t>
            </w:r>
          </w:p>
        </w:tc>
      </w:tr>
      <w:tr>
        <w:tc>
          <w:tcPr>
            <w:tcW w:type="dxa" w:w="2880"/>
            <w:tcW w:w="7920" w:type="dxa"/>
          </w:tcPr>
          <w:p>
            <w:pPr>
              <w:spacing w:line="480" w:lineRule="auto"/>
            </w:pPr>
            <w:r>
              <w:t xml:space="preserve">Now to the king of the ages, the immortal, invisible, the only God, be </w:t>
            </w:r>
            <w:r>
              <w:rPr>
                <w:b/>
              </w:rPr>
              <w:t>honor</w:t>
            </w:r>
            <w:r>
              <w:t xml:space="preserve"> and glory forever and ever. Amen.</w:t>
            </w:r>
          </w:p>
        </w:tc>
        <w:tc>
          <w:tcPr>
            <w:tcW w:type="dxa" w:w="2880"/>
            <w:tcW w:w="7920" w:type="dxa"/>
          </w:tcPr>
          <w:p>
            <w:pPr>
              <w:spacing w:line="480" w:lineRule="auto"/>
            </w:pPr>
            <w:r>
              <w:t>Jijia diho Kabu na losio na lida owei, na lida oboto, Lobanga Lobito hilong, ingohi rima, kwatun ko deyo tongon karihin ko karihin Amen.</w:t>
            </w:r>
          </w:p>
        </w:tc>
        <w:tc>
          <w:tcPr>
            <w:tcW w:type="dxa" w:w="2880"/>
            <w:vAlign w:val="center"/>
            <w:tcW w:w="1440" w:type="dxa"/>
          </w:tcPr>
          <w:p>
            <w:pPr>
              <w:jc w:val="center"/>
            </w:pPr>
            <w:r>
              <w:t>☐</w:t>
            </w:r>
          </w:p>
        </w:tc>
      </w:tr>
      <w:tr>
        <w:tc>
          <w:tcPr>
            <w:tcW w:type="dxa" w:w="2880"/>
            <w:tcW w:w="7920" w:type="dxa"/>
          </w:tcPr>
          <w:p>
            <w:r>
              <w:rPr>
                <w:b/>
              </w:rPr>
              <w:t>Hebrews 2:9</w:t>
            </w:r>
          </w:p>
        </w:tc>
        <w:tc>
          <w:tcPr>
            <w:tcW w:type="dxa" w:w="2880"/>
            <w:tcW w:w="7920" w:type="dxa"/>
          </w:tcPr>
          <w:p>
            <w:r>
              <w:rPr>
                <w:b/>
              </w:rPr>
              <w:t>Ibru 2:9</w:t>
            </w:r>
          </w:p>
        </w:tc>
        <w:tc>
          <w:tcPr>
            <w:tcW w:type="dxa" w:w="2880"/>
            <w:tcW w:w="1440" w:type="dxa"/>
          </w:tcPr>
          <w:p>
            <w:pPr>
              <w:jc w:val="center"/>
            </w:pPr>
            <w:r>
              <w:rPr>
                <w:b/>
              </w:rPr>
              <w:t>OK</w:t>
            </w:r>
          </w:p>
        </w:tc>
      </w:tr>
      <w:tr>
        <w:tc>
          <w:tcPr>
            <w:tcW w:type="dxa" w:w="2880"/>
            <w:tcW w:w="7920" w:type="dxa"/>
          </w:tcPr>
          <w:p>
            <w:pPr>
              <w:spacing w:line="480" w:lineRule="auto"/>
            </w:pPr>
            <w:r>
              <w:t xml:space="preserve">But we see him who was made lower than the angels for a little while, Jesus, crowned with glory and </w:t>
            </w:r>
            <w:r>
              <w:rPr>
                <w:b/>
              </w:rPr>
              <w:t>honor</w:t>
            </w:r>
            <w:r>
              <w:t xml:space="preserve"> because of his suffering and death, so that by God's grace he might taste death for everyone.</w:t>
            </w:r>
          </w:p>
        </w:tc>
        <w:tc>
          <w:tcPr>
            <w:tcW w:type="dxa" w:w="2880"/>
            <w:tcW w:w="7920" w:type="dxa"/>
          </w:tcPr>
          <w:p>
            <w:pPr>
              <w:spacing w:line="480" w:lineRule="auto"/>
            </w:pPr>
            <w:r>
              <w:t>Ati kideu ohoi Yesu na lofihi lobo gaa fotiri lo malaikahin na jijia liticiefi to kwatun ko rima tonyio lodik inyi wei ojir to kisa lo Lobanga imang wei to cio pili.</w:t>
            </w:r>
          </w:p>
        </w:tc>
        <w:tc>
          <w:tcPr>
            <w:tcW w:type="dxa" w:w="2880"/>
            <w:vAlign w:val="center"/>
            <w:tcW w:w="1440" w:type="dxa"/>
          </w:tcPr>
          <w:p>
            <w:pPr>
              <w:jc w:val="center"/>
            </w:pPr>
            <w:r>
              <w:t>☐</w:t>
            </w:r>
          </w:p>
        </w:tc>
      </w:tr>
      <w:tr>
        <w:tc>
          <w:tcPr>
            <w:tcW w:type="dxa" w:w="2880"/>
            <w:tcW w:w="7920" w:type="dxa"/>
          </w:tcPr>
          <w:p>
            <w:r>
              <w:rPr>
                <w:b/>
              </w:rPr>
              <w:t>1 Peter 2:17</w:t>
            </w:r>
          </w:p>
        </w:tc>
        <w:tc>
          <w:tcPr>
            <w:tcW w:type="dxa" w:w="2880"/>
            <w:tcW w:w="7920" w:type="dxa"/>
          </w:tcPr>
          <w:p>
            <w:r>
              <w:rPr>
                <w:b/>
              </w:rPr>
              <w:t>1 Petero 2:17</w:t>
            </w:r>
          </w:p>
        </w:tc>
        <w:tc>
          <w:tcPr>
            <w:tcW w:type="dxa" w:w="2880"/>
            <w:tcW w:w="1440" w:type="dxa"/>
          </w:tcPr>
          <w:p>
            <w:pPr>
              <w:jc w:val="center"/>
            </w:pPr>
            <w:r>
              <w:rPr>
                <w:b/>
              </w:rPr>
              <w:t>OK</w:t>
            </w:r>
          </w:p>
        </w:tc>
      </w:tr>
      <w:tr>
        <w:tc>
          <w:tcPr>
            <w:tcW w:type="dxa" w:w="2880"/>
            <w:tcW w:w="7920" w:type="dxa"/>
          </w:tcPr>
          <w:p>
            <w:pPr>
              <w:spacing w:line="480" w:lineRule="auto"/>
            </w:pPr>
            <w:r>
              <w:rPr>
                <w:b/>
              </w:rPr>
              <w:t>Honor</w:t>
            </w:r>
            <w:r>
              <w:t xml:space="preserve"> all people. Love the brotherhood. Fear God. </w:t>
            </w:r>
            <w:r>
              <w:rPr>
                <w:b/>
              </w:rPr>
              <w:t>Honor</w:t>
            </w:r>
            <w:r>
              <w:t xml:space="preserve"> the king.</w:t>
            </w:r>
          </w:p>
        </w:tc>
        <w:tc>
          <w:tcPr>
            <w:tcW w:type="dxa" w:w="2880"/>
            <w:tcW w:w="7920" w:type="dxa"/>
          </w:tcPr>
          <w:p>
            <w:pPr>
              <w:spacing w:line="480" w:lineRule="auto"/>
            </w:pPr>
            <w:r>
              <w:t>Itotorti bangun na ibehi iyo cio pili; imarutu orecera lo karuhok, itibang Lobanga itorimati Kabu.</w:t>
            </w:r>
          </w:p>
        </w:tc>
        <w:tc>
          <w:tcPr>
            <w:tcW w:type="dxa" w:w="2880"/>
            <w:vAlign w:val="center"/>
            <w:tcW w:w="1440" w:type="dxa"/>
          </w:tcPr>
          <w:p>
            <w:pPr>
              <w:jc w:val="center"/>
            </w:pPr>
            <w:r>
              <w:t>☐</w:t>
            </w:r>
          </w:p>
        </w:tc>
      </w:tr>
      <w:tr>
        <w:tc>
          <w:tcPr>
            <w:tcW w:type="dxa" w:w="2880"/>
            <w:tcW w:w="7920" w:type="dxa"/>
          </w:tcPr>
          <w:p>
            <w:r>
              <w:rPr>
                <w:b/>
              </w:rPr>
              <w:t>2 Peter 1:17</w:t>
            </w:r>
          </w:p>
        </w:tc>
        <w:tc>
          <w:tcPr>
            <w:tcW w:type="dxa" w:w="2880"/>
            <w:tcW w:w="7920" w:type="dxa"/>
          </w:tcPr>
          <w:p>
            <w:r>
              <w:rPr>
                <w:b/>
              </w:rPr>
              <w:t>2 Petero 1:17</w:t>
            </w:r>
          </w:p>
        </w:tc>
        <w:tc>
          <w:tcPr>
            <w:tcW w:type="dxa" w:w="2880"/>
            <w:tcW w:w="1440" w:type="dxa"/>
          </w:tcPr>
          <w:p>
            <w:pPr>
              <w:jc w:val="center"/>
            </w:pPr>
            <w:r>
              <w:rPr>
                <w:b/>
              </w:rPr>
              <w:t>OK</w:t>
            </w:r>
          </w:p>
        </w:tc>
      </w:tr>
      <w:tr>
        <w:tc>
          <w:tcPr>
            <w:tcW w:type="dxa" w:w="2880"/>
            <w:tcW w:w="7920" w:type="dxa"/>
          </w:tcPr>
          <w:p>
            <w:pPr>
              <w:spacing w:line="480" w:lineRule="auto"/>
            </w:pPr>
            <w:r>
              <w:t xml:space="preserve">For he received </w:t>
            </w:r>
            <w:r>
              <w:rPr>
                <w:b/>
              </w:rPr>
              <w:t>honor</w:t>
            </w:r>
            <w:r>
              <w:t xml:space="preserve"> and glory from God the Father when a voice was brought to him by the Majestic Glory, saying, "This is my beloved Son, with him I am well pleased."</w:t>
            </w:r>
          </w:p>
        </w:tc>
        <w:tc>
          <w:tcPr>
            <w:tcW w:type="dxa" w:w="2880"/>
            <w:tcW w:w="7920" w:type="dxa"/>
          </w:tcPr>
          <w:p>
            <w:pPr>
              <w:spacing w:line="480" w:lineRule="auto"/>
            </w:pPr>
            <w:r>
              <w:t>Tonyio orumu inyi rima ko kwatun iyo Lobanga Apa na lolotunore ogoro iyo inyi to obolore lo kai na lojio, “Kito nitole ene na lamaru nan to inyi akwama nan bebe”.</w:t>
            </w:r>
          </w:p>
        </w:tc>
        <w:tc>
          <w:tcPr>
            <w:tcW w:type="dxa" w:w="2880"/>
            <w:vAlign w:val="center"/>
            <w:tcW w:w="1440" w:type="dxa"/>
          </w:tcPr>
          <w:p>
            <w:pPr>
              <w:jc w:val="center"/>
            </w:pPr>
            <w:r>
              <w:t>☐</w:t>
            </w:r>
          </w:p>
        </w:tc>
      </w:tr>
      <w:tr>
        <w:tc>
          <w:tcPr>
            <w:tcW w:type="dxa" w:w="2880"/>
            <w:tcW w:w="7920" w:type="dxa"/>
          </w:tcPr>
          <w:p>
            <w:r>
              <w:rPr>
                <w:b/>
              </w:rPr>
              <w:t>Revelation 4:11</w:t>
            </w:r>
          </w:p>
        </w:tc>
        <w:tc>
          <w:tcPr>
            <w:tcW w:type="dxa" w:w="2880"/>
            <w:tcW w:w="7920" w:type="dxa"/>
          </w:tcPr>
          <w:p>
            <w:r>
              <w:rPr>
                <w:b/>
              </w:rPr>
              <w:t>Kitiboto iyo 4:11</w:t>
            </w:r>
          </w:p>
        </w:tc>
        <w:tc>
          <w:tcPr>
            <w:tcW w:type="dxa" w:w="2880"/>
            <w:tcW w:w="1440" w:type="dxa"/>
          </w:tcPr>
          <w:p>
            <w:pPr>
              <w:jc w:val="center"/>
            </w:pPr>
            <w:r>
              <w:rPr>
                <w:b/>
              </w:rPr>
              <w:t>OK</w:t>
            </w:r>
          </w:p>
        </w:tc>
      </w:tr>
      <w:tr>
        <w:tc>
          <w:tcPr>
            <w:tcW w:type="dxa" w:w="2880"/>
            <w:tcW w:w="7920" w:type="dxa"/>
          </w:tcPr>
          <w:p>
            <w:pPr>
              <w:spacing w:line="480" w:lineRule="auto"/>
            </w:pPr>
            <w:r>
              <w:t xml:space="preserve">"Worthy are you, our Lord and our God, to receive glory and </w:t>
            </w:r>
            <w:r>
              <w:rPr>
                <w:b/>
              </w:rPr>
              <w:t>honor</w:t>
            </w:r>
            <w:r>
              <w:t xml:space="preserve"> and power,for you created all things, and by your will they existed and were created."</w:t>
            </w:r>
          </w:p>
        </w:tc>
        <w:tc>
          <w:tcPr>
            <w:tcW w:type="dxa" w:w="2880"/>
            <w:tcW w:w="7920" w:type="dxa"/>
          </w:tcPr>
          <w:p>
            <w:pPr>
              <w:spacing w:line="480" w:lineRule="auto"/>
            </w:pPr>
            <w:r>
              <w:t>“Icam isi Lahitok Lobanga niyang To rumuno deyo, kwatun, rima ko golun Tonyio iduk afa isi sangite fad Manyu to wahun nino oduhi icieng, Manyu ongonorehin.</w:t>
            </w:r>
          </w:p>
        </w:tc>
        <w:tc>
          <w:tcPr>
            <w:tcW w:type="dxa" w:w="2880"/>
            <w:vAlign w:val="center"/>
            <w:tcW w:w="1440" w:type="dxa"/>
          </w:tcPr>
          <w:p>
            <w:pPr>
              <w:jc w:val="center"/>
            </w:pPr>
            <w:r>
              <w:t>☐</w:t>
            </w:r>
          </w:p>
        </w:tc>
      </w:tr>
      <w:tr>
        <w:tc>
          <w:tcPr>
            <w:tcW w:type="dxa" w:w="2880"/>
            <w:tcW w:w="7920" w:type="dxa"/>
          </w:tcPr>
          <w:p>
            <w:r>
              <w:rPr>
                <w:b/>
              </w:rPr>
              <w:t>Revelation 7:12</w:t>
            </w:r>
          </w:p>
        </w:tc>
        <w:tc>
          <w:tcPr>
            <w:tcW w:type="dxa" w:w="2880"/>
            <w:tcW w:w="7920" w:type="dxa"/>
          </w:tcPr>
          <w:p>
            <w:r>
              <w:rPr>
                <w:b/>
              </w:rPr>
              <w:t>Kitiboto iyo 7:12</w:t>
            </w:r>
          </w:p>
        </w:tc>
        <w:tc>
          <w:tcPr>
            <w:tcW w:type="dxa" w:w="2880"/>
            <w:tcW w:w="1440" w:type="dxa"/>
          </w:tcPr>
          <w:p>
            <w:pPr>
              <w:jc w:val="center"/>
            </w:pPr>
            <w:r>
              <w:rPr>
                <w:b/>
              </w:rPr>
              <w:t>OK</w:t>
            </w:r>
          </w:p>
        </w:tc>
      </w:tr>
      <w:tr>
        <w:tc>
          <w:tcPr>
            <w:tcW w:type="dxa" w:w="2880"/>
            <w:tcW w:w="7920" w:type="dxa"/>
          </w:tcPr>
          <w:p>
            <w:pPr>
              <w:spacing w:line="480" w:lineRule="auto"/>
            </w:pPr>
            <w:r>
              <w:t>saying,</w:t>
              <w:br/>
              <w:br/>
              <w:t xml:space="preserve"> "Amen! Praise, glory, wisdom, thanksgiving, </w:t>
            </w:r>
            <w:r>
              <w:rPr>
                <w:b/>
              </w:rPr>
              <w:t>honor</w:t>
            </w:r>
            <w:r>
              <w:t>, power, and strength be to our God forever and ever! Amen!"</w:t>
              <w:br/>
              <w:br/>
            </w:r>
          </w:p>
        </w:tc>
        <w:tc>
          <w:tcPr>
            <w:tcW w:type="dxa" w:w="2880"/>
            <w:tcW w:w="7920" w:type="dxa"/>
          </w:tcPr>
          <w:p>
            <w:pPr>
              <w:spacing w:line="480" w:lineRule="auto"/>
            </w:pPr>
            <w:r>
              <w:t>ojimi, “Amen! Maja ko kwatun, Ko genyun ko kwama ko rima, Ko lanyuno ko golun, Ongon iyo Lobanga niyang karihin ko karihin Amen!”</w:t>
            </w:r>
          </w:p>
        </w:tc>
        <w:tc>
          <w:tcPr>
            <w:tcW w:type="dxa" w:w="2880"/>
            <w:vAlign w:val="center"/>
            <w:tcW w:w="1440" w:type="dxa"/>
          </w:tcPr>
          <w:p>
            <w:pPr>
              <w:jc w:val="center"/>
            </w:pPr>
            <w:r>
              <w:t>☐</w:t>
            </w:r>
          </w:p>
        </w:tc>
      </w:tr>
    </w:tbl>
    <w:p>
      <w:pPr>
        <w:pStyle w:val="Heading1"/>
        <w:spacing w:before="0"/>
      </w:pPr>
      <w:r>
        <w:t>hope (G1680, G1679)</w:t>
      </w:r>
    </w:p>
    <w:p>
      <w:r/>
      <w:r>
        <w:t>This word means a person’s desire for something good to happen, or an expectation and trust that something good will happen.</w:t>
      </w:r>
      <w:r/>
      <w:r/>
    </w:p>
    <w:p>
      <w:pPr>
        <w:pStyle w:val="ListBullet"/>
        <w:spacing w:line="240" w:lineRule="auto"/>
        <w:ind w:left="720"/>
      </w:pPr>
      <w:r/>
      <w:r>
        <w:t>It is sometimes used when a person is certain that what is hoped for will happen.</w:t>
      </w:r>
      <w:r/>
    </w:p>
    <w:p>
      <w:pPr>
        <w:pStyle w:val="ListBullet"/>
        <w:spacing w:line="240" w:lineRule="auto"/>
        <w:ind w:left="720"/>
      </w:pPr>
      <w:r/>
      <w:r>
        <w:t>It is sometimes used when a person desires for something good to happen but is not certain that it will.</w:t>
      </w:r>
      <w:r/>
    </w:p>
    <w:p>
      <w:pPr>
        <w:pStyle w:val="ListBullet"/>
        <w:spacing w:line="240" w:lineRule="auto" w:after="0"/>
        <w:ind w:left="720"/>
      </w:pPr>
      <w:r/>
      <w:r>
        <w:t>It is sometimes used to mean the reason why a person is hoping for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12:21</w:t>
            </w:r>
          </w:p>
        </w:tc>
        <w:tc>
          <w:tcPr>
            <w:tcW w:type="dxa" w:w="2880"/>
            <w:tcW w:w="7920" w:type="dxa"/>
          </w:tcPr>
          <w:p>
            <w:r>
              <w:rPr>
                <w:b/>
              </w:rPr>
              <w:t>Mateyo 12:21</w:t>
            </w:r>
          </w:p>
        </w:tc>
        <w:tc>
          <w:tcPr>
            <w:tcW w:type="dxa" w:w="2880"/>
            <w:tcW w:w="1440" w:type="dxa"/>
          </w:tcPr>
          <w:p>
            <w:pPr>
              <w:jc w:val="center"/>
            </w:pPr>
            <w:r>
              <w:rPr>
                <w:b/>
              </w:rPr>
              <w:t>OK</w:t>
            </w:r>
          </w:p>
        </w:tc>
      </w:tr>
      <w:tr>
        <w:tc>
          <w:tcPr>
            <w:tcW w:type="dxa" w:w="2880"/>
            <w:tcW w:w="7920" w:type="dxa"/>
          </w:tcPr>
          <w:p>
            <w:pPr>
              <w:spacing w:line="480" w:lineRule="auto"/>
            </w:pPr>
            <w:r>
              <w:t xml:space="preserve">and in his name the Gentiles will have </w:t>
            </w:r>
            <w:r>
              <w:rPr>
                <w:b/>
              </w:rPr>
              <w:t>hope</w:t>
            </w:r>
            <w:r>
              <w:t>."</w:t>
            </w:r>
          </w:p>
        </w:tc>
        <w:tc>
          <w:tcPr>
            <w:tcW w:type="dxa" w:w="2880"/>
            <w:tcW w:w="7920" w:type="dxa"/>
          </w:tcPr>
          <w:p>
            <w:pPr>
              <w:spacing w:line="480" w:lineRule="auto"/>
            </w:pPr>
            <w:r>
              <w:t>Diho karana lenge, ofik ca kovikovi ki geno."</w:t>
            </w:r>
          </w:p>
        </w:tc>
        <w:tc>
          <w:tcPr>
            <w:tcW w:type="dxa" w:w="2880"/>
            <w:vAlign w:val="center"/>
            <w:tcW w:w="1440" w:type="dxa"/>
          </w:tcPr>
          <w:p>
            <w:pPr>
              <w:jc w:val="center"/>
            </w:pPr>
            <w:r>
              <w:t>☐</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w:t>
            </w:r>
            <w:r>
              <w:rPr>
                <w:b/>
              </w:rPr>
              <w:t>hoped</w:t>
            </w:r>
            <w:r>
              <w:t xml:space="preserve"> that he was the one who was going to redeem Israel. Yes, and what is more, it is now the third day since all these things happened.</w:t>
            </w:r>
          </w:p>
        </w:tc>
        <w:tc>
          <w:tcPr>
            <w:tcW w:type="dxa" w:w="2880"/>
            <w:tcW w:w="7920" w:type="dxa"/>
          </w:tcPr>
          <w:p>
            <w:pPr>
              <w:spacing w:line="480" w:lineRule="auto"/>
            </w:pPr>
            <w:r>
              <w:t>ati orumu ohoi ki kodomo jimitan inyi ca lo lotu lahuno Isirael. Manyu iyo kuna fad, liyaru jija faritin uni many to wei nenge.</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w:t>
            </w:r>
            <w:r>
              <w:rPr>
                <w:b/>
              </w:rPr>
              <w:t>hope</w:t>
            </w:r>
            <w:r>
              <w:t xml:space="preserve"> in God, which these men also have, that there will be a resurrection of both the righteous and the wicked.</w:t>
            </w:r>
          </w:p>
        </w:tc>
        <w:tc>
          <w:tcPr>
            <w:tcW w:type="dxa" w:w="2880"/>
            <w:tcW w:w="7920" w:type="dxa"/>
          </w:tcPr>
          <w:p>
            <w:pPr>
              <w:spacing w:line="480" w:lineRule="auto"/>
            </w:pPr>
            <w:r>
              <w:t>manyu atehita nan lobito kigeno ko kuno cio ojo ongon mute kibuhuno lo cio kuna ijiri ko kuna irohori.</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Romans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w:t>
            </w:r>
            <w:r>
              <w:rPr>
                <w:b/>
              </w:rPr>
              <w:t>hope</w:t>
            </w:r>
            <w:r>
              <w:t xml:space="preserve"> fill you with all joy and peace in believing, so that by the power of the Holy Spirit you may abound in </w:t>
            </w:r>
            <w:r>
              <w:rPr>
                <w:b/>
              </w:rPr>
              <w:t>hope</w:t>
            </w:r>
            <w:r>
              <w:t>.</w:t>
            </w:r>
          </w:p>
        </w:tc>
        <w:tc>
          <w:tcPr>
            <w:tcW w:type="dxa" w:w="2880"/>
            <w:tcW w:w="7920" w:type="dxa"/>
          </w:tcPr>
          <w:p>
            <w:pPr>
              <w:spacing w:line="480" w:lineRule="auto"/>
            </w:pPr>
            <w:r>
              <w:t>13 Ingohi Lobanga lo kigeno fad kitifut ite to kwama ko kisiliban iya na lifihare ite kiruk ningi ken nenge ojir ite itihita ko kigeno to golun lo Okorif na Inyu.</w:t>
            </w:r>
          </w:p>
        </w:tc>
        <w:tc>
          <w:tcPr>
            <w:tcW w:type="dxa" w:w="2880"/>
            <w:vAlign w:val="center"/>
            <w:tcW w:w="1440" w:type="dxa"/>
          </w:tcPr>
          <w:p>
            <w:pPr>
              <w:jc w:val="center"/>
            </w:pPr>
            <w:r>
              <w:t>☐</w:t>
            </w:r>
          </w:p>
        </w:tc>
      </w:tr>
      <w:tr>
        <w:tc>
          <w:tcPr>
            <w:tcW w:type="dxa" w:w="2880"/>
            <w:tcW w:w="7920" w:type="dxa"/>
          </w:tcPr>
          <w:p>
            <w:r>
              <w:rPr>
                <w:b/>
              </w:rPr>
              <w:t>1 Corinthians 13:13</w:t>
            </w:r>
          </w:p>
        </w:tc>
        <w:tc>
          <w:tcPr>
            <w:tcW w:type="dxa" w:w="2880"/>
            <w:tcW w:w="7920" w:type="dxa"/>
          </w:tcPr>
          <w:p>
            <w:r>
              <w:rPr>
                <w:b/>
              </w:rPr>
              <w:t>1 Korinto 13:13</w:t>
            </w:r>
          </w:p>
        </w:tc>
        <w:tc>
          <w:tcPr>
            <w:tcW w:type="dxa" w:w="2880"/>
            <w:tcW w:w="1440" w:type="dxa"/>
          </w:tcPr>
          <w:p>
            <w:pPr>
              <w:jc w:val="center"/>
            </w:pPr>
            <w:r>
              <w:rPr>
                <w:b/>
              </w:rPr>
              <w:t>OK</w:t>
            </w:r>
          </w:p>
        </w:tc>
      </w:tr>
      <w:tr>
        <w:tc>
          <w:tcPr>
            <w:tcW w:type="dxa" w:w="2880"/>
            <w:tcW w:w="7920" w:type="dxa"/>
          </w:tcPr>
          <w:p>
            <w:pPr>
              <w:spacing w:line="480" w:lineRule="auto"/>
            </w:pPr>
            <w:r>
              <w:t xml:space="preserve">But now these three remain: faith, </w:t>
            </w:r>
            <w:r>
              <w:rPr>
                <w:b/>
              </w:rPr>
              <w:t>hope</w:t>
            </w:r>
            <w:r>
              <w:t>, and love. But the greatest of these is love.</w:t>
            </w:r>
          </w:p>
        </w:tc>
        <w:tc>
          <w:tcPr>
            <w:tcW w:type="dxa" w:w="2880"/>
            <w:tcW w:w="7920" w:type="dxa"/>
          </w:tcPr>
          <w:p>
            <w:pPr>
              <w:spacing w:line="480" w:lineRule="auto"/>
            </w:pPr>
            <w:r>
              <w:t>Ati jijia iwasihi kuno sangite uni. Kiruk, kigeno ko kimaruno. Ati na lobolo ilany inyi kimaruno.</w:t>
            </w:r>
          </w:p>
        </w:tc>
        <w:tc>
          <w:tcPr>
            <w:tcW w:type="dxa" w:w="2880"/>
            <w:vAlign w:val="center"/>
            <w:tcW w:w="1440" w:type="dxa"/>
          </w:tcPr>
          <w:p>
            <w:pPr>
              <w:jc w:val="center"/>
            </w:pPr>
            <w:r>
              <w:t>☐</w:t>
            </w:r>
          </w:p>
        </w:tc>
      </w:tr>
      <w:tr>
        <w:tc>
          <w:tcPr>
            <w:tcW w:type="dxa" w:w="2880"/>
            <w:tcW w:w="7920" w:type="dxa"/>
          </w:tcPr>
          <w:p>
            <w:r>
              <w:rPr>
                <w:b/>
              </w:rPr>
              <w:t>2 Corinthians 3:12</w:t>
            </w:r>
          </w:p>
        </w:tc>
        <w:tc>
          <w:tcPr>
            <w:tcW w:type="dxa" w:w="2880"/>
            <w:tcW w:w="7920" w:type="dxa"/>
          </w:tcPr>
          <w:p>
            <w:r>
              <w:rPr>
                <w:b/>
              </w:rPr>
              <w:t>2 Korinto 3:12</w:t>
            </w:r>
          </w:p>
        </w:tc>
        <w:tc>
          <w:tcPr>
            <w:tcW w:type="dxa" w:w="2880"/>
            <w:tcW w:w="1440" w:type="dxa"/>
          </w:tcPr>
          <w:p>
            <w:pPr>
              <w:jc w:val="center"/>
            </w:pPr>
            <w:r>
              <w:rPr>
                <w:b/>
              </w:rPr>
              <w:t>OK</w:t>
            </w:r>
          </w:p>
        </w:tc>
      </w:tr>
      <w:tr>
        <w:tc>
          <w:tcPr>
            <w:tcW w:type="dxa" w:w="2880"/>
            <w:tcW w:w="7920" w:type="dxa"/>
          </w:tcPr>
          <w:p>
            <w:pPr>
              <w:spacing w:line="480" w:lineRule="auto"/>
            </w:pPr>
            <w:r>
              <w:t xml:space="preserve">Since we have such a </w:t>
            </w:r>
            <w:r>
              <w:rPr>
                <w:b/>
              </w:rPr>
              <w:t>hope</w:t>
            </w:r>
            <w:r>
              <w:t>, we are very bold.</w:t>
            </w:r>
          </w:p>
        </w:tc>
        <w:tc>
          <w:tcPr>
            <w:tcW w:type="dxa" w:w="2880"/>
            <w:tcW w:w="7920" w:type="dxa"/>
          </w:tcPr>
          <w:p>
            <w:pPr>
              <w:spacing w:line="480" w:lineRule="auto"/>
            </w:pPr>
            <w:r>
              <w:t>Dong tona lohingonore ohoi ene kigeno ogoli taulo kuniyang noo.</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w:t>
            </w:r>
            <w:r>
              <w:rPr>
                <w:b/>
              </w:rPr>
              <w:t>hope</w:t>
            </w:r>
            <w:r>
              <w:t xml:space="preserve"> to which he has called you and the riches of his glorious inheritance among all God's holy people.</w:t>
            </w:r>
          </w:p>
        </w:tc>
        <w:tc>
          <w:tcPr>
            <w:tcW w:type="dxa" w:w="2880"/>
            <w:tcW w:w="7920" w:type="dxa"/>
          </w:tcPr>
          <w:p>
            <w:pPr>
              <w:spacing w:line="480" w:lineRule="auto"/>
            </w:pPr>
            <w:r>
              <w:t>Alifa manyu nan jimitan icwara konyieha kulo taulo kuningi tongaja ojir ite iyen kigeno na lohilolongohi inyi ite, bara lo deyo lo lolunyot nenge iyo cio kunenge.</w:t>
            </w:r>
          </w:p>
        </w:tc>
        <w:tc>
          <w:tcPr>
            <w:tcW w:type="dxa" w:w="2880"/>
            <w:vAlign w:val="center"/>
            <w:tcW w:w="1440" w:type="dxa"/>
          </w:tcPr>
          <w:p>
            <w:pPr>
              <w:jc w:val="center"/>
            </w:pPr>
            <w:r>
              <w:t>☐</w:t>
            </w:r>
          </w:p>
        </w:tc>
      </w:tr>
      <w:tr>
        <w:tc>
          <w:tcPr>
            <w:tcW w:type="dxa" w:w="2880"/>
            <w:tcW w:w="7920" w:type="dxa"/>
          </w:tcPr>
          <w:p>
            <w:r>
              <w:rPr>
                <w:b/>
              </w:rPr>
              <w:t>Philippians 1:20</w:t>
            </w:r>
          </w:p>
        </w:tc>
        <w:tc>
          <w:tcPr>
            <w:tcW w:type="dxa" w:w="2880"/>
            <w:tcW w:w="7920" w:type="dxa"/>
          </w:tcPr>
          <w:p>
            <w:r>
              <w:rPr>
                <w:b/>
              </w:rPr>
              <w:t>Pilipi 1:20</w:t>
            </w:r>
          </w:p>
        </w:tc>
        <w:tc>
          <w:tcPr>
            <w:tcW w:type="dxa" w:w="2880"/>
            <w:tcW w:w="1440" w:type="dxa"/>
          </w:tcPr>
          <w:p>
            <w:pPr>
              <w:jc w:val="center"/>
            </w:pPr>
            <w:r>
              <w:rPr>
                <w:b/>
              </w:rPr>
              <w:t>OK</w:t>
            </w:r>
          </w:p>
        </w:tc>
      </w:tr>
      <w:tr>
        <w:tc>
          <w:tcPr>
            <w:tcW w:type="dxa" w:w="2880"/>
            <w:tcW w:w="7920" w:type="dxa"/>
          </w:tcPr>
          <w:p>
            <w:pPr>
              <w:spacing w:line="480" w:lineRule="auto"/>
            </w:pPr>
            <w:r>
              <w:t xml:space="preserve">It is my eager expectation and </w:t>
            </w:r>
            <w:r>
              <w:rPr>
                <w:b/>
              </w:rPr>
              <w:t>hope</w:t>
            </w:r>
            <w:r>
              <w:t xml:space="preserve"> that I will in no way be ashamed, but with all boldness, now as always, Christ will be exalted in my body, whether by life or by death.</w:t>
            </w:r>
          </w:p>
        </w:tc>
        <w:tc>
          <w:tcPr>
            <w:tcW w:type="dxa" w:w="2880"/>
            <w:tcW w:w="7920" w:type="dxa"/>
          </w:tcPr>
          <w:p>
            <w:pPr>
              <w:spacing w:line="480" w:lineRule="auto"/>
            </w:pPr>
            <w:r>
              <w:t>Ageria nan manyu ayen jimitan ida cia riri kinyia nan ati angon cia nan ko golun lo tau nahitok jimitan jijia iya langun lo tik tik otingi cia Kristo kai to ken nei kode to warun kode to wei.</w:t>
            </w:r>
          </w:p>
        </w:tc>
        <w:tc>
          <w:tcPr>
            <w:tcW w:type="dxa" w:w="2880"/>
            <w:vAlign w:val="center"/>
            <w:tcW w:w="1440" w:type="dxa"/>
          </w:tcPr>
          <w:p>
            <w:pPr>
              <w:jc w:val="center"/>
            </w:pPr>
            <w:r>
              <w:t>☐</w:t>
            </w:r>
          </w:p>
        </w:tc>
      </w:tr>
      <w:tr>
        <w:tc>
          <w:tcPr>
            <w:tcW w:type="dxa" w:w="2880"/>
            <w:tcW w:w="7920" w:type="dxa"/>
          </w:tcPr>
          <w:p>
            <w:r>
              <w:rPr>
                <w:b/>
              </w:rPr>
              <w:t>Colossians 1:27</w:t>
            </w:r>
          </w:p>
        </w:tc>
        <w:tc>
          <w:tcPr>
            <w:tcW w:type="dxa" w:w="2880"/>
            <w:tcW w:w="7920" w:type="dxa"/>
          </w:tcPr>
          <w:p>
            <w:r>
              <w:rPr>
                <w:b/>
              </w:rPr>
              <w:t>Kolosae 1:27</w:t>
            </w:r>
          </w:p>
        </w:tc>
        <w:tc>
          <w:tcPr>
            <w:tcW w:type="dxa" w:w="2880"/>
            <w:tcW w:w="1440" w:type="dxa"/>
          </w:tcPr>
          <w:p>
            <w:pPr>
              <w:jc w:val="center"/>
            </w:pPr>
            <w:r>
              <w:rPr>
                <w:b/>
              </w:rPr>
              <w:t>OK</w:t>
            </w:r>
          </w:p>
        </w:tc>
      </w:tr>
      <w:tr>
        <w:tc>
          <w:tcPr>
            <w:tcW w:type="dxa" w:w="2880"/>
            <w:tcW w:w="7920" w:type="dxa"/>
          </w:tcPr>
          <w:p>
            <w:pPr>
              <w:spacing w:line="480" w:lineRule="auto"/>
            </w:pPr>
            <w:r>
              <w:t xml:space="preserve">It is to them that God wanted to make known the riches of the glory of this mystery among the Gentiles, which is Christ in you, the </w:t>
            </w:r>
            <w:r>
              <w:rPr>
                <w:b/>
              </w:rPr>
              <w:t>hope</w:t>
            </w:r>
            <w:r>
              <w:t xml:space="preserve"> of glory.</w:t>
            </w:r>
          </w:p>
        </w:tc>
        <w:tc>
          <w:tcPr>
            <w:tcW w:type="dxa" w:w="2880"/>
            <w:tcW w:w="7920" w:type="dxa"/>
          </w:tcPr>
          <w:p>
            <w:pPr>
              <w:spacing w:line="480" w:lineRule="auto"/>
            </w:pPr>
            <w:r>
              <w:t>Iyo icieng, lonyumu Lobanga kitibotuno iyo misiok bara lo deyo lone ilitit na lara; Kristo katwa ningi kigeno lo deyo.</w:t>
            </w:r>
          </w:p>
        </w:tc>
        <w:tc>
          <w:tcPr>
            <w:tcW w:type="dxa" w:w="2880"/>
            <w:vAlign w:val="center"/>
            <w:tcW w:w="1440" w:type="dxa"/>
          </w:tcPr>
          <w:p>
            <w:pPr>
              <w:jc w:val="center"/>
            </w:pPr>
            <w:r>
              <w:t>☐</w:t>
            </w:r>
          </w:p>
        </w:tc>
      </w:tr>
      <w:tr>
        <w:tc>
          <w:tcPr>
            <w:tcW w:type="dxa" w:w="2880"/>
            <w:tcW w:w="7920" w:type="dxa"/>
          </w:tcPr>
          <w:p>
            <w:r>
              <w:rPr>
                <w:b/>
              </w:rPr>
              <w:t>1 Thessalonians 4:13</w:t>
            </w:r>
          </w:p>
        </w:tc>
        <w:tc>
          <w:tcPr>
            <w:tcW w:type="dxa" w:w="2880"/>
            <w:tcW w:w="7920" w:type="dxa"/>
          </w:tcPr>
          <w:p>
            <w:r>
              <w:rPr>
                <w:b/>
              </w:rPr>
              <w:t>1 Tesolonika 4:13</w:t>
            </w:r>
          </w:p>
        </w:tc>
        <w:tc>
          <w:tcPr>
            <w:tcW w:type="dxa" w:w="2880"/>
            <w:tcW w:w="1440" w:type="dxa"/>
          </w:tcPr>
          <w:p>
            <w:pPr>
              <w:jc w:val="center"/>
            </w:pPr>
            <w:r>
              <w:rPr>
                <w:b/>
              </w:rPr>
              <w:t>OK</w:t>
            </w:r>
          </w:p>
        </w:tc>
      </w:tr>
      <w:tr>
        <w:tc>
          <w:tcPr>
            <w:tcW w:type="dxa" w:w="2880"/>
            <w:tcW w:w="7920" w:type="dxa"/>
          </w:tcPr>
          <w:p>
            <w:pPr>
              <w:spacing w:line="480" w:lineRule="auto"/>
            </w:pPr>
            <w:r>
              <w:t xml:space="preserve">We do not want you to be uninformed, brothers, about those who sleep, so that you do not grieve like the rest, who do not have </w:t>
            </w:r>
            <w:r>
              <w:rPr>
                <w:b/>
              </w:rPr>
              <w:t>hope</w:t>
            </w:r>
            <w:r>
              <w:t>.</w:t>
            </w:r>
          </w:p>
        </w:tc>
        <w:tc>
          <w:tcPr>
            <w:tcW w:type="dxa" w:w="2880"/>
            <w:tcW w:w="7920" w:type="dxa"/>
          </w:tcPr>
          <w:p>
            <w:pPr>
              <w:spacing w:line="480" w:lineRule="auto"/>
            </w:pPr>
            <w:r>
              <w:t>Recera ida nan awakite itongo to lunya iyo tenya lo cio kuna lowei manyu ida itoyio iya cio kuna kude kuna loruko kigeno.</w:t>
            </w:r>
          </w:p>
        </w:tc>
        <w:tc>
          <w:tcPr>
            <w:tcW w:type="dxa" w:w="2880"/>
            <w:vAlign w:val="center"/>
            <w:tcW w:w="1440" w:type="dxa"/>
          </w:tcPr>
          <w:p>
            <w:pPr>
              <w:jc w:val="center"/>
            </w:pPr>
            <w:r>
              <w:t>☐</w:t>
            </w:r>
          </w:p>
        </w:tc>
      </w:tr>
      <w:tr>
        <w:tc>
          <w:tcPr>
            <w:tcW w:type="dxa" w:w="2880"/>
            <w:tcW w:w="7920" w:type="dxa"/>
          </w:tcPr>
          <w:p>
            <w:r>
              <w:rPr>
                <w:b/>
              </w:rPr>
              <w:t>1 Timothy 1:1</w:t>
            </w:r>
          </w:p>
        </w:tc>
        <w:tc>
          <w:tcPr>
            <w:tcW w:type="dxa" w:w="2880"/>
            <w:tcW w:w="7920" w:type="dxa"/>
          </w:tcPr>
          <w:p>
            <w:r>
              <w:rPr>
                <w:b/>
              </w:rPr>
              <w:t>1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according to the commandment of God our Savior and Christ Jesus our </w:t>
            </w:r>
            <w:r>
              <w:rPr>
                <w:b/>
              </w:rPr>
              <w:t>hope</w:t>
            </w:r>
            <w:r>
              <w:t>,</w:t>
            </w:r>
          </w:p>
        </w:tc>
        <w:tc>
          <w:tcPr>
            <w:tcW w:type="dxa" w:w="2880"/>
            <w:tcW w:w="7920" w:type="dxa"/>
          </w:tcPr>
          <w:p>
            <w:pPr>
              <w:spacing w:line="480" w:lineRule="auto"/>
            </w:pPr>
            <w:r>
              <w:t>Nan Paul jayo lo Kristo Yesu to cuha lo Lobanga kalwahani niyang ko Kristo Yesu kigeno niyang.</w:t>
            </w:r>
          </w:p>
        </w:tc>
        <w:tc>
          <w:tcPr>
            <w:tcW w:type="dxa" w:w="2880"/>
            <w:vAlign w:val="center"/>
            <w:tcW w:w="1440" w:type="dxa"/>
          </w:tcPr>
          <w:p>
            <w:pPr>
              <w:jc w:val="center"/>
            </w:pPr>
            <w:r>
              <w:t>☐</w:t>
            </w:r>
          </w:p>
        </w:tc>
      </w:tr>
      <w:tr>
        <w:tc>
          <w:tcPr>
            <w:tcW w:type="dxa" w:w="2880"/>
            <w:tcW w:w="7920" w:type="dxa"/>
          </w:tcPr>
          <w:p>
            <w:r>
              <w:rPr>
                <w:b/>
              </w:rPr>
              <w:t>Titus 2:13</w:t>
            </w:r>
          </w:p>
        </w:tc>
        <w:tc>
          <w:tcPr>
            <w:tcW w:type="dxa" w:w="2880"/>
            <w:tcW w:w="7920" w:type="dxa"/>
          </w:tcPr>
          <w:p>
            <w:r>
              <w:rPr>
                <w:b/>
              </w:rPr>
              <w:t>Tito 2:13</w:t>
            </w:r>
          </w:p>
        </w:tc>
        <w:tc>
          <w:tcPr>
            <w:tcW w:type="dxa" w:w="2880"/>
            <w:tcW w:w="1440" w:type="dxa"/>
          </w:tcPr>
          <w:p>
            <w:pPr>
              <w:jc w:val="center"/>
            </w:pPr>
            <w:r>
              <w:rPr>
                <w:b/>
              </w:rPr>
              <w:t>OK</w:t>
            </w:r>
          </w:p>
        </w:tc>
      </w:tr>
      <w:tr>
        <w:tc>
          <w:tcPr>
            <w:tcW w:type="dxa" w:w="2880"/>
            <w:tcW w:w="7920" w:type="dxa"/>
          </w:tcPr>
          <w:p>
            <w:pPr>
              <w:spacing w:line="480" w:lineRule="auto"/>
            </w:pPr>
            <w:r>
              <w:t xml:space="preserve">while we look forward to receiving our blessed </w:t>
            </w:r>
            <w:r>
              <w:rPr>
                <w:b/>
              </w:rPr>
              <w:t>hope</w:t>
            </w:r>
            <w:r>
              <w:t>, the appearance of the glory of our great God and Savior Jesus Christ.</w:t>
            </w:r>
          </w:p>
        </w:tc>
        <w:tc>
          <w:tcPr>
            <w:tcW w:type="dxa" w:w="2880"/>
            <w:tcW w:w="7920" w:type="dxa"/>
          </w:tcPr>
          <w:p>
            <w:pPr>
              <w:spacing w:line="480" w:lineRule="auto"/>
            </w:pPr>
            <w:r>
              <w:t>iya na lohitilare kigeno lo gum lotuno lo deyo lo Lobanga niyang ko kalwahani niyang Yesu Kristo</w:t>
            </w:r>
          </w:p>
        </w:tc>
        <w:tc>
          <w:tcPr>
            <w:tcW w:type="dxa" w:w="2880"/>
            <w:vAlign w:val="center"/>
            <w:tcW w:w="1440" w:type="dxa"/>
          </w:tcPr>
          <w:p>
            <w:pPr>
              <w:jc w:val="center"/>
            </w:pPr>
            <w:r>
              <w:t>☐</w:t>
            </w:r>
          </w:p>
        </w:tc>
      </w:tr>
      <w:tr>
        <w:tc>
          <w:tcPr>
            <w:tcW w:type="dxa" w:w="2880"/>
            <w:tcW w:w="7920" w:type="dxa"/>
          </w:tcPr>
          <w:p>
            <w:r>
              <w:rPr>
                <w:b/>
              </w:rPr>
              <w:t>Hebrews 10:23</w:t>
            </w:r>
          </w:p>
        </w:tc>
        <w:tc>
          <w:tcPr>
            <w:tcW w:type="dxa" w:w="2880"/>
            <w:tcW w:w="7920" w:type="dxa"/>
          </w:tcPr>
          <w:p>
            <w:r>
              <w:rPr>
                <w:b/>
              </w:rPr>
              <w:t>Ibru 10:23</w:t>
            </w:r>
          </w:p>
        </w:tc>
        <w:tc>
          <w:tcPr>
            <w:tcW w:type="dxa" w:w="2880"/>
            <w:tcW w:w="1440" w:type="dxa"/>
          </w:tcPr>
          <w:p>
            <w:pPr>
              <w:jc w:val="center"/>
            </w:pPr>
            <w:r>
              <w:rPr>
                <w:b/>
              </w:rPr>
              <w:t>OK</w:t>
            </w:r>
          </w:p>
        </w:tc>
      </w:tr>
      <w:tr>
        <w:tc>
          <w:tcPr>
            <w:tcW w:type="dxa" w:w="2880"/>
            <w:tcW w:w="7920" w:type="dxa"/>
          </w:tcPr>
          <w:p>
            <w:pPr>
              <w:spacing w:line="480" w:lineRule="auto"/>
            </w:pPr>
            <w:r>
              <w:t xml:space="preserve">Let us also hold firmly to the </w:t>
            </w:r>
            <w:r>
              <w:rPr>
                <w:b/>
              </w:rPr>
              <w:t>hope</w:t>
            </w:r>
            <w:r>
              <w:t xml:space="preserve"> we confess, for he who promised is faithful.</w:t>
            </w:r>
          </w:p>
        </w:tc>
        <w:tc>
          <w:tcPr>
            <w:tcW w:type="dxa" w:w="2880"/>
            <w:tcW w:w="7920" w:type="dxa"/>
          </w:tcPr>
          <w:p>
            <w:pPr>
              <w:spacing w:line="480" w:lineRule="auto"/>
            </w:pPr>
            <w:r>
              <w:t>Nganiefata kigeno na lohitehita ohoi otoc oru kikukuya tonyio igenoro inyi na locik ene tenya iyo ohoi.</w:t>
            </w:r>
          </w:p>
        </w:tc>
        <w:tc>
          <w:tcPr>
            <w:tcW w:type="dxa" w:w="2880"/>
            <w:vAlign w:val="center"/>
            <w:tcW w:w="1440" w:type="dxa"/>
          </w:tcPr>
          <w:p>
            <w:pPr>
              <w:jc w:val="center"/>
            </w:pPr>
            <w:r>
              <w:t>☐</w:t>
            </w:r>
          </w:p>
        </w:tc>
      </w:tr>
      <w:tr>
        <w:tc>
          <w:tcPr>
            <w:tcW w:type="dxa" w:w="2880"/>
            <w:tcW w:w="7920" w:type="dxa"/>
          </w:tcPr>
          <w:p>
            <w:r>
              <w:rPr>
                <w:b/>
              </w:rPr>
              <w:t>1 Peter 1:13</w:t>
            </w:r>
          </w:p>
        </w:tc>
        <w:tc>
          <w:tcPr>
            <w:tcW w:type="dxa" w:w="2880"/>
            <w:tcW w:w="7920" w:type="dxa"/>
          </w:tcPr>
          <w:p>
            <w:r>
              <w:rPr>
                <w:b/>
              </w:rPr>
              <w:t>1 Petero 1:13</w:t>
            </w:r>
          </w:p>
        </w:tc>
        <w:tc>
          <w:tcPr>
            <w:tcW w:type="dxa" w:w="2880"/>
            <w:tcW w:w="1440" w:type="dxa"/>
          </w:tcPr>
          <w:p>
            <w:pPr>
              <w:jc w:val="center"/>
            </w:pPr>
            <w:r>
              <w:rPr>
                <w:b/>
              </w:rPr>
              <w:t>OK</w:t>
            </w:r>
          </w:p>
        </w:tc>
      </w:tr>
      <w:tr>
        <w:tc>
          <w:tcPr>
            <w:tcW w:type="dxa" w:w="2880"/>
            <w:tcW w:w="7920" w:type="dxa"/>
          </w:tcPr>
          <w:p>
            <w:pPr>
              <w:spacing w:line="480" w:lineRule="auto"/>
            </w:pPr>
            <w:r>
              <w:t xml:space="preserve">So gird up the loins of your mind. Be sober. Put your </w:t>
            </w:r>
            <w:r>
              <w:rPr>
                <w:b/>
              </w:rPr>
              <w:t>hope</w:t>
            </w:r>
            <w:r>
              <w:t xml:space="preserve"> fully on the grace that will be brought to you when Jesus Christ is revealed.</w:t>
            </w:r>
          </w:p>
        </w:tc>
        <w:tc>
          <w:tcPr>
            <w:tcW w:type="dxa" w:w="2880"/>
            <w:tcW w:w="7920" w:type="dxa"/>
          </w:tcPr>
          <w:p>
            <w:pPr>
              <w:spacing w:line="480" w:lineRule="auto"/>
            </w:pPr>
            <w:r>
              <w:t>Tona ikukumata kibuha ningi to tic: itoric kenite kuningi; itofik kigeno ningi bebe iyo kisa na liciorihinoti ite kalitibotuni Yesu Kristo.</w:t>
            </w:r>
          </w:p>
        </w:tc>
        <w:tc>
          <w:tcPr>
            <w:tcW w:type="dxa" w:w="2880"/>
            <w:vAlign w:val="center"/>
            <w:tcW w:w="1440" w:type="dxa"/>
          </w:tcPr>
          <w:p>
            <w:pPr>
              <w:jc w:val="center"/>
            </w:pPr>
            <w:r>
              <w:t>☐</w:t>
            </w:r>
          </w:p>
        </w:tc>
      </w:tr>
      <w:tr>
        <w:tc>
          <w:tcPr>
            <w:tcW w:type="dxa" w:w="2880"/>
            <w:tcW w:w="7920" w:type="dxa"/>
          </w:tcPr>
          <w:p>
            <w:r>
              <w:rPr>
                <w:b/>
              </w:rPr>
              <w:t>1 John 3:3</w:t>
            </w:r>
          </w:p>
        </w:tc>
        <w:tc>
          <w:tcPr>
            <w:tcW w:type="dxa" w:w="2880"/>
            <w:tcW w:w="7920" w:type="dxa"/>
          </w:tcPr>
          <w:p>
            <w:r>
              <w:rPr>
                <w:b/>
              </w:rPr>
              <w:t>1 Jowani 3:3</w:t>
            </w:r>
          </w:p>
        </w:tc>
        <w:tc>
          <w:tcPr>
            <w:tcW w:type="dxa" w:w="2880"/>
            <w:tcW w:w="1440" w:type="dxa"/>
          </w:tcPr>
          <w:p>
            <w:pPr>
              <w:jc w:val="center"/>
            </w:pPr>
            <w:r>
              <w:rPr>
                <w:b/>
              </w:rPr>
              <w:t>OK</w:t>
            </w:r>
          </w:p>
        </w:tc>
      </w:tr>
      <w:tr>
        <w:tc>
          <w:tcPr>
            <w:tcW w:type="dxa" w:w="2880"/>
            <w:tcW w:w="7920" w:type="dxa"/>
          </w:tcPr>
          <w:p>
            <w:pPr>
              <w:spacing w:line="480" w:lineRule="auto"/>
            </w:pPr>
            <w:r>
              <w:t xml:space="preserve">Everyone who has this </w:t>
            </w:r>
            <w:r>
              <w:rPr>
                <w:b/>
              </w:rPr>
              <w:t>hope</w:t>
            </w:r>
            <w:r>
              <w:t xml:space="preserve"> in him purifies himself just as he is pure.</w:t>
            </w:r>
          </w:p>
        </w:tc>
        <w:tc>
          <w:tcPr>
            <w:tcW w:type="dxa" w:w="2880"/>
            <w:tcW w:w="7920" w:type="dxa"/>
          </w:tcPr>
          <w:p>
            <w:pPr>
              <w:spacing w:line="480" w:lineRule="auto"/>
            </w:pPr>
            <w:r>
              <w:t>Cio fad kuna lotehita ene kigeno itinyu kenite kuneicieng iya na lonyujore inyi.</w:t>
            </w:r>
          </w:p>
        </w:tc>
        <w:tc>
          <w:tcPr>
            <w:tcW w:type="dxa" w:w="2880"/>
            <w:vAlign w:val="center"/>
            <w:tcW w:w="1440" w:type="dxa"/>
          </w:tcPr>
          <w:p>
            <w:pPr>
              <w:jc w:val="center"/>
            </w:pPr>
            <w:r>
              <w:t>☐</w:t>
            </w:r>
          </w:p>
        </w:tc>
      </w:tr>
    </w:tbl>
    <w:p>
      <w:pPr>
        <w:pStyle w:val="Heading1"/>
        <w:spacing w:before="0"/>
      </w:pPr>
      <w:r>
        <w:t>inheritance (G2817)</w:t>
      </w:r>
    </w:p>
    <w:p>
      <w:r/>
      <w:r>
        <w:t>This word means what is given to a person who is an heir. It can be money, land, or other kinds of property.</w:t>
      </w:r>
      <w:r/>
      <w:r/>
    </w:p>
    <w:p>
      <w:pPr>
        <w:pStyle w:val="ListBullet"/>
        <w:spacing w:line="240" w:lineRule="auto" w:after="0"/>
        <w:ind w:left="720"/>
      </w:pPr>
      <w:r/>
      <w:r>
        <w:t>This word can also mean a spiritual inheritance from God, or a reward from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12:13</w:t>
            </w:r>
          </w:p>
        </w:tc>
        <w:tc>
          <w:tcPr>
            <w:tcW w:type="dxa" w:w="2880"/>
            <w:tcW w:w="7920" w:type="dxa"/>
          </w:tcPr>
          <w:p>
            <w:r>
              <w:rPr>
                <w:b/>
              </w:rPr>
              <w:t>Luka 12:13</w:t>
            </w:r>
          </w:p>
        </w:tc>
        <w:tc>
          <w:tcPr>
            <w:tcW w:type="dxa" w:w="2880"/>
            <w:tcW w:w="1440" w:type="dxa"/>
          </w:tcPr>
          <w:p>
            <w:pPr>
              <w:jc w:val="center"/>
            </w:pPr>
            <w:r>
              <w:rPr>
                <w:b/>
              </w:rPr>
              <w:t>OK</w:t>
            </w:r>
          </w:p>
        </w:tc>
      </w:tr>
      <w:tr>
        <w:tc>
          <w:tcPr>
            <w:tcW w:type="dxa" w:w="2880"/>
            <w:tcW w:w="7920" w:type="dxa"/>
          </w:tcPr>
          <w:p>
            <w:pPr>
              <w:spacing w:line="480" w:lineRule="auto"/>
            </w:pPr>
            <w:r>
              <w:t xml:space="preserve">Then someone from the crowd said to him, "Teacher, tell my brother to divide the </w:t>
            </w:r>
            <w:r>
              <w:rPr>
                <w:b/>
              </w:rPr>
              <w:t>inheritance</w:t>
            </w:r>
            <w:r>
              <w:t xml:space="preserve"> with me."</w:t>
            </w:r>
          </w:p>
        </w:tc>
        <w:tc>
          <w:tcPr>
            <w:tcW w:type="dxa" w:w="2880"/>
            <w:tcW w:w="7920" w:type="dxa"/>
          </w:tcPr>
          <w:p>
            <w:pPr>
              <w:spacing w:line="480" w:lineRule="auto"/>
            </w:pPr>
            <w:r>
              <w:t>Ojo lobo tungani to katwa lo ilulung diho inyi, “katiyenani torihohi rece nei okor sangite kulo lunyo ko nan”.</w:t>
            </w:r>
          </w:p>
        </w:tc>
        <w:tc>
          <w:tcPr>
            <w:tcW w:type="dxa" w:w="2880"/>
            <w:vAlign w:val="center"/>
            <w:tcW w:w="1440" w:type="dxa"/>
          </w:tcPr>
          <w:p>
            <w:pPr>
              <w:jc w:val="center"/>
            </w:pPr>
            <w:r>
              <w:t>☐</w:t>
            </w:r>
          </w:p>
        </w:tc>
      </w:tr>
      <w:tr>
        <w:tc>
          <w:tcPr>
            <w:tcW w:type="dxa" w:w="2880"/>
            <w:tcW w:w="7920" w:type="dxa"/>
          </w:tcPr>
          <w:p>
            <w:r>
              <w:rPr>
                <w:b/>
              </w:rPr>
              <w:t>Acts 7:5</w:t>
            </w:r>
          </w:p>
        </w:tc>
        <w:tc>
          <w:tcPr>
            <w:tcW w:type="dxa" w:w="2880"/>
            <w:tcW w:w="7920" w:type="dxa"/>
          </w:tcPr>
          <w:p>
            <w:r>
              <w:rPr>
                <w:b/>
              </w:rPr>
              <w:t>Acts 7:5</w:t>
            </w:r>
          </w:p>
        </w:tc>
        <w:tc>
          <w:tcPr>
            <w:tcW w:type="dxa" w:w="2880"/>
            <w:tcW w:w="1440" w:type="dxa"/>
          </w:tcPr>
          <w:p>
            <w:pPr>
              <w:jc w:val="center"/>
            </w:pPr>
            <w:r>
              <w:rPr>
                <w:b/>
              </w:rPr>
              <w:t>OK</w:t>
            </w:r>
          </w:p>
        </w:tc>
      </w:tr>
      <w:tr>
        <w:tc>
          <w:tcPr>
            <w:tcW w:type="dxa" w:w="2880"/>
            <w:tcW w:w="7920" w:type="dxa"/>
          </w:tcPr>
          <w:p>
            <w:pPr>
              <w:spacing w:line="480" w:lineRule="auto"/>
            </w:pPr>
            <w:r>
              <w:t xml:space="preserve">He gave none of it as an </w:t>
            </w:r>
            <w:r>
              <w:rPr>
                <w:b/>
              </w:rPr>
              <w:t>inheritance</w:t>
            </w:r>
            <w:r>
              <w:t xml:space="preserve"> to him, no, not even enough to set a foot on. But he promised—even though Abraham had no child yet—that he would give the land as a possession to him and to his descendants after him.</w:t>
            </w:r>
          </w:p>
        </w:tc>
        <w:tc>
          <w:tcPr>
            <w:tcW w:type="dxa" w:w="2880"/>
            <w:tcW w:w="7920" w:type="dxa"/>
          </w:tcPr>
          <w:p>
            <w:pPr>
              <w:spacing w:line="480" w:lineRule="auto"/>
            </w:pPr>
            <w:r>
              <w:t>Ida afa inyi icio diho Abraham faji ene kileng lonyonare lo keju. Ati ocik Lobanga diho inyi ojo inyi mute ko lotataha kunenge lofwonu oluny ene kof ko kileng lorihe kito oru diho Abraham to kuna faritin.</w:t>
            </w:r>
          </w:p>
        </w:tc>
        <w:tc>
          <w:tcPr>
            <w:tcW w:type="dxa" w:w="2880"/>
            <w:vAlign w:val="center"/>
            <w:tcW w:w="1440" w:type="dxa"/>
          </w:tcPr>
          <w:p>
            <w:pPr>
              <w:jc w:val="center"/>
            </w:pPr>
            <w:r>
              <w:t>☐</w:t>
            </w:r>
          </w:p>
        </w:tc>
      </w:tr>
      <w:tr>
        <w:tc>
          <w:tcPr>
            <w:tcW w:type="dxa" w:w="2880"/>
            <w:tcW w:w="7920" w:type="dxa"/>
          </w:tcPr>
          <w:p>
            <w:r>
              <w:rPr>
                <w:b/>
              </w:rPr>
              <w:t>Acts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w:t>
            </w:r>
            <w:r>
              <w:rPr>
                <w:b/>
              </w:rPr>
              <w:t>inheritance</w:t>
            </w:r>
            <w:r>
              <w:t xml:space="preserve"> among all those who are being sanctified.</w:t>
            </w:r>
          </w:p>
        </w:tc>
        <w:tc>
          <w:tcPr>
            <w:tcW w:type="dxa" w:w="2880"/>
            <w:tcW w:w="7920" w:type="dxa"/>
          </w:tcPr>
          <w:p>
            <w:pPr>
              <w:spacing w:line="480" w:lineRule="auto"/>
            </w:pPr>
            <w:r>
              <w:t>Jijia ahicio nan ite diho Lobanga ko diho tenya lo kisa nenge na lotum kifaha kiruk ningi manyu kicio ite bara lolunyot kiji lo cio kuna iborengi kuna litinyuji.</w:t>
            </w:r>
          </w:p>
        </w:tc>
        <w:tc>
          <w:tcPr>
            <w:tcW w:type="dxa" w:w="2880"/>
            <w:vAlign w:val="center"/>
            <w:tcW w:w="1440" w:type="dxa"/>
          </w:tcPr>
          <w:p>
            <w:pPr>
              <w:jc w:val="center"/>
            </w:pPr>
            <w:r>
              <w:t>☐</w:t>
            </w:r>
          </w:p>
        </w:tc>
      </w:tr>
      <w:tr>
        <w:tc>
          <w:tcPr>
            <w:tcW w:type="dxa" w:w="2880"/>
            <w:tcW w:w="7920" w:type="dxa"/>
          </w:tcPr>
          <w:p>
            <w:r>
              <w:rPr>
                <w:b/>
              </w:rPr>
              <w:t>Galatians 3:18</w:t>
            </w:r>
          </w:p>
        </w:tc>
        <w:tc>
          <w:tcPr>
            <w:tcW w:type="dxa" w:w="2880"/>
            <w:tcW w:w="7920" w:type="dxa"/>
          </w:tcPr>
          <w:p>
            <w:r>
              <w:rPr>
                <w:b/>
              </w:rPr>
              <w:t>Galatia 3:18</w:t>
            </w:r>
          </w:p>
        </w:tc>
        <w:tc>
          <w:tcPr>
            <w:tcW w:type="dxa" w:w="2880"/>
            <w:tcW w:w="1440" w:type="dxa"/>
          </w:tcPr>
          <w:p>
            <w:pPr>
              <w:jc w:val="center"/>
            </w:pPr>
            <w:r>
              <w:rPr>
                <w:b/>
              </w:rPr>
              <w:t>OK</w:t>
            </w:r>
          </w:p>
        </w:tc>
      </w:tr>
      <w:tr>
        <w:tc>
          <w:tcPr>
            <w:tcW w:type="dxa" w:w="2880"/>
            <w:tcW w:w="7920" w:type="dxa"/>
          </w:tcPr>
          <w:p>
            <w:pPr>
              <w:spacing w:line="480" w:lineRule="auto"/>
            </w:pPr>
            <w:r>
              <w:t xml:space="preserve">For if the </w:t>
            </w:r>
            <w:r>
              <w:rPr>
                <w:b/>
              </w:rPr>
              <w:t>inheritance</w:t>
            </w:r>
            <w:r>
              <w:t xml:space="preserve"> comes by the law, then it no longer comes by promise. But God freely gave it to Abraham by a promise.</w:t>
            </w:r>
          </w:p>
        </w:tc>
        <w:tc>
          <w:tcPr>
            <w:tcW w:type="dxa" w:w="2880"/>
            <w:tcW w:w="7920" w:type="dxa"/>
          </w:tcPr>
          <w:p>
            <w:pPr>
              <w:spacing w:line="480" w:lineRule="auto"/>
            </w:pPr>
            <w:r>
              <w:t>Kolowoita tohi lo lunyiot iyo cik ida dong otum owoita iyo ciharu, ati Lobanga to kisa nenge icio afa Abraham tenya nenge to ciharu.</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w:t>
            </w:r>
            <w:r>
              <w:rPr>
                <w:b/>
              </w:rPr>
              <w:t>inheritance</w:t>
            </w:r>
            <w:r>
              <w:t xml:space="preserve"> until the redemption of the possession, to the praise of his glory.</w:t>
            </w:r>
          </w:p>
        </w:tc>
        <w:tc>
          <w:tcPr>
            <w:tcW w:type="dxa" w:w="2880"/>
            <w:tcW w:w="7920" w:type="dxa"/>
          </w:tcPr>
          <w:p>
            <w:pPr>
              <w:spacing w:line="480" w:lineRule="auto"/>
            </w:pPr>
            <w:r>
              <w:t>na lara kiterita na louta rahun niyang kalunyok many otubuno cio kuna lolwahu Lobanga fad- to maja lo deyo nenge.</w:t>
            </w:r>
          </w:p>
        </w:tc>
        <w:tc>
          <w:tcPr>
            <w:tcW w:type="dxa" w:w="2880"/>
            <w:vAlign w:val="center"/>
            <w:tcW w:w="1440" w:type="dxa"/>
          </w:tcPr>
          <w:p>
            <w:pPr>
              <w:jc w:val="center"/>
            </w:pPr>
            <w:r>
              <w:t>☐</w:t>
            </w:r>
          </w:p>
        </w:tc>
      </w:tr>
      <w:tr>
        <w:tc>
          <w:tcPr>
            <w:tcW w:type="dxa" w:w="2880"/>
            <w:tcW w:w="7920" w:type="dxa"/>
          </w:tcPr>
          <w:p>
            <w:r>
              <w:rPr>
                <w:b/>
              </w:rPr>
              <w:t>Ephesians 1:18</w:t>
            </w:r>
          </w:p>
        </w:tc>
        <w:tc>
          <w:tcPr>
            <w:tcW w:type="dxa" w:w="2880"/>
            <w:tcW w:w="7920" w:type="dxa"/>
          </w:tcPr>
          <w:p>
            <w:r>
              <w:rPr>
                <w:b/>
              </w:rPr>
              <w:t>Epeso 1:18</w:t>
            </w:r>
          </w:p>
        </w:tc>
        <w:tc>
          <w:tcPr>
            <w:tcW w:type="dxa" w:w="2880"/>
            <w:tcW w:w="1440" w:type="dxa"/>
          </w:tcPr>
          <w:p>
            <w:pPr>
              <w:jc w:val="center"/>
            </w:pPr>
            <w:r>
              <w:rPr>
                <w:b/>
              </w:rPr>
              <w:t>OK</w:t>
            </w:r>
          </w:p>
        </w:tc>
      </w:tr>
      <w:tr>
        <w:tc>
          <w:tcPr>
            <w:tcW w:type="dxa" w:w="2880"/>
            <w:tcW w:w="7920" w:type="dxa"/>
          </w:tcPr>
          <w:p>
            <w:pPr>
              <w:spacing w:line="480" w:lineRule="auto"/>
            </w:pPr>
            <w:r>
              <w:t xml:space="preserve">I pray that the eyes of your heart may be enlightened, that you may know the hope to which he has called you and the riches of his glorious </w:t>
            </w:r>
            <w:r>
              <w:rPr>
                <w:b/>
              </w:rPr>
              <w:t>inheritance</w:t>
            </w:r>
            <w:r>
              <w:t xml:space="preserve"> among all God's holy people.</w:t>
            </w:r>
          </w:p>
        </w:tc>
        <w:tc>
          <w:tcPr>
            <w:tcW w:type="dxa" w:w="2880"/>
            <w:tcW w:w="7920" w:type="dxa"/>
          </w:tcPr>
          <w:p>
            <w:pPr>
              <w:spacing w:line="480" w:lineRule="auto"/>
            </w:pPr>
            <w:r>
              <w:t>Alifa manyu nan jimitan icwara konyieha kulo taulo kuningi tongaja ojir ite iyen kigeno na lohilolongohi inyi ite, bara lo deyo lo lolunyot nenge iyo cio kunenge.</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w:t>
            </w:r>
            <w:r>
              <w:rPr>
                <w:b/>
              </w:rPr>
              <w:t>inheritance</w:t>
            </w:r>
            <w:r>
              <w:t xml:space="preserve"> in the kingdom of Christ and God.</w:t>
            </w:r>
          </w:p>
        </w:tc>
        <w:tc>
          <w:tcPr>
            <w:tcW w:type="dxa" w:w="2880"/>
            <w:tcW w:w="7920" w:type="dxa"/>
          </w:tcPr>
          <w:p>
            <w:pPr>
              <w:spacing w:line="480" w:lineRule="auto"/>
            </w:pPr>
            <w:r>
              <w:t>Tonyio iyo kuno fad ojir iyen: oru kasomoni, karohojani kode kangatani ara ngatun kiwora lo lopidinga lorumu lorumu lobo lunyio iyo okabwe lo Kristo ko lo Lobanga.</w:t>
            </w:r>
          </w:p>
        </w:tc>
        <w:tc>
          <w:tcPr>
            <w:tcW w:type="dxa" w:w="2880"/>
            <w:vAlign w:val="center"/>
            <w:tcW w:w="1440" w:type="dxa"/>
          </w:tcPr>
          <w:p>
            <w:pPr>
              <w:jc w:val="center"/>
            </w:pPr>
            <w:r>
              <w:t>☐</w:t>
            </w:r>
          </w:p>
        </w:tc>
      </w:tr>
      <w:tr>
        <w:tc>
          <w:tcPr>
            <w:tcW w:type="dxa" w:w="2880"/>
            <w:tcW w:w="7920" w:type="dxa"/>
          </w:tcPr>
          <w:p>
            <w:r>
              <w:rPr>
                <w:b/>
              </w:rPr>
              <w:t>Colossians 3:24</w:t>
            </w:r>
          </w:p>
        </w:tc>
        <w:tc>
          <w:tcPr>
            <w:tcW w:type="dxa" w:w="2880"/>
            <w:tcW w:w="7920" w:type="dxa"/>
          </w:tcPr>
          <w:p>
            <w:r>
              <w:rPr>
                <w:b/>
              </w:rPr>
              <w:t>Kolosae 3:24</w:t>
            </w:r>
          </w:p>
        </w:tc>
        <w:tc>
          <w:tcPr>
            <w:tcW w:type="dxa" w:w="2880"/>
            <w:tcW w:w="1440" w:type="dxa"/>
          </w:tcPr>
          <w:p>
            <w:pPr>
              <w:jc w:val="center"/>
            </w:pPr>
            <w:r>
              <w:rPr>
                <w:b/>
              </w:rPr>
              <w:t>OK</w:t>
            </w:r>
          </w:p>
        </w:tc>
      </w:tr>
      <w:tr>
        <w:tc>
          <w:tcPr>
            <w:tcW w:type="dxa" w:w="2880"/>
            <w:tcW w:w="7920" w:type="dxa"/>
          </w:tcPr>
          <w:p>
            <w:pPr>
              <w:spacing w:line="480" w:lineRule="auto"/>
            </w:pPr>
            <w:r>
              <w:t xml:space="preserve">You know that you will receive from the Lord the reward of the </w:t>
            </w:r>
            <w:r>
              <w:rPr>
                <w:b/>
              </w:rPr>
              <w:t>inheritance</w:t>
            </w:r>
            <w:r>
              <w:t>. It is the Lord Christ whom you serve.</w:t>
            </w:r>
          </w:p>
        </w:tc>
        <w:tc>
          <w:tcPr>
            <w:tcW w:type="dxa" w:w="2880"/>
            <w:tcW w:w="7920" w:type="dxa"/>
          </w:tcPr>
          <w:p>
            <w:pPr>
              <w:spacing w:line="480" w:lineRule="auto"/>
            </w:pPr>
            <w:r>
              <w:t>iya na liyenare ite ijio irumu ite faida iyo Lobanga ida ara iyo tungani. Ara Lahitok Krito irwaa isi.</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mediator of a new covenant. This is so that, since a death has taken place to redeem those under the first covenant from their transgressions, those who are called will receive the promise of an eternal </w:t>
            </w:r>
            <w:r>
              <w:rPr>
                <w:b/>
              </w:rPr>
              <w:t>inheritance</w:t>
            </w:r>
            <w:r>
              <w:t>.</w:t>
            </w:r>
          </w:p>
        </w:tc>
        <w:tc>
          <w:tcPr>
            <w:tcW w:type="dxa" w:w="2880"/>
            <w:tcW w:w="7920" w:type="dxa"/>
          </w:tcPr>
          <w:p>
            <w:pPr>
              <w:spacing w:line="480" w:lineRule="auto"/>
            </w:pPr>
            <w:r>
              <w:t>Tone tenya ara Kristo katiyomoni lo ciharu ngejuk ojir cio kuna lilolonguni orumu ciha lo ilunyiti kuna lida oru, iya na lowei inyi ara kitobita lo laha icieng iyo kipali pali kuna litii iyo ciharu ongore.</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obeyed and went out to the place that he was to receive as an </w:t>
            </w:r>
            <w:r>
              <w:rPr>
                <w:b/>
              </w:rPr>
              <w:t>inheritance</w:t>
            </w:r>
            <w:r>
              <w:t>. He went out, not knowing where he was going.</w:t>
            </w:r>
          </w:p>
        </w:tc>
        <w:tc>
          <w:tcPr>
            <w:tcW w:type="dxa" w:w="2880"/>
            <w:tcW w:w="7920" w:type="dxa"/>
          </w:tcPr>
          <w:p>
            <w:pPr>
              <w:spacing w:line="480" w:lineRule="auto"/>
            </w:pPr>
            <w:r>
              <w:t>To kiruk licio Abram na lilolongore Lobanga lo loro kof na mute loluny inyi, aning inyi olo kileng lida oyen faji na loloro inyi.</w:t>
            </w:r>
          </w:p>
        </w:tc>
        <w:tc>
          <w:tcPr>
            <w:tcW w:type="dxa" w:w="2880"/>
            <w:vAlign w:val="center"/>
            <w:tcW w:w="1440" w:type="dxa"/>
          </w:tcPr>
          <w:p>
            <w:pPr>
              <w:jc w:val="center"/>
            </w:pPr>
            <w:r>
              <w:t>☐</w:t>
            </w:r>
          </w:p>
        </w:tc>
      </w:tr>
      <w:tr>
        <w:tc>
          <w:tcPr>
            <w:tcW w:type="dxa" w:w="2880"/>
            <w:tcW w:w="7920" w:type="dxa"/>
          </w:tcPr>
          <w:p>
            <w:r>
              <w:rPr>
                <w:b/>
              </w:rPr>
              <w:t>1 Peter 1:4</w:t>
            </w:r>
          </w:p>
        </w:tc>
        <w:tc>
          <w:tcPr>
            <w:tcW w:type="dxa" w:w="2880"/>
            <w:tcW w:w="7920" w:type="dxa"/>
          </w:tcPr>
          <w:p>
            <w:r>
              <w:rPr>
                <w:b/>
              </w:rPr>
              <w:t>1 Petero 1:4</w:t>
            </w:r>
          </w:p>
        </w:tc>
        <w:tc>
          <w:tcPr>
            <w:tcW w:type="dxa" w:w="2880"/>
            <w:tcW w:w="1440" w:type="dxa"/>
          </w:tcPr>
          <w:p>
            <w:pPr>
              <w:jc w:val="center"/>
            </w:pPr>
            <w:r>
              <w:rPr>
                <w:b/>
              </w:rPr>
              <w:t>OK</w:t>
            </w:r>
          </w:p>
        </w:tc>
      </w:tr>
      <w:tr>
        <w:tc>
          <w:tcPr>
            <w:tcW w:type="dxa" w:w="2880"/>
            <w:tcW w:w="7920" w:type="dxa"/>
          </w:tcPr>
          <w:p>
            <w:pPr>
              <w:spacing w:line="480" w:lineRule="auto"/>
            </w:pPr>
            <w:r>
              <w:t xml:space="preserve">This is for an </w:t>
            </w:r>
            <w:r>
              <w:rPr>
                <w:b/>
              </w:rPr>
              <w:t>inheritance</w:t>
            </w:r>
            <w:r>
              <w:t xml:space="preserve"> that will not perish, will not become stained, and will not fade away. It is reserved in heaven for you.</w:t>
            </w:r>
          </w:p>
        </w:tc>
        <w:tc>
          <w:tcPr>
            <w:tcW w:type="dxa" w:w="2880"/>
            <w:tcW w:w="7920" w:type="dxa"/>
          </w:tcPr>
          <w:p>
            <w:pPr>
              <w:spacing w:line="480" w:lineRule="auto"/>
            </w:pPr>
            <w:r>
              <w:t>Manyu iyo lunyo lo tohi na lida mute ori, kode lipalaru kode oru na likumahini kai tote</w:t>
            </w:r>
          </w:p>
        </w:tc>
        <w:tc>
          <w:tcPr>
            <w:tcW w:type="dxa" w:w="2880"/>
            <w:vAlign w:val="center"/>
            <w:tcW w:w="1440" w:type="dxa"/>
          </w:tcPr>
          <w:p>
            <w:pPr>
              <w:jc w:val="center"/>
            </w:pPr>
            <w:r>
              <w:t>☐</w:t>
            </w:r>
          </w:p>
        </w:tc>
      </w:tr>
    </w:tbl>
    <w:p>
      <w:pPr>
        <w:pStyle w:val="Heading1"/>
        <w:spacing w:before="0"/>
      </w:pPr>
      <w:r>
        <w:t>Jesus Christ</w:t>
      </w:r>
    </w:p>
    <w:p>
      <w:pPr>
        <w:spacing w:after="0"/>
      </w:pPr>
      <w:r/>
      <w:r>
        <w:t>This is the name of the Son of God, who is God. This form of his name that includes the word “Christ” indicates that Jesus is also the promised Messiah. The one true God exists eternally as the Father, the Son, and the Holy Spirit.</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1:18</w:t>
            </w:r>
          </w:p>
        </w:tc>
        <w:tc>
          <w:tcPr>
            <w:tcW w:type="dxa" w:w="2880"/>
            <w:tcW w:w="7920" w:type="dxa"/>
          </w:tcPr>
          <w:p>
            <w:r>
              <w:rPr>
                <w:b/>
              </w:rPr>
              <w:t>Mateyo 1:18</w:t>
            </w:r>
          </w:p>
        </w:tc>
        <w:tc>
          <w:tcPr>
            <w:tcW w:type="dxa" w:w="2880"/>
            <w:tcW w:w="1440" w:type="dxa"/>
          </w:tcPr>
          <w:p>
            <w:pPr>
              <w:jc w:val="center"/>
            </w:pPr>
            <w:r>
              <w:rPr>
                <w:b/>
              </w:rPr>
              <w:t>OK</w:t>
            </w:r>
          </w:p>
        </w:tc>
      </w:tr>
      <w:tr>
        <w:tc>
          <w:tcPr>
            <w:tcW w:type="dxa" w:w="2880"/>
            <w:tcW w:w="7920" w:type="dxa"/>
          </w:tcPr>
          <w:p>
            <w:pPr>
              <w:spacing w:line="480" w:lineRule="auto"/>
            </w:pPr>
            <w:r>
              <w:t xml:space="preserve">The birth of </w:t>
            </w:r>
            <w:r>
              <w:rPr>
                <w:b/>
              </w:rPr>
              <w:t>Jesus Christ</w:t>
            </w:r>
            <w:r>
              <w:t xml:space="preserve"> happened in the following way. His mother, Mary, was engaged to marry Joseph, but before they came together, she was found to be pregnant by the Holy Spirit.</w:t>
            </w:r>
          </w:p>
        </w:tc>
        <w:tc>
          <w:tcPr>
            <w:tcW w:type="dxa" w:w="2880"/>
            <w:tcW w:w="7920" w:type="dxa"/>
          </w:tcPr>
          <w:p>
            <w:pPr>
              <w:spacing w:line="480" w:lineRule="auto"/>
            </w:pPr>
            <w:r>
              <w:t>oninguno murut to Rrama, murut lo kicira ko kilelia la hitok. Rracel li cira te ku nenge, o beru ko ningo tava to nyo lo kerroroti.</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law was given through Moses. Grace and truth came through </w:t>
            </w:r>
            <w:r>
              <w:rPr>
                <w:b/>
              </w:rPr>
              <w:t>Jesus Christ</w:t>
            </w:r>
            <w:r>
              <w:t>.</w:t>
            </w:r>
          </w:p>
        </w:tc>
        <w:tc>
          <w:tcPr>
            <w:tcW w:type="dxa" w:w="2880"/>
            <w:tcW w:w="7920" w:type="dxa"/>
          </w:tcPr>
          <w:p>
            <w:pPr>
              <w:spacing w:line="480" w:lineRule="auto"/>
            </w:pPr>
            <w:r>
              <w:t>Tonyio olotu afa cik ara diho moses; kisa ko dede olotu ara diho Yesu Kristo.</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them, "Repent and be baptized, each of you, in the name of </w:t>
            </w:r>
            <w:r>
              <w:rPr>
                <w:b/>
              </w:rPr>
              <w:t>Jesus Christ</w:t>
            </w:r>
            <w:r>
              <w:t xml:space="preserve"> for the forgiveness of your sins, and you will receive the gift of the Holy Spirit.</w:t>
            </w:r>
          </w:p>
        </w:tc>
        <w:tc>
          <w:tcPr>
            <w:tcW w:type="dxa" w:w="2880"/>
            <w:tcW w:w="7920" w:type="dxa"/>
          </w:tcPr>
          <w:p>
            <w:pPr>
              <w:spacing w:line="480" w:lineRule="auto"/>
            </w:pPr>
            <w:r>
              <w:t>Inyiahahi Petero ojo, irwoti manyu ojir kibatisi ite tolobito to karana lo Yesu Kristo lo launokipalipali ito ca ite irumu kicwara lo Okorif na Inyu.</w:t>
            </w:r>
          </w:p>
        </w:tc>
        <w:tc>
          <w:tcPr>
            <w:tcW w:type="dxa" w:w="2880"/>
            <w:vAlign w:val="center"/>
            <w:tcW w:w="1440" w:type="dxa"/>
          </w:tcPr>
          <w:p>
            <w:pPr>
              <w:jc w:val="center"/>
            </w:pPr>
            <w:r>
              <w:t>☐</w:t>
            </w:r>
          </w:p>
        </w:tc>
      </w:tr>
      <w:tr>
        <w:tc>
          <w:tcPr>
            <w:tcW w:type="dxa" w:w="2880"/>
            <w:tcW w:w="7920" w:type="dxa"/>
          </w:tcPr>
          <w:p>
            <w:r>
              <w:rPr>
                <w:b/>
              </w:rPr>
              <w:t>Romans 5:15</w:t>
            </w:r>
          </w:p>
        </w:tc>
        <w:tc>
          <w:tcPr>
            <w:tcW w:type="dxa" w:w="2880"/>
            <w:tcW w:w="7920" w:type="dxa"/>
          </w:tcPr>
          <w:p>
            <w:r>
              <w:rPr>
                <w:b/>
              </w:rPr>
              <w:t>Romans 5:15</w:t>
            </w:r>
          </w:p>
        </w:tc>
        <w:tc>
          <w:tcPr>
            <w:tcW w:type="dxa" w:w="2880"/>
            <w:tcW w:w="1440" w:type="dxa"/>
          </w:tcPr>
          <w:p>
            <w:pPr>
              <w:jc w:val="center"/>
            </w:pPr>
            <w:r>
              <w:rPr>
                <w:b/>
              </w:rPr>
              <w:t>OK</w:t>
            </w:r>
          </w:p>
        </w:tc>
      </w:tr>
      <w:tr>
        <w:tc>
          <w:tcPr>
            <w:tcW w:type="dxa" w:w="2880"/>
            <w:tcW w:w="7920" w:type="dxa"/>
          </w:tcPr>
          <w:p>
            <w:pPr>
              <w:spacing w:line="480" w:lineRule="auto"/>
            </w:pPr>
            <w:r>
              <w:t xml:space="preserve">But the gift is not like the trespass. For if by the trespass of one the many died, how much more did the grace of God and the gift by the grace of the one man, </w:t>
            </w:r>
            <w:r>
              <w:rPr>
                <w:b/>
              </w:rPr>
              <w:t>Jesus Christ</w:t>
            </w:r>
            <w:r>
              <w:t>, abound for the many!</w:t>
            </w:r>
          </w:p>
        </w:tc>
        <w:tc>
          <w:tcPr>
            <w:tcW w:type="dxa" w:w="2880"/>
            <w:tcW w:w="7920" w:type="dxa"/>
          </w:tcPr>
          <w:p>
            <w:pPr>
              <w:spacing w:line="480" w:lineRule="auto"/>
            </w:pPr>
            <w:r>
              <w:t>Ati ida kicwara lo kisa na licio Lobanga ori ko kipal lo Adam, naha kolowei cio kuna iborengi to kipal lo tungani lobito. Ori ca kicwara lo Lobanga aja na licio inyi to kisa nenge tona tungani bito; Yesu Kristo na lotum to cio kuna iborengi!</w:t>
            </w:r>
          </w:p>
        </w:tc>
        <w:tc>
          <w:tcPr>
            <w:tcW w:type="dxa" w:w="2880"/>
            <w:vAlign w:val="center"/>
            <w:tcW w:w="1440" w:type="dxa"/>
          </w:tcPr>
          <w:p>
            <w:pPr>
              <w:jc w:val="center"/>
            </w:pPr>
            <w:r>
              <w:t>☐</w:t>
            </w:r>
          </w:p>
        </w:tc>
      </w:tr>
      <w:tr>
        <w:tc>
          <w:tcPr>
            <w:tcW w:type="dxa" w:w="2880"/>
            <w:tcW w:w="7920" w:type="dxa"/>
          </w:tcPr>
          <w:p>
            <w:r>
              <w:rPr>
                <w:b/>
              </w:rPr>
              <w:t>1 Corinthians 2:2</w:t>
            </w:r>
          </w:p>
        </w:tc>
        <w:tc>
          <w:tcPr>
            <w:tcW w:type="dxa" w:w="2880"/>
            <w:tcW w:w="7920" w:type="dxa"/>
          </w:tcPr>
          <w:p>
            <w:r>
              <w:rPr>
                <w:b/>
              </w:rPr>
              <w:t>1 Korinto 2:2</w:t>
            </w:r>
          </w:p>
        </w:tc>
        <w:tc>
          <w:tcPr>
            <w:tcW w:type="dxa" w:w="2880"/>
            <w:tcW w:w="1440" w:type="dxa"/>
          </w:tcPr>
          <w:p>
            <w:pPr>
              <w:jc w:val="center"/>
            </w:pPr>
            <w:r>
              <w:rPr>
                <w:b/>
              </w:rPr>
              <w:t>OK</w:t>
            </w:r>
          </w:p>
        </w:tc>
      </w:tr>
      <w:tr>
        <w:tc>
          <w:tcPr>
            <w:tcW w:type="dxa" w:w="2880"/>
            <w:tcW w:w="7920" w:type="dxa"/>
          </w:tcPr>
          <w:p>
            <w:pPr>
              <w:spacing w:line="480" w:lineRule="auto"/>
            </w:pPr>
            <w:r>
              <w:t xml:space="preserve">For I decided to know nothing when I was among you except </w:t>
            </w:r>
            <w:r>
              <w:rPr>
                <w:b/>
              </w:rPr>
              <w:t>Jesus Christ</w:t>
            </w:r>
            <w:r>
              <w:t>, and him crucified.</w:t>
            </w:r>
          </w:p>
        </w:tc>
        <w:tc>
          <w:tcPr>
            <w:tcW w:type="dxa" w:w="2880"/>
            <w:tcW w:w="7920" w:type="dxa"/>
          </w:tcPr>
          <w:p>
            <w:pPr>
              <w:spacing w:line="480" w:lineRule="auto"/>
            </w:pPr>
            <w:r>
              <w:t>Tonyio ida afa nan awak yenun lobotohi lafar lamanyare nan kiji ningi ati Yesu Kristo keken lafa logurohini iyo kuruce tohoi.</w:t>
            </w:r>
          </w:p>
        </w:tc>
        <w:tc>
          <w:tcPr>
            <w:tcW w:type="dxa" w:w="2880"/>
            <w:vAlign w:val="center"/>
            <w:tcW w:w="1440" w:type="dxa"/>
          </w:tcPr>
          <w:p>
            <w:pPr>
              <w:jc w:val="center"/>
            </w:pPr>
            <w:r>
              <w:t>☐</w:t>
            </w:r>
          </w:p>
        </w:tc>
      </w:tr>
      <w:tr>
        <w:tc>
          <w:tcPr>
            <w:tcW w:type="dxa" w:w="2880"/>
            <w:tcW w:w="7920" w:type="dxa"/>
          </w:tcPr>
          <w:p>
            <w:r>
              <w:rPr>
                <w:b/>
              </w:rPr>
              <w:t>2 Corinthians 4:6</w:t>
            </w:r>
          </w:p>
        </w:tc>
        <w:tc>
          <w:tcPr>
            <w:tcW w:type="dxa" w:w="2880"/>
            <w:tcW w:w="7920" w:type="dxa"/>
          </w:tcPr>
          <w:p>
            <w:r>
              <w:rPr>
                <w:b/>
              </w:rPr>
              <w:t>2 Korinto 4:6</w:t>
            </w:r>
          </w:p>
        </w:tc>
        <w:tc>
          <w:tcPr>
            <w:tcW w:type="dxa" w:w="2880"/>
            <w:tcW w:w="1440" w:type="dxa"/>
          </w:tcPr>
          <w:p>
            <w:pPr>
              <w:jc w:val="center"/>
            </w:pPr>
            <w:r>
              <w:rPr>
                <w:b/>
              </w:rPr>
              <w:t>OK</w:t>
            </w:r>
          </w:p>
        </w:tc>
      </w:tr>
      <w:tr>
        <w:tc>
          <w:tcPr>
            <w:tcW w:type="dxa" w:w="2880"/>
            <w:tcW w:w="7920" w:type="dxa"/>
          </w:tcPr>
          <w:p>
            <w:pPr>
              <w:spacing w:line="480" w:lineRule="auto"/>
            </w:pPr>
            <w:r>
              <w:t xml:space="preserve">For God is the one who said, "Light will shine out of darkness." He has shone in our hearts, to give the light of the knowledge of the glory of God in the presence of </w:t>
            </w:r>
            <w:r>
              <w:rPr>
                <w:b/>
              </w:rPr>
              <w:t>Jesus Christ</w:t>
            </w:r>
            <w:r>
              <w:t>.</w:t>
            </w:r>
          </w:p>
        </w:tc>
        <w:tc>
          <w:tcPr>
            <w:tcW w:type="dxa" w:w="2880"/>
            <w:tcW w:w="7920" w:type="dxa"/>
          </w:tcPr>
          <w:p>
            <w:pPr>
              <w:spacing w:line="480" w:lineRule="auto"/>
            </w:pPr>
            <w:r>
              <w:t>Tonyio Lobanga na lojo, “ingohi wangun inwaha katwa lo lokimuyuk” licio wangun nenge inwaha katwa lo taulo kuniyang lo kicwara ohoi wangun lo yenun lo deyo lo Lobanga to komom lo Kristo.</w:t>
            </w:r>
          </w:p>
        </w:tc>
        <w:tc>
          <w:tcPr>
            <w:tcW w:type="dxa" w:w="2880"/>
            <w:vAlign w:val="center"/>
            <w:tcW w:w="1440" w:type="dxa"/>
          </w:tcPr>
          <w:p>
            <w:pPr>
              <w:jc w:val="center"/>
            </w:pPr>
            <w:r>
              <w:t>☐</w:t>
            </w:r>
          </w:p>
        </w:tc>
      </w:tr>
      <w:tr>
        <w:tc>
          <w:tcPr>
            <w:tcW w:type="dxa" w:w="2880"/>
            <w:tcW w:w="7920" w:type="dxa"/>
          </w:tcPr>
          <w:p>
            <w:r>
              <w:rPr>
                <w:b/>
              </w:rPr>
              <w:t>Galatians 1:1</w:t>
            </w:r>
          </w:p>
        </w:tc>
        <w:tc>
          <w:tcPr>
            <w:tcW w:type="dxa" w:w="2880"/>
            <w:tcW w:w="7920" w:type="dxa"/>
          </w:tcPr>
          <w:p>
            <w:r>
              <w:rPr>
                <w:b/>
              </w:rPr>
              <w:t>Galatia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apostle—not an apostle from men nor by human agency, but through </w:t>
            </w:r>
            <w:r>
              <w:rPr>
                <w:b/>
              </w:rPr>
              <w:t>Jesus Christ</w:t>
            </w:r>
            <w:r>
              <w:t xml:space="preserve"> and God the Father, who raised him from the dead—</w:t>
            </w:r>
          </w:p>
        </w:tc>
        <w:tc>
          <w:tcPr>
            <w:tcW w:type="dxa" w:w="2880"/>
            <w:tcW w:w="7920" w:type="dxa"/>
          </w:tcPr>
          <w:p>
            <w:pPr>
              <w:spacing w:line="480" w:lineRule="auto"/>
            </w:pPr>
            <w:r>
              <w:t>Waraga na lager nan Paul jayo na lida ara cio kode tungani loculu ati Yesu Kristo ko Lobanga monye na litiwaru inyi to kiji lo kaweyak</w:t>
            </w:r>
          </w:p>
        </w:tc>
        <w:tc>
          <w:tcPr>
            <w:tcW w:type="dxa" w:w="2880"/>
            <w:vAlign w:val="center"/>
            <w:tcW w:w="1440" w:type="dxa"/>
          </w:tcPr>
          <w:p>
            <w:pPr>
              <w:jc w:val="center"/>
            </w:pPr>
            <w:r>
              <w:t>☐</w:t>
            </w:r>
          </w:p>
        </w:tc>
      </w:tr>
      <w:tr>
        <w:tc>
          <w:tcPr>
            <w:tcW w:type="dxa" w:w="2880"/>
            <w:tcW w:w="7920" w:type="dxa"/>
          </w:tcPr>
          <w:p>
            <w:r>
              <w:rPr>
                <w:b/>
              </w:rPr>
              <w:t>Ephesians 1:3</w:t>
            </w:r>
          </w:p>
        </w:tc>
        <w:tc>
          <w:tcPr>
            <w:tcW w:type="dxa" w:w="2880"/>
            <w:tcW w:w="7920" w:type="dxa"/>
          </w:tcPr>
          <w:p>
            <w:r>
              <w:rPr>
                <w:b/>
              </w:rPr>
              <w:t>Epeso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who has blessed us with every spiritual blessing in the heavenly places in Christ.</w:t>
            </w:r>
          </w:p>
        </w:tc>
        <w:tc>
          <w:tcPr>
            <w:tcW w:type="dxa" w:w="2880"/>
            <w:tcW w:w="7920" w:type="dxa"/>
          </w:tcPr>
          <w:p>
            <w:pPr>
              <w:spacing w:line="480" w:lineRule="auto"/>
            </w:pPr>
            <w:r>
              <w:t>Kimaja Lobanga Apa lo Lahitok niyang Yesu Kristo na lohicio ohoi gum to kai fad to gum lo Okorif iyo Kristo.</w:t>
            </w:r>
          </w:p>
        </w:tc>
        <w:tc>
          <w:tcPr>
            <w:tcW w:type="dxa" w:w="2880"/>
            <w:vAlign w:val="center"/>
            <w:tcW w:w="1440" w:type="dxa"/>
          </w:tcPr>
          <w:p>
            <w:pPr>
              <w:jc w:val="center"/>
            </w:pPr>
            <w:r>
              <w:t>☐</w:t>
            </w:r>
          </w:p>
        </w:tc>
      </w:tr>
      <w:tr>
        <w:tc>
          <w:tcPr>
            <w:tcW w:type="dxa" w:w="2880"/>
            <w:tcW w:w="7920" w:type="dxa"/>
          </w:tcPr>
          <w:p>
            <w:r>
              <w:rPr>
                <w:b/>
              </w:rPr>
              <w:t>Philippians 2:11</w:t>
            </w:r>
          </w:p>
        </w:tc>
        <w:tc>
          <w:tcPr>
            <w:tcW w:type="dxa" w:w="2880"/>
            <w:tcW w:w="7920" w:type="dxa"/>
          </w:tcPr>
          <w:p>
            <w:r>
              <w:rPr>
                <w:b/>
              </w:rPr>
              <w:t>Pilipi 2:11</w:t>
            </w:r>
          </w:p>
        </w:tc>
        <w:tc>
          <w:tcPr>
            <w:tcW w:type="dxa" w:w="2880"/>
            <w:tcW w:w="1440" w:type="dxa"/>
          </w:tcPr>
          <w:p>
            <w:pPr>
              <w:jc w:val="center"/>
            </w:pPr>
            <w:r>
              <w:rPr>
                <w:b/>
              </w:rPr>
              <w:t>OK</w:t>
            </w:r>
          </w:p>
        </w:tc>
      </w:tr>
      <w:tr>
        <w:tc>
          <w:tcPr>
            <w:tcW w:type="dxa" w:w="2880"/>
            <w:tcW w:w="7920" w:type="dxa"/>
          </w:tcPr>
          <w:p>
            <w:pPr>
              <w:spacing w:line="480" w:lineRule="auto"/>
            </w:pPr>
            <w:r>
              <w:t xml:space="preserve">and every tongue confess that </w:t>
            </w:r>
            <w:r>
              <w:rPr>
                <w:b/>
              </w:rPr>
              <w:t>Jesus Christ</w:t>
            </w:r>
            <w:r>
              <w:t xml:space="preserve"> is Lord, to the glory of God the Father.</w:t>
              <w:br/>
              <w:br/>
            </w:r>
          </w:p>
        </w:tc>
        <w:tc>
          <w:tcPr>
            <w:tcW w:type="dxa" w:w="2880"/>
            <w:tcW w:w="7920" w:type="dxa"/>
          </w:tcPr>
          <w:p>
            <w:pPr>
              <w:spacing w:line="480" w:lineRule="auto"/>
            </w:pPr>
            <w:r>
              <w:t>manyu ojir ngadiefo fad otulo jimitan Yesu Kristo inyi kabu iyo deyo lo Lobanga Apa.</w:t>
            </w:r>
          </w:p>
        </w:tc>
        <w:tc>
          <w:tcPr>
            <w:tcW w:type="dxa" w:w="2880"/>
            <w:vAlign w:val="center"/>
            <w:tcW w:w="1440" w:type="dxa"/>
          </w:tcPr>
          <w:p>
            <w:pPr>
              <w:jc w:val="center"/>
            </w:pPr>
            <w:r>
              <w:t>☐</w:t>
            </w:r>
          </w:p>
        </w:tc>
      </w:tr>
      <w:tr>
        <w:tc>
          <w:tcPr>
            <w:tcW w:type="dxa" w:w="2880"/>
            <w:tcW w:w="7920" w:type="dxa"/>
          </w:tcPr>
          <w:p>
            <w:r>
              <w:rPr>
                <w:b/>
              </w:rPr>
              <w:t>1 Timothy 4:6</w:t>
            </w:r>
          </w:p>
        </w:tc>
        <w:tc>
          <w:tcPr>
            <w:tcW w:type="dxa" w:w="2880"/>
            <w:tcW w:w="7920" w:type="dxa"/>
          </w:tcPr>
          <w:p>
            <w:r>
              <w:rPr>
                <w:b/>
              </w:rPr>
              <w:t>1 Timoti 4:6</w:t>
            </w:r>
          </w:p>
        </w:tc>
        <w:tc>
          <w:tcPr>
            <w:tcW w:type="dxa" w:w="2880"/>
            <w:tcW w:w="1440" w:type="dxa"/>
          </w:tcPr>
          <w:p>
            <w:pPr>
              <w:jc w:val="center"/>
            </w:pPr>
            <w:r>
              <w:rPr>
                <w:b/>
              </w:rPr>
              <w:t>OK</w:t>
            </w:r>
          </w:p>
        </w:tc>
      </w:tr>
      <w:tr>
        <w:tc>
          <w:tcPr>
            <w:tcW w:type="dxa" w:w="2880"/>
            <w:tcW w:w="7920" w:type="dxa"/>
          </w:tcPr>
          <w:p>
            <w:pPr>
              <w:spacing w:line="480" w:lineRule="auto"/>
            </w:pPr>
            <w:r>
              <w:t xml:space="preserve">If you place these things before the brothers, you will be a good servant of </w:t>
            </w:r>
            <w:r>
              <w:rPr>
                <w:b/>
              </w:rPr>
              <w:t>Jesus Christ</w:t>
            </w:r>
            <w:r>
              <w:t>. For you are being nourished by the words of faith and by the good teaching that you have followed.</w:t>
            </w:r>
          </w:p>
        </w:tc>
        <w:tc>
          <w:tcPr>
            <w:tcW w:type="dxa" w:w="2880"/>
            <w:tcW w:w="7920" w:type="dxa"/>
          </w:tcPr>
          <w:p>
            <w:pPr>
              <w:spacing w:line="480" w:lineRule="auto"/>
            </w:pPr>
            <w:r>
              <w:t>Kalitotorohi ite recera kuno sangite ito cia ite ira katiyok kulo Kristo Yesu kuna ijiri kuna lohitiwojuni to tenya lo dede lo kiruk ko to kitiyena na ijir na lijifita ite.</w:t>
            </w:r>
          </w:p>
        </w:tc>
        <w:tc>
          <w:tcPr>
            <w:tcW w:type="dxa" w:w="2880"/>
            <w:vAlign w:val="center"/>
            <w:tcW w:w="1440" w:type="dxa"/>
          </w:tcPr>
          <w:p>
            <w:pPr>
              <w:jc w:val="center"/>
            </w:pPr>
            <w:r>
              <w:t>☐</w:t>
            </w:r>
          </w:p>
        </w:tc>
      </w:tr>
      <w:tr>
        <w:tc>
          <w:tcPr>
            <w:tcW w:type="dxa" w:w="2880"/>
            <w:tcW w:w="7920" w:type="dxa"/>
          </w:tcPr>
          <w:p>
            <w:r>
              <w:rPr>
                <w:b/>
              </w:rPr>
              <w:t>Hebrews 13:8</w:t>
            </w:r>
          </w:p>
        </w:tc>
        <w:tc>
          <w:tcPr>
            <w:tcW w:type="dxa" w:w="2880"/>
            <w:tcW w:w="7920" w:type="dxa"/>
          </w:tcPr>
          <w:p>
            <w:r>
              <w:rPr>
                <w:b/>
              </w:rPr>
              <w:t>Ibru 13:8</w:t>
            </w:r>
          </w:p>
        </w:tc>
        <w:tc>
          <w:tcPr>
            <w:tcW w:type="dxa" w:w="2880"/>
            <w:tcW w:w="1440" w:type="dxa"/>
          </w:tcPr>
          <w:p>
            <w:pPr>
              <w:jc w:val="center"/>
            </w:pPr>
            <w:r>
              <w:rPr>
                <w:b/>
              </w:rPr>
              <w:t>OK</w:t>
            </w:r>
          </w:p>
        </w:tc>
      </w:tr>
      <w:tr>
        <w:tc>
          <w:tcPr>
            <w:tcW w:type="dxa" w:w="2880"/>
            <w:tcW w:w="7920" w:type="dxa"/>
          </w:tcPr>
          <w:p>
            <w:pPr>
              <w:spacing w:line="480" w:lineRule="auto"/>
            </w:pPr>
            <w:r>
              <w:rPr>
                <w:b/>
              </w:rPr>
              <w:t>Jesus Christ</w:t>
            </w:r>
            <w:r>
              <w:t xml:space="preserve"> is the same yesterday, today, and forever.</w:t>
            </w:r>
          </w:p>
        </w:tc>
        <w:tc>
          <w:tcPr>
            <w:tcW w:type="dxa" w:w="2880"/>
            <w:tcW w:w="7920" w:type="dxa"/>
          </w:tcPr>
          <w:p>
            <w:pPr>
              <w:spacing w:line="480" w:lineRule="auto"/>
            </w:pPr>
            <w:r>
              <w:t>Oriworo Yesu Kristo ngole ko jijia ko tik tik.</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w:t>
            </w:r>
            <w:r>
              <w:rPr>
                <w:b/>
              </w:rPr>
              <w:t>Jesus Christ</w:t>
            </w:r>
            <w:r>
              <w:t xml:space="preserve"> be praised! In his great mercy, he has given us new birth to a living hope through the resurrection of </w:t>
            </w:r>
            <w:r>
              <w:rPr>
                <w:b/>
              </w:rPr>
              <w:t>Jesus Christ</w:t>
            </w:r>
            <w:r>
              <w:t xml:space="preserve"> from the dead.</w:t>
            </w:r>
          </w:p>
        </w:tc>
        <w:tc>
          <w:tcPr>
            <w:tcW w:type="dxa" w:w="2880"/>
            <w:tcW w:w="7920" w:type="dxa"/>
          </w:tcPr>
          <w:p>
            <w:pPr>
              <w:spacing w:line="480" w:lineRule="auto"/>
            </w:pPr>
            <w:r>
              <w:t>Ingohi kwama tongon iyo Lobanga monye lo Lahitok niyang Yesu Kristo. To kisa nenge na hitok licio inyi ohoi otomone ngejuk iyo kigeno na iwar na lolotu ara iyo kibuhuno lo Yesu Kristo to kiji lo kaweyak</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Jowani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w:t>
            </w:r>
            <w:r>
              <w:rPr>
                <w:b/>
              </w:rPr>
              <w:t>Jesus Christ</w:t>
            </w:r>
            <w:r>
              <w:t>, the one who is righteous.</w:t>
            </w:r>
          </w:p>
        </w:tc>
        <w:tc>
          <w:tcPr>
            <w:tcW w:type="dxa" w:w="2880"/>
            <w:tcW w:w="7920" w:type="dxa"/>
          </w:tcPr>
          <w:p>
            <w:pPr>
              <w:spacing w:line="480" w:lineRule="auto"/>
            </w:pPr>
            <w:r>
              <w:t>Tee kunei kuna lamaru, agero nan kuno tenyi tenyi iyo ite ojir ite ida ipal. Ati kalipal lobo tungani, kingon ohoi ko kasisioni niyang na lotenya iyo Apa Yesu Kristo kabirani.</w:t>
            </w:r>
          </w:p>
        </w:tc>
        <w:tc>
          <w:tcPr>
            <w:tcW w:type="dxa" w:w="2880"/>
            <w:vAlign w:val="center"/>
            <w:tcW w:w="1440" w:type="dxa"/>
          </w:tcPr>
          <w:p>
            <w:pPr>
              <w:jc w:val="center"/>
            </w:pPr>
            <w:r>
              <w:t>☐</w:t>
            </w:r>
          </w:p>
        </w:tc>
      </w:tr>
      <w:tr>
        <w:tc>
          <w:tcPr>
            <w:tcW w:type="dxa" w:w="2880"/>
            <w:tcW w:w="7920" w:type="dxa"/>
          </w:tcPr>
          <w:p>
            <w:r>
              <w:rPr>
                <w:b/>
              </w:rPr>
              <w:t>Jude 1:25</w:t>
            </w:r>
          </w:p>
        </w:tc>
        <w:tc>
          <w:tcPr>
            <w:tcW w:type="dxa" w:w="2880"/>
            <w:tcW w:w="7920" w:type="dxa"/>
          </w:tcPr>
          <w:p>
            <w:r>
              <w:rPr>
                <w:b/>
              </w:rPr>
              <w:t>Juda 1:25</w:t>
            </w:r>
          </w:p>
        </w:tc>
        <w:tc>
          <w:tcPr>
            <w:tcW w:type="dxa" w:w="2880"/>
            <w:tcW w:w="1440" w:type="dxa"/>
          </w:tcPr>
          <w:p>
            <w:pPr>
              <w:jc w:val="center"/>
            </w:pPr>
            <w:r>
              <w:rPr>
                <w:b/>
              </w:rPr>
              <w:t>OK</w:t>
            </w:r>
          </w:p>
        </w:tc>
      </w:tr>
      <w:tr>
        <w:tc>
          <w:tcPr>
            <w:tcW w:type="dxa" w:w="2880"/>
            <w:tcW w:w="7920" w:type="dxa"/>
          </w:tcPr>
          <w:p>
            <w:pPr>
              <w:spacing w:line="480" w:lineRule="auto"/>
            </w:pPr>
            <w:r>
              <w:t xml:space="preserve">to the only God our Savior through </w:t>
            </w:r>
            <w:r>
              <w:rPr>
                <w:b/>
              </w:rPr>
              <w:t>Jesus Christ</w:t>
            </w:r>
            <w:r>
              <w:t xml:space="preserve"> our Lord, be glory, majesty, dominion, and authority, before all time, now, and forever. Amen.</w:t>
            </w:r>
          </w:p>
        </w:tc>
        <w:tc>
          <w:tcPr>
            <w:tcW w:type="dxa" w:w="2880"/>
            <w:tcW w:w="7920" w:type="dxa"/>
          </w:tcPr>
          <w:p>
            <w:pPr>
              <w:spacing w:line="480" w:lineRule="auto"/>
            </w:pPr>
            <w:r>
              <w:t>ingohi kwatun, deyo, okabwe, golun ko obolore tongon iyo Lobanga Lobito kalwahani niyang to Yesu Lahitok niyang orihe karihin fad, jijia ko karihin kuna lida icung. Amen.</w:t>
            </w:r>
          </w:p>
        </w:tc>
        <w:tc>
          <w:tcPr>
            <w:tcW w:type="dxa" w:w="2880"/>
            <w:vAlign w:val="center"/>
            <w:tcW w:w="1440" w:type="dxa"/>
          </w:tcPr>
          <w:p>
            <w:pPr>
              <w:jc w:val="center"/>
            </w:pPr>
            <w:r>
              <w:t>☐</w:t>
            </w:r>
          </w:p>
        </w:tc>
      </w:tr>
      <w:tr>
        <w:tc>
          <w:tcPr>
            <w:tcW w:type="dxa" w:w="2880"/>
            <w:tcW w:w="7920" w:type="dxa"/>
          </w:tcPr>
          <w:p>
            <w:r>
              <w:rPr>
                <w:b/>
              </w:rPr>
              <w:t>Revelation 1:1</w:t>
            </w:r>
          </w:p>
        </w:tc>
        <w:tc>
          <w:tcPr>
            <w:tcW w:type="dxa" w:w="2880"/>
            <w:tcW w:w="7920" w:type="dxa"/>
          </w:tcPr>
          <w:p>
            <w:r>
              <w:rPr>
                <w:b/>
              </w:rPr>
              <w:t>Kitiboto iyo 1:1</w:t>
            </w:r>
          </w:p>
        </w:tc>
        <w:tc>
          <w:tcPr>
            <w:tcW w:type="dxa" w:w="2880"/>
            <w:tcW w:w="1440" w:type="dxa"/>
          </w:tcPr>
          <w:p>
            <w:pPr>
              <w:jc w:val="center"/>
            </w:pPr>
            <w:r>
              <w:rPr>
                <w:b/>
              </w:rPr>
              <w:t>OK</w:t>
            </w:r>
          </w:p>
        </w:tc>
      </w:tr>
      <w:tr>
        <w:tc>
          <w:tcPr>
            <w:tcW w:type="dxa" w:w="2880"/>
            <w:tcW w:w="7920" w:type="dxa"/>
          </w:tcPr>
          <w:p>
            <w:pPr>
              <w:spacing w:line="480" w:lineRule="auto"/>
            </w:pPr>
            <w:r>
              <w:t xml:space="preserve">This is the revelation of </w:t>
            </w:r>
            <w:r>
              <w:rPr>
                <w:b/>
              </w:rPr>
              <w:t>Jesus Christ</w:t>
            </w:r>
            <w:r>
              <w:t xml:space="preserve"> that God gave him to show his servants what must soon take place. He made it known by sending his angel to his servant John,</w:t>
            </w:r>
          </w:p>
        </w:tc>
        <w:tc>
          <w:tcPr>
            <w:tcW w:type="dxa" w:w="2880"/>
            <w:tcW w:w="7920" w:type="dxa"/>
          </w:tcPr>
          <w:p>
            <w:pPr>
              <w:spacing w:line="480" w:lineRule="auto"/>
            </w:pPr>
            <w:r>
              <w:t>Ara ene kitiboto lo yesu kristo na licio Lobanga inyi ojir itotorohi karwaahi kunenge toki na mute litihino deu. Icio inyi oyeniti to culuno malaika iyo karwaani nenge Jon.</w:t>
            </w:r>
          </w:p>
        </w:tc>
        <w:tc>
          <w:tcPr>
            <w:tcW w:type="dxa" w:w="2880"/>
            <w:vAlign w:val="center"/>
            <w:tcW w:w="1440" w:type="dxa"/>
          </w:tcPr>
          <w:p>
            <w:pPr>
              <w:jc w:val="center"/>
            </w:pPr>
            <w:r>
              <w:t>☐</w:t>
            </w:r>
          </w:p>
        </w:tc>
      </w:tr>
    </w:tbl>
    <w:p>
      <w:pPr>
        <w:pStyle w:val="Heading1"/>
        <w:spacing w:before="0"/>
      </w:pPr>
      <w:r>
        <w:t>joy (G5479)</w:t>
      </w:r>
    </w:p>
    <w:p>
      <w:pPr>
        <w:spacing w:after="0"/>
      </w:pPr>
      <w:r/>
      <w:r>
        <w:t>This word can mean delight or gladness. It can also mean something or someone who brings joy.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2:10</w:t>
            </w:r>
          </w:p>
        </w:tc>
        <w:tc>
          <w:tcPr>
            <w:tcW w:type="dxa" w:w="2880"/>
            <w:tcW w:w="7920" w:type="dxa"/>
          </w:tcPr>
          <w:p>
            <w:r>
              <w:rPr>
                <w:b/>
              </w:rPr>
              <w:t>Mateyo 2:10</w:t>
            </w:r>
          </w:p>
        </w:tc>
        <w:tc>
          <w:tcPr>
            <w:tcW w:type="dxa" w:w="2880"/>
            <w:tcW w:w="1440" w:type="dxa"/>
          </w:tcPr>
          <w:p>
            <w:pPr>
              <w:jc w:val="center"/>
            </w:pPr>
            <w:r>
              <w:rPr>
                <w:b/>
              </w:rPr>
              <w:t>OK</w:t>
            </w:r>
          </w:p>
        </w:tc>
      </w:tr>
      <w:tr>
        <w:tc>
          <w:tcPr>
            <w:tcW w:type="dxa" w:w="2880"/>
            <w:tcW w:w="7920" w:type="dxa"/>
          </w:tcPr>
          <w:p>
            <w:pPr>
              <w:spacing w:line="480" w:lineRule="auto"/>
            </w:pPr>
            <w:r>
              <w:t xml:space="preserve">When they saw the star, they rejoiced with very great </w:t>
            </w:r>
            <w:r>
              <w:rPr>
                <w:b/>
              </w:rPr>
              <w:t>joy</w:t>
            </w:r>
            <w:r>
              <w:t>.</w:t>
            </w:r>
          </w:p>
        </w:tc>
        <w:tc>
          <w:tcPr>
            <w:tcW w:type="dxa" w:w="2880"/>
            <w:tcW w:w="7920" w:type="dxa"/>
          </w:tcPr>
          <w:p>
            <w:pPr>
              <w:spacing w:line="480" w:lineRule="auto"/>
            </w:pPr>
            <w:r>
              <w:t>Ojo o deuni Kangeriti okwamati noo.</w:t>
            </w:r>
          </w:p>
        </w:tc>
        <w:tc>
          <w:tcPr>
            <w:tcW w:type="dxa" w:w="2880"/>
            <w:vAlign w:val="center"/>
            <w:tcW w:w="1440" w:type="dxa"/>
          </w:tcPr>
          <w:p>
            <w:pPr>
              <w:jc w:val="center"/>
            </w:pPr>
            <w:r>
              <w:t>☐</w:t>
            </w:r>
          </w:p>
        </w:tc>
      </w:tr>
      <w:tr>
        <w:tc>
          <w:tcPr>
            <w:tcW w:type="dxa" w:w="2880"/>
            <w:tcW w:w="7920" w:type="dxa"/>
          </w:tcPr>
          <w:p>
            <w:r>
              <w:rPr>
                <w:b/>
              </w:rPr>
              <w:t>Mark 4:16</w:t>
            </w:r>
          </w:p>
        </w:tc>
        <w:tc>
          <w:tcPr>
            <w:tcW w:type="dxa" w:w="2880"/>
            <w:tcW w:w="7920" w:type="dxa"/>
          </w:tcPr>
          <w:p>
            <w:r>
              <w:rPr>
                <w:b/>
              </w:rPr>
              <w:t>Marako 4:16</w:t>
            </w:r>
          </w:p>
        </w:tc>
        <w:tc>
          <w:tcPr>
            <w:tcW w:type="dxa" w:w="2880"/>
            <w:tcW w:w="1440" w:type="dxa"/>
          </w:tcPr>
          <w:p>
            <w:pPr>
              <w:jc w:val="center"/>
            </w:pPr>
            <w:r>
              <w:rPr>
                <w:b/>
              </w:rPr>
              <w:t>OK</w:t>
            </w:r>
          </w:p>
        </w:tc>
      </w:tr>
      <w:tr>
        <w:tc>
          <w:tcPr>
            <w:tcW w:type="dxa" w:w="2880"/>
            <w:tcW w:w="7920" w:type="dxa"/>
          </w:tcPr>
          <w:p>
            <w:pPr>
              <w:spacing w:line="480" w:lineRule="auto"/>
            </w:pPr>
            <w:r>
              <w:t xml:space="preserve">And these are the seed sown on the rocky ground; who, when they hear the word immediately receive it with </w:t>
            </w:r>
            <w:r>
              <w:rPr>
                <w:b/>
              </w:rPr>
              <w:t>joy</w:t>
            </w:r>
            <w:r>
              <w:t>.</w:t>
            </w:r>
          </w:p>
        </w:tc>
        <w:tc>
          <w:tcPr>
            <w:tcW w:type="dxa" w:w="2880"/>
            <w:tcW w:w="7920" w:type="dxa"/>
          </w:tcPr>
          <w:p>
            <w:pPr>
              <w:spacing w:line="480" w:lineRule="auto"/>
            </w:pPr>
            <w:r>
              <w:t>Kude iya kinyemo kuna loihini morutore oning tenya ko ki fotuno deu deu to kwama.</w:t>
            </w:r>
          </w:p>
        </w:tc>
        <w:tc>
          <w:tcPr>
            <w:tcW w:type="dxa" w:w="2880"/>
            <w:vAlign w:val="center"/>
            <w:tcW w:w="1440" w:type="dxa"/>
          </w:tcPr>
          <w:p>
            <w:pPr>
              <w:jc w:val="center"/>
            </w:pPr>
            <w:r>
              <w:t>☐</w:t>
            </w:r>
          </w:p>
        </w:tc>
      </w:tr>
      <w:tr>
        <w:tc>
          <w:tcPr>
            <w:tcW w:type="dxa" w:w="2880"/>
            <w:tcW w:w="7920" w:type="dxa"/>
          </w:tcPr>
          <w:p>
            <w:r>
              <w:rPr>
                <w:b/>
              </w:rPr>
              <w:t>Luke 15:10</w:t>
            </w:r>
          </w:p>
        </w:tc>
        <w:tc>
          <w:tcPr>
            <w:tcW w:type="dxa" w:w="2880"/>
            <w:tcW w:w="7920" w:type="dxa"/>
          </w:tcPr>
          <w:p>
            <w:r>
              <w:rPr>
                <w:b/>
              </w:rPr>
              <w:t>Luka 15:10</w:t>
            </w:r>
          </w:p>
        </w:tc>
        <w:tc>
          <w:tcPr>
            <w:tcW w:type="dxa" w:w="2880"/>
            <w:tcW w:w="1440" w:type="dxa"/>
          </w:tcPr>
          <w:p>
            <w:pPr>
              <w:jc w:val="center"/>
            </w:pPr>
            <w:r>
              <w:rPr>
                <w:b/>
              </w:rPr>
              <w:t>OK</w:t>
            </w:r>
          </w:p>
        </w:tc>
      </w:tr>
      <w:tr>
        <w:tc>
          <w:tcPr>
            <w:tcW w:type="dxa" w:w="2880"/>
            <w:tcW w:w="7920" w:type="dxa"/>
          </w:tcPr>
          <w:p>
            <w:pPr>
              <w:spacing w:line="480" w:lineRule="auto"/>
            </w:pPr>
            <w:r>
              <w:t xml:space="preserve">Even so, I say to you, there is </w:t>
            </w:r>
            <w:r>
              <w:rPr>
                <w:b/>
              </w:rPr>
              <w:t>joy</w:t>
            </w:r>
            <w:r>
              <w:t xml:space="preserve"> in the presence of the angels of God over one sinner who repents."</w:t>
            </w:r>
          </w:p>
        </w:tc>
        <w:tc>
          <w:tcPr>
            <w:tcW w:type="dxa" w:w="2880"/>
            <w:tcW w:w="7920" w:type="dxa"/>
          </w:tcPr>
          <w:p>
            <w:pPr>
              <w:spacing w:line="480" w:lineRule="auto"/>
            </w:pPr>
            <w:r>
              <w:t>Tona kikoi bito ahirihohi ite, obolo kwama diho malaika kulo Lobanga idi kai to kapalani lobito na lirwo”.</w:t>
            </w:r>
          </w:p>
        </w:tc>
        <w:tc>
          <w:tcPr>
            <w:tcW w:type="dxa" w:w="2880"/>
            <w:vAlign w:val="center"/>
            <w:tcW w:w="1440" w:type="dxa"/>
          </w:tcPr>
          <w:p>
            <w:pPr>
              <w:jc w:val="center"/>
            </w:pPr>
            <w:r>
              <w:t>☐</w:t>
            </w:r>
          </w:p>
        </w:tc>
      </w:tr>
      <w:tr>
        <w:tc>
          <w:tcPr>
            <w:tcW w:type="dxa" w:w="2880"/>
            <w:tcW w:w="7920" w:type="dxa"/>
          </w:tcPr>
          <w:p>
            <w:r>
              <w:rPr>
                <w:b/>
              </w:rPr>
              <w:t>John 15:11</w:t>
            </w:r>
          </w:p>
        </w:tc>
        <w:tc>
          <w:tcPr>
            <w:tcW w:type="dxa" w:w="2880"/>
            <w:tcW w:w="7920" w:type="dxa"/>
          </w:tcPr>
          <w:p>
            <w:r>
              <w:rPr>
                <w:b/>
              </w:rPr>
              <w:t>Jowani 15:11</w:t>
            </w:r>
          </w:p>
        </w:tc>
        <w:tc>
          <w:tcPr>
            <w:tcW w:type="dxa" w:w="2880"/>
            <w:tcW w:w="1440" w:type="dxa"/>
          </w:tcPr>
          <w:p>
            <w:pPr>
              <w:jc w:val="center"/>
            </w:pPr>
            <w:r>
              <w:rPr>
                <w:b/>
              </w:rPr>
              <w:t>OK</w:t>
            </w:r>
          </w:p>
        </w:tc>
      </w:tr>
      <w:tr>
        <w:tc>
          <w:tcPr>
            <w:tcW w:type="dxa" w:w="2880"/>
            <w:tcW w:w="7920" w:type="dxa"/>
          </w:tcPr>
          <w:p>
            <w:pPr>
              <w:spacing w:line="480" w:lineRule="auto"/>
            </w:pPr>
            <w:r>
              <w:t xml:space="preserve">I have spoken these things to you so that my </w:t>
            </w:r>
            <w:r>
              <w:rPr>
                <w:b/>
              </w:rPr>
              <w:t>joy</w:t>
            </w:r>
            <w:r>
              <w:t xml:space="preserve"> will be in you and so that your </w:t>
            </w:r>
            <w:r>
              <w:rPr>
                <w:b/>
              </w:rPr>
              <w:t>joy</w:t>
            </w:r>
            <w:r>
              <w:t xml:space="preserve"> will be made full.</w:t>
            </w:r>
          </w:p>
        </w:tc>
        <w:tc>
          <w:tcPr>
            <w:tcW w:type="dxa" w:w="2880"/>
            <w:tcW w:w="7920" w:type="dxa"/>
          </w:tcPr>
          <w:p>
            <w:pPr>
              <w:spacing w:line="480" w:lineRule="auto"/>
            </w:pPr>
            <w:r>
              <w:t>Lahirihohi nan ite kuno ojir kwama nei ongon katwa ningi ojir kwama ningi ifut.</w:t>
            </w:r>
          </w:p>
        </w:tc>
        <w:tc>
          <w:tcPr>
            <w:tcW w:type="dxa" w:w="2880"/>
            <w:vAlign w:val="center"/>
            <w:tcW w:w="1440" w:type="dxa"/>
          </w:tcPr>
          <w:p>
            <w:pPr>
              <w:jc w:val="center"/>
            </w:pPr>
            <w:r>
              <w:t>☐</w:t>
            </w:r>
          </w:p>
        </w:tc>
      </w:tr>
      <w:tr>
        <w:tc>
          <w:tcPr>
            <w:tcW w:type="dxa" w:w="2880"/>
            <w:tcW w:w="7920" w:type="dxa"/>
          </w:tcPr>
          <w:p>
            <w:r>
              <w:rPr>
                <w:b/>
              </w:rPr>
              <w:t>Acts 13:52</w:t>
            </w:r>
          </w:p>
        </w:tc>
        <w:tc>
          <w:tcPr>
            <w:tcW w:type="dxa" w:w="2880"/>
            <w:tcW w:w="7920" w:type="dxa"/>
          </w:tcPr>
          <w:p>
            <w:r>
              <w:rPr>
                <w:b/>
              </w:rPr>
              <w:t>Acts 13:52</w:t>
            </w:r>
          </w:p>
        </w:tc>
        <w:tc>
          <w:tcPr>
            <w:tcW w:type="dxa" w:w="2880"/>
            <w:tcW w:w="1440" w:type="dxa"/>
          </w:tcPr>
          <w:p>
            <w:pPr>
              <w:jc w:val="center"/>
            </w:pPr>
            <w:r>
              <w:rPr>
                <w:b/>
              </w:rPr>
              <w:t>OK</w:t>
            </w:r>
          </w:p>
        </w:tc>
      </w:tr>
      <w:tr>
        <w:tc>
          <w:tcPr>
            <w:tcW w:type="dxa" w:w="2880"/>
            <w:tcW w:w="7920" w:type="dxa"/>
          </w:tcPr>
          <w:p>
            <w:pPr>
              <w:spacing w:line="480" w:lineRule="auto"/>
            </w:pPr>
            <w:r>
              <w:t xml:space="preserve">And the disciples were filled with </w:t>
            </w:r>
            <w:r>
              <w:rPr>
                <w:b/>
              </w:rPr>
              <w:t>joy</w:t>
            </w:r>
            <w:r>
              <w:t xml:space="preserve"> and with the Holy Spirit.</w:t>
            </w:r>
          </w:p>
        </w:tc>
        <w:tc>
          <w:tcPr>
            <w:tcW w:type="dxa" w:w="2880"/>
            <w:tcW w:w="7920" w:type="dxa"/>
          </w:tcPr>
          <w:p>
            <w:pPr>
              <w:spacing w:line="480" w:lineRule="auto"/>
            </w:pPr>
            <w:r>
              <w:t>Orumu kajifitak lifut ko kwama ko Okorif na Inyu.</w:t>
            </w:r>
          </w:p>
        </w:tc>
        <w:tc>
          <w:tcPr>
            <w:tcW w:type="dxa" w:w="2880"/>
            <w:vAlign w:val="center"/>
            <w:tcW w:w="1440" w:type="dxa"/>
          </w:tcPr>
          <w:p>
            <w:pPr>
              <w:jc w:val="center"/>
            </w:pPr>
            <w:r>
              <w:t>☐</w:t>
            </w:r>
          </w:p>
        </w:tc>
      </w:tr>
      <w:tr>
        <w:tc>
          <w:tcPr>
            <w:tcW w:type="dxa" w:w="2880"/>
            <w:tcW w:w="7920" w:type="dxa"/>
          </w:tcPr>
          <w:p>
            <w:r>
              <w:rPr>
                <w:b/>
              </w:rPr>
              <w:t>Romans 15:13</w:t>
            </w:r>
          </w:p>
        </w:tc>
        <w:tc>
          <w:tcPr>
            <w:tcW w:type="dxa" w:w="2880"/>
            <w:tcW w:w="7920" w:type="dxa"/>
          </w:tcPr>
          <w:p>
            <w:r>
              <w:rPr>
                <w:b/>
              </w:rPr>
              <w:t>Romans 15:13</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hope fill you with all </w:t>
            </w:r>
            <w:r>
              <w:rPr>
                <w:b/>
              </w:rPr>
              <w:t>joy</w:t>
            </w:r>
            <w:r>
              <w:t xml:space="preserve"> and peace in believing, so that by the power of the Holy Spirit you may abound in hope.</w:t>
            </w:r>
          </w:p>
        </w:tc>
        <w:tc>
          <w:tcPr>
            <w:tcW w:type="dxa" w:w="2880"/>
            <w:tcW w:w="7920" w:type="dxa"/>
          </w:tcPr>
          <w:p>
            <w:pPr>
              <w:spacing w:line="480" w:lineRule="auto"/>
            </w:pPr>
            <w:r>
              <w:t>13 Ingohi Lobanga lo kigeno fad kitifut ite to kwama ko kisiliban iya na lifihare ite kiruk ningi ken nenge ojir ite itihita ko kigeno to golun lo Okorif na Inyu.</w:t>
            </w:r>
          </w:p>
        </w:tc>
        <w:tc>
          <w:tcPr>
            <w:tcW w:type="dxa" w:w="2880"/>
            <w:vAlign w:val="center"/>
            <w:tcW w:w="1440" w:type="dxa"/>
          </w:tcPr>
          <w:p>
            <w:pPr>
              <w:jc w:val="center"/>
            </w:pPr>
            <w:r>
              <w:t>☐</w:t>
            </w:r>
          </w:p>
        </w:tc>
      </w:tr>
      <w:tr>
        <w:tc>
          <w:tcPr>
            <w:tcW w:type="dxa" w:w="2880"/>
            <w:tcW w:w="7920" w:type="dxa"/>
          </w:tcPr>
          <w:p>
            <w:r>
              <w:rPr>
                <w:b/>
              </w:rPr>
              <w:t>2 Corinthians 7:4</w:t>
            </w:r>
          </w:p>
        </w:tc>
        <w:tc>
          <w:tcPr>
            <w:tcW w:type="dxa" w:w="2880"/>
            <w:tcW w:w="7920" w:type="dxa"/>
          </w:tcPr>
          <w:p>
            <w:r>
              <w:rPr>
                <w:b/>
              </w:rPr>
              <w:t>2 Korinto 7:4</w:t>
            </w:r>
          </w:p>
        </w:tc>
        <w:tc>
          <w:tcPr>
            <w:tcW w:type="dxa" w:w="2880"/>
            <w:tcW w:w="1440" w:type="dxa"/>
          </w:tcPr>
          <w:p>
            <w:pPr>
              <w:jc w:val="center"/>
            </w:pPr>
            <w:r>
              <w:rPr>
                <w:b/>
              </w:rPr>
              <w:t>OK</w:t>
            </w:r>
          </w:p>
        </w:tc>
      </w:tr>
      <w:tr>
        <w:tc>
          <w:tcPr>
            <w:tcW w:type="dxa" w:w="2880"/>
            <w:tcW w:w="7920" w:type="dxa"/>
          </w:tcPr>
          <w:p>
            <w:pPr>
              <w:spacing w:line="480" w:lineRule="auto"/>
            </w:pPr>
            <w:r>
              <w:t xml:space="preserve">I have great confidence in you, and great is my boast about you. I am filled with comfort. I overflow with </w:t>
            </w:r>
            <w:r>
              <w:rPr>
                <w:b/>
              </w:rPr>
              <w:t>joy</w:t>
            </w:r>
            <w:r>
              <w:t xml:space="preserve"> even in all our tribulation.</w:t>
            </w:r>
          </w:p>
        </w:tc>
        <w:tc>
          <w:tcPr>
            <w:tcW w:type="dxa" w:w="2880"/>
            <w:tcW w:w="7920" w:type="dxa"/>
          </w:tcPr>
          <w:p>
            <w:pPr>
              <w:spacing w:line="480" w:lineRule="auto"/>
            </w:pPr>
            <w:r>
              <w:t>Angon nan ko kigeno nahitok kenite kuningi; obolo pufa nei tote omolo kirobi lo tau nei kileng iyo kidak fad na lohirumu ohoi, obolo kwama nei noo.</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w:t>
            </w:r>
            <w:r>
              <w:rPr>
                <w:b/>
              </w:rPr>
              <w:t>joy</w:t>
            </w:r>
            <w:r>
              <w:t>, peace, patience, kindness, goodness, faith,</w:t>
            </w:r>
          </w:p>
        </w:tc>
        <w:tc>
          <w:tcPr>
            <w:tcW w:type="dxa" w:w="2880"/>
            <w:tcW w:w="7920" w:type="dxa"/>
          </w:tcPr>
          <w:p>
            <w:pPr>
              <w:spacing w:line="480" w:lineRule="auto"/>
            </w:pPr>
            <w:r>
              <w:t>Ati ngak lo Okorif na Inyu inyi kimaruno, kwama, kisiliban, diha lo tenya, kibaya lo tau, jiran, kigenoro,</w:t>
            </w:r>
          </w:p>
        </w:tc>
        <w:tc>
          <w:tcPr>
            <w:tcW w:type="dxa" w:w="2880"/>
            <w:vAlign w:val="center"/>
            <w:tcW w:w="1440" w:type="dxa"/>
          </w:tcPr>
          <w:p>
            <w:pPr>
              <w:jc w:val="center"/>
            </w:pPr>
            <w:r>
              <w:t>☐</w:t>
            </w:r>
          </w:p>
        </w:tc>
      </w:tr>
      <w:tr>
        <w:tc>
          <w:tcPr>
            <w:tcW w:type="dxa" w:w="2880"/>
            <w:tcW w:w="7920" w:type="dxa"/>
          </w:tcPr>
          <w:p>
            <w:r>
              <w:rPr>
                <w:b/>
              </w:rPr>
              <w:t>Philippians 4:1</w:t>
            </w:r>
          </w:p>
        </w:tc>
        <w:tc>
          <w:tcPr>
            <w:tcW w:type="dxa" w:w="2880"/>
            <w:tcW w:w="7920" w:type="dxa"/>
          </w:tcPr>
          <w:p>
            <w:r>
              <w:rPr>
                <w:b/>
              </w:rPr>
              <w:t>Pilipi 4:1</w:t>
            </w:r>
          </w:p>
        </w:tc>
        <w:tc>
          <w:tcPr>
            <w:tcW w:type="dxa" w:w="2880"/>
            <w:tcW w:w="1440" w:type="dxa"/>
          </w:tcPr>
          <w:p>
            <w:pPr>
              <w:jc w:val="center"/>
            </w:pPr>
            <w:r>
              <w:rPr>
                <w:b/>
              </w:rPr>
              <w:t>OK</w:t>
            </w:r>
          </w:p>
        </w:tc>
      </w:tr>
      <w:tr>
        <w:tc>
          <w:tcPr>
            <w:tcW w:type="dxa" w:w="2880"/>
            <w:tcW w:w="7920" w:type="dxa"/>
          </w:tcPr>
          <w:p>
            <w:pPr>
              <w:spacing w:line="480" w:lineRule="auto"/>
            </w:pPr>
            <w:r>
              <w:t xml:space="preserve">Therefore, my beloved brothers whom I long for, my </w:t>
            </w:r>
            <w:r>
              <w:rPr>
                <w:b/>
              </w:rPr>
              <w:t>joy</w:t>
            </w:r>
            <w:r>
              <w:t xml:space="preserve"> and crown, in this way stand firm in the Lord, beloved friends.</w:t>
            </w:r>
          </w:p>
        </w:tc>
        <w:tc>
          <w:tcPr>
            <w:tcW w:type="dxa" w:w="2880"/>
            <w:tcW w:w="7920" w:type="dxa"/>
          </w:tcPr>
          <w:p>
            <w:pPr>
              <w:spacing w:line="480" w:lineRule="auto"/>
            </w:pPr>
            <w:r>
              <w:t>Inyi na recera kunei kuna lohimaru, kwama ko tahi nitole ara na kikoi na ngiwoitare ite to golun iyo Lobanga morot kunei.</w:t>
            </w:r>
          </w:p>
        </w:tc>
        <w:tc>
          <w:tcPr>
            <w:tcW w:type="dxa" w:w="2880"/>
            <w:vAlign w:val="center"/>
            <w:tcW w:w="1440" w:type="dxa"/>
          </w:tcPr>
          <w:p>
            <w:pPr>
              <w:jc w:val="center"/>
            </w:pPr>
            <w:r>
              <w:t>☐</w:t>
            </w:r>
          </w:p>
        </w:tc>
      </w:tr>
      <w:tr>
        <w:tc>
          <w:tcPr>
            <w:tcW w:type="dxa" w:w="2880"/>
            <w:tcW w:w="7920" w:type="dxa"/>
          </w:tcPr>
          <w:p>
            <w:r>
              <w:rPr>
                <w:b/>
              </w:rPr>
              <w:t>1 Thessalonians 2:20</w:t>
            </w:r>
          </w:p>
        </w:tc>
        <w:tc>
          <w:tcPr>
            <w:tcW w:type="dxa" w:w="2880"/>
            <w:tcW w:w="7920" w:type="dxa"/>
          </w:tcPr>
          <w:p>
            <w:r>
              <w:rPr>
                <w:b/>
              </w:rPr>
              <w:t>1 Tesolonika 2:20</w:t>
            </w:r>
          </w:p>
        </w:tc>
        <w:tc>
          <w:tcPr>
            <w:tcW w:type="dxa" w:w="2880"/>
            <w:tcW w:w="1440" w:type="dxa"/>
          </w:tcPr>
          <w:p>
            <w:pPr>
              <w:jc w:val="center"/>
            </w:pPr>
            <w:r>
              <w:rPr>
                <w:b/>
              </w:rPr>
              <w:t>OK</w:t>
            </w:r>
          </w:p>
        </w:tc>
      </w:tr>
      <w:tr>
        <w:tc>
          <w:tcPr>
            <w:tcW w:type="dxa" w:w="2880"/>
            <w:tcW w:w="7920" w:type="dxa"/>
          </w:tcPr>
          <w:p>
            <w:pPr>
              <w:spacing w:line="480" w:lineRule="auto"/>
            </w:pPr>
            <w:r>
              <w:t xml:space="preserve">For you are our glory and </w:t>
            </w:r>
            <w:r>
              <w:rPr>
                <w:b/>
              </w:rPr>
              <w:t>joy</w:t>
            </w:r>
            <w:r>
              <w:t>.</w:t>
            </w:r>
          </w:p>
        </w:tc>
        <w:tc>
          <w:tcPr>
            <w:tcW w:type="dxa" w:w="2880"/>
            <w:tcW w:w="7920" w:type="dxa"/>
          </w:tcPr>
          <w:p>
            <w:pPr>
              <w:spacing w:line="480" w:lineRule="auto"/>
            </w:pPr>
            <w:r>
              <w:t>Dede ite lira deyo ko kwama niyang.</w:t>
            </w:r>
          </w:p>
        </w:tc>
        <w:tc>
          <w:tcPr>
            <w:tcW w:type="dxa" w:w="2880"/>
            <w:vAlign w:val="center"/>
            <w:tcW w:w="1440" w:type="dxa"/>
          </w:tcPr>
          <w:p>
            <w:pPr>
              <w:jc w:val="center"/>
            </w:pPr>
            <w:r>
              <w:t>☐</w:t>
            </w:r>
          </w:p>
        </w:tc>
      </w:tr>
      <w:tr>
        <w:tc>
          <w:tcPr>
            <w:tcW w:type="dxa" w:w="2880"/>
            <w:tcW w:w="7920" w:type="dxa"/>
          </w:tcPr>
          <w:p>
            <w:r>
              <w:rPr>
                <w:b/>
              </w:rPr>
              <w:t>2 Timothy 1:4</w:t>
            </w:r>
          </w:p>
        </w:tc>
        <w:tc>
          <w:tcPr>
            <w:tcW w:type="dxa" w:w="2880"/>
            <w:tcW w:w="7920" w:type="dxa"/>
          </w:tcPr>
          <w:p>
            <w:r>
              <w:rPr>
                <w:b/>
              </w:rPr>
              <w:t>2 Timoti 1:4</w:t>
            </w:r>
          </w:p>
        </w:tc>
        <w:tc>
          <w:tcPr>
            <w:tcW w:type="dxa" w:w="2880"/>
            <w:tcW w:w="1440" w:type="dxa"/>
          </w:tcPr>
          <w:p>
            <w:pPr>
              <w:jc w:val="center"/>
            </w:pPr>
            <w:r>
              <w:rPr>
                <w:b/>
              </w:rPr>
              <w:t>OK</w:t>
            </w:r>
          </w:p>
        </w:tc>
      </w:tr>
      <w:tr>
        <w:tc>
          <w:tcPr>
            <w:tcW w:type="dxa" w:w="2880"/>
            <w:tcW w:w="7920" w:type="dxa"/>
          </w:tcPr>
          <w:p>
            <w:pPr>
              <w:spacing w:line="480" w:lineRule="auto"/>
            </w:pPr>
            <w:r>
              <w:t xml:space="preserve">As I remember your tears, I long to see you, that I may be filled with </w:t>
            </w:r>
            <w:r>
              <w:rPr>
                <w:b/>
              </w:rPr>
              <w:t>joy</w:t>
            </w:r>
            <w:r>
              <w:t>.</w:t>
            </w:r>
          </w:p>
        </w:tc>
        <w:tc>
          <w:tcPr>
            <w:tcW w:type="dxa" w:w="2880"/>
            <w:tcW w:w="7920" w:type="dxa"/>
          </w:tcPr>
          <w:p>
            <w:pPr>
              <w:spacing w:line="480" w:lineRule="auto"/>
            </w:pPr>
            <w:r>
              <w:t>Iya na labuhunitare nan kifi kulo konyeha kunino ageria nan deya isi ojir kwama nei ifut.</w:t>
            </w:r>
          </w:p>
        </w:tc>
        <w:tc>
          <w:tcPr>
            <w:tcW w:type="dxa" w:w="2880"/>
            <w:vAlign w:val="center"/>
            <w:tcW w:w="1440" w:type="dxa"/>
          </w:tcPr>
          <w:p>
            <w:pPr>
              <w:jc w:val="center"/>
            </w:pPr>
            <w:r>
              <w:t>☐</w:t>
            </w:r>
          </w:p>
        </w:tc>
      </w:tr>
      <w:tr>
        <w:tc>
          <w:tcPr>
            <w:tcW w:type="dxa" w:w="2880"/>
            <w:tcW w:w="7920" w:type="dxa"/>
          </w:tcPr>
          <w:p>
            <w:r>
              <w:rPr>
                <w:b/>
              </w:rPr>
              <w:t>Philemon 1:7</w:t>
            </w:r>
          </w:p>
        </w:tc>
        <w:tc>
          <w:tcPr>
            <w:tcW w:type="dxa" w:w="2880"/>
            <w:tcW w:w="7920" w:type="dxa"/>
          </w:tcPr>
          <w:p>
            <w:r>
              <w:rPr>
                <w:b/>
              </w:rPr>
              <w:t>Pilimon 1:7</w:t>
            </w:r>
          </w:p>
        </w:tc>
        <w:tc>
          <w:tcPr>
            <w:tcW w:type="dxa" w:w="2880"/>
            <w:tcW w:w="1440" w:type="dxa"/>
          </w:tcPr>
          <w:p>
            <w:pPr>
              <w:jc w:val="center"/>
            </w:pPr>
            <w:r>
              <w:rPr>
                <w:b/>
              </w:rPr>
              <w:t>OK</w:t>
            </w:r>
          </w:p>
        </w:tc>
      </w:tr>
      <w:tr>
        <w:tc>
          <w:tcPr>
            <w:tcW w:type="dxa" w:w="2880"/>
            <w:tcW w:w="7920" w:type="dxa"/>
          </w:tcPr>
          <w:p>
            <w:pPr>
              <w:spacing w:line="480" w:lineRule="auto"/>
            </w:pPr>
            <w:r>
              <w:t xml:space="preserve">For I have had much </w:t>
            </w:r>
            <w:r>
              <w:rPr>
                <w:b/>
              </w:rPr>
              <w:t>joy</w:t>
            </w:r>
            <w:r>
              <w:t xml:space="preserve"> and comfort because of your love, because the hearts of God's holy people have been refreshed by you, brother.</w:t>
            </w:r>
          </w:p>
        </w:tc>
        <w:tc>
          <w:tcPr>
            <w:tcW w:type="dxa" w:w="2880"/>
            <w:tcW w:w="7920" w:type="dxa"/>
          </w:tcPr>
          <w:p>
            <w:pPr>
              <w:spacing w:line="480" w:lineRule="auto"/>
            </w:pPr>
            <w:r>
              <w:t>Lohicio kimaruno nino nan kwama nahitok ko kitigolo lo tau tonyio itikwe isi taulo kulo cio kulo Lobanga rece.</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w:t>
            </w:r>
            <w:r>
              <w:rPr>
                <w:b/>
              </w:rPr>
              <w:t>joy</w:t>
            </w:r>
            <w:r>
              <w:t xml:space="preserve"> that was placed before him, he endured the cross, despised its shame, and sat down at the right hand of the throne of God.</w:t>
            </w:r>
          </w:p>
        </w:tc>
        <w:tc>
          <w:tcPr>
            <w:tcW w:type="dxa" w:w="2880"/>
            <w:tcW w:w="7920" w:type="dxa"/>
          </w:tcPr>
          <w:p>
            <w:pPr>
              <w:spacing w:line="480" w:lineRule="auto"/>
            </w:pPr>
            <w:r>
              <w:t>Ngatifik konyeha kuniyang ken lo Yesu kafirani ko katinyujoni lo kiruk niyang na afa lodik kuruce to kwama na longon ketemoni nenge itikaj ko riri nenge ko kitongohino ngati lo kana iteten lo Lobanga.</w:t>
            </w:r>
          </w:p>
        </w:tc>
        <w:tc>
          <w:tcPr>
            <w:tcW w:type="dxa" w:w="2880"/>
            <w:vAlign w:val="center"/>
            <w:tcW w:w="1440" w:type="dxa"/>
          </w:tcPr>
          <w:p>
            <w:pPr>
              <w:jc w:val="center"/>
            </w:pPr>
            <w:r>
              <w:t>☐</w:t>
            </w:r>
          </w:p>
        </w:tc>
      </w:tr>
      <w:tr>
        <w:tc>
          <w:tcPr>
            <w:tcW w:type="dxa" w:w="2880"/>
            <w:tcW w:w="7920" w:type="dxa"/>
          </w:tcPr>
          <w:p>
            <w:r>
              <w:rPr>
                <w:b/>
              </w:rPr>
              <w:t>1 Peter 1:8</w:t>
            </w:r>
          </w:p>
        </w:tc>
        <w:tc>
          <w:tcPr>
            <w:tcW w:type="dxa" w:w="2880"/>
            <w:tcW w:w="7920" w:type="dxa"/>
          </w:tcPr>
          <w:p>
            <w:r>
              <w:rPr>
                <w:b/>
              </w:rPr>
              <w:t>1 Petero 1:8</w:t>
            </w:r>
          </w:p>
        </w:tc>
        <w:tc>
          <w:tcPr>
            <w:tcW w:type="dxa" w:w="2880"/>
            <w:tcW w:w="1440" w:type="dxa"/>
          </w:tcPr>
          <w:p>
            <w:pPr>
              <w:jc w:val="center"/>
            </w:pPr>
            <w:r>
              <w:rPr>
                <w:b/>
              </w:rPr>
              <w:t>OK</w:t>
            </w:r>
          </w:p>
        </w:tc>
      </w:tr>
      <w:tr>
        <w:tc>
          <w:tcPr>
            <w:tcW w:type="dxa" w:w="2880"/>
            <w:tcW w:w="7920" w:type="dxa"/>
          </w:tcPr>
          <w:p>
            <w:pPr>
              <w:spacing w:line="480" w:lineRule="auto"/>
            </w:pPr>
            <w:r>
              <w:t xml:space="preserve">You have not seen him, but you love him. You do not see him now, but you believe in him and rejoice with </w:t>
            </w:r>
            <w:r>
              <w:rPr>
                <w:b/>
              </w:rPr>
              <w:t>joy</w:t>
            </w:r>
            <w:r>
              <w:t xml:space="preserve"> that is inexpressible and filled with glory.</w:t>
            </w:r>
          </w:p>
        </w:tc>
        <w:tc>
          <w:tcPr>
            <w:tcW w:type="dxa" w:w="2880"/>
            <w:tcW w:w="7920" w:type="dxa"/>
          </w:tcPr>
          <w:p>
            <w:pPr>
              <w:spacing w:line="480" w:lineRule="auto"/>
            </w:pPr>
            <w:r>
              <w:t>Kokileng ngida ite ideu inyi imaru ite inyi, manyu ko kileng ngida ite ideya inyi iruk ite inyi.</w:t>
            </w:r>
          </w:p>
        </w:tc>
        <w:tc>
          <w:tcPr>
            <w:tcW w:type="dxa" w:w="2880"/>
            <w:vAlign w:val="center"/>
            <w:tcW w:w="1440" w:type="dxa"/>
          </w:tcPr>
          <w:p>
            <w:pPr>
              <w:jc w:val="center"/>
            </w:pPr>
            <w:r>
              <w:t>☐</w:t>
            </w:r>
          </w:p>
        </w:tc>
      </w:tr>
      <w:tr>
        <w:tc>
          <w:tcPr>
            <w:tcW w:type="dxa" w:w="2880"/>
            <w:tcW w:w="7920" w:type="dxa"/>
          </w:tcPr>
          <w:p>
            <w:r>
              <w:rPr>
                <w:b/>
              </w:rPr>
              <w:t>3 John 1:4</w:t>
            </w:r>
          </w:p>
        </w:tc>
        <w:tc>
          <w:tcPr>
            <w:tcW w:type="dxa" w:w="2880"/>
            <w:tcW w:w="7920" w:type="dxa"/>
          </w:tcPr>
          <w:p>
            <w:r>
              <w:rPr>
                <w:b/>
              </w:rPr>
              <w:t>3 Jowani 1:4</w:t>
            </w:r>
          </w:p>
        </w:tc>
        <w:tc>
          <w:tcPr>
            <w:tcW w:type="dxa" w:w="2880"/>
            <w:tcW w:w="1440" w:type="dxa"/>
          </w:tcPr>
          <w:p>
            <w:pPr>
              <w:jc w:val="center"/>
            </w:pPr>
            <w:r>
              <w:rPr>
                <w:b/>
              </w:rPr>
              <w:t>OK</w:t>
            </w:r>
          </w:p>
        </w:tc>
      </w:tr>
      <w:tr>
        <w:tc>
          <w:tcPr>
            <w:tcW w:type="dxa" w:w="2880"/>
            <w:tcW w:w="7920" w:type="dxa"/>
          </w:tcPr>
          <w:p>
            <w:pPr>
              <w:spacing w:line="480" w:lineRule="auto"/>
            </w:pPr>
            <w:r>
              <w:t xml:space="preserve">I have no greater </w:t>
            </w:r>
            <w:r>
              <w:rPr>
                <w:b/>
              </w:rPr>
              <w:t>joy</w:t>
            </w:r>
            <w:r>
              <w:t xml:space="preserve"> than this, to hear that my children walk in the truth.</w:t>
            </w:r>
          </w:p>
        </w:tc>
        <w:tc>
          <w:tcPr>
            <w:tcW w:type="dxa" w:w="2880"/>
            <w:tcW w:w="7920" w:type="dxa"/>
          </w:tcPr>
          <w:p>
            <w:pPr>
              <w:spacing w:line="480" w:lineRule="auto"/>
            </w:pPr>
            <w:r>
              <w:t>Oru lobo kwama iyo nan lilany ningo jimitan olot tee kunei iyo dede.</w:t>
            </w:r>
          </w:p>
        </w:tc>
        <w:tc>
          <w:tcPr>
            <w:tcW w:type="dxa" w:w="2880"/>
            <w:vAlign w:val="center"/>
            <w:tcW w:w="1440" w:type="dxa"/>
          </w:tcPr>
          <w:p>
            <w:pPr>
              <w:jc w:val="center"/>
            </w:pPr>
            <w:r>
              <w:t>☐</w:t>
            </w:r>
          </w:p>
        </w:tc>
      </w:tr>
    </w:tbl>
    <w:p>
      <w:pPr>
        <w:pStyle w:val="Heading1"/>
        <w:spacing w:before="0"/>
      </w:pPr>
      <w:r>
        <w:t>judge (G2919)</w:t>
      </w:r>
    </w:p>
    <w:p>
      <w:r/>
      <w:r>
        <w:t>This word can mean:</w:t>
      </w:r>
      <w:r/>
      <w:r/>
    </w:p>
    <w:p>
      <w:pPr>
        <w:pStyle w:val="ListBullet"/>
        <w:spacing w:line="240" w:lineRule="auto"/>
        <w:ind w:left="720"/>
      </w:pPr>
      <w:r/>
      <w:r>
        <w:t>To think, regard, or consider.</w:t>
      </w:r>
      <w:r/>
    </w:p>
    <w:p>
      <w:pPr>
        <w:pStyle w:val="ListBullet"/>
        <w:spacing w:line="240" w:lineRule="auto"/>
        <w:ind w:left="720"/>
      </w:pPr>
      <w:r/>
      <w:r>
        <w:t>To decide or determine.</w:t>
      </w:r>
      <w:r/>
    </w:p>
    <w:p>
      <w:pPr>
        <w:pStyle w:val="ListBullet"/>
        <w:spacing w:line="240" w:lineRule="auto"/>
        <w:ind w:left="720"/>
      </w:pPr>
      <w:r/>
      <w:r>
        <w:t>To make a judgment.</w:t>
      </w:r>
      <w:r/>
    </w:p>
    <w:p>
      <w:pPr>
        <w:pStyle w:val="ListBullet"/>
        <w:spacing w:line="240" w:lineRule="auto" w:after="0"/>
        <w:ind w:left="720"/>
      </w:pPr>
      <w:r/>
      <w:r>
        <w:t>To condemn, which means to sentence someone or declare what punishment a person will receive for doing something wrong.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19:28</w:t>
            </w:r>
          </w:p>
        </w:tc>
        <w:tc>
          <w:tcPr>
            <w:tcW w:type="dxa" w:w="2880"/>
            <w:tcW w:w="7920" w:type="dxa"/>
          </w:tcPr>
          <w:p>
            <w:r>
              <w:rPr>
                <w:b/>
              </w:rPr>
              <w:t>Mateyo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throne, you who have followed me will also sit upon twelve thrones, </w:t>
            </w:r>
            <w:r>
              <w:rPr>
                <w:b/>
              </w:rPr>
              <w:t>judging</w:t>
            </w:r>
            <w:r>
              <w:t xml:space="preserve"> the twelve tribes of Israel.</w:t>
            </w:r>
          </w:p>
        </w:tc>
        <w:tc>
          <w:tcPr>
            <w:tcW w:type="dxa" w:w="2880"/>
            <w:tcW w:w="7920" w:type="dxa"/>
          </w:tcPr>
          <w:p>
            <w:pPr>
              <w:spacing w:line="480" w:lineRule="auto"/>
            </w:pPr>
            <w:r>
              <w:t>Ojo Yesu diho icieng, ahi rihohi tenya lo dede, to kiti ngejuho lo sangite fad ka li tongo kito lo tungani iyo seger lo okabue nenge, ite kulo lohi jif nan manyu mute i tongo iyo segeri tomon ko are lo ngoto lo tenya iyo imaniti tomon ko are kulo Israel.</w:t>
            </w:r>
          </w:p>
        </w:tc>
        <w:tc>
          <w:tcPr>
            <w:tcW w:type="dxa" w:w="2880"/>
            <w:vAlign w:val="center"/>
            <w:tcW w:w="1440" w:type="dxa"/>
          </w:tcPr>
          <w:p>
            <w:pPr>
              <w:jc w:val="center"/>
            </w:pPr>
            <w:r>
              <w:t>☐</w:t>
            </w:r>
          </w:p>
        </w:tc>
      </w:tr>
      <w:tr>
        <w:tc>
          <w:tcPr>
            <w:tcW w:type="dxa" w:w="2880"/>
            <w:tcW w:w="7920" w:type="dxa"/>
          </w:tcPr>
          <w:p>
            <w:r>
              <w:rPr>
                <w:b/>
              </w:rPr>
              <w:t>Luke 6:37</w:t>
            </w:r>
          </w:p>
        </w:tc>
        <w:tc>
          <w:tcPr>
            <w:tcW w:type="dxa" w:w="2880"/>
            <w:tcW w:w="7920" w:type="dxa"/>
          </w:tcPr>
          <w:p>
            <w:r>
              <w:rPr>
                <w:b/>
              </w:rPr>
              <w:t>Luka 6:37</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and you will not be </w:t>
            </w:r>
            <w:r>
              <w:rPr>
                <w:b/>
              </w:rPr>
              <w:t>judged</w:t>
            </w:r>
            <w:r>
              <w:t>. Do not condemn, and you will not be condemned. Forgive others, and you will be forgiven.</w:t>
            </w:r>
          </w:p>
        </w:tc>
        <w:tc>
          <w:tcPr>
            <w:tcW w:type="dxa" w:w="2880"/>
            <w:tcW w:w="7920" w:type="dxa"/>
          </w:tcPr>
          <w:p>
            <w:pPr>
              <w:spacing w:line="480" w:lineRule="auto"/>
            </w:pPr>
            <w:r>
              <w:t>Kengot tenya diho kuna kude oto manyi ida kingotohini ite tenya, kengot tenya olanyu kuna kude oto manyu ida kingotohini ite tenya ki lanyu. Itolau kilauni manyu ca.</w:t>
            </w:r>
          </w:p>
        </w:tc>
        <w:tc>
          <w:tcPr>
            <w:tcW w:type="dxa" w:w="2880"/>
            <w:vAlign w:val="center"/>
            <w:tcW w:w="1440" w:type="dxa"/>
          </w:tcPr>
          <w:p>
            <w:pPr>
              <w:jc w:val="center"/>
            </w:pPr>
            <w:r>
              <w:t>☐</w:t>
            </w:r>
          </w:p>
        </w:tc>
      </w:tr>
      <w:tr>
        <w:tc>
          <w:tcPr>
            <w:tcW w:type="dxa" w:w="2880"/>
            <w:tcW w:w="7920" w:type="dxa"/>
          </w:tcPr>
          <w:p>
            <w:r>
              <w:rPr>
                <w:b/>
              </w:rPr>
              <w:t>Luke 19:22</w:t>
            </w:r>
          </w:p>
        </w:tc>
        <w:tc>
          <w:tcPr>
            <w:tcW w:type="dxa" w:w="2880"/>
            <w:tcW w:w="7920" w:type="dxa"/>
          </w:tcPr>
          <w:p>
            <w:r>
              <w:rPr>
                <w:b/>
              </w:rPr>
              <w:t>Luka 19:22</w:t>
            </w:r>
          </w:p>
        </w:tc>
        <w:tc>
          <w:tcPr>
            <w:tcW w:type="dxa" w:w="2880"/>
            <w:tcW w:w="1440" w:type="dxa"/>
          </w:tcPr>
          <w:p>
            <w:pPr>
              <w:jc w:val="center"/>
            </w:pPr>
            <w:r>
              <w:rPr>
                <w:b/>
              </w:rPr>
              <w:t>OK</w:t>
            </w:r>
          </w:p>
        </w:tc>
      </w:tr>
      <w:tr>
        <w:tc>
          <w:tcPr>
            <w:tcW w:type="dxa" w:w="2880"/>
            <w:tcW w:w="7920" w:type="dxa"/>
          </w:tcPr>
          <w:p>
            <w:pPr>
              <w:spacing w:line="480" w:lineRule="auto"/>
            </w:pPr>
            <w:r>
              <w:t xml:space="preserve">"The nobleman said to him, 'By your own words I will </w:t>
            </w:r>
            <w:r>
              <w:rPr>
                <w:b/>
              </w:rPr>
              <w:t>judge</w:t>
            </w:r>
            <w:r>
              <w:t xml:space="preserve"> you, you wicked servant. You knew that I am a demanding person, taking up what I did not put in, and reaping what I did not sow.</w:t>
            </w:r>
          </w:p>
        </w:tc>
        <w:tc>
          <w:tcPr>
            <w:tcW w:type="dxa" w:w="2880"/>
            <w:tcW w:w="7920" w:type="dxa"/>
          </w:tcPr>
          <w:p>
            <w:pPr>
              <w:spacing w:line="480" w:lineRule="auto"/>
            </w:pPr>
            <w:r>
              <w:t>Inyiahahi Lahitok nenge ojo, ‘Ahingotohi nan isi tenya to tenyi tenyi kulo kutuk nino, isi ene karwaani ikaru irohoi, iyen isi kode jimitan ogol koditi nei, adumarita nan tohi na lida nan afik, manyu adengo faji na lida nan aiihi kinyemo?</w:t>
            </w:r>
          </w:p>
        </w:tc>
        <w:tc>
          <w:tcPr>
            <w:tcW w:type="dxa" w:w="2880"/>
            <w:vAlign w:val="center"/>
            <w:tcW w:w="1440" w:type="dxa"/>
          </w:tcPr>
          <w:p>
            <w:pPr>
              <w:jc w:val="center"/>
            </w:pPr>
            <w:r>
              <w:t>☐</w:t>
            </w:r>
          </w:p>
        </w:tc>
      </w:tr>
      <w:tr>
        <w:tc>
          <w:tcPr>
            <w:tcW w:type="dxa" w:w="2880"/>
            <w:tcW w:w="7920" w:type="dxa"/>
          </w:tcPr>
          <w:p>
            <w:r>
              <w:rPr>
                <w:b/>
              </w:rPr>
              <w:t>John 7:24</w:t>
            </w:r>
          </w:p>
        </w:tc>
        <w:tc>
          <w:tcPr>
            <w:tcW w:type="dxa" w:w="2880"/>
            <w:tcW w:w="7920" w:type="dxa"/>
          </w:tcPr>
          <w:p>
            <w:r>
              <w:rPr>
                <w:b/>
              </w:rPr>
              <w:t>Jowani 7:24</w:t>
            </w:r>
          </w:p>
        </w:tc>
        <w:tc>
          <w:tcPr>
            <w:tcW w:type="dxa" w:w="2880"/>
            <w:tcW w:w="1440" w:type="dxa"/>
          </w:tcPr>
          <w:p>
            <w:pPr>
              <w:jc w:val="center"/>
            </w:pPr>
            <w:r>
              <w:rPr>
                <w:b/>
              </w:rPr>
              <w:t>OK</w:t>
            </w:r>
          </w:p>
        </w:tc>
      </w:tr>
      <w:tr>
        <w:tc>
          <w:tcPr>
            <w:tcW w:type="dxa" w:w="2880"/>
            <w:tcW w:w="7920" w:type="dxa"/>
          </w:tcPr>
          <w:p>
            <w:pPr>
              <w:spacing w:line="480" w:lineRule="auto"/>
            </w:pPr>
            <w:r>
              <w:t xml:space="preserve">Do not </w:t>
            </w:r>
            <w:r>
              <w:rPr>
                <w:b/>
              </w:rPr>
              <w:t>judge</w:t>
            </w:r>
            <w:r>
              <w:t xml:space="preserve"> according to appearance, but </w:t>
            </w:r>
            <w:r>
              <w:rPr>
                <w:b/>
              </w:rPr>
              <w:t>judge</w:t>
            </w:r>
            <w:r>
              <w:t xml:space="preserve"> righteously."</w:t>
            </w:r>
          </w:p>
        </w:tc>
        <w:tc>
          <w:tcPr>
            <w:tcW w:type="dxa" w:w="2880"/>
            <w:tcW w:w="7920" w:type="dxa"/>
          </w:tcPr>
          <w:p>
            <w:pPr>
              <w:spacing w:line="480" w:lineRule="auto"/>
            </w:pPr>
            <w:r>
              <w:t>Iticungoto ngoto lo tenya to deya manyu iciahata ngoto tenya to dede.</w:t>
            </w:r>
          </w:p>
        </w:tc>
        <w:tc>
          <w:tcPr>
            <w:tcW w:type="dxa" w:w="2880"/>
            <w:vAlign w:val="center"/>
            <w:tcW w:w="1440" w:type="dxa"/>
          </w:tcPr>
          <w:p>
            <w:pPr>
              <w:jc w:val="center"/>
            </w:pPr>
            <w:r>
              <w:t>☐</w:t>
            </w:r>
          </w:p>
        </w:tc>
      </w:tr>
      <w:tr>
        <w:tc>
          <w:tcPr>
            <w:tcW w:type="dxa" w:w="2880"/>
            <w:tcW w:w="7920" w:type="dxa"/>
          </w:tcPr>
          <w:p>
            <w:r>
              <w:rPr>
                <w:b/>
              </w:rPr>
              <w:t>Acts 17:31</w:t>
            </w:r>
          </w:p>
        </w:tc>
        <w:tc>
          <w:tcPr>
            <w:tcW w:type="dxa" w:w="2880"/>
            <w:tcW w:w="7920" w:type="dxa"/>
          </w:tcPr>
          <w:p>
            <w:r>
              <w:rPr>
                <w:b/>
              </w:rPr>
              <w:t>Acts 17:31</w:t>
            </w:r>
          </w:p>
        </w:tc>
        <w:tc>
          <w:tcPr>
            <w:tcW w:type="dxa" w:w="2880"/>
            <w:tcW w:w="1440" w:type="dxa"/>
          </w:tcPr>
          <w:p>
            <w:pPr>
              <w:jc w:val="center"/>
            </w:pPr>
            <w:r>
              <w:rPr>
                <w:b/>
              </w:rPr>
              <w:t>OK</w:t>
            </w:r>
          </w:p>
        </w:tc>
      </w:tr>
      <w:tr>
        <w:tc>
          <w:tcPr>
            <w:tcW w:type="dxa" w:w="2880"/>
            <w:tcW w:w="7920" w:type="dxa"/>
          </w:tcPr>
          <w:p>
            <w:pPr>
              <w:spacing w:line="480" w:lineRule="auto"/>
            </w:pPr>
            <w:r>
              <w:t xml:space="preserve">This is because he has set a day when he will </w:t>
            </w:r>
            <w:r>
              <w:rPr>
                <w:b/>
              </w:rPr>
              <w:t>judge</w:t>
            </w:r>
            <w:r>
              <w:t xml:space="preserve"> the world in righteousness by the man he has appointed. God has given proof of this man to everyone by raising him from the dead."</w:t>
            </w:r>
          </w:p>
        </w:tc>
        <w:tc>
          <w:tcPr>
            <w:tcW w:type="dxa" w:w="2880"/>
            <w:tcW w:w="7920" w:type="dxa"/>
          </w:tcPr>
          <w:p>
            <w:pPr>
              <w:spacing w:line="480" w:lineRule="auto"/>
            </w:pPr>
            <w:r>
              <w:t>Tonyio lokeru inyi kikukumahino far na mute longotore inyi tenya lo kof to biran lo tungani na lokeru inyi nyumuno. Litotor inyi ene diho cio fad to kitibuhuno inyi to kiji lo kaweyak”</w:t>
            </w:r>
          </w:p>
        </w:tc>
        <w:tc>
          <w:tcPr>
            <w:tcW w:type="dxa" w:w="2880"/>
            <w:vAlign w:val="center"/>
            <w:tcW w:w="1440" w:type="dxa"/>
          </w:tcPr>
          <w:p>
            <w:pPr>
              <w:jc w:val="center"/>
            </w:pPr>
            <w:r>
              <w:t>☐</w:t>
            </w:r>
          </w:p>
        </w:tc>
      </w:tr>
      <w:tr>
        <w:tc>
          <w:tcPr>
            <w:tcW w:type="dxa" w:w="2880"/>
            <w:tcW w:w="7920" w:type="dxa"/>
          </w:tcPr>
          <w:p>
            <w:r>
              <w:rPr>
                <w:b/>
              </w:rPr>
              <w:t>Romans 2:1</w:t>
            </w:r>
          </w:p>
        </w:tc>
        <w:tc>
          <w:tcPr>
            <w:tcW w:type="dxa" w:w="2880"/>
            <w:tcW w:w="7920" w:type="dxa"/>
          </w:tcPr>
          <w:p>
            <w:r>
              <w:rPr>
                <w:b/>
              </w:rPr>
              <w:t>Romans 2:1</w:t>
            </w:r>
          </w:p>
        </w:tc>
        <w:tc>
          <w:tcPr>
            <w:tcW w:type="dxa" w:w="2880"/>
            <w:tcW w:w="1440" w:type="dxa"/>
          </w:tcPr>
          <w:p>
            <w:pPr>
              <w:jc w:val="center"/>
            </w:pPr>
            <w:r>
              <w:rPr>
                <w:b/>
              </w:rPr>
              <w:t>OK</w:t>
            </w:r>
          </w:p>
        </w:tc>
      </w:tr>
      <w:tr>
        <w:tc>
          <w:tcPr>
            <w:tcW w:type="dxa" w:w="2880"/>
            <w:tcW w:w="7920" w:type="dxa"/>
          </w:tcPr>
          <w:p>
            <w:pPr>
              <w:spacing w:line="480" w:lineRule="auto"/>
            </w:pPr>
            <w:r>
              <w:t xml:space="preserve">Therefore you are without excuse, you person, you who </w:t>
            </w:r>
            <w:r>
              <w:rPr>
                <w:b/>
              </w:rPr>
              <w:t>judge</w:t>
            </w:r>
            <w:r>
              <w:t xml:space="preserve">, for in things for which you </w:t>
            </w:r>
            <w:r>
              <w:rPr>
                <w:b/>
              </w:rPr>
              <w:t>judge</w:t>
            </w:r>
            <w:r>
              <w:t xml:space="preserve"> the other person, you condemn yourself. For you who </w:t>
            </w:r>
            <w:r>
              <w:rPr>
                <w:b/>
              </w:rPr>
              <w:t>judge</w:t>
            </w:r>
            <w:r>
              <w:t xml:space="preserve"> practice the same things.</w:t>
            </w:r>
          </w:p>
        </w:tc>
        <w:tc>
          <w:tcPr>
            <w:tcW w:type="dxa" w:w="2880"/>
            <w:tcW w:w="7920" w:type="dxa"/>
          </w:tcPr>
          <w:p>
            <w:pPr>
              <w:spacing w:line="480" w:lineRule="auto"/>
            </w:pPr>
            <w:r>
              <w:t>Tona loru lobo tohi na ngitenya isi tungani na lingoto tenya kweci kulo cio kaletok, tonyio inyia lingotore isi tenya kweci kulo cio kuna kude lingot manyu isi tenya kwe nino ake ake tonyioitiyo manyu isi iya na litiyore icieng.</w:t>
            </w:r>
          </w:p>
        </w:tc>
        <w:tc>
          <w:tcPr>
            <w:tcW w:type="dxa" w:w="2880"/>
            <w:vAlign w:val="center"/>
            <w:tcW w:w="1440" w:type="dxa"/>
          </w:tcPr>
          <w:p>
            <w:pPr>
              <w:jc w:val="center"/>
            </w:pPr>
            <w:r>
              <w:t>☐</w:t>
            </w:r>
          </w:p>
        </w:tc>
      </w:tr>
      <w:tr>
        <w:tc>
          <w:tcPr>
            <w:tcW w:type="dxa" w:w="2880"/>
            <w:tcW w:w="7920" w:type="dxa"/>
          </w:tcPr>
          <w:p>
            <w:r>
              <w:rPr>
                <w:b/>
              </w:rPr>
              <w:t>Romans 14:13</w:t>
            </w:r>
          </w:p>
        </w:tc>
        <w:tc>
          <w:tcPr>
            <w:tcW w:type="dxa" w:w="2880"/>
            <w:tcW w:w="7920" w:type="dxa"/>
          </w:tcPr>
          <w:p>
            <w:r>
              <w:rPr>
                <w:b/>
              </w:rPr>
              <w:t>Romans 14:13</w:t>
            </w:r>
          </w:p>
        </w:tc>
        <w:tc>
          <w:tcPr>
            <w:tcW w:type="dxa" w:w="2880"/>
            <w:tcW w:w="1440" w:type="dxa"/>
          </w:tcPr>
          <w:p>
            <w:pPr>
              <w:jc w:val="center"/>
            </w:pPr>
            <w:r>
              <w:rPr>
                <w:b/>
              </w:rPr>
              <w:t>OK</w:t>
            </w:r>
          </w:p>
        </w:tc>
      </w:tr>
      <w:tr>
        <w:tc>
          <w:tcPr>
            <w:tcW w:type="dxa" w:w="2880"/>
            <w:tcW w:w="7920" w:type="dxa"/>
          </w:tcPr>
          <w:p>
            <w:pPr>
              <w:spacing w:line="480" w:lineRule="auto"/>
            </w:pPr>
            <w:r>
              <w:t xml:space="preserve">Therefore, let us no longer </w:t>
            </w:r>
            <w:r>
              <w:rPr>
                <w:b/>
              </w:rPr>
              <w:t>judge</w:t>
            </w:r>
            <w:r>
              <w:t xml:space="preserve"> one another, but instead decide this, that no one will place a stumbling block or a snare for his brother.</w:t>
            </w:r>
          </w:p>
        </w:tc>
        <w:tc>
          <w:tcPr>
            <w:tcW w:type="dxa" w:w="2880"/>
            <w:tcW w:w="7920" w:type="dxa"/>
          </w:tcPr>
          <w:p>
            <w:pPr>
              <w:spacing w:line="480" w:lineRule="auto"/>
            </w:pPr>
            <w:r>
              <w:t>Iya na, ngaticungoto ngoto lo tenya kenite kuniyang ake ake. Ilany, kefik kigingi kode kitihita ketemoni kode kikoi lo rece nio.</w:t>
            </w:r>
          </w:p>
        </w:tc>
        <w:tc>
          <w:tcPr>
            <w:tcW w:type="dxa" w:w="2880"/>
            <w:vAlign w:val="center"/>
            <w:tcW w:w="1440" w:type="dxa"/>
          </w:tcPr>
          <w:p>
            <w:pPr>
              <w:jc w:val="center"/>
            </w:pPr>
            <w:r>
              <w:t>☐</w:t>
            </w:r>
          </w:p>
        </w:tc>
      </w:tr>
      <w:tr>
        <w:tc>
          <w:tcPr>
            <w:tcW w:type="dxa" w:w="2880"/>
            <w:tcW w:w="7920" w:type="dxa"/>
          </w:tcPr>
          <w:p>
            <w:r>
              <w:rPr>
                <w:b/>
              </w:rPr>
              <w:t>1 Corinthians 11:32</w:t>
            </w:r>
          </w:p>
        </w:tc>
        <w:tc>
          <w:tcPr>
            <w:tcW w:type="dxa" w:w="2880"/>
            <w:tcW w:w="7920" w:type="dxa"/>
          </w:tcPr>
          <w:p>
            <w:r>
              <w:rPr>
                <w:b/>
              </w:rPr>
              <w:t>1 Korinto 11:32</w:t>
            </w:r>
          </w:p>
        </w:tc>
        <w:tc>
          <w:tcPr>
            <w:tcW w:type="dxa" w:w="2880"/>
            <w:tcW w:w="1440" w:type="dxa"/>
          </w:tcPr>
          <w:p>
            <w:pPr>
              <w:jc w:val="center"/>
            </w:pPr>
            <w:r>
              <w:rPr>
                <w:b/>
              </w:rPr>
              <w:t>OK</w:t>
            </w:r>
          </w:p>
        </w:tc>
      </w:tr>
      <w:tr>
        <w:tc>
          <w:tcPr>
            <w:tcW w:type="dxa" w:w="2880"/>
            <w:tcW w:w="7920" w:type="dxa"/>
          </w:tcPr>
          <w:p>
            <w:pPr>
              <w:spacing w:line="480" w:lineRule="auto"/>
            </w:pPr>
            <w:r>
              <w:t xml:space="preserve">But when we are </w:t>
            </w:r>
            <w:r>
              <w:rPr>
                <w:b/>
              </w:rPr>
              <w:t>judged</w:t>
            </w:r>
            <w:r>
              <w:t xml:space="preserve"> by the Lord, we are disciplined, so that we may not be condemned along with the world.</w:t>
            </w:r>
          </w:p>
        </w:tc>
        <w:tc>
          <w:tcPr>
            <w:tcW w:type="dxa" w:w="2880"/>
            <w:tcW w:w="7920" w:type="dxa"/>
          </w:tcPr>
          <w:p>
            <w:pPr>
              <w:spacing w:line="480" w:lineRule="auto"/>
            </w:pPr>
            <w:r>
              <w:t>Kolongoto lahitok tenya kweci kuniyang ongon kisinga ohoi ojir mute ida kingotohini tenya lo wei ara lobito ko cio kulo kof.</w:t>
            </w:r>
          </w:p>
        </w:tc>
        <w:tc>
          <w:tcPr>
            <w:tcW w:type="dxa" w:w="2880"/>
            <w:vAlign w:val="center"/>
            <w:tcW w:w="1440" w:type="dxa"/>
          </w:tcPr>
          <w:p>
            <w:pPr>
              <w:jc w:val="center"/>
            </w:pPr>
            <w:r>
              <w:t>☐</w:t>
            </w:r>
          </w:p>
        </w:tc>
      </w:tr>
      <w:tr>
        <w:tc>
          <w:tcPr>
            <w:tcW w:type="dxa" w:w="2880"/>
            <w:tcW w:w="7920" w:type="dxa"/>
          </w:tcPr>
          <w:p>
            <w:r>
              <w:rPr>
                <w:b/>
              </w:rPr>
              <w:t>Colossians 2:16</w:t>
            </w:r>
          </w:p>
        </w:tc>
        <w:tc>
          <w:tcPr>
            <w:tcW w:type="dxa" w:w="2880"/>
            <w:tcW w:w="7920" w:type="dxa"/>
          </w:tcPr>
          <w:p>
            <w:r>
              <w:rPr>
                <w:b/>
              </w:rPr>
              <w:t>Kolosae 2:16</w:t>
            </w:r>
          </w:p>
        </w:tc>
        <w:tc>
          <w:tcPr>
            <w:tcW w:type="dxa" w:w="2880"/>
            <w:tcW w:w="1440" w:type="dxa"/>
          </w:tcPr>
          <w:p>
            <w:pPr>
              <w:jc w:val="center"/>
            </w:pPr>
            <w:r>
              <w:rPr>
                <w:b/>
              </w:rPr>
              <w:t>OK</w:t>
            </w:r>
          </w:p>
        </w:tc>
      </w:tr>
      <w:tr>
        <w:tc>
          <w:tcPr>
            <w:tcW w:type="dxa" w:w="2880"/>
            <w:tcW w:w="7920" w:type="dxa"/>
          </w:tcPr>
          <w:p>
            <w:pPr>
              <w:spacing w:line="480" w:lineRule="auto"/>
            </w:pPr>
            <w:r>
              <w:t xml:space="preserve">So then, let no one </w:t>
            </w:r>
            <w:r>
              <w:rPr>
                <w:b/>
              </w:rPr>
              <w:t>judge</w:t>
            </w:r>
            <w:r>
              <w:t xml:space="preserve"> you in eating or in drinking, or about a festival or a new moon, or about Sabbath days.</w:t>
            </w:r>
          </w:p>
        </w:tc>
        <w:tc>
          <w:tcPr>
            <w:tcW w:type="dxa" w:w="2880"/>
            <w:tcW w:w="7920" w:type="dxa"/>
          </w:tcPr>
          <w:p>
            <w:pPr>
              <w:spacing w:line="480" w:lineRule="auto"/>
            </w:pPr>
            <w:r>
              <w:t>Inyi lajo nan, keco lobo tungani ongotohi isi tenya to tohi na lidaha kode imata isi kode tolobo karama lo dini kode lo ofa ngejuk kode sabit.</w:t>
            </w:r>
          </w:p>
        </w:tc>
        <w:tc>
          <w:tcPr>
            <w:tcW w:type="dxa" w:w="2880"/>
            <w:vAlign w:val="center"/>
            <w:tcW w:w="1440" w:type="dxa"/>
          </w:tcPr>
          <w:p>
            <w:pPr>
              <w:jc w:val="center"/>
            </w:pPr>
            <w:r>
              <w:t>☐</w:t>
            </w:r>
          </w:p>
        </w:tc>
      </w:tr>
      <w:tr>
        <w:tc>
          <w:tcPr>
            <w:tcW w:type="dxa" w:w="2880"/>
            <w:tcW w:w="7920" w:type="dxa"/>
          </w:tcPr>
          <w:p>
            <w:r>
              <w:rPr>
                <w:b/>
              </w:rPr>
              <w:t>2 Timothy 4:1</w:t>
            </w:r>
          </w:p>
        </w:tc>
        <w:tc>
          <w:tcPr>
            <w:tcW w:type="dxa" w:w="2880"/>
            <w:tcW w:w="7920" w:type="dxa"/>
          </w:tcPr>
          <w:p>
            <w:r>
              <w:rPr>
                <w:b/>
              </w:rPr>
              <w:t>2 Timoti 4:1</w:t>
            </w:r>
          </w:p>
        </w:tc>
        <w:tc>
          <w:tcPr>
            <w:tcW w:type="dxa" w:w="2880"/>
            <w:tcW w:w="1440" w:type="dxa"/>
          </w:tcPr>
          <w:p>
            <w:pPr>
              <w:jc w:val="center"/>
            </w:pPr>
            <w:r>
              <w:rPr>
                <w:b/>
              </w:rPr>
              <w:t>OK</w:t>
            </w:r>
          </w:p>
        </w:tc>
      </w:tr>
      <w:tr>
        <w:tc>
          <w:tcPr>
            <w:tcW w:type="dxa" w:w="2880"/>
            <w:tcW w:w="7920" w:type="dxa"/>
          </w:tcPr>
          <w:p>
            <w:pPr>
              <w:spacing w:line="480" w:lineRule="auto"/>
            </w:pPr>
            <w:r>
              <w:t xml:space="preserve">I give this solemn command before God and Christ Jesus, who will </w:t>
            </w:r>
            <w:r>
              <w:rPr>
                <w:b/>
              </w:rPr>
              <w:t>judge</w:t>
            </w:r>
            <w:r>
              <w:t xml:space="preserve"> the living and the dead, and because of his appearing and his kingdom:</w:t>
            </w:r>
          </w:p>
        </w:tc>
        <w:tc>
          <w:tcPr>
            <w:tcW w:type="dxa" w:w="2880"/>
            <w:tcW w:w="7920" w:type="dxa"/>
          </w:tcPr>
          <w:p>
            <w:pPr>
              <w:spacing w:line="480" w:lineRule="auto"/>
            </w:pPr>
            <w:r>
              <w:t>To ketemoni lo Lobanga ko lo Kristo Yesu na mute longoto tenya lo kawarak ko kaweyak ko to kodomo lo boto nenge ko okabwe nenge, ahicio nan isi ene ciha.</w:t>
            </w:r>
          </w:p>
        </w:tc>
        <w:tc>
          <w:tcPr>
            <w:tcW w:type="dxa" w:w="2880"/>
            <w:vAlign w:val="center"/>
            <w:tcW w:w="1440" w:type="dxa"/>
          </w:tcPr>
          <w:p>
            <w:pPr>
              <w:jc w:val="center"/>
            </w:pPr>
            <w:r>
              <w:t>☐</w:t>
            </w:r>
          </w:p>
        </w:tc>
      </w:tr>
      <w:tr>
        <w:tc>
          <w:tcPr>
            <w:tcW w:type="dxa" w:w="2880"/>
            <w:tcW w:w="7920" w:type="dxa"/>
          </w:tcPr>
          <w:p>
            <w:r>
              <w:rPr>
                <w:b/>
              </w:rPr>
              <w:t>Hebrews 13:4</w:t>
            </w:r>
          </w:p>
        </w:tc>
        <w:tc>
          <w:tcPr>
            <w:tcW w:type="dxa" w:w="2880"/>
            <w:tcW w:w="7920" w:type="dxa"/>
          </w:tcPr>
          <w:p>
            <w:r>
              <w:rPr>
                <w:b/>
              </w:rPr>
              <w:t>Ibru 13:4</w:t>
            </w:r>
          </w:p>
        </w:tc>
        <w:tc>
          <w:tcPr>
            <w:tcW w:type="dxa" w:w="2880"/>
            <w:tcW w:w="1440" w:type="dxa"/>
          </w:tcPr>
          <w:p>
            <w:pPr>
              <w:jc w:val="center"/>
            </w:pPr>
            <w:r>
              <w:rPr>
                <w:b/>
              </w:rPr>
              <w:t>OK</w:t>
            </w:r>
          </w:p>
        </w:tc>
      </w:tr>
      <w:tr>
        <w:tc>
          <w:tcPr>
            <w:tcW w:type="dxa" w:w="2880"/>
            <w:tcW w:w="7920" w:type="dxa"/>
          </w:tcPr>
          <w:p>
            <w:pPr>
              <w:spacing w:line="480" w:lineRule="auto"/>
            </w:pPr>
            <w:r>
              <w:t xml:space="preserve">Let marriage be held in honor by all, and let the marriage bed be kept pure, for God will </w:t>
            </w:r>
            <w:r>
              <w:rPr>
                <w:b/>
              </w:rPr>
              <w:t>judge</w:t>
            </w:r>
            <w:r>
              <w:t xml:space="preserve"> sexually immoral people and adulterers.</w:t>
            </w:r>
          </w:p>
        </w:tc>
        <w:tc>
          <w:tcPr>
            <w:tcW w:type="dxa" w:w="2880"/>
            <w:tcW w:w="7920" w:type="dxa"/>
          </w:tcPr>
          <w:p>
            <w:pPr>
              <w:spacing w:line="480" w:lineRule="auto"/>
            </w:pPr>
            <w:r>
              <w:t>Ojir cio fad orima yema ko lagere lo kiyemi ojir orici onyu tonyio ongot mute Lobanga tenya lo cio kulo lomuna ko kasomok fad.</w:t>
            </w:r>
          </w:p>
        </w:tc>
        <w:tc>
          <w:tcPr>
            <w:tcW w:type="dxa" w:w="2880"/>
            <w:vAlign w:val="center"/>
            <w:tcW w:w="1440" w:type="dxa"/>
          </w:tcPr>
          <w:p>
            <w:pPr>
              <w:jc w:val="center"/>
            </w:pPr>
            <w:r>
              <w:t>☐</w:t>
            </w:r>
          </w:p>
        </w:tc>
      </w:tr>
      <w:tr>
        <w:tc>
          <w:tcPr>
            <w:tcW w:type="dxa" w:w="2880"/>
            <w:tcW w:w="7920" w:type="dxa"/>
          </w:tcPr>
          <w:p>
            <w:r>
              <w:rPr>
                <w:b/>
              </w:rPr>
              <w:t>James 2:12</w:t>
            </w:r>
          </w:p>
        </w:tc>
        <w:tc>
          <w:tcPr>
            <w:tcW w:type="dxa" w:w="2880"/>
            <w:tcW w:w="7920" w:type="dxa"/>
          </w:tcPr>
          <w:p>
            <w:r>
              <w:rPr>
                <w:b/>
              </w:rPr>
              <w:t>Yakobo 2:12</w:t>
            </w:r>
          </w:p>
        </w:tc>
        <w:tc>
          <w:tcPr>
            <w:tcW w:type="dxa" w:w="2880"/>
            <w:tcW w:w="1440" w:type="dxa"/>
          </w:tcPr>
          <w:p>
            <w:pPr>
              <w:jc w:val="center"/>
            </w:pPr>
            <w:r>
              <w:rPr>
                <w:b/>
              </w:rPr>
              <w:t>OK</w:t>
            </w:r>
          </w:p>
        </w:tc>
      </w:tr>
      <w:tr>
        <w:tc>
          <w:tcPr>
            <w:tcW w:type="dxa" w:w="2880"/>
            <w:tcW w:w="7920" w:type="dxa"/>
          </w:tcPr>
          <w:p>
            <w:pPr>
              <w:spacing w:line="480" w:lineRule="auto"/>
            </w:pPr>
            <w:r>
              <w:t xml:space="preserve">So speak and act as those who will be </w:t>
            </w:r>
            <w:r>
              <w:rPr>
                <w:b/>
              </w:rPr>
              <w:t>judged</w:t>
            </w:r>
            <w:r>
              <w:t xml:space="preserve"> by means of the law of freedom.</w:t>
            </w:r>
          </w:p>
        </w:tc>
        <w:tc>
          <w:tcPr>
            <w:tcW w:type="dxa" w:w="2880"/>
            <w:tcW w:w="7920" w:type="dxa"/>
          </w:tcPr>
          <w:p>
            <w:pPr>
              <w:spacing w:line="480" w:lineRule="auto"/>
            </w:pPr>
            <w:r>
              <w:t>Itotenyati manyu itiyo iya cio kuna mute longotohinoti tenya kweci to cik na licwara laharu.</w:t>
            </w:r>
          </w:p>
        </w:tc>
        <w:tc>
          <w:tcPr>
            <w:tcW w:type="dxa" w:w="2880"/>
            <w:vAlign w:val="center"/>
            <w:tcW w:w="1440" w:type="dxa"/>
          </w:tcPr>
          <w:p>
            <w:pPr>
              <w:jc w:val="center"/>
            </w:pPr>
            <w:r>
              <w:t>☐</w:t>
            </w:r>
          </w:p>
        </w:tc>
      </w:tr>
      <w:tr>
        <w:tc>
          <w:tcPr>
            <w:tcW w:type="dxa" w:w="2880"/>
            <w:tcW w:w="7920" w:type="dxa"/>
          </w:tcPr>
          <w:p>
            <w:r>
              <w:rPr>
                <w:b/>
              </w:rPr>
              <w:t>1 Peter 2:23</w:t>
            </w:r>
          </w:p>
        </w:tc>
        <w:tc>
          <w:tcPr>
            <w:tcW w:type="dxa" w:w="2880"/>
            <w:tcW w:w="7920" w:type="dxa"/>
          </w:tcPr>
          <w:p>
            <w:r>
              <w:rPr>
                <w:b/>
              </w:rPr>
              <w:t>1 Petero 2:23</w:t>
            </w:r>
          </w:p>
        </w:tc>
        <w:tc>
          <w:tcPr>
            <w:tcW w:type="dxa" w:w="2880"/>
            <w:tcW w:w="1440" w:type="dxa"/>
          </w:tcPr>
          <w:p>
            <w:pPr>
              <w:jc w:val="center"/>
            </w:pPr>
            <w:r>
              <w:rPr>
                <w:b/>
              </w:rPr>
              <w:t>OK</w:t>
            </w:r>
          </w:p>
        </w:tc>
      </w:tr>
      <w:tr>
        <w:tc>
          <w:tcPr>
            <w:tcW w:type="dxa" w:w="2880"/>
            <w:tcW w:w="7920" w:type="dxa"/>
          </w:tcPr>
          <w:p>
            <w:pPr>
              <w:spacing w:line="480" w:lineRule="auto"/>
            </w:pPr>
            <w:r>
              <w:t xml:space="preserve">When he was insulted, he gave no insult in return. When he suffered, he did not threaten back, but he gave himself over to the one who </w:t>
            </w:r>
            <w:r>
              <w:rPr>
                <w:b/>
              </w:rPr>
              <w:t>judges</w:t>
            </w:r>
            <w:r>
              <w:t xml:space="preserve"> justly.</w:t>
            </w:r>
          </w:p>
        </w:tc>
        <w:tc>
          <w:tcPr>
            <w:tcW w:type="dxa" w:w="2880"/>
            <w:tcW w:w="7920" w:type="dxa"/>
          </w:tcPr>
          <w:p>
            <w:pPr>
              <w:spacing w:line="480" w:lineRule="auto"/>
            </w:pPr>
            <w:r>
              <w:t>Kalomor icieng inyi to mori mori beciek ida inyi ilenu: Kileng lorumu inyi kidak ida inyi litibang cio; ilany icio inyi ken nenge iyo inyi na longoto tenya ara na ibehi.</w:t>
            </w:r>
          </w:p>
        </w:tc>
        <w:tc>
          <w:tcPr>
            <w:tcW w:type="dxa" w:w="2880"/>
            <w:vAlign w:val="center"/>
            <w:tcW w:w="1440" w:type="dxa"/>
          </w:tcPr>
          <w:p>
            <w:pPr>
              <w:jc w:val="center"/>
            </w:pPr>
            <w:r>
              <w:t>☐</w:t>
            </w:r>
          </w:p>
        </w:tc>
      </w:tr>
      <w:tr>
        <w:tc>
          <w:tcPr>
            <w:tcW w:type="dxa" w:w="2880"/>
            <w:tcW w:w="7920" w:type="dxa"/>
          </w:tcPr>
          <w:p>
            <w:r>
              <w:rPr>
                <w:b/>
              </w:rPr>
              <w:t>1 Peter 4:5</w:t>
            </w:r>
          </w:p>
        </w:tc>
        <w:tc>
          <w:tcPr>
            <w:tcW w:type="dxa" w:w="2880"/>
            <w:tcW w:w="7920" w:type="dxa"/>
          </w:tcPr>
          <w:p>
            <w:r>
              <w:rPr>
                <w:b/>
              </w:rPr>
              <w:t>1 Petero 4:5</w:t>
            </w:r>
          </w:p>
        </w:tc>
        <w:tc>
          <w:tcPr>
            <w:tcW w:type="dxa" w:w="2880"/>
            <w:tcW w:w="1440" w:type="dxa"/>
          </w:tcPr>
          <w:p>
            <w:pPr>
              <w:jc w:val="center"/>
            </w:pPr>
            <w:r>
              <w:rPr>
                <w:b/>
              </w:rPr>
              <w:t>OK</w:t>
            </w:r>
          </w:p>
        </w:tc>
      </w:tr>
      <w:tr>
        <w:tc>
          <w:tcPr>
            <w:tcW w:type="dxa" w:w="2880"/>
            <w:tcW w:w="7920" w:type="dxa"/>
          </w:tcPr>
          <w:p>
            <w:pPr>
              <w:spacing w:line="480" w:lineRule="auto"/>
            </w:pPr>
            <w:r>
              <w:t xml:space="preserve">They will give an account to the one who is ready to </w:t>
            </w:r>
            <w:r>
              <w:rPr>
                <w:b/>
              </w:rPr>
              <w:t>judge</w:t>
            </w:r>
            <w:r>
              <w:t xml:space="preserve"> the living and the dead.</w:t>
            </w:r>
          </w:p>
        </w:tc>
        <w:tc>
          <w:tcPr>
            <w:tcW w:type="dxa" w:w="2880"/>
            <w:tcW w:w="7920" w:type="dxa"/>
          </w:tcPr>
          <w:p>
            <w:pPr>
              <w:spacing w:line="480" w:lineRule="auto"/>
            </w:pPr>
            <w:r>
              <w:t>Ati ititim mute ite icieng kuna ticitici kuneicieng to ketemoni lo Lobanga na mute lolotu ngoto tenya iyo cio pili kawarak ko kaweyak.</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Kitiboto iyo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righteous—the one who is and who was, the Holy One— because you have </w:t>
            </w:r>
            <w:r>
              <w:rPr>
                <w:b/>
              </w:rPr>
              <w:t>judged</w:t>
            </w:r>
            <w:r>
              <w:t xml:space="preserve"> these things.</w:t>
            </w:r>
          </w:p>
        </w:tc>
        <w:tc>
          <w:tcPr>
            <w:tcW w:type="dxa" w:w="2880"/>
            <w:tcW w:w="7920" w:type="dxa"/>
          </w:tcPr>
          <w:p>
            <w:pPr>
              <w:spacing w:line="480" w:lineRule="auto"/>
            </w:pPr>
            <w:r>
              <w:t>Ato nan aning malaika na lo lanyu kifi ojo, “Ibehi isi noo to ngoto lo tenyi tenyi isi na lingon ko lafa lingon isi na Inyu tonyio lingot isi</w:t>
            </w:r>
          </w:p>
        </w:tc>
        <w:tc>
          <w:tcPr>
            <w:tcW w:type="dxa" w:w="2880"/>
            <w:vAlign w:val="center"/>
            <w:tcW w:w="1440" w:type="dxa"/>
          </w:tcPr>
          <w:p>
            <w:pPr>
              <w:jc w:val="center"/>
            </w:pPr>
            <w:r>
              <w:t>☐</w:t>
            </w:r>
          </w:p>
        </w:tc>
      </w:tr>
    </w:tbl>
    <w:p>
      <w:pPr>
        <w:pStyle w:val="Heading1"/>
        <w:spacing w:before="0"/>
      </w:pPr>
      <w:r>
        <w:t>justify (G1344)</w:t>
      </w:r>
    </w:p>
    <w:p>
      <w:r/>
      <w:r>
        <w:t>This word can mean:</w:t>
      </w:r>
      <w:r/>
      <w:r/>
    </w:p>
    <w:p>
      <w:pPr>
        <w:pStyle w:val="ListBullet"/>
        <w:spacing w:line="240" w:lineRule="auto"/>
        <w:ind w:left="720"/>
      </w:pPr>
      <w:r/>
      <w:r>
        <w:t>To vindicate, which means to prove or show that someone has done the right thing.</w:t>
      </w:r>
      <w:r/>
    </w:p>
    <w:p>
      <w:pPr>
        <w:pStyle w:val="ListBullet"/>
        <w:spacing w:line="240" w:lineRule="auto"/>
        <w:ind w:left="720"/>
      </w:pPr>
      <w:r/>
      <w:r>
        <w:t>To declare someone to be righteous, then treat them as if they have done the right thing.</w:t>
      </w:r>
      <w:r/>
    </w:p>
    <w:p>
      <w:pPr>
        <w:pStyle w:val="ListBullet"/>
        <w:spacing w:line="240" w:lineRule="auto" w:after="0"/>
        <w:ind w:left="720"/>
      </w:pPr>
      <w:r/>
      <w:r>
        <w:t>To cause a person to have a right relationship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12:37</w:t>
            </w:r>
          </w:p>
        </w:tc>
        <w:tc>
          <w:tcPr>
            <w:tcW w:type="dxa" w:w="2880"/>
            <w:tcW w:w="7920" w:type="dxa"/>
          </w:tcPr>
          <w:p>
            <w:r>
              <w:rPr>
                <w:b/>
              </w:rPr>
              <w:t>Mateyo 12:37</w:t>
            </w:r>
          </w:p>
        </w:tc>
        <w:tc>
          <w:tcPr>
            <w:tcW w:type="dxa" w:w="2880"/>
            <w:tcW w:w="1440" w:type="dxa"/>
          </w:tcPr>
          <w:p>
            <w:pPr>
              <w:jc w:val="center"/>
            </w:pPr>
            <w:r>
              <w:rPr>
                <w:b/>
              </w:rPr>
              <w:t>OK</w:t>
            </w:r>
          </w:p>
        </w:tc>
      </w:tr>
      <w:tr>
        <w:tc>
          <w:tcPr>
            <w:tcW w:type="dxa" w:w="2880"/>
            <w:tcW w:w="7920" w:type="dxa"/>
          </w:tcPr>
          <w:p>
            <w:pPr>
              <w:spacing w:line="480" w:lineRule="auto"/>
            </w:pPr>
            <w:r>
              <w:t xml:space="preserve">For by your words you will be </w:t>
            </w:r>
            <w:r>
              <w:rPr>
                <w:b/>
              </w:rPr>
              <w:t>justified</w:t>
            </w:r>
            <w:r>
              <w:t>, and by your words you will be condemned."</w:t>
            </w:r>
          </w:p>
        </w:tc>
        <w:tc>
          <w:tcPr>
            <w:tcW w:type="dxa" w:w="2880"/>
            <w:tcW w:w="7920" w:type="dxa"/>
          </w:tcPr>
          <w:p>
            <w:pPr>
              <w:spacing w:line="480" w:lineRule="auto"/>
            </w:pPr>
            <w:r>
              <w:t>Tonyio, to tenyitenyi kulilo o tum ki lahahini isi. To tenyitenyi kulilo manyu o tum ki ngotohini isi tenya.</w:t>
            </w:r>
          </w:p>
        </w:tc>
        <w:tc>
          <w:tcPr>
            <w:tcW w:type="dxa" w:w="2880"/>
            <w:vAlign w:val="center"/>
            <w:tcW w:w="1440" w:type="dxa"/>
          </w:tcPr>
          <w:p>
            <w:pPr>
              <w:jc w:val="center"/>
            </w:pPr>
            <w:r>
              <w:t>☐</w:t>
            </w:r>
          </w:p>
        </w:tc>
      </w:tr>
      <w:tr>
        <w:tc>
          <w:tcPr>
            <w:tcW w:type="dxa" w:w="2880"/>
            <w:tcW w:w="7920" w:type="dxa"/>
          </w:tcPr>
          <w:p>
            <w:r>
              <w:rPr>
                <w:b/>
              </w:rPr>
              <w:t>Luke 18:14</w:t>
            </w:r>
          </w:p>
        </w:tc>
        <w:tc>
          <w:tcPr>
            <w:tcW w:type="dxa" w:w="2880"/>
            <w:tcW w:w="7920" w:type="dxa"/>
          </w:tcPr>
          <w:p>
            <w:r>
              <w:rPr>
                <w:b/>
              </w:rPr>
              <w:t>Luka 18:14</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this man went back down to his house </w:t>
            </w:r>
            <w:r>
              <w:rPr>
                <w:b/>
              </w:rPr>
              <w:t>justified</w:t>
            </w:r>
            <w:r>
              <w:t xml:space="preserve"> rather than the other, because everyone who exalts himself will be humbled, but everyone who humbles himself will be exalted."</w:t>
            </w:r>
          </w:p>
        </w:tc>
        <w:tc>
          <w:tcPr>
            <w:tcW w:type="dxa" w:w="2880"/>
            <w:tcW w:w="7920" w:type="dxa"/>
          </w:tcPr>
          <w:p>
            <w:pPr>
              <w:spacing w:line="480" w:lineRule="auto"/>
            </w:pPr>
            <w:r>
              <w:t>Ahirihohi ite jimitan ene lerok ida ara ladi bito oning Lobanga kilifa nenge. Tonyio tungani fad na loting ken nenge kai iticuluni ati na litisidi ken nenge otingi.</w:t>
            </w:r>
          </w:p>
        </w:tc>
        <w:tc>
          <w:tcPr>
            <w:tcW w:type="dxa" w:w="2880"/>
            <w:vAlign w:val="center"/>
            <w:tcW w:w="1440" w:type="dxa"/>
          </w:tcPr>
          <w:p>
            <w:pPr>
              <w:jc w:val="center"/>
            </w:pPr>
            <w:r>
              <w:t>☐</w:t>
            </w:r>
          </w:p>
        </w:tc>
      </w:tr>
      <w:tr>
        <w:tc>
          <w:tcPr>
            <w:tcW w:type="dxa" w:w="2880"/>
            <w:tcW w:w="7920" w:type="dxa"/>
          </w:tcPr>
          <w:p>
            <w:r>
              <w:rPr>
                <w:b/>
              </w:rPr>
              <w:t>Romans 3:28</w:t>
            </w:r>
          </w:p>
        </w:tc>
        <w:tc>
          <w:tcPr>
            <w:tcW w:type="dxa" w:w="2880"/>
            <w:tcW w:w="7920" w:type="dxa"/>
          </w:tcPr>
          <w:p>
            <w:r>
              <w:rPr>
                <w:b/>
              </w:rPr>
              <w:t>Romans 3:28</w:t>
            </w:r>
          </w:p>
        </w:tc>
        <w:tc>
          <w:tcPr>
            <w:tcW w:type="dxa" w:w="2880"/>
            <w:tcW w:w="1440" w:type="dxa"/>
          </w:tcPr>
          <w:p>
            <w:pPr>
              <w:jc w:val="center"/>
            </w:pPr>
            <w:r>
              <w:rPr>
                <w:b/>
              </w:rPr>
              <w:t>OK</w:t>
            </w:r>
          </w:p>
        </w:tc>
      </w:tr>
      <w:tr>
        <w:tc>
          <w:tcPr>
            <w:tcW w:type="dxa" w:w="2880"/>
            <w:tcW w:w="7920" w:type="dxa"/>
          </w:tcPr>
          <w:p>
            <w:pPr>
              <w:spacing w:line="480" w:lineRule="auto"/>
            </w:pPr>
            <w:r>
              <w:t xml:space="preserve">We conclude then that a person is </w:t>
            </w:r>
            <w:r>
              <w:rPr>
                <w:b/>
              </w:rPr>
              <w:t>justified</w:t>
            </w:r>
            <w:r>
              <w:t xml:space="preserve"> by faith without works of the law.</w:t>
            </w:r>
          </w:p>
        </w:tc>
        <w:tc>
          <w:tcPr>
            <w:tcW w:type="dxa" w:w="2880"/>
            <w:tcW w:w="7920" w:type="dxa"/>
          </w:tcPr>
          <w:p>
            <w:pPr>
              <w:spacing w:line="480" w:lineRule="auto"/>
            </w:pPr>
            <w:r>
              <w:t>tonyio longon jija jimitan itibirahini tungani to kiruk ida ara to rica lo cik.</w:t>
            </w:r>
          </w:p>
        </w:tc>
        <w:tc>
          <w:tcPr>
            <w:tcW w:type="dxa" w:w="2880"/>
            <w:vAlign w:val="center"/>
            <w:tcW w:w="1440" w:type="dxa"/>
          </w:tcPr>
          <w:p>
            <w:pPr>
              <w:jc w:val="center"/>
            </w:pPr>
            <w:r>
              <w:t>☐</w:t>
            </w:r>
          </w:p>
        </w:tc>
      </w:tr>
      <w:tr>
        <w:tc>
          <w:tcPr>
            <w:tcW w:type="dxa" w:w="2880"/>
            <w:tcW w:w="7920" w:type="dxa"/>
          </w:tcPr>
          <w:p>
            <w:r>
              <w:rPr>
                <w:b/>
              </w:rPr>
              <w:t>Romans 5:1</w:t>
            </w:r>
          </w:p>
        </w:tc>
        <w:tc>
          <w:tcPr>
            <w:tcW w:type="dxa" w:w="2880"/>
            <w:tcW w:w="7920" w:type="dxa"/>
          </w:tcPr>
          <w:p>
            <w:r>
              <w:rPr>
                <w:b/>
              </w:rPr>
              <w:t>Romans 5:1</w:t>
            </w:r>
          </w:p>
        </w:tc>
        <w:tc>
          <w:tcPr>
            <w:tcW w:type="dxa" w:w="2880"/>
            <w:tcW w:w="1440" w:type="dxa"/>
          </w:tcPr>
          <w:p>
            <w:pPr>
              <w:jc w:val="center"/>
            </w:pPr>
            <w:r>
              <w:rPr>
                <w:b/>
              </w:rPr>
              <w:t>OK</w:t>
            </w:r>
          </w:p>
        </w:tc>
      </w:tr>
      <w:tr>
        <w:tc>
          <w:tcPr>
            <w:tcW w:type="dxa" w:w="2880"/>
            <w:tcW w:w="7920" w:type="dxa"/>
          </w:tcPr>
          <w:p>
            <w:pPr>
              <w:spacing w:line="480" w:lineRule="auto"/>
            </w:pPr>
            <w:r>
              <w:t xml:space="preserve">Since we are </w:t>
            </w:r>
            <w:r>
              <w:rPr>
                <w:b/>
              </w:rPr>
              <w:t>justified</w:t>
            </w:r>
            <w:r>
              <w:t xml:space="preserve"> by faith, we have peace with God through our Lord Jesus Christ.</w:t>
            </w:r>
          </w:p>
        </w:tc>
        <w:tc>
          <w:tcPr>
            <w:tcW w:type="dxa" w:w="2880"/>
            <w:tcW w:w="7920" w:type="dxa"/>
          </w:tcPr>
          <w:p>
            <w:pPr>
              <w:spacing w:line="480" w:lineRule="auto"/>
            </w:pPr>
            <w:r>
              <w:t>Iya na dong lohitibirahini ohoi to kiruk, lohingon ohoiko yomo ko Lobanga to ken lo Yesu Kristo.</w:t>
            </w:r>
          </w:p>
        </w:tc>
        <w:tc>
          <w:tcPr>
            <w:tcW w:type="dxa" w:w="2880"/>
            <w:vAlign w:val="center"/>
            <w:tcW w:w="1440" w:type="dxa"/>
          </w:tcPr>
          <w:p>
            <w:pPr>
              <w:jc w:val="center"/>
            </w:pPr>
            <w:r>
              <w:t>☐</w:t>
            </w:r>
          </w:p>
        </w:tc>
      </w:tr>
      <w:tr>
        <w:tc>
          <w:tcPr>
            <w:tcW w:type="dxa" w:w="2880"/>
            <w:tcW w:w="7920" w:type="dxa"/>
          </w:tcPr>
          <w:p>
            <w:r>
              <w:rPr>
                <w:b/>
              </w:rPr>
              <w:t>Romans 8:30</w:t>
            </w:r>
          </w:p>
        </w:tc>
        <w:tc>
          <w:tcPr>
            <w:tcW w:type="dxa" w:w="2880"/>
            <w:tcW w:w="7920" w:type="dxa"/>
          </w:tcPr>
          <w:p>
            <w:r>
              <w:rPr>
                <w:b/>
              </w:rPr>
              <w:t>Romans 8:30</w:t>
            </w:r>
          </w:p>
        </w:tc>
        <w:tc>
          <w:tcPr>
            <w:tcW w:type="dxa" w:w="2880"/>
            <w:tcW w:w="1440" w:type="dxa"/>
          </w:tcPr>
          <w:p>
            <w:pPr>
              <w:jc w:val="center"/>
            </w:pPr>
            <w:r>
              <w:rPr>
                <w:b/>
              </w:rPr>
              <w:t>OK</w:t>
            </w:r>
          </w:p>
        </w:tc>
      </w:tr>
      <w:tr>
        <w:tc>
          <w:tcPr>
            <w:tcW w:type="dxa" w:w="2880"/>
            <w:tcW w:w="7920" w:type="dxa"/>
          </w:tcPr>
          <w:p>
            <w:pPr>
              <w:spacing w:line="480" w:lineRule="auto"/>
            </w:pPr>
            <w:r>
              <w:t xml:space="preserve">Those whom he predestined, these he also called. Those whom he called, these he also </w:t>
            </w:r>
            <w:r>
              <w:rPr>
                <w:b/>
              </w:rPr>
              <w:t>justified</w:t>
            </w:r>
            <w:r>
              <w:t xml:space="preserve">. Those whom he </w:t>
            </w:r>
            <w:r>
              <w:rPr>
                <w:b/>
              </w:rPr>
              <w:t>justified</w:t>
            </w:r>
            <w:r>
              <w:t>, these he also glorified.</w:t>
            </w:r>
          </w:p>
        </w:tc>
        <w:tc>
          <w:tcPr>
            <w:tcW w:type="dxa" w:w="2880"/>
            <w:tcW w:w="7920" w:type="dxa"/>
          </w:tcPr>
          <w:p>
            <w:pPr>
              <w:spacing w:line="480" w:lineRule="auto"/>
            </w:pPr>
            <w:r>
              <w:t>Manyu kuna likukumahi inyi icieng manyu ilolongu inyi, kuna lilolongu inyi icieng manyu itibir inyi, manyu kuna litibir inyi icieng manyu itideyo inyi.</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sanctified, you have been </w:t>
            </w:r>
            <w:r>
              <w:rPr>
                <w:b/>
              </w:rPr>
              <w:t>justified</w:t>
            </w:r>
            <w:r>
              <w:t xml:space="preserve"> in the name of the Lord Jesus Christ and by the Spirit of our God.</w:t>
            </w:r>
          </w:p>
        </w:tc>
        <w:tc>
          <w:tcPr>
            <w:tcW w:type="dxa" w:w="2880"/>
            <w:tcW w:w="7920" w:type="dxa"/>
          </w:tcPr>
          <w:p>
            <w:pPr>
              <w:spacing w:line="480" w:lineRule="auto"/>
            </w:pPr>
            <w:r>
              <w:t>Kode to kiji ningi ori afa jii. Ati lokeruni kilala ite lira ite cio kuna inyuji, cio kuna ibir, cio kuna lolak Lobanga to karana lo Lahitok Yesu Kristo ko to Okorif lo Lobanga niyang.</w:t>
            </w:r>
          </w:p>
        </w:tc>
        <w:tc>
          <w:tcPr>
            <w:tcW w:type="dxa" w:w="2880"/>
            <w:vAlign w:val="center"/>
            <w:tcW w:w="1440" w:type="dxa"/>
          </w:tcPr>
          <w:p>
            <w:pPr>
              <w:jc w:val="center"/>
            </w:pPr>
            <w:r>
              <w:t>☐</w:t>
            </w:r>
          </w:p>
        </w:tc>
      </w:tr>
      <w:tr>
        <w:tc>
          <w:tcPr>
            <w:tcW w:type="dxa" w:w="2880"/>
            <w:tcW w:w="7920" w:type="dxa"/>
          </w:tcPr>
          <w:p>
            <w:r>
              <w:rPr>
                <w:b/>
              </w:rPr>
              <w:t>Galatians 2:16</w:t>
            </w:r>
          </w:p>
        </w:tc>
        <w:tc>
          <w:tcPr>
            <w:tcW w:type="dxa" w:w="2880"/>
            <w:tcW w:w="7920" w:type="dxa"/>
          </w:tcPr>
          <w:p>
            <w:r>
              <w:rPr>
                <w:b/>
              </w:rPr>
              <w:t>Galatia 2:16</w:t>
            </w:r>
          </w:p>
        </w:tc>
        <w:tc>
          <w:tcPr>
            <w:tcW w:type="dxa" w:w="2880"/>
            <w:tcW w:w="1440" w:type="dxa"/>
          </w:tcPr>
          <w:p>
            <w:pPr>
              <w:jc w:val="center"/>
            </w:pPr>
            <w:r>
              <w:rPr>
                <w:b/>
              </w:rPr>
              <w:t>OK</w:t>
            </w:r>
          </w:p>
        </w:tc>
      </w:tr>
      <w:tr>
        <w:tc>
          <w:tcPr>
            <w:tcW w:type="dxa" w:w="2880"/>
            <w:tcW w:w="7920" w:type="dxa"/>
          </w:tcPr>
          <w:p>
            <w:pPr>
              <w:spacing w:line="480" w:lineRule="auto"/>
            </w:pPr>
            <w:r>
              <w:t xml:space="preserve">yet we know that no person is </w:t>
            </w:r>
            <w:r>
              <w:rPr>
                <w:b/>
              </w:rPr>
              <w:t>justified</w:t>
            </w:r>
            <w:r>
              <w:t xml:space="preserve"> by the works of the law but through faith in Christ Jesus. So we also have believed in Christ Jesus so that we might be </w:t>
            </w:r>
            <w:r>
              <w:rPr>
                <w:b/>
              </w:rPr>
              <w:t>justified</w:t>
            </w:r>
            <w:r>
              <w:t xml:space="preserve"> by faith in Christ and not by the works of the law. For by the works of the law no flesh will be </w:t>
            </w:r>
            <w:r>
              <w:rPr>
                <w:b/>
              </w:rPr>
              <w:t>justified</w:t>
            </w:r>
            <w:r>
              <w:t>.</w:t>
            </w:r>
          </w:p>
        </w:tc>
        <w:tc>
          <w:tcPr>
            <w:tcW w:type="dxa" w:w="2880"/>
            <w:tcW w:w="7920" w:type="dxa"/>
          </w:tcPr>
          <w:p>
            <w:pPr>
              <w:spacing w:line="480" w:lineRule="auto"/>
            </w:pPr>
            <w:r>
              <w:t>kiyen jimitan ida cik otum kitibira tungani ati ara kiruk iyo Yesu Kristo. Tona kileng ohoi lohifik kiruk niyang iyo Kristo Yesu ojir kirumu kitibira to kiruk iyo Kristo ida ara to kijifita lo cik, tonyio to kijifita lo cik ida tungani otum rumuno kitibira.</w:t>
            </w:r>
          </w:p>
        </w:tc>
        <w:tc>
          <w:tcPr>
            <w:tcW w:type="dxa" w:w="2880"/>
            <w:vAlign w:val="center"/>
            <w:tcW w:w="1440" w:type="dxa"/>
          </w:tcPr>
          <w:p>
            <w:pPr>
              <w:jc w:val="center"/>
            </w:pPr>
            <w:r>
              <w:t>☐</w:t>
            </w:r>
          </w:p>
        </w:tc>
      </w:tr>
      <w:tr>
        <w:tc>
          <w:tcPr>
            <w:tcW w:type="dxa" w:w="2880"/>
            <w:tcW w:w="7920" w:type="dxa"/>
          </w:tcPr>
          <w:p>
            <w:r>
              <w:rPr>
                <w:b/>
              </w:rPr>
              <w:t>Galatians 3:24</w:t>
            </w:r>
          </w:p>
        </w:tc>
        <w:tc>
          <w:tcPr>
            <w:tcW w:type="dxa" w:w="2880"/>
            <w:tcW w:w="7920" w:type="dxa"/>
          </w:tcPr>
          <w:p>
            <w:r>
              <w:rPr>
                <w:b/>
              </w:rPr>
              <w:t>Galatia 3:24</w:t>
            </w:r>
          </w:p>
        </w:tc>
        <w:tc>
          <w:tcPr>
            <w:tcW w:type="dxa" w:w="2880"/>
            <w:tcW w:w="1440" w:type="dxa"/>
          </w:tcPr>
          <w:p>
            <w:pPr>
              <w:jc w:val="center"/>
            </w:pPr>
            <w:r>
              <w:rPr>
                <w:b/>
              </w:rPr>
              <w:t>OK</w:t>
            </w:r>
          </w:p>
        </w:tc>
      </w:tr>
      <w:tr>
        <w:tc>
          <w:tcPr>
            <w:tcW w:type="dxa" w:w="2880"/>
            <w:tcW w:w="7920" w:type="dxa"/>
          </w:tcPr>
          <w:p>
            <w:pPr>
              <w:spacing w:line="480" w:lineRule="auto"/>
            </w:pPr>
            <w:r>
              <w:t xml:space="preserve">So then the law became our guardian until Christ came, so that we might be </w:t>
            </w:r>
            <w:r>
              <w:rPr>
                <w:b/>
              </w:rPr>
              <w:t>justified</w:t>
            </w:r>
            <w:r>
              <w:t xml:space="preserve"> by faith.</w:t>
            </w:r>
          </w:p>
        </w:tc>
        <w:tc>
          <w:tcPr>
            <w:tcW w:type="dxa" w:w="2880"/>
            <w:tcW w:w="7920" w:type="dxa"/>
          </w:tcPr>
          <w:p>
            <w:pPr>
              <w:spacing w:line="480" w:lineRule="auto"/>
            </w:pPr>
            <w:r>
              <w:t>Tona ofihi afa cik ara katibalani ojir kirihoro ohoi iyo Kristo ojir kitilahi ohoi to kiruk.</w:t>
            </w:r>
          </w:p>
        </w:tc>
        <w:tc>
          <w:tcPr>
            <w:tcW w:type="dxa" w:w="2880"/>
            <w:vAlign w:val="center"/>
            <w:tcW w:w="1440" w:type="dxa"/>
          </w:tcPr>
          <w:p>
            <w:pPr>
              <w:jc w:val="center"/>
            </w:pPr>
            <w:r>
              <w:t>☐</w:t>
            </w:r>
          </w:p>
        </w:tc>
      </w:tr>
      <w:tr>
        <w:tc>
          <w:tcPr>
            <w:tcW w:type="dxa" w:w="2880"/>
            <w:tcW w:w="7920" w:type="dxa"/>
          </w:tcPr>
          <w:p>
            <w:r>
              <w:rPr>
                <w:b/>
              </w:rPr>
              <w:t>Galatians 5:4</w:t>
            </w:r>
          </w:p>
        </w:tc>
        <w:tc>
          <w:tcPr>
            <w:tcW w:type="dxa" w:w="2880"/>
            <w:tcW w:w="7920" w:type="dxa"/>
          </w:tcPr>
          <w:p>
            <w:r>
              <w:rPr>
                <w:b/>
              </w:rPr>
              <w:t>Galatia 5:4</w:t>
            </w:r>
          </w:p>
        </w:tc>
        <w:tc>
          <w:tcPr>
            <w:tcW w:type="dxa" w:w="2880"/>
            <w:tcW w:w="1440" w:type="dxa"/>
          </w:tcPr>
          <w:p>
            <w:pPr>
              <w:jc w:val="center"/>
            </w:pPr>
            <w:r>
              <w:rPr>
                <w:b/>
              </w:rPr>
              <w:t>OK</w:t>
            </w:r>
          </w:p>
        </w:tc>
      </w:tr>
      <w:tr>
        <w:tc>
          <w:tcPr>
            <w:tcW w:type="dxa" w:w="2880"/>
            <w:tcW w:w="7920" w:type="dxa"/>
          </w:tcPr>
          <w:p>
            <w:pPr>
              <w:spacing w:line="480" w:lineRule="auto"/>
            </w:pPr>
            <w:r>
              <w:t xml:space="preserve">You are cut off from Christ, you who would be </w:t>
            </w:r>
            <w:r>
              <w:rPr>
                <w:b/>
              </w:rPr>
              <w:t>justified</w:t>
            </w:r>
            <w:r>
              <w:t xml:space="preserve"> by the law; you no longer experience grace.</w:t>
            </w:r>
          </w:p>
        </w:tc>
        <w:tc>
          <w:tcPr>
            <w:tcW w:type="dxa" w:w="2880"/>
            <w:tcW w:w="7920" w:type="dxa"/>
          </w:tcPr>
          <w:p>
            <w:pPr>
              <w:spacing w:line="480" w:lineRule="auto"/>
            </w:pPr>
            <w:r>
              <w:t>Ite kuna lijo ojir kitibiri to cik, likore ha dong ite kenite iyo Kristo, liuroro ite oleng to kisa lo Lobanga.</w:t>
            </w:r>
          </w:p>
        </w:tc>
        <w:tc>
          <w:tcPr>
            <w:tcW w:type="dxa" w:w="2880"/>
            <w:vAlign w:val="center"/>
            <w:tcW w:w="1440" w:type="dxa"/>
          </w:tcPr>
          <w:p>
            <w:pPr>
              <w:jc w:val="center"/>
            </w:pPr>
            <w:r>
              <w:t>☐</w:t>
            </w:r>
          </w:p>
        </w:tc>
      </w:tr>
      <w:tr>
        <w:tc>
          <w:tcPr>
            <w:tcW w:type="dxa" w:w="2880"/>
            <w:tcW w:w="7920" w:type="dxa"/>
          </w:tcPr>
          <w:p>
            <w:r>
              <w:rPr>
                <w:b/>
              </w:rPr>
              <w:t>Titus 3:7</w:t>
            </w:r>
          </w:p>
        </w:tc>
        <w:tc>
          <w:tcPr>
            <w:tcW w:type="dxa" w:w="2880"/>
            <w:tcW w:w="7920" w:type="dxa"/>
          </w:tcPr>
          <w:p>
            <w:r>
              <w:rPr>
                <w:b/>
              </w:rPr>
              <w:t>Tito 3:7</w:t>
            </w:r>
          </w:p>
        </w:tc>
        <w:tc>
          <w:tcPr>
            <w:tcW w:type="dxa" w:w="2880"/>
            <w:tcW w:w="1440" w:type="dxa"/>
          </w:tcPr>
          <w:p>
            <w:pPr>
              <w:jc w:val="center"/>
            </w:pPr>
            <w:r>
              <w:rPr>
                <w:b/>
              </w:rPr>
              <w:t>OK</w:t>
            </w:r>
          </w:p>
        </w:tc>
      </w:tr>
      <w:tr>
        <w:tc>
          <w:tcPr>
            <w:tcW w:type="dxa" w:w="2880"/>
            <w:tcW w:w="7920" w:type="dxa"/>
          </w:tcPr>
          <w:p>
            <w:pPr>
              <w:spacing w:line="480" w:lineRule="auto"/>
            </w:pPr>
            <w:r>
              <w:t xml:space="preserve">so that having been </w:t>
            </w:r>
            <w:r>
              <w:rPr>
                <w:b/>
              </w:rPr>
              <w:t>justified</w:t>
            </w:r>
            <w:r>
              <w:t xml:space="preserve"> by his grace, we might become heirs having the hope of eternal life.</w:t>
            </w:r>
          </w:p>
        </w:tc>
        <w:tc>
          <w:tcPr>
            <w:tcW w:type="dxa" w:w="2880"/>
            <w:tcW w:w="7920" w:type="dxa"/>
          </w:tcPr>
          <w:p>
            <w:pPr>
              <w:spacing w:line="480" w:lineRule="auto"/>
            </w:pPr>
            <w:r>
              <w:t>ojir iya na lohitibiri ohoi to kisa nenge ojir kira kalanyok kuna lohingon ko kigeno lo warun na losio tur.</w:t>
            </w:r>
          </w:p>
        </w:tc>
        <w:tc>
          <w:tcPr>
            <w:tcW w:type="dxa" w:w="2880"/>
            <w:vAlign w:val="center"/>
            <w:tcW w:w="1440" w:type="dxa"/>
          </w:tcPr>
          <w:p>
            <w:pPr>
              <w:jc w:val="center"/>
            </w:pPr>
            <w:r>
              <w:t>☐</w:t>
            </w:r>
          </w:p>
        </w:tc>
      </w:tr>
      <w:tr>
        <w:tc>
          <w:tcPr>
            <w:tcW w:type="dxa" w:w="2880"/>
            <w:tcW w:w="7920" w:type="dxa"/>
          </w:tcPr>
          <w:p>
            <w:r>
              <w:rPr>
                <w:b/>
              </w:rPr>
              <w:t>James 2:21</w:t>
            </w:r>
          </w:p>
        </w:tc>
        <w:tc>
          <w:tcPr>
            <w:tcW w:type="dxa" w:w="2880"/>
            <w:tcW w:w="7920" w:type="dxa"/>
          </w:tcPr>
          <w:p>
            <w:r>
              <w:rPr>
                <w:b/>
              </w:rPr>
              <w:t>Yakobo 2:21</w:t>
            </w:r>
          </w:p>
        </w:tc>
        <w:tc>
          <w:tcPr>
            <w:tcW w:type="dxa" w:w="2880"/>
            <w:tcW w:w="1440" w:type="dxa"/>
          </w:tcPr>
          <w:p>
            <w:pPr>
              <w:jc w:val="center"/>
            </w:pPr>
            <w:r>
              <w:rPr>
                <w:b/>
              </w:rPr>
              <w:t>OK</w:t>
            </w:r>
          </w:p>
        </w:tc>
      </w:tr>
      <w:tr>
        <w:tc>
          <w:tcPr>
            <w:tcW w:type="dxa" w:w="2880"/>
            <w:tcW w:w="7920" w:type="dxa"/>
          </w:tcPr>
          <w:p>
            <w:pPr>
              <w:spacing w:line="480" w:lineRule="auto"/>
            </w:pPr>
            <w:r>
              <w:t xml:space="preserve">Was not Abraham our father </w:t>
            </w:r>
            <w:r>
              <w:rPr>
                <w:b/>
              </w:rPr>
              <w:t>justified</w:t>
            </w:r>
            <w:r>
              <w:t xml:space="preserve"> by works when he offered up Isaac his son on the altar?</w:t>
            </w:r>
          </w:p>
        </w:tc>
        <w:tc>
          <w:tcPr>
            <w:tcW w:type="dxa" w:w="2880"/>
            <w:tcW w:w="7920" w:type="dxa"/>
          </w:tcPr>
          <w:p>
            <w:pPr>
              <w:spacing w:line="480" w:lineRule="auto"/>
            </w:pPr>
            <w:r>
              <w:t>Ida afa fafai niyang Abram ikeni jimitan obir to kicwara kito nenge Aisak iyo ciali lo kicorita?</w:t>
            </w:r>
          </w:p>
        </w:tc>
        <w:tc>
          <w:tcPr>
            <w:tcW w:type="dxa" w:w="2880"/>
            <w:vAlign w:val="center"/>
            <w:tcW w:w="1440" w:type="dxa"/>
          </w:tcPr>
          <w:p>
            <w:pPr>
              <w:jc w:val="center"/>
            </w:pPr>
            <w:r>
              <w:t>☐</w:t>
            </w:r>
          </w:p>
        </w:tc>
      </w:tr>
    </w:tbl>
    <w:p>
      <w:pPr>
        <w:pStyle w:val="Heading1"/>
        <w:spacing w:before="0"/>
      </w:pPr>
      <w:r>
        <w:t>kingdom (G932)</w:t>
      </w:r>
    </w:p>
    <w:p>
      <w:r/>
      <w:r>
        <w:t>This word can mean:</w:t>
      </w:r>
      <w:r/>
      <w:r/>
    </w:p>
    <w:p>
      <w:pPr>
        <w:pStyle w:val="ListBullet"/>
        <w:spacing w:line="240" w:lineRule="auto"/>
        <w:ind w:left="720"/>
      </w:pPr>
      <w:r/>
      <w:r>
        <w:t>The royal power that a king has over his people or over his land.</w:t>
      </w:r>
      <w:r/>
    </w:p>
    <w:p>
      <w:pPr>
        <w:pStyle w:val="ListBullet"/>
        <w:spacing w:line="240" w:lineRule="auto"/>
        <w:ind w:left="720"/>
      </w:pPr>
      <w:r/>
      <w:r>
        <w:t>The land or territory over which a king has power.</w:t>
      </w:r>
      <w:r/>
    </w:p>
    <w:p>
      <w:pPr>
        <w:pStyle w:val="ListBullet"/>
        <w:spacing w:line="240" w:lineRule="auto" w:after="0"/>
        <w:ind w:left="720"/>
      </w:pPr>
      <w:r/>
      <w:r>
        <w:t>The kingdom over which the Messiah will reign. (This is the way this word is used most often in the New Testament.) Sometimes this kingdom is described as being in the present. Sometimes it is described as something that will be completed in the future.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4:8</w:t>
            </w:r>
          </w:p>
        </w:tc>
        <w:tc>
          <w:tcPr>
            <w:tcW w:type="dxa" w:w="2880"/>
            <w:tcW w:w="7920" w:type="dxa"/>
          </w:tcPr>
          <w:p>
            <w:r>
              <w:rPr>
                <w:b/>
              </w:rPr>
              <w:t>Mateyo 4:8</w:t>
            </w:r>
          </w:p>
        </w:tc>
        <w:tc>
          <w:tcPr>
            <w:tcW w:type="dxa" w:w="2880"/>
            <w:tcW w:w="1440" w:type="dxa"/>
          </w:tcPr>
          <w:p>
            <w:pPr>
              <w:jc w:val="center"/>
            </w:pPr>
            <w:r>
              <w:rPr>
                <w:b/>
              </w:rPr>
              <w:t>OK</w:t>
            </w:r>
          </w:p>
        </w:tc>
      </w:tr>
      <w:tr>
        <w:tc>
          <w:tcPr>
            <w:tcW w:type="dxa" w:w="2880"/>
            <w:tcW w:w="7920" w:type="dxa"/>
          </w:tcPr>
          <w:p>
            <w:pPr>
              <w:spacing w:line="480" w:lineRule="auto"/>
            </w:pPr>
            <w:r>
              <w:t xml:space="preserve">Again, the devil took him up to a very high hill and showed him all the </w:t>
            </w:r>
            <w:r>
              <w:rPr>
                <w:b/>
              </w:rPr>
              <w:t>kingdoms</w:t>
            </w:r>
            <w:r>
              <w:t xml:space="preserve"> of the world along with all their glory.</w:t>
            </w:r>
          </w:p>
        </w:tc>
        <w:tc>
          <w:tcPr>
            <w:tcW w:type="dxa" w:w="2880"/>
            <w:tcW w:w="7920" w:type="dxa"/>
          </w:tcPr>
          <w:p>
            <w:pPr>
              <w:spacing w:line="480" w:lineRule="auto"/>
            </w:pPr>
            <w:r>
              <w:t>A ri i yaru Sitan inyi donge na i karit ko ki totorihino inyi okabuehin kulo kov fad ko duarrujon necieng.</w:t>
            </w:r>
          </w:p>
        </w:tc>
        <w:tc>
          <w:tcPr>
            <w:tcW w:type="dxa" w:w="2880"/>
            <w:vAlign w:val="center"/>
            <w:tcW w:w="1440" w:type="dxa"/>
          </w:tcPr>
          <w:p>
            <w:pPr>
              <w:jc w:val="center"/>
            </w:pPr>
            <w:r>
              <w:t>☐</w:t>
            </w:r>
          </w:p>
        </w:tc>
      </w:tr>
      <w:tr>
        <w:tc>
          <w:tcPr>
            <w:tcW w:type="dxa" w:w="2880"/>
            <w:tcW w:w="7920" w:type="dxa"/>
          </w:tcPr>
          <w:p>
            <w:r>
              <w:rPr>
                <w:b/>
              </w:rPr>
              <w:t>Mark 10:14</w:t>
            </w:r>
          </w:p>
        </w:tc>
        <w:tc>
          <w:tcPr>
            <w:tcW w:type="dxa" w:w="2880"/>
            <w:tcW w:w="7920" w:type="dxa"/>
          </w:tcPr>
          <w:p>
            <w:r>
              <w:rPr>
                <w:b/>
              </w:rPr>
              <w:t>Marako 10:14</w:t>
            </w:r>
          </w:p>
        </w:tc>
        <w:tc>
          <w:tcPr>
            <w:tcW w:type="dxa" w:w="2880"/>
            <w:tcW w:w="1440" w:type="dxa"/>
          </w:tcPr>
          <w:p>
            <w:pPr>
              <w:jc w:val="center"/>
            </w:pPr>
            <w:r>
              <w:rPr>
                <w:b/>
              </w:rPr>
              <w:t>OK</w:t>
            </w:r>
          </w:p>
        </w:tc>
      </w:tr>
      <w:tr>
        <w:tc>
          <w:tcPr>
            <w:tcW w:type="dxa" w:w="2880"/>
            <w:tcW w:w="7920" w:type="dxa"/>
          </w:tcPr>
          <w:p>
            <w:pPr>
              <w:spacing w:line="480" w:lineRule="auto"/>
            </w:pPr>
            <w:r>
              <w:t xml:space="preserve">But when Jesus noticed it, he was angry and said to them, "Permit the little children to come to me, and do not forbid them, for the </w:t>
            </w:r>
            <w:r>
              <w:rPr>
                <w:b/>
              </w:rPr>
              <w:t>kingdom</w:t>
            </w:r>
            <w:r>
              <w:t xml:space="preserve"> of God belongs to those who are like them.</w:t>
            </w:r>
          </w:p>
        </w:tc>
        <w:tc>
          <w:tcPr>
            <w:tcW w:type="dxa" w:w="2880"/>
            <w:tcW w:w="7920" w:type="dxa"/>
          </w:tcPr>
          <w:p>
            <w:pPr>
              <w:spacing w:line="480" w:lineRule="auto"/>
            </w:pPr>
            <w:r>
              <w:t>kolodeu Yesu jii oto ilongo. Ojo diho iceng, “ingohiti tee tofwonu diho nan ketik tonyio okabwe lo Lobanga ara neiceng lo kuna lori ko kuno”.</w:t>
            </w:r>
          </w:p>
        </w:tc>
        <w:tc>
          <w:tcPr>
            <w:tcW w:type="dxa" w:w="2880"/>
            <w:vAlign w:val="center"/>
            <w:tcW w:w="1440" w:type="dxa"/>
          </w:tcPr>
          <w:p>
            <w:pPr>
              <w:jc w:val="center"/>
            </w:pPr>
            <w:r>
              <w:t>☐</w:t>
            </w:r>
          </w:p>
        </w:tc>
      </w:tr>
      <w:tr>
        <w:tc>
          <w:tcPr>
            <w:tcW w:type="dxa" w:w="2880"/>
            <w:tcW w:w="7920" w:type="dxa"/>
          </w:tcPr>
          <w:p>
            <w:r>
              <w:rPr>
                <w:b/>
              </w:rPr>
              <w:t>Luke 9:11</w:t>
            </w:r>
          </w:p>
        </w:tc>
        <w:tc>
          <w:tcPr>
            <w:tcW w:type="dxa" w:w="2880"/>
            <w:tcW w:w="7920" w:type="dxa"/>
          </w:tcPr>
          <w:p>
            <w:r>
              <w:rPr>
                <w:b/>
              </w:rPr>
              <w:t>Luka 9:11</w:t>
            </w:r>
          </w:p>
        </w:tc>
        <w:tc>
          <w:tcPr>
            <w:tcW w:type="dxa" w:w="2880"/>
            <w:tcW w:w="1440" w:type="dxa"/>
          </w:tcPr>
          <w:p>
            <w:pPr>
              <w:jc w:val="center"/>
            </w:pPr>
            <w:r>
              <w:rPr>
                <w:b/>
              </w:rPr>
              <w:t>OK</w:t>
            </w:r>
          </w:p>
        </w:tc>
      </w:tr>
      <w:tr>
        <w:tc>
          <w:tcPr>
            <w:tcW w:type="dxa" w:w="2880"/>
            <w:tcW w:w="7920" w:type="dxa"/>
          </w:tcPr>
          <w:p>
            <w:pPr>
              <w:spacing w:line="480" w:lineRule="auto"/>
            </w:pPr>
            <w:r>
              <w:t xml:space="preserve">But when the crowds heard about this, they followed him. He welcomed them and spoke to them about the </w:t>
            </w:r>
            <w:r>
              <w:rPr>
                <w:b/>
              </w:rPr>
              <w:t>kingdom</w:t>
            </w:r>
            <w:r>
              <w:t xml:space="preserve"> of God, and he cured those who needed healing.</w:t>
            </w:r>
          </w:p>
        </w:tc>
        <w:tc>
          <w:tcPr>
            <w:tcW w:type="dxa" w:w="2880"/>
            <w:tcW w:w="7920" w:type="dxa"/>
          </w:tcPr>
          <w:p>
            <w:pPr>
              <w:spacing w:line="480" w:lineRule="auto"/>
            </w:pPr>
            <w:r>
              <w:t>Ati oning ilulung loro nenge ijia ko kijifaroti inyi. ifotu inyi icieng manyu ititim diho icieng tenya lo okabwe lo Lobanga manyi itifurie kuna lotahita kitifurioro.</w:t>
            </w:r>
          </w:p>
        </w:tc>
        <w:tc>
          <w:tcPr>
            <w:tcW w:type="dxa" w:w="2880"/>
            <w:vAlign w:val="center"/>
            <w:tcW w:w="1440" w:type="dxa"/>
          </w:tcPr>
          <w:p>
            <w:pPr>
              <w:jc w:val="center"/>
            </w:pPr>
            <w:r>
              <w:t>☐</w:t>
            </w:r>
          </w:p>
        </w:tc>
      </w:tr>
      <w:tr>
        <w:tc>
          <w:tcPr>
            <w:tcW w:type="dxa" w:w="2880"/>
            <w:tcW w:w="7920" w:type="dxa"/>
          </w:tcPr>
          <w:p>
            <w:r>
              <w:rPr>
                <w:b/>
              </w:rPr>
              <w:t>John 3:3</w:t>
            </w:r>
          </w:p>
        </w:tc>
        <w:tc>
          <w:tcPr>
            <w:tcW w:type="dxa" w:w="2880"/>
            <w:tcW w:w="7920" w:type="dxa"/>
          </w:tcPr>
          <w:p>
            <w:r>
              <w:rPr>
                <w:b/>
              </w:rPr>
              <w:t>Jowani 3:3</w:t>
            </w:r>
          </w:p>
        </w:tc>
        <w:tc>
          <w:tcPr>
            <w:tcW w:type="dxa" w:w="2880"/>
            <w:tcW w:w="1440" w:type="dxa"/>
          </w:tcPr>
          <w:p>
            <w:pPr>
              <w:jc w:val="center"/>
            </w:pPr>
            <w:r>
              <w:rPr>
                <w:b/>
              </w:rPr>
              <w:t>OK</w:t>
            </w:r>
          </w:p>
        </w:tc>
      </w:tr>
      <w:tr>
        <w:tc>
          <w:tcPr>
            <w:tcW w:type="dxa" w:w="2880"/>
            <w:tcW w:w="7920" w:type="dxa"/>
          </w:tcPr>
          <w:p>
            <w:pPr>
              <w:spacing w:line="480" w:lineRule="auto"/>
            </w:pPr>
            <w:r>
              <w:t xml:space="preserve">Jesus replied to him, "Truly, truly, unless someone is born again, he cannot see the </w:t>
            </w:r>
            <w:r>
              <w:rPr>
                <w:b/>
              </w:rPr>
              <w:t>kingdom</w:t>
            </w:r>
            <w:r>
              <w:t xml:space="preserve"> of God."</w:t>
            </w:r>
          </w:p>
        </w:tc>
        <w:tc>
          <w:tcPr>
            <w:tcW w:type="dxa" w:w="2880"/>
            <w:tcW w:w="7920" w:type="dxa"/>
          </w:tcPr>
          <w:p>
            <w:pPr>
              <w:spacing w:line="480" w:lineRule="auto"/>
            </w:pPr>
            <w:r>
              <w:t>Tokinyahahino ojo Yesu diho inyi, “Ahirihohi isi tenya lo dede, oru tungani lodeu okabwe lo Lobanga many kolotomonuni ari”.</w:t>
            </w:r>
          </w:p>
        </w:tc>
        <w:tc>
          <w:tcPr>
            <w:tcW w:type="dxa" w:w="2880"/>
            <w:vAlign w:val="center"/>
            <w:tcW w:w="1440" w:type="dxa"/>
          </w:tcPr>
          <w:p>
            <w:pPr>
              <w:jc w:val="center"/>
            </w:pPr>
            <w:r>
              <w:t>☐</w:t>
            </w:r>
          </w:p>
        </w:tc>
      </w:tr>
      <w:tr>
        <w:tc>
          <w:tcPr>
            <w:tcW w:type="dxa" w:w="2880"/>
            <w:tcW w:w="7920" w:type="dxa"/>
          </w:tcPr>
          <w:p>
            <w:r>
              <w:rPr>
                <w:b/>
              </w:rPr>
              <w:t>Acts 8:12</w:t>
            </w:r>
          </w:p>
        </w:tc>
        <w:tc>
          <w:tcPr>
            <w:tcW w:type="dxa" w:w="2880"/>
            <w:tcW w:w="7920" w:type="dxa"/>
          </w:tcPr>
          <w:p>
            <w:r>
              <w:rPr>
                <w:b/>
              </w:rPr>
              <w:t>Acts 8:12</w:t>
            </w:r>
          </w:p>
        </w:tc>
        <w:tc>
          <w:tcPr>
            <w:tcW w:type="dxa" w:w="2880"/>
            <w:tcW w:w="1440" w:type="dxa"/>
          </w:tcPr>
          <w:p>
            <w:pPr>
              <w:jc w:val="center"/>
            </w:pPr>
            <w:r>
              <w:rPr>
                <w:b/>
              </w:rPr>
              <w:t>OK</w:t>
            </w:r>
          </w:p>
        </w:tc>
      </w:tr>
      <w:tr>
        <w:tc>
          <w:tcPr>
            <w:tcW w:type="dxa" w:w="2880"/>
            <w:tcW w:w="7920" w:type="dxa"/>
          </w:tcPr>
          <w:p>
            <w:pPr>
              <w:spacing w:line="480" w:lineRule="auto"/>
            </w:pPr>
            <w:r>
              <w:t xml:space="preserve">But when they believed Philip as he proclaimed the gospel about the </w:t>
            </w:r>
            <w:r>
              <w:rPr>
                <w:b/>
              </w:rPr>
              <w:t>kingdom</w:t>
            </w:r>
            <w:r>
              <w:t xml:space="preserve"> of God and the name of Jesus Christ, they were baptized, both men and women.</w:t>
            </w:r>
          </w:p>
        </w:tc>
        <w:tc>
          <w:tcPr>
            <w:tcW w:type="dxa" w:w="2880"/>
            <w:tcW w:w="7920" w:type="dxa"/>
          </w:tcPr>
          <w:p>
            <w:pPr>
              <w:spacing w:line="480" w:lineRule="auto"/>
            </w:pPr>
            <w:r>
              <w:t>Ati langun liruk icieng tenya lo layomit na ijir na lititima Pilip iyo okabwe lo Lobanga, tonkarana lo Yesu Kristo, ibatisi icieng fad rei ko ngorwo.</w:t>
            </w:r>
          </w:p>
        </w:tc>
        <w:tc>
          <w:tcPr>
            <w:tcW w:type="dxa" w:w="2880"/>
            <w:vAlign w:val="center"/>
            <w:tcW w:w="1440" w:type="dxa"/>
          </w:tcPr>
          <w:p>
            <w:pPr>
              <w:jc w:val="center"/>
            </w:pPr>
            <w:r>
              <w:t>☐</w:t>
            </w:r>
          </w:p>
        </w:tc>
      </w:tr>
      <w:tr>
        <w:tc>
          <w:tcPr>
            <w:tcW w:type="dxa" w:w="2880"/>
            <w:tcW w:w="7920" w:type="dxa"/>
          </w:tcPr>
          <w:p>
            <w:r>
              <w:rPr>
                <w:b/>
              </w:rPr>
              <w:t>Romans 14:17</w:t>
            </w:r>
          </w:p>
        </w:tc>
        <w:tc>
          <w:tcPr>
            <w:tcW w:type="dxa" w:w="2880"/>
            <w:tcW w:w="7920" w:type="dxa"/>
          </w:tcPr>
          <w:p>
            <w:r>
              <w:rPr>
                <w:b/>
              </w:rPr>
              <w:t>Romans 14:17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kingdom</w:t>
            </w:r>
            <w:r>
              <w:t xml:space="preserve"> of God is not about food and drink, but about righteousness, peace, and joy in the Holy Spirit.</w:t>
            </w:r>
          </w:p>
        </w:tc>
        <w:tc>
          <w:tcPr>
            <w:tcW w:type="dxa" w:w="2880"/>
            <w:tcW w:w="7920" w:type="dxa"/>
          </w:tcPr>
          <w:p>
            <w:pPr>
              <w:spacing w:line="480" w:lineRule="auto"/>
            </w:pPr>
            <w:r>
              <w:t>Tonyio ida okabwe lo Lobanga ara daha ko mata ati ara lo biran, kisiliban ko kwama iyo Okorif na Inyu</w:t>
            </w:r>
          </w:p>
        </w:tc>
        <w:tc>
          <w:tcPr>
            <w:tcW w:type="dxa" w:w="2880"/>
            <w:vAlign w:val="center"/>
            <w:tcW w:w="1440" w:type="dxa"/>
          </w:tcPr>
          <w:p>
            <w:pPr>
              <w:jc w:val="center"/>
            </w:pPr>
            <w:r>
              <w:t>☐</w:t>
            </w:r>
          </w:p>
        </w:tc>
      </w:tr>
      <w:tr>
        <w:tc>
          <w:tcPr>
            <w:tcW w:type="dxa" w:w="2880"/>
            <w:tcW w:w="7920" w:type="dxa"/>
          </w:tcPr>
          <w:p>
            <w:r>
              <w:rPr>
                <w:b/>
              </w:rPr>
              <w:t>1 Corinthians 15:50</w:t>
            </w:r>
          </w:p>
        </w:tc>
        <w:tc>
          <w:tcPr>
            <w:tcW w:type="dxa" w:w="2880"/>
            <w:tcW w:w="7920" w:type="dxa"/>
          </w:tcPr>
          <w:p>
            <w:r>
              <w:rPr>
                <w:b/>
              </w:rPr>
              <w:t>1 Korinto 15:50</w:t>
            </w:r>
          </w:p>
        </w:tc>
        <w:tc>
          <w:tcPr>
            <w:tcW w:type="dxa" w:w="2880"/>
            <w:tcW w:w="1440" w:type="dxa"/>
          </w:tcPr>
          <w:p>
            <w:pPr>
              <w:jc w:val="center"/>
            </w:pPr>
            <w:r>
              <w:rPr>
                <w:b/>
              </w:rPr>
              <w:t>OK</w:t>
            </w:r>
          </w:p>
        </w:tc>
      </w:tr>
      <w:tr>
        <w:tc>
          <w:tcPr>
            <w:tcW w:type="dxa" w:w="2880"/>
            <w:tcW w:w="7920" w:type="dxa"/>
          </w:tcPr>
          <w:p>
            <w:pPr>
              <w:spacing w:line="480" w:lineRule="auto"/>
            </w:pPr>
            <w:r>
              <w:t xml:space="preserve">Now this I say, brothers, that flesh and blood cannot inherit the </w:t>
            </w:r>
            <w:r>
              <w:rPr>
                <w:b/>
              </w:rPr>
              <w:t>kingdom</w:t>
            </w:r>
            <w:r>
              <w:t xml:space="preserve"> of God. Neither does what is perishable inherit what is imperishable.</w:t>
            </w:r>
          </w:p>
        </w:tc>
        <w:tc>
          <w:tcPr>
            <w:tcW w:type="dxa" w:w="2880"/>
            <w:tcW w:w="7920" w:type="dxa"/>
          </w:tcPr>
          <w:p>
            <w:pPr>
              <w:spacing w:line="480" w:lineRule="auto"/>
            </w:pPr>
            <w:r>
              <w:t>Ahirihohi nan ite recera ajo ida ken ko okoto otum lunyo okabwe lo Lobanga ida manyu tohi na lomuraru orum lunyo tohi na lida omuraru.</w:t>
            </w:r>
          </w:p>
        </w:tc>
        <w:tc>
          <w:tcPr>
            <w:tcW w:type="dxa" w:w="2880"/>
            <w:vAlign w:val="center"/>
            <w:tcW w:w="1440" w:type="dxa"/>
          </w:tcPr>
          <w:p>
            <w:pPr>
              <w:jc w:val="center"/>
            </w:pPr>
            <w:r>
              <w:t>☐</w:t>
            </w:r>
          </w:p>
        </w:tc>
      </w:tr>
      <w:tr>
        <w:tc>
          <w:tcPr>
            <w:tcW w:type="dxa" w:w="2880"/>
            <w:tcW w:w="7920" w:type="dxa"/>
          </w:tcPr>
          <w:p>
            <w:r>
              <w:rPr>
                <w:b/>
              </w:rPr>
              <w:t>Ephesians 5:5</w:t>
            </w:r>
          </w:p>
        </w:tc>
        <w:tc>
          <w:tcPr>
            <w:tcW w:type="dxa" w:w="2880"/>
            <w:tcW w:w="7920" w:type="dxa"/>
          </w:tcPr>
          <w:p>
            <w:r>
              <w:rPr>
                <w:b/>
              </w:rPr>
              <w:t>Epeso 5:5</w:t>
            </w:r>
          </w:p>
        </w:tc>
        <w:tc>
          <w:tcPr>
            <w:tcW w:type="dxa" w:w="2880"/>
            <w:tcW w:w="1440" w:type="dxa"/>
          </w:tcPr>
          <w:p>
            <w:pPr>
              <w:jc w:val="center"/>
            </w:pPr>
            <w:r>
              <w:rPr>
                <w:b/>
              </w:rPr>
              <w:t>OK</w:t>
            </w:r>
          </w:p>
        </w:tc>
      </w:tr>
      <w:tr>
        <w:tc>
          <w:tcPr>
            <w:tcW w:type="dxa" w:w="2880"/>
            <w:tcW w:w="7920" w:type="dxa"/>
          </w:tcPr>
          <w:p>
            <w:pPr>
              <w:spacing w:line="480" w:lineRule="auto"/>
            </w:pPr>
            <w:r>
              <w:t xml:space="preserve">For you know and are certain that no sexually immoral, impure, or greedy person—that is, an idolater—has any inheritance in the </w:t>
            </w:r>
            <w:r>
              <w:rPr>
                <w:b/>
              </w:rPr>
              <w:t>kingdom</w:t>
            </w:r>
            <w:r>
              <w:t xml:space="preserve"> of Christ and God.</w:t>
            </w:r>
          </w:p>
        </w:tc>
        <w:tc>
          <w:tcPr>
            <w:tcW w:type="dxa" w:w="2880"/>
            <w:tcW w:w="7920" w:type="dxa"/>
          </w:tcPr>
          <w:p>
            <w:pPr>
              <w:spacing w:line="480" w:lineRule="auto"/>
            </w:pPr>
            <w:r>
              <w:t>Tonyio iyo kuno fad ojir iyen: oru kasomoni, karohojani kode kangatani ara ngatun kiwora lo lopidinga lorumu lorumu lobo lunyio iyo okabwe lo Kristo ko lo Lobanga.</w:t>
            </w:r>
          </w:p>
        </w:tc>
        <w:tc>
          <w:tcPr>
            <w:tcW w:type="dxa" w:w="2880"/>
            <w:vAlign w:val="center"/>
            <w:tcW w:w="1440" w:type="dxa"/>
          </w:tcPr>
          <w:p>
            <w:pPr>
              <w:jc w:val="center"/>
            </w:pPr>
            <w:r>
              <w:t>☐</w:t>
            </w:r>
          </w:p>
        </w:tc>
      </w:tr>
      <w:tr>
        <w:tc>
          <w:tcPr>
            <w:tcW w:type="dxa" w:w="2880"/>
            <w:tcW w:w="7920" w:type="dxa"/>
          </w:tcPr>
          <w:p>
            <w:r>
              <w:rPr>
                <w:b/>
              </w:rPr>
              <w:t>Colossians 1:13</w:t>
            </w:r>
          </w:p>
        </w:tc>
        <w:tc>
          <w:tcPr>
            <w:tcW w:type="dxa" w:w="2880"/>
            <w:tcW w:w="7920" w:type="dxa"/>
          </w:tcPr>
          <w:p>
            <w:r>
              <w:rPr>
                <w:b/>
              </w:rPr>
              <w:t>Kolosae 1:13</w:t>
            </w:r>
          </w:p>
        </w:tc>
        <w:tc>
          <w:tcPr>
            <w:tcW w:type="dxa" w:w="2880"/>
            <w:tcW w:w="1440" w:type="dxa"/>
          </w:tcPr>
          <w:p>
            <w:pPr>
              <w:jc w:val="center"/>
            </w:pPr>
            <w:r>
              <w:rPr>
                <w:b/>
              </w:rPr>
              <w:t>OK</w:t>
            </w:r>
          </w:p>
        </w:tc>
      </w:tr>
      <w:tr>
        <w:tc>
          <w:tcPr>
            <w:tcW w:type="dxa" w:w="2880"/>
            <w:tcW w:w="7920" w:type="dxa"/>
          </w:tcPr>
          <w:p>
            <w:pPr>
              <w:spacing w:line="480" w:lineRule="auto"/>
            </w:pPr>
            <w:r>
              <w:t xml:space="preserve">He has rescued us from the dominion of darkness and transferred us to the </w:t>
            </w:r>
            <w:r>
              <w:rPr>
                <w:b/>
              </w:rPr>
              <w:t>kingdom</w:t>
            </w:r>
            <w:r>
              <w:t xml:space="preserve"> of his beloved Son,</w:t>
            </w:r>
          </w:p>
        </w:tc>
        <w:tc>
          <w:tcPr>
            <w:tcW w:type="dxa" w:w="2880"/>
            <w:tcW w:w="7920" w:type="dxa"/>
          </w:tcPr>
          <w:p>
            <w:pPr>
              <w:spacing w:line="480" w:lineRule="auto"/>
            </w:pPr>
            <w:r>
              <w:t>Tonyio lolwahu inyi ohoi iyo okabwe lo mutohun kiyauno ohoi iyo okabwe lo kito nenge na limaru inyi,</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Tesolonika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righteous judgment, so that you will be considered worthy of the </w:t>
            </w:r>
            <w:r>
              <w:rPr>
                <w:b/>
              </w:rPr>
              <w:t>kingdom</w:t>
            </w:r>
            <w:r>
              <w:t xml:space="preserve"> of God, for which you are also suffering.</w:t>
            </w:r>
          </w:p>
        </w:tc>
        <w:tc>
          <w:tcPr>
            <w:tcW w:type="dxa" w:w="2880"/>
            <w:tcW w:w="7920" w:type="dxa"/>
          </w:tcPr>
          <w:p>
            <w:pPr>
              <w:spacing w:line="480" w:lineRule="auto"/>
            </w:pPr>
            <w:r>
              <w:t>Itotoro kuna fad jimitan obehi ngoto lo tenya lo Lobanga manyu iyo kuna fad kikeni ite ara cio kuna locam to okabwe lo Lobanga na lingon ite dihare kidak.</w:t>
            </w:r>
          </w:p>
        </w:tc>
        <w:tc>
          <w:tcPr>
            <w:tcW w:type="dxa" w:w="2880"/>
            <w:vAlign w:val="center"/>
            <w:tcW w:w="1440" w:type="dxa"/>
          </w:tcPr>
          <w:p>
            <w:pPr>
              <w:jc w:val="center"/>
            </w:pPr>
            <w:r>
              <w:t>☐</w:t>
            </w:r>
          </w:p>
        </w:tc>
      </w:tr>
      <w:tr>
        <w:tc>
          <w:tcPr>
            <w:tcW w:type="dxa" w:w="2880"/>
            <w:tcW w:w="7920" w:type="dxa"/>
          </w:tcPr>
          <w:p>
            <w:r>
              <w:rPr>
                <w:b/>
              </w:rPr>
              <w:t>2 Timothy 4:18</w:t>
            </w:r>
          </w:p>
        </w:tc>
        <w:tc>
          <w:tcPr>
            <w:tcW w:type="dxa" w:w="2880"/>
            <w:tcW w:w="7920" w:type="dxa"/>
          </w:tcPr>
          <w:p>
            <w:r>
              <w:rPr>
                <w:b/>
              </w:rPr>
              <w:t>2 Timoti 4:18</w:t>
            </w:r>
          </w:p>
        </w:tc>
        <w:tc>
          <w:tcPr>
            <w:tcW w:type="dxa" w:w="2880"/>
            <w:tcW w:w="1440" w:type="dxa"/>
          </w:tcPr>
          <w:p>
            <w:pPr>
              <w:jc w:val="center"/>
            </w:pPr>
            <w:r>
              <w:rPr>
                <w:b/>
              </w:rPr>
              <w:t>OK</w:t>
            </w:r>
          </w:p>
        </w:tc>
      </w:tr>
      <w:tr>
        <w:tc>
          <w:tcPr>
            <w:tcW w:type="dxa" w:w="2880"/>
            <w:tcW w:w="7920" w:type="dxa"/>
          </w:tcPr>
          <w:p>
            <w:pPr>
              <w:spacing w:line="480" w:lineRule="auto"/>
            </w:pPr>
            <w:r>
              <w:t xml:space="preserve">The Lord will rescue me from every evil deed and will save me for his heavenly </w:t>
            </w:r>
            <w:r>
              <w:rPr>
                <w:b/>
              </w:rPr>
              <w:t>kingdom</w:t>
            </w:r>
            <w:r>
              <w:t>. To him be the glory forever and ever. Amen.</w:t>
            </w:r>
          </w:p>
        </w:tc>
        <w:tc>
          <w:tcPr>
            <w:tcW w:type="dxa" w:w="2880"/>
            <w:tcW w:w="7920" w:type="dxa"/>
          </w:tcPr>
          <w:p>
            <w:pPr>
              <w:spacing w:line="480" w:lineRule="auto"/>
            </w:pPr>
            <w:r>
              <w:t>Kilwahu cia Lahitok nan iyo jorena kuna irohori manyu kiyauno ci nan ara na ijir iyo okabwe nenge lo kai. Ingohi kwatun ko Deyo ongon diho inyi karihin ko karihin Amen.</w:t>
            </w:r>
          </w:p>
        </w:tc>
        <w:tc>
          <w:tcPr>
            <w:tcW w:type="dxa" w:w="2880"/>
            <w:vAlign w:val="center"/>
            <w:tcW w:w="1440" w:type="dxa"/>
          </w:tcPr>
          <w:p>
            <w:pPr>
              <w:jc w:val="center"/>
            </w:pPr>
            <w:r>
              <w:t>☐</w:t>
            </w:r>
          </w:p>
        </w:tc>
      </w:tr>
      <w:tr>
        <w:tc>
          <w:tcPr>
            <w:tcW w:type="dxa" w:w="2880"/>
            <w:tcW w:w="7920" w:type="dxa"/>
          </w:tcPr>
          <w:p>
            <w:r>
              <w:rPr>
                <w:b/>
              </w:rPr>
              <w:t>Hebrews 12:28</w:t>
            </w:r>
          </w:p>
        </w:tc>
        <w:tc>
          <w:tcPr>
            <w:tcW w:type="dxa" w:w="2880"/>
            <w:tcW w:w="7920" w:type="dxa"/>
          </w:tcPr>
          <w:p>
            <w:r>
              <w:rPr>
                <w:b/>
              </w:rPr>
              <w:t>Ibru 12:28</w:t>
            </w:r>
          </w:p>
        </w:tc>
        <w:tc>
          <w:tcPr>
            <w:tcW w:type="dxa" w:w="2880"/>
            <w:tcW w:w="1440" w:type="dxa"/>
          </w:tcPr>
          <w:p>
            <w:pPr>
              <w:jc w:val="center"/>
            </w:pPr>
            <w:r>
              <w:rPr>
                <w:b/>
              </w:rPr>
              <w:t>OK</w:t>
            </w:r>
          </w:p>
        </w:tc>
      </w:tr>
      <w:tr>
        <w:tc>
          <w:tcPr>
            <w:tcW w:type="dxa" w:w="2880"/>
            <w:tcW w:w="7920" w:type="dxa"/>
          </w:tcPr>
          <w:p>
            <w:pPr>
              <w:spacing w:line="480" w:lineRule="auto"/>
            </w:pPr>
            <w:r>
              <w:t xml:space="preserve">Therefore, receiving a </w:t>
            </w:r>
            <w:r>
              <w:rPr>
                <w:b/>
              </w:rPr>
              <w:t>kingdom</w:t>
            </w:r>
            <w:r>
              <w:t xml:space="preserve"> that cannot be shaken, let us be thankful and in this manner worship God with reverence and awe.</w:t>
            </w:r>
          </w:p>
        </w:tc>
        <w:tc>
          <w:tcPr>
            <w:tcW w:type="dxa" w:w="2880"/>
            <w:tcW w:w="7920" w:type="dxa"/>
          </w:tcPr>
          <w:p>
            <w:pPr>
              <w:spacing w:line="480" w:lineRule="auto"/>
            </w:pPr>
            <w:r>
              <w:t>Dong iya na lerumunore ohoi okabwe na lida itijijiho, lara ngatikwamati ko kiwora Lobanga to bangun ko rima</w:t>
            </w:r>
          </w:p>
        </w:tc>
        <w:tc>
          <w:tcPr>
            <w:tcW w:type="dxa" w:w="2880"/>
            <w:vAlign w:val="center"/>
            <w:tcW w:w="1440" w:type="dxa"/>
          </w:tcPr>
          <w:p>
            <w:pPr>
              <w:jc w:val="center"/>
            </w:pPr>
            <w:r>
              <w:t>☐</w:t>
            </w:r>
          </w:p>
        </w:tc>
      </w:tr>
      <w:tr>
        <w:tc>
          <w:tcPr>
            <w:tcW w:type="dxa" w:w="2880"/>
            <w:tcW w:w="7920" w:type="dxa"/>
          </w:tcPr>
          <w:p>
            <w:r>
              <w:rPr>
                <w:b/>
              </w:rPr>
              <w:t>James 2:5</w:t>
            </w:r>
          </w:p>
        </w:tc>
        <w:tc>
          <w:tcPr>
            <w:tcW w:type="dxa" w:w="2880"/>
            <w:tcW w:w="7920" w:type="dxa"/>
          </w:tcPr>
          <w:p>
            <w:r>
              <w:rPr>
                <w:b/>
              </w:rPr>
              <w:t>Yakobo 2:5</w:t>
            </w:r>
          </w:p>
        </w:tc>
        <w:tc>
          <w:tcPr>
            <w:tcW w:type="dxa" w:w="2880"/>
            <w:tcW w:w="1440" w:type="dxa"/>
          </w:tcPr>
          <w:p>
            <w:pPr>
              <w:jc w:val="center"/>
            </w:pPr>
            <w:r>
              <w:rPr>
                <w:b/>
              </w:rPr>
              <w:t>OK</w:t>
            </w:r>
          </w:p>
        </w:tc>
      </w:tr>
      <w:tr>
        <w:tc>
          <w:tcPr>
            <w:tcW w:type="dxa" w:w="2880"/>
            <w:tcW w:w="7920" w:type="dxa"/>
          </w:tcPr>
          <w:p>
            <w:pPr>
              <w:spacing w:line="480" w:lineRule="auto"/>
            </w:pPr>
            <w:r>
              <w:t xml:space="preserve">Listen, my beloved brothers, did not God choose the poor of the world to be rich in faith and to be heirs of the </w:t>
            </w:r>
            <w:r>
              <w:rPr>
                <w:b/>
              </w:rPr>
              <w:t>kingdom</w:t>
            </w:r>
            <w:r>
              <w:t xml:space="preserve"> that he promised to those who love him?</w:t>
            </w:r>
          </w:p>
        </w:tc>
        <w:tc>
          <w:tcPr>
            <w:tcW w:type="dxa" w:w="2880"/>
            <w:tcW w:w="7920" w:type="dxa"/>
          </w:tcPr>
          <w:p>
            <w:pPr>
              <w:spacing w:line="480" w:lineRule="auto"/>
            </w:pPr>
            <w:r>
              <w:t>Itoning recera kunei kuna lamaru; ida re Lobanga lonyumu kakidahak kulo ene kof ara kabarak iyo kiruk manyu lo fwonuno lunyo okabwe na locik inyi to cio kuna limaru inyi?</w:t>
            </w:r>
          </w:p>
        </w:tc>
        <w:tc>
          <w:tcPr>
            <w:tcW w:type="dxa" w:w="2880"/>
            <w:vAlign w:val="center"/>
            <w:tcW w:w="1440" w:type="dxa"/>
          </w:tcPr>
          <w:p>
            <w:pPr>
              <w:jc w:val="center"/>
            </w:pPr>
            <w:r>
              <w:t>☐</w:t>
            </w:r>
          </w:p>
        </w:tc>
      </w:tr>
      <w:tr>
        <w:tc>
          <w:tcPr>
            <w:tcW w:type="dxa" w:w="2880"/>
            <w:tcW w:w="7920" w:type="dxa"/>
          </w:tcPr>
          <w:p>
            <w:r>
              <w:rPr>
                <w:b/>
              </w:rPr>
              <w:t>2 Peter 1:11</w:t>
            </w:r>
          </w:p>
        </w:tc>
        <w:tc>
          <w:tcPr>
            <w:tcW w:type="dxa" w:w="2880"/>
            <w:tcW w:w="7920" w:type="dxa"/>
          </w:tcPr>
          <w:p>
            <w:r>
              <w:rPr>
                <w:b/>
              </w:rPr>
              <w:t>2 Petero 1:11</w:t>
            </w:r>
          </w:p>
        </w:tc>
        <w:tc>
          <w:tcPr>
            <w:tcW w:type="dxa" w:w="2880"/>
            <w:tcW w:w="1440" w:type="dxa"/>
          </w:tcPr>
          <w:p>
            <w:pPr>
              <w:jc w:val="center"/>
            </w:pPr>
            <w:r>
              <w:rPr>
                <w:b/>
              </w:rPr>
              <w:t>OK</w:t>
            </w:r>
          </w:p>
        </w:tc>
      </w:tr>
      <w:tr>
        <w:tc>
          <w:tcPr>
            <w:tcW w:type="dxa" w:w="2880"/>
            <w:tcW w:w="7920" w:type="dxa"/>
          </w:tcPr>
          <w:p>
            <w:pPr>
              <w:spacing w:line="480" w:lineRule="auto"/>
            </w:pPr>
            <w:r>
              <w:t xml:space="preserve">In this way there will be richly provided for you an entrance into the eternal </w:t>
            </w:r>
            <w:r>
              <w:rPr>
                <w:b/>
              </w:rPr>
              <w:t>kingdom</w:t>
            </w:r>
            <w:r>
              <w:t xml:space="preserve"> of our Lord and Savior Jesus Christ.</w:t>
            </w:r>
          </w:p>
        </w:tc>
        <w:tc>
          <w:tcPr>
            <w:tcW w:type="dxa" w:w="2880"/>
            <w:tcW w:w="7920" w:type="dxa"/>
          </w:tcPr>
          <w:p>
            <w:pPr>
              <w:spacing w:line="480" w:lineRule="auto"/>
            </w:pPr>
            <w:r>
              <w:t>Oto cia kifotuni ite iyo okabwe na ibara na losio tur lo Lahitok ko kalwahani niyang Yesu Kristo.</w:t>
            </w:r>
          </w:p>
        </w:tc>
        <w:tc>
          <w:tcPr>
            <w:tcW w:type="dxa" w:w="2880"/>
            <w:vAlign w:val="center"/>
            <w:tcW w:w="1440" w:type="dxa"/>
          </w:tcPr>
          <w:p>
            <w:pPr>
              <w:jc w:val="center"/>
            </w:pPr>
            <w:r>
              <w:t>☐</w:t>
            </w:r>
          </w:p>
        </w:tc>
      </w:tr>
      <w:tr>
        <w:tc>
          <w:tcPr>
            <w:tcW w:type="dxa" w:w="2880"/>
            <w:tcW w:w="7920" w:type="dxa"/>
          </w:tcPr>
          <w:p>
            <w:r>
              <w:rPr>
                <w:b/>
              </w:rPr>
              <w:t>Revelation 11:15</w:t>
            </w:r>
          </w:p>
        </w:tc>
        <w:tc>
          <w:tcPr>
            <w:tcW w:type="dxa" w:w="2880"/>
            <w:tcW w:w="7920" w:type="dxa"/>
          </w:tcPr>
          <w:p>
            <w:r>
              <w:rPr>
                <w:b/>
              </w:rPr>
              <w:t>Kitiboto iyo 11:15</w:t>
            </w:r>
          </w:p>
        </w:tc>
        <w:tc>
          <w:tcPr>
            <w:tcW w:type="dxa" w:w="2880"/>
            <w:tcW w:w="1440" w:type="dxa"/>
          </w:tcPr>
          <w:p>
            <w:pPr>
              <w:jc w:val="center"/>
            </w:pPr>
            <w:r>
              <w:rPr>
                <w:b/>
              </w:rPr>
              <w:t>OK</w:t>
            </w:r>
          </w:p>
        </w:tc>
      </w:tr>
      <w:tr>
        <w:tc>
          <w:tcPr>
            <w:tcW w:type="dxa" w:w="2880"/>
            <w:tcW w:w="7920" w:type="dxa"/>
          </w:tcPr>
          <w:p>
            <w:pPr>
              <w:spacing w:line="480" w:lineRule="auto"/>
            </w:pPr>
            <w:r>
              <w:t>Then the seventh angel sounded his trumpet, and loud voices spoke in heaven and said,</w:t>
              <w:br/>
              <w:br/>
              <w:t xml:space="preserve"> "The </w:t>
            </w:r>
            <w:r>
              <w:rPr>
                <w:b/>
              </w:rPr>
              <w:t>kingdom</w:t>
            </w:r>
            <w:r>
              <w:t xml:space="preserve"> of the world has become the </w:t>
            </w:r>
            <w:r>
              <w:rPr>
                <w:b/>
              </w:rPr>
              <w:t>kingdom</w:t>
            </w:r>
            <w:r>
              <w:t xml:space="preserve"> of our Lord and of his Christ, and he will reign forever and ever."</w:t>
              <w:br/>
              <w:br/>
            </w:r>
          </w:p>
        </w:tc>
        <w:tc>
          <w:tcPr>
            <w:tcW w:type="dxa" w:w="2880"/>
            <w:tcW w:w="7920" w:type="dxa"/>
          </w:tcPr>
          <w:p>
            <w:pPr>
              <w:spacing w:line="480" w:lineRule="auto"/>
            </w:pPr>
            <w:r>
              <w:t>Okut malaika lo mietare ture nenge ofwonu igoriho to kai kuna lojo, “lara okabwe lo kof okabwe lo Lahitok niyang ko lo Kristo nenge olanyu mute inyi karihin ko karihin.</w:t>
            </w:r>
          </w:p>
        </w:tc>
        <w:tc>
          <w:tcPr>
            <w:tcW w:type="dxa" w:w="2880"/>
            <w:vAlign w:val="center"/>
            <w:tcW w:w="1440" w:type="dxa"/>
          </w:tcPr>
          <w:p>
            <w:pPr>
              <w:jc w:val="center"/>
            </w:pPr>
            <w:r>
              <w:t>☐</w:t>
            </w:r>
          </w:p>
        </w:tc>
      </w:tr>
    </w:tbl>
    <w:p>
      <w:pPr>
        <w:pStyle w:val="Heading1"/>
        <w:spacing w:before="0"/>
      </w:pPr>
      <w:r>
        <w:t>lamb (G721, G286)</w:t>
      </w:r>
    </w:p>
    <w:p>
      <w:r/>
      <w:r>
        <w:t>This word literally means a young sheep that is less than 1 year old. The word can also mean:</w:t>
      </w:r>
      <w:r/>
      <w:r/>
    </w:p>
    <w:p>
      <w:pPr>
        <w:pStyle w:val="ListBullet"/>
        <w:spacing w:line="240" w:lineRule="auto"/>
        <w:ind w:left="720"/>
      </w:pPr>
      <w:r/>
      <w:r>
        <w:t>Sheep.</w:t>
      </w:r>
      <w:r/>
    </w:p>
    <w:p>
      <w:pPr>
        <w:pStyle w:val="ListBullet"/>
        <w:spacing w:line="240" w:lineRule="auto"/>
        <w:ind w:left="720"/>
      </w:pPr>
      <w:r/>
      <w:r>
        <w:t>Ram.</w:t>
      </w:r>
      <w:r/>
    </w:p>
    <w:p>
      <w:pPr>
        <w:pStyle w:val="ListBullet"/>
        <w:spacing w:line="240" w:lineRule="auto" w:after="0"/>
        <w:ind w:left="720"/>
      </w:pPr>
      <w:r/>
      <w:r>
        <w:t>Someone or something that is like a sheep or lamb in some way.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John 1:29</w:t>
            </w:r>
          </w:p>
        </w:tc>
        <w:tc>
          <w:tcPr>
            <w:tcW w:type="dxa" w:w="2880"/>
            <w:tcW w:w="7920" w:type="dxa"/>
          </w:tcPr>
          <w:p>
            <w:r>
              <w:rPr>
                <w:b/>
              </w:rPr>
              <w:t>Jowani 1:29</w:t>
            </w:r>
          </w:p>
        </w:tc>
        <w:tc>
          <w:tcPr>
            <w:tcW w:type="dxa" w:w="2880"/>
            <w:tcW w:w="1440" w:type="dxa"/>
          </w:tcPr>
          <w:p>
            <w:pPr>
              <w:jc w:val="center"/>
            </w:pPr>
            <w:r>
              <w:rPr>
                <w:b/>
              </w:rPr>
              <w:t>OK</w:t>
            </w:r>
          </w:p>
        </w:tc>
      </w:tr>
      <w:tr>
        <w:tc>
          <w:tcPr>
            <w:tcW w:type="dxa" w:w="2880"/>
            <w:tcW w:w="7920" w:type="dxa"/>
          </w:tcPr>
          <w:p>
            <w:pPr>
              <w:spacing w:line="480" w:lineRule="auto"/>
            </w:pPr>
            <w:r>
              <w:t xml:space="preserve">The next day John saw Jesus coming to him and said, "Look, there is the </w:t>
            </w:r>
            <w:r>
              <w:rPr>
                <w:b/>
              </w:rPr>
              <w:t>Lamb</w:t>
            </w:r>
            <w:r>
              <w:t xml:space="preserve"> of God who takes away the sin of the world!</w:t>
            </w:r>
          </w:p>
        </w:tc>
        <w:tc>
          <w:tcPr>
            <w:tcW w:type="dxa" w:w="2880"/>
            <w:tcW w:w="7920" w:type="dxa"/>
          </w:tcPr>
          <w:p>
            <w:pPr>
              <w:spacing w:line="480" w:lineRule="auto"/>
            </w:pPr>
            <w:r>
              <w:t>Kiwanyi nenge odeu Jon Yesu olotuno diho inyi oto ojo, “Itide kito lo ker lo Lobanga na lodume kipalipali kulo kof.</w:t>
            </w:r>
          </w:p>
        </w:tc>
        <w:tc>
          <w:tcPr>
            <w:tcW w:type="dxa" w:w="2880"/>
            <w:vAlign w:val="center"/>
            <w:tcW w:w="1440" w:type="dxa"/>
          </w:tcPr>
          <w:p>
            <w:pPr>
              <w:jc w:val="center"/>
            </w:pPr>
            <w:r>
              <w:t>☐</w:t>
            </w:r>
          </w:p>
        </w:tc>
      </w:tr>
      <w:tr>
        <w:tc>
          <w:tcPr>
            <w:tcW w:type="dxa" w:w="2880"/>
            <w:tcW w:w="7920" w:type="dxa"/>
          </w:tcPr>
          <w:p>
            <w:r>
              <w:rPr>
                <w:b/>
              </w:rPr>
              <w:t>John 21:15</w:t>
            </w:r>
          </w:p>
        </w:tc>
        <w:tc>
          <w:tcPr>
            <w:tcW w:type="dxa" w:w="2880"/>
            <w:tcW w:w="7920" w:type="dxa"/>
          </w:tcPr>
          <w:p>
            <w:r>
              <w:rPr>
                <w:b/>
              </w:rPr>
              <w:t>Jowani 21:15</w:t>
            </w:r>
          </w:p>
        </w:tc>
        <w:tc>
          <w:tcPr>
            <w:tcW w:type="dxa" w:w="2880"/>
            <w:tcW w:w="1440" w:type="dxa"/>
          </w:tcPr>
          <w:p>
            <w:pPr>
              <w:jc w:val="center"/>
            </w:pPr>
            <w:r>
              <w:rPr>
                <w:b/>
              </w:rPr>
              <w:t>OK</w:t>
            </w:r>
          </w:p>
        </w:tc>
      </w:tr>
      <w:tr>
        <w:tc>
          <w:tcPr>
            <w:tcW w:type="dxa" w:w="2880"/>
            <w:tcW w:w="7920" w:type="dxa"/>
          </w:tcPr>
          <w:p>
            <w:pPr>
              <w:spacing w:line="480" w:lineRule="auto"/>
            </w:pPr>
            <w:r>
              <w:t>After they ate breakfast, Jesus said to Simon Peter, "Simon son of John, do you love me more than these?"</w:t>
            </w:r>
            <w:r>
              <w:t>Peter said to him, "Yes Lord, you know that I love you."</w:t>
            </w:r>
            <w:r>
              <w:t xml:space="preserve">Jesus said to him, "Feed my </w:t>
            </w:r>
            <w:r>
              <w:rPr>
                <w:b/>
              </w:rPr>
              <w:t>lambs</w:t>
            </w:r>
            <w:r>
              <w:t>."</w:t>
            </w:r>
          </w:p>
        </w:tc>
        <w:tc>
          <w:tcPr>
            <w:tcW w:type="dxa" w:w="2880"/>
            <w:tcW w:w="7920" w:type="dxa"/>
          </w:tcPr>
          <w:p>
            <w:pPr>
              <w:spacing w:line="480" w:lineRule="auto"/>
            </w:pPr>
            <w:r>
              <w:t>Langun lokeru icieng daha ojo Yesu diho Petero, “Saimon kito lo Jon, dede kimaru isi nan ilany kuno?” Ojo Petero, “ibo Lahitok iyen isi jimitan ahimaru nan isi”. Ojo Yesu, “ifita tee kulo kera kunei”.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sheep to the slaughter, and like a </w:t>
            </w:r>
            <w:r>
              <w:rPr>
                <w:b/>
              </w:rPr>
              <w:t>lamb</w:t>
            </w:r>
            <w:r>
              <w:t xml:space="preserve"> before his shearer is silent, so he did not open his mouth.</w:t>
            </w:r>
          </w:p>
        </w:tc>
        <w:tc>
          <w:tcPr>
            <w:tcW w:type="dxa" w:w="2880"/>
            <w:tcW w:w="7920" w:type="dxa"/>
          </w:tcPr>
          <w:p>
            <w:pPr>
              <w:spacing w:line="480" w:lineRule="auto"/>
            </w:pPr>
            <w:r>
              <w:t>Orumu na Esiopiani ikena ene igerit lojo, “orihori inyi iya kern a lofwori Ngotoro Manyu iya na lobuhore kito loker Diho kagitak Jiha idainyi onga kutuk nenge.”</w:t>
            </w:r>
          </w:p>
        </w:tc>
        <w:tc>
          <w:tcPr>
            <w:tcW w:type="dxa" w:w="2880"/>
            <w:vAlign w:val="center"/>
            <w:tcW w:w="1440" w:type="dxa"/>
          </w:tcPr>
          <w:p>
            <w:pPr>
              <w:jc w:val="center"/>
            </w:pPr>
            <w:r>
              <w:t>☐</w:t>
            </w:r>
          </w:p>
        </w:tc>
      </w:tr>
      <w:tr>
        <w:tc>
          <w:tcPr>
            <w:tcW w:type="dxa" w:w="2880"/>
            <w:tcW w:w="7920" w:type="dxa"/>
          </w:tcPr>
          <w:p>
            <w:r>
              <w:rPr>
                <w:b/>
              </w:rPr>
              <w:t>1 Peter 1:19</w:t>
            </w:r>
          </w:p>
        </w:tc>
        <w:tc>
          <w:tcPr>
            <w:tcW w:type="dxa" w:w="2880"/>
            <w:tcW w:w="7920" w:type="dxa"/>
          </w:tcPr>
          <w:p>
            <w:r>
              <w:rPr>
                <w:b/>
              </w:rPr>
              <w:t>1 Petero 1:19</w:t>
            </w:r>
          </w:p>
        </w:tc>
        <w:tc>
          <w:tcPr>
            <w:tcW w:type="dxa" w:w="2880"/>
            <w:tcW w:w="1440" w:type="dxa"/>
          </w:tcPr>
          <w:p>
            <w:pPr>
              <w:jc w:val="center"/>
            </w:pPr>
            <w:r>
              <w:rPr>
                <w:b/>
              </w:rPr>
              <w:t>OK</w:t>
            </w:r>
          </w:p>
        </w:tc>
      </w:tr>
      <w:tr>
        <w:tc>
          <w:tcPr>
            <w:tcW w:type="dxa" w:w="2880"/>
            <w:tcW w:w="7920" w:type="dxa"/>
          </w:tcPr>
          <w:p>
            <w:pPr>
              <w:spacing w:line="480" w:lineRule="auto"/>
            </w:pPr>
            <w:r>
              <w:t xml:space="preserve">but by the precious blood of Christ, like that of a </w:t>
            </w:r>
            <w:r>
              <w:rPr>
                <w:b/>
              </w:rPr>
              <w:t>lamb</w:t>
            </w:r>
            <w:r>
              <w:t xml:space="preserve"> without blemish or spot.</w:t>
            </w:r>
          </w:p>
        </w:tc>
        <w:tc>
          <w:tcPr>
            <w:tcW w:type="dxa" w:w="2880"/>
            <w:tcW w:w="7920" w:type="dxa"/>
          </w:tcPr>
          <w:p>
            <w:pPr>
              <w:spacing w:line="480" w:lineRule="auto"/>
            </w:pPr>
            <w:r>
              <w:t>ati to okoto lo Kristo na inyu kito lo kern a loru lofunya kode lohabohoi.</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Kitiboto iyo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w:t>
            </w:r>
            <w:r>
              <w:rPr>
                <w:b/>
              </w:rPr>
              <w:t>Lamb</w:t>
            </w:r>
            <w:r>
              <w:t>, who has been slaughtered, to receive power, wealth, wisdom, strength, honor, glory, and praise."</w:t>
              <w:br/>
              <w:br/>
            </w:r>
          </w:p>
        </w:tc>
        <w:tc>
          <w:tcPr>
            <w:tcW w:type="dxa" w:w="2880"/>
            <w:tcW w:w="7920" w:type="dxa"/>
          </w:tcPr>
          <w:p>
            <w:pPr>
              <w:spacing w:line="480" w:lineRule="auto"/>
            </w:pPr>
            <w:r>
              <w:t>To ogoro na ikwat owol icieng ojo, “Ocam kito lo ker lafa lifadari Lo rumuno golun, bara, Genyun, golun, rima, deyo Kwatun ko kwama”.</w:t>
            </w:r>
          </w:p>
        </w:tc>
        <w:tc>
          <w:tcPr>
            <w:tcW w:type="dxa" w:w="2880"/>
            <w:vAlign w:val="center"/>
            <w:tcW w:w="1440" w:type="dxa"/>
          </w:tcPr>
          <w:p>
            <w:pPr>
              <w:jc w:val="center"/>
            </w:pPr>
            <w:r>
              <w:t>☐</w:t>
            </w:r>
          </w:p>
        </w:tc>
      </w:tr>
      <w:tr>
        <w:tc>
          <w:tcPr>
            <w:tcW w:type="dxa" w:w="2880"/>
            <w:tcW w:w="7920" w:type="dxa"/>
          </w:tcPr>
          <w:p>
            <w:r>
              <w:rPr>
                <w:b/>
              </w:rPr>
              <w:t>Revelation 12:11</w:t>
            </w:r>
          </w:p>
        </w:tc>
        <w:tc>
          <w:tcPr>
            <w:tcW w:type="dxa" w:w="2880"/>
            <w:tcW w:w="7920" w:type="dxa"/>
          </w:tcPr>
          <w:p>
            <w:r>
              <w:rPr>
                <w:b/>
              </w:rPr>
              <w:t>Kitiboto iyo 12:11</w:t>
            </w:r>
          </w:p>
        </w:tc>
        <w:tc>
          <w:tcPr>
            <w:tcW w:type="dxa" w:w="2880"/>
            <w:tcW w:w="1440" w:type="dxa"/>
          </w:tcPr>
          <w:p>
            <w:pPr>
              <w:jc w:val="center"/>
            </w:pPr>
            <w:r>
              <w:rPr>
                <w:b/>
              </w:rPr>
              <w:t>OK</w:t>
            </w:r>
          </w:p>
        </w:tc>
      </w:tr>
      <w:tr>
        <w:tc>
          <w:tcPr>
            <w:tcW w:type="dxa" w:w="2880"/>
            <w:tcW w:w="7920" w:type="dxa"/>
          </w:tcPr>
          <w:p>
            <w:pPr>
              <w:spacing w:line="480" w:lineRule="auto"/>
            </w:pPr>
            <w:r>
              <w:t xml:space="preserve">They conquered him by the blood of the </w:t>
            </w:r>
            <w:r>
              <w:rPr>
                <w:b/>
              </w:rPr>
              <w:t>Lamb</w:t>
            </w:r>
            <w:r>
              <w:t xml:space="preserve"> and by the word of their testimony,for they did not love their lives  even to death.</w:t>
            </w:r>
          </w:p>
        </w:tc>
        <w:tc>
          <w:tcPr>
            <w:tcW w:type="dxa" w:w="2880"/>
            <w:tcW w:w="7920" w:type="dxa"/>
          </w:tcPr>
          <w:p>
            <w:pPr>
              <w:spacing w:line="480" w:lineRule="auto"/>
            </w:pPr>
            <w:r>
              <w:t>Lolanyu icieng inyi To okoto lo kito lo ker Ko to tenya lo sadden neicieng Ida orumu icieng imaru kenite kuneicieng Bebe many igerati wei.</w:t>
            </w:r>
          </w:p>
        </w:tc>
        <w:tc>
          <w:tcPr>
            <w:tcW w:type="dxa" w:w="2880"/>
            <w:vAlign w:val="center"/>
            <w:tcW w:w="1440" w:type="dxa"/>
          </w:tcPr>
          <w:p>
            <w:pPr>
              <w:jc w:val="center"/>
            </w:pPr>
            <w:r>
              <w:t>☐</w:t>
            </w:r>
          </w:p>
        </w:tc>
      </w:tr>
      <w:tr>
        <w:tc>
          <w:tcPr>
            <w:tcW w:type="dxa" w:w="2880"/>
            <w:tcW w:w="7920" w:type="dxa"/>
          </w:tcPr>
          <w:p>
            <w:r>
              <w:rPr>
                <w:b/>
              </w:rPr>
              <w:t>Revelation 21:14</w:t>
            </w:r>
          </w:p>
        </w:tc>
        <w:tc>
          <w:tcPr>
            <w:tcW w:type="dxa" w:w="2880"/>
            <w:tcW w:w="7920" w:type="dxa"/>
          </w:tcPr>
          <w:p>
            <w:r>
              <w:rPr>
                <w:b/>
              </w:rPr>
              <w:t>Kitiboto iyo 21:14</w:t>
            </w:r>
          </w:p>
        </w:tc>
        <w:tc>
          <w:tcPr>
            <w:tcW w:type="dxa" w:w="2880"/>
            <w:tcW w:w="1440" w:type="dxa"/>
          </w:tcPr>
          <w:p>
            <w:pPr>
              <w:jc w:val="center"/>
            </w:pPr>
            <w:r>
              <w:rPr>
                <w:b/>
              </w:rPr>
              <w:t>OK</w:t>
            </w:r>
          </w:p>
        </w:tc>
      </w:tr>
      <w:tr>
        <w:tc>
          <w:tcPr>
            <w:tcW w:type="dxa" w:w="2880"/>
            <w:tcW w:w="7920" w:type="dxa"/>
          </w:tcPr>
          <w:p>
            <w:pPr>
              <w:spacing w:line="480" w:lineRule="auto"/>
            </w:pPr>
            <w:r>
              <w:t xml:space="preserve">The wall of the city had twelve foundations, and on them were the twelve names of the twelve apostles of the </w:t>
            </w:r>
            <w:r>
              <w:rPr>
                <w:b/>
              </w:rPr>
              <w:t>Lamb</w:t>
            </w:r>
            <w:r>
              <w:t>.</w:t>
            </w:r>
          </w:p>
        </w:tc>
        <w:tc>
          <w:tcPr>
            <w:tcW w:type="dxa" w:w="2880"/>
            <w:tcW w:w="7920" w:type="dxa"/>
          </w:tcPr>
          <w:p>
            <w:pPr>
              <w:spacing w:line="480" w:lineRule="auto"/>
            </w:pPr>
            <w:r>
              <w:t>Ongon orumu lohitir lo kang ko nguri tomon ko are kuna ligerohini karaneco kulo jayona kulo kito lo Ker.</w:t>
            </w:r>
          </w:p>
        </w:tc>
        <w:tc>
          <w:tcPr>
            <w:tcW w:type="dxa" w:w="2880"/>
            <w:vAlign w:val="center"/>
            <w:tcW w:w="1440" w:type="dxa"/>
          </w:tcPr>
          <w:p>
            <w:pPr>
              <w:jc w:val="center"/>
            </w:pPr>
            <w:r>
              <w:t>☐</w:t>
            </w:r>
          </w:p>
        </w:tc>
      </w:tr>
    </w:tbl>
    <w:p>
      <w:pPr>
        <w:pStyle w:val="Heading1"/>
        <w:spacing w:before="0"/>
      </w:pPr>
      <w:r>
        <w:t>law (G3551, G3544)</w:t>
      </w:r>
    </w:p>
    <w:p>
      <w:r/>
      <w:r>
        <w:t>This word can mean:</w:t>
      </w:r>
      <w:r/>
      <w:r/>
    </w:p>
    <w:p>
      <w:pPr>
        <w:pStyle w:val="ListBullet"/>
        <w:spacing w:line="240" w:lineRule="auto"/>
        <w:ind w:left="720"/>
      </w:pPr>
      <w:r/>
      <w:r>
        <w:t>The Law of Moses or the laws that Moses taught. (In English, “Law” is capitalized when it means all of the Law of Moses.)</w:t>
      </w:r>
      <w:r/>
    </w:p>
    <w:p>
      <w:pPr>
        <w:pStyle w:val="ListBullet"/>
        <w:spacing w:line="240" w:lineRule="auto"/>
        <w:ind w:left="720"/>
      </w:pPr>
      <w:r/>
      <w:r>
        <w:t>The first five books of the Old Testament. Moses wrote these books.</w:t>
      </w:r>
      <w:r/>
    </w:p>
    <w:p>
      <w:pPr>
        <w:pStyle w:val="ListBullet"/>
        <w:spacing w:line="240" w:lineRule="auto"/>
        <w:ind w:left="720"/>
      </w:pPr>
      <w:r/>
      <w:r>
        <w:t>All of the Old Testament.</w:t>
      </w:r>
      <w:r/>
    </w:p>
    <w:p>
      <w:pPr>
        <w:pStyle w:val="ListBullet"/>
        <w:spacing w:line="240" w:lineRule="auto"/>
        <w:ind w:left="720"/>
      </w:pPr>
      <w:r/>
      <w:r>
        <w:t>God’s standard for how people should live.</w:t>
      </w:r>
      <w:r/>
    </w:p>
    <w:p>
      <w:pPr>
        <w:pStyle w:val="ListBullet"/>
        <w:spacing w:line="240" w:lineRule="auto" w:after="0"/>
        <w:ind w:left="720"/>
      </w:pPr>
      <w:r/>
      <w:r>
        <w:t>A human rule or custom that demands how people should live.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5:17</w:t>
            </w:r>
          </w:p>
        </w:tc>
        <w:tc>
          <w:tcPr>
            <w:tcW w:type="dxa" w:w="2880"/>
            <w:tcW w:w="7920" w:type="dxa"/>
          </w:tcPr>
          <w:p>
            <w:r>
              <w:rPr>
                <w:b/>
              </w:rPr>
              <w:t>Mateyo 5:17</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have come to destroy the </w:t>
            </w:r>
            <w:r>
              <w:rPr>
                <w:b/>
              </w:rPr>
              <w:t>law</w:t>
            </w:r>
            <w:r>
              <w:t xml:space="preserve"> or the prophets. I have come not to destroy them, but to fulfill them.</w:t>
            </w:r>
          </w:p>
        </w:tc>
        <w:tc>
          <w:tcPr>
            <w:tcW w:type="dxa" w:w="2880"/>
            <w:tcW w:w="7920" w:type="dxa"/>
          </w:tcPr>
          <w:p>
            <w:pPr>
              <w:spacing w:line="480" w:lineRule="auto"/>
            </w:pPr>
            <w:r>
              <w:t>Ke iiyo i jo a lotu nan ki fufuso cik ko imociti. I da nan a lotu ki fufuso icieng oto a lotu nan kiti futa icieng.</w:t>
            </w:r>
          </w:p>
        </w:tc>
        <w:tc>
          <w:tcPr>
            <w:tcW w:type="dxa" w:w="2880"/>
            <w:vAlign w:val="center"/>
            <w:tcW w:w="1440" w:type="dxa"/>
          </w:tcPr>
          <w:p>
            <w:pPr>
              <w:jc w:val="center"/>
            </w:pPr>
            <w:r>
              <w:t>☐</w:t>
            </w:r>
          </w:p>
        </w:tc>
      </w:tr>
      <w:tr>
        <w:tc>
          <w:tcPr>
            <w:tcW w:type="dxa" w:w="2880"/>
            <w:tcW w:w="7920" w:type="dxa"/>
          </w:tcPr>
          <w:p>
            <w:r>
              <w:rPr>
                <w:b/>
              </w:rPr>
              <w:t>Matthew 23:23</w:t>
            </w:r>
          </w:p>
        </w:tc>
        <w:tc>
          <w:tcPr>
            <w:tcW w:type="dxa" w:w="2880"/>
            <w:tcW w:w="7920" w:type="dxa"/>
          </w:tcPr>
          <w:p>
            <w:r>
              <w:rPr>
                <w:b/>
              </w:rPr>
              <w:t>Mateyo 23:23</w:t>
            </w:r>
          </w:p>
        </w:tc>
        <w:tc>
          <w:tcPr>
            <w:tcW w:type="dxa" w:w="2880"/>
            <w:tcW w:w="1440" w:type="dxa"/>
          </w:tcPr>
          <w:p>
            <w:pPr>
              <w:jc w:val="center"/>
            </w:pPr>
            <w:r>
              <w:rPr>
                <w:b/>
              </w:rPr>
              <w:t>OK</w:t>
            </w:r>
          </w:p>
        </w:tc>
      </w:tr>
      <w:tr>
        <w:tc>
          <w:tcPr>
            <w:tcW w:type="dxa" w:w="2880"/>
            <w:tcW w:w="7920" w:type="dxa"/>
          </w:tcPr>
          <w:p>
            <w:pPr>
              <w:spacing w:line="480" w:lineRule="auto"/>
            </w:pPr>
            <w:r>
              <w:t xml:space="preserve">"Woe to you, scribes and Pharisees, hypocrites! For you tithe mint and dill and cumin, but you have left undone the weightier matters of the </w:t>
            </w:r>
            <w:r>
              <w:rPr>
                <w:b/>
              </w:rPr>
              <w:t>law</w:t>
            </w:r>
            <w:r>
              <w:t>—justice and mercy and faithfulness. But these you ought to have done and not to have left the other undone.</w:t>
            </w:r>
          </w:p>
        </w:tc>
        <w:tc>
          <w:tcPr>
            <w:tcW w:type="dxa" w:w="2880"/>
            <w:tcW w:w="7920" w:type="dxa"/>
          </w:tcPr>
          <w:p>
            <w:pPr>
              <w:spacing w:line="480" w:lineRule="auto"/>
            </w:pPr>
            <w:r>
              <w:t>kidak diho ite katiyenak kulo cik ko Farisihin, ite katalerok! I cuari kititomoni kulo jationgo iya kwilili, ikadye, ko olii. Oto iti kaj tenyitenyi kuna i goli diho cik; ngoto lo tenya a ra na i bir, kisa ko kigenoro. O jir adi ite i tiyore kuno, i da iti kaj.</w:t>
            </w:r>
          </w:p>
        </w:tc>
        <w:tc>
          <w:tcPr>
            <w:tcW w:type="dxa" w:w="2880"/>
            <w:vAlign w:val="center"/>
            <w:tcW w:w="1440" w:type="dxa"/>
          </w:tcPr>
          <w:p>
            <w:pPr>
              <w:jc w:val="center"/>
            </w:pPr>
            <w:r>
              <w:t>☐</w:t>
            </w:r>
          </w:p>
        </w:tc>
      </w:tr>
      <w:tr>
        <w:tc>
          <w:tcPr>
            <w:tcW w:type="dxa" w:w="2880"/>
            <w:tcW w:w="7920" w:type="dxa"/>
          </w:tcPr>
          <w:p>
            <w:r>
              <w:rPr>
                <w:b/>
              </w:rPr>
              <w:t>Luke 16:16</w:t>
            </w:r>
          </w:p>
        </w:tc>
        <w:tc>
          <w:tcPr>
            <w:tcW w:type="dxa" w:w="2880"/>
            <w:tcW w:w="7920" w:type="dxa"/>
          </w:tcPr>
          <w:p>
            <w:r>
              <w:rPr>
                <w:b/>
              </w:rPr>
              <w:t>Luka 16:16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law</w:t>
            </w:r>
            <w:r>
              <w:t xml:space="preserve"> and the prophets were in effect until John came. From that time on, the gospel of the kingdom of God is preached, and everyone tries to force their way into it.</w:t>
            </w:r>
          </w:p>
        </w:tc>
        <w:tc>
          <w:tcPr>
            <w:tcW w:type="dxa" w:w="2880"/>
            <w:tcW w:w="7920" w:type="dxa"/>
          </w:tcPr>
          <w:p>
            <w:pPr>
              <w:spacing w:line="480" w:lineRule="auto"/>
            </w:pPr>
            <w:r>
              <w:t>Cik ko kamocak ititimati afa many olotu Jon. Manyu tonu tik nayomit na ijir lo okabwe lo Lobangaongoniti kititima, manyu cio fad ifudaru kenite kuneicieng ijia.</w:t>
            </w:r>
          </w:p>
        </w:tc>
        <w:tc>
          <w:tcPr>
            <w:tcW w:type="dxa" w:w="2880"/>
            <w:vAlign w:val="center"/>
            <w:tcW w:w="1440" w:type="dxa"/>
          </w:tcPr>
          <w:p>
            <w:pPr>
              <w:jc w:val="center"/>
            </w:pPr>
            <w:r>
              <w:t>☐</w:t>
            </w:r>
          </w:p>
        </w:tc>
      </w:tr>
      <w:tr>
        <w:tc>
          <w:tcPr>
            <w:tcW w:type="dxa" w:w="2880"/>
            <w:tcW w:w="7920" w:type="dxa"/>
          </w:tcPr>
          <w:p>
            <w:r>
              <w:rPr>
                <w:b/>
              </w:rPr>
              <w:t>John 1:17</w:t>
            </w:r>
          </w:p>
        </w:tc>
        <w:tc>
          <w:tcPr>
            <w:tcW w:type="dxa" w:w="2880"/>
            <w:tcW w:w="7920" w:type="dxa"/>
          </w:tcPr>
          <w:p>
            <w:r>
              <w:rPr>
                <w:b/>
              </w:rPr>
              <w:t>Jowani 1:17</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law</w:t>
            </w:r>
            <w:r>
              <w:t xml:space="preserve"> was given through Moses. Grace and truth came through Jesus Christ.</w:t>
            </w:r>
          </w:p>
        </w:tc>
        <w:tc>
          <w:tcPr>
            <w:tcW w:type="dxa" w:w="2880"/>
            <w:tcW w:w="7920" w:type="dxa"/>
          </w:tcPr>
          <w:p>
            <w:pPr>
              <w:spacing w:line="480" w:lineRule="auto"/>
            </w:pPr>
            <w:r>
              <w:t>Tonyio olotu afa cik ara diho moses; kisa ko dede olotu ara diho Yesu Kristo.</w:t>
            </w:r>
          </w:p>
        </w:tc>
        <w:tc>
          <w:tcPr>
            <w:tcW w:type="dxa" w:w="2880"/>
            <w:vAlign w:val="center"/>
            <w:tcW w:w="1440" w:type="dxa"/>
          </w:tcPr>
          <w:p>
            <w:pPr>
              <w:jc w:val="center"/>
            </w:pPr>
            <w:r>
              <w:t>☐</w:t>
            </w:r>
          </w:p>
        </w:tc>
      </w:tr>
      <w:tr>
        <w:tc>
          <w:tcPr>
            <w:tcW w:type="dxa" w:w="2880"/>
            <w:tcW w:w="7920" w:type="dxa"/>
          </w:tcPr>
          <w:p>
            <w:r>
              <w:rPr>
                <w:b/>
              </w:rPr>
              <w:t>Acts 13:15</w:t>
            </w:r>
          </w:p>
        </w:tc>
        <w:tc>
          <w:tcPr>
            <w:tcW w:type="dxa" w:w="2880"/>
            <w:tcW w:w="7920" w:type="dxa"/>
          </w:tcPr>
          <w:p>
            <w:r>
              <w:rPr>
                <w:b/>
              </w:rPr>
              <w:t>Acts 13:15</w:t>
            </w:r>
          </w:p>
        </w:tc>
        <w:tc>
          <w:tcPr>
            <w:tcW w:type="dxa" w:w="2880"/>
            <w:tcW w:w="1440" w:type="dxa"/>
          </w:tcPr>
          <w:p>
            <w:pPr>
              <w:jc w:val="center"/>
            </w:pPr>
            <w:r>
              <w:rPr>
                <w:b/>
              </w:rPr>
              <w:t>OK</w:t>
            </w:r>
          </w:p>
        </w:tc>
      </w:tr>
      <w:tr>
        <w:tc>
          <w:tcPr>
            <w:tcW w:type="dxa" w:w="2880"/>
            <w:tcW w:w="7920" w:type="dxa"/>
          </w:tcPr>
          <w:p>
            <w:pPr>
              <w:spacing w:line="480" w:lineRule="auto"/>
            </w:pPr>
            <w:r>
              <w:t xml:space="preserve">After the reading of the </w:t>
            </w:r>
            <w:r>
              <w:rPr>
                <w:b/>
              </w:rPr>
              <w:t>law</w:t>
            </w:r>
            <w:r>
              <w:t xml:space="preserve"> and the prophets, the leaders of the synagogue sent them a message, saying, "Brothers, if you have any message of encouragement for the people here, say it."</w:t>
            </w:r>
          </w:p>
        </w:tc>
        <w:tc>
          <w:tcPr>
            <w:tcW w:type="dxa" w:w="2880"/>
            <w:tcW w:w="7920" w:type="dxa"/>
          </w:tcPr>
          <w:p>
            <w:pPr>
              <w:spacing w:line="480" w:lineRule="auto"/>
            </w:pPr>
            <w:r>
              <w:t>Kolokeru kikena to book lo cik ko kimociti, ocule kalanyunok kulo lotubare tenya diho icieng ojo, “recera, kolongon lobo tenya lo kisinga diho ite to kuno cio itoteny”.</w:t>
            </w:r>
          </w:p>
        </w:tc>
        <w:tc>
          <w:tcPr>
            <w:tcW w:type="dxa" w:w="2880"/>
            <w:vAlign w:val="center"/>
            <w:tcW w:w="1440" w:type="dxa"/>
          </w:tcPr>
          <w:p>
            <w:pPr>
              <w:jc w:val="center"/>
            </w:pPr>
            <w:r>
              <w:t>☐</w:t>
            </w:r>
          </w:p>
        </w:tc>
      </w:tr>
      <w:tr>
        <w:tc>
          <w:tcPr>
            <w:tcW w:type="dxa" w:w="2880"/>
            <w:tcW w:w="7920" w:type="dxa"/>
          </w:tcPr>
          <w:p>
            <w:r>
              <w:rPr>
                <w:b/>
              </w:rPr>
              <w:t>Romans 2:14</w:t>
            </w:r>
          </w:p>
        </w:tc>
        <w:tc>
          <w:tcPr>
            <w:tcW w:type="dxa" w:w="2880"/>
            <w:tcW w:w="7920" w:type="dxa"/>
          </w:tcPr>
          <w:p>
            <w:r>
              <w:rPr>
                <w:b/>
              </w:rPr>
              <w:t>Romans 2:14</w:t>
            </w:r>
          </w:p>
        </w:tc>
        <w:tc>
          <w:tcPr>
            <w:tcW w:type="dxa" w:w="2880"/>
            <w:tcW w:w="1440" w:type="dxa"/>
          </w:tcPr>
          <w:p>
            <w:pPr>
              <w:jc w:val="center"/>
            </w:pPr>
            <w:r>
              <w:rPr>
                <w:b/>
              </w:rPr>
              <w:t>OK</w:t>
            </w:r>
          </w:p>
        </w:tc>
      </w:tr>
      <w:tr>
        <w:tc>
          <w:tcPr>
            <w:tcW w:type="dxa" w:w="2880"/>
            <w:tcW w:w="7920" w:type="dxa"/>
          </w:tcPr>
          <w:p>
            <w:pPr>
              <w:spacing w:line="480" w:lineRule="auto"/>
            </w:pPr>
            <w:r>
              <w:t xml:space="preserve">For when Gentiles, who do not have the </w:t>
            </w:r>
            <w:r>
              <w:rPr>
                <w:b/>
              </w:rPr>
              <w:t>law</w:t>
            </w:r>
            <w:r>
              <w:t xml:space="preserve">, do by nature the things of the </w:t>
            </w:r>
            <w:r>
              <w:rPr>
                <w:b/>
              </w:rPr>
              <w:t>law</w:t>
            </w:r>
            <w:r>
              <w:t xml:space="preserve">, they are a </w:t>
            </w:r>
            <w:r>
              <w:rPr>
                <w:b/>
              </w:rPr>
              <w:t>law</w:t>
            </w:r>
            <w:r>
              <w:t xml:space="preserve"> to themselves, although they do not have the </w:t>
            </w:r>
            <w:r>
              <w:rPr>
                <w:b/>
              </w:rPr>
              <w:t>law</w:t>
            </w:r>
            <w:r>
              <w:t>.</w:t>
            </w:r>
          </w:p>
        </w:tc>
        <w:tc>
          <w:tcPr>
            <w:tcW w:type="dxa" w:w="2880"/>
            <w:tcW w:w="7920" w:type="dxa"/>
          </w:tcPr>
          <w:p>
            <w:pPr>
              <w:spacing w:line="480" w:lineRule="auto"/>
            </w:pPr>
            <w:r>
              <w:t>(Kalitii misiok kuna loru ko cik sangite kuna longoni iyo cik to koditi neicieng, irumu dong icieng to kenite lara monyeri kulo cik ko kileng ngoru cik lo Moses diho icieng.</w:t>
            </w:r>
          </w:p>
        </w:tc>
        <w:tc>
          <w:tcPr>
            <w:tcW w:type="dxa" w:w="2880"/>
            <w:vAlign w:val="center"/>
            <w:tcW w:w="1440" w:type="dxa"/>
          </w:tcPr>
          <w:p>
            <w:pPr>
              <w:jc w:val="center"/>
            </w:pPr>
            <w:r>
              <w:t>☐</w:t>
            </w:r>
          </w:p>
        </w:tc>
      </w:tr>
      <w:tr>
        <w:tc>
          <w:tcPr>
            <w:tcW w:type="dxa" w:w="2880"/>
            <w:tcW w:w="7920" w:type="dxa"/>
          </w:tcPr>
          <w:p>
            <w:r>
              <w:rPr>
                <w:b/>
              </w:rPr>
              <w:t>Romans 13:10</w:t>
            </w:r>
          </w:p>
        </w:tc>
        <w:tc>
          <w:tcPr>
            <w:tcW w:type="dxa" w:w="2880"/>
            <w:tcW w:w="7920" w:type="dxa"/>
          </w:tcPr>
          <w:p>
            <w:r>
              <w:rPr>
                <w:b/>
              </w:rPr>
              <w:t>Romans 13:10</w:t>
            </w:r>
          </w:p>
        </w:tc>
        <w:tc>
          <w:tcPr>
            <w:tcW w:type="dxa" w:w="2880"/>
            <w:tcW w:w="1440" w:type="dxa"/>
          </w:tcPr>
          <w:p>
            <w:pPr>
              <w:jc w:val="center"/>
            </w:pPr>
            <w:r>
              <w:rPr>
                <w:b/>
              </w:rPr>
              <w:t>OK</w:t>
            </w:r>
          </w:p>
        </w:tc>
      </w:tr>
      <w:tr>
        <w:tc>
          <w:tcPr>
            <w:tcW w:type="dxa" w:w="2880"/>
            <w:tcW w:w="7920" w:type="dxa"/>
          </w:tcPr>
          <w:p>
            <w:pPr>
              <w:spacing w:line="480" w:lineRule="auto"/>
            </w:pPr>
            <w:r>
              <w:t xml:space="preserve">Love does no harm to a neighbor. Therefore, love is the fulfillment of the </w:t>
            </w:r>
            <w:r>
              <w:rPr>
                <w:b/>
              </w:rPr>
              <w:t>law</w:t>
            </w:r>
            <w:r>
              <w:t>.</w:t>
            </w:r>
          </w:p>
        </w:tc>
        <w:tc>
          <w:tcPr>
            <w:tcW w:type="dxa" w:w="2880"/>
            <w:tcW w:w="7920" w:type="dxa"/>
          </w:tcPr>
          <w:p>
            <w:pPr>
              <w:spacing w:line="480" w:lineRule="auto"/>
            </w:pPr>
            <w:r>
              <w:t>Tungani na limaru kaletoni ida otum kitiyo na irohoi iyo loriehat nenge. Tona ara kimaruno kitifuta lo cik.</w:t>
            </w:r>
          </w:p>
        </w:tc>
        <w:tc>
          <w:tcPr>
            <w:tcW w:type="dxa" w:w="2880"/>
            <w:vAlign w:val="center"/>
            <w:tcW w:w="1440" w:type="dxa"/>
          </w:tcPr>
          <w:p>
            <w:pPr>
              <w:jc w:val="center"/>
            </w:pPr>
            <w:r>
              <w:t>☐</w:t>
            </w:r>
          </w:p>
        </w:tc>
      </w:tr>
      <w:tr>
        <w:tc>
          <w:tcPr>
            <w:tcW w:type="dxa" w:w="2880"/>
            <w:tcW w:w="7920" w:type="dxa"/>
          </w:tcPr>
          <w:p>
            <w:r>
              <w:rPr>
                <w:b/>
              </w:rPr>
              <w:t>1 Corinthians 15:56</w:t>
            </w:r>
          </w:p>
        </w:tc>
        <w:tc>
          <w:tcPr>
            <w:tcW w:type="dxa" w:w="2880"/>
            <w:tcW w:w="7920" w:type="dxa"/>
          </w:tcPr>
          <w:p>
            <w:r>
              <w:rPr>
                <w:b/>
              </w:rPr>
              <w:t>1 Korinto 15:56</w:t>
            </w:r>
          </w:p>
        </w:tc>
        <w:tc>
          <w:tcPr>
            <w:tcW w:type="dxa" w:w="2880"/>
            <w:tcW w:w="1440" w:type="dxa"/>
          </w:tcPr>
          <w:p>
            <w:pPr>
              <w:jc w:val="center"/>
            </w:pPr>
            <w:r>
              <w:rPr>
                <w:b/>
              </w:rPr>
              <w:t>OK</w:t>
            </w:r>
          </w:p>
        </w:tc>
      </w:tr>
      <w:tr>
        <w:tc>
          <w:tcPr>
            <w:tcW w:type="dxa" w:w="2880"/>
            <w:tcW w:w="7920" w:type="dxa"/>
          </w:tcPr>
          <w:p>
            <w:pPr>
              <w:spacing w:line="480" w:lineRule="auto"/>
            </w:pPr>
            <w:r>
              <w:t xml:space="preserve">The sting of death is sin, and the power of sin is the </w:t>
            </w:r>
            <w:r>
              <w:rPr>
                <w:b/>
              </w:rPr>
              <w:t>law</w:t>
            </w:r>
            <w:r>
              <w:t>.</w:t>
            </w:r>
          </w:p>
        </w:tc>
        <w:tc>
          <w:tcPr>
            <w:tcW w:type="dxa" w:w="2880"/>
            <w:tcW w:w="7920" w:type="dxa"/>
          </w:tcPr>
          <w:p>
            <w:pPr>
              <w:spacing w:line="480" w:lineRule="auto"/>
            </w:pPr>
            <w:r>
              <w:t>Kiyeri lo wei inyi kipal manyu golun lo kipal inyi cik.</w:t>
            </w:r>
          </w:p>
        </w:tc>
        <w:tc>
          <w:tcPr>
            <w:tcW w:type="dxa" w:w="2880"/>
            <w:vAlign w:val="center"/>
            <w:tcW w:w="1440" w:type="dxa"/>
          </w:tcPr>
          <w:p>
            <w:pPr>
              <w:jc w:val="center"/>
            </w:pPr>
            <w:r>
              <w:t>☐</w:t>
            </w:r>
          </w:p>
        </w:tc>
      </w:tr>
      <w:tr>
        <w:tc>
          <w:tcPr>
            <w:tcW w:type="dxa" w:w="2880"/>
            <w:tcW w:w="7920" w:type="dxa"/>
          </w:tcPr>
          <w:p>
            <w:r>
              <w:rPr>
                <w:b/>
              </w:rPr>
              <w:t>Galatians 5:14</w:t>
            </w:r>
          </w:p>
        </w:tc>
        <w:tc>
          <w:tcPr>
            <w:tcW w:type="dxa" w:w="2880"/>
            <w:tcW w:w="7920" w:type="dxa"/>
          </w:tcPr>
          <w:p>
            <w:r>
              <w:rPr>
                <w:b/>
              </w:rPr>
              <w:t>Galatia 5:14</w:t>
            </w:r>
          </w:p>
        </w:tc>
        <w:tc>
          <w:tcPr>
            <w:tcW w:type="dxa" w:w="2880"/>
            <w:tcW w:w="1440" w:type="dxa"/>
          </w:tcPr>
          <w:p>
            <w:pPr>
              <w:jc w:val="center"/>
            </w:pPr>
            <w:r>
              <w:rPr>
                <w:b/>
              </w:rPr>
              <w:t>OK</w:t>
            </w:r>
          </w:p>
        </w:tc>
      </w:tr>
      <w:tr>
        <w:tc>
          <w:tcPr>
            <w:tcW w:type="dxa" w:w="2880"/>
            <w:tcW w:w="7920" w:type="dxa"/>
          </w:tcPr>
          <w:p>
            <w:pPr>
              <w:spacing w:line="480" w:lineRule="auto"/>
            </w:pPr>
            <w:r>
              <w:t xml:space="preserve">For the whole </w:t>
            </w:r>
            <w:r>
              <w:rPr>
                <w:b/>
              </w:rPr>
              <w:t>law</w:t>
            </w:r>
            <w:r>
              <w:t xml:space="preserve"> is fulfilled in one word: "You must love your neighbor as yourself."</w:t>
            </w:r>
          </w:p>
        </w:tc>
        <w:tc>
          <w:tcPr>
            <w:tcW w:type="dxa" w:w="2880"/>
            <w:tcW w:w="7920" w:type="dxa"/>
          </w:tcPr>
          <w:p>
            <w:pPr>
              <w:spacing w:line="480" w:lineRule="auto"/>
            </w:pPr>
            <w:r>
              <w:t>Owoita cik fad iyo tenya lobito keken na lojo, “imaru loriehat nino iya na limarunore isi ken nino”.</w:t>
            </w:r>
          </w:p>
        </w:tc>
        <w:tc>
          <w:tcPr>
            <w:tcW w:type="dxa" w:w="2880"/>
            <w:vAlign w:val="center"/>
            <w:tcW w:w="1440" w:type="dxa"/>
          </w:tcPr>
          <w:p>
            <w:pPr>
              <w:jc w:val="center"/>
            </w:pPr>
            <w:r>
              <w:t>☐</w:t>
            </w:r>
          </w:p>
        </w:tc>
      </w:tr>
      <w:tr>
        <w:tc>
          <w:tcPr>
            <w:tcW w:type="dxa" w:w="2880"/>
            <w:tcW w:w="7920" w:type="dxa"/>
          </w:tcPr>
          <w:p>
            <w:r>
              <w:rPr>
                <w:b/>
              </w:rPr>
              <w:t>Ephesians 2:15</w:t>
            </w:r>
          </w:p>
        </w:tc>
        <w:tc>
          <w:tcPr>
            <w:tcW w:type="dxa" w:w="2880"/>
            <w:tcW w:w="7920" w:type="dxa"/>
          </w:tcPr>
          <w:p>
            <w:r>
              <w:rPr>
                <w:b/>
              </w:rPr>
              <w:t>Epeso 2:15</w:t>
            </w:r>
          </w:p>
        </w:tc>
        <w:tc>
          <w:tcPr>
            <w:tcW w:type="dxa" w:w="2880"/>
            <w:tcW w:w="1440" w:type="dxa"/>
          </w:tcPr>
          <w:p>
            <w:pPr>
              <w:jc w:val="center"/>
            </w:pPr>
            <w:r>
              <w:rPr>
                <w:b/>
              </w:rPr>
              <w:t>OK</w:t>
            </w:r>
          </w:p>
        </w:tc>
      </w:tr>
      <w:tr>
        <w:tc>
          <w:tcPr>
            <w:tcW w:type="dxa" w:w="2880"/>
            <w:tcW w:w="7920" w:type="dxa"/>
          </w:tcPr>
          <w:p>
            <w:pPr>
              <w:spacing w:line="480" w:lineRule="auto"/>
            </w:pPr>
            <w:r>
              <w:t xml:space="preserve">He set aside the </w:t>
            </w:r>
            <w:r>
              <w:rPr>
                <w:b/>
              </w:rPr>
              <w:t>law</w:t>
            </w:r>
            <w:r>
              <w:t xml:space="preserve"> with its commands and ordinances so that he might create in himself one new man out of two, so making peace.</w:t>
            </w:r>
          </w:p>
        </w:tc>
        <w:tc>
          <w:tcPr>
            <w:tcW w:type="dxa" w:w="2880"/>
            <w:tcW w:w="7920" w:type="dxa"/>
          </w:tcPr>
          <w:p>
            <w:pPr>
              <w:spacing w:line="480" w:lineRule="auto"/>
            </w:pPr>
            <w:r>
              <w:t>to kifufusoro cik ko itidwari fad to ken ko okoto nenge. Ara wahun nenge lo kimoruno kuna are ojir ofwonu ara Lobito tungani ngejuk to ken nenge na lara tic nenge lo kitiyomo,</w:t>
            </w:r>
          </w:p>
        </w:tc>
        <w:tc>
          <w:tcPr>
            <w:tcW w:type="dxa" w:w="2880"/>
            <w:vAlign w:val="center"/>
            <w:tcW w:w="1440" w:type="dxa"/>
          </w:tcPr>
          <w:p>
            <w:pPr>
              <w:jc w:val="center"/>
            </w:pPr>
            <w:r>
              <w:t>☐</w:t>
            </w:r>
          </w:p>
        </w:tc>
      </w:tr>
      <w:tr>
        <w:tc>
          <w:tcPr>
            <w:tcW w:type="dxa" w:w="2880"/>
            <w:tcW w:w="7920" w:type="dxa"/>
          </w:tcPr>
          <w:p>
            <w:r>
              <w:rPr>
                <w:b/>
              </w:rPr>
              <w:t>Philippians 3:9</w:t>
            </w:r>
          </w:p>
        </w:tc>
        <w:tc>
          <w:tcPr>
            <w:tcW w:type="dxa" w:w="2880"/>
            <w:tcW w:w="7920" w:type="dxa"/>
          </w:tcPr>
          <w:p>
            <w:r>
              <w:rPr>
                <w:b/>
              </w:rPr>
              <w:t>Pilipi 3:9</w:t>
            </w:r>
          </w:p>
        </w:tc>
        <w:tc>
          <w:tcPr>
            <w:tcW w:type="dxa" w:w="2880"/>
            <w:tcW w:w="1440" w:type="dxa"/>
          </w:tcPr>
          <w:p>
            <w:pPr>
              <w:jc w:val="center"/>
            </w:pPr>
            <w:r>
              <w:rPr>
                <w:b/>
              </w:rPr>
              <w:t>OK</w:t>
            </w:r>
          </w:p>
        </w:tc>
      </w:tr>
      <w:tr>
        <w:tc>
          <w:tcPr>
            <w:tcW w:type="dxa" w:w="2880"/>
            <w:tcW w:w="7920" w:type="dxa"/>
          </w:tcPr>
          <w:p>
            <w:pPr>
              <w:spacing w:line="480" w:lineRule="auto"/>
            </w:pPr>
            <w:r>
              <w:t xml:space="preserve">and be found in him, not having a righteousness of my own from the </w:t>
            </w:r>
            <w:r>
              <w:rPr>
                <w:b/>
              </w:rPr>
              <w:t>law</w:t>
            </w:r>
            <w:r>
              <w:t>, but that which is through faith in Christ—the righteousness from God that is by faith.</w:t>
            </w:r>
          </w:p>
        </w:tc>
        <w:tc>
          <w:tcPr>
            <w:tcW w:type="dxa" w:w="2880"/>
            <w:tcW w:w="7920" w:type="dxa"/>
          </w:tcPr>
          <w:p>
            <w:pPr>
              <w:spacing w:line="480" w:lineRule="auto"/>
            </w:pPr>
            <w:r>
              <w:t>manyu ojir angon diho inyi, manyu ida angon ko biran nei ake ake na lolotu iyo cik ati na lolotu to kiruk iyo Kristo biran na lolotu iyo Lobanga na lara to kiruk.</w:t>
            </w:r>
          </w:p>
        </w:tc>
        <w:tc>
          <w:tcPr>
            <w:tcW w:type="dxa" w:w="2880"/>
            <w:vAlign w:val="center"/>
            <w:tcW w:w="1440" w:type="dxa"/>
          </w:tcPr>
          <w:p>
            <w:pPr>
              <w:jc w:val="center"/>
            </w:pPr>
            <w:r>
              <w:t>☐</w:t>
            </w:r>
          </w:p>
        </w:tc>
      </w:tr>
      <w:tr>
        <w:tc>
          <w:tcPr>
            <w:tcW w:type="dxa" w:w="2880"/>
            <w:tcW w:w="7920" w:type="dxa"/>
          </w:tcPr>
          <w:p>
            <w:r>
              <w:rPr>
                <w:b/>
              </w:rPr>
              <w:t>1 Timothy 1:8</w:t>
            </w:r>
          </w:p>
        </w:tc>
        <w:tc>
          <w:tcPr>
            <w:tcW w:type="dxa" w:w="2880"/>
            <w:tcW w:w="7920" w:type="dxa"/>
          </w:tcPr>
          <w:p>
            <w:r>
              <w:rPr>
                <w:b/>
              </w:rPr>
              <w:t>1 Timoti 1:8</w:t>
            </w:r>
          </w:p>
        </w:tc>
        <w:tc>
          <w:tcPr>
            <w:tcW w:type="dxa" w:w="2880"/>
            <w:tcW w:w="1440" w:type="dxa"/>
          </w:tcPr>
          <w:p>
            <w:pPr>
              <w:jc w:val="center"/>
            </w:pPr>
            <w:r>
              <w:rPr>
                <w:b/>
              </w:rPr>
              <w:t>OK</w:t>
            </w:r>
          </w:p>
        </w:tc>
      </w:tr>
      <w:tr>
        <w:tc>
          <w:tcPr>
            <w:tcW w:type="dxa" w:w="2880"/>
            <w:tcW w:w="7920" w:type="dxa"/>
          </w:tcPr>
          <w:p>
            <w:pPr>
              <w:spacing w:line="480" w:lineRule="auto"/>
            </w:pPr>
            <w:r>
              <w:t xml:space="preserve">But we know that the </w:t>
            </w:r>
            <w:r>
              <w:rPr>
                <w:b/>
              </w:rPr>
              <w:t>law</w:t>
            </w:r>
            <w:r>
              <w:t xml:space="preserve"> is good if one uses it </w:t>
            </w:r>
            <w:r>
              <w:rPr>
                <w:b/>
              </w:rPr>
              <w:t>lawfully</w:t>
            </w:r>
            <w:r>
              <w:t>.</w:t>
            </w:r>
          </w:p>
        </w:tc>
        <w:tc>
          <w:tcPr>
            <w:tcW w:type="dxa" w:w="2880"/>
            <w:tcW w:w="7920" w:type="dxa"/>
          </w:tcPr>
          <w:p>
            <w:pPr>
              <w:spacing w:line="480" w:lineRule="auto"/>
            </w:pPr>
            <w:r>
              <w:t>Kiyen ohoi jimitan ojir cik kalitiyore tungani otoc.</w:t>
            </w:r>
          </w:p>
        </w:tc>
        <w:tc>
          <w:tcPr>
            <w:tcW w:type="dxa" w:w="2880"/>
            <w:vAlign w:val="center"/>
            <w:tcW w:w="1440" w:type="dxa"/>
          </w:tcPr>
          <w:p>
            <w:pPr>
              <w:jc w:val="center"/>
            </w:pPr>
            <w:r>
              <w:t>☐</w:t>
            </w:r>
          </w:p>
        </w:tc>
      </w:tr>
      <w:tr>
        <w:tc>
          <w:tcPr>
            <w:tcW w:type="dxa" w:w="2880"/>
            <w:tcW w:w="7920" w:type="dxa"/>
          </w:tcPr>
          <w:p>
            <w:r>
              <w:rPr>
                <w:b/>
              </w:rPr>
              <w:t>Titus 3:9</w:t>
            </w:r>
          </w:p>
        </w:tc>
        <w:tc>
          <w:tcPr>
            <w:tcW w:type="dxa" w:w="2880"/>
            <w:tcW w:w="7920" w:type="dxa"/>
          </w:tcPr>
          <w:p>
            <w:r>
              <w:rPr>
                <w:b/>
              </w:rPr>
              <w:t>Tito 3:9</w:t>
            </w:r>
          </w:p>
        </w:tc>
        <w:tc>
          <w:tcPr>
            <w:tcW w:type="dxa" w:w="2880"/>
            <w:tcW w:w="1440" w:type="dxa"/>
          </w:tcPr>
          <w:p>
            <w:pPr>
              <w:jc w:val="center"/>
            </w:pPr>
            <w:r>
              <w:rPr>
                <w:b/>
              </w:rPr>
              <w:t>OK</w:t>
            </w:r>
          </w:p>
        </w:tc>
      </w:tr>
      <w:tr>
        <w:tc>
          <w:tcPr>
            <w:tcW w:type="dxa" w:w="2880"/>
            <w:tcW w:w="7920" w:type="dxa"/>
          </w:tcPr>
          <w:p>
            <w:pPr>
              <w:spacing w:line="480" w:lineRule="auto"/>
            </w:pPr>
            <w:r>
              <w:t xml:space="preserve">But avoid foolish debates and genealogies and strife and conflict about the </w:t>
            </w:r>
            <w:r>
              <w:rPr>
                <w:b/>
              </w:rPr>
              <w:t>law</w:t>
            </w:r>
            <w:r>
              <w:t>. Those things are unprofitable and worthless.</w:t>
            </w:r>
          </w:p>
        </w:tc>
        <w:tc>
          <w:tcPr>
            <w:tcW w:type="dxa" w:w="2880"/>
            <w:tcW w:w="7920" w:type="dxa"/>
          </w:tcPr>
          <w:p>
            <w:pPr>
              <w:spacing w:line="480" w:lineRule="auto"/>
            </w:pPr>
            <w:r>
              <w:t>Ati ingohiti risa lo dataru ko loreunorehin ko pepehita ko ngolofa to tenya lo cik tonyio ara kuno sangite kuna lida olwak lobo tungani manyu oru faida.</w:t>
            </w:r>
          </w:p>
        </w:tc>
        <w:tc>
          <w:tcPr>
            <w:tcW w:type="dxa" w:w="2880"/>
            <w:vAlign w:val="center"/>
            <w:tcW w:w="1440" w:type="dxa"/>
          </w:tcPr>
          <w:p>
            <w:pPr>
              <w:jc w:val="center"/>
            </w:pPr>
            <w:r>
              <w:t>☐</w:t>
            </w:r>
          </w:p>
        </w:tc>
      </w:tr>
      <w:tr>
        <w:tc>
          <w:tcPr>
            <w:tcW w:type="dxa" w:w="2880"/>
            <w:tcW w:w="7920" w:type="dxa"/>
          </w:tcPr>
          <w:p>
            <w:r>
              <w:rPr>
                <w:b/>
              </w:rPr>
              <w:t>Hebrews 9:22</w:t>
            </w:r>
          </w:p>
        </w:tc>
        <w:tc>
          <w:tcPr>
            <w:tcW w:type="dxa" w:w="2880"/>
            <w:tcW w:w="7920" w:type="dxa"/>
          </w:tcPr>
          <w:p>
            <w:r>
              <w:rPr>
                <w:b/>
              </w:rPr>
              <w:t>Ibru 9:22</w:t>
            </w:r>
          </w:p>
        </w:tc>
        <w:tc>
          <w:tcPr>
            <w:tcW w:type="dxa" w:w="2880"/>
            <w:tcW w:w="1440" w:type="dxa"/>
          </w:tcPr>
          <w:p>
            <w:pPr>
              <w:jc w:val="center"/>
            </w:pPr>
            <w:r>
              <w:rPr>
                <w:b/>
              </w:rPr>
              <w:t>OK</w:t>
            </w:r>
          </w:p>
        </w:tc>
      </w:tr>
      <w:tr>
        <w:tc>
          <w:tcPr>
            <w:tcW w:type="dxa" w:w="2880"/>
            <w:tcW w:w="7920" w:type="dxa"/>
          </w:tcPr>
          <w:p>
            <w:pPr>
              <w:spacing w:line="480" w:lineRule="auto"/>
            </w:pPr>
            <w:r>
              <w:t xml:space="preserve">According to the </w:t>
            </w:r>
            <w:r>
              <w:rPr>
                <w:b/>
              </w:rPr>
              <w:t>law</w:t>
            </w:r>
            <w:r>
              <w:t>, almost everything is cleansed with blood. Without the shedding of blood there is no forgiveness.</w:t>
            </w:r>
          </w:p>
        </w:tc>
        <w:tc>
          <w:tcPr>
            <w:tcW w:type="dxa" w:w="2880"/>
            <w:tcW w:w="7920" w:type="dxa"/>
          </w:tcPr>
          <w:p>
            <w:pPr>
              <w:spacing w:line="480" w:lineRule="auto"/>
            </w:pPr>
            <w:r>
              <w:t>Owak cik jimitan ojir sangite pili itinyuji to okoto manyu kalida itiijuni okoto oru launo.</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w:t>
            </w:r>
            <w:r>
              <w:rPr>
                <w:b/>
              </w:rPr>
              <w:t>law</w:t>
            </w:r>
            <w:r>
              <w:t xml:space="preserve"> according to the scripture, "Love your neighbor as yourself," you do well.</w:t>
            </w:r>
          </w:p>
        </w:tc>
        <w:tc>
          <w:tcPr>
            <w:tcW w:type="dxa" w:w="2880"/>
            <w:tcW w:w="7920" w:type="dxa"/>
          </w:tcPr>
          <w:p>
            <w:pPr>
              <w:spacing w:line="480" w:lineRule="auto"/>
            </w:pPr>
            <w:r>
              <w:t>Kaliric ite cik lo okabwe dede na longon iyo igeriti na lojo, “Imaru loriehat nino iya ken nino,” irumu ite itiyo tohi na ibehi.</w:t>
            </w:r>
          </w:p>
        </w:tc>
        <w:tc>
          <w:tcPr>
            <w:tcW w:type="dxa" w:w="2880"/>
            <w:vAlign w:val="center"/>
            <w:tcW w:w="1440" w:type="dxa"/>
          </w:tcPr>
          <w:p>
            <w:pPr>
              <w:jc w:val="center"/>
            </w:pPr>
            <w:r>
              <w:t>☐</w:t>
            </w:r>
          </w:p>
        </w:tc>
      </w:tr>
    </w:tbl>
    <w:p>
      <w:pPr>
        <w:pStyle w:val="Heading1"/>
        <w:spacing w:before="0"/>
      </w:pPr>
      <w:r>
        <w:t>life (G2222)</w:t>
      </w:r>
    </w:p>
    <w:p>
      <w:r/>
      <w:r>
        <w:t>This can mean:</w:t>
      </w:r>
      <w:r/>
      <w:r/>
    </w:p>
    <w:p>
      <w:pPr>
        <w:pStyle w:val="ListBullet"/>
        <w:spacing w:line="240" w:lineRule="auto"/>
        <w:ind w:left="720"/>
      </w:pPr>
      <w:r/>
      <w:r>
        <w:t>Physical life.</w:t>
      </w:r>
      <w:r/>
    </w:p>
    <w:p>
      <w:pPr>
        <w:pStyle w:val="ListBullet"/>
        <w:spacing w:line="240" w:lineRule="auto" w:after="0"/>
        <w:ind w:left="720"/>
      </w:pPr>
      <w:r/>
      <w:r>
        <w:t>Spiritual life. Spiritual life is the life that God gives to believers.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19:16</w:t>
            </w:r>
          </w:p>
        </w:tc>
        <w:tc>
          <w:tcPr>
            <w:tcW w:type="dxa" w:w="2880"/>
            <w:tcW w:w="7920" w:type="dxa"/>
          </w:tcPr>
          <w:p>
            <w:r>
              <w:rPr>
                <w:b/>
              </w:rPr>
              <w:t>Mateyo 19:16</w:t>
            </w:r>
          </w:p>
        </w:tc>
        <w:tc>
          <w:tcPr>
            <w:tcW w:type="dxa" w:w="2880"/>
            <w:tcW w:w="1440" w:type="dxa"/>
          </w:tcPr>
          <w:p>
            <w:pPr>
              <w:jc w:val="center"/>
            </w:pPr>
            <w:r>
              <w:rPr>
                <w:b/>
              </w:rPr>
              <w:t>OK</w:t>
            </w:r>
          </w:p>
        </w:tc>
      </w:tr>
      <w:tr>
        <w:tc>
          <w:tcPr>
            <w:tcW w:type="dxa" w:w="2880"/>
            <w:tcW w:w="7920" w:type="dxa"/>
          </w:tcPr>
          <w:p>
            <w:pPr>
              <w:spacing w:line="480" w:lineRule="auto"/>
            </w:pPr>
            <w:r>
              <w:t xml:space="preserve">Behold, a man came to Jesus and said, "Teacher, what good thing must I do that I may have eternal </w:t>
            </w:r>
            <w:r>
              <w:rPr>
                <w:b/>
              </w:rPr>
              <w:t>life</w:t>
            </w:r>
            <w:r>
              <w:t>?"</w:t>
            </w:r>
          </w:p>
        </w:tc>
        <w:tc>
          <w:tcPr>
            <w:tcW w:type="dxa" w:w="2880"/>
            <w:tcW w:w="7920" w:type="dxa"/>
          </w:tcPr>
          <w:p>
            <w:pPr>
              <w:spacing w:line="480" w:lineRule="auto"/>
            </w:pPr>
            <w:r>
              <w:t>Oto o lotu lokilahaji diho Yesu ko ki tifia inyi o jo, "Katiyenani, nyo tohi na i jir na nga tii nan o jir a rumunorre warun na lo sio?</w:t>
            </w:r>
          </w:p>
        </w:tc>
        <w:tc>
          <w:tcPr>
            <w:tcW w:type="dxa" w:w="2880"/>
            <w:vAlign w:val="center"/>
            <w:tcW w:w="1440" w:type="dxa"/>
          </w:tcPr>
          <w:p>
            <w:pPr>
              <w:jc w:val="center"/>
            </w:pPr>
            <w:r>
              <w:t>☐</w:t>
            </w:r>
          </w:p>
        </w:tc>
      </w:tr>
      <w:tr>
        <w:tc>
          <w:tcPr>
            <w:tcW w:type="dxa" w:w="2880"/>
            <w:tcW w:w="7920" w:type="dxa"/>
          </w:tcPr>
          <w:p>
            <w:r>
              <w:rPr>
                <w:b/>
              </w:rPr>
              <w:t>Mark 10:30</w:t>
            </w:r>
          </w:p>
        </w:tc>
        <w:tc>
          <w:tcPr>
            <w:tcW w:type="dxa" w:w="2880"/>
            <w:tcW w:w="7920" w:type="dxa"/>
          </w:tcPr>
          <w:p>
            <w:r>
              <w:rPr>
                <w:b/>
              </w:rPr>
              <w:t>Marako 10:30</w:t>
            </w:r>
          </w:p>
        </w:tc>
        <w:tc>
          <w:tcPr>
            <w:tcW w:type="dxa" w:w="2880"/>
            <w:tcW w:w="1440" w:type="dxa"/>
          </w:tcPr>
          <w:p>
            <w:pPr>
              <w:jc w:val="center"/>
            </w:pPr>
            <w:r>
              <w:rPr>
                <w:b/>
              </w:rPr>
              <w:t>OK</w:t>
            </w:r>
          </w:p>
        </w:tc>
      </w:tr>
      <w:tr>
        <w:tc>
          <w:tcPr>
            <w:tcW w:type="dxa" w:w="2880"/>
            <w:tcW w:w="7920" w:type="dxa"/>
          </w:tcPr>
          <w:p>
            <w:pPr>
              <w:spacing w:line="480" w:lineRule="auto"/>
            </w:pPr>
            <w:r>
              <w:t xml:space="preserve">who will not receive a hundred times as much now in this age: houses and brothers and sisters and mothers and children and lands, with persecutions, and in the world to come, eternal </w:t>
            </w:r>
            <w:r>
              <w:rPr>
                <w:b/>
              </w:rPr>
              <w:t>life</w:t>
            </w:r>
            <w:r>
              <w:t>.</w:t>
            </w:r>
          </w:p>
        </w:tc>
        <w:tc>
          <w:tcPr>
            <w:tcW w:type="dxa" w:w="2880"/>
            <w:tcW w:w="7920" w:type="dxa"/>
          </w:tcPr>
          <w:p>
            <w:pPr>
              <w:spacing w:line="480" w:lineRule="auto"/>
            </w:pPr>
            <w:r>
              <w:t>lilamute orumu kakeny mia to sangite kuna lingohi inyi to ne kof (kangite, recera, kanecera, iyangico, tee ko manatak manyu ko kiticana) tone kof manyu to kof na lolotuno warun na lo sio.</w:t>
            </w:r>
          </w:p>
        </w:tc>
        <w:tc>
          <w:tcPr>
            <w:tcW w:type="dxa" w:w="2880"/>
            <w:vAlign w:val="center"/>
            <w:tcW w:w="1440" w:type="dxa"/>
          </w:tcPr>
          <w:p>
            <w:pPr>
              <w:jc w:val="center"/>
            </w:pPr>
            <w:r>
              <w:t>☐</w:t>
            </w:r>
          </w:p>
        </w:tc>
      </w:tr>
      <w:tr>
        <w:tc>
          <w:tcPr>
            <w:tcW w:type="dxa" w:w="2880"/>
            <w:tcW w:w="7920" w:type="dxa"/>
          </w:tcPr>
          <w:p>
            <w:r>
              <w:rPr>
                <w:b/>
              </w:rPr>
              <w:t>Luke 12:15</w:t>
            </w:r>
          </w:p>
        </w:tc>
        <w:tc>
          <w:tcPr>
            <w:tcW w:type="dxa" w:w="2880"/>
            <w:tcW w:w="7920" w:type="dxa"/>
          </w:tcPr>
          <w:p>
            <w:r>
              <w:rPr>
                <w:b/>
              </w:rPr>
              <w:t>Luka 12:15</w:t>
            </w:r>
          </w:p>
        </w:tc>
        <w:tc>
          <w:tcPr>
            <w:tcW w:type="dxa" w:w="2880"/>
            <w:tcW w:w="1440" w:type="dxa"/>
          </w:tcPr>
          <w:p>
            <w:pPr>
              <w:jc w:val="center"/>
            </w:pPr>
            <w:r>
              <w:rPr>
                <w:b/>
              </w:rPr>
              <w:t>OK</w:t>
            </w:r>
          </w:p>
        </w:tc>
      </w:tr>
      <w:tr>
        <w:tc>
          <w:tcPr>
            <w:tcW w:type="dxa" w:w="2880"/>
            <w:tcW w:w="7920" w:type="dxa"/>
          </w:tcPr>
          <w:p>
            <w:pPr>
              <w:spacing w:line="480" w:lineRule="auto"/>
            </w:pPr>
            <w:r>
              <w:t xml:space="preserve">He said to them, "Watch that you keep yourselves from all greedy desires, because a person's </w:t>
            </w:r>
            <w:r>
              <w:rPr>
                <w:b/>
              </w:rPr>
              <w:t>life</w:t>
            </w:r>
            <w:r>
              <w:t xml:space="preserve"> does not consist of the abundance of his possessions."</w:t>
            </w:r>
          </w:p>
        </w:tc>
        <w:tc>
          <w:tcPr>
            <w:tcW w:type="dxa" w:w="2880"/>
            <w:tcW w:w="7920" w:type="dxa"/>
          </w:tcPr>
          <w:p>
            <w:pPr>
              <w:spacing w:line="480" w:lineRule="auto"/>
            </w:pPr>
            <w:r>
              <w:t>Oto ojo diho icieng, “itigeny, iririati kenite kuningi iyo koditi kulo kingaru fad. Ida ara sangite kuna lotehita tungani lifak warun nenge”.</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Son of God, and so that believing, you would have </w:t>
            </w:r>
            <w:r>
              <w:rPr>
                <w:b/>
              </w:rPr>
              <w:t>life</w:t>
            </w:r>
            <w:r>
              <w:t xml:space="preserve"> in his name.</w:t>
            </w:r>
          </w:p>
        </w:tc>
        <w:tc>
          <w:tcPr>
            <w:tcW w:type="dxa" w:w="2880"/>
            <w:tcW w:w="7920" w:type="dxa"/>
          </w:tcPr>
          <w:p>
            <w:pPr>
              <w:spacing w:line="480" w:lineRule="auto"/>
            </w:pPr>
            <w:r>
              <w:t>Ati igeri kuno ojir ite iruk jimitan ara Yesu Kristo kito lo Lobanga. Manyu to kiruk ojir ite ingon ko warun to karana nenge.</w:t>
            </w:r>
          </w:p>
        </w:tc>
        <w:tc>
          <w:tcPr>
            <w:tcW w:type="dxa" w:w="2880"/>
            <w:vAlign w:val="center"/>
            <w:tcW w:w="1440" w:type="dxa"/>
          </w:tcPr>
          <w:p>
            <w:pPr>
              <w:jc w:val="center"/>
            </w:pPr>
            <w:r>
              <w:t>☐</w:t>
            </w:r>
          </w:p>
        </w:tc>
      </w:tr>
      <w:tr>
        <w:tc>
          <w:tcPr>
            <w:tcW w:type="dxa" w:w="2880"/>
            <w:tcW w:w="7920" w:type="dxa"/>
          </w:tcPr>
          <w:p>
            <w:r>
              <w:rPr>
                <w:b/>
              </w:rPr>
              <w:t>Acts 5:20</w:t>
            </w:r>
          </w:p>
        </w:tc>
        <w:tc>
          <w:tcPr>
            <w:tcW w:type="dxa" w:w="2880"/>
            <w:tcW w:w="7920" w:type="dxa"/>
          </w:tcPr>
          <w:p>
            <w:r>
              <w:rPr>
                <w:b/>
              </w:rPr>
              <w:t>Acts 5:20</w:t>
            </w:r>
          </w:p>
        </w:tc>
        <w:tc>
          <w:tcPr>
            <w:tcW w:type="dxa" w:w="2880"/>
            <w:tcW w:w="1440" w:type="dxa"/>
          </w:tcPr>
          <w:p>
            <w:pPr>
              <w:jc w:val="center"/>
            </w:pPr>
            <w:r>
              <w:rPr>
                <w:b/>
              </w:rPr>
              <w:t>OK</w:t>
            </w:r>
          </w:p>
        </w:tc>
      </w:tr>
      <w:tr>
        <w:tc>
          <w:tcPr>
            <w:tcW w:type="dxa" w:w="2880"/>
            <w:tcW w:w="7920" w:type="dxa"/>
          </w:tcPr>
          <w:p>
            <w:pPr>
              <w:spacing w:line="480" w:lineRule="auto"/>
            </w:pPr>
            <w:r>
              <w:t xml:space="preserve">"Go, stand in the temple and speak to the people all the words of this </w:t>
            </w:r>
            <w:r>
              <w:rPr>
                <w:b/>
              </w:rPr>
              <w:t>life</w:t>
            </w:r>
            <w:r>
              <w:t>."</w:t>
            </w:r>
          </w:p>
        </w:tc>
        <w:tc>
          <w:tcPr>
            <w:tcW w:type="dxa" w:w="2880"/>
            <w:tcW w:w="7920" w:type="dxa"/>
          </w:tcPr>
          <w:p>
            <w:pPr>
              <w:spacing w:line="480" w:lineRule="auto"/>
            </w:pPr>
            <w:r>
              <w:t>ojo diho icieng, “ifwo kaji lo Lobanga ititimahi cio tenyi tenyi kulo ene warun ngejuk pili.</w:t>
            </w:r>
          </w:p>
        </w:tc>
        <w:tc>
          <w:tcPr>
            <w:tcW w:type="dxa" w:w="2880"/>
            <w:vAlign w:val="center"/>
            <w:tcW w:w="1440" w:type="dxa"/>
          </w:tcPr>
          <w:p>
            <w:pPr>
              <w:jc w:val="center"/>
            </w:pPr>
            <w:r>
              <w:t>☐</w:t>
            </w:r>
          </w:p>
        </w:tc>
      </w:tr>
      <w:tr>
        <w:tc>
          <w:tcPr>
            <w:tcW w:type="dxa" w:w="2880"/>
            <w:tcW w:w="7920" w:type="dxa"/>
          </w:tcPr>
          <w:p>
            <w:r>
              <w:rPr>
                <w:b/>
              </w:rPr>
              <w:t>Romans 5:10</w:t>
            </w:r>
          </w:p>
        </w:tc>
        <w:tc>
          <w:tcPr>
            <w:tcW w:type="dxa" w:w="2880"/>
            <w:tcW w:w="7920" w:type="dxa"/>
          </w:tcPr>
          <w:p>
            <w:r>
              <w:rPr>
                <w:b/>
              </w:rPr>
              <w:t>Romans 5:10</w:t>
            </w:r>
          </w:p>
        </w:tc>
        <w:tc>
          <w:tcPr>
            <w:tcW w:type="dxa" w:w="2880"/>
            <w:tcW w:w="1440" w:type="dxa"/>
          </w:tcPr>
          <w:p>
            <w:pPr>
              <w:jc w:val="center"/>
            </w:pPr>
            <w:r>
              <w:rPr>
                <w:b/>
              </w:rPr>
              <w:t>OK</w:t>
            </w:r>
          </w:p>
        </w:tc>
      </w:tr>
      <w:tr>
        <w:tc>
          <w:tcPr>
            <w:tcW w:type="dxa" w:w="2880"/>
            <w:tcW w:w="7920" w:type="dxa"/>
          </w:tcPr>
          <w:p>
            <w:pPr>
              <w:spacing w:line="480" w:lineRule="auto"/>
            </w:pPr>
            <w:r>
              <w:t xml:space="preserve">For if, while we were enemies, we were reconciled to God through the death of his Son, much more, after having been reconciled, will we be saved by his </w:t>
            </w:r>
            <w:r>
              <w:rPr>
                <w:b/>
              </w:rPr>
              <w:t>life</w:t>
            </w:r>
            <w:r>
              <w:t>.</w:t>
            </w:r>
          </w:p>
        </w:tc>
        <w:tc>
          <w:tcPr>
            <w:tcW w:type="dxa" w:w="2880"/>
            <w:tcW w:w="7920" w:type="dxa"/>
          </w:tcPr>
          <w:p>
            <w:pPr>
              <w:spacing w:line="480" w:lineRule="auto"/>
            </w:pPr>
            <w:r>
              <w:t>Tonyio kolohira afa ohoi merok kulo Lobanga oto hati inyi kitiyomohi ohoi ko inyi towei lo kito nenge oto ca ori aja lwahuno niyang to warun nenge!!</w:t>
            </w:r>
          </w:p>
        </w:tc>
        <w:tc>
          <w:tcPr>
            <w:tcW w:type="dxa" w:w="2880"/>
            <w:vAlign w:val="center"/>
            <w:tcW w:w="1440" w:type="dxa"/>
          </w:tcPr>
          <w:p>
            <w:pPr>
              <w:jc w:val="center"/>
            </w:pPr>
            <w:r>
              <w:t>☐</w:t>
            </w:r>
          </w:p>
        </w:tc>
      </w:tr>
      <w:tr>
        <w:tc>
          <w:tcPr>
            <w:tcW w:type="dxa" w:w="2880"/>
            <w:tcW w:w="7920" w:type="dxa"/>
          </w:tcPr>
          <w:p>
            <w:r>
              <w:rPr>
                <w:b/>
              </w:rPr>
              <w:t>2 Corinthians 4:12</w:t>
            </w:r>
          </w:p>
        </w:tc>
        <w:tc>
          <w:tcPr>
            <w:tcW w:type="dxa" w:w="2880"/>
            <w:tcW w:w="7920" w:type="dxa"/>
          </w:tcPr>
          <w:p>
            <w:r>
              <w:rPr>
                <w:b/>
              </w:rPr>
              <w:t>2 Korinto 4:12</w:t>
            </w:r>
          </w:p>
        </w:tc>
        <w:tc>
          <w:tcPr>
            <w:tcW w:type="dxa" w:w="2880"/>
            <w:tcW w:w="1440" w:type="dxa"/>
          </w:tcPr>
          <w:p>
            <w:pPr>
              <w:jc w:val="center"/>
            </w:pPr>
            <w:r>
              <w:rPr>
                <w:b/>
              </w:rPr>
              <w:t>OK</w:t>
            </w:r>
          </w:p>
        </w:tc>
      </w:tr>
      <w:tr>
        <w:tc>
          <w:tcPr>
            <w:tcW w:type="dxa" w:w="2880"/>
            <w:tcW w:w="7920" w:type="dxa"/>
          </w:tcPr>
          <w:p>
            <w:pPr>
              <w:spacing w:line="480" w:lineRule="auto"/>
            </w:pPr>
            <w:r>
              <w:t xml:space="preserve">So death is at work in us, but </w:t>
            </w:r>
            <w:r>
              <w:rPr>
                <w:b/>
              </w:rPr>
              <w:t>life</w:t>
            </w:r>
            <w:r>
              <w:t xml:space="preserve"> is at work in you.</w:t>
            </w:r>
          </w:p>
        </w:tc>
        <w:tc>
          <w:tcPr>
            <w:tcW w:type="dxa" w:w="2880"/>
            <w:tcW w:w="7920" w:type="dxa"/>
          </w:tcPr>
          <w:p>
            <w:pPr>
              <w:spacing w:line="480" w:lineRule="auto"/>
            </w:pPr>
            <w:r>
              <w:t>Tona itiyo wei kenite kuniyang ati warun itiyo kenite kuningi.</w:t>
            </w:r>
          </w:p>
        </w:tc>
        <w:tc>
          <w:tcPr>
            <w:tcW w:type="dxa" w:w="2880"/>
            <w:vAlign w:val="center"/>
            <w:tcW w:w="1440" w:type="dxa"/>
          </w:tcPr>
          <w:p>
            <w:pPr>
              <w:jc w:val="center"/>
            </w:pPr>
            <w:r>
              <w:t>☐</w:t>
            </w:r>
          </w:p>
        </w:tc>
      </w:tr>
      <w:tr>
        <w:tc>
          <w:tcPr>
            <w:tcW w:type="dxa" w:w="2880"/>
            <w:tcW w:w="7920" w:type="dxa"/>
          </w:tcPr>
          <w:p>
            <w:r>
              <w:rPr>
                <w:b/>
              </w:rPr>
              <w:t>Galatians 6:8</w:t>
            </w:r>
          </w:p>
        </w:tc>
        <w:tc>
          <w:tcPr>
            <w:tcW w:type="dxa" w:w="2880"/>
            <w:tcW w:w="7920" w:type="dxa"/>
          </w:tcPr>
          <w:p>
            <w:r>
              <w:rPr>
                <w:b/>
              </w:rPr>
              <w:t>Galatia 6:8</w:t>
            </w:r>
          </w:p>
        </w:tc>
        <w:tc>
          <w:tcPr>
            <w:tcW w:type="dxa" w:w="2880"/>
            <w:tcW w:w="1440" w:type="dxa"/>
          </w:tcPr>
          <w:p>
            <w:pPr>
              <w:jc w:val="center"/>
            </w:pPr>
            <w:r>
              <w:rPr>
                <w:b/>
              </w:rPr>
              <w:t>OK</w:t>
            </w:r>
          </w:p>
        </w:tc>
      </w:tr>
      <w:tr>
        <w:tc>
          <w:tcPr>
            <w:tcW w:type="dxa" w:w="2880"/>
            <w:tcW w:w="7920" w:type="dxa"/>
          </w:tcPr>
          <w:p>
            <w:pPr>
              <w:spacing w:line="480" w:lineRule="auto"/>
            </w:pPr>
            <w:r>
              <w:t xml:space="preserve">For he who plants seed to his own flesh, from the flesh will reap destruction. The one who plants seed to the Spirit, from the Spirit will reap eternal </w:t>
            </w:r>
            <w:r>
              <w:rPr>
                <w:b/>
              </w:rPr>
              <w:t>life</w:t>
            </w:r>
            <w:r>
              <w:t>.</w:t>
            </w:r>
          </w:p>
        </w:tc>
        <w:tc>
          <w:tcPr>
            <w:tcW w:type="dxa" w:w="2880"/>
            <w:tcW w:w="7920" w:type="dxa"/>
          </w:tcPr>
          <w:p>
            <w:pPr>
              <w:spacing w:line="480" w:lineRule="auto"/>
            </w:pPr>
            <w:r>
              <w:t>Tungani na loiya lo kitikwama koditi lo kipal, iyo na koditi lo kipal odengu mute inyi wei. Na loya kinyiemo kulo kitikwama Okorif na inyu, iyo Okorif na Inyu odengu mute inyi warun na losio tur.</w:t>
            </w:r>
          </w:p>
        </w:tc>
        <w:tc>
          <w:tcPr>
            <w:tcW w:type="dxa" w:w="2880"/>
            <w:vAlign w:val="center"/>
            <w:tcW w:w="1440" w:type="dxa"/>
          </w:tcPr>
          <w:p>
            <w:pPr>
              <w:jc w:val="center"/>
            </w:pPr>
            <w:r>
              <w:t>☐</w:t>
            </w:r>
          </w:p>
        </w:tc>
      </w:tr>
      <w:tr>
        <w:tc>
          <w:tcPr>
            <w:tcW w:type="dxa" w:w="2880"/>
            <w:tcW w:w="7920" w:type="dxa"/>
          </w:tcPr>
          <w:p>
            <w:r>
              <w:rPr>
                <w:b/>
              </w:rPr>
              <w:t>Ephesians 4:18</w:t>
            </w:r>
          </w:p>
        </w:tc>
        <w:tc>
          <w:tcPr>
            <w:tcW w:type="dxa" w:w="2880"/>
            <w:tcW w:w="7920" w:type="dxa"/>
          </w:tcPr>
          <w:p>
            <w:r>
              <w:rPr>
                <w:b/>
              </w:rPr>
              <w:t>Epeso 4:18</w:t>
            </w:r>
          </w:p>
        </w:tc>
        <w:tc>
          <w:tcPr>
            <w:tcW w:type="dxa" w:w="2880"/>
            <w:tcW w:w="1440" w:type="dxa"/>
          </w:tcPr>
          <w:p>
            <w:pPr>
              <w:jc w:val="center"/>
            </w:pPr>
            <w:r>
              <w:rPr>
                <w:b/>
              </w:rPr>
              <w:t>OK</w:t>
            </w:r>
          </w:p>
        </w:tc>
      </w:tr>
      <w:tr>
        <w:tc>
          <w:tcPr>
            <w:tcW w:type="dxa" w:w="2880"/>
            <w:tcW w:w="7920" w:type="dxa"/>
          </w:tcPr>
          <w:p>
            <w:pPr>
              <w:spacing w:line="480" w:lineRule="auto"/>
            </w:pPr>
            <w:r>
              <w:t xml:space="preserve">They are darkened in their understanding, alienated from the </w:t>
            </w:r>
            <w:r>
              <w:rPr>
                <w:b/>
              </w:rPr>
              <w:t>life</w:t>
            </w:r>
            <w:r>
              <w:t xml:space="preserve"> of God because of the ignorance that is in them, because of the hardness of their hearts.</w:t>
            </w:r>
          </w:p>
        </w:tc>
        <w:tc>
          <w:tcPr>
            <w:tcW w:type="dxa" w:w="2880"/>
            <w:tcW w:w="7920" w:type="dxa"/>
          </w:tcPr>
          <w:p>
            <w:pPr>
              <w:spacing w:line="480" w:lineRule="auto"/>
            </w:pPr>
            <w:r>
              <w:t>Itimutohi kiniang neicieng manyu okoraroti to ngati lo warun lo Lobanga to dataru na longon iyo icieng na lolotu to kitigolo lo taulo kuneicieng.</w:t>
            </w:r>
          </w:p>
        </w:tc>
        <w:tc>
          <w:tcPr>
            <w:tcW w:type="dxa" w:w="2880"/>
            <w:vAlign w:val="center"/>
            <w:tcW w:w="1440" w:type="dxa"/>
          </w:tcPr>
          <w:p>
            <w:pPr>
              <w:jc w:val="center"/>
            </w:pPr>
            <w:r>
              <w:t>☐</w:t>
            </w:r>
          </w:p>
        </w:tc>
      </w:tr>
      <w:tr>
        <w:tc>
          <w:tcPr>
            <w:tcW w:type="dxa" w:w="2880"/>
            <w:tcW w:w="7920" w:type="dxa"/>
          </w:tcPr>
          <w:p>
            <w:r>
              <w:rPr>
                <w:b/>
              </w:rPr>
              <w:t>Colossians 3:4</w:t>
            </w:r>
          </w:p>
        </w:tc>
        <w:tc>
          <w:tcPr>
            <w:tcW w:type="dxa" w:w="2880"/>
            <w:tcW w:w="7920" w:type="dxa"/>
          </w:tcPr>
          <w:p>
            <w:r>
              <w:rPr>
                <w:b/>
              </w:rPr>
              <w:t>Kolosae 3:4</w:t>
            </w:r>
          </w:p>
        </w:tc>
        <w:tc>
          <w:tcPr>
            <w:tcW w:type="dxa" w:w="2880"/>
            <w:tcW w:w="1440" w:type="dxa"/>
          </w:tcPr>
          <w:p>
            <w:pPr>
              <w:jc w:val="center"/>
            </w:pPr>
            <w:r>
              <w:rPr>
                <w:b/>
              </w:rPr>
              <w:t>OK</w:t>
            </w:r>
          </w:p>
        </w:tc>
      </w:tr>
      <w:tr>
        <w:tc>
          <w:tcPr>
            <w:tcW w:type="dxa" w:w="2880"/>
            <w:tcW w:w="7920" w:type="dxa"/>
          </w:tcPr>
          <w:p>
            <w:pPr>
              <w:spacing w:line="480" w:lineRule="auto"/>
            </w:pPr>
            <w:r>
              <w:t xml:space="preserve">When Christ appears, who is your </w:t>
            </w:r>
            <w:r>
              <w:rPr>
                <w:b/>
              </w:rPr>
              <w:t>life</w:t>
            </w:r>
            <w:r>
              <w:t>, then you will also appear with him in glory.</w:t>
            </w:r>
          </w:p>
        </w:tc>
        <w:tc>
          <w:tcPr>
            <w:tcW w:type="dxa" w:w="2880"/>
            <w:tcW w:w="7920" w:type="dxa"/>
          </w:tcPr>
          <w:p>
            <w:pPr>
              <w:spacing w:line="480" w:lineRule="auto"/>
            </w:pPr>
            <w:r>
              <w:t>Koloboto Kristo na lara warun ningi, ito manyu mute ite iboto ko inyi iyo deyo</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promise for this </w:t>
            </w:r>
            <w:r>
              <w:rPr>
                <w:b/>
              </w:rPr>
              <w:t>life</w:t>
            </w:r>
            <w:r>
              <w:t xml:space="preserve"> now and the </w:t>
            </w:r>
            <w:r>
              <w:rPr>
                <w:b/>
              </w:rPr>
              <w:t>life</w:t>
            </w:r>
            <w:r>
              <w:t xml:space="preserve"> to come.</w:t>
            </w:r>
          </w:p>
        </w:tc>
        <w:tc>
          <w:tcPr>
            <w:tcW w:type="dxa" w:w="2880"/>
            <w:tcW w:w="7920" w:type="dxa"/>
          </w:tcPr>
          <w:p>
            <w:pPr>
              <w:spacing w:line="480" w:lineRule="auto"/>
            </w:pPr>
            <w:r>
              <w:t>Tonyio otehita ticitici kulo donga lo ken faida ati otehita ticitici kulo bangun Lobanga faida to kikohin fad na longon ko jiran iyo ene warun ko na mute lolotuno.</w:t>
            </w:r>
          </w:p>
        </w:tc>
        <w:tc>
          <w:tcPr>
            <w:tcW w:type="dxa" w:w="2880"/>
            <w:vAlign w:val="center"/>
            <w:tcW w:w="1440" w:type="dxa"/>
          </w:tcPr>
          <w:p>
            <w:pPr>
              <w:jc w:val="center"/>
            </w:pPr>
            <w:r>
              <w:t>☐</w:t>
            </w:r>
          </w:p>
        </w:tc>
      </w:tr>
      <w:tr>
        <w:tc>
          <w:tcPr>
            <w:tcW w:type="dxa" w:w="2880"/>
            <w:tcW w:w="7920" w:type="dxa"/>
          </w:tcPr>
          <w:p>
            <w:r>
              <w:rPr>
                <w:b/>
              </w:rPr>
              <w:t>James 4:14</w:t>
            </w:r>
          </w:p>
        </w:tc>
        <w:tc>
          <w:tcPr>
            <w:tcW w:type="dxa" w:w="2880"/>
            <w:tcW w:w="7920" w:type="dxa"/>
          </w:tcPr>
          <w:p>
            <w:r>
              <w:rPr>
                <w:b/>
              </w:rPr>
              <w:t>Yakobo 4:14</w:t>
            </w:r>
          </w:p>
        </w:tc>
        <w:tc>
          <w:tcPr>
            <w:tcW w:type="dxa" w:w="2880"/>
            <w:tcW w:w="1440" w:type="dxa"/>
          </w:tcPr>
          <w:p>
            <w:pPr>
              <w:jc w:val="center"/>
            </w:pPr>
            <w:r>
              <w:rPr>
                <w:b/>
              </w:rPr>
              <w:t>OK</w:t>
            </w:r>
          </w:p>
        </w:tc>
      </w:tr>
      <w:tr>
        <w:tc>
          <w:tcPr>
            <w:tcW w:type="dxa" w:w="2880"/>
            <w:tcW w:w="7920" w:type="dxa"/>
          </w:tcPr>
          <w:p>
            <w:pPr>
              <w:spacing w:line="480" w:lineRule="auto"/>
            </w:pPr>
            <w:r>
              <w:t xml:space="preserve">Who knows what will happen tomorrow, and what is your </w:t>
            </w:r>
            <w:r>
              <w:rPr>
                <w:b/>
              </w:rPr>
              <w:t>life</w:t>
            </w:r>
            <w:r>
              <w:t>? For you are a mist that appears for a little while and then disappears.</w:t>
            </w:r>
          </w:p>
        </w:tc>
        <w:tc>
          <w:tcPr>
            <w:tcW w:type="dxa" w:w="2880"/>
            <w:tcW w:w="7920" w:type="dxa"/>
          </w:tcPr>
          <w:p>
            <w:pPr>
              <w:spacing w:line="480" w:lineRule="auto"/>
            </w:pPr>
            <w:r>
              <w:t>Tonyio ida kileng isi iyen tohi na cia litiihino kiwanyi. Ara warun nino nyio? Ira isi lokidihisa na loboto to tik lobo sidi jia ko rijoro.</w:t>
            </w:r>
          </w:p>
        </w:tc>
        <w:tc>
          <w:tcPr>
            <w:tcW w:type="dxa" w:w="2880"/>
            <w:vAlign w:val="center"/>
            <w:tcW w:w="1440" w:type="dxa"/>
          </w:tcPr>
          <w:p>
            <w:pPr>
              <w:jc w:val="center"/>
            </w:pPr>
            <w:r>
              <w:t>☐</w:t>
            </w:r>
          </w:p>
        </w:tc>
      </w:tr>
      <w:tr>
        <w:tc>
          <w:tcPr>
            <w:tcW w:type="dxa" w:w="2880"/>
            <w:tcW w:w="7920" w:type="dxa"/>
          </w:tcPr>
          <w:p>
            <w:r>
              <w:rPr>
                <w:b/>
              </w:rPr>
              <w:t>1 Peter 3:10</w:t>
            </w:r>
          </w:p>
        </w:tc>
        <w:tc>
          <w:tcPr>
            <w:tcW w:type="dxa" w:w="2880"/>
            <w:tcW w:w="7920" w:type="dxa"/>
          </w:tcPr>
          <w:p>
            <w:r>
              <w:rPr>
                <w:b/>
              </w:rPr>
              <w:t>1 Petero 3:10</w:t>
            </w:r>
          </w:p>
        </w:tc>
        <w:tc>
          <w:tcPr>
            <w:tcW w:type="dxa" w:w="2880"/>
            <w:tcW w:w="1440" w:type="dxa"/>
          </w:tcPr>
          <w:p>
            <w:pPr>
              <w:jc w:val="center"/>
            </w:pPr>
            <w:r>
              <w:rPr>
                <w:b/>
              </w:rPr>
              <w:t>OK</w:t>
            </w:r>
          </w:p>
        </w:tc>
      </w:tr>
      <w:tr>
        <w:tc>
          <w:tcPr>
            <w:tcW w:type="dxa" w:w="2880"/>
            <w:tcW w:w="7920" w:type="dxa"/>
          </w:tcPr>
          <w:p>
            <w:pPr>
              <w:spacing w:line="480" w:lineRule="auto"/>
            </w:pPr>
            <w:r>
              <w:t xml:space="preserve">"The one who wants to love </w:t>
            </w:r>
            <w:r>
              <w:rPr>
                <w:b/>
              </w:rPr>
              <w:t>life</w:t>
            </w:r>
            <w:r>
              <w:t xml:space="preserve"> and see good daysshould stop his tongue from evil  and his lips from speaking deceit.</w:t>
            </w:r>
          </w:p>
        </w:tc>
        <w:tc>
          <w:tcPr>
            <w:tcW w:type="dxa" w:w="2880"/>
            <w:tcW w:w="7920" w:type="dxa"/>
          </w:tcPr>
          <w:p>
            <w:pPr>
              <w:spacing w:line="480" w:lineRule="auto"/>
            </w:pPr>
            <w:r>
              <w:t>Tonyio igero ojo, “Tungani na limaru warun, na lowak deuno faritin kuna ijiri, ojir oric ngadief nenge iyo tenyi tenyi kuna irohori ko kutuk nenge iyo tenyi tenyi kulo kitinononga.</w:t>
            </w:r>
          </w:p>
        </w:tc>
        <w:tc>
          <w:tcPr>
            <w:tcW w:type="dxa" w:w="2880"/>
            <w:vAlign w:val="center"/>
            <w:tcW w:w="1440" w:type="dxa"/>
          </w:tcPr>
          <w:p>
            <w:pPr>
              <w:jc w:val="center"/>
            </w:pPr>
            <w:r>
              <w:t>☐</w:t>
            </w:r>
          </w:p>
        </w:tc>
      </w:tr>
      <w:tr>
        <w:tc>
          <w:tcPr>
            <w:tcW w:type="dxa" w:w="2880"/>
            <w:tcW w:w="7920" w:type="dxa"/>
          </w:tcPr>
          <w:p>
            <w:r>
              <w:rPr>
                <w:b/>
              </w:rPr>
              <w:t>2 Peter 1:3</w:t>
            </w:r>
          </w:p>
        </w:tc>
        <w:tc>
          <w:tcPr>
            <w:tcW w:type="dxa" w:w="2880"/>
            <w:tcW w:w="7920" w:type="dxa"/>
          </w:tcPr>
          <w:p>
            <w:r>
              <w:rPr>
                <w:b/>
              </w:rPr>
              <w:t>2 Petero 1:3</w:t>
            </w:r>
          </w:p>
        </w:tc>
        <w:tc>
          <w:tcPr>
            <w:tcW w:type="dxa" w:w="2880"/>
            <w:tcW w:w="1440" w:type="dxa"/>
          </w:tcPr>
          <w:p>
            <w:pPr>
              <w:jc w:val="center"/>
            </w:pPr>
            <w:r>
              <w:rPr>
                <w:b/>
              </w:rPr>
              <w:t>OK</w:t>
            </w:r>
          </w:p>
        </w:tc>
      </w:tr>
      <w:tr>
        <w:tc>
          <w:tcPr>
            <w:tcW w:type="dxa" w:w="2880"/>
            <w:tcW w:w="7920" w:type="dxa"/>
          </w:tcPr>
          <w:p>
            <w:pPr>
              <w:spacing w:line="480" w:lineRule="auto"/>
            </w:pPr>
            <w:r>
              <w:t xml:space="preserve">By his divine power, all things for </w:t>
            </w:r>
            <w:r>
              <w:rPr>
                <w:b/>
              </w:rPr>
              <w:t>life</w:t>
            </w:r>
            <w:r>
              <w:t xml:space="preserve"> and godliness have been given to us through the knowledge of him who called us through his own glory and excellence.</w:t>
            </w:r>
          </w:p>
        </w:tc>
        <w:tc>
          <w:tcPr>
            <w:tcW w:type="dxa" w:w="2880"/>
            <w:tcW w:w="7920" w:type="dxa"/>
          </w:tcPr>
          <w:p>
            <w:pPr>
              <w:spacing w:line="480" w:lineRule="auto"/>
            </w:pPr>
            <w:r>
              <w:t>Licio golun nenge ohoi sangite fad kuna lewak ohoi to warun ko biran niyang to yenun niyang inyi na lilolongu ohoi to deyo ko jiran nenge.</w:t>
            </w:r>
          </w:p>
        </w:tc>
        <w:tc>
          <w:tcPr>
            <w:tcW w:type="dxa" w:w="2880"/>
            <w:vAlign w:val="center"/>
            <w:tcW w:w="1440" w:type="dxa"/>
          </w:tcPr>
          <w:p>
            <w:pPr>
              <w:jc w:val="center"/>
            </w:pPr>
            <w:r>
              <w:t>☐</w:t>
            </w:r>
          </w:p>
        </w:tc>
      </w:tr>
      <w:tr>
        <w:tc>
          <w:tcPr>
            <w:tcW w:type="dxa" w:w="2880"/>
            <w:tcW w:w="7920" w:type="dxa"/>
          </w:tcPr>
          <w:p>
            <w:r>
              <w:rPr>
                <w:b/>
              </w:rPr>
              <w:t>Revelation 2:10</w:t>
            </w:r>
          </w:p>
        </w:tc>
        <w:tc>
          <w:tcPr>
            <w:tcW w:type="dxa" w:w="2880"/>
            <w:tcW w:w="7920" w:type="dxa"/>
          </w:tcPr>
          <w:p>
            <w:r>
              <w:rPr>
                <w:b/>
              </w:rPr>
              <w:t>Kitiboto iyo 2:10</w:t>
            </w:r>
          </w:p>
        </w:tc>
        <w:tc>
          <w:tcPr>
            <w:tcW w:type="dxa" w:w="2880"/>
            <w:tcW w:w="1440" w:type="dxa"/>
          </w:tcPr>
          <w:p>
            <w:pPr>
              <w:jc w:val="center"/>
            </w:pPr>
            <w:r>
              <w:rPr>
                <w:b/>
              </w:rPr>
              <w:t>OK</w:t>
            </w:r>
          </w:p>
        </w:tc>
      </w:tr>
      <w:tr>
        <w:tc>
          <w:tcPr>
            <w:tcW w:type="dxa" w:w="2880"/>
            <w:tcW w:w="7920" w:type="dxa"/>
          </w:tcPr>
          <w:p>
            <w:pPr>
              <w:spacing w:line="480" w:lineRule="auto"/>
            </w:pPr>
            <w:r>
              <w:t xml:space="preserve">Do not fear what you are about to suffer. Look! The devil is about to throw some of you into prison so that you will be tested, and you will suffer for ten days. Be faithful until death, and I will give you the crown of </w:t>
            </w:r>
            <w:r>
              <w:rPr>
                <w:b/>
              </w:rPr>
              <w:t>life</w:t>
            </w:r>
            <w:r>
              <w:t>.</w:t>
            </w:r>
          </w:p>
        </w:tc>
        <w:tc>
          <w:tcPr>
            <w:tcW w:type="dxa" w:w="2880"/>
            <w:tcW w:w="7920" w:type="dxa"/>
          </w:tcPr>
          <w:p>
            <w:pPr>
              <w:spacing w:line="480" w:lineRule="auto"/>
            </w:pPr>
            <w:r>
              <w:t>Kebang kidak na lolotuno iyosi. Atirihohi, ofik cia sitan kude to kiji ningi mabus lo tema ite many kiticiani cia ite tofarihin tomon. Igenoroti many iwei ato cia nan ahicio ite tahii lo warun.</w:t>
            </w:r>
          </w:p>
        </w:tc>
        <w:tc>
          <w:tcPr>
            <w:tcW w:type="dxa" w:w="2880"/>
            <w:vAlign w:val="center"/>
            <w:tcW w:w="1440" w:type="dxa"/>
          </w:tcPr>
          <w:p>
            <w:pPr>
              <w:jc w:val="center"/>
            </w:pPr>
            <w:r>
              <w:t>☐</w:t>
            </w:r>
          </w:p>
        </w:tc>
      </w:tr>
    </w:tbl>
    <w:p>
      <w:pPr>
        <w:pStyle w:val="Heading1"/>
        <w:spacing w:before="0"/>
      </w:pPr>
      <w:r>
        <w:t>lion (G3023)</w:t>
      </w:r>
    </w:p>
    <w:p>
      <w:pPr>
        <w:spacing w:after="0"/>
      </w:pPr>
      <w:r/>
      <w:r>
        <w:t>This is the name for an animal that is a very large type of cat. This word can also mean someone or something that is like a lion in some way.</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2 Timothy 4:17</w:t>
            </w:r>
          </w:p>
        </w:tc>
        <w:tc>
          <w:tcPr>
            <w:tcW w:type="dxa" w:w="2880"/>
            <w:tcW w:w="7920" w:type="dxa"/>
          </w:tcPr>
          <w:p>
            <w:r>
              <w:rPr>
                <w:b/>
              </w:rPr>
              <w:t>2 Timoti 4:17</w:t>
            </w:r>
          </w:p>
        </w:tc>
        <w:tc>
          <w:tcPr>
            <w:tcW w:type="dxa" w:w="2880"/>
            <w:tcW w:w="1440" w:type="dxa"/>
          </w:tcPr>
          <w:p>
            <w:pPr>
              <w:jc w:val="center"/>
            </w:pPr>
            <w:r>
              <w:rPr>
                <w:b/>
              </w:rPr>
              <w:t>OK</w:t>
            </w:r>
          </w:p>
        </w:tc>
      </w:tr>
      <w:tr>
        <w:tc>
          <w:tcPr>
            <w:tcW w:type="dxa" w:w="2880"/>
            <w:tcW w:w="7920" w:type="dxa"/>
          </w:tcPr>
          <w:p>
            <w:pPr>
              <w:spacing w:line="480" w:lineRule="auto"/>
            </w:pPr>
            <w:r>
              <w:t xml:space="preserve">But the Lord stood by me and strengthened me so that, through me, the proclamation of the message might be fully accomplished, and that all the Gentiles might hear it. And I was rescued out of the </w:t>
            </w:r>
            <w:r>
              <w:rPr>
                <w:b/>
              </w:rPr>
              <w:t>lion</w:t>
            </w:r>
            <w:r>
              <w:t>'s mouth.</w:t>
            </w:r>
          </w:p>
        </w:tc>
        <w:tc>
          <w:tcPr>
            <w:tcW w:type="dxa" w:w="2880"/>
            <w:tcW w:w="7920" w:type="dxa"/>
          </w:tcPr>
          <w:p>
            <w:pPr>
              <w:spacing w:line="480" w:lineRule="auto"/>
            </w:pPr>
            <w:r>
              <w:t>Ati owoita Lahitok ko nan manyu kicio nan golun ojir ara diho nan ititimi tenya ifut ojir Misiok fad oning. Manyu kilwahuni nan to kutuk lo ngatuny.</w:t>
            </w:r>
          </w:p>
        </w:tc>
        <w:tc>
          <w:tcPr>
            <w:tcW w:type="dxa" w:w="2880"/>
            <w:vAlign w:val="center"/>
            <w:tcW w:w="1440" w:type="dxa"/>
          </w:tcPr>
          <w:p>
            <w:pPr>
              <w:jc w:val="center"/>
            </w:pPr>
            <w:r>
              <w:t>☐</w:t>
            </w:r>
          </w:p>
        </w:tc>
      </w:tr>
      <w:tr>
        <w:tc>
          <w:tcPr>
            <w:tcW w:type="dxa" w:w="2880"/>
            <w:tcW w:w="7920" w:type="dxa"/>
          </w:tcPr>
          <w:p>
            <w:r>
              <w:rPr>
                <w:b/>
              </w:rPr>
              <w:t>Hebrews 11:33</w:t>
            </w:r>
          </w:p>
        </w:tc>
        <w:tc>
          <w:tcPr>
            <w:tcW w:type="dxa" w:w="2880"/>
            <w:tcW w:w="7920" w:type="dxa"/>
          </w:tcPr>
          <w:p>
            <w:r>
              <w:rPr>
                <w:b/>
              </w:rPr>
              <w:t>Ibru 11:33</w:t>
            </w:r>
          </w:p>
        </w:tc>
        <w:tc>
          <w:tcPr>
            <w:tcW w:type="dxa" w:w="2880"/>
            <w:tcW w:w="1440" w:type="dxa"/>
          </w:tcPr>
          <w:p>
            <w:pPr>
              <w:jc w:val="center"/>
            </w:pPr>
            <w:r>
              <w:rPr>
                <w:b/>
              </w:rPr>
              <w:t>OK</w:t>
            </w:r>
          </w:p>
        </w:tc>
      </w:tr>
      <w:tr>
        <w:tc>
          <w:tcPr>
            <w:tcW w:type="dxa" w:w="2880"/>
            <w:tcW w:w="7920" w:type="dxa"/>
          </w:tcPr>
          <w:p>
            <w:pPr>
              <w:spacing w:line="480" w:lineRule="auto"/>
            </w:pPr>
            <w:r>
              <w:t xml:space="preserve">It was through faith that they conquered kingdoms, committed righteousness, and received promises. They stopped the mouths of </w:t>
            </w:r>
            <w:r>
              <w:rPr>
                <w:b/>
              </w:rPr>
              <w:t>lions</w:t>
            </w:r>
            <w:r>
              <w:t>,</w:t>
            </w:r>
          </w:p>
        </w:tc>
        <w:tc>
          <w:tcPr>
            <w:tcW w:type="dxa" w:w="2880"/>
            <w:tcW w:w="7920" w:type="dxa"/>
          </w:tcPr>
          <w:p>
            <w:pPr>
              <w:spacing w:line="480" w:lineRule="auto"/>
            </w:pPr>
            <w:r>
              <w:t>kulafa lolanyu okabwehin, itii tenya lo ngoto lo tenya na ibir, manyu orumuni nu lohi afa locihi kuna ligienohi kutuhe kulo ngatunyo,</w:t>
            </w:r>
          </w:p>
        </w:tc>
        <w:tc>
          <w:tcPr>
            <w:tcW w:type="dxa" w:w="2880"/>
            <w:vAlign w:val="center"/>
            <w:tcW w:w="1440" w:type="dxa"/>
          </w:tcPr>
          <w:p>
            <w:pPr>
              <w:jc w:val="center"/>
            </w:pPr>
            <w:r>
              <w:t>☐</w:t>
            </w:r>
          </w:p>
        </w:tc>
      </w:tr>
      <w:tr>
        <w:tc>
          <w:tcPr>
            <w:tcW w:type="dxa" w:w="2880"/>
            <w:tcW w:w="7920" w:type="dxa"/>
          </w:tcPr>
          <w:p>
            <w:r>
              <w:rPr>
                <w:b/>
              </w:rPr>
              <w:t>1 Peter 5:8</w:t>
            </w:r>
          </w:p>
        </w:tc>
        <w:tc>
          <w:tcPr>
            <w:tcW w:type="dxa" w:w="2880"/>
            <w:tcW w:w="7920" w:type="dxa"/>
          </w:tcPr>
          <w:p>
            <w:r>
              <w:rPr>
                <w:b/>
              </w:rPr>
              <w:t>1 Petero 5:8</w:t>
            </w:r>
          </w:p>
        </w:tc>
        <w:tc>
          <w:tcPr>
            <w:tcW w:type="dxa" w:w="2880"/>
            <w:tcW w:w="1440" w:type="dxa"/>
          </w:tcPr>
          <w:p>
            <w:pPr>
              <w:jc w:val="center"/>
            </w:pPr>
            <w:r>
              <w:rPr>
                <w:b/>
              </w:rPr>
              <w:t>OK</w:t>
            </w:r>
          </w:p>
        </w:tc>
      </w:tr>
      <w:tr>
        <w:tc>
          <w:tcPr>
            <w:tcW w:type="dxa" w:w="2880"/>
            <w:tcW w:w="7920" w:type="dxa"/>
          </w:tcPr>
          <w:p>
            <w:pPr>
              <w:spacing w:line="480" w:lineRule="auto"/>
            </w:pPr>
            <w:r>
              <w:t xml:space="preserve">Be sober, be watchful. Your adversary the devil is walking around like a roaring </w:t>
            </w:r>
            <w:r>
              <w:rPr>
                <w:b/>
              </w:rPr>
              <w:t>lion</w:t>
            </w:r>
            <w:r>
              <w:t>, looking for someone to devour.</w:t>
            </w:r>
          </w:p>
        </w:tc>
        <w:tc>
          <w:tcPr>
            <w:tcW w:type="dxa" w:w="2880"/>
            <w:tcW w:w="7920" w:type="dxa"/>
          </w:tcPr>
          <w:p>
            <w:pPr>
              <w:spacing w:line="480" w:lineRule="auto"/>
            </w:pPr>
            <w:r>
              <w:t>Ingalita meroni ningi sitan ilorita iya ngatuny na liromita otahita tungani na ngokony.</w:t>
            </w:r>
          </w:p>
        </w:tc>
        <w:tc>
          <w:tcPr>
            <w:tcW w:type="dxa" w:w="2880"/>
            <w:vAlign w:val="center"/>
            <w:tcW w:w="1440" w:type="dxa"/>
          </w:tcPr>
          <w:p>
            <w:pPr>
              <w:jc w:val="center"/>
            </w:pPr>
            <w:r>
              <w:t>☐</w:t>
            </w:r>
          </w:p>
        </w:tc>
      </w:tr>
      <w:tr>
        <w:tc>
          <w:tcPr>
            <w:tcW w:type="dxa" w:w="2880"/>
            <w:tcW w:w="7920" w:type="dxa"/>
          </w:tcPr>
          <w:p>
            <w:r>
              <w:rPr>
                <w:b/>
              </w:rPr>
              <w:t>Revelation 4:7</w:t>
            </w:r>
          </w:p>
        </w:tc>
        <w:tc>
          <w:tcPr>
            <w:tcW w:type="dxa" w:w="2880"/>
            <w:tcW w:w="7920" w:type="dxa"/>
          </w:tcPr>
          <w:p>
            <w:r>
              <w:rPr>
                <w:b/>
              </w:rPr>
              <w:t>Kitiboto iyo 4:7</w:t>
            </w:r>
          </w:p>
        </w:tc>
        <w:tc>
          <w:tcPr>
            <w:tcW w:type="dxa" w:w="2880"/>
            <w:tcW w:w="1440" w:type="dxa"/>
          </w:tcPr>
          <w:p>
            <w:pPr>
              <w:jc w:val="center"/>
            </w:pPr>
            <w:r>
              <w:rPr>
                <w:b/>
              </w:rPr>
              <w:t>OK</w:t>
            </w:r>
          </w:p>
        </w:tc>
      </w:tr>
      <w:tr>
        <w:tc>
          <w:tcPr>
            <w:tcW w:type="dxa" w:w="2880"/>
            <w:tcW w:w="7920" w:type="dxa"/>
          </w:tcPr>
          <w:p>
            <w:pPr>
              <w:spacing w:line="480" w:lineRule="auto"/>
            </w:pPr>
            <w:r>
              <w:t xml:space="preserve">The first living creature was like a </w:t>
            </w:r>
            <w:r>
              <w:rPr>
                <w:b/>
              </w:rPr>
              <w:t>lion</w:t>
            </w:r>
            <w:r>
              <w:t>, the second living creature was like a calf, the third living creature had a face like a man, and the fourth living creature was like a flying eagle.</w:t>
            </w:r>
          </w:p>
        </w:tc>
        <w:tc>
          <w:tcPr>
            <w:tcW w:type="dxa" w:w="2880"/>
            <w:tcW w:w="7920" w:type="dxa"/>
          </w:tcPr>
          <w:p>
            <w:pPr>
              <w:spacing w:line="480" w:lineRule="auto"/>
            </w:pPr>
            <w:r>
              <w:t>Ori tyang na iwar ketemoni iya ngatuny, ori lo are iya mongo, ori komom lo louni iya lo tungani, ori lo ongon iya lo logiga na lifirita kai.</w:t>
            </w:r>
          </w:p>
        </w:tc>
        <w:tc>
          <w:tcPr>
            <w:tcW w:type="dxa" w:w="2880"/>
            <w:vAlign w:val="center"/>
            <w:tcW w:w="1440" w:type="dxa"/>
          </w:tcPr>
          <w:p>
            <w:pPr>
              <w:jc w:val="center"/>
            </w:pPr>
            <w:r>
              <w:t>☐</w:t>
            </w:r>
          </w:p>
        </w:tc>
      </w:tr>
      <w:tr>
        <w:tc>
          <w:tcPr>
            <w:tcW w:type="dxa" w:w="2880"/>
            <w:tcW w:w="7920" w:type="dxa"/>
          </w:tcPr>
          <w:p>
            <w:r>
              <w:rPr>
                <w:b/>
              </w:rPr>
              <w:t>Revelation 5:5</w:t>
            </w:r>
          </w:p>
        </w:tc>
        <w:tc>
          <w:tcPr>
            <w:tcW w:type="dxa" w:w="2880"/>
            <w:tcW w:w="7920" w:type="dxa"/>
          </w:tcPr>
          <w:p>
            <w:r>
              <w:rPr>
                <w:b/>
              </w:rPr>
              <w:t>Kitiboto iyo 5:5</w:t>
            </w:r>
          </w:p>
        </w:tc>
        <w:tc>
          <w:tcPr>
            <w:tcW w:type="dxa" w:w="2880"/>
            <w:tcW w:w="1440" w:type="dxa"/>
          </w:tcPr>
          <w:p>
            <w:pPr>
              <w:jc w:val="center"/>
            </w:pPr>
            <w:r>
              <w:rPr>
                <w:b/>
              </w:rPr>
              <w:t>OK</w:t>
            </w:r>
          </w:p>
        </w:tc>
      </w:tr>
      <w:tr>
        <w:tc>
          <w:tcPr>
            <w:tcW w:type="dxa" w:w="2880"/>
            <w:tcW w:w="7920" w:type="dxa"/>
          </w:tcPr>
          <w:p>
            <w:pPr>
              <w:spacing w:line="480" w:lineRule="auto"/>
            </w:pPr>
            <w:r>
              <w:t xml:space="preserve">But one of the elders said to me, "Do not weep. Look! The </w:t>
            </w:r>
            <w:r>
              <w:rPr>
                <w:b/>
              </w:rPr>
              <w:t>Lion</w:t>
            </w:r>
            <w:r>
              <w:t xml:space="preserve"> of the tribe of Judah, the Root of David, has conquered. He is able to open the scroll and its seven seals."</w:t>
            </w:r>
          </w:p>
        </w:tc>
        <w:tc>
          <w:tcPr>
            <w:tcW w:type="dxa" w:w="2880"/>
            <w:tcW w:w="7920" w:type="dxa"/>
          </w:tcPr>
          <w:p>
            <w:pPr>
              <w:spacing w:line="480" w:lineRule="auto"/>
            </w:pPr>
            <w:r>
              <w:t>Oto Lobito lohitwaha ko jimitan diho nan, “Kecira! Tode ngatuny lo imanit lo Juda, kerdeti lo David lo lanyu. Inyi litweru wonyo kuna kitihitihi mietare ko ngaja buk na litulo”.</w:t>
            </w:r>
          </w:p>
        </w:tc>
        <w:tc>
          <w:tcPr>
            <w:tcW w:type="dxa" w:w="2880"/>
            <w:vAlign w:val="center"/>
            <w:tcW w:w="1440" w:type="dxa"/>
          </w:tcPr>
          <w:p>
            <w:pPr>
              <w:jc w:val="center"/>
            </w:pPr>
            <w:r>
              <w:t>☐</w:t>
            </w:r>
          </w:p>
        </w:tc>
      </w:tr>
      <w:tr>
        <w:tc>
          <w:tcPr>
            <w:tcW w:type="dxa" w:w="2880"/>
            <w:tcW w:w="7920" w:type="dxa"/>
          </w:tcPr>
          <w:p>
            <w:r>
              <w:rPr>
                <w:b/>
              </w:rPr>
              <w:t>Revelation 9:8</w:t>
            </w:r>
          </w:p>
        </w:tc>
        <w:tc>
          <w:tcPr>
            <w:tcW w:type="dxa" w:w="2880"/>
            <w:tcW w:w="7920" w:type="dxa"/>
          </w:tcPr>
          <w:p>
            <w:r>
              <w:rPr>
                <w:b/>
              </w:rPr>
              <w:t>Kitiboto iyo 9:8</w:t>
            </w:r>
          </w:p>
        </w:tc>
        <w:tc>
          <w:tcPr>
            <w:tcW w:type="dxa" w:w="2880"/>
            <w:tcW w:w="1440" w:type="dxa"/>
          </w:tcPr>
          <w:p>
            <w:pPr>
              <w:jc w:val="center"/>
            </w:pPr>
            <w:r>
              <w:rPr>
                <w:b/>
              </w:rPr>
              <w:t>OK</w:t>
            </w:r>
          </w:p>
        </w:tc>
      </w:tr>
      <w:tr>
        <w:tc>
          <w:tcPr>
            <w:tcW w:type="dxa" w:w="2880"/>
            <w:tcW w:w="7920" w:type="dxa"/>
          </w:tcPr>
          <w:p>
            <w:pPr>
              <w:spacing w:line="480" w:lineRule="auto"/>
            </w:pPr>
            <w:r>
              <w:t xml:space="preserve">They had hair like women's hair, and their teeth were like </w:t>
            </w:r>
            <w:r>
              <w:rPr>
                <w:b/>
              </w:rPr>
              <w:t>lions</w:t>
            </w:r>
            <w:r>
              <w:t>' teeth.</w:t>
            </w:r>
          </w:p>
        </w:tc>
        <w:tc>
          <w:tcPr>
            <w:tcW w:type="dxa" w:w="2880"/>
            <w:tcW w:w="7920" w:type="dxa"/>
          </w:tcPr>
          <w:p>
            <w:pPr>
              <w:spacing w:line="480" w:lineRule="auto"/>
            </w:pPr>
            <w:r>
              <w:t>Oliti fofi kulo kweci iya kulo ngorwo ori kala iya kulo ngatunyo.</w:t>
            </w:r>
          </w:p>
        </w:tc>
        <w:tc>
          <w:tcPr>
            <w:tcW w:type="dxa" w:w="2880"/>
            <w:vAlign w:val="center"/>
            <w:tcW w:w="1440" w:type="dxa"/>
          </w:tcPr>
          <w:p>
            <w:pPr>
              <w:jc w:val="center"/>
            </w:pPr>
            <w:r>
              <w:t>☐</w:t>
            </w:r>
          </w:p>
        </w:tc>
      </w:tr>
      <w:tr>
        <w:tc>
          <w:tcPr>
            <w:tcW w:type="dxa" w:w="2880"/>
            <w:tcW w:w="7920" w:type="dxa"/>
          </w:tcPr>
          <w:p>
            <w:r>
              <w:rPr>
                <w:b/>
              </w:rPr>
              <w:t>Revelation 9:17</w:t>
            </w:r>
          </w:p>
        </w:tc>
        <w:tc>
          <w:tcPr>
            <w:tcW w:type="dxa" w:w="2880"/>
            <w:tcW w:w="7920" w:type="dxa"/>
          </w:tcPr>
          <w:p>
            <w:r>
              <w:rPr>
                <w:b/>
              </w:rPr>
              <w:t>Kitiboto iyo 9:17</w:t>
            </w:r>
          </w:p>
        </w:tc>
        <w:tc>
          <w:tcPr>
            <w:tcW w:type="dxa" w:w="2880"/>
            <w:tcW w:w="1440" w:type="dxa"/>
          </w:tcPr>
          <w:p>
            <w:pPr>
              <w:jc w:val="center"/>
            </w:pPr>
            <w:r>
              <w:rPr>
                <w:b/>
              </w:rPr>
              <w:t>OK</w:t>
            </w:r>
          </w:p>
        </w:tc>
      </w:tr>
      <w:tr>
        <w:tc>
          <w:tcPr>
            <w:tcW w:type="dxa" w:w="2880"/>
            <w:tcW w:w="7920" w:type="dxa"/>
          </w:tcPr>
          <w:p>
            <w:pPr>
              <w:spacing w:line="480" w:lineRule="auto"/>
            </w:pPr>
            <w:r>
              <w:t xml:space="preserve">This is how I saw the horses in my vision and those who rode on them: Their breastplates were fiery red, dark blue, and yellow as sulfur. The heads of the horses resembled the heads of </w:t>
            </w:r>
            <w:r>
              <w:rPr>
                <w:b/>
              </w:rPr>
              <w:t>lions</w:t>
            </w:r>
            <w:r>
              <w:t>, and out of their mouths came fire, smoke, and sulfur.</w:t>
            </w:r>
          </w:p>
        </w:tc>
        <w:tc>
          <w:tcPr>
            <w:tcW w:type="dxa" w:w="2880"/>
            <w:tcW w:w="7920" w:type="dxa"/>
          </w:tcPr>
          <w:p>
            <w:pPr>
              <w:spacing w:line="480" w:lineRule="auto"/>
            </w:pPr>
            <w:r>
              <w:t>Lakwenyi ko karwohitak kuneicieng kuna ladeu nan iyo kitirija ori jii: bilieta kuna litihore icieng locoloho kuneicieng odori iya katalange lo kima, manyu ara kude blu na irwok iya na moru lojimi Salfa ibuleho manyu. Ori kweci kulo lakwenyi iya kulo ngatunyo manyu to kutuhe kuneicieng ofwonu kima, furo ko salfa.</w:t>
            </w:r>
          </w:p>
        </w:tc>
        <w:tc>
          <w:tcPr>
            <w:tcW w:type="dxa" w:w="2880"/>
            <w:vAlign w:val="center"/>
            <w:tcW w:w="1440" w:type="dxa"/>
          </w:tcPr>
          <w:p>
            <w:pPr>
              <w:jc w:val="center"/>
            </w:pPr>
            <w:r>
              <w:t>☐</w:t>
            </w:r>
          </w:p>
        </w:tc>
      </w:tr>
      <w:tr>
        <w:tc>
          <w:tcPr>
            <w:tcW w:type="dxa" w:w="2880"/>
            <w:tcW w:w="7920" w:type="dxa"/>
          </w:tcPr>
          <w:p>
            <w:r>
              <w:rPr>
                <w:b/>
              </w:rPr>
              <w:t>Revelation 10:3</w:t>
            </w:r>
          </w:p>
        </w:tc>
        <w:tc>
          <w:tcPr>
            <w:tcW w:type="dxa" w:w="2880"/>
            <w:tcW w:w="7920" w:type="dxa"/>
          </w:tcPr>
          <w:p>
            <w:r>
              <w:rPr>
                <w:b/>
              </w:rPr>
              <w:t>Kitiboto iyo 10:3</w:t>
            </w:r>
          </w:p>
        </w:tc>
        <w:tc>
          <w:tcPr>
            <w:tcW w:type="dxa" w:w="2880"/>
            <w:tcW w:w="1440" w:type="dxa"/>
          </w:tcPr>
          <w:p>
            <w:pPr>
              <w:jc w:val="center"/>
            </w:pPr>
            <w:r>
              <w:rPr>
                <w:b/>
              </w:rPr>
              <w:t>OK</w:t>
            </w:r>
          </w:p>
        </w:tc>
      </w:tr>
      <w:tr>
        <w:tc>
          <w:tcPr>
            <w:tcW w:type="dxa" w:w="2880"/>
            <w:tcW w:w="7920" w:type="dxa"/>
          </w:tcPr>
          <w:p>
            <w:pPr>
              <w:spacing w:line="480" w:lineRule="auto"/>
            </w:pPr>
            <w:r>
              <w:t xml:space="preserve">Then he shouted in a loud voice like a roaring </w:t>
            </w:r>
            <w:r>
              <w:rPr>
                <w:b/>
              </w:rPr>
              <w:t>lion</w:t>
            </w:r>
            <w:r>
              <w:t>. When he shouted, the seven thunders spoke out with their sounds.</w:t>
            </w:r>
          </w:p>
        </w:tc>
        <w:tc>
          <w:tcPr>
            <w:tcW w:type="dxa" w:w="2880"/>
            <w:tcW w:w="7920" w:type="dxa"/>
          </w:tcPr>
          <w:p>
            <w:pPr>
              <w:spacing w:line="480" w:lineRule="auto"/>
            </w:pPr>
            <w:r>
              <w:t>Oto inyi igore to ogoro na ikwat iya kitirita lo ngatuny. Ojo inyi igor, oto ogoroho kulo hilahin mietare otenya.</w:t>
            </w:r>
          </w:p>
        </w:tc>
        <w:tc>
          <w:tcPr>
            <w:tcW w:type="dxa" w:w="2880"/>
            <w:vAlign w:val="center"/>
            <w:tcW w:w="1440" w:type="dxa"/>
          </w:tcPr>
          <w:p>
            <w:pPr>
              <w:jc w:val="center"/>
            </w:pPr>
            <w:r>
              <w:t>☐</w:t>
            </w:r>
          </w:p>
        </w:tc>
      </w:tr>
      <w:tr>
        <w:tc>
          <w:tcPr>
            <w:tcW w:type="dxa" w:w="2880"/>
            <w:tcW w:w="7920" w:type="dxa"/>
          </w:tcPr>
          <w:p>
            <w:r>
              <w:rPr>
                <w:b/>
              </w:rPr>
              <w:t>Revelation 13:2</w:t>
            </w:r>
          </w:p>
        </w:tc>
        <w:tc>
          <w:tcPr>
            <w:tcW w:type="dxa" w:w="2880"/>
            <w:tcW w:w="7920" w:type="dxa"/>
          </w:tcPr>
          <w:p>
            <w:r>
              <w:rPr>
                <w:b/>
              </w:rPr>
              <w:t>Kitiboto iyo 13:2</w:t>
            </w:r>
          </w:p>
        </w:tc>
        <w:tc>
          <w:tcPr>
            <w:tcW w:type="dxa" w:w="2880"/>
            <w:tcW w:w="1440" w:type="dxa"/>
          </w:tcPr>
          <w:p>
            <w:pPr>
              <w:jc w:val="center"/>
            </w:pPr>
            <w:r>
              <w:rPr>
                <w:b/>
              </w:rPr>
              <w:t>OK</w:t>
            </w:r>
          </w:p>
        </w:tc>
      </w:tr>
      <w:tr>
        <w:tc>
          <w:tcPr>
            <w:tcW w:type="dxa" w:w="2880"/>
            <w:tcW w:w="7920" w:type="dxa"/>
          </w:tcPr>
          <w:p>
            <w:pPr>
              <w:spacing w:line="480" w:lineRule="auto"/>
            </w:pPr>
            <w:r>
              <w:t xml:space="preserve">This beast I saw was like a leopard. Its feet were like a bear's feet, and its mouth was like a </w:t>
            </w:r>
            <w:r>
              <w:rPr>
                <w:b/>
              </w:rPr>
              <w:t>lion</w:t>
            </w:r>
            <w:r>
              <w:t>'s mouth. The dragon gave it his power, his throne, and his great authority to rule.</w:t>
            </w:r>
          </w:p>
        </w:tc>
        <w:tc>
          <w:tcPr>
            <w:tcW w:type="dxa" w:w="2880"/>
            <w:tcW w:w="7920" w:type="dxa"/>
          </w:tcPr>
          <w:p>
            <w:pPr>
              <w:spacing w:line="480" w:lineRule="auto"/>
            </w:pPr>
            <w:r>
              <w:t>Ori na tyang ladeu nan iya koka ati ori kejuha iya kulo ngaral ko kutuk na lori iya lo ngatuny. Icio ngoto kare na tyang golun nenge, seger lo okabwe nenge ko obolore nenge na hitok.</w:t>
            </w:r>
          </w:p>
        </w:tc>
        <w:tc>
          <w:tcPr>
            <w:tcW w:type="dxa" w:w="2880"/>
            <w:vAlign w:val="center"/>
            <w:tcW w:w="1440" w:type="dxa"/>
          </w:tcPr>
          <w:p>
            <w:pPr>
              <w:jc w:val="center"/>
            </w:pPr>
            <w:r>
              <w:t>☐</w:t>
            </w:r>
          </w:p>
        </w:tc>
      </w:tr>
    </w:tbl>
    <w:p>
      <w:pPr>
        <w:pStyle w:val="Heading1"/>
        <w:spacing w:before="0"/>
      </w:pPr>
      <w:r>
        <w:t>Lord,lord (G2962)</w:t>
      </w:r>
    </w:p>
    <w:p>
      <w:pPr>
        <w:spacing w:after="0"/>
      </w:pPr>
      <w:r/>
      <w:r>
        <w:t>This word means a master, or someone that a person respects and obeys. In the New Testament, this word is most often used as a title for God and Jesus. (In English, it is then capitalized: Lord.)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8:25</w:t>
            </w:r>
          </w:p>
        </w:tc>
        <w:tc>
          <w:tcPr>
            <w:tcW w:type="dxa" w:w="2880"/>
            <w:tcW w:w="7920" w:type="dxa"/>
          </w:tcPr>
          <w:p>
            <w:r>
              <w:rPr>
                <w:b/>
              </w:rPr>
              <w:t>Mateyo 8:25</w:t>
            </w:r>
          </w:p>
        </w:tc>
        <w:tc>
          <w:tcPr>
            <w:tcW w:type="dxa" w:w="2880"/>
            <w:tcW w:w="1440" w:type="dxa"/>
          </w:tcPr>
          <w:p>
            <w:pPr>
              <w:jc w:val="center"/>
            </w:pPr>
            <w:r>
              <w:rPr>
                <w:b/>
              </w:rPr>
              <w:t>OK</w:t>
            </w:r>
          </w:p>
        </w:tc>
      </w:tr>
      <w:tr>
        <w:tc>
          <w:tcPr>
            <w:tcW w:type="dxa" w:w="2880"/>
            <w:tcW w:w="7920" w:type="dxa"/>
          </w:tcPr>
          <w:p>
            <w:pPr>
              <w:spacing w:line="480" w:lineRule="auto"/>
            </w:pPr>
            <w:r>
              <w:t xml:space="preserve">The disciples came to him and woke him up, saying, "Save us, </w:t>
            </w:r>
            <w:r>
              <w:rPr>
                <w:b/>
              </w:rPr>
              <w:t>Lord</w:t>
            </w:r>
            <w:r>
              <w:t>; we are perishing!"</w:t>
            </w:r>
          </w:p>
        </w:tc>
        <w:tc>
          <w:tcPr>
            <w:tcW w:type="dxa" w:w="2880"/>
            <w:tcW w:w="7920" w:type="dxa"/>
          </w:tcPr>
          <w:p>
            <w:pPr>
              <w:spacing w:line="480" w:lineRule="auto"/>
            </w:pPr>
            <w:r>
              <w:t>Kalihitak, ku nenge ko fuonuno iyo inyi, ko ki ti kwenyati inyi, o jimi, ki luak ohoi: ki kerroro ca.</w:t>
            </w:r>
          </w:p>
        </w:tc>
        <w:tc>
          <w:tcPr>
            <w:tcW w:type="dxa" w:w="2880"/>
            <w:vAlign w:val="center"/>
            <w:tcW w:w="1440" w:type="dxa"/>
          </w:tcPr>
          <w:p>
            <w:pPr>
              <w:jc w:val="center"/>
            </w:pPr>
            <w:r>
              <w:t>☐</w:t>
            </w:r>
          </w:p>
        </w:tc>
      </w:tr>
      <w:tr>
        <w:tc>
          <w:tcPr>
            <w:tcW w:type="dxa" w:w="2880"/>
            <w:tcW w:w="7920" w:type="dxa"/>
          </w:tcPr>
          <w:p>
            <w:r>
              <w:rPr>
                <w:b/>
              </w:rPr>
              <w:t>Mark 5:19</w:t>
            </w:r>
          </w:p>
        </w:tc>
        <w:tc>
          <w:tcPr>
            <w:tcW w:type="dxa" w:w="2880"/>
            <w:tcW w:w="7920" w:type="dxa"/>
          </w:tcPr>
          <w:p>
            <w:r>
              <w:rPr>
                <w:b/>
              </w:rPr>
              <w:t>Marako 5:19</w:t>
            </w:r>
          </w:p>
        </w:tc>
        <w:tc>
          <w:tcPr>
            <w:tcW w:type="dxa" w:w="2880"/>
            <w:tcW w:w="1440" w:type="dxa"/>
          </w:tcPr>
          <w:p>
            <w:pPr>
              <w:jc w:val="center"/>
            </w:pPr>
            <w:r>
              <w:rPr>
                <w:b/>
              </w:rPr>
              <w:t>OK</w:t>
            </w:r>
          </w:p>
        </w:tc>
      </w:tr>
      <w:tr>
        <w:tc>
          <w:tcPr>
            <w:tcW w:type="dxa" w:w="2880"/>
            <w:tcW w:w="7920" w:type="dxa"/>
          </w:tcPr>
          <w:p>
            <w:pPr>
              <w:spacing w:line="480" w:lineRule="auto"/>
            </w:pPr>
            <w:r>
              <w:t xml:space="preserve">But Jesus did not permit him, but said to him, "Go to your house and to your people and tell them what the </w:t>
            </w:r>
            <w:r>
              <w:rPr>
                <w:b/>
              </w:rPr>
              <w:t>Lord</w:t>
            </w:r>
            <w:r>
              <w:t xml:space="preserve"> has done for you, and how he has shown you mercy."</w:t>
            </w:r>
          </w:p>
        </w:tc>
        <w:tc>
          <w:tcPr>
            <w:tcW w:type="dxa" w:w="2880"/>
            <w:tcW w:w="7920" w:type="dxa"/>
          </w:tcPr>
          <w:p>
            <w:pPr>
              <w:spacing w:line="480" w:lineRule="auto"/>
            </w:pPr>
            <w:r>
              <w:t>Ida Yesu ico inyi ati ojo, “ilo kang iyo cio kunino torihohi iceng tohi na litii lahitok to isi.</w:t>
            </w:r>
          </w:p>
        </w:tc>
        <w:tc>
          <w:tcPr>
            <w:tcW w:type="dxa" w:w="2880"/>
            <w:vAlign w:val="center"/>
            <w:tcW w:w="1440" w:type="dxa"/>
          </w:tcPr>
          <w:p>
            <w:pPr>
              <w:jc w:val="center"/>
            </w:pPr>
            <w:r>
              <w:t>☐</w:t>
            </w:r>
          </w:p>
        </w:tc>
      </w:tr>
      <w:tr>
        <w:tc>
          <w:tcPr>
            <w:tcW w:type="dxa" w:w="2880"/>
            <w:tcW w:w="7920" w:type="dxa"/>
          </w:tcPr>
          <w:p>
            <w:r>
              <w:rPr>
                <w:b/>
              </w:rPr>
              <w:t>Luke 1:46</w:t>
            </w:r>
          </w:p>
        </w:tc>
        <w:tc>
          <w:tcPr>
            <w:tcW w:type="dxa" w:w="2880"/>
            <w:tcW w:w="7920" w:type="dxa"/>
          </w:tcPr>
          <w:p>
            <w:r>
              <w:rPr>
                <w:b/>
              </w:rPr>
              <w:t>Luka 1:46</w:t>
            </w:r>
          </w:p>
        </w:tc>
        <w:tc>
          <w:tcPr>
            <w:tcW w:type="dxa" w:w="2880"/>
            <w:tcW w:w="1440" w:type="dxa"/>
          </w:tcPr>
          <w:p>
            <w:pPr>
              <w:jc w:val="center"/>
            </w:pPr>
            <w:r>
              <w:rPr>
                <w:b/>
              </w:rPr>
              <w:t>OK</w:t>
            </w:r>
          </w:p>
        </w:tc>
      </w:tr>
      <w:tr>
        <w:tc>
          <w:tcPr>
            <w:tcW w:type="dxa" w:w="2880"/>
            <w:tcW w:w="7920" w:type="dxa"/>
          </w:tcPr>
          <w:p>
            <w:pPr>
              <w:spacing w:line="480" w:lineRule="auto"/>
            </w:pPr>
            <w:r>
              <w:t xml:space="preserve">Mary said, "My soul praises the </w:t>
            </w:r>
            <w:r>
              <w:rPr>
                <w:b/>
              </w:rPr>
              <w:t>Lord</w:t>
            </w:r>
            <w:r>
              <w:t>,</w:t>
            </w:r>
          </w:p>
        </w:tc>
        <w:tc>
          <w:tcPr>
            <w:tcW w:type="dxa" w:w="2880"/>
            <w:tcW w:w="7920" w:type="dxa"/>
          </w:tcPr>
          <w:p>
            <w:pPr>
              <w:spacing w:line="480" w:lineRule="auto"/>
            </w:pPr>
            <w:r>
              <w:t>Oto Meri ojo; Omaja warun nei Lahitok,</w:t>
            </w:r>
          </w:p>
        </w:tc>
        <w:tc>
          <w:tcPr>
            <w:tcW w:type="dxa" w:w="2880"/>
            <w:vAlign w:val="center"/>
            <w:tcW w:w="1440" w:type="dxa"/>
          </w:tcPr>
          <w:p>
            <w:pPr>
              <w:jc w:val="center"/>
            </w:pPr>
            <w:r>
              <w:t>☐</w:t>
            </w:r>
          </w:p>
        </w:tc>
      </w:tr>
      <w:tr>
        <w:tc>
          <w:tcPr>
            <w:tcW w:type="dxa" w:w="2880"/>
            <w:tcW w:w="7920" w:type="dxa"/>
          </w:tcPr>
          <w:p>
            <w:r>
              <w:rPr>
                <w:b/>
              </w:rPr>
              <w:t>John 13:13</w:t>
            </w:r>
          </w:p>
        </w:tc>
        <w:tc>
          <w:tcPr>
            <w:tcW w:type="dxa" w:w="2880"/>
            <w:tcW w:w="7920" w:type="dxa"/>
          </w:tcPr>
          <w:p>
            <w:r>
              <w:rPr>
                <w:b/>
              </w:rPr>
              <w:t>Jowani 13:13</w:t>
            </w:r>
          </w:p>
        </w:tc>
        <w:tc>
          <w:tcPr>
            <w:tcW w:type="dxa" w:w="2880"/>
            <w:tcW w:w="1440" w:type="dxa"/>
          </w:tcPr>
          <w:p>
            <w:pPr>
              <w:jc w:val="center"/>
            </w:pPr>
            <w:r>
              <w:rPr>
                <w:b/>
              </w:rPr>
              <w:t>OK</w:t>
            </w:r>
          </w:p>
        </w:tc>
      </w:tr>
      <w:tr>
        <w:tc>
          <w:tcPr>
            <w:tcW w:type="dxa" w:w="2880"/>
            <w:tcW w:w="7920" w:type="dxa"/>
          </w:tcPr>
          <w:p>
            <w:pPr>
              <w:spacing w:line="480" w:lineRule="auto"/>
            </w:pPr>
            <w:r>
              <w:t>You call me 'teacher' and '</w:t>
            </w:r>
            <w:r>
              <w:rPr>
                <w:b/>
              </w:rPr>
              <w:t>Lord</w:t>
            </w:r>
            <w:r>
              <w:t>,' and you are speaking correctly, because so I am.</w:t>
            </w:r>
          </w:p>
        </w:tc>
        <w:tc>
          <w:tcPr>
            <w:tcW w:type="dxa" w:w="2880"/>
            <w:tcW w:w="7920" w:type="dxa"/>
          </w:tcPr>
          <w:p>
            <w:pPr>
              <w:spacing w:line="480" w:lineRule="auto"/>
            </w:pPr>
            <w:r>
              <w:t>Ilolongo ite nan ijo katiyenani kode Lahitok obehi manyu tonyio ara nan jii.</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He knelt down and cried out with a loud voice, "</w:t>
            </w:r>
            <w:r>
              <w:rPr>
                <w:b/>
              </w:rPr>
              <w:t>Lord</w:t>
            </w:r>
            <w:r>
              <w:t>, do not hold this sin against them." When he had said this, he fell asleep.</w:t>
            </w:r>
          </w:p>
        </w:tc>
        <w:tc>
          <w:tcPr>
            <w:tcW w:type="dxa" w:w="2880"/>
            <w:tcW w:w="7920" w:type="dxa"/>
          </w:tcPr>
          <w:p>
            <w:pPr>
              <w:spacing w:line="480" w:lineRule="auto"/>
            </w:pPr>
            <w:r>
              <w:t>Oto ko gungon ko kicira ojo, “Lahitok kefik ene kipal kenite kuneicieng”. Langun lojo jii ko weyaru.</w:t>
            </w:r>
          </w:p>
        </w:tc>
        <w:tc>
          <w:tcPr>
            <w:tcW w:type="dxa" w:w="2880"/>
            <w:vAlign w:val="center"/>
            <w:tcW w:w="1440" w:type="dxa"/>
          </w:tcPr>
          <w:p>
            <w:pPr>
              <w:jc w:val="center"/>
            </w:pPr>
            <w:r>
              <w:t>☐</w:t>
            </w:r>
          </w:p>
        </w:tc>
      </w:tr>
      <w:tr>
        <w:tc>
          <w:tcPr>
            <w:tcW w:type="dxa" w:w="2880"/>
            <w:tcW w:w="7920" w:type="dxa"/>
          </w:tcPr>
          <w:p>
            <w:r>
              <w:rPr>
                <w:b/>
              </w:rPr>
              <w:t>Romans 6:23</w:t>
            </w:r>
          </w:p>
        </w:tc>
        <w:tc>
          <w:tcPr>
            <w:tcW w:type="dxa" w:w="2880"/>
            <w:tcW w:w="7920" w:type="dxa"/>
          </w:tcPr>
          <w:p>
            <w:r>
              <w:rPr>
                <w:b/>
              </w:rPr>
              <w:t>Romans 6:23</w:t>
            </w:r>
          </w:p>
        </w:tc>
        <w:tc>
          <w:tcPr>
            <w:tcW w:type="dxa" w:w="2880"/>
            <w:tcW w:w="1440" w:type="dxa"/>
          </w:tcPr>
          <w:p>
            <w:pPr>
              <w:jc w:val="center"/>
            </w:pPr>
            <w:r>
              <w:rPr>
                <w:b/>
              </w:rPr>
              <w:t>OK</w:t>
            </w:r>
          </w:p>
        </w:tc>
      </w:tr>
      <w:tr>
        <w:tc>
          <w:tcPr>
            <w:tcW w:type="dxa" w:w="2880"/>
            <w:tcW w:w="7920" w:type="dxa"/>
          </w:tcPr>
          <w:p>
            <w:pPr>
              <w:spacing w:line="480" w:lineRule="auto"/>
            </w:pPr>
            <w:r>
              <w:t xml:space="preserve">For the wages of sin are death, but the gift of God is eternal life in Christ Jesus our </w:t>
            </w:r>
            <w:r>
              <w:rPr>
                <w:b/>
              </w:rPr>
              <w:t>Lord</w:t>
            </w:r>
            <w:r>
              <w:t>.</w:t>
            </w:r>
          </w:p>
        </w:tc>
        <w:tc>
          <w:tcPr>
            <w:tcW w:type="dxa" w:w="2880"/>
            <w:tcW w:w="7920" w:type="dxa"/>
          </w:tcPr>
          <w:p>
            <w:pPr>
              <w:spacing w:line="480" w:lineRule="auto"/>
            </w:pPr>
            <w:r>
              <w:t>ati adeya nan lobo cik ake kitiyo to ken nei na litiremo cik to tau nei kico nan ara mabus lo kipal na longon kitiyo to ken nei.</w:t>
            </w:r>
          </w:p>
        </w:tc>
        <w:tc>
          <w:tcPr>
            <w:tcW w:type="dxa" w:w="2880"/>
            <w:vAlign w:val="center"/>
            <w:tcW w:w="1440" w:type="dxa"/>
          </w:tcPr>
          <w:p>
            <w:pPr>
              <w:jc w:val="center"/>
            </w:pPr>
            <w:r>
              <w:t>☐</w:t>
            </w:r>
          </w:p>
        </w:tc>
      </w:tr>
      <w:tr>
        <w:tc>
          <w:tcPr>
            <w:tcW w:type="dxa" w:w="2880"/>
            <w:tcW w:w="7920" w:type="dxa"/>
          </w:tcPr>
          <w:p>
            <w:r>
              <w:rPr>
                <w:b/>
              </w:rPr>
              <w:t>1 Corinthians 11:23</w:t>
            </w:r>
          </w:p>
        </w:tc>
        <w:tc>
          <w:tcPr>
            <w:tcW w:type="dxa" w:w="2880"/>
            <w:tcW w:w="7920" w:type="dxa"/>
          </w:tcPr>
          <w:p>
            <w:r>
              <w:rPr>
                <w:b/>
              </w:rPr>
              <w:t>1 Korinto 11:23</w:t>
            </w:r>
          </w:p>
        </w:tc>
        <w:tc>
          <w:tcPr>
            <w:tcW w:type="dxa" w:w="2880"/>
            <w:tcW w:w="1440" w:type="dxa"/>
          </w:tcPr>
          <w:p>
            <w:pPr>
              <w:jc w:val="center"/>
            </w:pPr>
            <w:r>
              <w:rPr>
                <w:b/>
              </w:rPr>
              <w:t>OK</w:t>
            </w:r>
          </w:p>
        </w:tc>
      </w:tr>
      <w:tr>
        <w:tc>
          <w:tcPr>
            <w:tcW w:type="dxa" w:w="2880"/>
            <w:tcW w:w="7920" w:type="dxa"/>
          </w:tcPr>
          <w:p>
            <w:pPr>
              <w:spacing w:line="480" w:lineRule="auto"/>
            </w:pPr>
            <w:r>
              <w:t xml:space="preserve">For I received from the </w:t>
            </w:r>
            <w:r>
              <w:rPr>
                <w:b/>
              </w:rPr>
              <w:t>Lord</w:t>
            </w:r>
            <w:r>
              <w:t xml:space="preserve"> what I also passed on to you, that the </w:t>
            </w:r>
            <w:r>
              <w:rPr>
                <w:b/>
              </w:rPr>
              <w:t>Lord</w:t>
            </w:r>
            <w:r>
              <w:t xml:space="preserve"> Jesus, on the night when he was betrayed, took bread.</w:t>
            </w:r>
          </w:p>
        </w:tc>
        <w:tc>
          <w:tcPr>
            <w:tcW w:type="dxa" w:w="2880"/>
            <w:tcW w:w="7920" w:type="dxa"/>
          </w:tcPr>
          <w:p>
            <w:pPr>
              <w:spacing w:line="480" w:lineRule="auto"/>
            </w:pPr>
            <w:r>
              <w:t>Tonyio arumu nan iyo Lahitok tohi na latiringa nan diho ite; Lahitok Yesu la kurou litoborehin inyi, odumu mugati</w:t>
            </w:r>
          </w:p>
        </w:tc>
        <w:tc>
          <w:tcPr>
            <w:tcW w:type="dxa" w:w="2880"/>
            <w:vAlign w:val="center"/>
            <w:tcW w:w="1440" w:type="dxa"/>
          </w:tcPr>
          <w:p>
            <w:pPr>
              <w:jc w:val="center"/>
            </w:pPr>
            <w:r>
              <w:t>☐</w:t>
            </w:r>
          </w:p>
        </w:tc>
      </w:tr>
      <w:tr>
        <w:tc>
          <w:tcPr>
            <w:tcW w:type="dxa" w:w="2880"/>
            <w:tcW w:w="7920" w:type="dxa"/>
          </w:tcPr>
          <w:p>
            <w:r>
              <w:rPr>
                <w:b/>
              </w:rPr>
              <w:t>Ephesians 6:10</w:t>
            </w:r>
          </w:p>
        </w:tc>
        <w:tc>
          <w:tcPr>
            <w:tcW w:type="dxa" w:w="2880"/>
            <w:tcW w:w="7920" w:type="dxa"/>
          </w:tcPr>
          <w:p>
            <w:r>
              <w:rPr>
                <w:b/>
              </w:rPr>
              <w:t>Epeso 6:10</w:t>
            </w:r>
          </w:p>
        </w:tc>
        <w:tc>
          <w:tcPr>
            <w:tcW w:type="dxa" w:w="2880"/>
            <w:tcW w:w="1440" w:type="dxa"/>
          </w:tcPr>
          <w:p>
            <w:pPr>
              <w:jc w:val="center"/>
            </w:pPr>
            <w:r>
              <w:rPr>
                <w:b/>
              </w:rPr>
              <w:t>OK</w:t>
            </w:r>
          </w:p>
        </w:tc>
      </w:tr>
      <w:tr>
        <w:tc>
          <w:tcPr>
            <w:tcW w:type="dxa" w:w="2880"/>
            <w:tcW w:w="7920" w:type="dxa"/>
          </w:tcPr>
          <w:p>
            <w:pPr>
              <w:spacing w:line="480" w:lineRule="auto"/>
            </w:pPr>
            <w:r>
              <w:t xml:space="preserve">Finally, be strong in the </w:t>
            </w:r>
            <w:r>
              <w:rPr>
                <w:b/>
              </w:rPr>
              <w:t>Lord</w:t>
            </w:r>
            <w:r>
              <w:t xml:space="preserve"> and in the strength of his might.</w:t>
            </w:r>
          </w:p>
        </w:tc>
        <w:tc>
          <w:tcPr>
            <w:tcW w:type="dxa" w:w="2880"/>
            <w:tcW w:w="7920" w:type="dxa"/>
          </w:tcPr>
          <w:p>
            <w:pPr>
              <w:spacing w:line="480" w:lineRule="auto"/>
            </w:pPr>
            <w:r>
              <w:t>Lohicungi, itigol iyo Lahitok ko iyo golun nenge nahitok.</w:t>
            </w:r>
          </w:p>
        </w:tc>
        <w:tc>
          <w:tcPr>
            <w:tcW w:type="dxa" w:w="2880"/>
            <w:vAlign w:val="center"/>
            <w:tcW w:w="1440" w:type="dxa"/>
          </w:tcPr>
          <w:p>
            <w:pPr>
              <w:jc w:val="center"/>
            </w:pPr>
            <w:r>
              <w:t>☐</w:t>
            </w:r>
          </w:p>
        </w:tc>
      </w:tr>
      <w:tr>
        <w:tc>
          <w:tcPr>
            <w:tcW w:type="dxa" w:w="2880"/>
            <w:tcW w:w="7920" w:type="dxa"/>
          </w:tcPr>
          <w:p>
            <w:r>
              <w:rPr>
                <w:b/>
              </w:rPr>
              <w:t>Philippians 2:29</w:t>
            </w:r>
          </w:p>
        </w:tc>
        <w:tc>
          <w:tcPr>
            <w:tcW w:type="dxa" w:w="2880"/>
            <w:tcW w:w="7920" w:type="dxa"/>
          </w:tcPr>
          <w:p>
            <w:r>
              <w:rPr>
                <w:b/>
              </w:rPr>
              <w:t>Pilipi 2:29</w:t>
            </w:r>
          </w:p>
        </w:tc>
        <w:tc>
          <w:tcPr>
            <w:tcW w:type="dxa" w:w="2880"/>
            <w:tcW w:w="1440" w:type="dxa"/>
          </w:tcPr>
          <w:p>
            <w:pPr>
              <w:jc w:val="center"/>
            </w:pPr>
            <w:r>
              <w:rPr>
                <w:b/>
              </w:rPr>
              <w:t>OK</w:t>
            </w:r>
          </w:p>
        </w:tc>
      </w:tr>
      <w:tr>
        <w:tc>
          <w:tcPr>
            <w:tcW w:type="dxa" w:w="2880"/>
            <w:tcW w:w="7920" w:type="dxa"/>
          </w:tcPr>
          <w:p>
            <w:pPr>
              <w:spacing w:line="480" w:lineRule="auto"/>
            </w:pPr>
            <w:r>
              <w:t xml:space="preserve">Therefore, welcome him in the </w:t>
            </w:r>
            <w:r>
              <w:rPr>
                <w:b/>
              </w:rPr>
              <w:t>Lord</w:t>
            </w:r>
            <w:r>
              <w:t xml:space="preserve"> with all joy. Honor people like him.</w:t>
            </w:r>
          </w:p>
        </w:tc>
        <w:tc>
          <w:tcPr>
            <w:tcW w:type="dxa" w:w="2880"/>
            <w:tcW w:w="7920" w:type="dxa"/>
          </w:tcPr>
          <w:p>
            <w:pPr>
              <w:spacing w:line="480" w:lineRule="auto"/>
            </w:pPr>
            <w:r>
              <w:t>Ifotutu inyi to karana lo Lobanga, to kwama nahitok manyu itorimati cio kuna lori iya inyi,</w:t>
            </w:r>
          </w:p>
        </w:tc>
        <w:tc>
          <w:tcPr>
            <w:tcW w:type="dxa" w:w="2880"/>
            <w:vAlign w:val="center"/>
            <w:tcW w:w="1440" w:type="dxa"/>
          </w:tcPr>
          <w:p>
            <w:pPr>
              <w:jc w:val="center"/>
            </w:pPr>
            <w:r>
              <w:t>☐</w:t>
            </w:r>
          </w:p>
        </w:tc>
      </w:tr>
      <w:tr>
        <w:tc>
          <w:tcPr>
            <w:tcW w:type="dxa" w:w="2880"/>
            <w:tcW w:w="7920" w:type="dxa"/>
          </w:tcPr>
          <w:p>
            <w:r>
              <w:rPr>
                <w:b/>
              </w:rPr>
              <w:t>1 Thessalonians 3:12</w:t>
            </w:r>
          </w:p>
        </w:tc>
        <w:tc>
          <w:tcPr>
            <w:tcW w:type="dxa" w:w="2880"/>
            <w:tcW w:w="7920" w:type="dxa"/>
          </w:tcPr>
          <w:p>
            <w:r>
              <w:rPr>
                <w:b/>
              </w:rPr>
              <w:t>1 Tesolonika 3:12</w:t>
            </w:r>
          </w:p>
        </w:tc>
        <w:tc>
          <w:tcPr>
            <w:tcW w:type="dxa" w:w="2880"/>
            <w:tcW w:w="1440" w:type="dxa"/>
          </w:tcPr>
          <w:p>
            <w:pPr>
              <w:jc w:val="center"/>
            </w:pPr>
            <w:r>
              <w:rPr>
                <w:b/>
              </w:rPr>
              <w:t>OK</w:t>
            </w:r>
          </w:p>
        </w:tc>
      </w:tr>
      <w:tr>
        <w:tc>
          <w:tcPr>
            <w:tcW w:type="dxa" w:w="2880"/>
            <w:tcW w:w="7920" w:type="dxa"/>
          </w:tcPr>
          <w:p>
            <w:pPr>
              <w:spacing w:line="480" w:lineRule="auto"/>
            </w:pPr>
            <w:r>
              <w:t xml:space="preserve">May the </w:t>
            </w:r>
            <w:r>
              <w:rPr>
                <w:b/>
              </w:rPr>
              <w:t>Lord</w:t>
            </w:r>
            <w:r>
              <w:t xml:space="preserve"> make you increase and abound in love one for another and toward all people, as we also do for you.</w:t>
            </w:r>
          </w:p>
        </w:tc>
        <w:tc>
          <w:tcPr>
            <w:tcW w:type="dxa" w:w="2880"/>
            <w:tcW w:w="7920" w:type="dxa"/>
          </w:tcPr>
          <w:p>
            <w:pPr>
              <w:spacing w:line="480" w:lineRule="auto"/>
            </w:pPr>
            <w:r>
              <w:t>Ingohi Lobanga icio kimaruno ningi osodoro manyu itihita to kiji ningi ake ake ko to cio kulakude fad iya na litihitare kimaruno niyang tote.</w:t>
            </w:r>
          </w:p>
        </w:tc>
        <w:tc>
          <w:tcPr>
            <w:tcW w:type="dxa" w:w="2880"/>
            <w:vAlign w:val="center"/>
            <w:tcW w:w="1440" w:type="dxa"/>
          </w:tcPr>
          <w:p>
            <w:pPr>
              <w:jc w:val="center"/>
            </w:pPr>
            <w:r>
              <w:t>☐</w:t>
            </w:r>
          </w:p>
        </w:tc>
      </w:tr>
      <w:tr>
        <w:tc>
          <w:tcPr>
            <w:tcW w:type="dxa" w:w="2880"/>
            <w:tcW w:w="7920" w:type="dxa"/>
          </w:tcPr>
          <w:p>
            <w:r>
              <w:rPr>
                <w:b/>
              </w:rPr>
              <w:t>1 Timothy 1:14</w:t>
            </w:r>
          </w:p>
        </w:tc>
        <w:tc>
          <w:tcPr>
            <w:tcW w:type="dxa" w:w="2880"/>
            <w:tcW w:w="7920" w:type="dxa"/>
          </w:tcPr>
          <w:p>
            <w:r>
              <w:rPr>
                <w:b/>
              </w:rPr>
              <w:t>1 Timoti 1:14</w:t>
            </w:r>
          </w:p>
        </w:tc>
        <w:tc>
          <w:tcPr>
            <w:tcW w:type="dxa" w:w="2880"/>
            <w:tcW w:w="1440" w:type="dxa"/>
          </w:tcPr>
          <w:p>
            <w:pPr>
              <w:jc w:val="center"/>
            </w:pPr>
            <w:r>
              <w:rPr>
                <w:b/>
              </w:rPr>
              <w:t>OK</w:t>
            </w:r>
          </w:p>
        </w:tc>
      </w:tr>
      <w:tr>
        <w:tc>
          <w:tcPr>
            <w:tcW w:type="dxa" w:w="2880"/>
            <w:tcW w:w="7920" w:type="dxa"/>
          </w:tcPr>
          <w:p>
            <w:pPr>
              <w:spacing w:line="480" w:lineRule="auto"/>
            </w:pPr>
            <w:r>
              <w:t xml:space="preserve">And the grace of our </w:t>
            </w:r>
            <w:r>
              <w:rPr>
                <w:b/>
              </w:rPr>
              <w:t>Lord</w:t>
            </w:r>
            <w:r>
              <w:t xml:space="preserve"> overflowed with the faith and the love that is in Christ Jesus.</w:t>
            </w:r>
          </w:p>
        </w:tc>
        <w:tc>
          <w:tcPr>
            <w:tcW w:type="dxa" w:w="2880"/>
            <w:tcW w:w="7920" w:type="dxa"/>
          </w:tcPr>
          <w:p>
            <w:pPr>
              <w:spacing w:line="480" w:lineRule="auto"/>
            </w:pPr>
            <w:r>
              <w:t>Kijuhohini nan kisa lo Lahitok niyang rief ara Lobito ko kiruk ko kimaruno na longon iyo Kristo Yesu.</w:t>
            </w:r>
          </w:p>
        </w:tc>
        <w:tc>
          <w:tcPr>
            <w:tcW w:type="dxa" w:w="2880"/>
            <w:vAlign w:val="center"/>
            <w:tcW w:w="1440" w:type="dxa"/>
          </w:tcPr>
          <w:p>
            <w:pPr>
              <w:jc w:val="center"/>
            </w:pPr>
            <w:r>
              <w:t>☐</w:t>
            </w:r>
          </w:p>
        </w:tc>
      </w:tr>
      <w:tr>
        <w:tc>
          <w:tcPr>
            <w:tcW w:type="dxa" w:w="2880"/>
            <w:tcW w:w="7920" w:type="dxa"/>
          </w:tcPr>
          <w:p>
            <w:r>
              <w:rPr>
                <w:b/>
              </w:rPr>
              <w:t>Philemon 1:20</w:t>
            </w:r>
          </w:p>
        </w:tc>
        <w:tc>
          <w:tcPr>
            <w:tcW w:type="dxa" w:w="2880"/>
            <w:tcW w:w="7920" w:type="dxa"/>
          </w:tcPr>
          <w:p>
            <w:r>
              <w:rPr>
                <w:b/>
              </w:rPr>
              <w:t>Pilimon 1:20</w:t>
            </w:r>
          </w:p>
        </w:tc>
        <w:tc>
          <w:tcPr>
            <w:tcW w:type="dxa" w:w="2880"/>
            <w:tcW w:w="1440" w:type="dxa"/>
          </w:tcPr>
          <w:p>
            <w:pPr>
              <w:jc w:val="center"/>
            </w:pPr>
            <w:r>
              <w:rPr>
                <w:b/>
              </w:rPr>
              <w:t>OK</w:t>
            </w:r>
          </w:p>
        </w:tc>
      </w:tr>
      <w:tr>
        <w:tc>
          <w:tcPr>
            <w:tcW w:type="dxa" w:w="2880"/>
            <w:tcW w:w="7920" w:type="dxa"/>
          </w:tcPr>
          <w:p>
            <w:pPr>
              <w:spacing w:line="480" w:lineRule="auto"/>
            </w:pPr>
            <w:r>
              <w:t xml:space="preserve">Yes, brother, let me benefit from you in the </w:t>
            </w:r>
            <w:r>
              <w:rPr>
                <w:b/>
              </w:rPr>
              <w:t>Lord</w:t>
            </w:r>
            <w:r>
              <w:t>; refresh my heart in Christ.</w:t>
            </w:r>
          </w:p>
        </w:tc>
        <w:tc>
          <w:tcPr>
            <w:tcW w:type="dxa" w:w="2880"/>
            <w:tcW w:w="7920" w:type="dxa"/>
          </w:tcPr>
          <w:p>
            <w:pPr>
              <w:spacing w:line="480" w:lineRule="auto"/>
            </w:pPr>
            <w:r>
              <w:t>Akodomo nan rumuno lobo faida iyosi rece iyo Lahitok, itirobia tau nei iyo Kristo.</w:t>
            </w:r>
          </w:p>
        </w:tc>
        <w:tc>
          <w:tcPr>
            <w:tcW w:type="dxa" w:w="2880"/>
            <w:vAlign w:val="center"/>
            <w:tcW w:w="1440" w:type="dxa"/>
          </w:tcPr>
          <w:p>
            <w:pPr>
              <w:jc w:val="center"/>
            </w:pPr>
            <w:r>
              <w:t>☐</w:t>
            </w:r>
          </w:p>
        </w:tc>
      </w:tr>
      <w:tr>
        <w:tc>
          <w:tcPr>
            <w:tcW w:type="dxa" w:w="2880"/>
            <w:tcW w:w="7920" w:type="dxa"/>
          </w:tcPr>
          <w:p>
            <w:r>
              <w:rPr>
                <w:b/>
              </w:rPr>
              <w:t>James 5:7</w:t>
            </w:r>
          </w:p>
        </w:tc>
        <w:tc>
          <w:tcPr>
            <w:tcW w:type="dxa" w:w="2880"/>
            <w:tcW w:w="7920" w:type="dxa"/>
          </w:tcPr>
          <w:p>
            <w:r>
              <w:rPr>
                <w:b/>
              </w:rPr>
              <w:t>Yakobo 5:7</w:t>
            </w:r>
          </w:p>
        </w:tc>
        <w:tc>
          <w:tcPr>
            <w:tcW w:type="dxa" w:w="2880"/>
            <w:tcW w:w="1440" w:type="dxa"/>
          </w:tcPr>
          <w:p>
            <w:pPr>
              <w:jc w:val="center"/>
            </w:pPr>
            <w:r>
              <w:rPr>
                <w:b/>
              </w:rPr>
              <w:t>OK</w:t>
            </w:r>
          </w:p>
        </w:tc>
      </w:tr>
      <w:tr>
        <w:tc>
          <w:tcPr>
            <w:tcW w:type="dxa" w:w="2880"/>
            <w:tcW w:w="7920" w:type="dxa"/>
          </w:tcPr>
          <w:p>
            <w:pPr>
              <w:spacing w:line="480" w:lineRule="auto"/>
            </w:pPr>
            <w:r>
              <w:t xml:space="preserve">Be patient, then, brothers, until the </w:t>
            </w:r>
            <w:r>
              <w:rPr>
                <w:b/>
              </w:rPr>
              <w:t>Lord</w:t>
            </w:r>
            <w:r>
              <w:t>'s coming. See how the farmer waits for the precious fruit from the ground and he is patient about it, until it receives the early and late rains.</w:t>
            </w:r>
          </w:p>
        </w:tc>
        <w:tc>
          <w:tcPr>
            <w:tcW w:type="dxa" w:w="2880"/>
            <w:tcW w:w="7920" w:type="dxa"/>
          </w:tcPr>
          <w:p>
            <w:pPr>
              <w:spacing w:line="480" w:lineRule="auto"/>
            </w:pPr>
            <w:r>
              <w:t>Idonyoto taulo recera many lolotunore lo Lahitok. Itode re koditi na litilare karemoni dorun lo mana nenge, itide ba kidonyo lo tau nenge itilare kuju lo lebelebe ko lo furat.</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Petero 3:9</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Lord</w:t>
            </w:r>
            <w:r>
              <w:t xml:space="preserve"> is not slow concerning his promise, as some consider slowness to be. Rather, he is patient toward you. He does not desire for any of you to perish, but for everyone to come to repentance.</w:t>
            </w:r>
          </w:p>
        </w:tc>
        <w:tc>
          <w:tcPr>
            <w:tcW w:type="dxa" w:w="2880"/>
            <w:tcW w:w="7920" w:type="dxa"/>
          </w:tcPr>
          <w:p>
            <w:pPr>
              <w:spacing w:line="480" w:lineRule="auto"/>
            </w:pPr>
            <w:r>
              <w:t>Ida Lobanga odidi kitifuta ciharu nenge iya na libuhare kude didijon. Idonyo inyi tau to ite ida owak lobo to kiji ningi ori ati owak inyi cio fad ofwonu iyo kirwo lo kipal.</w:t>
            </w:r>
          </w:p>
        </w:tc>
        <w:tc>
          <w:tcPr>
            <w:tcW w:type="dxa" w:w="2880"/>
            <w:vAlign w:val="center"/>
            <w:tcW w:w="1440" w:type="dxa"/>
          </w:tcPr>
          <w:p>
            <w:pPr>
              <w:jc w:val="center"/>
            </w:pPr>
            <w:r>
              <w:t>☐</w:t>
            </w:r>
          </w:p>
        </w:tc>
      </w:tr>
      <w:tr>
        <w:tc>
          <w:tcPr>
            <w:tcW w:type="dxa" w:w="2880"/>
            <w:tcW w:w="7920" w:type="dxa"/>
          </w:tcPr>
          <w:p>
            <w:r>
              <w:rPr>
                <w:b/>
              </w:rPr>
              <w:t>Revelation 17:14</w:t>
            </w:r>
          </w:p>
        </w:tc>
        <w:tc>
          <w:tcPr>
            <w:tcW w:type="dxa" w:w="2880"/>
            <w:tcW w:w="7920" w:type="dxa"/>
          </w:tcPr>
          <w:p>
            <w:r>
              <w:rPr>
                <w:b/>
              </w:rPr>
              <w:t>Kitiboto iyo 17:14</w:t>
            </w:r>
          </w:p>
        </w:tc>
        <w:tc>
          <w:tcPr>
            <w:tcW w:type="dxa" w:w="2880"/>
            <w:tcW w:w="1440" w:type="dxa"/>
          </w:tcPr>
          <w:p>
            <w:pPr>
              <w:jc w:val="center"/>
            </w:pPr>
            <w:r>
              <w:rPr>
                <w:b/>
              </w:rPr>
              <w:t>OK</w:t>
            </w:r>
          </w:p>
        </w:tc>
      </w:tr>
      <w:tr>
        <w:tc>
          <w:tcPr>
            <w:tcW w:type="dxa" w:w="2880"/>
            <w:tcW w:w="7920" w:type="dxa"/>
          </w:tcPr>
          <w:p>
            <w:pPr>
              <w:spacing w:line="480" w:lineRule="auto"/>
            </w:pPr>
            <w:r>
              <w:t xml:space="preserve">They will wage war against the Lamb. But the Lamb will conquer them because he is </w:t>
            </w:r>
            <w:r>
              <w:rPr>
                <w:b/>
              </w:rPr>
              <w:t>Lord</w:t>
            </w:r>
            <w:r>
              <w:t xml:space="preserve"> of </w:t>
            </w:r>
            <w:r>
              <w:rPr>
                <w:b/>
              </w:rPr>
              <w:t>lords</w:t>
            </w:r>
            <w:r>
              <w:t xml:space="preserve"> and King of kings—and those with him are the called, chosen, and faithful ones."</w:t>
            </w:r>
          </w:p>
        </w:tc>
        <w:tc>
          <w:tcPr>
            <w:tcW w:type="dxa" w:w="2880"/>
            <w:tcW w:w="7920" w:type="dxa"/>
          </w:tcPr>
          <w:p>
            <w:pPr>
              <w:spacing w:line="480" w:lineRule="auto"/>
            </w:pPr>
            <w:r>
              <w:t>Itiremo mute icieng kito lo Ker ati olanyu mute Kito lo Ker icieng tonyio ara inyi Kabu lo kabuno ko Lahitok lo kulahitoha manyu ilihita mute cio kunenge kuna lilolonguni, onyumuni manyu karwaak kunenge kuna loningoro konyi.</w:t>
            </w:r>
          </w:p>
        </w:tc>
        <w:tc>
          <w:tcPr>
            <w:tcW w:type="dxa" w:w="2880"/>
            <w:vAlign w:val="center"/>
            <w:tcW w:w="1440" w:type="dxa"/>
          </w:tcPr>
          <w:p>
            <w:pPr>
              <w:jc w:val="center"/>
            </w:pPr>
            <w:r>
              <w:t>☐</w:t>
            </w:r>
          </w:p>
        </w:tc>
      </w:tr>
    </w:tbl>
    <w:p>
      <w:pPr>
        <w:pStyle w:val="Heading1"/>
        <w:spacing w:before="0"/>
      </w:pPr>
      <w:r>
        <w:t>love (G26, G27)</w:t>
      </w:r>
    </w:p>
    <w:p>
      <w:r/>
      <w:r>
        <w:t>This word can mean:</w:t>
      </w:r>
      <w:r/>
      <w:r/>
    </w:p>
    <w:p>
      <w:pPr>
        <w:pStyle w:val="ListBullet"/>
        <w:spacing w:line="240" w:lineRule="auto"/>
        <w:ind w:left="720"/>
      </w:pPr>
      <w:r/>
      <w:r>
        <w:t>To care for someone unselfishly and to do things that will benefit that person.</w:t>
      </w:r>
      <w:r/>
    </w:p>
    <w:p>
      <w:pPr>
        <w:pStyle w:val="ListBullet"/>
        <w:spacing w:line="240" w:lineRule="auto" w:after="0"/>
        <w:ind w:left="720"/>
      </w:pPr>
      <w:r/>
      <w:r>
        <w:t>To love like God does, caring for people regardless of what they do. This includes forgiving them and sacrificing for them.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5:46</w:t>
            </w:r>
          </w:p>
        </w:tc>
        <w:tc>
          <w:tcPr>
            <w:tcW w:type="dxa" w:w="2880"/>
            <w:tcW w:w="7920" w:type="dxa"/>
          </w:tcPr>
          <w:p>
            <w:r>
              <w:rPr>
                <w:b/>
              </w:rPr>
              <w:t>Mateyo 5:46</w:t>
            </w:r>
          </w:p>
        </w:tc>
        <w:tc>
          <w:tcPr>
            <w:tcW w:type="dxa" w:w="2880"/>
            <w:tcW w:w="1440" w:type="dxa"/>
          </w:tcPr>
          <w:p>
            <w:pPr>
              <w:jc w:val="center"/>
            </w:pPr>
            <w:r>
              <w:rPr>
                <w:b/>
              </w:rPr>
              <w:t>OK</w:t>
            </w:r>
          </w:p>
        </w:tc>
      </w:tr>
      <w:tr>
        <w:tc>
          <w:tcPr>
            <w:tcW w:type="dxa" w:w="2880"/>
            <w:tcW w:w="7920" w:type="dxa"/>
          </w:tcPr>
          <w:p>
            <w:pPr>
              <w:spacing w:line="480" w:lineRule="auto"/>
            </w:pPr>
            <w:r>
              <w:t xml:space="preserve">For if you </w:t>
            </w:r>
            <w:r>
              <w:rPr>
                <w:b/>
              </w:rPr>
              <w:t>love</w:t>
            </w:r>
            <w:r>
              <w:t xml:space="preserve"> those who </w:t>
            </w:r>
            <w:r>
              <w:rPr>
                <w:b/>
              </w:rPr>
              <w:t>love</w:t>
            </w:r>
            <w:r>
              <w:t xml:space="preserve"> you, what reward do you get? Do not even the tax collectors do the same thing?</w:t>
            </w:r>
          </w:p>
        </w:tc>
        <w:tc>
          <w:tcPr>
            <w:tcW w:type="dxa" w:w="2880"/>
            <w:tcW w:w="7920" w:type="dxa"/>
          </w:tcPr>
          <w:p>
            <w:pPr>
              <w:spacing w:line="480" w:lineRule="auto"/>
            </w:pPr>
            <w:r>
              <w:t>Ka lihi maru isi cio kuna lohi maru isi jia bahasis nyo mute i rumu isi? Ida kileng kasovok kulo mucoro idima ji?</w:t>
            </w:r>
          </w:p>
        </w:tc>
        <w:tc>
          <w:tcPr>
            <w:tcW w:type="dxa" w:w="2880"/>
            <w:vAlign w:val="center"/>
            <w:tcW w:w="1440" w:type="dxa"/>
          </w:tcPr>
          <w:p>
            <w:pPr>
              <w:jc w:val="center"/>
            </w:pPr>
            <w:r>
              <w:t>☐</w:t>
            </w:r>
          </w:p>
        </w:tc>
      </w:tr>
      <w:tr>
        <w:tc>
          <w:tcPr>
            <w:tcW w:type="dxa" w:w="2880"/>
            <w:tcW w:w="7920" w:type="dxa"/>
          </w:tcPr>
          <w:p>
            <w:r>
              <w:rPr>
                <w:b/>
              </w:rPr>
              <w:t>Mark 10:21</w:t>
            </w:r>
          </w:p>
        </w:tc>
        <w:tc>
          <w:tcPr>
            <w:tcW w:type="dxa" w:w="2880"/>
            <w:tcW w:w="7920" w:type="dxa"/>
          </w:tcPr>
          <w:p>
            <w:r>
              <w:rPr>
                <w:b/>
              </w:rPr>
              <w:t>Marako 10:21</w:t>
            </w:r>
          </w:p>
        </w:tc>
        <w:tc>
          <w:tcPr>
            <w:tcW w:type="dxa" w:w="2880"/>
            <w:tcW w:w="1440" w:type="dxa"/>
          </w:tcPr>
          <w:p>
            <w:pPr>
              <w:jc w:val="center"/>
            </w:pPr>
            <w:r>
              <w:rPr>
                <w:b/>
              </w:rPr>
              <w:t>OK</w:t>
            </w:r>
          </w:p>
        </w:tc>
      </w:tr>
      <w:tr>
        <w:tc>
          <w:tcPr>
            <w:tcW w:type="dxa" w:w="2880"/>
            <w:tcW w:w="7920" w:type="dxa"/>
          </w:tcPr>
          <w:p>
            <w:pPr>
              <w:spacing w:line="480" w:lineRule="auto"/>
            </w:pPr>
            <w:r>
              <w:t xml:space="preserve">Jesus looked at him and </w:t>
            </w:r>
            <w:r>
              <w:rPr>
                <w:b/>
              </w:rPr>
              <w:t>loved</w:t>
            </w:r>
            <w:r>
              <w:t xml:space="preserve"> him. He said to him, "One thing you lack. You must sell all that you have and give it to the poor, and you will have treasure in heaven. Then come, follow me."</w:t>
            </w:r>
          </w:p>
        </w:tc>
        <w:tc>
          <w:tcPr>
            <w:tcW w:type="dxa" w:w="2880"/>
            <w:tcW w:w="7920" w:type="dxa"/>
          </w:tcPr>
          <w:p>
            <w:pPr>
              <w:spacing w:line="480" w:lineRule="auto"/>
            </w:pPr>
            <w:r>
              <w:t>Ode Yesu inyi to kimaruno oto ojo diho inyi, “lobito tohi lo ngoromahino diho isi, ilo itilote sangite kunino pili, icwara ka kidahak, ito ca isi iricahi bara nino kai. Dong ou kijif nan”.</w:t>
            </w:r>
          </w:p>
        </w:tc>
        <w:tc>
          <w:tcPr>
            <w:tcW w:type="dxa" w:w="2880"/>
            <w:vAlign w:val="center"/>
            <w:tcW w:w="1440" w:type="dxa"/>
          </w:tcPr>
          <w:p>
            <w:pPr>
              <w:jc w:val="center"/>
            </w:pPr>
            <w:r>
              <w:t>☐</w:t>
            </w:r>
          </w:p>
        </w:tc>
      </w:tr>
      <w:tr>
        <w:tc>
          <w:tcPr>
            <w:tcW w:type="dxa" w:w="2880"/>
            <w:tcW w:w="7920" w:type="dxa"/>
          </w:tcPr>
          <w:p>
            <w:r>
              <w:rPr>
                <w:b/>
              </w:rPr>
              <w:t>Luke 10:27</w:t>
            </w:r>
          </w:p>
        </w:tc>
        <w:tc>
          <w:tcPr>
            <w:tcW w:type="dxa" w:w="2880"/>
            <w:tcW w:w="7920" w:type="dxa"/>
          </w:tcPr>
          <w:p>
            <w:r>
              <w:rPr>
                <w:b/>
              </w:rPr>
              <w:t>Luka 10:27</w:t>
            </w:r>
          </w:p>
        </w:tc>
        <w:tc>
          <w:tcPr>
            <w:tcW w:type="dxa" w:w="2880"/>
            <w:tcW w:w="1440" w:type="dxa"/>
          </w:tcPr>
          <w:p>
            <w:pPr>
              <w:jc w:val="center"/>
            </w:pPr>
            <w:r>
              <w:rPr>
                <w:b/>
              </w:rPr>
              <w:t>OK</w:t>
            </w:r>
          </w:p>
        </w:tc>
      </w:tr>
      <w:tr>
        <w:tc>
          <w:tcPr>
            <w:tcW w:type="dxa" w:w="2880"/>
            <w:tcW w:w="7920" w:type="dxa"/>
          </w:tcPr>
          <w:p>
            <w:pPr>
              <w:spacing w:line="480" w:lineRule="auto"/>
            </w:pPr>
            <w:r>
              <w:t xml:space="preserve">He gave an answer and he said, "You will </w:t>
            </w:r>
            <w:r>
              <w:rPr>
                <w:b/>
              </w:rPr>
              <w:t>love</w:t>
            </w:r>
            <w:r>
              <w:t xml:space="preserve"> the Lord your God with all your heart, with all your soul, with all your strength, and with all your mind, and your neighbor as yourself."</w:t>
            </w:r>
          </w:p>
        </w:tc>
        <w:tc>
          <w:tcPr>
            <w:tcW w:type="dxa" w:w="2880"/>
            <w:tcW w:w="7920" w:type="dxa"/>
          </w:tcPr>
          <w:p>
            <w:pPr>
              <w:spacing w:line="480" w:lineRule="auto"/>
            </w:pPr>
            <w:r>
              <w:t>Inyiahahi inyi ojo, “imaru lahitok lobanga nino to tau nino fad, to warun nino fad, to golun nino fad manyu to kibuha nino fad manyu imaru loriehat nino iya ken nino.</w:t>
            </w:r>
          </w:p>
        </w:tc>
        <w:tc>
          <w:tcPr>
            <w:tcW w:type="dxa" w:w="2880"/>
            <w:vAlign w:val="center"/>
            <w:tcW w:w="1440" w:type="dxa"/>
          </w:tcPr>
          <w:p>
            <w:pPr>
              <w:jc w:val="center"/>
            </w:pPr>
            <w:r>
              <w:t>☐</w:t>
            </w:r>
          </w:p>
        </w:tc>
      </w:tr>
      <w:tr>
        <w:tc>
          <w:tcPr>
            <w:tcW w:type="dxa" w:w="2880"/>
            <w:tcW w:w="7920" w:type="dxa"/>
          </w:tcPr>
          <w:p>
            <w:r>
              <w:rPr>
                <w:b/>
              </w:rPr>
              <w:t>John 14:21</w:t>
            </w:r>
          </w:p>
        </w:tc>
        <w:tc>
          <w:tcPr>
            <w:tcW w:type="dxa" w:w="2880"/>
            <w:tcW w:w="7920" w:type="dxa"/>
          </w:tcPr>
          <w:p>
            <w:r>
              <w:rPr>
                <w:b/>
              </w:rPr>
              <w:t>Jowani 14:21</w:t>
            </w:r>
          </w:p>
        </w:tc>
        <w:tc>
          <w:tcPr>
            <w:tcW w:type="dxa" w:w="2880"/>
            <w:tcW w:w="1440" w:type="dxa"/>
          </w:tcPr>
          <w:p>
            <w:pPr>
              <w:jc w:val="center"/>
            </w:pPr>
            <w:r>
              <w:rPr>
                <w:b/>
              </w:rPr>
              <w:t>OK</w:t>
            </w:r>
          </w:p>
        </w:tc>
      </w:tr>
      <w:tr>
        <w:tc>
          <w:tcPr>
            <w:tcW w:type="dxa" w:w="2880"/>
            <w:tcW w:w="7920" w:type="dxa"/>
          </w:tcPr>
          <w:p>
            <w:pPr>
              <w:spacing w:line="480" w:lineRule="auto"/>
            </w:pPr>
            <w:r>
              <w:t xml:space="preserve">He who has my commandments and keeps them is the one who </w:t>
            </w:r>
            <w:r>
              <w:rPr>
                <w:b/>
              </w:rPr>
              <w:t>loves</w:t>
            </w:r>
            <w:r>
              <w:t xml:space="preserve"> me, and he who </w:t>
            </w:r>
            <w:r>
              <w:rPr>
                <w:b/>
              </w:rPr>
              <w:t>loves</w:t>
            </w:r>
            <w:r>
              <w:t xml:space="preserve"> me will be </w:t>
            </w:r>
            <w:r>
              <w:rPr>
                <w:b/>
              </w:rPr>
              <w:t>loved</w:t>
            </w:r>
            <w:r>
              <w:t xml:space="preserve"> by my Father, and I will </w:t>
            </w:r>
            <w:r>
              <w:rPr>
                <w:b/>
              </w:rPr>
              <w:t>love</w:t>
            </w:r>
            <w:r>
              <w:t xml:space="preserve"> him and I will show myself to him."</w:t>
            </w:r>
          </w:p>
        </w:tc>
        <w:tc>
          <w:tcPr>
            <w:tcW w:type="dxa" w:w="2880"/>
            <w:tcW w:w="7920" w:type="dxa"/>
          </w:tcPr>
          <w:p>
            <w:pPr>
              <w:spacing w:line="480" w:lineRule="auto"/>
            </w:pPr>
            <w:r>
              <w:t>Na longon ko cihi cihi kunei manyu oric icieng inyi lohimaru nan. Na lohimaru nan imaru Apa nei inyi nan manyu ca amaru inyi manyu atotorohi ken nei diho inyi.</w:t>
            </w:r>
          </w:p>
        </w:tc>
        <w:tc>
          <w:tcPr>
            <w:tcW w:type="dxa" w:w="2880"/>
            <w:vAlign w:val="center"/>
            <w:tcW w:w="1440" w:type="dxa"/>
          </w:tcPr>
          <w:p>
            <w:pPr>
              <w:jc w:val="center"/>
            </w:pPr>
            <w:r>
              <w:t>☐</w:t>
            </w:r>
          </w:p>
        </w:tc>
      </w:tr>
      <w:tr>
        <w:tc>
          <w:tcPr>
            <w:tcW w:type="dxa" w:w="2880"/>
            <w:tcW w:w="7920" w:type="dxa"/>
          </w:tcPr>
          <w:p>
            <w:r>
              <w:rPr>
                <w:b/>
              </w:rPr>
              <w:t>Romans 8:28</w:t>
            </w:r>
          </w:p>
        </w:tc>
        <w:tc>
          <w:tcPr>
            <w:tcW w:type="dxa" w:w="2880"/>
            <w:tcW w:w="7920" w:type="dxa"/>
          </w:tcPr>
          <w:p>
            <w:r>
              <w:rPr>
                <w:b/>
              </w:rPr>
              <w:t>Romans 8:28</w:t>
            </w:r>
          </w:p>
        </w:tc>
        <w:tc>
          <w:tcPr>
            <w:tcW w:type="dxa" w:w="2880"/>
            <w:tcW w:w="1440" w:type="dxa"/>
          </w:tcPr>
          <w:p>
            <w:pPr>
              <w:jc w:val="center"/>
            </w:pPr>
            <w:r>
              <w:rPr>
                <w:b/>
              </w:rPr>
              <w:t>OK</w:t>
            </w:r>
          </w:p>
        </w:tc>
      </w:tr>
      <w:tr>
        <w:tc>
          <w:tcPr>
            <w:tcW w:type="dxa" w:w="2880"/>
            <w:tcW w:w="7920" w:type="dxa"/>
          </w:tcPr>
          <w:p>
            <w:pPr>
              <w:spacing w:line="480" w:lineRule="auto"/>
            </w:pPr>
            <w:r>
              <w:t xml:space="preserve">We know that for those who </w:t>
            </w:r>
            <w:r>
              <w:rPr>
                <w:b/>
              </w:rPr>
              <w:t>love</w:t>
            </w:r>
            <w:r>
              <w:t xml:space="preserve"> God, he works all things together for good, for those who are called according to his purpose.</w:t>
            </w:r>
          </w:p>
        </w:tc>
        <w:tc>
          <w:tcPr>
            <w:tcW w:type="dxa" w:w="2880"/>
            <w:tcW w:w="7920" w:type="dxa"/>
          </w:tcPr>
          <w:p>
            <w:pPr>
              <w:spacing w:line="480" w:lineRule="auto"/>
            </w:pPr>
            <w:r>
              <w:t>Manyu kiyen ohoi jimitan iyo sangite fad itiyo Lobanga to jiran lo cio kuna limaru inyi, kuna lilolongi iya na lowahare inyi.</w:t>
            </w:r>
          </w:p>
        </w:tc>
        <w:tc>
          <w:tcPr>
            <w:tcW w:type="dxa" w:w="2880"/>
            <w:vAlign w:val="center"/>
            <w:tcW w:w="1440" w:type="dxa"/>
          </w:tcPr>
          <w:p>
            <w:pPr>
              <w:jc w:val="center"/>
            </w:pPr>
            <w:r>
              <w:t>☐</w:t>
            </w:r>
          </w:p>
        </w:tc>
      </w:tr>
      <w:tr>
        <w:tc>
          <w:tcPr>
            <w:tcW w:type="dxa" w:w="2880"/>
            <w:tcW w:w="7920" w:type="dxa"/>
          </w:tcPr>
          <w:p>
            <w:r>
              <w:rPr>
                <w:b/>
              </w:rPr>
              <w:t>1 Corinthians 13:4</w:t>
            </w:r>
          </w:p>
        </w:tc>
        <w:tc>
          <w:tcPr>
            <w:tcW w:type="dxa" w:w="2880"/>
            <w:tcW w:w="7920" w:type="dxa"/>
          </w:tcPr>
          <w:p>
            <w:r>
              <w:rPr>
                <w:b/>
              </w:rPr>
              <w:t>1 Korinto 13:4</w:t>
            </w:r>
          </w:p>
        </w:tc>
        <w:tc>
          <w:tcPr>
            <w:tcW w:type="dxa" w:w="2880"/>
            <w:tcW w:w="1440" w:type="dxa"/>
          </w:tcPr>
          <w:p>
            <w:pPr>
              <w:jc w:val="center"/>
            </w:pPr>
            <w:r>
              <w:rPr>
                <w:b/>
              </w:rPr>
              <w:t>OK</w:t>
            </w:r>
          </w:p>
        </w:tc>
      </w:tr>
      <w:tr>
        <w:tc>
          <w:tcPr>
            <w:tcW w:type="dxa" w:w="2880"/>
            <w:tcW w:w="7920" w:type="dxa"/>
          </w:tcPr>
          <w:p>
            <w:pPr>
              <w:spacing w:line="480" w:lineRule="auto"/>
            </w:pPr>
            <w:r>
              <w:rPr>
                <w:b/>
              </w:rPr>
              <w:t>Love</w:t>
            </w:r>
            <w:r>
              <w:t xml:space="preserve"> is patient and kind. </w:t>
            </w:r>
            <w:r>
              <w:rPr>
                <w:b/>
              </w:rPr>
              <w:t>Love</w:t>
            </w:r>
            <w:r>
              <w:t xml:space="preserve"> is not jealous and does not boast. It is not puffed up</w:t>
            </w:r>
          </w:p>
        </w:tc>
        <w:tc>
          <w:tcPr>
            <w:tcW w:type="dxa" w:w="2880"/>
            <w:tcW w:w="7920" w:type="dxa"/>
          </w:tcPr>
          <w:p>
            <w:pPr>
              <w:spacing w:line="480" w:lineRule="auto"/>
            </w:pPr>
            <w:r>
              <w:t>Idonyio kimaruno tau, orie kimaruno, ida odam sangite kulo cio, ida itidara, ida opufa,</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Son of God, who </w:t>
            </w:r>
            <w:r>
              <w:rPr>
                <w:b/>
              </w:rPr>
              <w:t>loved</w:t>
            </w:r>
            <w:r>
              <w:t xml:space="preserve"> me and gave himself for me.</w:t>
            </w:r>
          </w:p>
        </w:tc>
        <w:tc>
          <w:tcPr>
            <w:tcW w:type="dxa" w:w="2880"/>
            <w:tcW w:w="7920" w:type="dxa"/>
          </w:tcPr>
          <w:p>
            <w:pPr>
              <w:spacing w:line="480" w:lineRule="auto"/>
            </w:pPr>
            <w:r>
              <w:t>Tonyio lohigurohini afa nan ko Kristo tona ida orihe ara nan lawar ati ara Kristo lowar katwa nei. Ene warun lawar nan to ken nei, awar nan to kiruk iyo kito lo Lobanga na lohimaru nan manyu icio warun nenge to nan.</w:t>
            </w:r>
          </w:p>
        </w:tc>
        <w:tc>
          <w:tcPr>
            <w:tcW w:type="dxa" w:w="2880"/>
            <w:vAlign w:val="center"/>
            <w:tcW w:w="1440" w:type="dxa"/>
          </w:tcPr>
          <w:p>
            <w:pPr>
              <w:jc w:val="center"/>
            </w:pPr>
            <w:r>
              <w:t>☐</w:t>
            </w:r>
          </w:p>
        </w:tc>
      </w:tr>
      <w:tr>
        <w:tc>
          <w:tcPr>
            <w:tcW w:type="dxa" w:w="2880"/>
            <w:tcW w:w="7920" w:type="dxa"/>
          </w:tcPr>
          <w:p>
            <w:r>
              <w:rPr>
                <w:b/>
              </w:rPr>
              <w:t>Ephesians 5:25</w:t>
            </w:r>
          </w:p>
        </w:tc>
        <w:tc>
          <w:tcPr>
            <w:tcW w:type="dxa" w:w="2880"/>
            <w:tcW w:w="7920" w:type="dxa"/>
          </w:tcPr>
          <w:p>
            <w:r>
              <w:rPr>
                <w:b/>
              </w:rPr>
              <w:t>Epeso 5:25</w:t>
            </w:r>
          </w:p>
        </w:tc>
        <w:tc>
          <w:tcPr>
            <w:tcW w:type="dxa" w:w="2880"/>
            <w:tcW w:w="1440" w:type="dxa"/>
          </w:tcPr>
          <w:p>
            <w:pPr>
              <w:jc w:val="center"/>
            </w:pPr>
            <w:r>
              <w:rPr>
                <w:b/>
              </w:rPr>
              <w:t>OK</w:t>
            </w:r>
          </w:p>
        </w:tc>
      </w:tr>
      <w:tr>
        <w:tc>
          <w:tcPr>
            <w:tcW w:type="dxa" w:w="2880"/>
            <w:tcW w:w="7920" w:type="dxa"/>
          </w:tcPr>
          <w:p>
            <w:pPr>
              <w:spacing w:line="480" w:lineRule="auto"/>
            </w:pPr>
            <w:r>
              <w:t xml:space="preserve">Husbands, </w:t>
            </w:r>
            <w:r>
              <w:rPr>
                <w:b/>
              </w:rPr>
              <w:t>love</w:t>
            </w:r>
            <w:r>
              <w:t xml:space="preserve"> your wives, as Christ </w:t>
            </w:r>
            <w:r>
              <w:rPr>
                <w:b/>
              </w:rPr>
              <w:t>loved</w:t>
            </w:r>
            <w:r>
              <w:t xml:space="preserve"> the church and gave himself up for her</w:t>
            </w:r>
          </w:p>
        </w:tc>
        <w:tc>
          <w:tcPr>
            <w:tcW w:type="dxa" w:w="2880"/>
            <w:tcW w:w="7920" w:type="dxa"/>
          </w:tcPr>
          <w:p>
            <w:pPr>
              <w:spacing w:line="480" w:lineRule="auto"/>
            </w:pPr>
            <w:r>
              <w:t>Rei imaruti ngorwo kuningi iya na limarunore Kristo kanisa many icio ken nenge tonyi,</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prayer: that your </w:t>
            </w:r>
            <w:r>
              <w:rPr>
                <w:b/>
              </w:rPr>
              <w:t>love</w:t>
            </w:r>
            <w:r>
              <w:t xml:space="preserve"> may abound more and more in knowledge and all understanding</w:t>
            </w:r>
          </w:p>
        </w:tc>
        <w:tc>
          <w:tcPr>
            <w:tcW w:type="dxa" w:w="2880"/>
            <w:tcW w:w="7920" w:type="dxa"/>
          </w:tcPr>
          <w:p>
            <w:pPr>
              <w:spacing w:line="480" w:lineRule="auto"/>
            </w:pPr>
            <w:r>
              <w:t>Ara enen kilifa nei jimitan ngosodoro kimaruno ningi ari ko ari iyo yenun ko kiluko lo genyun,</w:t>
            </w:r>
          </w:p>
        </w:tc>
        <w:tc>
          <w:tcPr>
            <w:tcW w:type="dxa" w:w="2880"/>
            <w:vAlign w:val="center"/>
            <w:tcW w:w="1440" w:type="dxa"/>
          </w:tcPr>
          <w:p>
            <w:pPr>
              <w:jc w:val="center"/>
            </w:pPr>
            <w:r>
              <w:t>☐</w:t>
            </w:r>
          </w:p>
        </w:tc>
      </w:tr>
      <w:tr>
        <w:tc>
          <w:tcPr>
            <w:tcW w:type="dxa" w:w="2880"/>
            <w:tcW w:w="7920" w:type="dxa"/>
          </w:tcPr>
          <w:p>
            <w:r>
              <w:rPr>
                <w:b/>
              </w:rPr>
              <w:t>1 Thessalonians 4:9</w:t>
            </w:r>
          </w:p>
        </w:tc>
        <w:tc>
          <w:tcPr>
            <w:tcW w:type="dxa" w:w="2880"/>
            <w:tcW w:w="7920" w:type="dxa"/>
          </w:tcPr>
          <w:p>
            <w:r>
              <w:rPr>
                <w:b/>
              </w:rPr>
              <w:t>1 Tesolonika 4:9</w:t>
            </w:r>
          </w:p>
        </w:tc>
        <w:tc>
          <w:tcPr>
            <w:tcW w:type="dxa" w:w="2880"/>
            <w:tcW w:w="1440" w:type="dxa"/>
          </w:tcPr>
          <w:p>
            <w:pPr>
              <w:jc w:val="center"/>
            </w:pPr>
            <w:r>
              <w:rPr>
                <w:b/>
              </w:rPr>
              <w:t>OK</w:t>
            </w:r>
          </w:p>
        </w:tc>
      </w:tr>
      <w:tr>
        <w:tc>
          <w:tcPr>
            <w:tcW w:type="dxa" w:w="2880"/>
            <w:tcW w:w="7920" w:type="dxa"/>
          </w:tcPr>
          <w:p>
            <w:pPr>
              <w:spacing w:line="480" w:lineRule="auto"/>
            </w:pPr>
            <w:r>
              <w:t xml:space="preserve">Regarding brotherly </w:t>
            </w:r>
            <w:r>
              <w:rPr>
                <w:b/>
              </w:rPr>
              <w:t>love</w:t>
            </w:r>
            <w:r>
              <w:t xml:space="preserve">, you have no need for anyone to write to you, for you yourselves are taught by God to </w:t>
            </w:r>
            <w:r>
              <w:rPr>
                <w:b/>
              </w:rPr>
              <w:t>love</w:t>
            </w:r>
            <w:r>
              <w:t xml:space="preserve"> one another.</w:t>
            </w:r>
          </w:p>
        </w:tc>
        <w:tc>
          <w:tcPr>
            <w:tcW w:type="dxa" w:w="2880"/>
            <w:tcW w:w="7920" w:type="dxa"/>
          </w:tcPr>
          <w:p>
            <w:pPr>
              <w:spacing w:line="480" w:lineRule="auto"/>
            </w:pPr>
            <w:r>
              <w:t>Dong to tenya lo kimaruno to kiji ningi iya recera ida ohoi kirihe kigero iyo ite tonyio lohising afa Lobanga ite to kenite tenya lo kimararu.</w:t>
            </w:r>
          </w:p>
        </w:tc>
        <w:tc>
          <w:tcPr>
            <w:tcW w:type="dxa" w:w="2880"/>
            <w:vAlign w:val="center"/>
            <w:tcW w:w="1440" w:type="dxa"/>
          </w:tcPr>
          <w:p>
            <w:pPr>
              <w:jc w:val="center"/>
            </w:pPr>
            <w:r>
              <w:t>☐</w:t>
            </w:r>
          </w:p>
        </w:tc>
      </w:tr>
      <w:tr>
        <w:tc>
          <w:tcPr>
            <w:tcW w:type="dxa" w:w="2880"/>
            <w:tcW w:w="7920" w:type="dxa"/>
          </w:tcPr>
          <w:p>
            <w:r>
              <w:rPr>
                <w:b/>
              </w:rPr>
              <w:t>1 Timothy 4:12</w:t>
            </w:r>
          </w:p>
        </w:tc>
        <w:tc>
          <w:tcPr>
            <w:tcW w:type="dxa" w:w="2880"/>
            <w:tcW w:w="7920" w:type="dxa"/>
          </w:tcPr>
          <w:p>
            <w:r>
              <w:rPr>
                <w:b/>
              </w:rPr>
              <w:t>1 Timoti 4:12</w:t>
            </w:r>
          </w:p>
        </w:tc>
        <w:tc>
          <w:tcPr>
            <w:tcW w:type="dxa" w:w="2880"/>
            <w:tcW w:w="1440" w:type="dxa"/>
          </w:tcPr>
          <w:p>
            <w:pPr>
              <w:jc w:val="center"/>
            </w:pPr>
            <w:r>
              <w:rPr>
                <w:b/>
              </w:rPr>
              <w:t>OK</w:t>
            </w:r>
          </w:p>
        </w:tc>
      </w:tr>
      <w:tr>
        <w:tc>
          <w:tcPr>
            <w:tcW w:type="dxa" w:w="2880"/>
            <w:tcW w:w="7920" w:type="dxa"/>
          </w:tcPr>
          <w:p>
            <w:pPr>
              <w:spacing w:line="480" w:lineRule="auto"/>
            </w:pPr>
            <w:r>
              <w:t xml:space="preserve">Let no one despise your youth, but be an example for the believers in speech, conduct, </w:t>
            </w:r>
            <w:r>
              <w:rPr>
                <w:b/>
              </w:rPr>
              <w:t>love</w:t>
            </w:r>
            <w:r>
              <w:t>, faithfulness, and purity.</w:t>
            </w:r>
          </w:p>
        </w:tc>
        <w:tc>
          <w:tcPr>
            <w:tcW w:type="dxa" w:w="2880"/>
            <w:tcW w:w="7920" w:type="dxa"/>
          </w:tcPr>
          <w:p>
            <w:pPr>
              <w:spacing w:line="480" w:lineRule="auto"/>
            </w:pPr>
            <w:r>
              <w:t>Kecio lobo tungani kitikaj isi tona lirahare kito na sidi ati icwara kitotoro lo warun na ijir iyo karuhok, to tenya, to manya, to kimaruno, to kiruk ko to nyujon.</w:t>
            </w:r>
          </w:p>
        </w:tc>
        <w:tc>
          <w:tcPr>
            <w:tcW w:type="dxa" w:w="2880"/>
            <w:vAlign w:val="center"/>
            <w:tcW w:w="1440" w:type="dxa"/>
          </w:tcPr>
          <w:p>
            <w:pPr>
              <w:jc w:val="center"/>
            </w:pPr>
            <w:r>
              <w:t>☐</w:t>
            </w:r>
          </w:p>
        </w:tc>
      </w:tr>
      <w:tr>
        <w:tc>
          <w:tcPr>
            <w:tcW w:type="dxa" w:w="2880"/>
            <w:tcW w:w="7920" w:type="dxa"/>
          </w:tcPr>
          <w:p>
            <w:r>
              <w:rPr>
                <w:b/>
              </w:rPr>
              <w:t>James 1:12</w:t>
            </w:r>
          </w:p>
        </w:tc>
        <w:tc>
          <w:tcPr>
            <w:tcW w:type="dxa" w:w="2880"/>
            <w:tcW w:w="7920" w:type="dxa"/>
          </w:tcPr>
          <w:p>
            <w:r>
              <w:rPr>
                <w:b/>
              </w:rPr>
              <w:t>Yakobo 1:12</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man who endures testing. For after he has passed the test, he will receive the crown of life, which has been promised to those who </w:t>
            </w:r>
            <w:r>
              <w:rPr>
                <w:b/>
              </w:rPr>
              <w:t>love</w:t>
            </w:r>
            <w:r>
              <w:t xml:space="preserve"> God.</w:t>
            </w:r>
          </w:p>
        </w:tc>
        <w:tc>
          <w:tcPr>
            <w:tcW w:type="dxa" w:w="2880"/>
            <w:tcW w:w="7920" w:type="dxa"/>
          </w:tcPr>
          <w:p>
            <w:pPr>
              <w:spacing w:line="480" w:lineRule="auto"/>
            </w:pPr>
            <w:r>
              <w:t>Ongon ko gum tungani na lodik tema tonyio kolowoitahino inyi na tema orumu mute inyi tahi lo warun na locik Lobanga kicwara diho cio kuna limaru inyi.</w:t>
            </w:r>
          </w:p>
        </w:tc>
        <w:tc>
          <w:tcPr>
            <w:tcW w:type="dxa" w:w="2880"/>
            <w:vAlign w:val="center"/>
            <w:tcW w:w="1440" w:type="dxa"/>
          </w:tcPr>
          <w:p>
            <w:pPr>
              <w:jc w:val="center"/>
            </w:pPr>
            <w:r>
              <w:t>☐</w:t>
            </w:r>
          </w:p>
        </w:tc>
      </w:tr>
      <w:tr>
        <w:tc>
          <w:tcPr>
            <w:tcW w:type="dxa" w:w="2880"/>
            <w:tcW w:w="7920" w:type="dxa"/>
          </w:tcPr>
          <w:p>
            <w:r>
              <w:rPr>
                <w:b/>
              </w:rPr>
              <w:t>1 Peter 4:8</w:t>
            </w:r>
          </w:p>
        </w:tc>
        <w:tc>
          <w:tcPr>
            <w:tcW w:type="dxa" w:w="2880"/>
            <w:tcW w:w="7920" w:type="dxa"/>
          </w:tcPr>
          <w:p>
            <w:r>
              <w:rPr>
                <w:b/>
              </w:rPr>
              <w:t>1 Petero 4:8</w:t>
            </w:r>
          </w:p>
        </w:tc>
        <w:tc>
          <w:tcPr>
            <w:tcW w:type="dxa" w:w="2880"/>
            <w:tcW w:w="1440" w:type="dxa"/>
          </w:tcPr>
          <w:p>
            <w:pPr>
              <w:jc w:val="center"/>
            </w:pPr>
            <w:r>
              <w:rPr>
                <w:b/>
              </w:rPr>
              <w:t>OK</w:t>
            </w:r>
          </w:p>
        </w:tc>
      </w:tr>
      <w:tr>
        <w:tc>
          <w:tcPr>
            <w:tcW w:type="dxa" w:w="2880"/>
            <w:tcW w:w="7920" w:type="dxa"/>
          </w:tcPr>
          <w:p>
            <w:pPr>
              <w:spacing w:line="480" w:lineRule="auto"/>
            </w:pPr>
            <w:r>
              <w:t xml:space="preserve">Above all things, have fervent </w:t>
            </w:r>
            <w:r>
              <w:rPr>
                <w:b/>
              </w:rPr>
              <w:t>love</w:t>
            </w:r>
            <w:r>
              <w:t xml:space="preserve"> for one another, for </w:t>
            </w:r>
            <w:r>
              <w:rPr>
                <w:b/>
              </w:rPr>
              <w:t>love</w:t>
            </w:r>
            <w:r>
              <w:t xml:space="preserve"> covers a multitude of sins.</w:t>
            </w:r>
          </w:p>
        </w:tc>
        <w:tc>
          <w:tcPr>
            <w:tcW w:type="dxa" w:w="2880"/>
            <w:tcW w:w="7920" w:type="dxa"/>
          </w:tcPr>
          <w:p>
            <w:pPr>
              <w:spacing w:line="480" w:lineRule="auto"/>
            </w:pPr>
            <w:r>
              <w:t>Bebe nenge imararoti bebe tonyio imuk kimaruno kipali pali beciek.</w:t>
            </w:r>
          </w:p>
        </w:tc>
        <w:tc>
          <w:tcPr>
            <w:tcW w:type="dxa" w:w="2880"/>
            <w:vAlign w:val="center"/>
            <w:tcW w:w="1440" w:type="dxa"/>
          </w:tcPr>
          <w:p>
            <w:pPr>
              <w:jc w:val="center"/>
            </w:pPr>
            <w:r>
              <w:t>☐</w:t>
            </w:r>
          </w:p>
        </w:tc>
      </w:tr>
      <w:tr>
        <w:tc>
          <w:tcPr>
            <w:tcW w:type="dxa" w:w="2880"/>
            <w:tcW w:w="7920" w:type="dxa"/>
          </w:tcPr>
          <w:p>
            <w:r>
              <w:rPr>
                <w:b/>
              </w:rPr>
              <w:t>1 John 4:8</w:t>
            </w:r>
          </w:p>
        </w:tc>
        <w:tc>
          <w:tcPr>
            <w:tcW w:type="dxa" w:w="2880"/>
            <w:tcW w:w="7920" w:type="dxa"/>
          </w:tcPr>
          <w:p>
            <w:r>
              <w:rPr>
                <w:b/>
              </w:rPr>
              <w:t>1 Jowani 4:8</w:t>
            </w:r>
          </w:p>
        </w:tc>
        <w:tc>
          <w:tcPr>
            <w:tcW w:type="dxa" w:w="2880"/>
            <w:tcW w:w="1440" w:type="dxa"/>
          </w:tcPr>
          <w:p>
            <w:pPr>
              <w:jc w:val="center"/>
            </w:pPr>
            <w:r>
              <w:rPr>
                <w:b/>
              </w:rPr>
              <w:t>OK</w:t>
            </w:r>
          </w:p>
        </w:tc>
      </w:tr>
      <w:tr>
        <w:tc>
          <w:tcPr>
            <w:tcW w:type="dxa" w:w="2880"/>
            <w:tcW w:w="7920" w:type="dxa"/>
          </w:tcPr>
          <w:p>
            <w:pPr>
              <w:spacing w:line="480" w:lineRule="auto"/>
            </w:pPr>
            <w:r>
              <w:t xml:space="preserve">The person who does not </w:t>
            </w:r>
            <w:r>
              <w:rPr>
                <w:b/>
              </w:rPr>
              <w:t>love</w:t>
            </w:r>
            <w:r>
              <w:t xml:space="preserve"> does not know God, for God is </w:t>
            </w:r>
            <w:r>
              <w:rPr>
                <w:b/>
              </w:rPr>
              <w:t>love</w:t>
            </w:r>
            <w:r>
              <w:t>.</w:t>
            </w:r>
          </w:p>
        </w:tc>
        <w:tc>
          <w:tcPr>
            <w:tcW w:type="dxa" w:w="2880"/>
            <w:tcW w:w="7920" w:type="dxa"/>
          </w:tcPr>
          <w:p>
            <w:pPr>
              <w:spacing w:line="480" w:lineRule="auto"/>
            </w:pPr>
            <w:r>
              <w:t>Tungani na lida imaru ida oyen Lobanga tonyio Lobanga lara kimaruno.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w:t>
            </w:r>
            <w:r>
              <w:rPr>
                <w:b/>
              </w:rPr>
              <w:t>love</w:t>
            </w:r>
            <w:r>
              <w:t>, and wait for the mercy of our Lord Jesus Christ that brings you eternal life.</w:t>
            </w:r>
          </w:p>
        </w:tc>
        <w:tc>
          <w:tcPr>
            <w:tcW w:type="dxa" w:w="2880"/>
            <w:tcW w:w="7920" w:type="dxa"/>
          </w:tcPr>
          <w:p>
            <w:pPr>
              <w:spacing w:line="480" w:lineRule="auto"/>
            </w:pPr>
            <w:r>
              <w:t>Itoricahiti kenite iyo kimaruno lo Lobanga iya na litilare kibaya lo Lahitok niyang Yesu Kristo lo kiyauno ite iyo warun na losio tur.</w:t>
            </w:r>
          </w:p>
        </w:tc>
        <w:tc>
          <w:tcPr>
            <w:tcW w:type="dxa" w:w="2880"/>
            <w:vAlign w:val="center"/>
            <w:tcW w:w="1440" w:type="dxa"/>
          </w:tcPr>
          <w:p>
            <w:pPr>
              <w:jc w:val="center"/>
            </w:pPr>
            <w:r>
              <w:t>☐</w:t>
            </w:r>
          </w:p>
        </w:tc>
      </w:tr>
    </w:tbl>
    <w:p>
      <w:pPr>
        <w:pStyle w:val="Heading1"/>
        <w:spacing w:before="0"/>
      </w:pPr>
      <w:r>
        <w:t>mediator (G3316)</w:t>
      </w:r>
    </w:p>
    <w:p>
      <w:pPr>
        <w:spacing w:after="0"/>
      </w:pPr>
      <w:r/>
      <w:r>
        <w:t>This is a person who helps two or more persons who have been disagreeing to agree.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Galatians 3:19</w:t>
            </w:r>
          </w:p>
        </w:tc>
        <w:tc>
          <w:tcPr>
            <w:tcW w:type="dxa" w:w="2880"/>
            <w:tcW w:w="7920" w:type="dxa"/>
          </w:tcPr>
          <w:p>
            <w:r>
              <w:rPr>
                <w:b/>
              </w:rPr>
              <w:t>Galatia 3:19</w:t>
            </w:r>
          </w:p>
        </w:tc>
        <w:tc>
          <w:tcPr>
            <w:tcW w:type="dxa" w:w="2880"/>
            <w:tcW w:w="1440" w:type="dxa"/>
          </w:tcPr>
          <w:p>
            <w:pPr>
              <w:jc w:val="center"/>
            </w:pPr>
            <w:r>
              <w:rPr>
                <w:b/>
              </w:rPr>
              <w:t>OK</w:t>
            </w:r>
          </w:p>
        </w:tc>
      </w:tr>
      <w:tr>
        <w:tc>
          <w:tcPr>
            <w:tcW w:type="dxa" w:w="2880"/>
            <w:tcW w:w="7920" w:type="dxa"/>
          </w:tcPr>
          <w:p>
            <w:pPr>
              <w:spacing w:line="480" w:lineRule="auto"/>
            </w:pPr>
            <w:r>
              <w:t xml:space="preserve">What, then, was the purpose of the law? It was added because of transgressions until the descendant of Abraham would come to whom the promise had been made. The law was ordained through angels by the hand of an </w:t>
            </w:r>
            <w:r>
              <w:rPr>
                <w:b/>
              </w:rPr>
              <w:t>intermediary</w:t>
            </w:r>
            <w:r>
              <w:t>.</w:t>
            </w:r>
          </w:p>
        </w:tc>
        <w:tc>
          <w:tcPr>
            <w:tcW w:type="dxa" w:w="2880"/>
            <w:tcW w:w="7920" w:type="dxa"/>
          </w:tcPr>
          <w:p>
            <w:pPr>
              <w:spacing w:line="480" w:lineRule="auto"/>
            </w:pPr>
            <w:r>
              <w:t>Nyio hati afa tic lo cik? Iciori afa to kipal itilunore lotuno lo kinyiemoti na afa licwararihin ene ciharu. Ofihi afa cik iyo tic to malaikahin ara diho tungani katiriconi.</w:t>
            </w:r>
          </w:p>
        </w:tc>
        <w:tc>
          <w:tcPr>
            <w:tcW w:type="dxa" w:w="2880"/>
            <w:vAlign w:val="center"/>
            <w:tcW w:w="1440" w:type="dxa"/>
          </w:tcPr>
          <w:p>
            <w:pPr>
              <w:jc w:val="center"/>
            </w:pPr>
            <w:r>
              <w:t>☐</w:t>
            </w:r>
          </w:p>
        </w:tc>
      </w:tr>
      <w:tr>
        <w:tc>
          <w:tcPr>
            <w:tcW w:type="dxa" w:w="2880"/>
            <w:tcW w:w="7920" w:type="dxa"/>
          </w:tcPr>
          <w:p>
            <w:r>
              <w:rPr>
                <w:b/>
              </w:rPr>
              <w:t>Galatians 3:20</w:t>
            </w:r>
          </w:p>
        </w:tc>
        <w:tc>
          <w:tcPr>
            <w:tcW w:type="dxa" w:w="2880"/>
            <w:tcW w:w="7920" w:type="dxa"/>
          </w:tcPr>
          <w:p>
            <w:r>
              <w:rPr>
                <w:b/>
              </w:rPr>
              <w:t>Galatia 3:20</w:t>
            </w:r>
          </w:p>
        </w:tc>
        <w:tc>
          <w:tcPr>
            <w:tcW w:type="dxa" w:w="2880"/>
            <w:tcW w:w="1440" w:type="dxa"/>
          </w:tcPr>
          <w:p>
            <w:pPr>
              <w:jc w:val="center"/>
            </w:pPr>
            <w:r>
              <w:rPr>
                <w:b/>
              </w:rPr>
              <w:t>OK</w:t>
            </w:r>
          </w:p>
        </w:tc>
      </w:tr>
      <w:tr>
        <w:tc>
          <w:tcPr>
            <w:tcW w:type="dxa" w:w="2880"/>
            <w:tcW w:w="7920" w:type="dxa"/>
          </w:tcPr>
          <w:p>
            <w:pPr>
              <w:spacing w:line="480" w:lineRule="auto"/>
            </w:pPr>
            <w:r>
              <w:t xml:space="preserve">Now an </w:t>
            </w:r>
            <w:r>
              <w:rPr>
                <w:b/>
              </w:rPr>
              <w:t>intermediary</w:t>
            </w:r>
            <w:r>
              <w:t xml:space="preserve"> implies more than one person. But God is one.</w:t>
            </w:r>
          </w:p>
        </w:tc>
        <w:tc>
          <w:tcPr>
            <w:tcW w:type="dxa" w:w="2880"/>
            <w:tcW w:w="7920" w:type="dxa"/>
          </w:tcPr>
          <w:p>
            <w:pPr>
              <w:spacing w:line="480" w:lineRule="auto"/>
            </w:pPr>
            <w:r>
              <w:t>Ida bo Katiriconi owoita to tungani lobito ati ara Lobanga lobito.</w:t>
            </w:r>
          </w:p>
        </w:tc>
        <w:tc>
          <w:tcPr>
            <w:tcW w:type="dxa" w:w="2880"/>
            <w:vAlign w:val="center"/>
            <w:tcW w:w="1440" w:type="dxa"/>
          </w:tcPr>
          <w:p>
            <w:pPr>
              <w:jc w:val="center"/>
            </w:pPr>
            <w:r>
              <w:t>☐</w:t>
            </w:r>
          </w:p>
        </w:tc>
      </w:tr>
      <w:tr>
        <w:tc>
          <w:tcPr>
            <w:tcW w:type="dxa" w:w="2880"/>
            <w:tcW w:w="7920" w:type="dxa"/>
          </w:tcPr>
          <w:p>
            <w:r>
              <w:rPr>
                <w:b/>
              </w:rPr>
              <w:t>1 Timothy 2:5</w:t>
            </w:r>
          </w:p>
        </w:tc>
        <w:tc>
          <w:tcPr>
            <w:tcW w:type="dxa" w:w="2880"/>
            <w:tcW w:w="7920" w:type="dxa"/>
          </w:tcPr>
          <w:p>
            <w:r>
              <w:rPr>
                <w:b/>
              </w:rPr>
              <w:t>1 Timoti 2:5</w:t>
            </w:r>
          </w:p>
        </w:tc>
        <w:tc>
          <w:tcPr>
            <w:tcW w:type="dxa" w:w="2880"/>
            <w:tcW w:w="1440" w:type="dxa"/>
          </w:tcPr>
          <w:p>
            <w:pPr>
              <w:jc w:val="center"/>
            </w:pPr>
            <w:r>
              <w:rPr>
                <w:b/>
              </w:rPr>
              <w:t>OK</w:t>
            </w:r>
          </w:p>
        </w:tc>
      </w:tr>
      <w:tr>
        <w:tc>
          <w:tcPr>
            <w:tcW w:type="dxa" w:w="2880"/>
            <w:tcW w:w="7920" w:type="dxa"/>
          </w:tcPr>
          <w:p>
            <w:pPr>
              <w:spacing w:line="480" w:lineRule="auto"/>
            </w:pPr>
            <w:r>
              <w:t xml:space="preserve">For there is one God, and there is one </w:t>
            </w:r>
            <w:r>
              <w:rPr>
                <w:b/>
              </w:rPr>
              <w:t>mediator</w:t>
            </w:r>
            <w:r>
              <w:t xml:space="preserve"> for God and man, the man Christ Jesus.</w:t>
            </w:r>
          </w:p>
        </w:tc>
        <w:tc>
          <w:tcPr>
            <w:tcW w:type="dxa" w:w="2880"/>
            <w:tcW w:w="7920" w:type="dxa"/>
          </w:tcPr>
          <w:p>
            <w:pPr>
              <w:spacing w:line="480" w:lineRule="auto"/>
            </w:pPr>
            <w:r>
              <w:t>Tonyio ara Lobanga Lobito manyu ongon katiyomoni Lobito kiji lo Lobanga ko cio inyi Kristo Yesu.</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w:t>
            </w:r>
            <w:r>
              <w:rPr>
                <w:b/>
              </w:rPr>
              <w:t>mediator</w:t>
            </w:r>
            <w:r>
              <w:t xml:space="preserve"> of a better covenant, which is based on better promises.</w:t>
            </w:r>
          </w:p>
        </w:tc>
        <w:tc>
          <w:tcPr>
            <w:tcW w:type="dxa" w:w="2880"/>
            <w:tcW w:w="7920" w:type="dxa"/>
          </w:tcPr>
          <w:p>
            <w:pPr>
              <w:spacing w:line="480" w:lineRule="auto"/>
            </w:pPr>
            <w:r>
              <w:t>Ati obolo tic na lorumu Yesu ilany neicieng iya na lilanyare cik na litiyomo inyi ilany lafa ongore, manyu owata iyo ciharu na lojir ilany.</w:t>
            </w:r>
          </w:p>
        </w:tc>
        <w:tc>
          <w:tcPr>
            <w:tcW w:type="dxa" w:w="2880"/>
            <w:vAlign w:val="center"/>
            <w:tcW w:w="1440" w:type="dxa"/>
          </w:tcPr>
          <w:p>
            <w:pPr>
              <w:jc w:val="center"/>
            </w:pPr>
            <w:r>
              <w:t>☐</w:t>
            </w:r>
          </w:p>
        </w:tc>
      </w:tr>
      <w:tr>
        <w:tc>
          <w:tcPr>
            <w:tcW w:type="dxa" w:w="2880"/>
            <w:tcW w:w="7920" w:type="dxa"/>
          </w:tcPr>
          <w:p>
            <w:r>
              <w:rPr>
                <w:b/>
              </w:rPr>
              <w:t>Hebrews 9:15</w:t>
            </w:r>
          </w:p>
        </w:tc>
        <w:tc>
          <w:tcPr>
            <w:tcW w:type="dxa" w:w="2880"/>
            <w:tcW w:w="7920" w:type="dxa"/>
          </w:tcPr>
          <w:p>
            <w:r>
              <w:rPr>
                <w:b/>
              </w:rPr>
              <w:t>Ibru 9:15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he is the </w:t>
            </w:r>
            <w:r>
              <w:rPr>
                <w:b/>
              </w:rPr>
              <w:t>mediator</w:t>
            </w:r>
            <w:r>
              <w:t xml:space="preserve"> of a new covenant. This is so that, since a death has taken place to redeem those under the first covenant from their transgressions, those who are called will receive the promise of an eternal inheritance.</w:t>
            </w:r>
          </w:p>
        </w:tc>
        <w:tc>
          <w:tcPr>
            <w:tcW w:type="dxa" w:w="2880"/>
            <w:tcW w:w="7920" w:type="dxa"/>
          </w:tcPr>
          <w:p>
            <w:pPr>
              <w:spacing w:line="480" w:lineRule="auto"/>
            </w:pPr>
            <w:r>
              <w:t>Tone tenya ara Kristo katiyomoni lo ciharu ngejuk ojir cio kuna lilolonguni orumu ciha lo ilunyiti kuna lida oru, iya na lowei inyi ara kitobita lo laha icieng iyo kipali pali kuna litii iyo ciharu ongore.</w:t>
            </w:r>
          </w:p>
        </w:tc>
        <w:tc>
          <w:tcPr>
            <w:tcW w:type="dxa" w:w="2880"/>
            <w:vAlign w:val="center"/>
            <w:tcW w:w="1440" w:type="dxa"/>
          </w:tcPr>
          <w:p>
            <w:pPr>
              <w:jc w:val="center"/>
            </w:pPr>
            <w:r>
              <w:t>☐</w:t>
            </w:r>
          </w:p>
        </w:tc>
      </w:tr>
      <w:tr>
        <w:tc>
          <w:tcPr>
            <w:tcW w:type="dxa" w:w="2880"/>
            <w:tcW w:w="7920" w:type="dxa"/>
          </w:tcPr>
          <w:p>
            <w:r>
              <w:rPr>
                <w:b/>
              </w:rPr>
              <w:t>Hebrews 12:24</w:t>
            </w:r>
          </w:p>
        </w:tc>
        <w:tc>
          <w:tcPr>
            <w:tcW w:type="dxa" w:w="2880"/>
            <w:tcW w:w="7920" w:type="dxa"/>
          </w:tcPr>
          <w:p>
            <w:r>
              <w:rPr>
                <w:b/>
              </w:rPr>
              <w:t>Ibru 12:24</w:t>
            </w:r>
          </w:p>
        </w:tc>
        <w:tc>
          <w:tcPr>
            <w:tcW w:type="dxa" w:w="2880"/>
            <w:tcW w:w="1440" w:type="dxa"/>
          </w:tcPr>
          <w:p>
            <w:pPr>
              <w:jc w:val="center"/>
            </w:pPr>
            <w:r>
              <w:rPr>
                <w:b/>
              </w:rPr>
              <w:t>OK</w:t>
            </w:r>
          </w:p>
        </w:tc>
      </w:tr>
      <w:tr>
        <w:tc>
          <w:tcPr>
            <w:tcW w:type="dxa" w:w="2880"/>
            <w:tcW w:w="7920" w:type="dxa"/>
          </w:tcPr>
          <w:p>
            <w:pPr>
              <w:spacing w:line="480" w:lineRule="auto"/>
            </w:pPr>
            <w:r>
              <w:t xml:space="preserve">And you have come to Jesus, the </w:t>
            </w:r>
            <w:r>
              <w:rPr>
                <w:b/>
              </w:rPr>
              <w:t>mediator</w:t>
            </w:r>
            <w:r>
              <w:t xml:space="preserve"> of a new covenant, and to the sprinkled blood that speaks better than Abel's blood.</w:t>
            </w:r>
          </w:p>
        </w:tc>
        <w:tc>
          <w:tcPr>
            <w:tcW w:type="dxa" w:w="2880"/>
            <w:tcW w:w="7920" w:type="dxa"/>
          </w:tcPr>
          <w:p>
            <w:pPr>
              <w:spacing w:line="480" w:lineRule="auto"/>
            </w:pPr>
            <w:r>
              <w:t>Iyo Yesu katiyomoni lo ciharu ngejuk ko iyo okoto na lirurui na lotenya tenya na ijir ilany okoto lo Abel.</w:t>
            </w:r>
          </w:p>
        </w:tc>
        <w:tc>
          <w:tcPr>
            <w:tcW w:type="dxa" w:w="2880"/>
            <w:vAlign w:val="center"/>
            <w:tcW w:w="1440" w:type="dxa"/>
          </w:tcPr>
          <w:p>
            <w:pPr>
              <w:jc w:val="center"/>
            </w:pPr>
            <w:r>
              <w:t>☐</w:t>
            </w:r>
          </w:p>
        </w:tc>
      </w:tr>
    </w:tbl>
    <w:p>
      <w:pPr>
        <w:pStyle w:val="Heading1"/>
        <w:spacing w:before="0"/>
      </w:pPr>
      <w:r>
        <w:t>mercy (G1656, G1653)</w:t>
      </w:r>
    </w:p>
    <w:p>
      <w:pPr>
        <w:spacing w:after="0"/>
      </w:pPr>
      <w:r/>
      <w:r>
        <w:t>This word can mean kindness, pity, or compassion, especially shown toward someone who has great need or someone who has done wrong.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Mateyo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w:t>
            </w:r>
            <w:r>
              <w:rPr>
                <w:b/>
              </w:rPr>
              <w:t>mercy</w:t>
            </w:r>
            <w:r>
              <w:t xml:space="preserve"> and not sacrifice.' For I came not to call the righteous to repent, but sinners."</w:t>
            </w:r>
          </w:p>
        </w:tc>
        <w:tc>
          <w:tcPr>
            <w:tcW w:type="dxa" w:w="2880"/>
            <w:tcW w:w="7920" w:type="dxa"/>
          </w:tcPr>
          <w:p>
            <w:pPr>
              <w:spacing w:line="480" w:lineRule="auto"/>
            </w:pPr>
            <w:r>
              <w:t>I fuo rre i gigiloto na tenya, a balahi ca nan, i da hati a sakrifaisinga: to nyo i da a lotu ki lolongo kijirak, oto hati kapalak o jirr irruoti.</w:t>
            </w:r>
          </w:p>
        </w:tc>
        <w:tc>
          <w:tcPr>
            <w:tcW w:type="dxa" w:w="2880"/>
            <w:vAlign w:val="center"/>
            <w:tcW w:w="1440" w:type="dxa"/>
          </w:tcPr>
          <w:p>
            <w:pPr>
              <w:jc w:val="center"/>
            </w:pPr>
            <w:r>
              <w:t>☐</w:t>
            </w:r>
          </w:p>
        </w:tc>
      </w:tr>
      <w:tr>
        <w:tc>
          <w:tcPr>
            <w:tcW w:type="dxa" w:w="2880"/>
            <w:tcW w:w="7920" w:type="dxa"/>
          </w:tcPr>
          <w:p>
            <w:r>
              <w:rPr>
                <w:b/>
              </w:rPr>
              <w:t>Mark 10:47</w:t>
            </w:r>
          </w:p>
        </w:tc>
        <w:tc>
          <w:tcPr>
            <w:tcW w:type="dxa" w:w="2880"/>
            <w:tcW w:w="7920" w:type="dxa"/>
          </w:tcPr>
          <w:p>
            <w:r>
              <w:rPr>
                <w:b/>
              </w:rPr>
              <w:t>Marako 10:47</w:t>
            </w:r>
          </w:p>
        </w:tc>
        <w:tc>
          <w:tcPr>
            <w:tcW w:type="dxa" w:w="2880"/>
            <w:tcW w:w="1440" w:type="dxa"/>
          </w:tcPr>
          <w:p>
            <w:pPr>
              <w:jc w:val="center"/>
            </w:pPr>
            <w:r>
              <w:rPr>
                <w:b/>
              </w:rPr>
              <w:t>OK</w:t>
            </w:r>
          </w:p>
        </w:tc>
      </w:tr>
      <w:tr>
        <w:tc>
          <w:tcPr>
            <w:tcW w:type="dxa" w:w="2880"/>
            <w:tcW w:w="7920" w:type="dxa"/>
          </w:tcPr>
          <w:p>
            <w:pPr>
              <w:spacing w:line="480" w:lineRule="auto"/>
            </w:pPr>
            <w:r>
              <w:t xml:space="preserve">When he heard that it was Jesus the Nazarene, he began to shout and to say, "Jesus, Son of David, have </w:t>
            </w:r>
            <w:r>
              <w:rPr>
                <w:b/>
              </w:rPr>
              <w:t>mercy</w:t>
            </w:r>
            <w:r>
              <w:t xml:space="preserve"> on me!"</w:t>
            </w:r>
          </w:p>
        </w:tc>
        <w:tc>
          <w:tcPr>
            <w:tcW w:type="dxa" w:w="2880"/>
            <w:tcW w:w="7920" w:type="dxa"/>
          </w:tcPr>
          <w:p>
            <w:pPr>
              <w:spacing w:line="480" w:lineRule="auto"/>
            </w:pPr>
            <w:r>
              <w:t>Koloning ojo Yesu lo Nazaret na loringaru, icak inyi kigorita ojo, “Yesu kito lo David kide nan to kisa”.</w:t>
            </w:r>
          </w:p>
        </w:tc>
        <w:tc>
          <w:tcPr>
            <w:tcW w:type="dxa" w:w="2880"/>
            <w:vAlign w:val="center"/>
            <w:tcW w:w="1440" w:type="dxa"/>
          </w:tcPr>
          <w:p>
            <w:pPr>
              <w:jc w:val="center"/>
            </w:pPr>
            <w:r>
              <w:t>☐</w:t>
            </w:r>
          </w:p>
        </w:tc>
      </w:tr>
      <w:tr>
        <w:tc>
          <w:tcPr>
            <w:tcW w:type="dxa" w:w="2880"/>
            <w:tcW w:w="7920" w:type="dxa"/>
          </w:tcPr>
          <w:p>
            <w:r>
              <w:rPr>
                <w:b/>
              </w:rPr>
              <w:t>Luke 1:58</w:t>
            </w:r>
          </w:p>
        </w:tc>
        <w:tc>
          <w:tcPr>
            <w:tcW w:type="dxa" w:w="2880"/>
            <w:tcW w:w="7920" w:type="dxa"/>
          </w:tcPr>
          <w:p>
            <w:r>
              <w:rPr>
                <w:b/>
              </w:rPr>
              <w:t>Luka 1:58</w:t>
            </w:r>
          </w:p>
        </w:tc>
        <w:tc>
          <w:tcPr>
            <w:tcW w:type="dxa" w:w="2880"/>
            <w:tcW w:w="1440" w:type="dxa"/>
          </w:tcPr>
          <w:p>
            <w:pPr>
              <w:jc w:val="center"/>
            </w:pPr>
            <w:r>
              <w:rPr>
                <w:b/>
              </w:rPr>
              <w:t>OK</w:t>
            </w:r>
          </w:p>
        </w:tc>
      </w:tr>
      <w:tr>
        <w:tc>
          <w:tcPr>
            <w:tcW w:type="dxa" w:w="2880"/>
            <w:tcW w:w="7920" w:type="dxa"/>
          </w:tcPr>
          <w:p>
            <w:pPr>
              <w:spacing w:line="480" w:lineRule="auto"/>
            </w:pPr>
            <w:r>
              <w:t xml:space="preserve">Her neighbors and her relatives heard that the Lord had shown his great </w:t>
            </w:r>
            <w:r>
              <w:rPr>
                <w:b/>
              </w:rPr>
              <w:t>mercy</w:t>
            </w:r>
            <w:r>
              <w:t xml:space="preserve"> to her, and they rejoiced with her.</w:t>
            </w:r>
          </w:p>
        </w:tc>
        <w:tc>
          <w:tcPr>
            <w:tcW w:type="dxa" w:w="2880"/>
            <w:tcW w:w="7920" w:type="dxa"/>
          </w:tcPr>
          <w:p>
            <w:pPr>
              <w:spacing w:line="480" w:lineRule="auto"/>
            </w:pPr>
            <w:r>
              <w:t>Oning loriehati ko kajeba kunenge ojo litotorihi Lahitok inyi kisa nenge nahitok ongari kwama ko inyi.</w:t>
            </w:r>
          </w:p>
        </w:tc>
        <w:tc>
          <w:tcPr>
            <w:tcW w:type="dxa" w:w="2880"/>
            <w:vAlign w:val="center"/>
            <w:tcW w:w="1440" w:type="dxa"/>
          </w:tcPr>
          <w:p>
            <w:pPr>
              <w:jc w:val="center"/>
            </w:pPr>
            <w:r>
              <w:t>☐</w:t>
            </w:r>
          </w:p>
        </w:tc>
      </w:tr>
      <w:tr>
        <w:tc>
          <w:tcPr>
            <w:tcW w:type="dxa" w:w="2880"/>
            <w:tcW w:w="7920" w:type="dxa"/>
          </w:tcPr>
          <w:p>
            <w:r>
              <w:rPr>
                <w:b/>
              </w:rPr>
              <w:t>Romans 11:30</w:t>
            </w:r>
          </w:p>
        </w:tc>
        <w:tc>
          <w:tcPr>
            <w:tcW w:type="dxa" w:w="2880"/>
            <w:tcW w:w="7920" w:type="dxa"/>
          </w:tcPr>
          <w:p>
            <w:r>
              <w:rPr>
                <w:b/>
              </w:rPr>
              <w:t>Romans 11:30</w:t>
            </w:r>
          </w:p>
        </w:tc>
        <w:tc>
          <w:tcPr>
            <w:tcW w:type="dxa" w:w="2880"/>
            <w:tcW w:w="1440" w:type="dxa"/>
          </w:tcPr>
          <w:p>
            <w:pPr>
              <w:jc w:val="center"/>
            </w:pPr>
            <w:r>
              <w:rPr>
                <w:b/>
              </w:rPr>
              <w:t>OK</w:t>
            </w:r>
          </w:p>
        </w:tc>
      </w:tr>
      <w:tr>
        <w:tc>
          <w:tcPr>
            <w:tcW w:type="dxa" w:w="2880"/>
            <w:tcW w:w="7920" w:type="dxa"/>
          </w:tcPr>
          <w:p>
            <w:pPr>
              <w:spacing w:line="480" w:lineRule="auto"/>
            </w:pPr>
            <w:r>
              <w:t xml:space="preserve">For just as you were formerly disobedient to God, now you have received </w:t>
            </w:r>
            <w:r>
              <w:rPr>
                <w:b/>
              </w:rPr>
              <w:t>mercy</w:t>
            </w:r>
            <w:r>
              <w:t xml:space="preserve"> because of their disobedience.</w:t>
            </w:r>
          </w:p>
        </w:tc>
        <w:tc>
          <w:tcPr>
            <w:tcW w:type="dxa" w:w="2880"/>
            <w:tcW w:w="7920" w:type="dxa"/>
          </w:tcPr>
          <w:p>
            <w:pPr>
              <w:spacing w:line="480" w:lineRule="auto"/>
            </w:pPr>
            <w:r>
              <w:t>Iya na lifwonunore ite cio kulafa liberu ningo Lobanga irumu kibaya to beruno neicieng ningo Lobanga</w:t>
            </w:r>
          </w:p>
        </w:tc>
        <w:tc>
          <w:tcPr>
            <w:tcW w:type="dxa" w:w="2880"/>
            <w:vAlign w:val="center"/>
            <w:tcW w:w="1440" w:type="dxa"/>
          </w:tcPr>
          <w:p>
            <w:pPr>
              <w:jc w:val="center"/>
            </w:pPr>
            <w:r>
              <w:t>☐</w:t>
            </w:r>
          </w:p>
        </w:tc>
      </w:tr>
      <w:tr>
        <w:tc>
          <w:tcPr>
            <w:tcW w:type="dxa" w:w="2880"/>
            <w:tcW w:w="7920" w:type="dxa"/>
          </w:tcPr>
          <w:p>
            <w:r>
              <w:rPr>
                <w:b/>
              </w:rPr>
              <w:t>2 Corinthians 4:1</w:t>
            </w:r>
          </w:p>
        </w:tc>
        <w:tc>
          <w:tcPr>
            <w:tcW w:type="dxa" w:w="2880"/>
            <w:tcW w:w="7920" w:type="dxa"/>
          </w:tcPr>
          <w:p>
            <w:r>
              <w:rPr>
                <w:b/>
              </w:rPr>
              <w:t>2 Korinto 4:1</w:t>
            </w:r>
          </w:p>
        </w:tc>
        <w:tc>
          <w:tcPr>
            <w:tcW w:type="dxa" w:w="2880"/>
            <w:tcW w:w="1440" w:type="dxa"/>
          </w:tcPr>
          <w:p>
            <w:pPr>
              <w:jc w:val="center"/>
            </w:pPr>
            <w:r>
              <w:rPr>
                <w:b/>
              </w:rPr>
              <w:t>OK</w:t>
            </w:r>
          </w:p>
        </w:tc>
      </w:tr>
      <w:tr>
        <w:tc>
          <w:tcPr>
            <w:tcW w:type="dxa" w:w="2880"/>
            <w:tcW w:w="7920" w:type="dxa"/>
          </w:tcPr>
          <w:p>
            <w:pPr>
              <w:spacing w:line="480" w:lineRule="auto"/>
            </w:pPr>
            <w:r>
              <w:t xml:space="preserve">Therefore, because we have this ministry, and just as we have received </w:t>
            </w:r>
            <w:r>
              <w:rPr>
                <w:b/>
              </w:rPr>
              <w:t>mercy</w:t>
            </w:r>
            <w:r>
              <w:t>, we do not become discouraged.</w:t>
            </w:r>
          </w:p>
        </w:tc>
        <w:tc>
          <w:tcPr>
            <w:tcW w:type="dxa" w:w="2880"/>
            <w:tcW w:w="7920" w:type="dxa"/>
          </w:tcPr>
          <w:p>
            <w:pPr>
              <w:spacing w:line="480" w:lineRule="auto"/>
            </w:pPr>
            <w:r>
              <w:t>Tona iya na lohiculari ohoi kitiyo ene tic to kibaya lo Lobanga ojir taulo kuniyang ida ingangadita.</w:t>
            </w:r>
          </w:p>
        </w:tc>
        <w:tc>
          <w:tcPr>
            <w:tcW w:type="dxa" w:w="2880"/>
            <w:vAlign w:val="center"/>
            <w:tcW w:w="1440" w:type="dxa"/>
          </w:tcPr>
          <w:p>
            <w:pPr>
              <w:jc w:val="center"/>
            </w:pPr>
            <w:r>
              <w:t>☐</w:t>
            </w:r>
          </w:p>
        </w:tc>
      </w:tr>
      <w:tr>
        <w:tc>
          <w:tcPr>
            <w:tcW w:type="dxa" w:w="2880"/>
            <w:tcW w:w="7920" w:type="dxa"/>
          </w:tcPr>
          <w:p>
            <w:r>
              <w:rPr>
                <w:b/>
              </w:rPr>
              <w:t>Galatians 6:16</w:t>
            </w:r>
          </w:p>
        </w:tc>
        <w:tc>
          <w:tcPr>
            <w:tcW w:type="dxa" w:w="2880"/>
            <w:tcW w:w="7920" w:type="dxa"/>
          </w:tcPr>
          <w:p>
            <w:r>
              <w:rPr>
                <w:b/>
              </w:rPr>
              <w:t>Galatia 6:16</w:t>
            </w:r>
          </w:p>
        </w:tc>
        <w:tc>
          <w:tcPr>
            <w:tcW w:type="dxa" w:w="2880"/>
            <w:tcW w:w="1440" w:type="dxa"/>
          </w:tcPr>
          <w:p>
            <w:pPr>
              <w:jc w:val="center"/>
            </w:pPr>
            <w:r>
              <w:rPr>
                <w:b/>
              </w:rPr>
              <w:t>OK</w:t>
            </w:r>
          </w:p>
        </w:tc>
      </w:tr>
      <w:tr>
        <w:tc>
          <w:tcPr>
            <w:tcW w:type="dxa" w:w="2880"/>
            <w:tcW w:w="7920" w:type="dxa"/>
          </w:tcPr>
          <w:p>
            <w:pPr>
              <w:spacing w:line="480" w:lineRule="auto"/>
            </w:pPr>
            <w:r>
              <w:t xml:space="preserve">To all who walk according to this standard, peace and </w:t>
            </w:r>
            <w:r>
              <w:rPr>
                <w:b/>
              </w:rPr>
              <w:t>mercy</w:t>
            </w:r>
            <w:r>
              <w:t xml:space="preserve"> be upon them, even upon the Israel of God.</w:t>
            </w:r>
          </w:p>
        </w:tc>
        <w:tc>
          <w:tcPr>
            <w:tcW w:type="dxa" w:w="2880"/>
            <w:tcW w:w="7920" w:type="dxa"/>
          </w:tcPr>
          <w:p>
            <w:pPr>
              <w:spacing w:line="480" w:lineRule="auto"/>
            </w:pPr>
            <w:r>
              <w:t>Kisiliban ko kisa ingohi tongon diho cio pili kuna lijifita ene tenya, many diho Israel lo Lobanga.</w:t>
            </w:r>
          </w:p>
        </w:tc>
        <w:tc>
          <w:tcPr>
            <w:tcW w:type="dxa" w:w="2880"/>
            <w:vAlign w:val="center"/>
            <w:tcW w:w="1440" w:type="dxa"/>
          </w:tcPr>
          <w:p>
            <w:pPr>
              <w:jc w:val="center"/>
            </w:pPr>
            <w:r>
              <w:t>☐</w:t>
            </w:r>
          </w:p>
        </w:tc>
      </w:tr>
      <w:tr>
        <w:tc>
          <w:tcPr>
            <w:tcW w:type="dxa" w:w="2880"/>
            <w:tcW w:w="7920" w:type="dxa"/>
          </w:tcPr>
          <w:p>
            <w:r>
              <w:rPr>
                <w:b/>
              </w:rPr>
              <w:t>Ephesians 2:4</w:t>
            </w:r>
          </w:p>
        </w:tc>
        <w:tc>
          <w:tcPr>
            <w:tcW w:type="dxa" w:w="2880"/>
            <w:tcW w:w="7920" w:type="dxa"/>
          </w:tcPr>
          <w:p>
            <w:r>
              <w:rPr>
                <w:b/>
              </w:rPr>
              <w:t>Epeso 2:4</w:t>
            </w:r>
          </w:p>
        </w:tc>
        <w:tc>
          <w:tcPr>
            <w:tcW w:type="dxa" w:w="2880"/>
            <w:tcW w:w="1440" w:type="dxa"/>
          </w:tcPr>
          <w:p>
            <w:pPr>
              <w:jc w:val="center"/>
            </w:pPr>
            <w:r>
              <w:rPr>
                <w:b/>
              </w:rPr>
              <w:t>OK</w:t>
            </w:r>
          </w:p>
        </w:tc>
      </w:tr>
      <w:tr>
        <w:tc>
          <w:tcPr>
            <w:tcW w:type="dxa" w:w="2880"/>
            <w:tcW w:w="7920" w:type="dxa"/>
          </w:tcPr>
          <w:p>
            <w:pPr>
              <w:spacing w:line="480" w:lineRule="auto"/>
            </w:pPr>
            <w:r>
              <w:t xml:space="preserve">But God is rich in </w:t>
            </w:r>
            <w:r>
              <w:rPr>
                <w:b/>
              </w:rPr>
              <w:t>mercy</w:t>
            </w:r>
            <w:r>
              <w:t xml:space="preserve"> because of his great love with which he loved us.</w:t>
            </w:r>
          </w:p>
        </w:tc>
        <w:tc>
          <w:tcPr>
            <w:tcW w:type="dxa" w:w="2880"/>
            <w:tcW w:w="7920" w:type="dxa"/>
          </w:tcPr>
          <w:p>
            <w:pPr>
              <w:spacing w:line="480" w:lineRule="auto"/>
            </w:pPr>
            <w:r>
              <w:t>Ati to kimaruno nenge nahitok na longonore inyi kenite kuniyang, Lobanga na lobara kibaya</w:t>
            </w:r>
          </w:p>
        </w:tc>
        <w:tc>
          <w:tcPr>
            <w:tcW w:type="dxa" w:w="2880"/>
            <w:vAlign w:val="center"/>
            <w:tcW w:w="1440" w:type="dxa"/>
          </w:tcPr>
          <w:p>
            <w:pPr>
              <w:jc w:val="center"/>
            </w:pPr>
            <w:r>
              <w:t>☐</w:t>
            </w:r>
          </w:p>
        </w:tc>
      </w:tr>
      <w:tr>
        <w:tc>
          <w:tcPr>
            <w:tcW w:type="dxa" w:w="2880"/>
            <w:tcW w:w="7920" w:type="dxa"/>
          </w:tcPr>
          <w:p>
            <w:r>
              <w:rPr>
                <w:b/>
              </w:rPr>
              <w:t>Philippians 2:27</w:t>
            </w:r>
          </w:p>
        </w:tc>
        <w:tc>
          <w:tcPr>
            <w:tcW w:type="dxa" w:w="2880"/>
            <w:tcW w:w="7920" w:type="dxa"/>
          </w:tcPr>
          <w:p>
            <w:r>
              <w:rPr>
                <w:b/>
              </w:rPr>
              <w:t>Pilipi 2:27</w:t>
            </w:r>
          </w:p>
        </w:tc>
        <w:tc>
          <w:tcPr>
            <w:tcW w:type="dxa" w:w="2880"/>
            <w:tcW w:w="1440" w:type="dxa"/>
          </w:tcPr>
          <w:p>
            <w:pPr>
              <w:jc w:val="center"/>
            </w:pPr>
            <w:r>
              <w:rPr>
                <w:b/>
              </w:rPr>
              <w:t>OK</w:t>
            </w:r>
          </w:p>
        </w:tc>
      </w:tr>
      <w:tr>
        <w:tc>
          <w:tcPr>
            <w:tcW w:type="dxa" w:w="2880"/>
            <w:tcW w:w="7920" w:type="dxa"/>
          </w:tcPr>
          <w:p>
            <w:pPr>
              <w:spacing w:line="480" w:lineRule="auto"/>
            </w:pPr>
            <w:r>
              <w:t xml:space="preserve">For indeed he was so sick that he almost died. But God had </w:t>
            </w:r>
            <w:r>
              <w:rPr>
                <w:b/>
              </w:rPr>
              <w:t>mercy</w:t>
            </w:r>
            <w:r>
              <w:t xml:space="preserve"> on him, and not on him only, but also on me, so that I might not have sorrow upon sorrow.</w:t>
            </w:r>
          </w:p>
        </w:tc>
        <w:tc>
          <w:tcPr>
            <w:tcW w:type="dxa" w:w="2880"/>
            <w:tcW w:w="7920" w:type="dxa"/>
          </w:tcPr>
          <w:p>
            <w:pPr>
              <w:spacing w:line="480" w:lineRule="auto"/>
            </w:pPr>
            <w:r>
              <w:t>Dede omwai afa inyi noo many ofuru wei. Ati ongon orumu Lobanga ko kisa, ida ara iyo inyi ake ati iyo nan manyu lo lwahuno nan to kidak iyo kidak.</w:t>
            </w:r>
          </w:p>
        </w:tc>
        <w:tc>
          <w:tcPr>
            <w:tcW w:type="dxa" w:w="2880"/>
            <w:vAlign w:val="center"/>
            <w:tcW w:w="1440" w:type="dxa"/>
          </w:tcPr>
          <w:p>
            <w:pPr>
              <w:jc w:val="center"/>
            </w:pPr>
            <w:r>
              <w:t>☐</w:t>
            </w:r>
          </w:p>
        </w:tc>
      </w:tr>
      <w:tr>
        <w:tc>
          <w:tcPr>
            <w:tcW w:type="dxa" w:w="2880"/>
            <w:tcW w:w="7920" w:type="dxa"/>
          </w:tcPr>
          <w:p>
            <w:r>
              <w:rPr>
                <w:b/>
              </w:rPr>
              <w:t>1 Timothy 1:2</w:t>
            </w:r>
          </w:p>
        </w:tc>
        <w:tc>
          <w:tcPr>
            <w:tcW w:type="dxa" w:w="2880"/>
            <w:tcW w:w="7920" w:type="dxa"/>
          </w:tcPr>
          <w:p>
            <w:r>
              <w:rPr>
                <w:b/>
              </w:rPr>
              <w:t>1 Timoti 1:2</w:t>
            </w:r>
          </w:p>
        </w:tc>
        <w:tc>
          <w:tcPr>
            <w:tcW w:type="dxa" w:w="2880"/>
            <w:tcW w:w="1440" w:type="dxa"/>
          </w:tcPr>
          <w:p>
            <w:pPr>
              <w:jc w:val="center"/>
            </w:pPr>
            <w:r>
              <w:rPr>
                <w:b/>
              </w:rPr>
              <w:t>OK</w:t>
            </w:r>
          </w:p>
        </w:tc>
      </w:tr>
      <w:tr>
        <w:tc>
          <w:tcPr>
            <w:tcW w:type="dxa" w:w="2880"/>
            <w:tcW w:w="7920" w:type="dxa"/>
          </w:tcPr>
          <w:p>
            <w:pPr>
              <w:spacing w:line="480" w:lineRule="auto"/>
            </w:pPr>
            <w:r>
              <w:t xml:space="preserve">to Timothy, a true son in the faith: Grace, </w:t>
            </w:r>
            <w:r>
              <w:rPr>
                <w:b/>
              </w:rPr>
              <w:t>mercy</w:t>
            </w:r>
            <w:r>
              <w:t>, and peace from God the Father and Christ Jesus our Lord.</w:t>
            </w:r>
          </w:p>
        </w:tc>
        <w:tc>
          <w:tcPr>
            <w:tcW w:type="dxa" w:w="2880"/>
            <w:tcW w:w="7920" w:type="dxa"/>
          </w:tcPr>
          <w:p>
            <w:pPr>
              <w:spacing w:line="480" w:lineRule="auto"/>
            </w:pPr>
            <w:r>
              <w:t>Diho Timoti kito nei lo dede iyo kiruk. Kisa, kibaya ko kisiliban iyo isi diho Lobanga Apa ko Kristo Yesu Lahitok niyang.</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w:t>
            </w:r>
            <w:r>
              <w:rPr>
                <w:b/>
              </w:rPr>
              <w:t>mercy</w:t>
            </w:r>
            <w:r>
              <w:t xml:space="preserve"> that he saved us, through the washing of new birth and renewal by the Holy Spirit,</w:t>
            </w:r>
          </w:p>
        </w:tc>
        <w:tc>
          <w:tcPr>
            <w:tcW w:type="dxa" w:w="2880"/>
            <w:tcW w:w="7920" w:type="dxa"/>
          </w:tcPr>
          <w:p>
            <w:pPr>
              <w:spacing w:line="480" w:lineRule="auto"/>
            </w:pPr>
            <w:r>
              <w:t>kilwahu inyi ohoi, ida ara to sangite kuna ibiri kuna lohitii ohoi ati ara to kibaya nenge. Kilwahu inyi ohoi to kilala lo otomone lo are ko kitingejuho to Okorif na Inyu,</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throne of grace, so that we may receive </w:t>
            </w:r>
            <w:r>
              <w:rPr>
                <w:b/>
              </w:rPr>
              <w:t>mercy</w:t>
            </w:r>
            <w:r>
              <w:t xml:space="preserve"> and find grace to help in time of need.</w:t>
            </w:r>
          </w:p>
        </w:tc>
        <w:tc>
          <w:tcPr>
            <w:tcW w:type="dxa" w:w="2880"/>
            <w:tcW w:w="7920" w:type="dxa"/>
          </w:tcPr>
          <w:p>
            <w:pPr>
              <w:spacing w:line="480" w:lineRule="auto"/>
            </w:pPr>
            <w:r>
              <w:t>Ingafi bo dong ketemoni lo seger lo Kisa to golun lo taulo ojir kirumu kibaya ko kisa na lohilwak ohoi iyo tihi kuna lohingonore wahun.</w:t>
            </w:r>
          </w:p>
        </w:tc>
        <w:tc>
          <w:tcPr>
            <w:tcW w:type="dxa" w:w="2880"/>
            <w:vAlign w:val="center"/>
            <w:tcW w:w="1440" w:type="dxa"/>
          </w:tcPr>
          <w:p>
            <w:pPr>
              <w:jc w:val="center"/>
            </w:pPr>
            <w:r>
              <w:t>☐</w:t>
            </w:r>
          </w:p>
        </w:tc>
      </w:tr>
      <w:tr>
        <w:tc>
          <w:tcPr>
            <w:tcW w:type="dxa" w:w="2880"/>
            <w:tcW w:w="7920" w:type="dxa"/>
          </w:tcPr>
          <w:p>
            <w:r>
              <w:rPr>
                <w:b/>
              </w:rPr>
              <w:t>James 2:13</w:t>
            </w:r>
          </w:p>
        </w:tc>
        <w:tc>
          <w:tcPr>
            <w:tcW w:type="dxa" w:w="2880"/>
            <w:tcW w:w="7920" w:type="dxa"/>
          </w:tcPr>
          <w:p>
            <w:r>
              <w:rPr>
                <w:b/>
              </w:rPr>
              <w:t>Yakobo 2:13</w:t>
            </w:r>
          </w:p>
        </w:tc>
        <w:tc>
          <w:tcPr>
            <w:tcW w:type="dxa" w:w="2880"/>
            <w:tcW w:w="1440" w:type="dxa"/>
          </w:tcPr>
          <w:p>
            <w:pPr>
              <w:jc w:val="center"/>
            </w:pPr>
            <w:r>
              <w:rPr>
                <w:b/>
              </w:rPr>
              <w:t>OK</w:t>
            </w:r>
          </w:p>
        </w:tc>
      </w:tr>
      <w:tr>
        <w:tc>
          <w:tcPr>
            <w:tcW w:type="dxa" w:w="2880"/>
            <w:tcW w:w="7920" w:type="dxa"/>
          </w:tcPr>
          <w:p>
            <w:pPr>
              <w:spacing w:line="480" w:lineRule="auto"/>
            </w:pPr>
            <w:r>
              <w:t xml:space="preserve">For judgment comes without </w:t>
            </w:r>
            <w:r>
              <w:rPr>
                <w:b/>
              </w:rPr>
              <w:t>mercy</w:t>
            </w:r>
            <w:r>
              <w:t xml:space="preserve"> to those who have shown no </w:t>
            </w:r>
            <w:r>
              <w:rPr>
                <w:b/>
              </w:rPr>
              <w:t>mercy</w:t>
            </w:r>
            <w:r>
              <w:t xml:space="preserve">. </w:t>
            </w:r>
            <w:r>
              <w:rPr>
                <w:b/>
              </w:rPr>
              <w:t>Mercy</w:t>
            </w:r>
            <w:r>
              <w:t xml:space="preserve"> triumphs over judgment.</w:t>
            </w:r>
          </w:p>
        </w:tc>
        <w:tc>
          <w:tcPr>
            <w:tcW w:type="dxa" w:w="2880"/>
            <w:tcW w:w="7920" w:type="dxa"/>
          </w:tcPr>
          <w:p>
            <w:pPr>
              <w:spacing w:line="480" w:lineRule="auto"/>
            </w:pPr>
            <w:r>
              <w:t>Tonyio ngoto lo tenya na loru kibaya itotorohini mute tungani na lida ibaya. Olanyu kibaya ngoto lo tenya.</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w:t>
            </w:r>
            <w:r>
              <w:rPr>
                <w:b/>
              </w:rPr>
              <w:t>mercy</w:t>
            </w:r>
            <w:r>
              <w:t>, he has given us new birth to a living hope through the resurrection of Jesus Christ from the dead.</w:t>
            </w:r>
          </w:p>
        </w:tc>
        <w:tc>
          <w:tcPr>
            <w:tcW w:type="dxa" w:w="2880"/>
            <w:tcW w:w="7920" w:type="dxa"/>
          </w:tcPr>
          <w:p>
            <w:pPr>
              <w:spacing w:line="480" w:lineRule="auto"/>
            </w:pPr>
            <w:r>
              <w:t>Ingohi kwama tongon iyo Lobanga monye lo Lahitok niyang Yesu Kristo. To kisa nenge na hitok licio inyi ohoi otomone ngejuk iyo kigeno na iwar na lolotu ara iyo kibuhuno lo Yesu Kristo to kiji lo kaweyak</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Jowani 1:3</w:t>
            </w:r>
          </w:p>
        </w:tc>
        <w:tc>
          <w:tcPr>
            <w:tcW w:type="dxa" w:w="2880"/>
            <w:tcW w:w="1440" w:type="dxa"/>
          </w:tcPr>
          <w:p>
            <w:pPr>
              <w:jc w:val="center"/>
            </w:pPr>
            <w:r>
              <w:rPr>
                <w:b/>
              </w:rPr>
              <w:t>OK</w:t>
            </w:r>
          </w:p>
        </w:tc>
      </w:tr>
      <w:tr>
        <w:tc>
          <w:tcPr>
            <w:tcW w:type="dxa" w:w="2880"/>
            <w:tcW w:w="7920" w:type="dxa"/>
          </w:tcPr>
          <w:p>
            <w:pPr>
              <w:spacing w:line="480" w:lineRule="auto"/>
            </w:pPr>
            <w:r>
              <w:t xml:space="preserve">Grace, </w:t>
            </w:r>
            <w:r>
              <w:rPr>
                <w:b/>
              </w:rPr>
              <w:t>mercy</w:t>
            </w:r>
            <w:r>
              <w:t>, and peace will be with us from God the Father and from Jesus Christ, the Son of the Father, in truth and love.</w:t>
            </w:r>
          </w:p>
        </w:tc>
        <w:tc>
          <w:tcPr>
            <w:tcW w:type="dxa" w:w="2880"/>
            <w:tcW w:w="7920" w:type="dxa"/>
          </w:tcPr>
          <w:p>
            <w:pPr>
              <w:spacing w:line="480" w:lineRule="auto"/>
            </w:pPr>
            <w:r>
              <w:t>Kisa, kibaya ko kisiliban iyo Lobanga Apa manyu iyo Yesu Kristo kito lo Apa kingon cia ko ohoi iyo tenya lo dede ko kimaruno.</w:t>
            </w:r>
          </w:p>
        </w:tc>
        <w:tc>
          <w:tcPr>
            <w:tcW w:type="dxa" w:w="2880"/>
            <w:vAlign w:val="center"/>
            <w:tcW w:w="1440" w:type="dxa"/>
          </w:tcPr>
          <w:p>
            <w:pPr>
              <w:jc w:val="center"/>
            </w:pPr>
            <w:r>
              <w:t>☐</w:t>
            </w:r>
          </w:p>
        </w:tc>
      </w:tr>
      <w:tr>
        <w:tc>
          <w:tcPr>
            <w:tcW w:type="dxa" w:w="2880"/>
            <w:tcW w:w="7920" w:type="dxa"/>
          </w:tcPr>
          <w:p>
            <w:r>
              <w:rPr>
                <w:b/>
              </w:rPr>
              <w:t>Jude 1:21</w:t>
            </w:r>
          </w:p>
        </w:tc>
        <w:tc>
          <w:tcPr>
            <w:tcW w:type="dxa" w:w="2880"/>
            <w:tcW w:w="7920" w:type="dxa"/>
          </w:tcPr>
          <w:p>
            <w:r>
              <w:rPr>
                <w:b/>
              </w:rPr>
              <w:t>Juda 1:21</w:t>
            </w:r>
          </w:p>
        </w:tc>
        <w:tc>
          <w:tcPr>
            <w:tcW w:type="dxa" w:w="2880"/>
            <w:tcW w:w="1440" w:type="dxa"/>
          </w:tcPr>
          <w:p>
            <w:pPr>
              <w:jc w:val="center"/>
            </w:pPr>
            <w:r>
              <w:rPr>
                <w:b/>
              </w:rPr>
              <w:t>OK</w:t>
            </w:r>
          </w:p>
        </w:tc>
      </w:tr>
      <w:tr>
        <w:tc>
          <w:tcPr>
            <w:tcW w:type="dxa" w:w="2880"/>
            <w:tcW w:w="7920" w:type="dxa"/>
          </w:tcPr>
          <w:p>
            <w:pPr>
              <w:spacing w:line="480" w:lineRule="auto"/>
            </w:pPr>
            <w:r>
              <w:t xml:space="preserve">Keep yourselves in God's love, and wait for the </w:t>
            </w:r>
            <w:r>
              <w:rPr>
                <w:b/>
              </w:rPr>
              <w:t>mercy</w:t>
            </w:r>
            <w:r>
              <w:t xml:space="preserve"> of our Lord Jesus Christ that brings you eternal life.</w:t>
            </w:r>
          </w:p>
        </w:tc>
        <w:tc>
          <w:tcPr>
            <w:tcW w:type="dxa" w:w="2880"/>
            <w:tcW w:w="7920" w:type="dxa"/>
          </w:tcPr>
          <w:p>
            <w:pPr>
              <w:spacing w:line="480" w:lineRule="auto"/>
            </w:pPr>
            <w:r>
              <w:t>Itoricahiti kenite iyo kimaruno lo Lobanga iya na litilare kibaya lo Lahitok niyang Yesu Kristo lo kiyauno ite iyo warun na losio tur.</w:t>
            </w:r>
          </w:p>
        </w:tc>
        <w:tc>
          <w:tcPr>
            <w:tcW w:type="dxa" w:w="2880"/>
            <w:vAlign w:val="center"/>
            <w:tcW w:w="1440" w:type="dxa"/>
          </w:tcPr>
          <w:p>
            <w:pPr>
              <w:jc w:val="center"/>
            </w:pPr>
            <w:r>
              <w:t>☐</w:t>
            </w:r>
          </w:p>
        </w:tc>
      </w:tr>
    </w:tbl>
    <w:p>
      <w:pPr>
        <w:pStyle w:val="Heading1"/>
        <w:spacing w:before="0"/>
      </w:pPr>
      <w:r>
        <w:t>miracle (G1411)</w:t>
      </w:r>
    </w:p>
    <w:p>
      <w:r/>
      <w:r>
        <w:t>This word can mean:</w:t>
      </w:r>
      <w:r/>
      <w:r/>
    </w:p>
    <w:p>
      <w:pPr>
        <w:pStyle w:val="ListBullet"/>
        <w:spacing w:line="240" w:lineRule="auto"/>
        <w:ind w:left="720"/>
      </w:pPr>
      <w:r/>
      <w:r>
        <w:t>A wondrous deed or work that shows God’s power or strength.</w:t>
      </w:r>
      <w:r/>
    </w:p>
    <w:p>
      <w:pPr>
        <w:pStyle w:val="ListBullet"/>
        <w:spacing w:line="240" w:lineRule="auto" w:after="0"/>
        <w:ind w:left="720"/>
      </w:pPr>
      <w:r/>
      <w:r>
        <w:t>Something amazing that would not be possible unless God caused it to happen.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Mateyo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prophesy in your name, in your name drive out demons, and in your name do many </w:t>
            </w:r>
            <w:r>
              <w:rPr>
                <w:b/>
              </w:rPr>
              <w:t>miracles</w:t>
            </w:r>
            <w:r>
              <w:t>?'</w:t>
            </w:r>
          </w:p>
        </w:tc>
        <w:tc>
          <w:tcPr>
            <w:tcW w:type="dxa" w:w="2880"/>
            <w:tcW w:w="7920" w:type="dxa"/>
          </w:tcPr>
          <w:p>
            <w:pPr>
              <w:spacing w:line="480" w:lineRule="auto"/>
            </w:pPr>
            <w:r>
              <w:t>Ojo mute becek lu far diho nan; Lahitok, Lahitok, ida re afa ohoi ki moco to karani nino, ki fuk lodonyok, ki tii manyu tanguhin to karani nino?</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Mateyo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w:t>
            </w:r>
            <w:r>
              <w:rPr>
                <w:b/>
              </w:rPr>
              <w:t>miracles</w:t>
            </w:r>
            <w:r>
              <w:t xml:space="preserve"> were done, because they had not repented.</w:t>
            </w:r>
          </w:p>
        </w:tc>
        <w:tc>
          <w:tcPr>
            <w:tcW w:type="dxa" w:w="2880"/>
            <w:tcW w:w="7920" w:type="dxa"/>
          </w:tcPr>
          <w:p>
            <w:pPr>
              <w:spacing w:line="480" w:lineRule="auto"/>
            </w:pPr>
            <w:r>
              <w:t>Naha inyi ko ki caha ki momodore sittihin kuna li ttiyohino becek lo tticittici ku nenge, jimitan i da icieng i rrwoti:</w:t>
            </w:r>
          </w:p>
        </w:tc>
        <w:tc>
          <w:tcPr>
            <w:tcW w:type="dxa" w:w="2880"/>
            <w:vAlign w:val="center"/>
            <w:tcW w:w="1440" w:type="dxa"/>
          </w:tcPr>
          <w:p>
            <w:pPr>
              <w:jc w:val="center"/>
            </w:pPr>
            <w:r>
              <w:t>☐</w:t>
            </w:r>
          </w:p>
        </w:tc>
      </w:tr>
      <w:tr>
        <w:tc>
          <w:tcPr>
            <w:tcW w:type="dxa" w:w="2880"/>
            <w:tcW w:w="7920" w:type="dxa"/>
          </w:tcPr>
          <w:p>
            <w:r>
              <w:rPr>
                <w:b/>
              </w:rPr>
              <w:t>Matthew 13:58</w:t>
            </w:r>
          </w:p>
        </w:tc>
        <w:tc>
          <w:tcPr>
            <w:tcW w:type="dxa" w:w="2880"/>
            <w:tcW w:w="7920" w:type="dxa"/>
          </w:tcPr>
          <w:p>
            <w:r>
              <w:rPr>
                <w:b/>
              </w:rPr>
              <w:t>Mateyo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w:t>
            </w:r>
            <w:r>
              <w:rPr>
                <w:b/>
              </w:rPr>
              <w:t>miracles</w:t>
            </w:r>
            <w:r>
              <w:t xml:space="preserve"> there because of their unbelief.</w:t>
            </w:r>
          </w:p>
        </w:tc>
        <w:tc>
          <w:tcPr>
            <w:tcW w:type="dxa" w:w="2880"/>
            <w:tcW w:w="7920" w:type="dxa"/>
          </w:tcPr>
          <w:p>
            <w:pPr>
              <w:spacing w:line="480" w:lineRule="auto"/>
            </w:pPr>
            <w:r>
              <w:t>I da kileng inyi I tii lobo tangu ija to rujon lo kiruk lecieng.</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wisdom that has been given to him?" "What are these </w:t>
            </w:r>
            <w:r>
              <w:rPr>
                <w:b/>
              </w:rPr>
              <w:t>miracles</w:t>
            </w:r>
            <w:r>
              <w:t xml:space="preserve"> that he does with his hands?"</w:t>
            </w:r>
          </w:p>
        </w:tc>
        <w:tc>
          <w:tcPr>
            <w:tcW w:type="dxa" w:w="2880"/>
            <w:tcW w:w="7920" w:type="dxa"/>
          </w:tcPr>
          <w:p>
            <w:pPr>
              <w:spacing w:line="480" w:lineRule="auto"/>
            </w:pPr>
            <w:r>
              <w:t>Kolo lotu sabit icak inyi kitiyena to lotubare oto cio fad kuna loning inyi ipanyiti bebe, itifiati ojo; “aji orumunore lerok kuno sangite. Genyun nyio ene licori inyi many itiyore ko tanguhin!</w:t>
            </w:r>
          </w:p>
        </w:tc>
        <w:tc>
          <w:tcPr>
            <w:tcW w:type="dxa" w:w="2880"/>
            <w:vAlign w:val="center"/>
            <w:tcW w:w="1440" w:type="dxa"/>
          </w:tcPr>
          <w:p>
            <w:pPr>
              <w:jc w:val="center"/>
            </w:pPr>
            <w:r>
              <w:t>☐</w:t>
            </w:r>
          </w:p>
        </w:tc>
      </w:tr>
      <w:tr>
        <w:tc>
          <w:tcPr>
            <w:tcW w:type="dxa" w:w="2880"/>
            <w:tcW w:w="7920" w:type="dxa"/>
          </w:tcPr>
          <w:p>
            <w:r>
              <w:rPr>
                <w:b/>
              </w:rPr>
              <w:t>Mark 9:39</w:t>
            </w:r>
          </w:p>
        </w:tc>
        <w:tc>
          <w:tcPr>
            <w:tcW w:type="dxa" w:w="2880"/>
            <w:tcW w:w="7920" w:type="dxa"/>
          </w:tcPr>
          <w:p>
            <w:r>
              <w:rPr>
                <w:b/>
              </w:rPr>
              <w:t>Marako 9:39</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"Do not stop him, for there is no one who will do a </w:t>
            </w:r>
            <w:r>
              <w:rPr>
                <w:b/>
              </w:rPr>
              <w:t>mighty work</w:t>
            </w:r>
            <w:r>
              <w:t xml:space="preserve"> in my name and can soon afterwards say anything bad about me.</w:t>
            </w:r>
          </w:p>
        </w:tc>
        <w:tc>
          <w:tcPr>
            <w:tcW w:type="dxa" w:w="2880"/>
            <w:tcW w:w="7920" w:type="dxa"/>
          </w:tcPr>
          <w:p>
            <w:pPr>
              <w:spacing w:line="480" w:lineRule="auto"/>
            </w:pPr>
            <w:r>
              <w:t>Ojo Yesu, “ketik inyi. oru lobo tungani lotum itiyo tangu to karana nei lolotu manyu ca oteny lobo tohi irohoi ken nei”</w:t>
            </w:r>
          </w:p>
        </w:tc>
        <w:tc>
          <w:tcPr>
            <w:tcW w:type="dxa" w:w="2880"/>
            <w:vAlign w:val="center"/>
            <w:tcW w:w="1440" w:type="dxa"/>
          </w:tcPr>
          <w:p>
            <w:pPr>
              <w:jc w:val="center"/>
            </w:pPr>
            <w:r>
              <w:t>☐</w:t>
            </w:r>
          </w:p>
        </w:tc>
      </w:tr>
      <w:tr>
        <w:tc>
          <w:tcPr>
            <w:tcW w:type="dxa" w:w="2880"/>
            <w:tcW w:w="7920" w:type="dxa"/>
          </w:tcPr>
          <w:p>
            <w:r>
              <w:rPr>
                <w:b/>
              </w:rPr>
              <w:t>Luke 10:13</w:t>
            </w:r>
          </w:p>
        </w:tc>
        <w:tc>
          <w:tcPr>
            <w:tcW w:type="dxa" w:w="2880"/>
            <w:tcW w:w="7920" w:type="dxa"/>
          </w:tcPr>
          <w:p>
            <w:r>
              <w:rPr>
                <w:b/>
              </w:rPr>
              <w:t>Luka 10:13</w:t>
            </w:r>
          </w:p>
        </w:tc>
        <w:tc>
          <w:tcPr>
            <w:tcW w:type="dxa" w:w="2880"/>
            <w:tcW w:w="1440" w:type="dxa"/>
          </w:tcPr>
          <w:p>
            <w:pPr>
              <w:jc w:val="center"/>
            </w:pPr>
            <w:r>
              <w:rPr>
                <w:b/>
              </w:rPr>
              <w:t>OK</w:t>
            </w:r>
          </w:p>
        </w:tc>
      </w:tr>
      <w:tr>
        <w:tc>
          <w:tcPr>
            <w:tcW w:type="dxa" w:w="2880"/>
            <w:tcW w:w="7920" w:type="dxa"/>
          </w:tcPr>
          <w:p>
            <w:pPr>
              <w:spacing w:line="480" w:lineRule="auto"/>
            </w:pPr>
            <w:r>
              <w:t xml:space="preserve">Woe to you, Chorazin! Woe to you, Bethsaida! If the </w:t>
            </w:r>
            <w:r>
              <w:rPr>
                <w:b/>
              </w:rPr>
              <w:t>mighty works</w:t>
            </w:r>
            <w:r>
              <w:t xml:space="preserve"> which were done in you had been done in Tyre and Sidon, they would have repented long ago, sitting in sackcloth and ashes.</w:t>
            </w:r>
          </w:p>
        </w:tc>
        <w:tc>
          <w:tcPr>
            <w:tcW w:type="dxa" w:w="2880"/>
            <w:tcW w:w="7920" w:type="dxa"/>
          </w:tcPr>
          <w:p>
            <w:pPr>
              <w:spacing w:line="480" w:lineRule="auto"/>
            </w:pPr>
            <w:r>
              <w:t>Kidak iyo isi Korazin! Kdak iyo isi Betsaida! Tonyio ngara iti kuna tanguhin litii katwa nino Taya ko Sidon ji icieng lirwo many afa, iciefi kyelani kulo tai manyu itongoti lokuroni.</w:t>
            </w:r>
          </w:p>
        </w:tc>
        <w:tc>
          <w:tcPr>
            <w:tcW w:type="dxa" w:w="2880"/>
            <w:vAlign w:val="center"/>
            <w:tcW w:w="1440" w:type="dxa"/>
          </w:tcPr>
          <w:p>
            <w:pPr>
              <w:jc w:val="center"/>
            </w:pPr>
            <w:r>
              <w:t>☐</w:t>
            </w:r>
          </w:p>
        </w:tc>
      </w:tr>
      <w:tr>
        <w:tc>
          <w:tcPr>
            <w:tcW w:type="dxa" w:w="2880"/>
            <w:tcW w:w="7920" w:type="dxa"/>
          </w:tcPr>
          <w:p>
            <w:r>
              <w:rPr>
                <w:b/>
              </w:rPr>
              <w:t>Luke 19:37</w:t>
            </w:r>
          </w:p>
        </w:tc>
        <w:tc>
          <w:tcPr>
            <w:tcW w:type="dxa" w:w="2880"/>
            <w:tcW w:w="7920" w:type="dxa"/>
          </w:tcPr>
          <w:p>
            <w:r>
              <w:rPr>
                <w:b/>
              </w:rPr>
              <w:t>Luka 19:37</w:t>
            </w:r>
          </w:p>
        </w:tc>
        <w:tc>
          <w:tcPr>
            <w:tcW w:type="dxa" w:w="2880"/>
            <w:tcW w:w="1440" w:type="dxa"/>
          </w:tcPr>
          <w:p>
            <w:pPr>
              <w:jc w:val="center"/>
            </w:pPr>
            <w:r>
              <w:rPr>
                <w:b/>
              </w:rPr>
              <w:t>OK</w:t>
            </w:r>
          </w:p>
        </w:tc>
      </w:tr>
      <w:tr>
        <w:tc>
          <w:tcPr>
            <w:tcW w:type="dxa" w:w="2880"/>
            <w:tcW w:w="7920" w:type="dxa"/>
          </w:tcPr>
          <w:p>
            <w:pPr>
              <w:spacing w:line="480" w:lineRule="auto"/>
            </w:pPr>
            <w:r>
              <w:t xml:space="preserve">As he was now approaching the place where the Mount of Olives descends, the whole multitude of the disciples began to rejoice and praise God with a loud voice for all the </w:t>
            </w:r>
            <w:r>
              <w:rPr>
                <w:b/>
              </w:rPr>
              <w:t>mighty works</w:t>
            </w:r>
            <w:r>
              <w:t xml:space="preserve"> which they had seen, saying, </w:t>
            </w:r>
          </w:p>
        </w:tc>
        <w:tc>
          <w:tcPr>
            <w:tcW w:type="dxa" w:w="2880"/>
            <w:tcW w:w="7920" w:type="dxa"/>
          </w:tcPr>
          <w:p>
            <w:pPr>
              <w:spacing w:line="480" w:lineRule="auto"/>
            </w:pPr>
            <w:r>
              <w:t>Kologoru faji na liculorore kikoi to donge lo Olive, ilulung lo kajifitak kunenge ko kicaha maja Lobanga to kwama to ogorohin kuna ikwati to tanguhin fad kuna lodeu icieng.</w:t>
            </w:r>
          </w:p>
        </w:tc>
        <w:tc>
          <w:tcPr>
            <w:tcW w:type="dxa" w:w="2880"/>
            <w:vAlign w:val="center"/>
            <w:tcW w:w="1440" w:type="dxa"/>
          </w:tcPr>
          <w:p>
            <w:pPr>
              <w:jc w:val="center"/>
            </w:pPr>
            <w:r>
              <w:t>☐</w:t>
            </w:r>
          </w:p>
        </w:tc>
      </w:tr>
      <w:tr>
        <w:tc>
          <w:tcPr>
            <w:tcW w:type="dxa" w:w="2880"/>
            <w:tcW w:w="7920" w:type="dxa"/>
          </w:tcPr>
          <w:p>
            <w:r>
              <w:rPr>
                <w:b/>
              </w:rPr>
              <w:t>Acts 2:22</w:t>
            </w:r>
          </w:p>
        </w:tc>
        <w:tc>
          <w:tcPr>
            <w:tcW w:type="dxa" w:w="2880"/>
            <w:tcW w:w="7920" w:type="dxa"/>
          </w:tcPr>
          <w:p>
            <w:r>
              <w:rPr>
                <w:b/>
              </w:rPr>
              <w:t>Acts 2:22</w:t>
            </w:r>
          </w:p>
        </w:tc>
        <w:tc>
          <w:tcPr>
            <w:tcW w:type="dxa" w:w="2880"/>
            <w:tcW w:w="1440" w:type="dxa"/>
          </w:tcPr>
          <w:p>
            <w:pPr>
              <w:jc w:val="center"/>
            </w:pPr>
            <w:r>
              <w:rPr>
                <w:b/>
              </w:rPr>
              <w:t>OK</w:t>
            </w:r>
          </w:p>
        </w:tc>
      </w:tr>
      <w:tr>
        <w:tc>
          <w:tcPr>
            <w:tcW w:type="dxa" w:w="2880"/>
            <w:tcW w:w="7920" w:type="dxa"/>
          </w:tcPr>
          <w:p>
            <w:pPr>
              <w:spacing w:line="480" w:lineRule="auto"/>
            </w:pPr>
            <w:r>
              <w:t xml:space="preserve">Men of Israel, hear these words: Jesus of Nazareth was a man accredited to you by God with the </w:t>
            </w:r>
            <w:r>
              <w:rPr>
                <w:b/>
              </w:rPr>
              <w:t>mighty deeds</w:t>
            </w:r>
            <w:r>
              <w:t xml:space="preserve"> and wonders and signs which God did through him in your midst, as you yourselves know.</w:t>
            </w:r>
          </w:p>
        </w:tc>
        <w:tc>
          <w:tcPr>
            <w:tcW w:type="dxa" w:w="2880"/>
            <w:tcW w:w="7920" w:type="dxa"/>
          </w:tcPr>
          <w:p>
            <w:pPr>
              <w:spacing w:line="480" w:lineRule="auto"/>
            </w:pPr>
            <w:r>
              <w:t>Ite cio kulo Israel itining ene tenya: Yesu lo Nazaretqqq ara tungani na litotoru Lobqanga diho ite to ticitici kuna hitoha kulo golun ko twero ko tanguhin becek kuna litii Lobanga ara lobito ko inyi to kiji ningi iya na liyen ite.</w:t>
            </w:r>
          </w:p>
        </w:tc>
        <w:tc>
          <w:tcPr>
            <w:tcW w:type="dxa" w:w="2880"/>
            <w:vAlign w:val="center"/>
            <w:tcW w:w="1440" w:type="dxa"/>
          </w:tcPr>
          <w:p>
            <w:pPr>
              <w:jc w:val="center"/>
            </w:pPr>
            <w:r>
              <w:t>☐</w:t>
            </w:r>
          </w:p>
        </w:tc>
      </w:tr>
      <w:tr>
        <w:tc>
          <w:tcPr>
            <w:tcW w:type="dxa" w:w="2880"/>
            <w:tcW w:w="7920" w:type="dxa"/>
          </w:tcPr>
          <w:p>
            <w:r>
              <w:rPr>
                <w:b/>
              </w:rPr>
              <w:t>Acts 8:13</w:t>
            </w:r>
          </w:p>
        </w:tc>
        <w:tc>
          <w:tcPr>
            <w:tcW w:type="dxa" w:w="2880"/>
            <w:tcW w:w="7920" w:type="dxa"/>
          </w:tcPr>
          <w:p>
            <w:r>
              <w:rPr>
                <w:b/>
              </w:rPr>
              <w:t>Acts 8:13</w:t>
            </w:r>
          </w:p>
        </w:tc>
        <w:tc>
          <w:tcPr>
            <w:tcW w:type="dxa" w:w="2880"/>
            <w:tcW w:w="1440" w:type="dxa"/>
          </w:tcPr>
          <w:p>
            <w:pPr>
              <w:jc w:val="center"/>
            </w:pPr>
            <w:r>
              <w:rPr>
                <w:b/>
              </w:rPr>
              <w:t>OK</w:t>
            </w:r>
          </w:p>
        </w:tc>
      </w:tr>
      <w:tr>
        <w:tc>
          <w:tcPr>
            <w:tcW w:type="dxa" w:w="2880"/>
            <w:tcW w:w="7920" w:type="dxa"/>
          </w:tcPr>
          <w:p>
            <w:pPr>
              <w:spacing w:line="480" w:lineRule="auto"/>
            </w:pPr>
            <w:r>
              <w:t xml:space="preserve">Even Simon himself believed, and after he was baptized he stayed with Philip constantly. When he saw signs and </w:t>
            </w:r>
            <w:r>
              <w:rPr>
                <w:b/>
              </w:rPr>
              <w:t>mighty works</w:t>
            </w:r>
            <w:r>
              <w:t xml:space="preserve"> taking place, he was amazed.</w:t>
            </w:r>
          </w:p>
        </w:tc>
        <w:tc>
          <w:tcPr>
            <w:tcW w:type="dxa" w:w="2880"/>
            <w:tcW w:w="7920" w:type="dxa"/>
          </w:tcPr>
          <w:p>
            <w:pPr>
              <w:spacing w:line="480" w:lineRule="auto"/>
            </w:pPr>
            <w:r>
              <w:t>Iruk manyu Saimon ibatisi. Oto inyi ijifita Pilip fajihit fad ipany tanguhin ko kitotorita kuna lodeya inyi.</w:t>
            </w:r>
          </w:p>
        </w:tc>
        <w:tc>
          <w:tcPr>
            <w:tcW w:type="dxa" w:w="2880"/>
            <w:vAlign w:val="center"/>
            <w:tcW w:w="1440" w:type="dxa"/>
          </w:tcPr>
          <w:p>
            <w:pPr>
              <w:jc w:val="center"/>
            </w:pPr>
            <w:r>
              <w:t>☐</w:t>
            </w:r>
          </w:p>
        </w:tc>
      </w:tr>
      <w:tr>
        <w:tc>
          <w:tcPr>
            <w:tcW w:type="dxa" w:w="2880"/>
            <w:tcW w:w="7920" w:type="dxa"/>
          </w:tcPr>
          <w:p>
            <w:r>
              <w:rPr>
                <w:b/>
              </w:rPr>
              <w:t>Acts 19:11</w:t>
            </w:r>
          </w:p>
        </w:tc>
        <w:tc>
          <w:tcPr>
            <w:tcW w:type="dxa" w:w="2880"/>
            <w:tcW w:w="7920" w:type="dxa"/>
          </w:tcPr>
          <w:p>
            <w:r>
              <w:rPr>
                <w:b/>
              </w:rPr>
              <w:t>Acts 19:11</w:t>
            </w:r>
          </w:p>
        </w:tc>
        <w:tc>
          <w:tcPr>
            <w:tcW w:type="dxa" w:w="2880"/>
            <w:tcW w:w="1440" w:type="dxa"/>
          </w:tcPr>
          <w:p>
            <w:pPr>
              <w:jc w:val="center"/>
            </w:pPr>
            <w:r>
              <w:rPr>
                <w:b/>
              </w:rPr>
              <w:t>OK</w:t>
            </w:r>
          </w:p>
        </w:tc>
      </w:tr>
      <w:tr>
        <w:tc>
          <w:tcPr>
            <w:tcW w:type="dxa" w:w="2880"/>
            <w:tcW w:w="7920" w:type="dxa"/>
          </w:tcPr>
          <w:p>
            <w:pPr>
              <w:spacing w:line="480" w:lineRule="auto"/>
            </w:pPr>
            <w:r>
              <w:t xml:space="preserve">God was doing extraordinary </w:t>
            </w:r>
            <w:r>
              <w:rPr>
                <w:b/>
              </w:rPr>
              <w:t>miracles</w:t>
            </w:r>
            <w:r>
              <w:t xml:space="preserve"> by the hands of Paul,</w:t>
            </w:r>
          </w:p>
        </w:tc>
        <w:tc>
          <w:tcPr>
            <w:tcW w:type="dxa" w:w="2880"/>
            <w:tcW w:w="7920" w:type="dxa"/>
          </w:tcPr>
          <w:p>
            <w:pPr>
              <w:spacing w:line="480" w:lineRule="auto"/>
            </w:pPr>
            <w:r>
              <w:t>Itii Lobanga tanguhin kuna hitoha ara diho Paul</w:t>
            </w:r>
          </w:p>
        </w:tc>
        <w:tc>
          <w:tcPr>
            <w:tcW w:type="dxa" w:w="2880"/>
            <w:vAlign w:val="center"/>
            <w:tcW w:w="1440" w:type="dxa"/>
          </w:tcPr>
          <w:p>
            <w:pPr>
              <w:jc w:val="center"/>
            </w:pPr>
            <w:r>
              <w:t>☐</w:t>
            </w:r>
          </w:p>
        </w:tc>
      </w:tr>
      <w:tr>
        <w:tc>
          <w:tcPr>
            <w:tcW w:type="dxa" w:w="2880"/>
            <w:tcW w:w="7920" w:type="dxa"/>
          </w:tcPr>
          <w:p>
            <w:r>
              <w:rPr>
                <w:b/>
              </w:rPr>
              <w:t>1 Corinthians 12:28</w:t>
            </w:r>
          </w:p>
        </w:tc>
        <w:tc>
          <w:tcPr>
            <w:tcW w:type="dxa" w:w="2880"/>
            <w:tcW w:w="7920" w:type="dxa"/>
          </w:tcPr>
          <w:p>
            <w:r>
              <w:rPr>
                <w:b/>
              </w:rPr>
              <w:t>1 Korinto 12:28</w:t>
            </w:r>
          </w:p>
        </w:tc>
        <w:tc>
          <w:tcPr>
            <w:tcW w:type="dxa" w:w="2880"/>
            <w:tcW w:w="1440" w:type="dxa"/>
          </w:tcPr>
          <w:p>
            <w:pPr>
              <w:jc w:val="center"/>
            </w:pPr>
            <w:r>
              <w:rPr>
                <w:b/>
              </w:rPr>
              <w:t>OK</w:t>
            </w:r>
          </w:p>
        </w:tc>
      </w:tr>
      <w:tr>
        <w:tc>
          <w:tcPr>
            <w:tcW w:type="dxa" w:w="2880"/>
            <w:tcW w:w="7920" w:type="dxa"/>
          </w:tcPr>
          <w:p>
            <w:pPr>
              <w:spacing w:line="480" w:lineRule="auto"/>
            </w:pPr>
            <w:r>
              <w:t xml:space="preserve">And God has appointed in the church first apostles, second prophets, third teachers, then those who do </w:t>
            </w:r>
            <w:r>
              <w:rPr>
                <w:b/>
              </w:rPr>
              <w:t>miracles</w:t>
            </w:r>
            <w:r>
              <w:t>, then gifts of healing, those who provide helps, those who do the work of administration, and those who have various kinds of tongues.</w:t>
            </w:r>
          </w:p>
        </w:tc>
        <w:tc>
          <w:tcPr>
            <w:tcW w:type="dxa" w:w="2880"/>
            <w:tcW w:w="7920" w:type="dxa"/>
          </w:tcPr>
          <w:p>
            <w:pPr>
              <w:spacing w:line="480" w:lineRule="auto"/>
            </w:pPr>
            <w:r>
              <w:t>Manyu to kanisa onyumu Lobanga ketemoni jayona, lare kamocak, lo uni katiyenak oto hati katiyok kulo tanguhin manyu kuna longon ko kicwara lo kitifurioro, kuna litweru lwaha kulakude, kuna longon ko kicwara lo kitibaha ko kuna lotenya tenyi tenyi kuna longon gele gele.</w:t>
            </w:r>
          </w:p>
        </w:tc>
        <w:tc>
          <w:tcPr>
            <w:tcW w:type="dxa" w:w="2880"/>
            <w:vAlign w:val="center"/>
            <w:tcW w:w="1440" w:type="dxa"/>
          </w:tcPr>
          <w:p>
            <w:pPr>
              <w:jc w:val="center"/>
            </w:pPr>
            <w:r>
              <w:t>☐</w:t>
            </w:r>
          </w:p>
        </w:tc>
      </w:tr>
      <w:tr>
        <w:tc>
          <w:tcPr>
            <w:tcW w:type="dxa" w:w="2880"/>
            <w:tcW w:w="7920" w:type="dxa"/>
          </w:tcPr>
          <w:p>
            <w:r>
              <w:rPr>
                <w:b/>
              </w:rPr>
              <w:t>2 Corinthians 12:12</w:t>
            </w:r>
          </w:p>
        </w:tc>
        <w:tc>
          <w:tcPr>
            <w:tcW w:type="dxa" w:w="2880"/>
            <w:tcW w:w="7920" w:type="dxa"/>
          </w:tcPr>
          <w:p>
            <w:r>
              <w:rPr>
                <w:b/>
              </w:rPr>
              <w:t>2 Korinto 12:12</w:t>
            </w:r>
          </w:p>
        </w:tc>
        <w:tc>
          <w:tcPr>
            <w:tcW w:type="dxa" w:w="2880"/>
            <w:tcW w:w="1440" w:type="dxa"/>
          </w:tcPr>
          <w:p>
            <w:pPr>
              <w:jc w:val="center"/>
            </w:pPr>
            <w:r>
              <w:rPr>
                <w:b/>
              </w:rPr>
              <w:t>OK</w:t>
            </w:r>
          </w:p>
        </w:tc>
      </w:tr>
      <w:tr>
        <w:tc>
          <w:tcPr>
            <w:tcW w:type="dxa" w:w="2880"/>
            <w:tcW w:w="7920" w:type="dxa"/>
          </w:tcPr>
          <w:p>
            <w:pPr>
              <w:spacing w:line="480" w:lineRule="auto"/>
            </w:pPr>
            <w:r>
              <w:t xml:space="preserve">The true signs of an apostle were performed among you with all perseverance, signs and wonders and </w:t>
            </w:r>
            <w:r>
              <w:rPr>
                <w:b/>
              </w:rPr>
              <w:t>miracles</w:t>
            </w:r>
            <w:r>
              <w:t>.</w:t>
            </w:r>
          </w:p>
        </w:tc>
        <w:tc>
          <w:tcPr>
            <w:tcW w:type="dxa" w:w="2880"/>
            <w:tcW w:w="7920" w:type="dxa"/>
          </w:tcPr>
          <w:p>
            <w:pPr>
              <w:spacing w:line="480" w:lineRule="auto"/>
            </w:pPr>
            <w:r>
              <w:t>Sangite kuna litiboto kijayo iya kitotorita, sangite kuna litirima litihino kiji ningi to diha na hitok.</w:t>
            </w:r>
          </w:p>
        </w:tc>
        <w:tc>
          <w:tcPr>
            <w:tcW w:type="dxa" w:w="2880"/>
            <w:vAlign w:val="center"/>
            <w:tcW w:w="1440" w:type="dxa"/>
          </w:tcPr>
          <w:p>
            <w:pPr>
              <w:jc w:val="center"/>
            </w:pPr>
            <w:r>
              <w:t>☐</w:t>
            </w:r>
          </w:p>
        </w:tc>
      </w:tr>
      <w:tr>
        <w:tc>
          <w:tcPr>
            <w:tcW w:type="dxa" w:w="2880"/>
            <w:tcW w:w="7920" w:type="dxa"/>
          </w:tcPr>
          <w:p>
            <w:r>
              <w:rPr>
                <w:b/>
              </w:rPr>
              <w:t>Galatians 3:5</w:t>
            </w:r>
          </w:p>
        </w:tc>
        <w:tc>
          <w:tcPr>
            <w:tcW w:type="dxa" w:w="2880"/>
            <w:tcW w:w="7920" w:type="dxa"/>
          </w:tcPr>
          <w:p>
            <w:r>
              <w:rPr>
                <w:b/>
              </w:rPr>
              <w:t>Galatia 3:5</w:t>
            </w:r>
          </w:p>
        </w:tc>
        <w:tc>
          <w:tcPr>
            <w:tcW w:type="dxa" w:w="2880"/>
            <w:tcW w:w="1440" w:type="dxa"/>
          </w:tcPr>
          <w:p>
            <w:pPr>
              <w:jc w:val="center"/>
            </w:pPr>
            <w:r>
              <w:rPr>
                <w:b/>
              </w:rPr>
              <w:t>OK</w:t>
            </w:r>
          </w:p>
        </w:tc>
      </w:tr>
      <w:tr>
        <w:tc>
          <w:tcPr>
            <w:tcW w:type="dxa" w:w="2880"/>
            <w:tcW w:w="7920" w:type="dxa"/>
          </w:tcPr>
          <w:p>
            <w:pPr>
              <w:spacing w:line="480" w:lineRule="auto"/>
            </w:pPr>
            <w:r>
              <w:t xml:space="preserve">Does he who gives the Spirit to you and works </w:t>
            </w:r>
            <w:r>
              <w:rPr>
                <w:b/>
              </w:rPr>
              <w:t>miracles</w:t>
            </w:r>
            <w:r>
              <w:t xml:space="preserve"> among you do so by the works of the law or by the hearing of faith?</w:t>
            </w:r>
          </w:p>
        </w:tc>
        <w:tc>
          <w:tcPr>
            <w:tcW w:type="dxa" w:w="2880"/>
            <w:tcW w:w="7920" w:type="dxa"/>
          </w:tcPr>
          <w:p>
            <w:pPr>
              <w:spacing w:line="480" w:lineRule="auto"/>
            </w:pPr>
            <w:r>
              <w:t>Kicio afa Lobanga ite Okorif manyu itii tanguhin kiji ningi to rica lo cik kode to kiruk tohi lafa lining ite?</w:t>
            </w:r>
          </w:p>
        </w:tc>
        <w:tc>
          <w:tcPr>
            <w:tcW w:type="dxa" w:w="2880"/>
            <w:vAlign w:val="center"/>
            <w:tcW w:w="1440" w:type="dxa"/>
          </w:tcPr>
          <w:p>
            <w:pPr>
              <w:jc w:val="center"/>
            </w:pPr>
            <w:r>
              <w:t>☐</w:t>
            </w:r>
          </w:p>
        </w:tc>
      </w:tr>
      <w:tr>
        <w:tc>
          <w:tcPr>
            <w:tcW w:type="dxa" w:w="2880"/>
            <w:tcW w:w="7920" w:type="dxa"/>
          </w:tcPr>
          <w:p>
            <w:r>
              <w:rPr>
                <w:b/>
              </w:rPr>
              <w:t>Hebrews 2:4</w:t>
            </w:r>
          </w:p>
        </w:tc>
        <w:tc>
          <w:tcPr>
            <w:tcW w:type="dxa" w:w="2880"/>
            <w:tcW w:w="7920" w:type="dxa"/>
          </w:tcPr>
          <w:p>
            <w:r>
              <w:rPr>
                <w:b/>
              </w:rPr>
              <w:t>Ibru 2:4</w:t>
            </w:r>
          </w:p>
        </w:tc>
        <w:tc>
          <w:tcPr>
            <w:tcW w:type="dxa" w:w="2880"/>
            <w:tcW w:w="1440" w:type="dxa"/>
          </w:tcPr>
          <w:p>
            <w:pPr>
              <w:jc w:val="center"/>
            </w:pPr>
            <w:r>
              <w:rPr>
                <w:b/>
              </w:rPr>
              <w:t>OK</w:t>
            </w:r>
          </w:p>
        </w:tc>
      </w:tr>
      <w:tr>
        <w:tc>
          <w:tcPr>
            <w:tcW w:type="dxa" w:w="2880"/>
            <w:tcW w:w="7920" w:type="dxa"/>
          </w:tcPr>
          <w:p>
            <w:pPr>
              <w:spacing w:line="480" w:lineRule="auto"/>
            </w:pPr>
            <w:r>
              <w:t xml:space="preserve">At the same time God testified to it by signs, wonders, and various </w:t>
            </w:r>
            <w:r>
              <w:rPr>
                <w:b/>
              </w:rPr>
              <w:t>miracles</w:t>
            </w:r>
            <w:r>
              <w:t>, and by distributing the gifts of the Holy Spirit according to his will.</w:t>
            </w:r>
          </w:p>
        </w:tc>
        <w:tc>
          <w:tcPr>
            <w:tcW w:type="dxa" w:w="2880"/>
            <w:tcW w:w="7920" w:type="dxa"/>
          </w:tcPr>
          <w:p>
            <w:pPr>
              <w:spacing w:line="480" w:lineRule="auto"/>
            </w:pPr>
            <w:r>
              <w:t>Olotu manyu Lobanga kitisaden to kitotorita, kitirima ko tanguhin ko kicorita kulo Okorif na inyu kuna lokori iya na lowahare inyi.</w:t>
            </w:r>
          </w:p>
        </w:tc>
        <w:tc>
          <w:tcPr>
            <w:tcW w:type="dxa" w:w="2880"/>
            <w:vAlign w:val="center"/>
            <w:tcW w:w="1440" w:type="dxa"/>
          </w:tcPr>
          <w:p>
            <w:pPr>
              <w:jc w:val="center"/>
            </w:pPr>
            <w:r>
              <w:t>☐</w:t>
            </w:r>
          </w:p>
        </w:tc>
      </w:tr>
    </w:tbl>
    <w:p>
      <w:pPr>
        <w:pStyle w:val="Heading1"/>
        <w:spacing w:before="0"/>
      </w:pPr>
      <w:r>
        <w:t>nation (G1484)</w:t>
      </w:r>
    </w:p>
    <w:p>
      <w:r/>
      <w:r>
        <w:t>This word can mean:</w:t>
      </w:r>
      <w:r/>
      <w:r/>
    </w:p>
    <w:p>
      <w:pPr>
        <w:pStyle w:val="ListBullet"/>
        <w:spacing w:line="240" w:lineRule="auto"/>
        <w:ind w:left="720"/>
      </w:pPr>
      <w:r/>
      <w:r>
        <w:t>A tribe of people.</w:t>
      </w:r>
      <w:r/>
    </w:p>
    <w:p>
      <w:pPr>
        <w:pStyle w:val="ListBullet"/>
        <w:spacing w:line="240" w:lineRule="auto"/>
        <w:ind w:left="720"/>
      </w:pPr>
      <w:r/>
      <w:r>
        <w:t>A group of people.</w:t>
      </w:r>
      <w:r/>
    </w:p>
    <w:p>
      <w:pPr>
        <w:pStyle w:val="ListBullet"/>
        <w:spacing w:line="240" w:lineRule="auto"/>
        <w:ind w:left="720"/>
      </w:pPr>
      <w:r/>
      <w:r>
        <w:t>All people.</w:t>
      </w:r>
      <w:r/>
    </w:p>
    <w:p>
      <w:pPr>
        <w:pStyle w:val="ListBullet"/>
        <w:spacing w:line="240" w:lineRule="auto" w:after="0"/>
        <w:ind w:left="720"/>
      </w:pPr>
      <w:r/>
      <w:r>
        <w:t>Any people who are not Jews.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28:19</w:t>
            </w:r>
          </w:p>
        </w:tc>
        <w:tc>
          <w:tcPr>
            <w:tcW w:type="dxa" w:w="2880"/>
            <w:tcW w:w="7920" w:type="dxa"/>
          </w:tcPr>
          <w:p>
            <w:r>
              <w:rPr>
                <w:b/>
              </w:rPr>
              <w:t>Mateyo 28:19</w:t>
            </w:r>
          </w:p>
        </w:tc>
        <w:tc>
          <w:tcPr>
            <w:tcW w:type="dxa" w:w="2880"/>
            <w:tcW w:w="1440" w:type="dxa"/>
          </w:tcPr>
          <w:p>
            <w:pPr>
              <w:jc w:val="center"/>
            </w:pPr>
            <w:r>
              <w:rPr>
                <w:b/>
              </w:rPr>
              <w:t>OK</w:t>
            </w:r>
          </w:p>
        </w:tc>
      </w:tr>
      <w:tr>
        <w:tc>
          <w:tcPr>
            <w:tcW w:type="dxa" w:w="2880"/>
            <w:tcW w:w="7920" w:type="dxa"/>
          </w:tcPr>
          <w:p>
            <w:pPr>
              <w:spacing w:line="480" w:lineRule="auto"/>
            </w:pPr>
            <w:r>
              <w:t xml:space="preserve">Go therefore and make disciples of all the </w:t>
            </w:r>
            <w:r>
              <w:rPr>
                <w:b/>
              </w:rPr>
              <w:t>nations</w:t>
            </w:r>
            <w:r>
              <w:t>. Baptize them into the name of the Father, of the Son, and of the Holy Spirit.</w:t>
            </w:r>
          </w:p>
        </w:tc>
        <w:tc>
          <w:tcPr>
            <w:tcW w:type="dxa" w:w="2880"/>
            <w:tcW w:w="7920" w:type="dxa"/>
          </w:tcPr>
          <w:p>
            <w:pPr>
              <w:spacing w:line="480" w:lineRule="auto"/>
            </w:pPr>
            <w:r>
              <w:t>tona i fuo i beloto cio kulo kovikovi pili a ra kajivitak kulei, i batisata icieng to karana lo Apa, ko lo kito, ko lo Okorif la Inyu.</w:t>
            </w:r>
          </w:p>
        </w:tc>
        <w:tc>
          <w:tcPr>
            <w:tcW w:type="dxa" w:w="2880"/>
            <w:vAlign w:val="center"/>
            <w:tcW w:w="1440" w:type="dxa"/>
          </w:tcPr>
          <w:p>
            <w:pPr>
              <w:jc w:val="center"/>
            </w:pPr>
            <w:r>
              <w:t>☐</w:t>
            </w:r>
          </w:p>
        </w:tc>
      </w:tr>
      <w:tr>
        <w:tc>
          <w:tcPr>
            <w:tcW w:type="dxa" w:w="2880"/>
            <w:tcW w:w="7920" w:type="dxa"/>
          </w:tcPr>
          <w:p>
            <w:r>
              <w:rPr>
                <w:b/>
              </w:rPr>
              <w:t>Mark 13:10</w:t>
            </w:r>
          </w:p>
        </w:tc>
        <w:tc>
          <w:tcPr>
            <w:tcW w:type="dxa" w:w="2880"/>
            <w:tcW w:w="7920" w:type="dxa"/>
          </w:tcPr>
          <w:p>
            <w:r>
              <w:rPr>
                <w:b/>
              </w:rPr>
              <w:t>Marako 13:10</w:t>
            </w:r>
          </w:p>
        </w:tc>
        <w:tc>
          <w:tcPr>
            <w:tcW w:type="dxa" w:w="2880"/>
            <w:tcW w:w="1440" w:type="dxa"/>
          </w:tcPr>
          <w:p>
            <w:pPr>
              <w:jc w:val="center"/>
            </w:pPr>
            <w:r>
              <w:rPr>
                <w:b/>
              </w:rPr>
              <w:t>OK</w:t>
            </w:r>
          </w:p>
        </w:tc>
      </w:tr>
      <w:tr>
        <w:tc>
          <w:tcPr>
            <w:tcW w:type="dxa" w:w="2880"/>
            <w:tcW w:w="7920" w:type="dxa"/>
          </w:tcPr>
          <w:p>
            <w:pPr>
              <w:spacing w:line="480" w:lineRule="auto"/>
            </w:pPr>
            <w:r>
              <w:t xml:space="preserve">But the gospel must first be proclaimed to all the </w:t>
            </w:r>
            <w:r>
              <w:rPr>
                <w:b/>
              </w:rPr>
              <w:t>nations</w:t>
            </w:r>
            <w:r>
              <w:t>.</w:t>
            </w:r>
          </w:p>
        </w:tc>
        <w:tc>
          <w:tcPr>
            <w:tcW w:type="dxa" w:w="2880"/>
            <w:tcW w:w="7920" w:type="dxa"/>
          </w:tcPr>
          <w:p>
            <w:pPr>
              <w:spacing w:line="480" w:lineRule="auto"/>
            </w:pPr>
            <w:r>
              <w:t>Manyu ojir ititimi jiri ofikofi fad</w:t>
            </w:r>
          </w:p>
        </w:tc>
        <w:tc>
          <w:tcPr>
            <w:tcW w:type="dxa" w:w="2880"/>
            <w:vAlign w:val="center"/>
            <w:tcW w:w="1440" w:type="dxa"/>
          </w:tcPr>
          <w:p>
            <w:pPr>
              <w:jc w:val="center"/>
            </w:pPr>
            <w:r>
              <w:t>☐</w:t>
            </w:r>
          </w:p>
        </w:tc>
      </w:tr>
      <w:tr>
        <w:tc>
          <w:tcPr>
            <w:tcW w:type="dxa" w:w="2880"/>
            <w:tcW w:w="7920" w:type="dxa"/>
          </w:tcPr>
          <w:p>
            <w:r>
              <w:rPr>
                <w:b/>
              </w:rPr>
              <w:t>Luke 12:30</w:t>
            </w:r>
          </w:p>
        </w:tc>
        <w:tc>
          <w:tcPr>
            <w:tcW w:type="dxa" w:w="2880"/>
            <w:tcW w:w="7920" w:type="dxa"/>
          </w:tcPr>
          <w:p>
            <w:r>
              <w:rPr>
                <w:b/>
              </w:rPr>
              <w:t>Luka 12:30</w:t>
            </w:r>
          </w:p>
        </w:tc>
        <w:tc>
          <w:tcPr>
            <w:tcW w:type="dxa" w:w="2880"/>
            <w:tcW w:w="1440" w:type="dxa"/>
          </w:tcPr>
          <w:p>
            <w:pPr>
              <w:jc w:val="center"/>
            </w:pPr>
            <w:r>
              <w:rPr>
                <w:b/>
              </w:rPr>
              <w:t>OK</w:t>
            </w:r>
          </w:p>
        </w:tc>
      </w:tr>
      <w:tr>
        <w:tc>
          <w:tcPr>
            <w:tcW w:type="dxa" w:w="2880"/>
            <w:tcW w:w="7920" w:type="dxa"/>
          </w:tcPr>
          <w:p>
            <w:pPr>
              <w:spacing w:line="480" w:lineRule="auto"/>
            </w:pPr>
            <w:r>
              <w:t xml:space="preserve">For all the </w:t>
            </w:r>
            <w:r>
              <w:rPr>
                <w:b/>
              </w:rPr>
              <w:t>nations</w:t>
            </w:r>
            <w:r>
              <w:t xml:space="preserve"> of the world seek these things, and your Father knows that you need them.</w:t>
            </w:r>
          </w:p>
        </w:tc>
        <w:tc>
          <w:tcPr>
            <w:tcW w:type="dxa" w:w="2880"/>
            <w:tcW w:w="7920" w:type="dxa"/>
          </w:tcPr>
          <w:p>
            <w:pPr>
              <w:spacing w:line="480" w:lineRule="auto"/>
            </w:pPr>
            <w:r>
              <w:t>Sangite kuna lifuhita cio kuna lolunya Lobanga kuna manyu oyen Apa ningi ojo iwak ite icieng.</w:t>
            </w:r>
          </w:p>
        </w:tc>
        <w:tc>
          <w:tcPr>
            <w:tcW w:type="dxa" w:w="2880"/>
            <w:vAlign w:val="center"/>
            <w:tcW w:w="1440" w:type="dxa"/>
          </w:tcPr>
          <w:p>
            <w:pPr>
              <w:jc w:val="center"/>
            </w:pPr>
            <w:r>
              <w:t>☐</w:t>
            </w:r>
          </w:p>
        </w:tc>
      </w:tr>
      <w:tr>
        <w:tc>
          <w:tcPr>
            <w:tcW w:type="dxa" w:w="2880"/>
            <w:tcW w:w="7920" w:type="dxa"/>
          </w:tcPr>
          <w:p>
            <w:r>
              <w:rPr>
                <w:b/>
              </w:rPr>
              <w:t>Acts 2:5</w:t>
            </w:r>
          </w:p>
        </w:tc>
        <w:tc>
          <w:tcPr>
            <w:tcW w:type="dxa" w:w="2880"/>
            <w:tcW w:w="7920" w:type="dxa"/>
          </w:tcPr>
          <w:p>
            <w:r>
              <w:rPr>
                <w:b/>
              </w:rPr>
              <w:t>Acts 2:5</w:t>
            </w:r>
          </w:p>
        </w:tc>
        <w:tc>
          <w:tcPr>
            <w:tcW w:type="dxa" w:w="2880"/>
            <w:tcW w:w="1440" w:type="dxa"/>
          </w:tcPr>
          <w:p>
            <w:pPr>
              <w:jc w:val="center"/>
            </w:pPr>
            <w:r>
              <w:rPr>
                <w:b/>
              </w:rPr>
              <w:t>OK</w:t>
            </w:r>
          </w:p>
        </w:tc>
      </w:tr>
      <w:tr>
        <w:tc>
          <w:tcPr>
            <w:tcW w:type="dxa" w:w="2880"/>
            <w:tcW w:w="7920" w:type="dxa"/>
          </w:tcPr>
          <w:p>
            <w:pPr>
              <w:spacing w:line="480" w:lineRule="auto"/>
            </w:pPr>
            <w:r>
              <w:t xml:space="preserve">Now there were Jews who were living in Jerusalem, godly men, from every </w:t>
            </w:r>
            <w:r>
              <w:rPr>
                <w:b/>
              </w:rPr>
              <w:t>nation</w:t>
            </w:r>
            <w:r>
              <w:t xml:space="preserve"> under heaven.</w:t>
            </w:r>
          </w:p>
        </w:tc>
        <w:tc>
          <w:tcPr>
            <w:tcW w:type="dxa" w:w="2880"/>
            <w:tcW w:w="7920" w:type="dxa"/>
          </w:tcPr>
          <w:p>
            <w:pPr>
              <w:spacing w:line="480" w:lineRule="auto"/>
            </w:pPr>
            <w:r>
              <w:t>Tona orumu ongon Jerusalem cio kulo Judea kuna lobang Lobanga kuna lofwonu to kofi kofi fad.</w:t>
            </w:r>
          </w:p>
        </w:tc>
        <w:tc>
          <w:tcPr>
            <w:tcW w:type="dxa" w:w="2880"/>
            <w:vAlign w:val="center"/>
            <w:tcW w:w="1440" w:type="dxa"/>
          </w:tcPr>
          <w:p>
            <w:pPr>
              <w:jc w:val="center"/>
            </w:pPr>
            <w:r>
              <w:t>☐</w:t>
            </w:r>
          </w:p>
        </w:tc>
      </w:tr>
      <w:tr>
        <w:tc>
          <w:tcPr>
            <w:tcW w:type="dxa" w:w="2880"/>
            <w:tcW w:w="7920" w:type="dxa"/>
          </w:tcPr>
          <w:p>
            <w:r>
              <w:rPr>
                <w:b/>
              </w:rPr>
              <w:t>Acts 10:35</w:t>
            </w:r>
          </w:p>
        </w:tc>
        <w:tc>
          <w:tcPr>
            <w:tcW w:type="dxa" w:w="2880"/>
            <w:tcW w:w="7920" w:type="dxa"/>
          </w:tcPr>
          <w:p>
            <w:r>
              <w:rPr>
                <w:b/>
              </w:rPr>
              <w:t>Acts 10:35</w:t>
            </w:r>
          </w:p>
        </w:tc>
        <w:tc>
          <w:tcPr>
            <w:tcW w:type="dxa" w:w="2880"/>
            <w:tcW w:w="1440" w:type="dxa"/>
          </w:tcPr>
          <w:p>
            <w:pPr>
              <w:jc w:val="center"/>
            </w:pPr>
            <w:r>
              <w:rPr>
                <w:b/>
              </w:rPr>
              <w:t>OK</w:t>
            </w:r>
          </w:p>
        </w:tc>
      </w:tr>
      <w:tr>
        <w:tc>
          <w:tcPr>
            <w:tcW w:type="dxa" w:w="2880"/>
            <w:tcW w:w="7920" w:type="dxa"/>
          </w:tcPr>
          <w:p>
            <w:pPr>
              <w:spacing w:line="480" w:lineRule="auto"/>
            </w:pPr>
            <w:r>
              <w:t xml:space="preserve">Instead, in every </w:t>
            </w:r>
            <w:r>
              <w:rPr>
                <w:b/>
              </w:rPr>
              <w:t>nation</w:t>
            </w:r>
            <w:r>
              <w:t xml:space="preserve"> anyone who fears him and does what is right is acceptable to him.</w:t>
            </w:r>
          </w:p>
        </w:tc>
        <w:tc>
          <w:tcPr>
            <w:tcW w:type="dxa" w:w="2880"/>
            <w:tcW w:w="7920" w:type="dxa"/>
          </w:tcPr>
          <w:p>
            <w:pPr>
              <w:spacing w:line="480" w:lineRule="auto"/>
            </w:pPr>
            <w:r>
              <w:t>ati iruk inyi cio to kofi kofi fad kuna lobang inyi manyi itiyo tohi na behi.</w:t>
            </w:r>
          </w:p>
        </w:tc>
        <w:tc>
          <w:tcPr>
            <w:tcW w:type="dxa" w:w="2880"/>
            <w:vAlign w:val="center"/>
            <w:tcW w:w="1440" w:type="dxa"/>
          </w:tcPr>
          <w:p>
            <w:pPr>
              <w:jc w:val="center"/>
            </w:pPr>
            <w:r>
              <w:t>☐</w:t>
            </w:r>
          </w:p>
        </w:tc>
      </w:tr>
      <w:tr>
        <w:tc>
          <w:tcPr>
            <w:tcW w:type="dxa" w:w="2880"/>
            <w:tcW w:w="7920" w:type="dxa"/>
          </w:tcPr>
          <w:p>
            <w:r>
              <w:rPr>
                <w:b/>
              </w:rPr>
              <w:t>Acts 17:26</w:t>
            </w:r>
          </w:p>
        </w:tc>
        <w:tc>
          <w:tcPr>
            <w:tcW w:type="dxa" w:w="2880"/>
            <w:tcW w:w="7920" w:type="dxa"/>
          </w:tcPr>
          <w:p>
            <w:r>
              <w:rPr>
                <w:b/>
              </w:rPr>
              <w:t>Acts 17:26</w:t>
            </w:r>
          </w:p>
        </w:tc>
        <w:tc>
          <w:tcPr>
            <w:tcW w:type="dxa" w:w="2880"/>
            <w:tcW w:w="1440" w:type="dxa"/>
          </w:tcPr>
          <w:p>
            <w:pPr>
              <w:jc w:val="center"/>
            </w:pPr>
            <w:r>
              <w:rPr>
                <w:b/>
              </w:rPr>
              <w:t>OK</w:t>
            </w:r>
          </w:p>
        </w:tc>
      </w:tr>
      <w:tr>
        <w:tc>
          <w:tcPr>
            <w:tcW w:type="dxa" w:w="2880"/>
            <w:tcW w:w="7920" w:type="dxa"/>
          </w:tcPr>
          <w:p>
            <w:pPr>
              <w:spacing w:line="480" w:lineRule="auto"/>
            </w:pPr>
            <w:r>
              <w:t xml:space="preserve">From one man he made every </w:t>
            </w:r>
            <w:r>
              <w:rPr>
                <w:b/>
              </w:rPr>
              <w:t>nation</w:t>
            </w:r>
            <w:r>
              <w:t xml:space="preserve"> of people to live on the surface of the earth, having determined their appointed seasons and the boundaries of their living areas,</w:t>
            </w:r>
          </w:p>
        </w:tc>
        <w:tc>
          <w:tcPr>
            <w:tcW w:type="dxa" w:w="2880"/>
            <w:tcW w:w="7920" w:type="dxa"/>
          </w:tcPr>
          <w:p>
            <w:pPr>
              <w:spacing w:line="480" w:lineRule="auto"/>
            </w:pPr>
            <w:r>
              <w:t>To tungani lobito ofik inyi cio kulo kofi kofi fad ojo ojir icieng omanya kof fad manyu ikukumahi icieng faritin ko fajihit kuna ngomanya icieng.</w:t>
            </w:r>
          </w:p>
        </w:tc>
        <w:tc>
          <w:tcPr>
            <w:tcW w:type="dxa" w:w="2880"/>
            <w:vAlign w:val="center"/>
            <w:tcW w:w="1440" w:type="dxa"/>
          </w:tcPr>
          <w:p>
            <w:pPr>
              <w:jc w:val="center"/>
            </w:pPr>
            <w:r>
              <w:t>☐</w:t>
            </w:r>
          </w:p>
        </w:tc>
      </w:tr>
      <w:tr>
        <w:tc>
          <w:tcPr>
            <w:tcW w:type="dxa" w:w="2880"/>
            <w:tcW w:w="7920" w:type="dxa"/>
          </w:tcPr>
          <w:p>
            <w:r>
              <w:rPr>
                <w:b/>
              </w:rPr>
              <w:t>Romans 16:26</w:t>
            </w:r>
          </w:p>
        </w:tc>
        <w:tc>
          <w:tcPr>
            <w:tcW w:type="dxa" w:w="2880"/>
            <w:tcW w:w="7920" w:type="dxa"/>
          </w:tcPr>
          <w:p>
            <w:r>
              <w:rPr>
                <w:b/>
              </w:rPr>
              <w:t>Romans 16:26</w:t>
            </w:r>
          </w:p>
        </w:tc>
        <w:tc>
          <w:tcPr>
            <w:tcW w:type="dxa" w:w="2880"/>
            <w:tcW w:w="1440" w:type="dxa"/>
          </w:tcPr>
          <w:p>
            <w:pPr>
              <w:jc w:val="center"/>
            </w:pPr>
            <w:r>
              <w:rPr>
                <w:b/>
              </w:rPr>
              <w:t>OK</w:t>
            </w:r>
          </w:p>
        </w:tc>
      </w:tr>
      <w:tr>
        <w:tc>
          <w:tcPr>
            <w:tcW w:type="dxa" w:w="2880"/>
            <w:tcW w:w="7920" w:type="dxa"/>
          </w:tcPr>
          <w:p>
            <w:pPr>
              <w:spacing w:line="480" w:lineRule="auto"/>
            </w:pPr>
            <w:r>
              <w:t xml:space="preserve">but now has been revealed and made known through the prophetic writings to all </w:t>
            </w:r>
            <w:r>
              <w:rPr>
                <w:b/>
              </w:rPr>
              <w:t>nations</w:t>
            </w:r>
            <w:r>
              <w:t>,by the command of the eternal God, to bring about the obedience of faith—</w:t>
            </w:r>
          </w:p>
        </w:tc>
        <w:tc>
          <w:tcPr>
            <w:tcW w:type="dxa" w:w="2880"/>
            <w:tcW w:w="7920" w:type="dxa"/>
          </w:tcPr>
          <w:p>
            <w:pPr>
              <w:spacing w:line="480" w:lineRule="auto"/>
            </w:pPr>
            <w:r>
              <w:t>Ati jijia litibotuni oyeniti to kigeriti kulo kamocak to ciha lo Lobanga na losio tur ojir kofi kofi fad iruk manyu oning inyi.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scripture, foreseeing that God would justify the Gentiles by faith, preached the gospel beforehand to Abraham, saying, "In you all the </w:t>
            </w:r>
            <w:r>
              <w:rPr>
                <w:b/>
              </w:rPr>
              <w:t>nations</w:t>
            </w:r>
            <w:r>
              <w:t xml:space="preserve"> will be blessed."</w:t>
            </w:r>
          </w:p>
        </w:tc>
        <w:tc>
          <w:tcPr>
            <w:tcW w:type="dxa" w:w="2880"/>
            <w:tcW w:w="7920" w:type="dxa"/>
          </w:tcPr>
          <w:p>
            <w:pPr>
              <w:spacing w:line="480" w:lineRule="auto"/>
            </w:pPr>
            <w:r>
              <w:t>Litem afa tenya lo Lobanga yenun jimitan itibiri mute misiok to kiruk ko rihohino layomit na Ijir diho Abraham ojo, “orumu mute kofikofi fad gum tosi”.</w:t>
            </w:r>
          </w:p>
        </w:tc>
        <w:tc>
          <w:tcPr>
            <w:tcW w:type="dxa" w:w="2880"/>
            <w:vAlign w:val="center"/>
            <w:tcW w:w="1440" w:type="dxa"/>
          </w:tcPr>
          <w:p>
            <w:pPr>
              <w:jc w:val="center"/>
            </w:pPr>
            <w:r>
              <w:t>☐</w:t>
            </w:r>
          </w:p>
        </w:tc>
      </w:tr>
      <w:tr>
        <w:tc>
          <w:tcPr>
            <w:tcW w:type="dxa" w:w="2880"/>
            <w:tcW w:w="7920" w:type="dxa"/>
          </w:tcPr>
          <w:p>
            <w:r>
              <w:rPr>
                <w:b/>
              </w:rPr>
              <w:t>1 Timothy 3:16</w:t>
            </w:r>
          </w:p>
        </w:tc>
        <w:tc>
          <w:tcPr>
            <w:tcW w:type="dxa" w:w="2880"/>
            <w:tcW w:w="7920" w:type="dxa"/>
          </w:tcPr>
          <w:p>
            <w:r>
              <w:rPr>
                <w:b/>
              </w:rPr>
              <w:t>1 Timoti 3:16</w:t>
            </w:r>
          </w:p>
        </w:tc>
        <w:tc>
          <w:tcPr>
            <w:tcW w:type="dxa" w:w="2880"/>
            <w:tcW w:w="1440" w:type="dxa"/>
          </w:tcPr>
          <w:p>
            <w:pPr>
              <w:jc w:val="center"/>
            </w:pPr>
            <w:r>
              <w:rPr>
                <w:b/>
              </w:rPr>
              <w:t>OK</w:t>
            </w:r>
          </w:p>
        </w:tc>
      </w:tr>
      <w:tr>
        <w:tc>
          <w:tcPr>
            <w:tcW w:type="dxa" w:w="2880"/>
            <w:tcW w:w="7920" w:type="dxa"/>
          </w:tcPr>
          <w:p>
            <w:pPr>
              <w:spacing w:line="480" w:lineRule="auto"/>
            </w:pPr>
            <w:r>
              <w:t xml:space="preserve">We all agree that the mystery of godliness is great: "He was revealed in the flesh, was vindicated by the Spirit, was seen by angels, was proclaimed among </w:t>
            </w:r>
            <w:r>
              <w:rPr>
                <w:b/>
              </w:rPr>
              <w:t>nations</w:t>
            </w:r>
            <w:r>
              <w:t>, was believed on in the world, and was taken up in glory."</w:t>
            </w:r>
          </w:p>
        </w:tc>
        <w:tc>
          <w:tcPr>
            <w:tcW w:type="dxa" w:w="2880"/>
            <w:tcW w:w="7920" w:type="dxa"/>
          </w:tcPr>
          <w:p>
            <w:pPr>
              <w:spacing w:line="480" w:lineRule="auto"/>
            </w:pPr>
            <w:r>
              <w:t>Na lilany kilifa fad obolo ilitit kitongo lo Lobanga. Oboto afa inyi to ken itisaden manyu okorif odeu malaikahin ititimi manyu inyi iyo kofi kofi iruk kof fad inyi ifotori kai iyo deyo.</w:t>
            </w:r>
          </w:p>
        </w:tc>
        <w:tc>
          <w:tcPr>
            <w:tcW w:type="dxa" w:w="2880"/>
            <w:vAlign w:val="center"/>
            <w:tcW w:w="1440" w:type="dxa"/>
          </w:tcPr>
          <w:p>
            <w:pPr>
              <w:jc w:val="center"/>
            </w:pPr>
            <w:r>
              <w:t>☐</w:t>
            </w:r>
          </w:p>
        </w:tc>
      </w:tr>
      <w:tr>
        <w:tc>
          <w:tcPr>
            <w:tcW w:type="dxa" w:w="2880"/>
            <w:tcW w:w="7920" w:type="dxa"/>
          </w:tcPr>
          <w:p>
            <w:r>
              <w:rPr>
                <w:b/>
              </w:rPr>
              <w:t>1 Peter 2:9</w:t>
            </w:r>
          </w:p>
        </w:tc>
        <w:tc>
          <w:tcPr>
            <w:tcW w:type="dxa" w:w="2880"/>
            <w:tcW w:w="7920" w:type="dxa"/>
          </w:tcPr>
          <w:p>
            <w:r>
              <w:rPr>
                <w:b/>
              </w:rPr>
              <w:t>1 Petero 2:9</w:t>
            </w:r>
          </w:p>
        </w:tc>
        <w:tc>
          <w:tcPr>
            <w:tcW w:type="dxa" w:w="2880"/>
            <w:tcW w:w="1440" w:type="dxa"/>
          </w:tcPr>
          <w:p>
            <w:pPr>
              <w:jc w:val="center"/>
            </w:pPr>
            <w:r>
              <w:rPr>
                <w:b/>
              </w:rPr>
              <w:t>OK</w:t>
            </w:r>
          </w:p>
        </w:tc>
      </w:tr>
      <w:tr>
        <w:tc>
          <w:tcPr>
            <w:tcW w:type="dxa" w:w="2880"/>
            <w:tcW w:w="7920" w:type="dxa"/>
          </w:tcPr>
          <w:p>
            <w:pPr>
              <w:spacing w:line="480" w:lineRule="auto"/>
            </w:pPr>
            <w:r>
              <w:t xml:space="preserve">But you are a chosen people, a royal priesthood, a holy </w:t>
            </w:r>
            <w:r>
              <w:rPr>
                <w:b/>
              </w:rPr>
              <w:t>nation</w:t>
            </w:r>
            <w:r>
              <w:t>, a people for God's possession, so that you would announce the wonderful actions of the one who called you out from darkness into his marvelous light.</w:t>
            </w:r>
          </w:p>
        </w:tc>
        <w:tc>
          <w:tcPr>
            <w:tcW w:type="dxa" w:w="2880"/>
            <w:tcW w:w="7920" w:type="dxa"/>
          </w:tcPr>
          <w:p>
            <w:pPr>
              <w:spacing w:line="480" w:lineRule="auto"/>
            </w:pPr>
            <w:r>
              <w:t>Ati ira ite cio kuna lonyumuni, kadwarak kulo okabwe, cio kulo kof na inyu, cio kuna lara kulo Lobanga, ojir ititim imajiti kulo Lobanga na lilolongu ite to katwa lo lokimuyuk iyo wangun nenge na idwaru.</w:t>
            </w:r>
          </w:p>
        </w:tc>
        <w:tc>
          <w:tcPr>
            <w:tcW w:type="dxa" w:w="2880"/>
            <w:vAlign w:val="center"/>
            <w:tcW w:w="1440" w:type="dxa"/>
          </w:tcPr>
          <w:p>
            <w:pPr>
              <w:jc w:val="center"/>
            </w:pPr>
            <w:r>
              <w:t>☐</w:t>
            </w:r>
          </w:p>
        </w:tc>
      </w:tr>
      <w:tr>
        <w:tc>
          <w:tcPr>
            <w:tcW w:type="dxa" w:w="2880"/>
            <w:tcW w:w="7920" w:type="dxa"/>
          </w:tcPr>
          <w:p>
            <w:r>
              <w:rPr>
                <w:b/>
              </w:rPr>
              <w:t>Revelation 7:9</w:t>
            </w:r>
          </w:p>
        </w:tc>
        <w:tc>
          <w:tcPr>
            <w:tcW w:type="dxa" w:w="2880"/>
            <w:tcW w:w="7920" w:type="dxa"/>
          </w:tcPr>
          <w:p>
            <w:r>
              <w:rPr>
                <w:b/>
              </w:rPr>
              <w:t>Kitiboto iyo 7:9</w:t>
            </w:r>
          </w:p>
        </w:tc>
        <w:tc>
          <w:tcPr>
            <w:tcW w:type="dxa" w:w="2880"/>
            <w:tcW w:w="1440" w:type="dxa"/>
          </w:tcPr>
          <w:p>
            <w:pPr>
              <w:jc w:val="center"/>
            </w:pPr>
            <w:r>
              <w:rPr>
                <w:b/>
              </w:rPr>
              <w:t>OK</w:t>
            </w:r>
          </w:p>
        </w:tc>
      </w:tr>
      <w:tr>
        <w:tc>
          <w:tcPr>
            <w:tcW w:type="dxa" w:w="2880"/>
            <w:tcW w:w="7920" w:type="dxa"/>
          </w:tcPr>
          <w:p>
            <w:pPr>
              <w:spacing w:line="480" w:lineRule="auto"/>
            </w:pPr>
            <w:r>
              <w:t xml:space="preserve">After these things I looked, and there was a huge multitude that no one could count—from every </w:t>
            </w:r>
            <w:r>
              <w:rPr>
                <w:b/>
              </w:rPr>
              <w:t>nation</w:t>
            </w:r>
            <w:r>
              <w:t>, tribe, people, and language—standing before the throne and in front of the Lamb. They were wearing white robes and holding palm branches in their hands,</w:t>
            </w:r>
          </w:p>
        </w:tc>
        <w:tc>
          <w:tcPr>
            <w:tcW w:type="dxa" w:w="2880"/>
            <w:tcW w:w="7920" w:type="dxa"/>
          </w:tcPr>
          <w:p>
            <w:pPr>
              <w:spacing w:line="480" w:lineRule="auto"/>
            </w:pPr>
            <w:r>
              <w:t>Tokifwongi lone adeu nan ketemoni nei ilulung lo cio kuna iborengi kuna lida lobo tungani otum kikena kuna lofwonu to kofi kofi fad, ko to imaniti, cio to tenyi tenyi pili owoitati ketemoni lo seger lo okabwe ko ketemoni lo kito lo ker. Iciefita orumu icieng kyelani kuna ikweri fir fir manyu otehitati midila kulo otit to kac.</w:t>
            </w:r>
          </w:p>
        </w:tc>
        <w:tc>
          <w:tcPr>
            <w:tcW w:type="dxa" w:w="2880"/>
            <w:vAlign w:val="center"/>
            <w:tcW w:w="1440" w:type="dxa"/>
          </w:tcPr>
          <w:p>
            <w:pPr>
              <w:jc w:val="center"/>
            </w:pPr>
            <w:r>
              <w:t>☐</w:t>
            </w:r>
          </w:p>
        </w:tc>
      </w:tr>
      <w:tr>
        <w:tc>
          <w:tcPr>
            <w:tcW w:type="dxa" w:w="2880"/>
            <w:tcW w:w="7920" w:type="dxa"/>
          </w:tcPr>
          <w:p>
            <w:r>
              <w:rPr>
                <w:b/>
              </w:rPr>
              <w:t>Revelation 15:4</w:t>
            </w:r>
          </w:p>
        </w:tc>
        <w:tc>
          <w:tcPr>
            <w:tcW w:type="dxa" w:w="2880"/>
            <w:tcW w:w="7920" w:type="dxa"/>
          </w:tcPr>
          <w:p>
            <w:r>
              <w:rPr>
                <w:b/>
              </w:rPr>
              <w:t>Kitiboto iyo 15:4</w:t>
            </w:r>
          </w:p>
        </w:tc>
        <w:tc>
          <w:tcPr>
            <w:tcW w:type="dxa" w:w="2880"/>
            <w:tcW w:w="1440" w:type="dxa"/>
          </w:tcPr>
          <w:p>
            <w:pPr>
              <w:jc w:val="center"/>
            </w:pPr>
            <w:r>
              <w:rPr>
                <w:b/>
              </w:rPr>
              <w:t>OK</w:t>
            </w:r>
          </w:p>
        </w:tc>
      </w:tr>
      <w:tr>
        <w:tc>
          <w:tcPr>
            <w:tcW w:type="dxa" w:w="2880"/>
            <w:tcW w:w="7920" w:type="dxa"/>
          </w:tcPr>
          <w:p>
            <w:pPr>
              <w:spacing w:line="480" w:lineRule="auto"/>
            </w:pPr>
            <w:r>
              <w:t xml:space="preserve">Who will not fear you, Lord, and glorify your name?For you alone are holy.All </w:t>
            </w:r>
            <w:r>
              <w:rPr>
                <w:b/>
              </w:rPr>
              <w:t>nations</w:t>
            </w:r>
            <w:r>
              <w:t xml:space="preserve"> will come and worship before you because your righteous deeds have been revealed."</w:t>
            </w:r>
          </w:p>
        </w:tc>
        <w:tc>
          <w:tcPr>
            <w:tcW w:type="dxa" w:w="2880"/>
            <w:tcW w:w="7920" w:type="dxa"/>
          </w:tcPr>
          <w:p>
            <w:pPr>
              <w:spacing w:line="480" w:lineRule="auto"/>
            </w:pPr>
            <w:r>
              <w:t>Ngai mute lida kibang isi Lahitok manyu iyauno deyo iyo karana nino tonyio isi ake linyu. Ofwonu mute kofi kofi fad kiwora ketemoni nino tonyio litibotuno ticitici kunino kuna ibiri”.</w:t>
            </w:r>
          </w:p>
        </w:tc>
        <w:tc>
          <w:tcPr>
            <w:tcW w:type="dxa" w:w="2880"/>
            <w:vAlign w:val="center"/>
            <w:tcW w:w="1440" w:type="dxa"/>
          </w:tcPr>
          <w:p>
            <w:pPr>
              <w:jc w:val="center"/>
            </w:pPr>
            <w:r>
              <w:t>☐</w:t>
            </w:r>
          </w:p>
        </w:tc>
      </w:tr>
      <w:tr>
        <w:tc>
          <w:tcPr>
            <w:tcW w:type="dxa" w:w="2880"/>
            <w:tcW w:w="7920" w:type="dxa"/>
          </w:tcPr>
          <w:p>
            <w:r>
              <w:rPr>
                <w:b/>
              </w:rPr>
              <w:t>Revelation 22:2</w:t>
            </w:r>
          </w:p>
        </w:tc>
        <w:tc>
          <w:tcPr>
            <w:tcW w:type="dxa" w:w="2880"/>
            <w:tcW w:w="7920" w:type="dxa"/>
          </w:tcPr>
          <w:p>
            <w:r>
              <w:rPr>
                <w:b/>
              </w:rPr>
              <w:t>Kitiboto iyo 22:2</w:t>
            </w:r>
          </w:p>
        </w:tc>
        <w:tc>
          <w:tcPr>
            <w:tcW w:type="dxa" w:w="2880"/>
            <w:tcW w:w="1440" w:type="dxa"/>
          </w:tcPr>
          <w:p>
            <w:pPr>
              <w:jc w:val="center"/>
            </w:pPr>
            <w:r>
              <w:rPr>
                <w:b/>
              </w:rPr>
              <w:t>OK</w:t>
            </w:r>
          </w:p>
        </w:tc>
      </w:tr>
      <w:tr>
        <w:tc>
          <w:tcPr>
            <w:tcW w:type="dxa" w:w="2880"/>
            <w:tcW w:w="7920" w:type="dxa"/>
          </w:tcPr>
          <w:p>
            <w:pPr>
              <w:spacing w:line="480" w:lineRule="auto"/>
            </w:pPr>
            <w:r>
              <w:t xml:space="preserve">through the middle of the city's street. On each side of the river was the tree of life, bearing twelve kinds of fruits, and it bears its fruit every month. The leaves of the tree are for the healing of the </w:t>
            </w:r>
            <w:r>
              <w:rPr>
                <w:b/>
              </w:rPr>
              <w:t>nations</w:t>
            </w:r>
            <w:r>
              <w:t>.</w:t>
            </w:r>
          </w:p>
        </w:tc>
        <w:tc>
          <w:tcPr>
            <w:tcW w:type="dxa" w:w="2880"/>
            <w:tcW w:w="7920" w:type="dxa"/>
          </w:tcPr>
          <w:p>
            <w:pPr>
              <w:spacing w:line="480" w:lineRule="auto"/>
            </w:pPr>
            <w:r>
              <w:t>itihu to kiji lo Kang na hitok. Todehin kulo na kare ongon ciani lo warun na longi ngak kunenge kakeny tomon ko are iyo kari inyi jimitan ongi to ofahin fad. Manyu bene kulo na ciani ara kulo kitifuriorita mwaita to kofi kofi.</w:t>
            </w:r>
          </w:p>
        </w:tc>
        <w:tc>
          <w:tcPr>
            <w:tcW w:type="dxa" w:w="2880"/>
            <w:vAlign w:val="center"/>
            <w:tcW w:w="1440" w:type="dxa"/>
          </w:tcPr>
          <w:p>
            <w:pPr>
              <w:jc w:val="center"/>
            </w:pPr>
            <w:r>
              <w:t>☐</w:t>
            </w:r>
          </w:p>
        </w:tc>
      </w:tr>
    </w:tbl>
    <w:p>
      <w:pPr>
        <w:pStyle w:val="Heading1"/>
        <w:spacing w:before="0"/>
      </w:pPr>
      <w:r>
        <w:t>obey,obedience (G5219, G5218)</w:t>
      </w:r>
    </w:p>
    <w:p>
      <w:r/>
      <w:r>
        <w:t>This word can mean:</w:t>
      </w:r>
      <w:r/>
      <w:r/>
    </w:p>
    <w:p>
      <w:pPr>
        <w:pStyle w:val="ListBullet"/>
        <w:spacing w:line="240" w:lineRule="auto"/>
        <w:ind w:left="720"/>
      </w:pPr>
      <w:r/>
      <w:r>
        <w:t>To submit to someone and do what that person says to do.</w:t>
      </w:r>
      <w:r/>
    </w:p>
    <w:p>
      <w:pPr>
        <w:pStyle w:val="ListBullet"/>
        <w:spacing w:line="240" w:lineRule="auto"/>
        <w:ind w:left="720"/>
      </w:pPr>
      <w:r/>
      <w:r>
        <w:t>To do what is required or commanded.</w:t>
      </w:r>
      <w:r/>
    </w:p>
    <w:p>
      <w:pPr>
        <w:pStyle w:val="ListBullet"/>
        <w:spacing w:line="240" w:lineRule="auto" w:after="0"/>
        <w:ind w:left="720"/>
      </w:pPr>
      <w:r/>
      <w:r>
        <w:t>To listen or to pay attention to someone or something.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8:27</w:t>
            </w:r>
          </w:p>
        </w:tc>
        <w:tc>
          <w:tcPr>
            <w:tcW w:type="dxa" w:w="2880"/>
            <w:tcW w:w="7920" w:type="dxa"/>
          </w:tcPr>
          <w:p>
            <w:r>
              <w:rPr>
                <w:b/>
              </w:rPr>
              <w:t>Mateyo 8:27</w:t>
            </w:r>
          </w:p>
        </w:tc>
        <w:tc>
          <w:tcPr>
            <w:tcW w:type="dxa" w:w="2880"/>
            <w:tcW w:w="1440" w:type="dxa"/>
          </w:tcPr>
          <w:p>
            <w:pPr>
              <w:jc w:val="center"/>
            </w:pPr>
            <w:r>
              <w:rPr>
                <w:b/>
              </w:rPr>
              <w:t>OK</w:t>
            </w:r>
          </w:p>
        </w:tc>
      </w:tr>
      <w:tr>
        <w:tc>
          <w:tcPr>
            <w:tcW w:type="dxa" w:w="2880"/>
            <w:tcW w:w="7920" w:type="dxa"/>
          </w:tcPr>
          <w:p>
            <w:pPr>
              <w:spacing w:line="480" w:lineRule="auto"/>
            </w:pPr>
            <w:r>
              <w:t xml:space="preserve">The men marveled and said, "What sort of man is this, that even the winds and the sea </w:t>
            </w:r>
            <w:r>
              <w:rPr>
                <w:b/>
              </w:rPr>
              <w:t>obey</w:t>
            </w:r>
            <w:r>
              <w:t xml:space="preserve"> him?"</w:t>
            </w:r>
          </w:p>
        </w:tc>
        <w:tc>
          <w:tcPr>
            <w:tcW w:type="dxa" w:w="2880"/>
            <w:tcW w:w="7920" w:type="dxa"/>
          </w:tcPr>
          <w:p>
            <w:pPr>
              <w:spacing w:line="480" w:lineRule="auto"/>
            </w:pPr>
            <w:r>
              <w:t>oto coo i pany, o jimi Ani ikodit lo tungani ene, na lo ningo kileng kuyama ko kut inyi?"</w:t>
            </w:r>
          </w:p>
        </w:tc>
        <w:tc>
          <w:tcPr>
            <w:tcW w:type="dxa" w:w="2880"/>
            <w:vAlign w:val="center"/>
            <w:tcW w:w="1440" w:type="dxa"/>
          </w:tcPr>
          <w:p>
            <w:pPr>
              <w:jc w:val="center"/>
            </w:pPr>
            <w:r>
              <w:t>☐</w:t>
            </w:r>
          </w:p>
        </w:tc>
      </w:tr>
      <w:tr>
        <w:tc>
          <w:tcPr>
            <w:tcW w:type="dxa" w:w="2880"/>
            <w:tcW w:w="7920" w:type="dxa"/>
          </w:tcPr>
          <w:p>
            <w:r>
              <w:rPr>
                <w:b/>
              </w:rPr>
              <w:t>Mark 1:27</w:t>
            </w:r>
          </w:p>
        </w:tc>
        <w:tc>
          <w:tcPr>
            <w:tcW w:type="dxa" w:w="2880"/>
            <w:tcW w:w="7920" w:type="dxa"/>
          </w:tcPr>
          <w:p>
            <w:r>
              <w:rPr>
                <w:b/>
              </w:rPr>
              <w:t>Marako 1:27</w:t>
            </w:r>
          </w:p>
        </w:tc>
        <w:tc>
          <w:tcPr>
            <w:tcW w:type="dxa" w:w="2880"/>
            <w:tcW w:w="1440" w:type="dxa"/>
          </w:tcPr>
          <w:p>
            <w:pPr>
              <w:jc w:val="center"/>
            </w:pPr>
            <w:r>
              <w:rPr>
                <w:b/>
              </w:rPr>
              <w:t>OK</w:t>
            </w:r>
          </w:p>
        </w:tc>
      </w:tr>
      <w:tr>
        <w:tc>
          <w:tcPr>
            <w:tcW w:type="dxa" w:w="2880"/>
            <w:tcW w:w="7920" w:type="dxa"/>
          </w:tcPr>
          <w:p>
            <w:pPr>
              <w:spacing w:line="480" w:lineRule="auto"/>
            </w:pPr>
            <w:r>
              <w:t xml:space="preserve">All the people were amazed, so they asked each other, "What is this? A new teaching with authority! He even commands the unclean spirits and they </w:t>
            </w:r>
            <w:r>
              <w:rPr>
                <w:b/>
              </w:rPr>
              <w:t>obey</w:t>
            </w:r>
            <w:r>
              <w:t xml:space="preserve"> him!"</w:t>
            </w:r>
          </w:p>
        </w:tc>
        <w:tc>
          <w:tcPr>
            <w:tcW w:type="dxa" w:w="2880"/>
            <w:tcW w:w="7920" w:type="dxa"/>
          </w:tcPr>
          <w:p>
            <w:pPr>
              <w:spacing w:line="480" w:lineRule="auto"/>
            </w:pPr>
            <w:r>
              <w:t>Oto cio ipany no itifiarot ake ake jimitan ; “nyio ene kitiyena? Kitiyena ngejuk manyu to twero! Iryenga inyi ko okorifi kuna iboti oningoti inyi”</w:t>
            </w:r>
          </w:p>
        </w:tc>
        <w:tc>
          <w:tcPr>
            <w:tcW w:type="dxa" w:w="2880"/>
            <w:vAlign w:val="center"/>
            <w:tcW w:w="1440" w:type="dxa"/>
          </w:tcPr>
          <w:p>
            <w:pPr>
              <w:jc w:val="center"/>
            </w:pPr>
            <w:r>
              <w:t>☐</w:t>
            </w:r>
          </w:p>
        </w:tc>
      </w:tr>
      <w:tr>
        <w:tc>
          <w:tcPr>
            <w:tcW w:type="dxa" w:w="2880"/>
            <w:tcW w:w="7920" w:type="dxa"/>
          </w:tcPr>
          <w:p>
            <w:r>
              <w:rPr>
                <w:b/>
              </w:rPr>
              <w:t>Luke 8:25</w:t>
            </w:r>
          </w:p>
        </w:tc>
        <w:tc>
          <w:tcPr>
            <w:tcW w:type="dxa" w:w="2880"/>
            <w:tcW w:w="7920" w:type="dxa"/>
          </w:tcPr>
          <w:p>
            <w:r>
              <w:rPr>
                <w:b/>
              </w:rPr>
              <w:t>Luka 8:25</w:t>
            </w:r>
          </w:p>
        </w:tc>
        <w:tc>
          <w:tcPr>
            <w:tcW w:type="dxa" w:w="2880"/>
            <w:tcW w:w="1440" w:type="dxa"/>
          </w:tcPr>
          <w:p>
            <w:pPr>
              <w:jc w:val="center"/>
            </w:pPr>
            <w:r>
              <w:rPr>
                <w:b/>
              </w:rPr>
              <w:t>OK</w:t>
            </w:r>
          </w:p>
        </w:tc>
      </w:tr>
      <w:tr>
        <w:tc>
          <w:tcPr>
            <w:tcW w:type="dxa" w:w="2880"/>
            <w:tcW w:w="7920" w:type="dxa"/>
          </w:tcPr>
          <w:p>
            <w:pPr>
              <w:spacing w:line="480" w:lineRule="auto"/>
            </w:pPr>
            <w:r>
              <w:t>Then he said to them, "Where is your faith?"</w:t>
            </w:r>
            <w:r>
              <w:t xml:space="preserve">But they were afraid and amazed, and they asked one another, "Who then is this, that he commands even the winds and the water, and they </w:t>
            </w:r>
            <w:r>
              <w:rPr>
                <w:b/>
              </w:rPr>
              <w:t>obey</w:t>
            </w:r>
            <w:r>
              <w:t xml:space="preserve"> him?"</w:t>
            </w:r>
          </w:p>
        </w:tc>
        <w:tc>
          <w:tcPr>
            <w:tcW w:type="dxa" w:w="2880"/>
            <w:tcW w:w="7920" w:type="dxa"/>
          </w:tcPr>
          <w:p>
            <w:pPr>
              <w:spacing w:line="480" w:lineRule="auto"/>
            </w:pPr>
            <w:r>
              <w:t>Itifi inyi jayona kunenge ojo, “Aji ongon kiruk ningi?” oro “Tani kiruk ningi?” [use one of these question]. To bangun ko kipany itifiaru icieng ake ake ojo, “ngai ene?” Lirienga kiyoma ko nam fad oningo inyi.</w:t>
            </w:r>
          </w:p>
        </w:tc>
        <w:tc>
          <w:tcPr>
            <w:tcW w:type="dxa" w:w="2880"/>
            <w:vAlign w:val="center"/>
            <w:tcW w:w="1440" w:type="dxa"/>
          </w:tcPr>
          <w:p>
            <w:pPr>
              <w:jc w:val="center"/>
            </w:pPr>
            <w:r>
              <w:t>☐</w:t>
            </w:r>
          </w:p>
        </w:tc>
      </w:tr>
      <w:tr>
        <w:tc>
          <w:tcPr>
            <w:tcW w:type="dxa" w:w="2880"/>
            <w:tcW w:w="7920" w:type="dxa"/>
          </w:tcPr>
          <w:p>
            <w:r>
              <w:rPr>
                <w:b/>
              </w:rPr>
              <w:t>Luke 17:6</w:t>
            </w:r>
          </w:p>
        </w:tc>
        <w:tc>
          <w:tcPr>
            <w:tcW w:type="dxa" w:w="2880"/>
            <w:tcW w:w="7920" w:type="dxa"/>
          </w:tcPr>
          <w:p>
            <w:r>
              <w:rPr>
                <w:b/>
              </w:rPr>
              <w:t>Luka 17:6</w:t>
            </w:r>
          </w:p>
        </w:tc>
        <w:tc>
          <w:tcPr>
            <w:tcW w:type="dxa" w:w="2880"/>
            <w:tcW w:w="1440" w:type="dxa"/>
          </w:tcPr>
          <w:p>
            <w:pPr>
              <w:jc w:val="center"/>
            </w:pPr>
            <w:r>
              <w:rPr>
                <w:b/>
              </w:rPr>
              <w:t>OK</w:t>
            </w:r>
          </w:p>
        </w:tc>
      </w:tr>
      <w:tr>
        <w:tc>
          <w:tcPr>
            <w:tcW w:type="dxa" w:w="2880"/>
            <w:tcW w:w="7920" w:type="dxa"/>
          </w:tcPr>
          <w:p>
            <w:pPr>
              <w:spacing w:line="480" w:lineRule="auto"/>
            </w:pPr>
            <w:r>
              <w:t xml:space="preserve">The Lord said, "If you had faith like a mustard seed, you would say to this mulberry tree, 'Be uprooted, and be planted in the sea,' and it would </w:t>
            </w:r>
            <w:r>
              <w:rPr>
                <w:b/>
              </w:rPr>
              <w:t>obey</w:t>
            </w:r>
            <w:r>
              <w:t xml:space="preserve"> you.</w:t>
            </w:r>
          </w:p>
        </w:tc>
        <w:tc>
          <w:tcPr>
            <w:tcW w:type="dxa" w:w="2880"/>
            <w:tcW w:w="7920" w:type="dxa"/>
          </w:tcPr>
          <w:p>
            <w:pPr>
              <w:spacing w:line="480" w:lineRule="auto"/>
            </w:pPr>
            <w:r>
              <w:t>Inyiahahi ojo, “kalitehita ite kiruk kileng ngori iya kirejati lo karadali itum isi ijo iyo ene ciani, ‘to dutuno ilo itibulahino katwa lo nam otum kining isi’.</w:t>
            </w:r>
          </w:p>
        </w:tc>
        <w:tc>
          <w:tcPr>
            <w:tcW w:type="dxa" w:w="2880"/>
            <w:vAlign w:val="center"/>
            <w:tcW w:w="1440" w:type="dxa"/>
          </w:tcPr>
          <w:p>
            <w:pPr>
              <w:jc w:val="center"/>
            </w:pPr>
            <w:r>
              <w:t>☐</w:t>
            </w:r>
          </w:p>
        </w:tc>
      </w:tr>
      <w:tr>
        <w:tc>
          <w:tcPr>
            <w:tcW w:type="dxa" w:w="2880"/>
            <w:tcW w:w="7920" w:type="dxa"/>
          </w:tcPr>
          <w:p>
            <w:r>
              <w:rPr>
                <w:b/>
              </w:rPr>
              <w:t>Romans 6:16</w:t>
            </w:r>
          </w:p>
        </w:tc>
        <w:tc>
          <w:tcPr>
            <w:tcW w:type="dxa" w:w="2880"/>
            <w:tcW w:w="7920" w:type="dxa"/>
          </w:tcPr>
          <w:p>
            <w:r>
              <w:rPr>
                <w:b/>
              </w:rPr>
              <w:t>Romans 6:16</w:t>
            </w:r>
          </w:p>
        </w:tc>
        <w:tc>
          <w:tcPr>
            <w:tcW w:type="dxa" w:w="2880"/>
            <w:tcW w:w="1440" w:type="dxa"/>
          </w:tcPr>
          <w:p>
            <w:pPr>
              <w:jc w:val="center"/>
            </w:pPr>
            <w:r>
              <w:rPr>
                <w:b/>
              </w:rPr>
              <w:t>OK</w:t>
            </w:r>
          </w:p>
        </w:tc>
      </w:tr>
      <w:tr>
        <w:tc>
          <w:tcPr>
            <w:tcW w:type="dxa" w:w="2880"/>
            <w:tcW w:w="7920" w:type="dxa"/>
          </w:tcPr>
          <w:p>
            <w:pPr>
              <w:spacing w:line="480" w:lineRule="auto"/>
            </w:pPr>
            <w:r>
              <w:t xml:space="preserve">Do you not know that if you present yourselves as slaves, you are slaves to the one whom you </w:t>
            </w:r>
            <w:r>
              <w:rPr>
                <w:b/>
              </w:rPr>
              <w:t>obey</w:t>
            </w:r>
            <w:r>
              <w:t xml:space="preserve">? You are either slaves to sin, which leads to death, or slaves to </w:t>
            </w:r>
            <w:r>
              <w:rPr>
                <w:b/>
              </w:rPr>
              <w:t>obedience</w:t>
            </w:r>
            <w:r>
              <w:t>, which leads to righteousness.</w:t>
            </w:r>
          </w:p>
        </w:tc>
        <w:tc>
          <w:tcPr>
            <w:tcW w:type="dxa" w:w="2880"/>
            <w:tcW w:w="7920" w:type="dxa"/>
          </w:tcPr>
          <w:p>
            <w:pPr>
              <w:spacing w:line="480" w:lineRule="auto"/>
            </w:pPr>
            <w:r>
              <w:t>Dong kalatiyo nan tohi na laberu nan, ayen lofe jimitan ojir cik.</w:t>
            </w:r>
          </w:p>
        </w:tc>
        <w:tc>
          <w:tcPr>
            <w:tcW w:type="dxa" w:w="2880"/>
            <w:vAlign w:val="center"/>
            <w:tcW w:w="1440" w:type="dxa"/>
          </w:tcPr>
          <w:p>
            <w:pPr>
              <w:jc w:val="center"/>
            </w:pPr>
            <w:r>
              <w:t>☐</w:t>
            </w:r>
          </w:p>
        </w:tc>
      </w:tr>
      <w:tr>
        <w:tc>
          <w:tcPr>
            <w:tcW w:type="dxa" w:w="2880"/>
            <w:tcW w:w="7920" w:type="dxa"/>
          </w:tcPr>
          <w:p>
            <w:r>
              <w:rPr>
                <w:b/>
              </w:rPr>
              <w:t>Romans 10:16</w:t>
            </w:r>
          </w:p>
        </w:tc>
        <w:tc>
          <w:tcPr>
            <w:tcW w:type="dxa" w:w="2880"/>
            <w:tcW w:w="7920" w:type="dxa"/>
          </w:tcPr>
          <w:p>
            <w:r>
              <w:rPr>
                <w:b/>
              </w:rPr>
              <w:t>Romans 10:16</w:t>
            </w:r>
          </w:p>
        </w:tc>
        <w:tc>
          <w:tcPr>
            <w:tcW w:type="dxa" w:w="2880"/>
            <w:tcW w:w="1440" w:type="dxa"/>
          </w:tcPr>
          <w:p>
            <w:pPr>
              <w:jc w:val="center"/>
            </w:pPr>
            <w:r>
              <w:rPr>
                <w:b/>
              </w:rPr>
              <w:t>OK</w:t>
            </w:r>
          </w:p>
        </w:tc>
      </w:tr>
      <w:tr>
        <w:tc>
          <w:tcPr>
            <w:tcW w:type="dxa" w:w="2880"/>
            <w:tcW w:w="7920" w:type="dxa"/>
          </w:tcPr>
          <w:p>
            <w:pPr>
              <w:spacing w:line="480" w:lineRule="auto"/>
            </w:pPr>
            <w:r>
              <w:t xml:space="preserve">But not all of them </w:t>
            </w:r>
            <w:r>
              <w:rPr>
                <w:b/>
              </w:rPr>
              <w:t>obeyed</w:t>
            </w:r>
            <w:r>
              <w:t xml:space="preserve"> the good news. For Isaiah says, "Lord, who has believed our report?"</w:t>
            </w:r>
          </w:p>
        </w:tc>
        <w:tc>
          <w:tcPr>
            <w:tcW w:type="dxa" w:w="2880"/>
            <w:tcW w:w="7920" w:type="dxa"/>
          </w:tcPr>
          <w:p>
            <w:pPr>
              <w:spacing w:line="480" w:lineRule="auto"/>
            </w:pPr>
            <w:r>
              <w:t>Ati ida cio kulo Israel fad iruk layomit na ijir. Tonyio ojo afa Isaia,’’Lahitok ngai liruk tenya niyang?</w:t>
            </w:r>
          </w:p>
        </w:tc>
        <w:tc>
          <w:tcPr>
            <w:tcW w:type="dxa" w:w="2880"/>
            <w:vAlign w:val="center"/>
            <w:tcW w:w="1440" w:type="dxa"/>
          </w:tcPr>
          <w:p>
            <w:pPr>
              <w:jc w:val="center"/>
            </w:pPr>
            <w:r>
              <w:t>☐</w:t>
            </w:r>
          </w:p>
        </w:tc>
      </w:tr>
      <w:tr>
        <w:tc>
          <w:tcPr>
            <w:tcW w:type="dxa" w:w="2880"/>
            <w:tcW w:w="7920" w:type="dxa"/>
          </w:tcPr>
          <w:p>
            <w:r>
              <w:rPr>
                <w:b/>
              </w:rPr>
              <w:t>2 Corinthians 10:5</w:t>
            </w:r>
          </w:p>
        </w:tc>
        <w:tc>
          <w:tcPr>
            <w:tcW w:type="dxa" w:w="2880"/>
            <w:tcW w:w="7920" w:type="dxa"/>
          </w:tcPr>
          <w:p>
            <w:r>
              <w:rPr>
                <w:b/>
              </w:rPr>
              <w:t>2 Korinto 10:5</w:t>
            </w:r>
          </w:p>
        </w:tc>
        <w:tc>
          <w:tcPr>
            <w:tcW w:type="dxa" w:w="2880"/>
            <w:tcW w:w="1440" w:type="dxa"/>
          </w:tcPr>
          <w:p>
            <w:pPr>
              <w:jc w:val="center"/>
            </w:pPr>
            <w:r>
              <w:rPr>
                <w:b/>
              </w:rPr>
              <w:t>OK</w:t>
            </w:r>
          </w:p>
        </w:tc>
      </w:tr>
      <w:tr>
        <w:tc>
          <w:tcPr>
            <w:tcW w:type="dxa" w:w="2880"/>
            <w:tcW w:w="7920" w:type="dxa"/>
          </w:tcPr>
          <w:p>
            <w:pPr>
              <w:spacing w:line="480" w:lineRule="auto"/>
            </w:pPr>
            <w:r>
              <w:t xml:space="preserve">We also destroy every high thing that rises up against the knowledge of God. We take every thought captive into </w:t>
            </w:r>
            <w:r>
              <w:rPr>
                <w:b/>
              </w:rPr>
              <w:t>obedience</w:t>
            </w:r>
            <w:r>
              <w:t xml:space="preserve"> to Christ.</w:t>
            </w:r>
          </w:p>
        </w:tc>
        <w:tc>
          <w:tcPr>
            <w:tcW w:type="dxa" w:w="2880"/>
            <w:tcW w:w="7920" w:type="dxa"/>
          </w:tcPr>
          <w:p>
            <w:pPr>
              <w:spacing w:line="480" w:lineRule="auto"/>
            </w:pPr>
            <w:r>
              <w:t>Kigila ohoi peha ko tenyi tenyi kulo talerun fad kuna loting kenite ara lo kitijoria genyun lo Lobanga manyu kinief ohoi kibuhibuhi ojir oningo Kristo.</w:t>
            </w:r>
          </w:p>
        </w:tc>
        <w:tc>
          <w:tcPr>
            <w:tcW w:type="dxa" w:w="2880"/>
            <w:vAlign w:val="center"/>
            <w:tcW w:w="1440" w:type="dxa"/>
          </w:tcPr>
          <w:p>
            <w:pPr>
              <w:jc w:val="center"/>
            </w:pPr>
            <w:r>
              <w:t>☐</w:t>
            </w:r>
          </w:p>
        </w:tc>
      </w:tr>
      <w:tr>
        <w:tc>
          <w:tcPr>
            <w:tcW w:type="dxa" w:w="2880"/>
            <w:tcW w:w="7920" w:type="dxa"/>
          </w:tcPr>
          <w:p>
            <w:r>
              <w:rPr>
                <w:b/>
              </w:rPr>
              <w:t>Ephesians 6:1</w:t>
            </w:r>
          </w:p>
        </w:tc>
        <w:tc>
          <w:tcPr>
            <w:tcW w:type="dxa" w:w="2880"/>
            <w:tcW w:w="7920" w:type="dxa"/>
          </w:tcPr>
          <w:p>
            <w:r>
              <w:rPr>
                <w:b/>
              </w:rPr>
              <w:t>Epeso 6:1</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the Lord, for this is proper.</w:t>
            </w:r>
          </w:p>
        </w:tc>
        <w:tc>
          <w:tcPr>
            <w:tcW w:type="dxa" w:w="2880"/>
            <w:tcW w:w="7920" w:type="dxa"/>
          </w:tcPr>
          <w:p>
            <w:pPr>
              <w:spacing w:line="480" w:lineRule="auto"/>
            </w:pPr>
            <w:r>
              <w:t>Tee itiningoti katomonok kuningi iyo Lahitok tonyio tohi na ibehi na</w:t>
            </w:r>
          </w:p>
        </w:tc>
        <w:tc>
          <w:tcPr>
            <w:tcW w:type="dxa" w:w="2880"/>
            <w:vAlign w:val="center"/>
            <w:tcW w:w="1440" w:type="dxa"/>
          </w:tcPr>
          <w:p>
            <w:pPr>
              <w:jc w:val="center"/>
            </w:pPr>
            <w:r>
              <w:t>☐</w:t>
            </w:r>
          </w:p>
        </w:tc>
      </w:tr>
      <w:tr>
        <w:tc>
          <w:tcPr>
            <w:tcW w:type="dxa" w:w="2880"/>
            <w:tcW w:w="7920" w:type="dxa"/>
          </w:tcPr>
          <w:p>
            <w:r>
              <w:rPr>
                <w:b/>
              </w:rPr>
              <w:t>Philippians 2:12</w:t>
            </w:r>
          </w:p>
        </w:tc>
        <w:tc>
          <w:tcPr>
            <w:tcW w:type="dxa" w:w="2880"/>
            <w:tcW w:w="7920" w:type="dxa"/>
          </w:tcPr>
          <w:p>
            <w:r>
              <w:rPr>
                <w:b/>
              </w:rPr>
              <w:t>Pilipi 2:12</w:t>
            </w:r>
          </w:p>
        </w:tc>
        <w:tc>
          <w:tcPr>
            <w:tcW w:type="dxa" w:w="2880"/>
            <w:tcW w:w="1440" w:type="dxa"/>
          </w:tcPr>
          <w:p>
            <w:pPr>
              <w:jc w:val="center"/>
            </w:pPr>
            <w:r>
              <w:rPr>
                <w:b/>
              </w:rPr>
              <w:t>OK</w:t>
            </w:r>
          </w:p>
        </w:tc>
      </w:tr>
      <w:tr>
        <w:tc>
          <w:tcPr>
            <w:tcW w:type="dxa" w:w="2880"/>
            <w:tcW w:w="7920" w:type="dxa"/>
          </w:tcPr>
          <w:p>
            <w:pPr>
              <w:spacing w:line="480" w:lineRule="auto"/>
            </w:pPr>
            <w:r>
              <w:t xml:space="preserve">So then, my beloved, as you always </w:t>
            </w:r>
            <w:r>
              <w:rPr>
                <w:b/>
              </w:rPr>
              <w:t>obey</w:t>
            </w:r>
            <w:r>
              <w:t>, not only in my presence but now much more in my absence, work out your own salvation with fear and trembling.</w:t>
            </w:r>
          </w:p>
        </w:tc>
        <w:tc>
          <w:tcPr>
            <w:tcW w:type="dxa" w:w="2880"/>
            <w:tcW w:w="7920" w:type="dxa"/>
          </w:tcPr>
          <w:p>
            <w:pPr>
              <w:spacing w:line="480" w:lineRule="auto"/>
            </w:pPr>
            <w:r>
              <w:t>Tona tenya morot kunei, iya langun liningitare ite tenya nei tona langonore nan kote, ojir dong iningo ogal jijia lalomare nan ko ite, itosodoroti kitiyo lwaharu ningi to bangun ko kihihirita</w:t>
            </w:r>
          </w:p>
        </w:tc>
        <w:tc>
          <w:tcPr>
            <w:tcW w:type="dxa" w:w="2880"/>
            <w:vAlign w:val="center"/>
            <w:tcW w:w="1440" w:type="dxa"/>
          </w:tcPr>
          <w:p>
            <w:pPr>
              <w:jc w:val="center"/>
            </w:pPr>
            <w:r>
              <w:t>☐</w:t>
            </w:r>
          </w:p>
        </w:tc>
      </w:tr>
      <w:tr>
        <w:tc>
          <w:tcPr>
            <w:tcW w:type="dxa" w:w="2880"/>
            <w:tcW w:w="7920" w:type="dxa"/>
          </w:tcPr>
          <w:p>
            <w:r>
              <w:rPr>
                <w:b/>
              </w:rPr>
              <w:t>Colossians 3:20</w:t>
            </w:r>
          </w:p>
        </w:tc>
        <w:tc>
          <w:tcPr>
            <w:tcW w:type="dxa" w:w="2880"/>
            <w:tcW w:w="7920" w:type="dxa"/>
          </w:tcPr>
          <w:p>
            <w:r>
              <w:rPr>
                <w:b/>
              </w:rPr>
              <w:t>Kolosae 3:20</w:t>
            </w:r>
          </w:p>
        </w:tc>
        <w:tc>
          <w:tcPr>
            <w:tcW w:type="dxa" w:w="2880"/>
            <w:tcW w:w="1440" w:type="dxa"/>
          </w:tcPr>
          <w:p>
            <w:pPr>
              <w:jc w:val="center"/>
            </w:pPr>
            <w:r>
              <w:rPr>
                <w:b/>
              </w:rPr>
              <w:t>OK</w:t>
            </w:r>
          </w:p>
        </w:tc>
      </w:tr>
      <w:tr>
        <w:tc>
          <w:tcPr>
            <w:tcW w:type="dxa" w:w="2880"/>
            <w:tcW w:w="7920" w:type="dxa"/>
          </w:tcPr>
          <w:p>
            <w:pPr>
              <w:spacing w:line="480" w:lineRule="auto"/>
            </w:pPr>
            <w:r>
              <w:t xml:space="preserve">Children, </w:t>
            </w:r>
            <w:r>
              <w:rPr>
                <w:b/>
              </w:rPr>
              <w:t>obey</w:t>
            </w:r>
            <w:r>
              <w:t xml:space="preserve"> your parents in all things, for this is pleasing in the Lord.</w:t>
            </w:r>
          </w:p>
        </w:tc>
        <w:tc>
          <w:tcPr>
            <w:tcW w:type="dxa" w:w="2880"/>
            <w:tcW w:w="7920" w:type="dxa"/>
          </w:tcPr>
          <w:p>
            <w:pPr>
              <w:spacing w:line="480" w:lineRule="auto"/>
            </w:pPr>
            <w:r>
              <w:t>Tee itiningoti katomonok kuningi iyo sangite fad tonyio itikwama na Lobanga.</w:t>
            </w:r>
          </w:p>
        </w:tc>
        <w:tc>
          <w:tcPr>
            <w:tcW w:type="dxa" w:w="2880"/>
            <w:vAlign w:val="center"/>
            <w:tcW w:w="1440" w:type="dxa"/>
          </w:tcPr>
          <w:p>
            <w:pPr>
              <w:jc w:val="center"/>
            </w:pPr>
            <w:r>
              <w:t>☐</w:t>
            </w:r>
          </w:p>
        </w:tc>
      </w:tr>
      <w:tr>
        <w:tc>
          <w:tcPr>
            <w:tcW w:type="dxa" w:w="2880"/>
            <w:tcW w:w="7920" w:type="dxa"/>
          </w:tcPr>
          <w:p>
            <w:r>
              <w:rPr>
                <w:b/>
              </w:rPr>
              <w:t>2 Thessalonians 3:14</w:t>
            </w:r>
          </w:p>
        </w:tc>
        <w:tc>
          <w:tcPr>
            <w:tcW w:type="dxa" w:w="2880"/>
            <w:tcW w:w="7920" w:type="dxa"/>
          </w:tcPr>
          <w:p>
            <w:r>
              <w:rPr>
                <w:b/>
              </w:rPr>
              <w:t>2 Tesolonika 3:14</w:t>
            </w:r>
          </w:p>
        </w:tc>
        <w:tc>
          <w:tcPr>
            <w:tcW w:type="dxa" w:w="2880"/>
            <w:tcW w:w="1440" w:type="dxa"/>
          </w:tcPr>
          <w:p>
            <w:pPr>
              <w:jc w:val="center"/>
            </w:pPr>
            <w:r>
              <w:rPr>
                <w:b/>
              </w:rPr>
              <w:t>OK</w:t>
            </w:r>
          </w:p>
        </w:tc>
      </w:tr>
      <w:tr>
        <w:tc>
          <w:tcPr>
            <w:tcW w:type="dxa" w:w="2880"/>
            <w:tcW w:w="7920" w:type="dxa"/>
          </w:tcPr>
          <w:p>
            <w:pPr>
              <w:spacing w:line="480" w:lineRule="auto"/>
            </w:pPr>
            <w:r>
              <w:t xml:space="preserve">And if anyone does not </w:t>
            </w:r>
            <w:r>
              <w:rPr>
                <w:b/>
              </w:rPr>
              <w:t>obey</w:t>
            </w:r>
            <w:r>
              <w:t xml:space="preserve"> our word in this letter, take note of him and have no association with him, so that he may be ashamed.</w:t>
            </w:r>
          </w:p>
        </w:tc>
        <w:tc>
          <w:tcPr>
            <w:tcW w:type="dxa" w:w="2880"/>
            <w:tcW w:w="7920" w:type="dxa"/>
          </w:tcPr>
          <w:p>
            <w:pPr>
              <w:spacing w:line="480" w:lineRule="auto"/>
            </w:pPr>
            <w:r>
              <w:t>Kalida lobo tungani oning kisinga niyang iyo ene waraga itode inyi otoc. Kelihita konyi ojir riri odahahi.</w:t>
            </w:r>
          </w:p>
        </w:tc>
        <w:tc>
          <w:tcPr>
            <w:tcW w:type="dxa" w:w="2880"/>
            <w:vAlign w:val="center"/>
            <w:tcW w:w="1440" w:type="dxa"/>
          </w:tcPr>
          <w:p>
            <w:pPr>
              <w:jc w:val="center"/>
            </w:pPr>
            <w:r>
              <w:t>☐</w:t>
            </w:r>
          </w:p>
        </w:tc>
      </w:tr>
      <w:tr>
        <w:tc>
          <w:tcPr>
            <w:tcW w:type="dxa" w:w="2880"/>
            <w:tcW w:w="7920" w:type="dxa"/>
          </w:tcPr>
          <w:p>
            <w:r>
              <w:rPr>
                <w:b/>
              </w:rPr>
              <w:t>Philemon 1:21</w:t>
            </w:r>
          </w:p>
        </w:tc>
        <w:tc>
          <w:tcPr>
            <w:tcW w:type="dxa" w:w="2880"/>
            <w:tcW w:w="7920" w:type="dxa"/>
          </w:tcPr>
          <w:p>
            <w:r>
              <w:rPr>
                <w:b/>
              </w:rPr>
              <w:t>Pilimon 1:21</w:t>
            </w:r>
          </w:p>
        </w:tc>
        <w:tc>
          <w:tcPr>
            <w:tcW w:type="dxa" w:w="2880"/>
            <w:tcW w:w="1440" w:type="dxa"/>
          </w:tcPr>
          <w:p>
            <w:pPr>
              <w:jc w:val="center"/>
            </w:pPr>
            <w:r>
              <w:rPr>
                <w:b/>
              </w:rPr>
              <w:t>OK</w:t>
            </w:r>
          </w:p>
        </w:tc>
      </w:tr>
      <w:tr>
        <w:tc>
          <w:tcPr>
            <w:tcW w:type="dxa" w:w="2880"/>
            <w:tcW w:w="7920" w:type="dxa"/>
          </w:tcPr>
          <w:p>
            <w:pPr>
              <w:spacing w:line="480" w:lineRule="auto"/>
            </w:pPr>
            <w:r>
              <w:t xml:space="preserve">Confident about your </w:t>
            </w:r>
            <w:r>
              <w:rPr>
                <w:b/>
              </w:rPr>
              <w:t>obedience</w:t>
            </w:r>
            <w:r>
              <w:t>, I am writing to you. I know that you will do even more than I ask.</w:t>
            </w:r>
          </w:p>
        </w:tc>
        <w:tc>
          <w:tcPr>
            <w:tcW w:type="dxa" w:w="2880"/>
            <w:tcW w:w="7920" w:type="dxa"/>
          </w:tcPr>
          <w:p>
            <w:pPr>
              <w:spacing w:line="480" w:lineRule="auto"/>
            </w:pPr>
            <w:r>
              <w:t>To kigeno iyo ningoro nino, agero nan dihosi to yenun jimitan itii cia isi ogal na latenya nan.</w:t>
            </w:r>
          </w:p>
        </w:tc>
        <w:tc>
          <w:tcPr>
            <w:tcW w:type="dxa" w:w="2880"/>
            <w:vAlign w:val="center"/>
            <w:tcW w:w="1440" w:type="dxa"/>
          </w:tcPr>
          <w:p>
            <w:pPr>
              <w:jc w:val="center"/>
            </w:pPr>
            <w:r>
              <w:t>☐</w:t>
            </w:r>
          </w:p>
        </w:tc>
      </w:tr>
      <w:tr>
        <w:tc>
          <w:tcPr>
            <w:tcW w:type="dxa" w:w="2880"/>
            <w:tcW w:w="7920" w:type="dxa"/>
          </w:tcPr>
          <w:p>
            <w:r>
              <w:rPr>
                <w:b/>
              </w:rPr>
              <w:t>Hebrews 5:9</w:t>
            </w:r>
          </w:p>
        </w:tc>
        <w:tc>
          <w:tcPr>
            <w:tcW w:type="dxa" w:w="2880"/>
            <w:tcW w:w="7920" w:type="dxa"/>
          </w:tcPr>
          <w:p>
            <w:r>
              <w:rPr>
                <w:b/>
              </w:rPr>
              <w:t>Ibru 5:9</w:t>
            </w:r>
          </w:p>
        </w:tc>
        <w:tc>
          <w:tcPr>
            <w:tcW w:type="dxa" w:w="2880"/>
            <w:tcW w:w="1440" w:type="dxa"/>
          </w:tcPr>
          <w:p>
            <w:pPr>
              <w:jc w:val="center"/>
            </w:pPr>
            <w:r>
              <w:rPr>
                <w:b/>
              </w:rPr>
              <w:t>OK</w:t>
            </w:r>
          </w:p>
        </w:tc>
      </w:tr>
      <w:tr>
        <w:tc>
          <w:tcPr>
            <w:tcW w:type="dxa" w:w="2880"/>
            <w:tcW w:w="7920" w:type="dxa"/>
          </w:tcPr>
          <w:p>
            <w:pPr>
              <w:spacing w:line="480" w:lineRule="auto"/>
            </w:pPr>
            <w:r>
              <w:t xml:space="preserve">He was made perfect and became, for everyone who </w:t>
            </w:r>
            <w:r>
              <w:rPr>
                <w:b/>
              </w:rPr>
              <w:t>obeys</w:t>
            </w:r>
            <w:r>
              <w:t xml:space="preserve"> him, the cause of eternal salvation.</w:t>
            </w:r>
          </w:p>
        </w:tc>
        <w:tc>
          <w:tcPr>
            <w:tcW w:type="dxa" w:w="2880"/>
            <w:tcW w:w="7920" w:type="dxa"/>
          </w:tcPr>
          <w:p>
            <w:pPr>
              <w:spacing w:line="480" w:lineRule="auto"/>
            </w:pPr>
            <w:r>
              <w:t>9 manyu langun litinyuji inyi olotu inyi ara kacwarani lo lwaha na isio iyo cio pili kuna loningo inyi</w:t>
            </w:r>
          </w:p>
        </w:tc>
        <w:tc>
          <w:tcPr>
            <w:tcW w:type="dxa" w:w="2880"/>
            <w:vAlign w:val="center"/>
            <w:tcW w:w="1440" w:type="dxa"/>
          </w:tcPr>
          <w:p>
            <w:pPr>
              <w:jc w:val="center"/>
            </w:pPr>
            <w:r>
              <w:t>☐</w:t>
            </w:r>
          </w:p>
        </w:tc>
      </w:tr>
      <w:tr>
        <w:tc>
          <w:tcPr>
            <w:tcW w:type="dxa" w:w="2880"/>
            <w:tcW w:w="7920" w:type="dxa"/>
          </w:tcPr>
          <w:p>
            <w:r>
              <w:rPr>
                <w:b/>
              </w:rPr>
              <w:t>Hebrews 11:8</w:t>
            </w:r>
          </w:p>
        </w:tc>
        <w:tc>
          <w:tcPr>
            <w:tcW w:type="dxa" w:w="2880"/>
            <w:tcW w:w="7920" w:type="dxa"/>
          </w:tcPr>
          <w:p>
            <w:r>
              <w:rPr>
                <w:b/>
              </w:rPr>
              <w:t>Ibru 11:8</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Abraham, when he was called, </w:t>
            </w:r>
            <w:r>
              <w:rPr>
                <w:b/>
              </w:rPr>
              <w:t>obeyed</w:t>
            </w:r>
            <w:r>
              <w:t xml:space="preserve"> and went out to the place that he was to receive as an inheritance. He went out, not knowing where he was going.</w:t>
            </w:r>
          </w:p>
        </w:tc>
        <w:tc>
          <w:tcPr>
            <w:tcW w:type="dxa" w:w="2880"/>
            <w:tcW w:w="7920" w:type="dxa"/>
          </w:tcPr>
          <w:p>
            <w:pPr>
              <w:spacing w:line="480" w:lineRule="auto"/>
            </w:pPr>
            <w:r>
              <w:t>To kiruk licio Abram na lilolongore Lobanga lo loro kof na mute loluny inyi, aning inyi olo kileng lida oyen faji na loloro inyi.</w:t>
            </w:r>
          </w:p>
        </w:tc>
        <w:tc>
          <w:tcPr>
            <w:tcW w:type="dxa" w:w="2880"/>
            <w:vAlign w:val="center"/>
            <w:tcW w:w="1440" w:type="dxa"/>
          </w:tcPr>
          <w:p>
            <w:pPr>
              <w:jc w:val="center"/>
            </w:pPr>
            <w:r>
              <w:t>☐</w:t>
            </w:r>
          </w:p>
        </w:tc>
      </w:tr>
      <w:tr>
        <w:tc>
          <w:tcPr>
            <w:tcW w:type="dxa" w:w="2880"/>
            <w:tcW w:w="7920" w:type="dxa"/>
          </w:tcPr>
          <w:p>
            <w:r>
              <w:rPr>
                <w:b/>
              </w:rPr>
              <w:t>1 Peter 3:6</w:t>
            </w:r>
          </w:p>
        </w:tc>
        <w:tc>
          <w:tcPr>
            <w:tcW w:type="dxa" w:w="2880"/>
            <w:tcW w:w="7920" w:type="dxa"/>
          </w:tcPr>
          <w:p>
            <w:r>
              <w:rPr>
                <w:b/>
              </w:rPr>
              <w:t>1 Petero 3:6</w:t>
            </w:r>
          </w:p>
        </w:tc>
        <w:tc>
          <w:tcPr>
            <w:tcW w:type="dxa" w:w="2880"/>
            <w:tcW w:w="1440" w:type="dxa"/>
          </w:tcPr>
          <w:p>
            <w:pPr>
              <w:jc w:val="center"/>
            </w:pPr>
            <w:r>
              <w:rPr>
                <w:b/>
              </w:rPr>
              <w:t>OK</w:t>
            </w:r>
          </w:p>
        </w:tc>
      </w:tr>
      <w:tr>
        <w:tc>
          <w:tcPr>
            <w:tcW w:type="dxa" w:w="2880"/>
            <w:tcW w:w="7920" w:type="dxa"/>
          </w:tcPr>
          <w:p>
            <w:pPr>
              <w:spacing w:line="480" w:lineRule="auto"/>
            </w:pPr>
            <w:r>
              <w:t xml:space="preserve">In this way Sarah </w:t>
            </w:r>
            <w:r>
              <w:rPr>
                <w:b/>
              </w:rPr>
              <w:t>obeyed</w:t>
            </w:r>
            <w:r>
              <w:t xml:space="preserve"> Abraham and called him her lord. You are now her children if you do what is good and if you are not afraid of trouble.</w:t>
            </w:r>
          </w:p>
        </w:tc>
        <w:tc>
          <w:tcPr>
            <w:tcW w:type="dxa" w:w="2880"/>
            <w:tcW w:w="7920" w:type="dxa"/>
          </w:tcPr>
          <w:p>
            <w:pPr>
              <w:spacing w:line="480" w:lineRule="auto"/>
            </w:pPr>
            <w:r>
              <w:t>Iya Sara lafa loningo Abram many ilolongo inyi ojo lahitok. Ira ite tee kunenge kalitiyo ite tohi na ijir ida icio kikoi iyo bangun.</w:t>
            </w:r>
          </w:p>
        </w:tc>
        <w:tc>
          <w:tcPr>
            <w:tcW w:type="dxa" w:w="2880"/>
            <w:vAlign w:val="center"/>
            <w:tcW w:w="1440" w:type="dxa"/>
          </w:tcPr>
          <w:p>
            <w:pPr>
              <w:jc w:val="center"/>
            </w:pPr>
            <w:r>
              <w:t>☐</w:t>
            </w:r>
          </w:p>
        </w:tc>
      </w:tr>
    </w:tbl>
    <w:p>
      <w:pPr>
        <w:pStyle w:val="Heading1"/>
        <w:spacing w:before="0"/>
      </w:pPr>
      <w:r>
        <w:t>peace (G1515)</w:t>
      </w:r>
    </w:p>
    <w:p>
      <w:r/>
      <w:r>
        <w:t>This word can mean:</w:t>
      </w:r>
      <w:r/>
      <w:r/>
    </w:p>
    <w:p>
      <w:pPr>
        <w:pStyle w:val="ListBullet"/>
        <w:spacing w:line="240" w:lineRule="auto"/>
        <w:ind w:left="720"/>
      </w:pPr>
      <w:r/>
      <w:r>
        <w:t>Assurance that one is safe and secure.</w:t>
      </w:r>
      <w:r/>
    </w:p>
    <w:p>
      <w:pPr>
        <w:pStyle w:val="ListBullet"/>
        <w:spacing w:line="240" w:lineRule="auto"/>
        <w:ind w:left="720"/>
      </w:pPr>
      <w:r/>
      <w:r>
        <w:t>Being free from conflict, fear, or anxiety.</w:t>
      </w:r>
      <w:r/>
    </w:p>
    <w:p>
      <w:pPr>
        <w:pStyle w:val="ListBullet"/>
        <w:spacing w:line="240" w:lineRule="auto"/>
        <w:ind w:left="720"/>
      </w:pPr>
      <w:r/>
      <w:r>
        <w:t>In a good relationship with other people.</w:t>
      </w:r>
      <w:r/>
    </w:p>
    <w:p>
      <w:pPr>
        <w:pStyle w:val="ListBullet"/>
        <w:spacing w:line="240" w:lineRule="auto"/>
        <w:ind w:left="720"/>
      </w:pPr>
      <w:r/>
      <w:r>
        <w:t>The opposite of being at war.</w:t>
      </w:r>
      <w:r/>
    </w:p>
    <w:p>
      <w:pPr>
        <w:pStyle w:val="ListBullet"/>
        <w:spacing w:line="240" w:lineRule="auto" w:after="0"/>
        <w:ind w:left="720"/>
      </w:pPr>
      <w:r/>
      <w:r>
        <w:t>A good or right relationship between God and a person whom God has saved from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10:34</w:t>
            </w:r>
          </w:p>
        </w:tc>
        <w:tc>
          <w:tcPr>
            <w:tcW w:type="dxa" w:w="2880"/>
            <w:tcW w:w="7920" w:type="dxa"/>
          </w:tcPr>
          <w:p>
            <w:r>
              <w:rPr>
                <w:b/>
              </w:rPr>
              <w:t>Mateyo 10:34</w:t>
            </w:r>
          </w:p>
        </w:tc>
        <w:tc>
          <w:tcPr>
            <w:tcW w:type="dxa" w:w="2880"/>
            <w:tcW w:w="1440" w:type="dxa"/>
          </w:tcPr>
          <w:p>
            <w:pPr>
              <w:jc w:val="center"/>
            </w:pPr>
            <w:r>
              <w:rPr>
                <w:b/>
              </w:rPr>
              <w:t>OK</w:t>
            </w:r>
          </w:p>
        </w:tc>
      </w:tr>
      <w:tr>
        <w:tc>
          <w:tcPr>
            <w:tcW w:type="dxa" w:w="2880"/>
            <w:tcW w:w="7920" w:type="dxa"/>
          </w:tcPr>
          <w:p>
            <w:pPr>
              <w:spacing w:line="480" w:lineRule="auto"/>
            </w:pPr>
            <w:r>
              <w:t xml:space="preserve">"Do not think that I came to bring </w:t>
            </w:r>
            <w:r>
              <w:rPr>
                <w:b/>
              </w:rPr>
              <w:t>peace</w:t>
            </w:r>
            <w:r>
              <w:t xml:space="preserve"> upon the earth. I did not come to bring </w:t>
            </w:r>
            <w:r>
              <w:rPr>
                <w:b/>
              </w:rPr>
              <w:t>peace</w:t>
            </w:r>
            <w:r>
              <w:t>, but a sword.</w:t>
            </w:r>
          </w:p>
        </w:tc>
        <w:tc>
          <w:tcPr>
            <w:tcW w:type="dxa" w:w="2880"/>
            <w:tcW w:w="7920" w:type="dxa"/>
          </w:tcPr>
          <w:p>
            <w:pPr>
              <w:spacing w:line="480" w:lineRule="auto"/>
            </w:pPr>
            <w:r>
              <w:t>Ke iiyo i jo a culu nan yomo ene kov: i da nan a culuno yomo, oto [sword].</w:t>
            </w:r>
          </w:p>
        </w:tc>
        <w:tc>
          <w:tcPr>
            <w:tcW w:type="dxa" w:w="2880"/>
            <w:vAlign w:val="center"/>
            <w:tcW w:w="1440" w:type="dxa"/>
          </w:tcPr>
          <w:p>
            <w:pPr>
              <w:jc w:val="center"/>
            </w:pPr>
            <w:r>
              <w:t>☐</w:t>
            </w:r>
          </w:p>
        </w:tc>
      </w:tr>
      <w:tr>
        <w:tc>
          <w:tcPr>
            <w:tcW w:type="dxa" w:w="2880"/>
            <w:tcW w:w="7920" w:type="dxa"/>
          </w:tcPr>
          <w:p>
            <w:r>
              <w:rPr>
                <w:b/>
              </w:rPr>
              <w:t>Luke 2:14</w:t>
            </w:r>
          </w:p>
        </w:tc>
        <w:tc>
          <w:tcPr>
            <w:tcW w:type="dxa" w:w="2880"/>
            <w:tcW w:w="7920" w:type="dxa"/>
          </w:tcPr>
          <w:p>
            <w:r>
              <w:rPr>
                <w:b/>
              </w:rPr>
              <w:t>Luka 2:14</w:t>
            </w:r>
          </w:p>
        </w:tc>
        <w:tc>
          <w:tcPr>
            <w:tcW w:type="dxa" w:w="2880"/>
            <w:tcW w:w="1440" w:type="dxa"/>
          </w:tcPr>
          <w:p>
            <w:pPr>
              <w:jc w:val="center"/>
            </w:pPr>
            <w:r>
              <w:rPr>
                <w:b/>
              </w:rPr>
              <w:t>OK</w:t>
            </w:r>
          </w:p>
        </w:tc>
      </w:tr>
      <w:tr>
        <w:tc>
          <w:tcPr>
            <w:tcW w:type="dxa" w:w="2880"/>
            <w:tcW w:w="7920" w:type="dxa"/>
          </w:tcPr>
          <w:p>
            <w:pPr>
              <w:spacing w:line="480" w:lineRule="auto"/>
            </w:pPr>
            <w:r>
              <w:t xml:space="preserve">"Glory to God in the highest, and may there be </w:t>
            </w:r>
            <w:r>
              <w:rPr>
                <w:b/>
              </w:rPr>
              <w:t>peace</w:t>
            </w:r>
            <w:r>
              <w:t xml:space="preserve"> on earth among people with whom he is pleased."</w:t>
            </w:r>
          </w:p>
        </w:tc>
        <w:tc>
          <w:tcPr>
            <w:tcW w:type="dxa" w:w="2880"/>
            <w:tcW w:w="7920" w:type="dxa"/>
          </w:tcPr>
          <w:p>
            <w:pPr>
              <w:spacing w:line="480" w:lineRule="auto"/>
            </w:pPr>
            <w:r>
              <w:t>“Deyo ongon kai diho Lobanga manyu ene kof kisiliban ongon diho cio kuna longon ko kisisio nenge.</w:t>
            </w:r>
          </w:p>
        </w:tc>
        <w:tc>
          <w:tcPr>
            <w:tcW w:type="dxa" w:w="2880"/>
            <w:vAlign w:val="center"/>
            <w:tcW w:w="1440" w:type="dxa"/>
          </w:tcPr>
          <w:p>
            <w:pPr>
              <w:jc w:val="center"/>
            </w:pPr>
            <w:r>
              <w:t>☐</w:t>
            </w:r>
          </w:p>
        </w:tc>
      </w:tr>
      <w:tr>
        <w:tc>
          <w:tcPr>
            <w:tcW w:type="dxa" w:w="2880"/>
            <w:tcW w:w="7920" w:type="dxa"/>
          </w:tcPr>
          <w:p>
            <w:r>
              <w:rPr>
                <w:b/>
              </w:rPr>
              <w:t>John 14:27</w:t>
            </w:r>
          </w:p>
        </w:tc>
        <w:tc>
          <w:tcPr>
            <w:tcW w:type="dxa" w:w="2880"/>
            <w:tcW w:w="7920" w:type="dxa"/>
          </w:tcPr>
          <w:p>
            <w:r>
              <w:rPr>
                <w:b/>
              </w:rPr>
              <w:t>Jowani 14:27</w:t>
            </w:r>
          </w:p>
        </w:tc>
        <w:tc>
          <w:tcPr>
            <w:tcW w:type="dxa" w:w="2880"/>
            <w:tcW w:w="1440" w:type="dxa"/>
          </w:tcPr>
          <w:p>
            <w:pPr>
              <w:jc w:val="center"/>
            </w:pPr>
            <w:r>
              <w:rPr>
                <w:b/>
              </w:rPr>
              <w:t>OK</w:t>
            </w:r>
          </w:p>
        </w:tc>
      </w:tr>
      <w:tr>
        <w:tc>
          <w:tcPr>
            <w:tcW w:type="dxa" w:w="2880"/>
            <w:tcW w:w="7920" w:type="dxa"/>
          </w:tcPr>
          <w:p>
            <w:pPr>
              <w:spacing w:line="480" w:lineRule="auto"/>
            </w:pPr>
            <w:r>
              <w:t xml:space="preserve">I leave you </w:t>
            </w:r>
            <w:r>
              <w:rPr>
                <w:b/>
              </w:rPr>
              <w:t>peace</w:t>
            </w:r>
            <w:r>
              <w:t xml:space="preserve">; I give you my </w:t>
            </w:r>
            <w:r>
              <w:rPr>
                <w:b/>
              </w:rPr>
              <w:t>peace</w:t>
            </w:r>
            <w:r>
              <w:t>. I do not give it as the world gives. Do not let your heart be troubled, and do not be afraid.</w:t>
            </w:r>
          </w:p>
        </w:tc>
        <w:tc>
          <w:tcPr>
            <w:tcW w:type="dxa" w:w="2880"/>
            <w:tcW w:w="7920" w:type="dxa"/>
          </w:tcPr>
          <w:p>
            <w:pPr>
              <w:spacing w:line="480" w:lineRule="auto"/>
            </w:pPr>
            <w:r>
              <w:t>Angohi nan kisiliban diho ite, kisiliban nitole ahicio nan ite. Ida nan acio diho ite iya na licwarare kof. Kecio taulo kuningi oiha manyu kebang.</w:t>
            </w:r>
          </w:p>
        </w:tc>
        <w:tc>
          <w:tcPr>
            <w:tcW w:type="dxa" w:w="2880"/>
            <w:vAlign w:val="center"/>
            <w:tcW w:w="1440" w:type="dxa"/>
          </w:tcPr>
          <w:p>
            <w:pPr>
              <w:jc w:val="center"/>
            </w:pPr>
            <w:r>
              <w:t>☐</w:t>
            </w:r>
          </w:p>
        </w:tc>
      </w:tr>
      <w:tr>
        <w:tc>
          <w:tcPr>
            <w:tcW w:type="dxa" w:w="2880"/>
            <w:tcW w:w="7920" w:type="dxa"/>
          </w:tcPr>
          <w:p>
            <w:r>
              <w:rPr>
                <w:b/>
              </w:rPr>
              <w:t>Acts 10:36</w:t>
            </w:r>
          </w:p>
        </w:tc>
        <w:tc>
          <w:tcPr>
            <w:tcW w:type="dxa" w:w="2880"/>
            <w:tcW w:w="7920" w:type="dxa"/>
          </w:tcPr>
          <w:p>
            <w:r>
              <w:rPr>
                <w:b/>
              </w:rPr>
              <w:t>Acts 10:36</w:t>
            </w:r>
          </w:p>
        </w:tc>
        <w:tc>
          <w:tcPr>
            <w:tcW w:type="dxa" w:w="2880"/>
            <w:tcW w:w="1440" w:type="dxa"/>
          </w:tcPr>
          <w:p>
            <w:pPr>
              <w:jc w:val="center"/>
            </w:pPr>
            <w:r>
              <w:rPr>
                <w:b/>
              </w:rPr>
              <w:t>OK</w:t>
            </w:r>
          </w:p>
        </w:tc>
      </w:tr>
      <w:tr>
        <w:tc>
          <w:tcPr>
            <w:tcW w:type="dxa" w:w="2880"/>
            <w:tcW w:w="7920" w:type="dxa"/>
          </w:tcPr>
          <w:p>
            <w:pPr>
              <w:spacing w:line="480" w:lineRule="auto"/>
            </w:pPr>
            <w:r>
              <w:t xml:space="preserve">You know the message that he sent to the people of Israel, when he announced the good news about </w:t>
            </w:r>
            <w:r>
              <w:rPr>
                <w:b/>
              </w:rPr>
              <w:t>peace</w:t>
            </w:r>
            <w:r>
              <w:t xml:space="preserve"> through Jesus Christ, who is Lord of all—</w:t>
            </w:r>
          </w:p>
        </w:tc>
        <w:tc>
          <w:tcPr>
            <w:tcW w:type="dxa" w:w="2880"/>
            <w:tcW w:w="7920" w:type="dxa"/>
          </w:tcPr>
          <w:p>
            <w:pPr>
              <w:spacing w:line="480" w:lineRule="auto"/>
            </w:pPr>
            <w:r>
              <w:t>Iyen ite tenya na loculu Lobanga diho cio kulo Isreal lo rihohino icieng layomit na ijir lo kisiliban ara diho Yesu Kristo na lara Lahitok lo cio fad.</w:t>
            </w:r>
          </w:p>
        </w:tc>
        <w:tc>
          <w:tcPr>
            <w:tcW w:type="dxa" w:w="2880"/>
            <w:vAlign w:val="center"/>
            <w:tcW w:w="1440" w:type="dxa"/>
          </w:tcPr>
          <w:p>
            <w:pPr>
              <w:jc w:val="center"/>
            </w:pPr>
            <w:r>
              <w:t>☐</w:t>
            </w:r>
          </w:p>
        </w:tc>
      </w:tr>
      <w:tr>
        <w:tc>
          <w:tcPr>
            <w:tcW w:type="dxa" w:w="2880"/>
            <w:tcW w:w="7920" w:type="dxa"/>
          </w:tcPr>
          <w:p>
            <w:r>
              <w:rPr>
                <w:b/>
              </w:rPr>
              <w:t>Romans 14:19</w:t>
            </w:r>
          </w:p>
        </w:tc>
        <w:tc>
          <w:tcPr>
            <w:tcW w:type="dxa" w:w="2880"/>
            <w:tcW w:w="7920" w:type="dxa"/>
          </w:tcPr>
          <w:p>
            <w:r>
              <w:rPr>
                <w:b/>
              </w:rPr>
              <w:t>Romans 14:19</w:t>
            </w:r>
          </w:p>
        </w:tc>
        <w:tc>
          <w:tcPr>
            <w:tcW w:type="dxa" w:w="2880"/>
            <w:tcW w:w="1440" w:type="dxa"/>
          </w:tcPr>
          <w:p>
            <w:pPr>
              <w:jc w:val="center"/>
            </w:pPr>
            <w:r>
              <w:rPr>
                <w:b/>
              </w:rPr>
              <w:t>OK</w:t>
            </w:r>
          </w:p>
        </w:tc>
      </w:tr>
      <w:tr>
        <w:tc>
          <w:tcPr>
            <w:tcW w:type="dxa" w:w="2880"/>
            <w:tcW w:w="7920" w:type="dxa"/>
          </w:tcPr>
          <w:p>
            <w:pPr>
              <w:spacing w:line="480" w:lineRule="auto"/>
            </w:pPr>
            <w:r>
              <w:t xml:space="preserve">So then, let us pursue the things of </w:t>
            </w:r>
            <w:r>
              <w:rPr>
                <w:b/>
              </w:rPr>
              <w:t>peace</w:t>
            </w:r>
            <w:r>
              <w:t xml:space="preserve"> and the things that build up one another.</w:t>
            </w:r>
          </w:p>
        </w:tc>
        <w:tc>
          <w:tcPr>
            <w:tcW w:type="dxa" w:w="2880"/>
            <w:tcW w:w="7920" w:type="dxa"/>
          </w:tcPr>
          <w:p>
            <w:pPr>
              <w:spacing w:line="480" w:lineRule="auto"/>
            </w:pPr>
            <w:r>
              <w:t>Tona ngatitem to golun tahita kikohin kuna lohiyaru ohoi iyo kitongo to kisiliban ko kitiyena kenite kuniyang fad.</w:t>
            </w:r>
          </w:p>
        </w:tc>
        <w:tc>
          <w:tcPr>
            <w:tcW w:type="dxa" w:w="2880"/>
            <w:vAlign w:val="center"/>
            <w:tcW w:w="1440" w:type="dxa"/>
          </w:tcPr>
          <w:p>
            <w:pPr>
              <w:jc w:val="center"/>
            </w:pPr>
            <w:r>
              <w:t>☐</w:t>
            </w:r>
          </w:p>
        </w:tc>
      </w:tr>
      <w:tr>
        <w:tc>
          <w:tcPr>
            <w:tcW w:type="dxa" w:w="2880"/>
            <w:tcW w:w="7920" w:type="dxa"/>
          </w:tcPr>
          <w:p>
            <w:r>
              <w:rPr>
                <w:b/>
              </w:rPr>
              <w:t>2 Corinthians 13:11</w:t>
            </w:r>
          </w:p>
        </w:tc>
        <w:tc>
          <w:tcPr>
            <w:tcW w:type="dxa" w:w="2880"/>
            <w:tcW w:w="7920" w:type="dxa"/>
          </w:tcPr>
          <w:p>
            <w:r>
              <w:rPr>
                <w:b/>
              </w:rPr>
              <w:t>2 Korinto 13:11</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rejoice! Work for restoration, be encouraged, think alike, live in </w:t>
            </w:r>
            <w:r>
              <w:rPr>
                <w:b/>
              </w:rPr>
              <w:t>peace</w:t>
            </w:r>
            <w:r>
              <w:t xml:space="preserve">. And the God of love and </w:t>
            </w:r>
            <w:r>
              <w:rPr>
                <w:b/>
              </w:rPr>
              <w:t>peace</w:t>
            </w:r>
            <w:r>
              <w:t xml:space="preserve"> will be with you.</w:t>
            </w:r>
          </w:p>
        </w:tc>
        <w:tc>
          <w:tcPr>
            <w:tcW w:type="dxa" w:w="2880"/>
            <w:tcW w:w="7920" w:type="dxa"/>
          </w:tcPr>
          <w:p>
            <w:pPr>
              <w:spacing w:line="480" w:lineRule="auto"/>
            </w:pPr>
            <w:r>
              <w:t>Lohicungi recera, itongoti ara na ijir. Igeriati nyujon, itoning kilelia nei, imorihiti taulo, itongoti to kisiliban. Oto cia Lobanga lo kimaruno ko kisiliban kingon ko ite.</w:t>
            </w:r>
          </w:p>
        </w:tc>
        <w:tc>
          <w:tcPr>
            <w:tcW w:type="dxa" w:w="2880"/>
            <w:vAlign w:val="center"/>
            <w:tcW w:w="1440" w:type="dxa"/>
          </w:tcPr>
          <w:p>
            <w:pPr>
              <w:jc w:val="center"/>
            </w:pPr>
            <w:r>
              <w:t>☐</w:t>
            </w:r>
          </w:p>
        </w:tc>
      </w:tr>
      <w:tr>
        <w:tc>
          <w:tcPr>
            <w:tcW w:type="dxa" w:w="2880"/>
            <w:tcW w:w="7920" w:type="dxa"/>
          </w:tcPr>
          <w:p>
            <w:r>
              <w:rPr>
                <w:b/>
              </w:rPr>
              <w:t>Galatians 5:22</w:t>
            </w:r>
          </w:p>
        </w:tc>
        <w:tc>
          <w:tcPr>
            <w:tcW w:type="dxa" w:w="2880"/>
            <w:tcW w:w="7920" w:type="dxa"/>
          </w:tcPr>
          <w:p>
            <w:r>
              <w:rPr>
                <w:b/>
              </w:rPr>
              <w:t>Galatia 5:22</w:t>
            </w:r>
          </w:p>
        </w:tc>
        <w:tc>
          <w:tcPr>
            <w:tcW w:type="dxa" w:w="2880"/>
            <w:tcW w:w="1440" w:type="dxa"/>
          </w:tcPr>
          <w:p>
            <w:pPr>
              <w:jc w:val="center"/>
            </w:pPr>
            <w:r>
              <w:rPr>
                <w:b/>
              </w:rPr>
              <w:t>OK</w:t>
            </w:r>
          </w:p>
        </w:tc>
      </w:tr>
      <w:tr>
        <w:tc>
          <w:tcPr>
            <w:tcW w:type="dxa" w:w="2880"/>
            <w:tcW w:w="7920" w:type="dxa"/>
          </w:tcPr>
          <w:p>
            <w:pPr>
              <w:spacing w:line="480" w:lineRule="auto"/>
            </w:pPr>
            <w:r>
              <w:t xml:space="preserve">But the fruit of the Spirit is love, joy, </w:t>
            </w:r>
            <w:r>
              <w:rPr>
                <w:b/>
              </w:rPr>
              <w:t>peace</w:t>
            </w:r>
            <w:r>
              <w:t>, patience, kindness, goodness, faith,</w:t>
            </w:r>
          </w:p>
        </w:tc>
        <w:tc>
          <w:tcPr>
            <w:tcW w:type="dxa" w:w="2880"/>
            <w:tcW w:w="7920" w:type="dxa"/>
          </w:tcPr>
          <w:p>
            <w:pPr>
              <w:spacing w:line="480" w:lineRule="auto"/>
            </w:pPr>
            <w:r>
              <w:t>Ati ngak lo Okorif na Inyu inyi kimaruno, kwama, kisiliban, diha lo tenya, kibaya lo tau, jiran, kigenoro,</w:t>
            </w:r>
          </w:p>
        </w:tc>
        <w:tc>
          <w:tcPr>
            <w:tcW w:type="dxa" w:w="2880"/>
            <w:vAlign w:val="center"/>
            <w:tcW w:w="1440" w:type="dxa"/>
          </w:tcPr>
          <w:p>
            <w:pPr>
              <w:jc w:val="center"/>
            </w:pPr>
            <w:r>
              <w:t>☐</w:t>
            </w:r>
          </w:p>
        </w:tc>
      </w:tr>
      <w:tr>
        <w:tc>
          <w:tcPr>
            <w:tcW w:type="dxa" w:w="2880"/>
            <w:tcW w:w="7920" w:type="dxa"/>
          </w:tcPr>
          <w:p>
            <w:r>
              <w:rPr>
                <w:b/>
              </w:rPr>
              <w:t>Ephesians 2:14</w:t>
            </w:r>
          </w:p>
        </w:tc>
        <w:tc>
          <w:tcPr>
            <w:tcW w:type="dxa" w:w="2880"/>
            <w:tcW w:w="7920" w:type="dxa"/>
          </w:tcPr>
          <w:p>
            <w:r>
              <w:rPr>
                <w:b/>
              </w:rPr>
              <w:t>Epeso 2:14</w:t>
            </w:r>
          </w:p>
        </w:tc>
        <w:tc>
          <w:tcPr>
            <w:tcW w:type="dxa" w:w="2880"/>
            <w:tcW w:w="1440" w:type="dxa"/>
          </w:tcPr>
          <w:p>
            <w:pPr>
              <w:jc w:val="center"/>
            </w:pPr>
            <w:r>
              <w:rPr>
                <w:b/>
              </w:rPr>
              <w:t>OK</w:t>
            </w:r>
          </w:p>
        </w:tc>
      </w:tr>
      <w:tr>
        <w:tc>
          <w:tcPr>
            <w:tcW w:type="dxa" w:w="2880"/>
            <w:tcW w:w="7920" w:type="dxa"/>
          </w:tcPr>
          <w:p>
            <w:pPr>
              <w:spacing w:line="480" w:lineRule="auto"/>
            </w:pPr>
            <w:r>
              <w:t xml:space="preserve">For he himself is our </w:t>
            </w:r>
            <w:r>
              <w:rPr>
                <w:b/>
              </w:rPr>
              <w:t>peace</w:t>
            </w:r>
            <w:r>
              <w:t>, because he made us both one. By his flesh he broke down the dividing wall of hostility.</w:t>
            </w:r>
          </w:p>
        </w:tc>
        <w:tc>
          <w:tcPr>
            <w:tcW w:type="dxa" w:w="2880"/>
            <w:tcW w:w="7920" w:type="dxa"/>
          </w:tcPr>
          <w:p>
            <w:pPr>
              <w:spacing w:line="480" w:lineRule="auto"/>
            </w:pPr>
            <w:r>
              <w:t>Tonyio inyi to ken nenge lara kisiliban niyang na limorihi kuno are ofwonu ara Lobito kogilaru kiwata lo lohikori lo liwa</w:t>
            </w:r>
          </w:p>
        </w:tc>
        <w:tc>
          <w:tcPr>
            <w:tcW w:type="dxa" w:w="2880"/>
            <w:vAlign w:val="center"/>
            <w:tcW w:w="1440" w:type="dxa"/>
          </w:tcPr>
          <w:p>
            <w:pPr>
              <w:jc w:val="center"/>
            </w:pPr>
            <w:r>
              <w:t>☐</w:t>
            </w:r>
          </w:p>
        </w:tc>
      </w:tr>
      <w:tr>
        <w:tc>
          <w:tcPr>
            <w:tcW w:type="dxa" w:w="2880"/>
            <w:tcW w:w="7920" w:type="dxa"/>
          </w:tcPr>
          <w:p>
            <w:r>
              <w:rPr>
                <w:b/>
              </w:rPr>
              <w:t>Philippians 4:7</w:t>
            </w:r>
          </w:p>
        </w:tc>
        <w:tc>
          <w:tcPr>
            <w:tcW w:type="dxa" w:w="2880"/>
            <w:tcW w:w="7920" w:type="dxa"/>
          </w:tcPr>
          <w:p>
            <w:r>
              <w:rPr>
                <w:b/>
              </w:rPr>
              <w:t>Pilipi 4:7</w:t>
            </w:r>
          </w:p>
        </w:tc>
        <w:tc>
          <w:tcPr>
            <w:tcW w:type="dxa" w:w="2880"/>
            <w:tcW w:w="1440" w:type="dxa"/>
          </w:tcPr>
          <w:p>
            <w:pPr>
              <w:jc w:val="center"/>
            </w:pPr>
            <w:r>
              <w:rPr>
                <w:b/>
              </w:rPr>
              <w:t>OK</w:t>
            </w:r>
          </w:p>
        </w:tc>
      </w:tr>
      <w:tr>
        <w:tc>
          <w:tcPr>
            <w:tcW w:type="dxa" w:w="2880"/>
            <w:tcW w:w="7920" w:type="dxa"/>
          </w:tcPr>
          <w:p>
            <w:pPr>
              <w:spacing w:line="480" w:lineRule="auto"/>
            </w:pPr>
            <w:r>
              <w:t xml:space="preserve">and the </w:t>
            </w:r>
            <w:r>
              <w:rPr>
                <w:b/>
              </w:rPr>
              <w:t>peace</w:t>
            </w:r>
            <w:r>
              <w:t xml:space="preserve"> of God, which surpasses all understanding, will guard your hearts and your thoughts in Christ Jesus.</w:t>
            </w:r>
          </w:p>
        </w:tc>
        <w:tc>
          <w:tcPr>
            <w:tcW w:type="dxa" w:w="2880"/>
            <w:tcW w:w="7920" w:type="dxa"/>
          </w:tcPr>
          <w:p>
            <w:pPr>
              <w:spacing w:line="480" w:lineRule="auto"/>
            </w:pPr>
            <w:r>
              <w:t>Oto cia kisiliban lo Lobanga na logal genyun lo cio fad oric taulo ko kibuha ningi iyo Kristo Yesu.</w:t>
            </w:r>
          </w:p>
        </w:tc>
        <w:tc>
          <w:tcPr>
            <w:tcW w:type="dxa" w:w="2880"/>
            <w:vAlign w:val="center"/>
            <w:tcW w:w="1440" w:type="dxa"/>
          </w:tcPr>
          <w:p>
            <w:pPr>
              <w:jc w:val="center"/>
            </w:pPr>
            <w:r>
              <w:t>☐</w:t>
            </w:r>
          </w:p>
        </w:tc>
      </w:tr>
      <w:tr>
        <w:tc>
          <w:tcPr>
            <w:tcW w:type="dxa" w:w="2880"/>
            <w:tcW w:w="7920" w:type="dxa"/>
          </w:tcPr>
          <w:p>
            <w:r>
              <w:rPr>
                <w:b/>
              </w:rPr>
              <w:t>Colossians 3:15</w:t>
            </w:r>
          </w:p>
        </w:tc>
        <w:tc>
          <w:tcPr>
            <w:tcW w:type="dxa" w:w="2880"/>
            <w:tcW w:w="7920" w:type="dxa"/>
          </w:tcPr>
          <w:p>
            <w:r>
              <w:rPr>
                <w:b/>
              </w:rPr>
              <w:t>Kolosae 3:15</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peace</w:t>
            </w:r>
            <w:r>
              <w:t xml:space="preserve"> of Christ rule in your hearts. It was for this </w:t>
            </w:r>
            <w:r>
              <w:rPr>
                <w:b/>
              </w:rPr>
              <w:t>peace</w:t>
            </w:r>
            <w:r>
              <w:t xml:space="preserve"> that you were called in one body. And be thankful.</w:t>
            </w:r>
          </w:p>
        </w:tc>
        <w:tc>
          <w:tcPr>
            <w:tcW w:type="dxa" w:w="2880"/>
            <w:tcW w:w="7920" w:type="dxa"/>
          </w:tcPr>
          <w:p>
            <w:pPr>
              <w:spacing w:line="480" w:lineRule="auto"/>
            </w:pPr>
            <w:r>
              <w:t>Ingohi kisiliban lo Kristo tolanyu taulo kuningi iya na lilolongunorehin ite iyo kisiliban to rahun ken Lobito. Manyu itokwamati.</w:t>
            </w:r>
          </w:p>
        </w:tc>
        <w:tc>
          <w:tcPr>
            <w:tcW w:type="dxa" w:w="2880"/>
            <w:vAlign w:val="center"/>
            <w:tcW w:w="1440" w:type="dxa"/>
          </w:tcPr>
          <w:p>
            <w:pPr>
              <w:jc w:val="center"/>
            </w:pPr>
            <w:r>
              <w:t>☐</w:t>
            </w:r>
          </w:p>
        </w:tc>
      </w:tr>
      <w:tr>
        <w:tc>
          <w:tcPr>
            <w:tcW w:type="dxa" w:w="2880"/>
            <w:tcW w:w="7920" w:type="dxa"/>
          </w:tcPr>
          <w:p>
            <w:r>
              <w:rPr>
                <w:b/>
              </w:rPr>
              <w:t>2 Timothy 2:22</w:t>
            </w:r>
          </w:p>
        </w:tc>
        <w:tc>
          <w:tcPr>
            <w:tcW w:type="dxa" w:w="2880"/>
            <w:tcW w:w="7920" w:type="dxa"/>
          </w:tcPr>
          <w:p>
            <w:r>
              <w:rPr>
                <w:b/>
              </w:rPr>
              <w:t>2 Timoti 2:22</w:t>
            </w:r>
          </w:p>
        </w:tc>
        <w:tc>
          <w:tcPr>
            <w:tcW w:type="dxa" w:w="2880"/>
            <w:tcW w:w="1440" w:type="dxa"/>
          </w:tcPr>
          <w:p>
            <w:pPr>
              <w:jc w:val="center"/>
            </w:pPr>
            <w:r>
              <w:rPr>
                <w:b/>
              </w:rPr>
              <w:t>OK</w:t>
            </w:r>
          </w:p>
        </w:tc>
      </w:tr>
      <w:tr>
        <w:tc>
          <w:tcPr>
            <w:tcW w:type="dxa" w:w="2880"/>
            <w:tcW w:w="7920" w:type="dxa"/>
          </w:tcPr>
          <w:p>
            <w:pPr>
              <w:spacing w:line="480" w:lineRule="auto"/>
            </w:pPr>
            <w:r>
              <w:t xml:space="preserve">Flee youthful lusts. Pursue righteousness, faith, love, and </w:t>
            </w:r>
            <w:r>
              <w:rPr>
                <w:b/>
              </w:rPr>
              <w:t>peace</w:t>
            </w:r>
            <w:r>
              <w:t xml:space="preserve"> with those who call on the Lord out of a clean heart.</w:t>
            </w:r>
          </w:p>
        </w:tc>
        <w:tc>
          <w:tcPr>
            <w:tcW w:type="dxa" w:w="2880"/>
            <w:tcW w:w="7920" w:type="dxa"/>
          </w:tcPr>
          <w:p>
            <w:pPr>
              <w:spacing w:line="480" w:lineRule="auto"/>
            </w:pPr>
            <w:r>
              <w:t>Tongerihi ticitici kulo kipal kulo okilahaje manyu totak biran, kiruk, kimaruno ko kisiliban ara Lobito ko cio kuna lilolongo Lobanga to taulo kuna inyuji.</w:t>
            </w:r>
          </w:p>
        </w:tc>
        <w:tc>
          <w:tcPr>
            <w:tcW w:type="dxa" w:w="2880"/>
            <w:vAlign w:val="center"/>
            <w:tcW w:w="1440" w:type="dxa"/>
          </w:tcPr>
          <w:p>
            <w:pPr>
              <w:jc w:val="center"/>
            </w:pPr>
            <w:r>
              <w:t>☐</w:t>
            </w:r>
          </w:p>
        </w:tc>
      </w:tr>
      <w:tr>
        <w:tc>
          <w:tcPr>
            <w:tcW w:type="dxa" w:w="2880"/>
            <w:tcW w:w="7920" w:type="dxa"/>
          </w:tcPr>
          <w:p>
            <w:r>
              <w:rPr>
                <w:b/>
              </w:rPr>
              <w:t>Hebrews 12:14</w:t>
            </w:r>
          </w:p>
        </w:tc>
        <w:tc>
          <w:tcPr>
            <w:tcW w:type="dxa" w:w="2880"/>
            <w:tcW w:w="7920" w:type="dxa"/>
          </w:tcPr>
          <w:p>
            <w:r>
              <w:rPr>
                <w:b/>
              </w:rPr>
              <w:t>Ibru 12:14</w:t>
            </w:r>
          </w:p>
        </w:tc>
        <w:tc>
          <w:tcPr>
            <w:tcW w:type="dxa" w:w="2880"/>
            <w:tcW w:w="1440" w:type="dxa"/>
          </w:tcPr>
          <w:p>
            <w:pPr>
              <w:jc w:val="center"/>
            </w:pPr>
            <w:r>
              <w:rPr>
                <w:b/>
              </w:rPr>
              <w:t>OK</w:t>
            </w:r>
          </w:p>
        </w:tc>
      </w:tr>
      <w:tr>
        <w:tc>
          <w:tcPr>
            <w:tcW w:type="dxa" w:w="2880"/>
            <w:tcW w:w="7920" w:type="dxa"/>
          </w:tcPr>
          <w:p>
            <w:pPr>
              <w:spacing w:line="480" w:lineRule="auto"/>
            </w:pPr>
            <w:r>
              <w:t xml:space="preserve">Pursue </w:t>
            </w:r>
            <w:r>
              <w:rPr>
                <w:b/>
              </w:rPr>
              <w:t>peace</w:t>
            </w:r>
            <w:r>
              <w:t xml:space="preserve"> with everyone, and holiness, for without it no one will see the Lord.</w:t>
            </w:r>
          </w:p>
        </w:tc>
        <w:tc>
          <w:tcPr>
            <w:tcW w:type="dxa" w:w="2880"/>
            <w:tcW w:w="7920" w:type="dxa"/>
          </w:tcPr>
          <w:p>
            <w:pPr>
              <w:spacing w:line="480" w:lineRule="auto"/>
            </w:pPr>
            <w:r>
              <w:t>Itolem to golun ningi fad lo kitongo to kisiliban ko cio fad, manyu lo nyujon tonyio koloru nyujon oru tungani mute lodeu Lahitok.</w:t>
            </w:r>
          </w:p>
        </w:tc>
        <w:tc>
          <w:tcPr>
            <w:tcW w:type="dxa" w:w="2880"/>
            <w:vAlign w:val="center"/>
            <w:tcW w:w="1440" w:type="dxa"/>
          </w:tcPr>
          <w:p>
            <w:pPr>
              <w:jc w:val="center"/>
            </w:pPr>
            <w:r>
              <w:t>☐</w:t>
            </w:r>
          </w:p>
        </w:tc>
      </w:tr>
      <w:tr>
        <w:tc>
          <w:tcPr>
            <w:tcW w:type="dxa" w:w="2880"/>
            <w:tcW w:w="7920" w:type="dxa"/>
          </w:tcPr>
          <w:p>
            <w:r>
              <w:rPr>
                <w:b/>
              </w:rPr>
              <w:t>James 2:16</w:t>
            </w:r>
          </w:p>
        </w:tc>
        <w:tc>
          <w:tcPr>
            <w:tcW w:type="dxa" w:w="2880"/>
            <w:tcW w:w="7920" w:type="dxa"/>
          </w:tcPr>
          <w:p>
            <w:r>
              <w:rPr>
                <w:b/>
              </w:rPr>
              <w:t>Yakobo 2:16</w:t>
            </w:r>
          </w:p>
        </w:tc>
        <w:tc>
          <w:tcPr>
            <w:tcW w:type="dxa" w:w="2880"/>
            <w:tcW w:w="1440" w:type="dxa"/>
          </w:tcPr>
          <w:p>
            <w:pPr>
              <w:jc w:val="center"/>
            </w:pPr>
            <w:r>
              <w:rPr>
                <w:b/>
              </w:rPr>
              <w:t>OK</w:t>
            </w:r>
          </w:p>
        </w:tc>
      </w:tr>
      <w:tr>
        <w:tc>
          <w:tcPr>
            <w:tcW w:type="dxa" w:w="2880"/>
            <w:tcW w:w="7920" w:type="dxa"/>
          </w:tcPr>
          <w:p>
            <w:pPr>
              <w:spacing w:line="480" w:lineRule="auto"/>
            </w:pPr>
            <w:r>
              <w:t xml:space="preserve">Suppose that one of you says to them, "Go in </w:t>
            </w:r>
            <w:r>
              <w:rPr>
                <w:b/>
              </w:rPr>
              <w:t>peace</w:t>
            </w:r>
            <w:r>
              <w:t>, stay warm and be filled." If you do not give them the things necessary for the body, what profit is that?</w:t>
            </w:r>
          </w:p>
        </w:tc>
        <w:tc>
          <w:tcPr>
            <w:tcW w:type="dxa" w:w="2880"/>
            <w:tcW w:w="7920" w:type="dxa"/>
          </w:tcPr>
          <w:p>
            <w:pPr>
              <w:spacing w:line="480" w:lineRule="auto"/>
            </w:pPr>
            <w:r>
              <w:t>Kolojo lobo to kiji ningi iyo inyi ojo, “Ilo ara na ijir, ingohi ken tonok manyu itodahati otoc”, oto hati ida icio inyi tohi na loru iyo inyi, olwak inyi tonyio?</w:t>
            </w:r>
          </w:p>
        </w:tc>
        <w:tc>
          <w:tcPr>
            <w:tcW w:type="dxa" w:w="2880"/>
            <w:vAlign w:val="center"/>
            <w:tcW w:w="1440" w:type="dxa"/>
          </w:tcPr>
          <w:p>
            <w:pPr>
              <w:jc w:val="center"/>
            </w:pPr>
            <w:r>
              <w:t>☐</w:t>
            </w:r>
          </w:p>
        </w:tc>
      </w:tr>
      <w:tr>
        <w:tc>
          <w:tcPr>
            <w:tcW w:type="dxa" w:w="2880"/>
            <w:tcW w:w="7920" w:type="dxa"/>
          </w:tcPr>
          <w:p>
            <w:r>
              <w:rPr>
                <w:b/>
              </w:rPr>
              <w:t>2 John 1:3</w:t>
            </w:r>
          </w:p>
        </w:tc>
        <w:tc>
          <w:tcPr>
            <w:tcW w:type="dxa" w:w="2880"/>
            <w:tcW w:w="7920" w:type="dxa"/>
          </w:tcPr>
          <w:p>
            <w:r>
              <w:rPr>
                <w:b/>
              </w:rPr>
              <w:t>2 Jowani 1:3</w:t>
            </w:r>
          </w:p>
        </w:tc>
        <w:tc>
          <w:tcPr>
            <w:tcW w:type="dxa" w:w="2880"/>
            <w:tcW w:w="1440" w:type="dxa"/>
          </w:tcPr>
          <w:p>
            <w:pPr>
              <w:jc w:val="center"/>
            </w:pPr>
            <w:r>
              <w:rPr>
                <w:b/>
              </w:rPr>
              <w:t>OK</w:t>
            </w:r>
          </w:p>
        </w:tc>
      </w:tr>
      <w:tr>
        <w:tc>
          <w:tcPr>
            <w:tcW w:type="dxa" w:w="2880"/>
            <w:tcW w:w="7920" w:type="dxa"/>
          </w:tcPr>
          <w:p>
            <w:pPr>
              <w:spacing w:line="480" w:lineRule="auto"/>
            </w:pPr>
            <w:r>
              <w:t xml:space="preserve">Grace, mercy, and </w:t>
            </w:r>
            <w:r>
              <w:rPr>
                <w:b/>
              </w:rPr>
              <w:t>peace</w:t>
            </w:r>
            <w:r>
              <w:t xml:space="preserve"> will be with us from God the Father and from Jesus Christ, the Son of the Father, in truth and love.</w:t>
            </w:r>
          </w:p>
        </w:tc>
        <w:tc>
          <w:tcPr>
            <w:tcW w:type="dxa" w:w="2880"/>
            <w:tcW w:w="7920" w:type="dxa"/>
          </w:tcPr>
          <w:p>
            <w:pPr>
              <w:spacing w:line="480" w:lineRule="auto"/>
            </w:pPr>
            <w:r>
              <w:t>Kisa, kibaya ko kisiliban iyo Lobanga Apa manyu iyo Yesu Kristo kito lo Apa kingon cia ko ohoi iyo tenya lo dede ko kimaruno.</w:t>
            </w:r>
          </w:p>
        </w:tc>
        <w:tc>
          <w:tcPr>
            <w:tcW w:type="dxa" w:w="2880"/>
            <w:vAlign w:val="center"/>
            <w:tcW w:w="1440" w:type="dxa"/>
          </w:tcPr>
          <w:p>
            <w:pPr>
              <w:jc w:val="center"/>
            </w:pPr>
            <w:r>
              <w:t>☐</w:t>
            </w:r>
          </w:p>
        </w:tc>
      </w:tr>
      <w:tr>
        <w:tc>
          <w:tcPr>
            <w:tcW w:type="dxa" w:w="2880"/>
            <w:tcW w:w="7920" w:type="dxa"/>
          </w:tcPr>
          <w:p>
            <w:r>
              <w:rPr>
                <w:b/>
              </w:rPr>
              <w:t>Revelation 6:4</w:t>
            </w:r>
          </w:p>
        </w:tc>
        <w:tc>
          <w:tcPr>
            <w:tcW w:type="dxa" w:w="2880"/>
            <w:tcW w:w="7920" w:type="dxa"/>
          </w:tcPr>
          <w:p>
            <w:r>
              <w:rPr>
                <w:b/>
              </w:rPr>
              <w:t>Kitiboto iyo 6:4</w:t>
            </w:r>
          </w:p>
        </w:tc>
        <w:tc>
          <w:tcPr>
            <w:tcW w:type="dxa" w:w="2880"/>
            <w:tcW w:w="1440" w:type="dxa"/>
          </w:tcPr>
          <w:p>
            <w:pPr>
              <w:jc w:val="center"/>
            </w:pPr>
            <w:r>
              <w:rPr>
                <w:b/>
              </w:rPr>
              <w:t>OK</w:t>
            </w:r>
          </w:p>
        </w:tc>
      </w:tr>
      <w:tr>
        <w:tc>
          <w:tcPr>
            <w:tcW w:type="dxa" w:w="2880"/>
            <w:tcW w:w="7920" w:type="dxa"/>
          </w:tcPr>
          <w:p>
            <w:pPr>
              <w:spacing w:line="480" w:lineRule="auto"/>
            </w:pPr>
            <w:r>
              <w:t xml:space="preserve">Then another horse came out—fiery red. To its rider was given permission to take </w:t>
            </w:r>
            <w:r>
              <w:rPr>
                <w:b/>
              </w:rPr>
              <w:t>peace</w:t>
            </w:r>
            <w:r>
              <w:t xml:space="preserve"> away from the earth, so that its people would slaughter one another. This rider was given a huge sword.</w:t>
            </w:r>
          </w:p>
        </w:tc>
        <w:tc>
          <w:tcPr>
            <w:tcW w:type="dxa" w:w="2880"/>
            <w:tcW w:w="7920" w:type="dxa"/>
          </w:tcPr>
          <w:p>
            <w:pPr>
              <w:spacing w:line="480" w:lineRule="auto"/>
            </w:pPr>
            <w:r>
              <w:t>Oto lobo lakweny orutu na ido iya kima. Icori karwohitani nenge golun lo dumaru kisiliban to kof ko kicwara cio ifada kenite. Icori dihonyi latubot na hitok.</w:t>
            </w:r>
          </w:p>
        </w:tc>
        <w:tc>
          <w:tcPr>
            <w:tcW w:type="dxa" w:w="2880"/>
            <w:vAlign w:val="center"/>
            <w:tcW w:w="1440" w:type="dxa"/>
          </w:tcPr>
          <w:p>
            <w:pPr>
              <w:jc w:val="center"/>
            </w:pPr>
            <w:r>
              <w:t>☐</w:t>
            </w:r>
          </w:p>
        </w:tc>
      </w:tr>
    </w:tbl>
    <w:p>
      <w:pPr>
        <w:pStyle w:val="Heading1"/>
        <w:spacing w:before="0"/>
      </w:pPr>
      <w:r>
        <w:t>praise (G1868, G1867, G134)</w:t>
      </w:r>
    </w:p>
    <w:p>
      <w:pPr>
        <w:spacing w:after="0"/>
      </w:pPr>
      <w:r/>
      <w:r>
        <w:t>This means words expressing admiration and honor.</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2:13</w:t>
            </w:r>
          </w:p>
        </w:tc>
        <w:tc>
          <w:tcPr>
            <w:tcW w:type="dxa" w:w="2880"/>
            <w:tcW w:w="7920" w:type="dxa"/>
          </w:tcPr>
          <w:p>
            <w:r>
              <w:rPr>
                <w:b/>
              </w:rPr>
              <w:t>Luka 2:13</w:t>
            </w:r>
          </w:p>
        </w:tc>
        <w:tc>
          <w:tcPr>
            <w:tcW w:type="dxa" w:w="2880"/>
            <w:tcW w:w="1440" w:type="dxa"/>
          </w:tcPr>
          <w:p>
            <w:pPr>
              <w:jc w:val="center"/>
            </w:pPr>
            <w:r>
              <w:rPr>
                <w:b/>
              </w:rPr>
              <w:t>OK</w:t>
            </w:r>
          </w:p>
        </w:tc>
      </w:tr>
      <w:tr>
        <w:tc>
          <w:tcPr>
            <w:tcW w:type="dxa" w:w="2880"/>
            <w:tcW w:w="7920" w:type="dxa"/>
          </w:tcPr>
          <w:p>
            <w:pPr>
              <w:spacing w:line="480" w:lineRule="auto"/>
            </w:pPr>
            <w:r>
              <w:t xml:space="preserve">Suddenly there was together with the angel a great multitude from heaven, </w:t>
            </w:r>
            <w:r>
              <w:rPr>
                <w:b/>
              </w:rPr>
              <w:t>praising</w:t>
            </w:r>
            <w:r>
              <w:t xml:space="preserve"> God and saying, </w:t>
            </w:r>
          </w:p>
        </w:tc>
        <w:tc>
          <w:tcPr>
            <w:tcW w:type="dxa" w:w="2880"/>
            <w:tcW w:w="7920" w:type="dxa"/>
          </w:tcPr>
          <w:p>
            <w:pPr>
              <w:spacing w:line="480" w:lineRule="auto"/>
            </w:pPr>
            <w:r>
              <w:t>Gaga olo hoi kulo jore lo kai ko moto ko na malaika ara lobito omajati Lobanga ojo,</w:t>
            </w:r>
          </w:p>
        </w:tc>
        <w:tc>
          <w:tcPr>
            <w:tcW w:type="dxa" w:w="2880"/>
            <w:vAlign w:val="center"/>
            <w:tcW w:w="1440" w:type="dxa"/>
          </w:tcPr>
          <w:p>
            <w:pPr>
              <w:jc w:val="center"/>
            </w:pPr>
            <w:r>
              <w:t>☐</w:t>
            </w:r>
          </w:p>
        </w:tc>
      </w:tr>
      <w:tr>
        <w:tc>
          <w:tcPr>
            <w:tcW w:type="dxa" w:w="2880"/>
            <w:tcW w:w="7920" w:type="dxa"/>
          </w:tcPr>
          <w:p>
            <w:r>
              <w:rPr>
                <w:b/>
              </w:rPr>
              <w:t>Acts 3:8</w:t>
            </w:r>
          </w:p>
        </w:tc>
        <w:tc>
          <w:tcPr>
            <w:tcW w:type="dxa" w:w="2880"/>
            <w:tcW w:w="7920" w:type="dxa"/>
          </w:tcPr>
          <w:p>
            <w:r>
              <w:rPr>
                <w:b/>
              </w:rPr>
              <w:t>Acts 3:8</w:t>
            </w:r>
          </w:p>
        </w:tc>
        <w:tc>
          <w:tcPr>
            <w:tcW w:type="dxa" w:w="2880"/>
            <w:tcW w:w="1440" w:type="dxa"/>
          </w:tcPr>
          <w:p>
            <w:pPr>
              <w:jc w:val="center"/>
            </w:pPr>
            <w:r>
              <w:rPr>
                <w:b/>
              </w:rPr>
              <w:t>OK</w:t>
            </w:r>
          </w:p>
        </w:tc>
      </w:tr>
      <w:tr>
        <w:tc>
          <w:tcPr>
            <w:tcW w:type="dxa" w:w="2880"/>
            <w:tcW w:w="7920" w:type="dxa"/>
          </w:tcPr>
          <w:p>
            <w:pPr>
              <w:spacing w:line="480" w:lineRule="auto"/>
            </w:pPr>
            <w:r>
              <w:t xml:space="preserve">Leaping up, the lame man stood and began to walk; and he entered with Peter and John into the temple, walking, leaping, and </w:t>
            </w:r>
            <w:r>
              <w:rPr>
                <w:b/>
              </w:rPr>
              <w:t>praising</w:t>
            </w:r>
            <w:r>
              <w:t xml:space="preserve"> God.</w:t>
            </w:r>
          </w:p>
        </w:tc>
        <w:tc>
          <w:tcPr>
            <w:tcW w:type="dxa" w:w="2880"/>
            <w:tcW w:w="7920" w:type="dxa"/>
          </w:tcPr>
          <w:p>
            <w:pPr>
              <w:spacing w:line="480" w:lineRule="auto"/>
            </w:pPr>
            <w:r>
              <w:t>Ko wojuno obir icak lotita. Ko kiliharu ko icieng kaji lo Lobanga olot, ivirita ko maja Lobanga.</w:t>
            </w:r>
          </w:p>
        </w:tc>
        <w:tc>
          <w:tcPr>
            <w:tcW w:type="dxa" w:w="2880"/>
            <w:vAlign w:val="center"/>
            <w:tcW w:w="1440" w:type="dxa"/>
          </w:tcPr>
          <w:p>
            <w:pPr>
              <w:jc w:val="center"/>
            </w:pPr>
            <w:r>
              <w:t>☐</w:t>
            </w:r>
          </w:p>
        </w:tc>
      </w:tr>
      <w:tr>
        <w:tc>
          <w:tcPr>
            <w:tcW w:type="dxa" w:w="2880"/>
            <w:tcW w:w="7920" w:type="dxa"/>
          </w:tcPr>
          <w:p>
            <w:r>
              <w:rPr>
                <w:b/>
              </w:rPr>
              <w:t>Romans 13:3</w:t>
            </w:r>
          </w:p>
        </w:tc>
        <w:tc>
          <w:tcPr>
            <w:tcW w:type="dxa" w:w="2880"/>
            <w:tcW w:w="7920" w:type="dxa"/>
          </w:tcPr>
          <w:p>
            <w:r>
              <w:rPr>
                <w:b/>
              </w:rPr>
              <w:t>Romans 13:3</w:t>
            </w:r>
          </w:p>
        </w:tc>
        <w:tc>
          <w:tcPr>
            <w:tcW w:type="dxa" w:w="2880"/>
            <w:tcW w:w="1440" w:type="dxa"/>
          </w:tcPr>
          <w:p>
            <w:pPr>
              <w:jc w:val="center"/>
            </w:pPr>
            <w:r>
              <w:rPr>
                <w:b/>
              </w:rPr>
              <w:t>OK</w:t>
            </w:r>
          </w:p>
        </w:tc>
      </w:tr>
      <w:tr>
        <w:tc>
          <w:tcPr>
            <w:tcW w:type="dxa" w:w="2880"/>
            <w:tcW w:w="7920" w:type="dxa"/>
          </w:tcPr>
          <w:p>
            <w:pPr>
              <w:spacing w:line="480" w:lineRule="auto"/>
            </w:pPr>
            <w:r>
              <w:t xml:space="preserve">For rulers are not a terror to those who do good deeds, but to those who do evil deeds. Do you desire to have no fear of the one in authority? Do what is good, and you will receive his </w:t>
            </w:r>
            <w:r>
              <w:rPr>
                <w:b/>
              </w:rPr>
              <w:t>praise</w:t>
            </w:r>
            <w:r>
              <w:t>.</w:t>
            </w:r>
          </w:p>
        </w:tc>
        <w:tc>
          <w:tcPr>
            <w:tcW w:type="dxa" w:w="2880"/>
            <w:tcW w:w="7920" w:type="dxa"/>
          </w:tcPr>
          <w:p>
            <w:pPr>
              <w:spacing w:line="480" w:lineRule="auto"/>
            </w:pPr>
            <w:r>
              <w:t>Tonyio ida kalanyunok itibanga cio kuna litiyo ticitici kuna ijiri, ati to cio kuna litoyo kuna irohori. Iwak isi kitongo oru bangun diho kalanyunoni? Itiyo tohi na lokwama inyi.</w:t>
            </w:r>
          </w:p>
        </w:tc>
        <w:tc>
          <w:tcPr>
            <w:tcW w:type="dxa" w:w="2880"/>
            <w:vAlign w:val="center"/>
            <w:tcW w:w="1440" w:type="dxa"/>
          </w:tcPr>
          <w:p>
            <w:pPr>
              <w:jc w:val="center"/>
            </w:pPr>
            <w:r>
              <w:t>☐</w:t>
            </w:r>
          </w:p>
        </w:tc>
      </w:tr>
      <w:tr>
        <w:tc>
          <w:tcPr>
            <w:tcW w:type="dxa" w:w="2880"/>
            <w:tcW w:w="7920" w:type="dxa"/>
          </w:tcPr>
          <w:p>
            <w:r>
              <w:rPr>
                <w:b/>
              </w:rPr>
              <w:t>Romans 15:11</w:t>
            </w:r>
          </w:p>
        </w:tc>
        <w:tc>
          <w:tcPr>
            <w:tcW w:type="dxa" w:w="2880"/>
            <w:tcW w:w="7920" w:type="dxa"/>
          </w:tcPr>
          <w:p>
            <w:r>
              <w:rPr>
                <w:b/>
              </w:rPr>
              <w:t>Romans 15:11</w:t>
            </w:r>
          </w:p>
        </w:tc>
        <w:tc>
          <w:tcPr>
            <w:tcW w:type="dxa" w:w="2880"/>
            <w:tcW w:w="1440" w:type="dxa"/>
          </w:tcPr>
          <w:p>
            <w:pPr>
              <w:jc w:val="center"/>
            </w:pPr>
            <w:r>
              <w:rPr>
                <w:b/>
              </w:rPr>
              <w:t>OK</w:t>
            </w:r>
          </w:p>
        </w:tc>
      </w:tr>
      <w:tr>
        <w:tc>
          <w:tcPr>
            <w:tcW w:type="dxa" w:w="2880"/>
            <w:tcW w:w="7920" w:type="dxa"/>
          </w:tcPr>
          <w:p>
            <w:pPr>
              <w:spacing w:line="480" w:lineRule="auto"/>
            </w:pPr>
            <w:r>
              <w:t>And again,</w:t>
              <w:br/>
              <w:br/>
              <w:t xml:space="preserve"> "</w:t>
            </w:r>
            <w:r>
              <w:rPr>
                <w:b/>
              </w:rPr>
              <w:t>Praise</w:t>
            </w:r>
            <w:r>
              <w:t xml:space="preserve"> the Lord, all you Gentiles; let all the peoples </w:t>
            </w:r>
            <w:r>
              <w:rPr>
                <w:b/>
              </w:rPr>
              <w:t>praise</w:t>
            </w:r>
            <w:r>
              <w:t xml:space="preserve"> him."</w:t>
            </w:r>
          </w:p>
        </w:tc>
        <w:tc>
          <w:tcPr>
            <w:tcW w:type="dxa" w:w="2880"/>
            <w:tcW w:w="7920" w:type="dxa"/>
          </w:tcPr>
          <w:p>
            <w:pPr>
              <w:spacing w:line="480" w:lineRule="auto"/>
            </w:pPr>
            <w:r>
              <w:t>Ari manyu ojo, “itimaj lobanga ite misiok fad manyu itiwol woleco Kulo maja diho inyi ite cio pili”.</w:t>
            </w:r>
          </w:p>
        </w:tc>
        <w:tc>
          <w:tcPr>
            <w:tcW w:type="dxa" w:w="2880"/>
            <w:vAlign w:val="center"/>
            <w:tcW w:w="1440" w:type="dxa"/>
          </w:tcPr>
          <w:p>
            <w:pPr>
              <w:jc w:val="center"/>
            </w:pPr>
            <w:r>
              <w:t>☐</w:t>
            </w:r>
          </w:p>
        </w:tc>
      </w:tr>
      <w:tr>
        <w:tc>
          <w:tcPr>
            <w:tcW w:type="dxa" w:w="2880"/>
            <w:tcW w:w="7920" w:type="dxa"/>
          </w:tcPr>
          <w:p>
            <w:r>
              <w:rPr>
                <w:b/>
              </w:rPr>
              <w:t>1 Corinthians 4:5</w:t>
            </w:r>
          </w:p>
        </w:tc>
        <w:tc>
          <w:tcPr>
            <w:tcW w:type="dxa" w:w="2880"/>
            <w:tcW w:w="7920" w:type="dxa"/>
          </w:tcPr>
          <w:p>
            <w:r>
              <w:rPr>
                <w:b/>
              </w:rPr>
              <w:t>1 Korinto 4:5</w:t>
            </w:r>
          </w:p>
        </w:tc>
        <w:tc>
          <w:tcPr>
            <w:tcW w:type="dxa" w:w="2880"/>
            <w:tcW w:w="1440" w:type="dxa"/>
          </w:tcPr>
          <w:p>
            <w:pPr>
              <w:jc w:val="center"/>
            </w:pPr>
            <w:r>
              <w:rPr>
                <w:b/>
              </w:rPr>
              <w:t>OK</w:t>
            </w:r>
          </w:p>
        </w:tc>
      </w:tr>
      <w:tr>
        <w:tc>
          <w:tcPr>
            <w:tcW w:type="dxa" w:w="2880"/>
            <w:tcW w:w="7920" w:type="dxa"/>
          </w:tcPr>
          <w:p>
            <w:pPr>
              <w:spacing w:line="480" w:lineRule="auto"/>
            </w:pPr>
            <w:r>
              <w:t xml:space="preserve">Therefore do not pronounce judgment about anything before the time, before the Lord comes. He will bring to light the hidden things of darkness and reveal the purposes of the heart. Then each one will receive his </w:t>
            </w:r>
            <w:r>
              <w:rPr>
                <w:b/>
              </w:rPr>
              <w:t>praise</w:t>
            </w:r>
            <w:r>
              <w:t xml:space="preserve"> from God.</w:t>
            </w:r>
          </w:p>
        </w:tc>
        <w:tc>
          <w:tcPr>
            <w:tcW w:type="dxa" w:w="2880"/>
            <w:tcW w:w="7920" w:type="dxa"/>
          </w:tcPr>
          <w:p>
            <w:pPr>
              <w:spacing w:line="480" w:lineRule="auto"/>
            </w:pPr>
            <w:r>
              <w:t>Tona kengot tenya lo lobo tohi orihe far nenge, itilati many olotu Lahitok. Inyi mute litibotu tenyi tenyi kuna liduha iyo lokimuyuk manyu olwehi kibuha lo taulo kulo cio oleng. Tonu far orumu mute tungani lobito lobito maja nenge diho Lobanga.</w:t>
            </w:r>
          </w:p>
        </w:tc>
        <w:tc>
          <w:tcPr>
            <w:tcW w:type="dxa" w:w="2880"/>
            <w:vAlign w:val="center"/>
            <w:tcW w:w="1440" w:type="dxa"/>
          </w:tcPr>
          <w:p>
            <w:pPr>
              <w:jc w:val="center"/>
            </w:pPr>
            <w:r>
              <w:t>☐</w:t>
            </w:r>
          </w:p>
        </w:tc>
      </w:tr>
      <w:tr>
        <w:tc>
          <w:tcPr>
            <w:tcW w:type="dxa" w:w="2880"/>
            <w:tcW w:w="7920" w:type="dxa"/>
          </w:tcPr>
          <w:p>
            <w:r>
              <w:rPr>
                <w:b/>
              </w:rPr>
              <w:t>1 Corinthians 11:2</w:t>
            </w:r>
          </w:p>
        </w:tc>
        <w:tc>
          <w:tcPr>
            <w:tcW w:type="dxa" w:w="2880"/>
            <w:tcW w:w="7920" w:type="dxa"/>
          </w:tcPr>
          <w:p>
            <w:r>
              <w:rPr>
                <w:b/>
              </w:rPr>
              <w:t>1 Korinto 11:2</w:t>
            </w:r>
          </w:p>
        </w:tc>
        <w:tc>
          <w:tcPr>
            <w:tcW w:type="dxa" w:w="2880"/>
            <w:tcW w:w="1440" w:type="dxa"/>
          </w:tcPr>
          <w:p>
            <w:pPr>
              <w:jc w:val="center"/>
            </w:pPr>
            <w:r>
              <w:rPr>
                <w:b/>
              </w:rPr>
              <w:t>OK</w:t>
            </w:r>
          </w:p>
        </w:tc>
      </w:tr>
      <w:tr>
        <w:tc>
          <w:tcPr>
            <w:tcW w:type="dxa" w:w="2880"/>
            <w:tcW w:w="7920" w:type="dxa"/>
          </w:tcPr>
          <w:p>
            <w:pPr>
              <w:spacing w:line="480" w:lineRule="auto"/>
            </w:pPr>
            <w:r>
              <w:t xml:space="preserve">Now I </w:t>
            </w:r>
            <w:r>
              <w:rPr>
                <w:b/>
              </w:rPr>
              <w:t>praise</w:t>
            </w:r>
            <w:r>
              <w:t xml:space="preserve"> you because you remember me in everything. I </w:t>
            </w:r>
            <w:r>
              <w:rPr>
                <w:b/>
              </w:rPr>
              <w:t>praise</w:t>
            </w:r>
            <w:r>
              <w:t xml:space="preserve"> you because you hold firmly to the traditions just as I delivered them to you.</w:t>
            </w:r>
          </w:p>
        </w:tc>
        <w:tc>
          <w:tcPr>
            <w:tcW w:type="dxa" w:w="2880"/>
            <w:tcW w:w="7920" w:type="dxa"/>
          </w:tcPr>
          <w:p>
            <w:pPr>
              <w:spacing w:line="480" w:lineRule="auto"/>
            </w:pPr>
            <w:r>
              <w:t>Akwama nan ite to kiiyo nan iyo sangite fad ko to rica lo kitiyena iya lafa lahicorihinore nan ite.</w:t>
            </w:r>
          </w:p>
        </w:tc>
        <w:tc>
          <w:tcPr>
            <w:tcW w:type="dxa" w:w="2880"/>
            <w:vAlign w:val="center"/>
            <w:tcW w:w="1440" w:type="dxa"/>
          </w:tcPr>
          <w:p>
            <w:pPr>
              <w:jc w:val="center"/>
            </w:pPr>
            <w:r>
              <w:t>☐</w:t>
            </w:r>
          </w:p>
        </w:tc>
      </w:tr>
      <w:tr>
        <w:tc>
          <w:tcPr>
            <w:tcW w:type="dxa" w:w="2880"/>
            <w:tcW w:w="7920" w:type="dxa"/>
          </w:tcPr>
          <w:p>
            <w:r>
              <w:rPr>
                <w:b/>
              </w:rPr>
              <w:t>1 Corinthians 11:22</w:t>
            </w:r>
          </w:p>
        </w:tc>
        <w:tc>
          <w:tcPr>
            <w:tcW w:type="dxa" w:w="2880"/>
            <w:tcW w:w="7920" w:type="dxa"/>
          </w:tcPr>
          <w:p>
            <w:r>
              <w:rPr>
                <w:b/>
              </w:rPr>
              <w:t>1 Korinto 11:22</w:t>
            </w:r>
          </w:p>
        </w:tc>
        <w:tc>
          <w:tcPr>
            <w:tcW w:type="dxa" w:w="2880"/>
            <w:tcW w:w="1440" w:type="dxa"/>
          </w:tcPr>
          <w:p>
            <w:pPr>
              <w:jc w:val="center"/>
            </w:pPr>
            <w:r>
              <w:rPr>
                <w:b/>
              </w:rPr>
              <w:t>OK</w:t>
            </w:r>
          </w:p>
        </w:tc>
      </w:tr>
      <w:tr>
        <w:tc>
          <w:tcPr>
            <w:tcW w:type="dxa" w:w="2880"/>
            <w:tcW w:w="7920" w:type="dxa"/>
          </w:tcPr>
          <w:p>
            <w:pPr>
              <w:spacing w:line="480" w:lineRule="auto"/>
            </w:pPr>
            <w:r>
              <w:t xml:space="preserve">Do you not have houses to eat and to drink in? Do you despise the church of God and humiliate those who have nothing? What should I say to you? Should I </w:t>
            </w:r>
            <w:r>
              <w:rPr>
                <w:b/>
              </w:rPr>
              <w:t>praise</w:t>
            </w:r>
            <w:r>
              <w:t xml:space="preserve"> you? I will not </w:t>
            </w:r>
            <w:r>
              <w:rPr>
                <w:b/>
              </w:rPr>
              <w:t>praise</w:t>
            </w:r>
            <w:r>
              <w:t xml:space="preserve"> you for this!</w:t>
            </w:r>
          </w:p>
        </w:tc>
        <w:tc>
          <w:tcPr>
            <w:tcW w:type="dxa" w:w="2880"/>
            <w:tcW w:w="7920" w:type="dxa"/>
          </w:tcPr>
          <w:p>
            <w:pPr>
              <w:spacing w:line="480" w:lineRule="auto"/>
            </w:pPr>
            <w:r>
              <w:t>Oru kangite kuna lidahare ite ko mata ijia? Kode itikaja ite kanisa lo Lobanga itidahare cio kuna loru kude saye kuneicieng riri? Nga jo ha nan nyio diho ite? Nga kwama nan ite tona? Oru tur.</w:t>
            </w:r>
          </w:p>
        </w:tc>
        <w:tc>
          <w:tcPr>
            <w:tcW w:type="dxa" w:w="2880"/>
            <w:vAlign w:val="center"/>
            <w:tcW w:w="1440" w:type="dxa"/>
          </w:tcPr>
          <w:p>
            <w:pPr>
              <w:jc w:val="center"/>
            </w:pPr>
            <w:r>
              <w:t>☐</w:t>
            </w:r>
          </w:p>
        </w:tc>
      </w:tr>
      <w:tr>
        <w:tc>
          <w:tcPr>
            <w:tcW w:type="dxa" w:w="2880"/>
            <w:tcW w:w="7920" w:type="dxa"/>
          </w:tcPr>
          <w:p>
            <w:r>
              <w:rPr>
                <w:b/>
              </w:rPr>
              <w:t>2 Corinthians 8:18</w:t>
            </w:r>
          </w:p>
        </w:tc>
        <w:tc>
          <w:tcPr>
            <w:tcW w:type="dxa" w:w="2880"/>
            <w:tcW w:w="7920" w:type="dxa"/>
          </w:tcPr>
          <w:p>
            <w:r>
              <w:rPr>
                <w:b/>
              </w:rPr>
              <w:t>2 Korinto 8:18</w:t>
            </w:r>
          </w:p>
        </w:tc>
        <w:tc>
          <w:tcPr>
            <w:tcW w:type="dxa" w:w="2880"/>
            <w:tcW w:w="1440" w:type="dxa"/>
          </w:tcPr>
          <w:p>
            <w:pPr>
              <w:jc w:val="center"/>
            </w:pPr>
            <w:r>
              <w:rPr>
                <w:b/>
              </w:rPr>
              <w:t>OK</w:t>
            </w:r>
          </w:p>
        </w:tc>
      </w:tr>
      <w:tr>
        <w:tc>
          <w:tcPr>
            <w:tcW w:type="dxa" w:w="2880"/>
            <w:tcW w:w="7920" w:type="dxa"/>
          </w:tcPr>
          <w:p>
            <w:pPr>
              <w:spacing w:line="480" w:lineRule="auto"/>
            </w:pPr>
            <w:r>
              <w:t xml:space="preserve">We have sent with him the brother who is </w:t>
            </w:r>
            <w:r>
              <w:rPr>
                <w:b/>
              </w:rPr>
              <w:t>praised</w:t>
            </w:r>
            <w:r>
              <w:t xml:space="preserve"> among all of the churches for his work in proclaiming the gospel.</w:t>
            </w:r>
          </w:p>
        </w:tc>
        <w:tc>
          <w:tcPr>
            <w:tcW w:type="dxa" w:w="2880"/>
            <w:tcW w:w="7920" w:type="dxa"/>
          </w:tcPr>
          <w:p>
            <w:pPr>
              <w:spacing w:line="480" w:lineRule="auto"/>
            </w:pPr>
            <w:r>
              <w:t>Manyu kitilihu ohoi ko inyi lobo rece niyang na lokwamati to kanisahin fad to kirwaa nenge kititima layomit na ijir.</w:t>
            </w:r>
          </w:p>
        </w:tc>
        <w:tc>
          <w:tcPr>
            <w:tcW w:type="dxa" w:w="2880"/>
            <w:vAlign w:val="center"/>
            <w:tcW w:w="1440" w:type="dxa"/>
          </w:tcPr>
          <w:p>
            <w:pPr>
              <w:jc w:val="center"/>
            </w:pPr>
            <w:r>
              <w:t>☐</w:t>
            </w:r>
          </w:p>
        </w:tc>
      </w:tr>
      <w:tr>
        <w:tc>
          <w:tcPr>
            <w:tcW w:type="dxa" w:w="2880"/>
            <w:tcW w:w="7920" w:type="dxa"/>
          </w:tcPr>
          <w:p>
            <w:r>
              <w:rPr>
                <w:b/>
              </w:rPr>
              <w:t>Ephesians 1:12</w:t>
            </w:r>
          </w:p>
        </w:tc>
        <w:tc>
          <w:tcPr>
            <w:tcW w:type="dxa" w:w="2880"/>
            <w:tcW w:w="7920" w:type="dxa"/>
          </w:tcPr>
          <w:p>
            <w:r>
              <w:rPr>
                <w:b/>
              </w:rPr>
              <w:t>Epeso 1:12</w:t>
            </w:r>
          </w:p>
        </w:tc>
        <w:tc>
          <w:tcPr>
            <w:tcW w:type="dxa" w:w="2880"/>
            <w:tcW w:w="1440" w:type="dxa"/>
          </w:tcPr>
          <w:p>
            <w:pPr>
              <w:jc w:val="center"/>
            </w:pPr>
            <w:r>
              <w:rPr>
                <w:b/>
              </w:rPr>
              <w:t>OK</w:t>
            </w:r>
          </w:p>
        </w:tc>
      </w:tr>
      <w:tr>
        <w:tc>
          <w:tcPr>
            <w:tcW w:type="dxa" w:w="2880"/>
            <w:tcW w:w="7920" w:type="dxa"/>
          </w:tcPr>
          <w:p>
            <w:pPr>
              <w:spacing w:line="480" w:lineRule="auto"/>
            </w:pPr>
            <w:r>
              <w:t xml:space="preserve">God appointed us as heirs so that we, who are the first to hope in Christ, would be for the </w:t>
            </w:r>
            <w:r>
              <w:rPr>
                <w:b/>
              </w:rPr>
              <w:t>praise</w:t>
            </w:r>
            <w:r>
              <w:t xml:space="preserve"> of his glory.</w:t>
            </w:r>
          </w:p>
        </w:tc>
        <w:tc>
          <w:tcPr>
            <w:tcW w:type="dxa" w:w="2880"/>
            <w:tcW w:w="7920" w:type="dxa"/>
          </w:tcPr>
          <w:p>
            <w:pPr>
              <w:spacing w:line="480" w:lineRule="auto"/>
            </w:pPr>
            <w:r>
              <w:t>Lo jimitan ojir ohoi kulafa lohitem kigeno Kristo kitongo ara kulo maja lo deyo nenge.</w:t>
            </w:r>
          </w:p>
        </w:tc>
        <w:tc>
          <w:tcPr>
            <w:tcW w:type="dxa" w:w="2880"/>
            <w:vAlign w:val="center"/>
            <w:tcW w:w="1440" w:type="dxa"/>
          </w:tcPr>
          <w:p>
            <w:pPr>
              <w:jc w:val="center"/>
            </w:pPr>
            <w:r>
              <w:t>☐</w:t>
            </w:r>
          </w:p>
        </w:tc>
      </w:tr>
      <w:tr>
        <w:tc>
          <w:tcPr>
            <w:tcW w:type="dxa" w:w="2880"/>
            <w:tcW w:w="7920" w:type="dxa"/>
          </w:tcPr>
          <w:p>
            <w:r>
              <w:rPr>
                <w:b/>
              </w:rPr>
              <w:t>Philippians 1:11</w:t>
            </w:r>
          </w:p>
        </w:tc>
        <w:tc>
          <w:tcPr>
            <w:tcW w:type="dxa" w:w="2880"/>
            <w:tcW w:w="7920" w:type="dxa"/>
          </w:tcPr>
          <w:p>
            <w:r>
              <w:rPr>
                <w:b/>
              </w:rPr>
              <w:t>Pilipi 1:11</w:t>
            </w:r>
          </w:p>
        </w:tc>
        <w:tc>
          <w:tcPr>
            <w:tcW w:type="dxa" w:w="2880"/>
            <w:tcW w:w="1440" w:type="dxa"/>
          </w:tcPr>
          <w:p>
            <w:pPr>
              <w:jc w:val="center"/>
            </w:pPr>
            <w:r>
              <w:rPr>
                <w:b/>
              </w:rPr>
              <w:t>OK</w:t>
            </w:r>
          </w:p>
        </w:tc>
      </w:tr>
      <w:tr>
        <w:tc>
          <w:tcPr>
            <w:tcW w:type="dxa" w:w="2880"/>
            <w:tcW w:w="7920" w:type="dxa"/>
          </w:tcPr>
          <w:p>
            <w:pPr>
              <w:spacing w:line="480" w:lineRule="auto"/>
            </w:pPr>
            <w:r>
              <w:t xml:space="preserve">filled with the fruit of righteousness that comes through Jesus Christ to the glory and </w:t>
            </w:r>
            <w:r>
              <w:rPr>
                <w:b/>
              </w:rPr>
              <w:t>praise</w:t>
            </w:r>
            <w:r>
              <w:t xml:space="preserve"> of God.</w:t>
            </w:r>
          </w:p>
        </w:tc>
        <w:tc>
          <w:tcPr>
            <w:tcW w:type="dxa" w:w="2880"/>
            <w:tcW w:w="7920" w:type="dxa"/>
          </w:tcPr>
          <w:p>
            <w:pPr>
              <w:spacing w:line="480" w:lineRule="auto"/>
            </w:pPr>
            <w:r>
              <w:t>Ifut ko ngak lo biran na lolotu diho Yesu Kristo to deyo ko maja lo Lobanga.</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true, whatever things are honorable, whatever things are just, whatever things are pure, whatever things are lovely, whatever things are of good report, if there is anything excellent, if there is anything to be </w:t>
            </w:r>
            <w:r>
              <w:rPr>
                <w:b/>
              </w:rPr>
              <w:t>praised</w:t>
            </w:r>
            <w:r>
              <w:t>, think about these things.</w:t>
            </w:r>
          </w:p>
        </w:tc>
        <w:tc>
          <w:tcPr>
            <w:tcW w:type="dxa" w:w="2880"/>
            <w:tcW w:w="7920" w:type="dxa"/>
          </w:tcPr>
          <w:p>
            <w:pPr>
              <w:spacing w:line="480" w:lineRule="auto"/>
            </w:pPr>
            <w:r>
              <w:t>Lohicungi recera, kalara lobo tohi na ibir, kalara lobo tohi na inyu, kalara lobo tohi na idwaru, kalara lobo tohi na lokwama cio ko tohi na lilany na lokwamati kolongoni sangite kuna lo kwama cio, ibuha to kuna sangite.</w:t>
            </w:r>
          </w:p>
        </w:tc>
        <w:tc>
          <w:tcPr>
            <w:tcW w:type="dxa" w:w="2880"/>
            <w:vAlign w:val="center"/>
            <w:tcW w:w="1440" w:type="dxa"/>
          </w:tcPr>
          <w:p>
            <w:pPr>
              <w:jc w:val="center"/>
            </w:pPr>
            <w:r>
              <w:t>☐</w:t>
            </w:r>
          </w:p>
        </w:tc>
      </w:tr>
      <w:tr>
        <w:tc>
          <w:tcPr>
            <w:tcW w:type="dxa" w:w="2880"/>
            <w:tcW w:w="7920" w:type="dxa"/>
          </w:tcPr>
          <w:p>
            <w:r>
              <w:rPr>
                <w:b/>
              </w:rPr>
              <w:t>1 Peter 1:7</w:t>
            </w:r>
          </w:p>
        </w:tc>
        <w:tc>
          <w:tcPr>
            <w:tcW w:type="dxa" w:w="2880"/>
            <w:tcW w:w="7920" w:type="dxa"/>
          </w:tcPr>
          <w:p>
            <w:r>
              <w:rPr>
                <w:b/>
              </w:rPr>
              <w:t>1 Petero 1:7</w:t>
            </w:r>
          </w:p>
        </w:tc>
        <w:tc>
          <w:tcPr>
            <w:tcW w:type="dxa" w:w="2880"/>
            <w:tcW w:w="1440" w:type="dxa"/>
          </w:tcPr>
          <w:p>
            <w:pPr>
              <w:jc w:val="center"/>
            </w:pPr>
            <w:r>
              <w:rPr>
                <w:b/>
              </w:rPr>
              <w:t>OK</w:t>
            </w:r>
          </w:p>
        </w:tc>
      </w:tr>
      <w:tr>
        <w:tc>
          <w:tcPr>
            <w:tcW w:type="dxa" w:w="2880"/>
            <w:tcW w:w="7920" w:type="dxa"/>
          </w:tcPr>
          <w:p>
            <w:pPr>
              <w:spacing w:line="480" w:lineRule="auto"/>
            </w:pPr>
            <w:r>
              <w:t xml:space="preserve">This is for the proving of your faith, which is more precious than gold that perishes, even though it is tested by fire. This happens so that your faith will be found to result in </w:t>
            </w:r>
            <w:r>
              <w:rPr>
                <w:b/>
              </w:rPr>
              <w:t>praise</w:t>
            </w:r>
            <w:r>
              <w:t>, glory, and honor at the revealing of Jesus Christ.</w:t>
            </w:r>
          </w:p>
        </w:tc>
        <w:tc>
          <w:tcPr>
            <w:tcW w:type="dxa" w:w="2880"/>
            <w:tcW w:w="7920" w:type="dxa"/>
          </w:tcPr>
          <w:p>
            <w:pPr>
              <w:spacing w:line="480" w:lineRule="auto"/>
            </w:pPr>
            <w:r>
              <w:t>Ofwonu kuno ojir kiruk ningi na lilany dab na litinyuji to kima ojir itigoli iyaunore maja, deyo ko kwatun mute kalitibotuni Yesu Kristo.</w:t>
            </w:r>
          </w:p>
        </w:tc>
        <w:tc>
          <w:tcPr>
            <w:tcW w:type="dxa" w:w="2880"/>
            <w:vAlign w:val="center"/>
            <w:tcW w:w="1440" w:type="dxa"/>
          </w:tcPr>
          <w:p>
            <w:pPr>
              <w:jc w:val="center"/>
            </w:pPr>
            <w:r>
              <w:t>☐</w:t>
            </w:r>
          </w:p>
        </w:tc>
      </w:tr>
      <w:tr>
        <w:tc>
          <w:tcPr>
            <w:tcW w:type="dxa" w:w="2880"/>
            <w:tcW w:w="7920" w:type="dxa"/>
          </w:tcPr>
          <w:p>
            <w:r>
              <w:rPr>
                <w:b/>
              </w:rPr>
              <w:t>1 Peter 2:14</w:t>
            </w:r>
          </w:p>
        </w:tc>
        <w:tc>
          <w:tcPr>
            <w:tcW w:type="dxa" w:w="2880"/>
            <w:tcW w:w="7920" w:type="dxa"/>
          </w:tcPr>
          <w:p>
            <w:r>
              <w:rPr>
                <w:b/>
              </w:rPr>
              <w:t>1 Petero 2:14</w:t>
            </w:r>
          </w:p>
        </w:tc>
        <w:tc>
          <w:tcPr>
            <w:tcW w:type="dxa" w:w="2880"/>
            <w:tcW w:w="1440" w:type="dxa"/>
          </w:tcPr>
          <w:p>
            <w:pPr>
              <w:jc w:val="center"/>
            </w:pPr>
            <w:r>
              <w:rPr>
                <w:b/>
              </w:rPr>
              <w:t>OK</w:t>
            </w:r>
          </w:p>
        </w:tc>
      </w:tr>
      <w:tr>
        <w:tc>
          <w:tcPr>
            <w:tcW w:type="dxa" w:w="2880"/>
            <w:tcW w:w="7920" w:type="dxa"/>
          </w:tcPr>
          <w:p>
            <w:pPr>
              <w:spacing w:line="480" w:lineRule="auto"/>
            </w:pPr>
            <w:r>
              <w:t xml:space="preserve">and also the governors, who are sent for the punishment of evildoers and to </w:t>
            </w:r>
            <w:r>
              <w:rPr>
                <w:b/>
              </w:rPr>
              <w:t>praise</w:t>
            </w:r>
            <w:r>
              <w:t xml:space="preserve"> those who do good.</w:t>
            </w:r>
          </w:p>
        </w:tc>
        <w:tc>
          <w:tcPr>
            <w:tcW w:type="dxa" w:w="2880"/>
            <w:tcW w:w="7920" w:type="dxa"/>
          </w:tcPr>
          <w:p>
            <w:pPr>
              <w:spacing w:line="480" w:lineRule="auto"/>
            </w:pPr>
            <w:r>
              <w:t>kode iyo gavunahin kuna loculu inyi lo kitigema kapalak, manyu lo maja kuna litiyo ara na ijir.</w:t>
            </w:r>
          </w:p>
        </w:tc>
        <w:tc>
          <w:tcPr>
            <w:tcW w:type="dxa" w:w="2880"/>
            <w:vAlign w:val="center"/>
            <w:tcW w:w="1440" w:type="dxa"/>
          </w:tcPr>
          <w:p>
            <w:pPr>
              <w:jc w:val="center"/>
            </w:pPr>
            <w:r>
              <w:t>☐</w:t>
            </w:r>
          </w:p>
        </w:tc>
      </w:tr>
      <w:tr>
        <w:tc>
          <w:tcPr>
            <w:tcW w:type="dxa" w:w="2880"/>
            <w:tcW w:w="7920" w:type="dxa"/>
          </w:tcPr>
          <w:p>
            <w:r>
              <w:rPr>
                <w:b/>
              </w:rPr>
              <w:t>Revelation 19:5</w:t>
            </w:r>
          </w:p>
        </w:tc>
        <w:tc>
          <w:tcPr>
            <w:tcW w:type="dxa" w:w="2880"/>
            <w:tcW w:w="7920" w:type="dxa"/>
          </w:tcPr>
          <w:p>
            <w:r>
              <w:rPr>
                <w:b/>
              </w:rPr>
              <w:t>Kitiboto iyo 19:5</w:t>
            </w:r>
          </w:p>
        </w:tc>
        <w:tc>
          <w:tcPr>
            <w:tcW w:type="dxa" w:w="2880"/>
            <w:tcW w:w="1440" w:type="dxa"/>
          </w:tcPr>
          <w:p>
            <w:pPr>
              <w:jc w:val="center"/>
            </w:pPr>
            <w:r>
              <w:rPr>
                <w:b/>
              </w:rPr>
              <w:t>OK</w:t>
            </w:r>
          </w:p>
        </w:tc>
      </w:tr>
      <w:tr>
        <w:tc>
          <w:tcPr>
            <w:tcW w:type="dxa" w:w="2880"/>
            <w:tcW w:w="7920" w:type="dxa"/>
          </w:tcPr>
          <w:p>
            <w:pPr>
              <w:spacing w:line="480" w:lineRule="auto"/>
            </w:pPr>
            <w:r>
              <w:t>Then a voice came out from the throne, saying,</w:t>
              <w:br/>
              <w:br/>
              <w:t xml:space="preserve"> "</w:t>
            </w:r>
            <w:r>
              <w:rPr>
                <w:b/>
              </w:rPr>
              <w:t>Praise</w:t>
            </w:r>
            <w:r>
              <w:t xml:space="preserve"> our God, all you his servants, you who fear him, both the unimportant and the powerful."</w:t>
              <w:br/>
              <w:br/>
            </w:r>
          </w:p>
        </w:tc>
        <w:tc>
          <w:tcPr>
            <w:tcW w:type="dxa" w:w="2880"/>
            <w:tcW w:w="7920" w:type="dxa"/>
          </w:tcPr>
          <w:p>
            <w:pPr>
              <w:spacing w:line="480" w:lineRule="auto"/>
            </w:pPr>
            <w:r>
              <w:t>Oto ogoro olotu to seger lo okabwe na lojo, “Itomaj Lobanga niyang ite karwaak kunenge fad, ite kuna libang inyi. Kuna sidiha ko kuna hitoha fad!</w:t>
            </w:r>
          </w:p>
        </w:tc>
        <w:tc>
          <w:tcPr>
            <w:tcW w:type="dxa" w:w="2880"/>
            <w:vAlign w:val="center"/>
            <w:tcW w:w="1440" w:type="dxa"/>
          </w:tcPr>
          <w:p>
            <w:pPr>
              <w:jc w:val="center"/>
            </w:pPr>
            <w:r>
              <w:t>☐</w:t>
            </w:r>
          </w:p>
        </w:tc>
      </w:tr>
    </w:tbl>
    <w:p>
      <w:pPr>
        <w:pStyle w:val="Heading1"/>
        <w:spacing w:before="0"/>
      </w:pPr>
      <w:r>
        <w:t>pray (G4336)</w:t>
      </w:r>
    </w:p>
    <w:p>
      <w:r/>
      <w:r>
        <w:t>This word can mean:</w:t>
      </w:r>
      <w:r/>
      <w:r/>
    </w:p>
    <w:p>
      <w:pPr>
        <w:pStyle w:val="ListBullet"/>
        <w:spacing w:line="240" w:lineRule="auto"/>
        <w:ind w:left="720"/>
      </w:pPr>
      <w:r/>
      <w:r>
        <w:t>To talk to God or to communicate with God, either with thoughts or with words.</w:t>
      </w:r>
      <w:r/>
    </w:p>
    <w:p>
      <w:pPr>
        <w:pStyle w:val="ListBullet"/>
        <w:spacing w:line="240" w:lineRule="auto"/>
        <w:ind w:left="720"/>
      </w:pPr>
      <w:r/>
      <w:r>
        <w:t>To ask God to do something.</w:t>
      </w:r>
      <w:r/>
    </w:p>
    <w:p>
      <w:pPr>
        <w:pStyle w:val="ListBullet"/>
        <w:spacing w:line="240" w:lineRule="auto" w:after="0"/>
        <w:ind w:left="720"/>
      </w:pPr>
      <w:r/>
      <w:r>
        <w:t>To desire something from God, especially something that God also would desire.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6:6</w:t>
            </w:r>
          </w:p>
        </w:tc>
        <w:tc>
          <w:tcPr>
            <w:tcW w:type="dxa" w:w="2880"/>
            <w:tcW w:w="7920" w:type="dxa"/>
          </w:tcPr>
          <w:p>
            <w:r>
              <w:rPr>
                <w:b/>
              </w:rPr>
              <w:t>Mateyo 6:6</w:t>
            </w:r>
          </w:p>
        </w:tc>
        <w:tc>
          <w:tcPr>
            <w:tcW w:type="dxa" w:w="2880"/>
            <w:tcW w:w="1440" w:type="dxa"/>
          </w:tcPr>
          <w:p>
            <w:pPr>
              <w:jc w:val="center"/>
            </w:pPr>
            <w:r>
              <w:rPr>
                <w:b/>
              </w:rPr>
              <w:t>OK</w:t>
            </w:r>
          </w:p>
        </w:tc>
      </w:tr>
      <w:tr>
        <w:tc>
          <w:tcPr>
            <w:tcW w:type="dxa" w:w="2880"/>
            <w:tcW w:w="7920" w:type="dxa"/>
          </w:tcPr>
          <w:p>
            <w:pPr>
              <w:spacing w:line="480" w:lineRule="auto"/>
            </w:pPr>
            <w:r>
              <w:t xml:space="preserve">But you, when you </w:t>
            </w:r>
            <w:r>
              <w:rPr>
                <w:b/>
              </w:rPr>
              <w:t>pray</w:t>
            </w:r>
            <w:r>
              <w:t xml:space="preserve">, enter your inner chamber. Shut the door and </w:t>
            </w:r>
            <w:r>
              <w:rPr>
                <w:b/>
              </w:rPr>
              <w:t>pray</w:t>
            </w:r>
            <w:r>
              <w:t xml:space="preserve"> to your Father, who is in secret. Then your Father who sees in secret will reward you.</w:t>
            </w:r>
          </w:p>
        </w:tc>
        <w:tc>
          <w:tcPr>
            <w:tcW w:type="dxa" w:w="2880"/>
            <w:tcW w:w="7920" w:type="dxa"/>
          </w:tcPr>
          <w:p>
            <w:pPr>
              <w:spacing w:line="480" w:lineRule="auto"/>
            </w:pPr>
            <w:r>
              <w:t>Oto ka lihi lifa isi i lo to rute kudule nino i genihi agwala i lifare iyo Apa nino na li da o boto. Oto Apa nino na lo deya tohi na lihi tiyo isi lo lit ki co isi bahasis.</w:t>
            </w:r>
          </w:p>
        </w:tc>
        <w:tc>
          <w:tcPr>
            <w:tcW w:type="dxa" w:w="2880"/>
            <w:vAlign w:val="center"/>
            <w:tcW w:w="1440" w:type="dxa"/>
          </w:tcPr>
          <w:p>
            <w:pPr>
              <w:jc w:val="center"/>
            </w:pPr>
            <w:r>
              <w:t>☐</w:t>
            </w:r>
          </w:p>
        </w:tc>
      </w:tr>
      <w:tr>
        <w:tc>
          <w:tcPr>
            <w:tcW w:type="dxa" w:w="2880"/>
            <w:tcW w:w="7920" w:type="dxa"/>
          </w:tcPr>
          <w:p>
            <w:r>
              <w:rPr>
                <w:b/>
              </w:rPr>
              <w:t>Mark 14:38</w:t>
            </w:r>
          </w:p>
        </w:tc>
        <w:tc>
          <w:tcPr>
            <w:tcW w:type="dxa" w:w="2880"/>
            <w:tcW w:w="7920" w:type="dxa"/>
          </w:tcPr>
          <w:p>
            <w:r>
              <w:rPr>
                <w:b/>
              </w:rPr>
              <w:t>Marako 14:38</w:t>
            </w:r>
          </w:p>
        </w:tc>
        <w:tc>
          <w:tcPr>
            <w:tcW w:type="dxa" w:w="2880"/>
            <w:tcW w:w="1440" w:type="dxa"/>
          </w:tcPr>
          <w:p>
            <w:pPr>
              <w:jc w:val="center"/>
            </w:pPr>
            <w:r>
              <w:rPr>
                <w:b/>
              </w:rPr>
              <w:t>OK</w:t>
            </w:r>
          </w:p>
        </w:tc>
      </w:tr>
      <w:tr>
        <w:tc>
          <w:tcPr>
            <w:tcW w:type="dxa" w:w="2880"/>
            <w:tcW w:w="7920" w:type="dxa"/>
          </w:tcPr>
          <w:p>
            <w:pPr>
              <w:spacing w:line="480" w:lineRule="auto"/>
            </w:pPr>
            <w:r>
              <w:t xml:space="preserve">Watch and </w:t>
            </w:r>
            <w:r>
              <w:rPr>
                <w:b/>
              </w:rPr>
              <w:t>pray</w:t>
            </w:r>
            <w:r>
              <w:t xml:space="preserve"> that you do not enter into temptation. The spirit indeed is willing, but the flesh is weak."</w:t>
            </w:r>
          </w:p>
        </w:tc>
        <w:tc>
          <w:tcPr>
            <w:tcW w:type="dxa" w:w="2880"/>
            <w:tcW w:w="7920" w:type="dxa"/>
          </w:tcPr>
          <w:p>
            <w:pPr>
              <w:spacing w:line="480" w:lineRule="auto"/>
            </w:pPr>
            <w:r>
              <w:t>Iririati manyu ilifa ojir ida iwurohino iyo laba. Owak okorif ati okaru ken”.</w:t>
            </w:r>
          </w:p>
        </w:tc>
        <w:tc>
          <w:tcPr>
            <w:tcW w:type="dxa" w:w="2880"/>
            <w:vAlign w:val="center"/>
            <w:tcW w:w="1440" w:type="dxa"/>
          </w:tcPr>
          <w:p>
            <w:pPr>
              <w:jc w:val="center"/>
            </w:pPr>
            <w:r>
              <w:t>☐</w:t>
            </w:r>
          </w:p>
        </w:tc>
      </w:tr>
      <w:tr>
        <w:tc>
          <w:tcPr>
            <w:tcW w:type="dxa" w:w="2880"/>
            <w:tcW w:w="7920" w:type="dxa"/>
          </w:tcPr>
          <w:p>
            <w:r>
              <w:rPr>
                <w:b/>
              </w:rPr>
              <w:t>Luke 6:28</w:t>
            </w:r>
          </w:p>
        </w:tc>
        <w:tc>
          <w:tcPr>
            <w:tcW w:type="dxa" w:w="2880"/>
            <w:tcW w:w="7920" w:type="dxa"/>
          </w:tcPr>
          <w:p>
            <w:r>
              <w:rPr>
                <w:b/>
              </w:rPr>
              <w:t>Luka 6:28</w:t>
            </w:r>
          </w:p>
        </w:tc>
        <w:tc>
          <w:tcPr>
            <w:tcW w:type="dxa" w:w="2880"/>
            <w:tcW w:w="1440" w:type="dxa"/>
          </w:tcPr>
          <w:p>
            <w:pPr>
              <w:jc w:val="center"/>
            </w:pPr>
            <w:r>
              <w:rPr>
                <w:b/>
              </w:rPr>
              <w:t>OK</w:t>
            </w:r>
          </w:p>
        </w:tc>
      </w:tr>
      <w:tr>
        <w:tc>
          <w:tcPr>
            <w:tcW w:type="dxa" w:w="2880"/>
            <w:tcW w:w="7920" w:type="dxa"/>
          </w:tcPr>
          <w:p>
            <w:pPr>
              <w:spacing w:line="480" w:lineRule="auto"/>
            </w:pPr>
            <w:r>
              <w:t xml:space="preserve">Bless those who curse you and </w:t>
            </w:r>
            <w:r>
              <w:rPr>
                <w:b/>
              </w:rPr>
              <w:t>pray</w:t>
            </w:r>
            <w:r>
              <w:t xml:space="preserve"> for those who mistreat you.</w:t>
            </w:r>
          </w:p>
        </w:tc>
        <w:tc>
          <w:tcPr>
            <w:tcW w:type="dxa" w:w="2880"/>
            <w:tcW w:w="7920" w:type="dxa"/>
          </w:tcPr>
          <w:p>
            <w:pPr>
              <w:spacing w:line="480" w:lineRule="auto"/>
            </w:pPr>
            <w:r>
              <w:t>Igatahi kuna lohifico isi, ilifa to kuna lohitigema isi.</w:t>
            </w:r>
          </w:p>
        </w:tc>
        <w:tc>
          <w:tcPr>
            <w:tcW w:type="dxa" w:w="2880"/>
            <w:vAlign w:val="center"/>
            <w:tcW w:w="1440" w:type="dxa"/>
          </w:tcPr>
          <w:p>
            <w:pPr>
              <w:jc w:val="center"/>
            </w:pPr>
            <w:r>
              <w:t>☐</w:t>
            </w:r>
          </w:p>
        </w:tc>
      </w:tr>
      <w:tr>
        <w:tc>
          <w:tcPr>
            <w:tcW w:type="dxa" w:w="2880"/>
            <w:tcW w:w="7920" w:type="dxa"/>
          </w:tcPr>
          <w:p>
            <w:r>
              <w:rPr>
                <w:b/>
              </w:rPr>
              <w:t>Acts 16:25</w:t>
            </w:r>
          </w:p>
        </w:tc>
        <w:tc>
          <w:tcPr>
            <w:tcW w:type="dxa" w:w="2880"/>
            <w:tcW w:w="7920" w:type="dxa"/>
          </w:tcPr>
          <w:p>
            <w:r>
              <w:rPr>
                <w:b/>
              </w:rPr>
              <w:t>Acts 16:25</w:t>
            </w:r>
          </w:p>
        </w:tc>
        <w:tc>
          <w:tcPr>
            <w:tcW w:type="dxa" w:w="2880"/>
            <w:tcW w:w="1440" w:type="dxa"/>
          </w:tcPr>
          <w:p>
            <w:pPr>
              <w:jc w:val="center"/>
            </w:pPr>
            <w:r>
              <w:rPr>
                <w:b/>
              </w:rPr>
              <w:t>OK</w:t>
            </w:r>
          </w:p>
        </w:tc>
      </w:tr>
      <w:tr>
        <w:tc>
          <w:tcPr>
            <w:tcW w:type="dxa" w:w="2880"/>
            <w:tcW w:w="7920" w:type="dxa"/>
          </w:tcPr>
          <w:p>
            <w:pPr>
              <w:spacing w:line="480" w:lineRule="auto"/>
            </w:pPr>
            <w:r>
              <w:t xml:space="preserve">Around midnight Paul and Silas were </w:t>
            </w:r>
            <w:r>
              <w:rPr>
                <w:b/>
              </w:rPr>
              <w:t>praying</w:t>
            </w:r>
            <w:r>
              <w:t xml:space="preserve"> and singing hymns to God, and the other prisoners were listening to them.</w:t>
            </w:r>
          </w:p>
        </w:tc>
        <w:tc>
          <w:tcPr>
            <w:tcW w:type="dxa" w:w="2880"/>
            <w:tcW w:w="7920" w:type="dxa"/>
          </w:tcPr>
          <w:p>
            <w:pPr>
              <w:spacing w:line="480" w:lineRule="auto"/>
            </w:pPr>
            <w:r>
              <w:t>Kologoru tuk lo karwe, ilifa Paul ko Silas ko woloti woleco iyo Lobanga manyu oningo mabusi kulakude.</w:t>
            </w:r>
          </w:p>
        </w:tc>
        <w:tc>
          <w:tcPr>
            <w:tcW w:type="dxa" w:w="2880"/>
            <w:vAlign w:val="center"/>
            <w:tcW w:w="1440" w:type="dxa"/>
          </w:tcPr>
          <w:p>
            <w:pPr>
              <w:jc w:val="center"/>
            </w:pPr>
            <w:r>
              <w:t>☐</w:t>
            </w:r>
          </w:p>
        </w:tc>
      </w:tr>
      <w:tr>
        <w:tc>
          <w:tcPr>
            <w:tcW w:type="dxa" w:w="2880"/>
            <w:tcW w:w="7920" w:type="dxa"/>
          </w:tcPr>
          <w:p>
            <w:r>
              <w:rPr>
                <w:b/>
              </w:rPr>
              <w:t>Romans 8:26</w:t>
            </w:r>
          </w:p>
        </w:tc>
        <w:tc>
          <w:tcPr>
            <w:tcW w:type="dxa" w:w="2880"/>
            <w:tcW w:w="7920" w:type="dxa"/>
          </w:tcPr>
          <w:p>
            <w:r>
              <w:rPr>
                <w:b/>
              </w:rPr>
              <w:t>Romans 8:26</w:t>
            </w:r>
          </w:p>
        </w:tc>
        <w:tc>
          <w:tcPr>
            <w:tcW w:type="dxa" w:w="2880"/>
            <w:tcW w:w="1440" w:type="dxa"/>
          </w:tcPr>
          <w:p>
            <w:pPr>
              <w:jc w:val="center"/>
            </w:pPr>
            <w:r>
              <w:rPr>
                <w:b/>
              </w:rPr>
              <w:t>OK</w:t>
            </w:r>
          </w:p>
        </w:tc>
      </w:tr>
      <w:tr>
        <w:tc>
          <w:tcPr>
            <w:tcW w:type="dxa" w:w="2880"/>
            <w:tcW w:w="7920" w:type="dxa"/>
          </w:tcPr>
          <w:p>
            <w:pPr>
              <w:spacing w:line="480" w:lineRule="auto"/>
            </w:pPr>
            <w:r>
              <w:t xml:space="preserve">In the same way, the Spirit also helps in our weakness. For we do not know how we should </w:t>
            </w:r>
            <w:r>
              <w:rPr>
                <w:b/>
              </w:rPr>
              <w:t>pray</w:t>
            </w:r>
            <w:r>
              <w:t>, but the Spirit himself intercedes for us with inexpressible groans.</w:t>
            </w:r>
          </w:p>
        </w:tc>
        <w:tc>
          <w:tcPr>
            <w:tcW w:type="dxa" w:w="2880"/>
            <w:tcW w:w="7920" w:type="dxa"/>
          </w:tcPr>
          <w:p>
            <w:pPr>
              <w:spacing w:line="480" w:lineRule="auto"/>
            </w:pPr>
            <w:r>
              <w:t>Tona kikoi bito kilwak Okorif ohoi iyo goro niyang. Ida manyu ohoi kiyen tohi na ngohilifa, ati ilelia okorif token to ohoi to kiboria na lida otenyuno</w:t>
            </w:r>
          </w:p>
        </w:tc>
        <w:tc>
          <w:tcPr>
            <w:tcW w:type="dxa" w:w="2880"/>
            <w:vAlign w:val="center"/>
            <w:tcW w:w="1440" w:type="dxa"/>
          </w:tcPr>
          <w:p>
            <w:pPr>
              <w:jc w:val="center"/>
            </w:pPr>
            <w:r>
              <w:t>☐</w:t>
            </w:r>
          </w:p>
        </w:tc>
      </w:tr>
      <w:tr>
        <w:tc>
          <w:tcPr>
            <w:tcW w:type="dxa" w:w="2880"/>
            <w:tcW w:w="7920" w:type="dxa"/>
          </w:tcPr>
          <w:p>
            <w:r>
              <w:rPr>
                <w:b/>
              </w:rPr>
              <w:t>1 Corinthians 14:15</w:t>
            </w:r>
          </w:p>
        </w:tc>
        <w:tc>
          <w:tcPr>
            <w:tcW w:type="dxa" w:w="2880"/>
            <w:tcW w:w="7920" w:type="dxa"/>
          </w:tcPr>
          <w:p>
            <w:r>
              <w:rPr>
                <w:b/>
              </w:rPr>
              <w:t>1 Korinto 14:15</w:t>
            </w:r>
          </w:p>
        </w:tc>
        <w:tc>
          <w:tcPr>
            <w:tcW w:type="dxa" w:w="2880"/>
            <w:tcW w:w="1440" w:type="dxa"/>
          </w:tcPr>
          <w:p>
            <w:pPr>
              <w:jc w:val="center"/>
            </w:pPr>
            <w:r>
              <w:rPr>
                <w:b/>
              </w:rPr>
              <w:t>OK</w:t>
            </w:r>
          </w:p>
        </w:tc>
      </w:tr>
      <w:tr>
        <w:tc>
          <w:tcPr>
            <w:tcW w:type="dxa" w:w="2880"/>
            <w:tcW w:w="7920" w:type="dxa"/>
          </w:tcPr>
          <w:p>
            <w:pPr>
              <w:spacing w:line="480" w:lineRule="auto"/>
            </w:pPr>
            <w:r>
              <w:t xml:space="preserve">What am I to do? I will </w:t>
            </w:r>
            <w:r>
              <w:rPr>
                <w:b/>
              </w:rPr>
              <w:t>pray</w:t>
            </w:r>
            <w:r>
              <w:t xml:space="preserve"> with my spirit, but I will also </w:t>
            </w:r>
            <w:r>
              <w:rPr>
                <w:b/>
              </w:rPr>
              <w:t>pray</w:t>
            </w:r>
            <w:r>
              <w:t xml:space="preserve"> with my mind. I will sing with my spirit, and I will also sing with my mind.</w:t>
            </w:r>
          </w:p>
        </w:tc>
        <w:tc>
          <w:tcPr>
            <w:tcW w:type="dxa" w:w="2880"/>
            <w:tcW w:w="7920" w:type="dxa"/>
          </w:tcPr>
          <w:p>
            <w:pPr>
              <w:spacing w:line="480" w:lineRule="auto"/>
            </w:pPr>
            <w:r>
              <w:t>Dong atii nan nyio? Alifa ca nan to okorif nei ati alifa manyu to kibuha nei. Awolo cia nan to okorif nei awolo manyu to kibuha nei.</w:t>
            </w:r>
          </w:p>
        </w:tc>
        <w:tc>
          <w:tcPr>
            <w:tcW w:type="dxa" w:w="2880"/>
            <w:vAlign w:val="center"/>
            <w:tcW w:w="1440" w:type="dxa"/>
          </w:tcPr>
          <w:p>
            <w:pPr>
              <w:jc w:val="center"/>
            </w:pPr>
            <w:r>
              <w:t>☐</w:t>
            </w:r>
          </w:p>
        </w:tc>
      </w:tr>
      <w:tr>
        <w:tc>
          <w:tcPr>
            <w:tcW w:type="dxa" w:w="2880"/>
            <w:tcW w:w="7920" w:type="dxa"/>
          </w:tcPr>
          <w:p>
            <w:r>
              <w:rPr>
                <w:b/>
              </w:rPr>
              <w:t>Ephesians 6:18</w:t>
            </w:r>
          </w:p>
        </w:tc>
        <w:tc>
          <w:tcPr>
            <w:tcW w:type="dxa" w:w="2880"/>
            <w:tcW w:w="7920" w:type="dxa"/>
          </w:tcPr>
          <w:p>
            <w:r>
              <w:rPr>
                <w:b/>
              </w:rPr>
              <w:t>Epeso 6:18</w:t>
            </w:r>
          </w:p>
        </w:tc>
        <w:tc>
          <w:tcPr>
            <w:tcW w:type="dxa" w:w="2880"/>
            <w:tcW w:w="1440" w:type="dxa"/>
          </w:tcPr>
          <w:p>
            <w:pPr>
              <w:jc w:val="center"/>
            </w:pPr>
            <w:r>
              <w:rPr>
                <w:b/>
              </w:rPr>
              <w:t>OK</w:t>
            </w:r>
          </w:p>
        </w:tc>
      </w:tr>
      <w:tr>
        <w:tc>
          <w:tcPr>
            <w:tcW w:type="dxa" w:w="2880"/>
            <w:tcW w:w="7920" w:type="dxa"/>
          </w:tcPr>
          <w:p>
            <w:pPr>
              <w:spacing w:line="480" w:lineRule="auto"/>
            </w:pPr>
            <w:r>
              <w:t xml:space="preserve">With every </w:t>
            </w:r>
            <w:r>
              <w:rPr>
                <w:b/>
              </w:rPr>
              <w:t>prayer</w:t>
            </w:r>
            <w:r>
              <w:t xml:space="preserve"> and request, </w:t>
            </w:r>
            <w:r>
              <w:rPr>
                <w:b/>
              </w:rPr>
              <w:t>pray</w:t>
            </w:r>
            <w:r>
              <w:t xml:space="preserve"> at all times in the Spirit. To this end, always be watching with all perseverance as you offer </w:t>
            </w:r>
            <w:r>
              <w:rPr>
                <w:b/>
              </w:rPr>
              <w:t>prayers</w:t>
            </w:r>
            <w:r>
              <w:t xml:space="preserve"> for all God's holy people.</w:t>
            </w:r>
          </w:p>
        </w:tc>
        <w:tc>
          <w:tcPr>
            <w:tcW w:type="dxa" w:w="2880"/>
            <w:tcW w:w="7920" w:type="dxa"/>
          </w:tcPr>
          <w:p>
            <w:pPr>
              <w:spacing w:line="480" w:lineRule="auto"/>
            </w:pPr>
            <w:r>
              <w:t>Manyu ilifati to Okorif to tihi fad to kilifilifi fad. Kaliricahi kuna kwe, iririati manyu ilifati to cio kulo Lobanga fad.</w:t>
            </w:r>
          </w:p>
        </w:tc>
        <w:tc>
          <w:tcPr>
            <w:tcW w:type="dxa" w:w="2880"/>
            <w:vAlign w:val="center"/>
            <w:tcW w:w="1440" w:type="dxa"/>
          </w:tcPr>
          <w:p>
            <w:pPr>
              <w:jc w:val="center"/>
            </w:pPr>
            <w:r>
              <w:t>☐</w:t>
            </w:r>
          </w:p>
        </w:tc>
      </w:tr>
      <w:tr>
        <w:tc>
          <w:tcPr>
            <w:tcW w:type="dxa" w:w="2880"/>
            <w:tcW w:w="7920" w:type="dxa"/>
          </w:tcPr>
          <w:p>
            <w:r>
              <w:rPr>
                <w:b/>
              </w:rPr>
              <w:t>Philippians 1:9</w:t>
            </w:r>
          </w:p>
        </w:tc>
        <w:tc>
          <w:tcPr>
            <w:tcW w:type="dxa" w:w="2880"/>
            <w:tcW w:w="7920" w:type="dxa"/>
          </w:tcPr>
          <w:p>
            <w:r>
              <w:rPr>
                <w:b/>
              </w:rPr>
              <w:t>Pilipi 1:9</w:t>
            </w:r>
          </w:p>
        </w:tc>
        <w:tc>
          <w:tcPr>
            <w:tcW w:type="dxa" w:w="2880"/>
            <w:tcW w:w="1440" w:type="dxa"/>
          </w:tcPr>
          <w:p>
            <w:pPr>
              <w:jc w:val="center"/>
            </w:pPr>
            <w:r>
              <w:rPr>
                <w:b/>
              </w:rPr>
              <w:t>OK</w:t>
            </w:r>
          </w:p>
        </w:tc>
      </w:tr>
      <w:tr>
        <w:tc>
          <w:tcPr>
            <w:tcW w:type="dxa" w:w="2880"/>
            <w:tcW w:w="7920" w:type="dxa"/>
          </w:tcPr>
          <w:p>
            <w:pPr>
              <w:spacing w:line="480" w:lineRule="auto"/>
            </w:pPr>
            <w:r>
              <w:t xml:space="preserve">So this is my </w:t>
            </w:r>
            <w:r>
              <w:rPr>
                <w:b/>
              </w:rPr>
              <w:t>prayer</w:t>
            </w:r>
            <w:r>
              <w:t>: that your love may abound more and more in knowledge and all understanding</w:t>
            </w:r>
          </w:p>
        </w:tc>
        <w:tc>
          <w:tcPr>
            <w:tcW w:type="dxa" w:w="2880"/>
            <w:tcW w:w="7920" w:type="dxa"/>
          </w:tcPr>
          <w:p>
            <w:pPr>
              <w:spacing w:line="480" w:lineRule="auto"/>
            </w:pPr>
            <w:r>
              <w:t>Ara enen kilifa nei jimitan ngosodoro kimaruno ningi ari ko ari iyo yenun ko kiluko lo genyun,</w:t>
            </w:r>
          </w:p>
        </w:tc>
        <w:tc>
          <w:tcPr>
            <w:tcW w:type="dxa" w:w="2880"/>
            <w:vAlign w:val="center"/>
            <w:tcW w:w="1440" w:type="dxa"/>
          </w:tcPr>
          <w:p>
            <w:pPr>
              <w:jc w:val="center"/>
            </w:pPr>
            <w:r>
              <w:t>☐</w:t>
            </w:r>
          </w:p>
        </w:tc>
      </w:tr>
      <w:tr>
        <w:tc>
          <w:tcPr>
            <w:tcW w:type="dxa" w:w="2880"/>
            <w:tcW w:w="7920" w:type="dxa"/>
          </w:tcPr>
          <w:p>
            <w:r>
              <w:rPr>
                <w:b/>
              </w:rPr>
              <w:t>Colossians 1:3</w:t>
            </w:r>
          </w:p>
        </w:tc>
        <w:tc>
          <w:tcPr>
            <w:tcW w:type="dxa" w:w="2880"/>
            <w:tcW w:w="7920" w:type="dxa"/>
          </w:tcPr>
          <w:p>
            <w:r>
              <w:rPr>
                <w:b/>
              </w:rPr>
              <w:t>Kolosae 1:3</w:t>
            </w:r>
          </w:p>
        </w:tc>
        <w:tc>
          <w:tcPr>
            <w:tcW w:type="dxa" w:w="2880"/>
            <w:tcW w:w="1440" w:type="dxa"/>
          </w:tcPr>
          <w:p>
            <w:pPr>
              <w:jc w:val="center"/>
            </w:pPr>
            <w:r>
              <w:rPr>
                <w:b/>
              </w:rPr>
              <w:t>OK</w:t>
            </w:r>
          </w:p>
        </w:tc>
      </w:tr>
      <w:tr>
        <w:tc>
          <w:tcPr>
            <w:tcW w:type="dxa" w:w="2880"/>
            <w:tcW w:w="7920" w:type="dxa"/>
          </w:tcPr>
          <w:p>
            <w:pPr>
              <w:spacing w:line="480" w:lineRule="auto"/>
            </w:pPr>
            <w:r>
              <w:t xml:space="preserve">We give thanks to God, the Father of our Lord Jesus Christ, and we always </w:t>
            </w:r>
            <w:r>
              <w:rPr>
                <w:b/>
              </w:rPr>
              <w:t>pray</w:t>
            </w:r>
            <w:r>
              <w:t xml:space="preserve"> for you.</w:t>
            </w:r>
          </w:p>
        </w:tc>
        <w:tc>
          <w:tcPr>
            <w:tcW w:type="dxa" w:w="2880"/>
            <w:tcW w:w="7920" w:type="dxa"/>
          </w:tcPr>
          <w:p>
            <w:pPr>
              <w:spacing w:line="480" w:lineRule="auto"/>
            </w:pPr>
            <w:r>
              <w:t>Tik tik kikwama ohoi Lobanga monye lo Lahitok niyang Yesu Kristo iyo kilifa niyang to ite,</w:t>
            </w:r>
          </w:p>
        </w:tc>
        <w:tc>
          <w:tcPr>
            <w:tcW w:type="dxa" w:w="2880"/>
            <w:vAlign w:val="center"/>
            <w:tcW w:w="1440" w:type="dxa"/>
          </w:tcPr>
          <w:p>
            <w:pPr>
              <w:jc w:val="center"/>
            </w:pPr>
            <w:r>
              <w:t>☐</w:t>
            </w:r>
          </w:p>
        </w:tc>
      </w:tr>
      <w:tr>
        <w:tc>
          <w:tcPr>
            <w:tcW w:type="dxa" w:w="2880"/>
            <w:tcW w:w="7920" w:type="dxa"/>
          </w:tcPr>
          <w:p>
            <w:r>
              <w:rPr>
                <w:b/>
              </w:rPr>
              <w:t>1 Thessalonians 5:17</w:t>
            </w:r>
          </w:p>
        </w:tc>
        <w:tc>
          <w:tcPr>
            <w:tcW w:type="dxa" w:w="2880"/>
            <w:tcW w:w="7920" w:type="dxa"/>
          </w:tcPr>
          <w:p>
            <w:r>
              <w:rPr>
                <w:b/>
              </w:rPr>
              <w:t>1 Tesolonika 5:17</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without ceasing.</w:t>
            </w:r>
          </w:p>
        </w:tc>
        <w:tc>
          <w:tcPr>
            <w:tcW w:type="dxa" w:w="2880"/>
            <w:tcW w:w="7920" w:type="dxa"/>
          </w:tcPr>
          <w:p>
            <w:pPr>
              <w:spacing w:line="480" w:lineRule="auto"/>
            </w:pPr>
            <w:r>
              <w:t>Ilifati tik tik.</w:t>
            </w:r>
          </w:p>
        </w:tc>
        <w:tc>
          <w:tcPr>
            <w:tcW w:type="dxa" w:w="2880"/>
            <w:vAlign w:val="center"/>
            <w:tcW w:w="1440" w:type="dxa"/>
          </w:tcPr>
          <w:p>
            <w:pPr>
              <w:jc w:val="center"/>
            </w:pPr>
            <w:r>
              <w:t>☐</w:t>
            </w:r>
          </w:p>
        </w:tc>
      </w:tr>
      <w:tr>
        <w:tc>
          <w:tcPr>
            <w:tcW w:type="dxa" w:w="2880"/>
            <w:tcW w:w="7920" w:type="dxa"/>
          </w:tcPr>
          <w:p>
            <w:r>
              <w:rPr>
                <w:b/>
              </w:rPr>
              <w:t>2 Thessalonians 3:1</w:t>
            </w:r>
          </w:p>
        </w:tc>
        <w:tc>
          <w:tcPr>
            <w:tcW w:type="dxa" w:w="2880"/>
            <w:tcW w:w="7920" w:type="dxa"/>
          </w:tcPr>
          <w:p>
            <w:r>
              <w:rPr>
                <w:b/>
              </w:rPr>
              <w:t>2 Tesolonika 3:1</w:t>
            </w:r>
          </w:p>
        </w:tc>
        <w:tc>
          <w:tcPr>
            <w:tcW w:type="dxa" w:w="2880"/>
            <w:tcW w:w="1440" w:type="dxa"/>
          </w:tcPr>
          <w:p>
            <w:pPr>
              <w:jc w:val="center"/>
            </w:pPr>
            <w:r>
              <w:rPr>
                <w:b/>
              </w:rPr>
              <w:t>OK</w:t>
            </w:r>
          </w:p>
        </w:tc>
      </w:tr>
      <w:tr>
        <w:tc>
          <w:tcPr>
            <w:tcW w:type="dxa" w:w="2880"/>
            <w:tcW w:w="7920" w:type="dxa"/>
          </w:tcPr>
          <w:p>
            <w:pPr>
              <w:spacing w:line="480" w:lineRule="auto"/>
            </w:pPr>
            <w:r>
              <w:t xml:space="preserve">Now, brothers, </w:t>
            </w:r>
            <w:r>
              <w:rPr>
                <w:b/>
              </w:rPr>
              <w:t>pray</w:t>
            </w:r>
            <w:r>
              <w:t xml:space="preserve"> for us, that the word of the Lord may rush and be glorified, as it also is with you,</w:t>
            </w:r>
          </w:p>
        </w:tc>
        <w:tc>
          <w:tcPr>
            <w:tcW w:type="dxa" w:w="2880"/>
            <w:tcW w:w="7920" w:type="dxa"/>
          </w:tcPr>
          <w:p>
            <w:pPr>
              <w:spacing w:line="480" w:lineRule="auto"/>
            </w:pPr>
            <w:r>
              <w:t>Lohicungi recera ilifati tohoi jimitan ojir tenya lo Lahitok isarihi deu deu to rima iya lafa litiihinore iyo ite.</w:t>
            </w:r>
          </w:p>
        </w:tc>
        <w:tc>
          <w:tcPr>
            <w:tcW w:type="dxa" w:w="2880"/>
            <w:vAlign w:val="center"/>
            <w:tcW w:w="1440" w:type="dxa"/>
          </w:tcPr>
          <w:p>
            <w:pPr>
              <w:jc w:val="center"/>
            </w:pPr>
            <w:r>
              <w:t>☐</w:t>
            </w:r>
          </w:p>
        </w:tc>
      </w:tr>
      <w:tr>
        <w:tc>
          <w:tcPr>
            <w:tcW w:type="dxa" w:w="2880"/>
            <w:tcW w:w="7920" w:type="dxa"/>
          </w:tcPr>
          <w:p>
            <w:r>
              <w:rPr>
                <w:b/>
              </w:rPr>
              <w:t>1 Timothy 2:8</w:t>
            </w:r>
          </w:p>
        </w:tc>
        <w:tc>
          <w:tcPr>
            <w:tcW w:type="dxa" w:w="2880"/>
            <w:tcW w:w="7920" w:type="dxa"/>
          </w:tcPr>
          <w:p>
            <w:r>
              <w:rPr>
                <w:b/>
              </w:rPr>
              <w:t>1 Timoti 2:8</w:t>
            </w:r>
          </w:p>
        </w:tc>
        <w:tc>
          <w:tcPr>
            <w:tcW w:type="dxa" w:w="2880"/>
            <w:tcW w:w="1440" w:type="dxa"/>
          </w:tcPr>
          <w:p>
            <w:pPr>
              <w:jc w:val="center"/>
            </w:pPr>
            <w:r>
              <w:rPr>
                <w:b/>
              </w:rPr>
              <w:t>OK</w:t>
            </w:r>
          </w:p>
        </w:tc>
      </w:tr>
      <w:tr>
        <w:tc>
          <w:tcPr>
            <w:tcW w:type="dxa" w:w="2880"/>
            <w:tcW w:w="7920" w:type="dxa"/>
          </w:tcPr>
          <w:p>
            <w:pPr>
              <w:spacing w:line="480" w:lineRule="auto"/>
            </w:pPr>
            <w:r>
              <w:t xml:space="preserve">Therefore, I want men in every place to </w:t>
            </w:r>
            <w:r>
              <w:rPr>
                <w:b/>
              </w:rPr>
              <w:t>pray</w:t>
            </w:r>
            <w:r>
              <w:t xml:space="preserve"> and to lift up holy hands without anger or arguing.</w:t>
            </w:r>
          </w:p>
        </w:tc>
        <w:tc>
          <w:tcPr>
            <w:tcW w:type="dxa" w:w="2880"/>
            <w:tcW w:w="7920" w:type="dxa"/>
          </w:tcPr>
          <w:p>
            <w:pPr>
              <w:spacing w:line="480" w:lineRule="auto"/>
            </w:pPr>
            <w:r>
              <w:t>Awak nan cio to fajihit fad ojir otingi kac kuna inyuji iyo kilifa na loru kilongo ko risa.</w:t>
            </w:r>
          </w:p>
        </w:tc>
        <w:tc>
          <w:tcPr>
            <w:tcW w:type="dxa" w:w="2880"/>
            <w:vAlign w:val="center"/>
            <w:tcW w:w="1440" w:type="dxa"/>
          </w:tcPr>
          <w:p>
            <w:pPr>
              <w:jc w:val="center"/>
            </w:pPr>
            <w:r>
              <w:t>☐</w:t>
            </w:r>
          </w:p>
        </w:tc>
      </w:tr>
      <w:tr>
        <w:tc>
          <w:tcPr>
            <w:tcW w:type="dxa" w:w="2880"/>
            <w:tcW w:w="7920" w:type="dxa"/>
          </w:tcPr>
          <w:p>
            <w:r>
              <w:rPr>
                <w:b/>
              </w:rPr>
              <w:t>Hebrews 13:18</w:t>
            </w:r>
          </w:p>
        </w:tc>
        <w:tc>
          <w:tcPr>
            <w:tcW w:type="dxa" w:w="2880"/>
            <w:tcW w:w="7920" w:type="dxa"/>
          </w:tcPr>
          <w:p>
            <w:r>
              <w:rPr>
                <w:b/>
              </w:rPr>
              <w:t>Ibru 13:18</w:t>
            </w:r>
          </w:p>
        </w:tc>
        <w:tc>
          <w:tcPr>
            <w:tcW w:type="dxa" w:w="2880"/>
            <w:tcW w:w="1440" w:type="dxa"/>
          </w:tcPr>
          <w:p>
            <w:pPr>
              <w:jc w:val="center"/>
            </w:pPr>
            <w:r>
              <w:rPr>
                <w:b/>
              </w:rPr>
              <w:t>OK</w:t>
            </w:r>
          </w:p>
        </w:tc>
      </w:tr>
      <w:tr>
        <w:tc>
          <w:tcPr>
            <w:tcW w:type="dxa" w:w="2880"/>
            <w:tcW w:w="7920" w:type="dxa"/>
          </w:tcPr>
          <w:p>
            <w:pPr>
              <w:spacing w:line="480" w:lineRule="auto"/>
            </w:pPr>
            <w:r>
              <w:rPr>
                <w:b/>
              </w:rPr>
              <w:t>Pray</w:t>
            </w:r>
            <w:r>
              <w:t xml:space="preserve"> for us, for we are convinced that we have a good conscience and that we desire to live rightly in all things.</w:t>
            </w:r>
          </w:p>
        </w:tc>
        <w:tc>
          <w:tcPr>
            <w:tcW w:type="dxa" w:w="2880"/>
            <w:tcW w:w="7920" w:type="dxa"/>
          </w:tcPr>
          <w:p>
            <w:pPr>
              <w:spacing w:line="480" w:lineRule="auto"/>
            </w:pPr>
            <w:r>
              <w:t>Ilifati tohoi, kiyen ohoi kijo owangi taulo kuniyang manyu kigeria manya manya na icam to kikohin fad.</w:t>
            </w:r>
          </w:p>
        </w:tc>
        <w:tc>
          <w:tcPr>
            <w:tcW w:type="dxa" w:w="2880"/>
            <w:vAlign w:val="center"/>
            <w:tcW w:w="1440" w:type="dxa"/>
          </w:tcPr>
          <w:p>
            <w:pPr>
              <w:jc w:val="center"/>
            </w:pPr>
            <w:r>
              <w:t>☐</w:t>
            </w:r>
          </w:p>
        </w:tc>
      </w:tr>
      <w:tr>
        <w:tc>
          <w:tcPr>
            <w:tcW w:type="dxa" w:w="2880"/>
            <w:tcW w:w="7920" w:type="dxa"/>
          </w:tcPr>
          <w:p>
            <w:r>
              <w:rPr>
                <w:b/>
              </w:rPr>
              <w:t>James 5:13</w:t>
            </w:r>
          </w:p>
        </w:tc>
        <w:tc>
          <w:tcPr>
            <w:tcW w:type="dxa" w:w="2880"/>
            <w:tcW w:w="7920" w:type="dxa"/>
          </w:tcPr>
          <w:p>
            <w:r>
              <w:rPr>
                <w:b/>
              </w:rPr>
              <w:t>Yakobo 5:13</w:t>
            </w:r>
          </w:p>
        </w:tc>
        <w:tc>
          <w:tcPr>
            <w:tcW w:type="dxa" w:w="2880"/>
            <w:tcW w:w="1440" w:type="dxa"/>
          </w:tcPr>
          <w:p>
            <w:pPr>
              <w:jc w:val="center"/>
            </w:pPr>
            <w:r>
              <w:rPr>
                <w:b/>
              </w:rPr>
              <w:t>OK</w:t>
            </w:r>
          </w:p>
        </w:tc>
      </w:tr>
      <w:tr>
        <w:tc>
          <w:tcPr>
            <w:tcW w:type="dxa" w:w="2880"/>
            <w:tcW w:w="7920" w:type="dxa"/>
          </w:tcPr>
          <w:p>
            <w:pPr>
              <w:spacing w:line="480" w:lineRule="auto"/>
            </w:pPr>
            <w:r>
              <w:t xml:space="preserve">Is anyone among you suffering hardship? Let him </w:t>
            </w:r>
            <w:r>
              <w:rPr>
                <w:b/>
              </w:rPr>
              <w:t>pray</w:t>
            </w:r>
            <w:r>
              <w:t>. Is anyone cheerful? Let him sing praise.</w:t>
            </w:r>
          </w:p>
        </w:tc>
        <w:tc>
          <w:tcPr>
            <w:tcW w:type="dxa" w:w="2880"/>
            <w:tcW w:w="7920" w:type="dxa"/>
          </w:tcPr>
          <w:p>
            <w:pPr>
              <w:spacing w:line="480" w:lineRule="auto"/>
            </w:pPr>
            <w:r>
              <w:t>Ongon lobo to kiji ningi ko kidak? Ingohi inyi ilifa. Okwama lobo to kiji ningi? Ingohi towolo woleco kulo maja Lobanga.</w:t>
            </w:r>
          </w:p>
        </w:tc>
        <w:tc>
          <w:tcPr>
            <w:tcW w:type="dxa" w:w="2880"/>
            <w:vAlign w:val="center"/>
            <w:tcW w:w="1440" w:type="dxa"/>
          </w:tcPr>
          <w:p>
            <w:pPr>
              <w:jc w:val="center"/>
            </w:pPr>
            <w:r>
              <w:t>☐</w:t>
            </w:r>
          </w:p>
        </w:tc>
      </w:tr>
      <w:tr>
        <w:tc>
          <w:tcPr>
            <w:tcW w:type="dxa" w:w="2880"/>
            <w:tcW w:w="7920" w:type="dxa"/>
          </w:tcPr>
          <w:p>
            <w:r>
              <w:rPr>
                <w:b/>
              </w:rPr>
              <w:t>Jude 1:20</w:t>
            </w:r>
          </w:p>
        </w:tc>
        <w:tc>
          <w:tcPr>
            <w:tcW w:type="dxa" w:w="2880"/>
            <w:tcW w:w="7920" w:type="dxa"/>
          </w:tcPr>
          <w:p>
            <w:r>
              <w:rPr>
                <w:b/>
              </w:rPr>
              <w:t>Juda 1:20</w:t>
            </w:r>
          </w:p>
        </w:tc>
        <w:tc>
          <w:tcPr>
            <w:tcW w:type="dxa" w:w="2880"/>
            <w:tcW w:w="1440" w:type="dxa"/>
          </w:tcPr>
          <w:p>
            <w:pPr>
              <w:jc w:val="center"/>
            </w:pPr>
            <w:r>
              <w:rPr>
                <w:b/>
              </w:rPr>
              <w:t>OK</w:t>
            </w:r>
          </w:p>
        </w:tc>
      </w:tr>
      <w:tr>
        <w:tc>
          <w:tcPr>
            <w:tcW w:type="dxa" w:w="2880"/>
            <w:tcW w:w="7920" w:type="dxa"/>
          </w:tcPr>
          <w:p>
            <w:pPr>
              <w:spacing w:line="480" w:lineRule="auto"/>
            </w:pPr>
            <w:r>
              <w:t xml:space="preserve">But you, beloved, build yourselves up in your most holy faith, and </w:t>
            </w:r>
            <w:r>
              <w:rPr>
                <w:b/>
              </w:rPr>
              <w:t>pray</w:t>
            </w:r>
            <w:r>
              <w:t xml:space="preserve"> in the Holy Spirit.</w:t>
            </w:r>
          </w:p>
        </w:tc>
        <w:tc>
          <w:tcPr>
            <w:tcW w:type="dxa" w:w="2880"/>
            <w:tcW w:w="7920" w:type="dxa"/>
          </w:tcPr>
          <w:p>
            <w:pPr>
              <w:spacing w:line="480" w:lineRule="auto"/>
            </w:pPr>
            <w:r>
              <w:t>Ati ite morot kuna lamaru, itigoloroti kenite iyo kiruk ningi na inyu bebee manyu ilifati to Okorif na Inyu.</w:t>
            </w:r>
          </w:p>
        </w:tc>
        <w:tc>
          <w:tcPr>
            <w:tcW w:type="dxa" w:w="2880"/>
            <w:vAlign w:val="center"/>
            <w:tcW w:w="1440" w:type="dxa"/>
          </w:tcPr>
          <w:p>
            <w:pPr>
              <w:jc w:val="center"/>
            </w:pPr>
            <w:r>
              <w:t>☐</w:t>
            </w:r>
          </w:p>
        </w:tc>
      </w:tr>
    </w:tbl>
    <w:p>
      <w:pPr>
        <w:pStyle w:val="Heading1"/>
        <w:spacing w:before="0"/>
      </w:pPr>
      <w:r>
        <w:t>promise (G1860)</w:t>
      </w:r>
    </w:p>
    <w:p>
      <w:r/>
      <w:r>
        <w:t>This word can mean:</w:t>
      </w:r>
      <w:r/>
      <w:r/>
    </w:p>
    <w:p>
      <w:pPr>
        <w:pStyle w:val="ListBullet"/>
        <w:spacing w:line="240" w:lineRule="auto"/>
        <w:ind w:left="720"/>
      </w:pPr>
      <w:r/>
      <w:r>
        <w:t>To declare that someone will act faithfully by doing what they said they would do.</w:t>
      </w:r>
      <w:r/>
    </w:p>
    <w:p>
      <w:pPr>
        <w:pStyle w:val="ListBullet"/>
        <w:spacing w:line="240" w:lineRule="auto"/>
        <w:ind w:left="720"/>
      </w:pPr>
      <w:r/>
      <w:r>
        <w:t>To announce or guarantee something before an event or situation happens.</w:t>
      </w:r>
      <w:r/>
    </w:p>
    <w:p>
      <w:pPr>
        <w:pStyle w:val="ListBullet"/>
        <w:spacing w:line="240" w:lineRule="auto"/>
        <w:ind w:left="720"/>
      </w:pPr>
      <w:r/>
      <w:r>
        <w:t>Something a person receives as a result of a fulfilled promise.</w:t>
      </w:r>
      <w:r/>
      <w:r/>
    </w:p>
    <w:p>
      <w:pPr>
        <w:spacing w:after="0"/>
      </w:pPr>
      <w:r/>
      <w:r>
        <w:t>The New Testament mostly talks about God’s promises to people.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24:49</w:t>
            </w:r>
          </w:p>
        </w:tc>
        <w:tc>
          <w:tcPr>
            <w:tcW w:type="dxa" w:w="2880"/>
            <w:tcW w:w="7920" w:type="dxa"/>
          </w:tcPr>
          <w:p>
            <w:r>
              <w:rPr>
                <w:b/>
              </w:rPr>
              <w:t>Luka 24:49</w:t>
            </w:r>
          </w:p>
        </w:tc>
        <w:tc>
          <w:tcPr>
            <w:tcW w:type="dxa" w:w="2880"/>
            <w:tcW w:w="1440" w:type="dxa"/>
          </w:tcPr>
          <w:p>
            <w:pPr>
              <w:jc w:val="center"/>
            </w:pPr>
            <w:r>
              <w:rPr>
                <w:b/>
              </w:rPr>
              <w:t>OK</w:t>
            </w:r>
          </w:p>
        </w:tc>
      </w:tr>
      <w:tr>
        <w:tc>
          <w:tcPr>
            <w:tcW w:type="dxa" w:w="2880"/>
            <w:tcW w:w="7920" w:type="dxa"/>
          </w:tcPr>
          <w:p>
            <w:pPr>
              <w:spacing w:line="480" w:lineRule="auto"/>
            </w:pPr>
            <w:r>
              <w:t xml:space="preserve">See, I am sending you what my Father </w:t>
            </w:r>
            <w:r>
              <w:rPr>
                <w:b/>
              </w:rPr>
              <w:t>promised</w:t>
            </w:r>
            <w:r>
              <w:t>. But remain in the city until you are clothed with power from on high."</w:t>
            </w:r>
          </w:p>
        </w:tc>
        <w:tc>
          <w:tcPr>
            <w:tcW w:type="dxa" w:w="2880"/>
            <w:tcW w:w="7920" w:type="dxa"/>
          </w:tcPr>
          <w:p>
            <w:pPr>
              <w:spacing w:line="480" w:lineRule="auto"/>
            </w:pPr>
            <w:r>
              <w:t>Aloro nan culahino ite tohi na locik Apa nei ati itongoti Jerusalem many kolohiticiefi ite golun to kai”.</w:t>
            </w:r>
          </w:p>
        </w:tc>
        <w:tc>
          <w:tcPr>
            <w:tcW w:type="dxa" w:w="2880"/>
            <w:vAlign w:val="center"/>
            <w:tcW w:w="1440" w:type="dxa"/>
          </w:tcPr>
          <w:p>
            <w:pPr>
              <w:jc w:val="center"/>
            </w:pPr>
            <w:r>
              <w:t>☐</w:t>
            </w:r>
          </w:p>
        </w:tc>
      </w:tr>
      <w:tr>
        <w:tc>
          <w:tcPr>
            <w:tcW w:type="dxa" w:w="2880"/>
            <w:tcW w:w="7920" w:type="dxa"/>
          </w:tcPr>
          <w:p>
            <w:r>
              <w:rPr>
                <w:b/>
              </w:rPr>
              <w:t>Acts 1:4</w:t>
            </w:r>
          </w:p>
        </w:tc>
        <w:tc>
          <w:tcPr>
            <w:tcW w:type="dxa" w:w="2880"/>
            <w:tcW w:w="7920" w:type="dxa"/>
          </w:tcPr>
          <w:p>
            <w:r>
              <w:rPr>
                <w:b/>
              </w:rPr>
              <w:t>Acts 1:4</w:t>
            </w:r>
          </w:p>
        </w:tc>
        <w:tc>
          <w:tcPr>
            <w:tcW w:type="dxa" w:w="2880"/>
            <w:tcW w:w="1440" w:type="dxa"/>
          </w:tcPr>
          <w:p>
            <w:pPr>
              <w:jc w:val="center"/>
            </w:pPr>
            <w:r>
              <w:rPr>
                <w:b/>
              </w:rPr>
              <w:t>OK</w:t>
            </w:r>
          </w:p>
        </w:tc>
      </w:tr>
      <w:tr>
        <w:tc>
          <w:tcPr>
            <w:tcW w:type="dxa" w:w="2880"/>
            <w:tcW w:w="7920" w:type="dxa"/>
          </w:tcPr>
          <w:p>
            <w:pPr>
              <w:spacing w:line="480" w:lineRule="auto"/>
            </w:pPr>
            <w:r>
              <w:t xml:space="preserve">When he was meeting together with them, he commanded them not to leave Jerusalem, but to wait for the </w:t>
            </w:r>
            <w:r>
              <w:rPr>
                <w:b/>
              </w:rPr>
              <w:t>promise</w:t>
            </w:r>
            <w:r>
              <w:t xml:space="preserve"> of the Father, about which he said, "You heard from me</w:t>
            </w:r>
          </w:p>
        </w:tc>
        <w:tc>
          <w:tcPr>
            <w:tcW w:type="dxa" w:w="2880"/>
            <w:tcW w:w="7920" w:type="dxa"/>
          </w:tcPr>
          <w:p>
            <w:pPr>
              <w:spacing w:line="480" w:lineRule="auto"/>
            </w:pPr>
            <w:r>
              <w:t>To lobo far lodahare inyi ko icieng, icorihi icieng ene cik ojo, “kengohi Jerusalem ati itilati kicwara na locik Apa nei lafa lahirihohi nan ite.</w:t>
            </w:r>
          </w:p>
        </w:tc>
        <w:tc>
          <w:tcPr>
            <w:tcW w:type="dxa" w:w="2880"/>
            <w:vAlign w:val="center"/>
            <w:tcW w:w="1440" w:type="dxa"/>
          </w:tcPr>
          <w:p>
            <w:pPr>
              <w:jc w:val="center"/>
            </w:pPr>
            <w:r>
              <w:t>☐</w:t>
            </w:r>
          </w:p>
        </w:tc>
      </w:tr>
      <w:tr>
        <w:tc>
          <w:tcPr>
            <w:tcW w:type="dxa" w:w="2880"/>
            <w:tcW w:w="7920" w:type="dxa"/>
          </w:tcPr>
          <w:p>
            <w:r>
              <w:rPr>
                <w:b/>
              </w:rPr>
              <w:t>Acts 13:23</w:t>
            </w:r>
          </w:p>
        </w:tc>
        <w:tc>
          <w:tcPr>
            <w:tcW w:type="dxa" w:w="2880"/>
            <w:tcW w:w="7920" w:type="dxa"/>
          </w:tcPr>
          <w:p>
            <w:r>
              <w:rPr>
                <w:b/>
              </w:rPr>
              <w:t>Acts 13:23</w:t>
            </w:r>
          </w:p>
        </w:tc>
        <w:tc>
          <w:tcPr>
            <w:tcW w:type="dxa" w:w="2880"/>
            <w:tcW w:w="1440" w:type="dxa"/>
          </w:tcPr>
          <w:p>
            <w:pPr>
              <w:jc w:val="center"/>
            </w:pPr>
            <w:r>
              <w:rPr>
                <w:b/>
              </w:rPr>
              <w:t>OK</w:t>
            </w:r>
          </w:p>
        </w:tc>
      </w:tr>
      <w:tr>
        <w:tc>
          <w:tcPr>
            <w:tcW w:type="dxa" w:w="2880"/>
            <w:tcW w:w="7920" w:type="dxa"/>
          </w:tcPr>
          <w:p>
            <w:pPr>
              <w:spacing w:line="480" w:lineRule="auto"/>
            </w:pPr>
            <w:r>
              <w:t xml:space="preserve">From this man's descendants God has brought to Israel a Savior, Jesus, as he </w:t>
            </w:r>
            <w:r>
              <w:rPr>
                <w:b/>
              </w:rPr>
              <w:t>promised</w:t>
            </w:r>
            <w:r>
              <w:t xml:space="preserve"> to do.</w:t>
            </w:r>
          </w:p>
        </w:tc>
        <w:tc>
          <w:tcPr>
            <w:tcW w:type="dxa" w:w="2880"/>
            <w:tcW w:w="7920" w:type="dxa"/>
          </w:tcPr>
          <w:p>
            <w:pPr>
              <w:spacing w:line="480" w:lineRule="auto"/>
            </w:pPr>
            <w:r>
              <w:t>To kiji lo lotataha kulo ene tungani liyauno Lobanga diho Israel kalwahani Yesu iya idi afa locihare inyi,</w:t>
            </w:r>
          </w:p>
        </w:tc>
        <w:tc>
          <w:tcPr>
            <w:tcW w:type="dxa" w:w="2880"/>
            <w:vAlign w:val="center"/>
            <w:tcW w:w="1440" w:type="dxa"/>
          </w:tcPr>
          <w:p>
            <w:pPr>
              <w:jc w:val="center"/>
            </w:pPr>
            <w:r>
              <w:t>☐</w:t>
            </w:r>
          </w:p>
        </w:tc>
      </w:tr>
      <w:tr>
        <w:tc>
          <w:tcPr>
            <w:tcW w:type="dxa" w:w="2880"/>
            <w:tcW w:w="7920" w:type="dxa"/>
          </w:tcPr>
          <w:p>
            <w:r>
              <w:rPr>
                <w:b/>
              </w:rPr>
              <w:t>Romans 4:16</w:t>
            </w:r>
          </w:p>
        </w:tc>
        <w:tc>
          <w:tcPr>
            <w:tcW w:type="dxa" w:w="2880"/>
            <w:tcW w:w="7920" w:type="dxa"/>
          </w:tcPr>
          <w:p>
            <w:r>
              <w:rPr>
                <w:b/>
              </w:rPr>
              <w:t>Romans 4:16</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it is by faith, in order that the </w:t>
            </w:r>
            <w:r>
              <w:rPr>
                <w:b/>
              </w:rPr>
              <w:t>promise</w:t>
            </w:r>
            <w:r>
              <w:t xml:space="preserve"> may rest on grace and be guaranteed to all of Abraham's descendants—not only to those who are under the law, but also to those who share the faith of Abraham. He is the father of us all,</w:t>
            </w:r>
          </w:p>
        </w:tc>
        <w:tc>
          <w:tcPr>
            <w:tcW w:type="dxa" w:w="2880"/>
            <w:tcW w:w="7920" w:type="dxa"/>
          </w:tcPr>
          <w:p>
            <w:pPr>
              <w:spacing w:line="480" w:lineRule="auto"/>
            </w:pPr>
            <w:r>
              <w:t>Tona olotu ciharu to kiruk ojir ara to kisa ojir otumohino to lotataha kulo Abraham fad ida ara to kulo cik keken ati to kulo kiruk lo Abraham tonyio ara inyi fafai niyang fad.</w:t>
            </w:r>
          </w:p>
        </w:tc>
        <w:tc>
          <w:tcPr>
            <w:tcW w:type="dxa" w:w="2880"/>
            <w:vAlign w:val="center"/>
            <w:tcW w:w="1440" w:type="dxa"/>
          </w:tcPr>
          <w:p>
            <w:pPr>
              <w:jc w:val="center"/>
            </w:pPr>
            <w:r>
              <w:t>☐</w:t>
            </w:r>
          </w:p>
        </w:tc>
      </w:tr>
      <w:tr>
        <w:tc>
          <w:tcPr>
            <w:tcW w:type="dxa" w:w="2880"/>
            <w:tcW w:w="7920" w:type="dxa"/>
          </w:tcPr>
          <w:p>
            <w:r>
              <w:rPr>
                <w:b/>
              </w:rPr>
              <w:t>2 Corinthians 7:1</w:t>
            </w:r>
          </w:p>
        </w:tc>
        <w:tc>
          <w:tcPr>
            <w:tcW w:type="dxa" w:w="2880"/>
            <w:tcW w:w="7920" w:type="dxa"/>
          </w:tcPr>
          <w:p>
            <w:r>
              <w:rPr>
                <w:b/>
              </w:rPr>
              <w:t>2 Korinto 7:1</w:t>
            </w:r>
          </w:p>
        </w:tc>
        <w:tc>
          <w:tcPr>
            <w:tcW w:type="dxa" w:w="2880"/>
            <w:tcW w:w="1440" w:type="dxa"/>
          </w:tcPr>
          <w:p>
            <w:pPr>
              <w:jc w:val="center"/>
            </w:pPr>
            <w:r>
              <w:rPr>
                <w:b/>
              </w:rPr>
              <w:t>OK</w:t>
            </w:r>
          </w:p>
        </w:tc>
      </w:tr>
      <w:tr>
        <w:tc>
          <w:tcPr>
            <w:tcW w:type="dxa" w:w="2880"/>
            <w:tcW w:w="7920" w:type="dxa"/>
          </w:tcPr>
          <w:p>
            <w:pPr>
              <w:spacing w:line="480" w:lineRule="auto"/>
            </w:pPr>
            <w:r>
              <w:t xml:space="preserve">Beloved, since we have these </w:t>
            </w:r>
            <w:r>
              <w:rPr>
                <w:b/>
              </w:rPr>
              <w:t>promises</w:t>
            </w:r>
            <w:r>
              <w:t>, let us cleanse ourselves of all defilement of flesh and spirit. Let us perfect holiness in the fear of God.</w:t>
            </w:r>
          </w:p>
        </w:tc>
        <w:tc>
          <w:tcPr>
            <w:tcW w:type="dxa" w:w="2880"/>
            <w:tcW w:w="7920" w:type="dxa"/>
          </w:tcPr>
          <w:p>
            <w:pPr>
              <w:spacing w:line="480" w:lineRule="auto"/>
            </w:pPr>
            <w:r>
              <w:t>Iya na lohitehitare kuna kicihihin morot, ngatinyujoto kenite iyo sangite fad kuna ngitibota kenite ko Okorifi kitingejuho nyujon to kitongo lo rima iyo Lobanga.</w:t>
            </w:r>
          </w:p>
        </w:tc>
        <w:tc>
          <w:tcPr>
            <w:tcW w:type="dxa" w:w="2880"/>
            <w:vAlign w:val="center"/>
            <w:tcW w:w="1440" w:type="dxa"/>
          </w:tcPr>
          <w:p>
            <w:pPr>
              <w:jc w:val="center"/>
            </w:pPr>
            <w:r>
              <w:t>☐</w:t>
            </w:r>
          </w:p>
        </w:tc>
      </w:tr>
      <w:tr>
        <w:tc>
          <w:tcPr>
            <w:tcW w:type="dxa" w:w="2880"/>
            <w:tcW w:w="7920" w:type="dxa"/>
          </w:tcPr>
          <w:p>
            <w:r>
              <w:rPr>
                <w:b/>
              </w:rPr>
              <w:t>Galatians 4:28</w:t>
            </w:r>
          </w:p>
        </w:tc>
        <w:tc>
          <w:tcPr>
            <w:tcW w:type="dxa" w:w="2880"/>
            <w:tcW w:w="7920" w:type="dxa"/>
          </w:tcPr>
          <w:p>
            <w:r>
              <w:rPr>
                <w:b/>
              </w:rPr>
              <w:t>Galatia 4:28</w:t>
            </w:r>
          </w:p>
        </w:tc>
        <w:tc>
          <w:tcPr>
            <w:tcW w:type="dxa" w:w="2880"/>
            <w:tcW w:w="1440" w:type="dxa"/>
          </w:tcPr>
          <w:p>
            <w:pPr>
              <w:jc w:val="center"/>
            </w:pPr>
            <w:r>
              <w:rPr>
                <w:b/>
              </w:rPr>
              <w:t>OK</w:t>
            </w:r>
          </w:p>
        </w:tc>
      </w:tr>
      <w:tr>
        <w:tc>
          <w:tcPr>
            <w:tcW w:type="dxa" w:w="2880"/>
            <w:tcW w:w="7920" w:type="dxa"/>
          </w:tcPr>
          <w:p>
            <w:pPr>
              <w:spacing w:line="480" w:lineRule="auto"/>
            </w:pPr>
            <w:r>
              <w:t xml:space="preserve">But you, brothers, like Isaac, are children of </w:t>
            </w:r>
            <w:r>
              <w:rPr>
                <w:b/>
              </w:rPr>
              <w:t>promise</w:t>
            </w:r>
            <w:r>
              <w:t>.</w:t>
            </w:r>
          </w:p>
        </w:tc>
        <w:tc>
          <w:tcPr>
            <w:tcW w:type="dxa" w:w="2880"/>
            <w:tcW w:w="7920" w:type="dxa"/>
          </w:tcPr>
          <w:p>
            <w:pPr>
              <w:spacing w:line="480" w:lineRule="auto"/>
            </w:pPr>
            <w:r>
              <w:t>Jijia ite, recera, iri ite iya Isaak, tee kulo ciha.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salvation, believed in him and were sealed with the </w:t>
            </w:r>
            <w:r>
              <w:rPr>
                <w:b/>
              </w:rPr>
              <w:t>promised</w:t>
            </w:r>
            <w:r>
              <w:t xml:space="preserve"> Holy Spirit,</w:t>
            </w:r>
          </w:p>
        </w:tc>
        <w:tc>
          <w:tcPr>
            <w:tcW w:type="dxa" w:w="2880"/>
            <w:tcW w:w="7920" w:type="dxa"/>
          </w:tcPr>
          <w:p>
            <w:pPr>
              <w:spacing w:line="480" w:lineRule="auto"/>
            </w:pPr>
            <w:r>
              <w:t>Kisodunorehin manyu afa ite iyo Kristo lafar liningore ite tenya lo dede, layomit na Ijir lo lwaharu ningi. To kiruk ningi, kicwararihin ite Okorif na Inyu kitotorita lo kuna lara kunenge</w:t>
            </w:r>
          </w:p>
        </w:tc>
        <w:tc>
          <w:tcPr>
            <w:tcW w:type="dxa" w:w="2880"/>
            <w:vAlign w:val="center"/>
            <w:tcW w:w="1440" w:type="dxa"/>
          </w:tcPr>
          <w:p>
            <w:pPr>
              <w:jc w:val="center"/>
            </w:pPr>
            <w:r>
              <w:t>☐</w:t>
            </w:r>
          </w:p>
        </w:tc>
      </w:tr>
      <w:tr>
        <w:tc>
          <w:tcPr>
            <w:tcW w:type="dxa" w:w="2880"/>
            <w:tcW w:w="7920" w:type="dxa"/>
          </w:tcPr>
          <w:p>
            <w:r>
              <w:rPr>
                <w:b/>
              </w:rPr>
              <w:t>Ephesians 3:6</w:t>
            </w:r>
          </w:p>
        </w:tc>
        <w:tc>
          <w:tcPr>
            <w:tcW w:type="dxa" w:w="2880"/>
            <w:tcW w:w="7920" w:type="dxa"/>
          </w:tcPr>
          <w:p>
            <w:r>
              <w:rPr>
                <w:b/>
              </w:rPr>
              <w:t>Epeso 3:6</w:t>
            </w:r>
          </w:p>
        </w:tc>
        <w:tc>
          <w:tcPr>
            <w:tcW w:type="dxa" w:w="2880"/>
            <w:tcW w:w="1440" w:type="dxa"/>
          </w:tcPr>
          <w:p>
            <w:pPr>
              <w:jc w:val="center"/>
            </w:pPr>
            <w:r>
              <w:rPr>
                <w:b/>
              </w:rPr>
              <w:t>OK</w:t>
            </w:r>
          </w:p>
        </w:tc>
      </w:tr>
      <w:tr>
        <w:tc>
          <w:tcPr>
            <w:tcW w:type="dxa" w:w="2880"/>
            <w:tcW w:w="7920" w:type="dxa"/>
          </w:tcPr>
          <w:p>
            <w:pPr>
              <w:spacing w:line="480" w:lineRule="auto"/>
            </w:pPr>
            <w:r>
              <w:t xml:space="preserve">This hidden truth is that the Gentiles are fellow heirs, and fellow members of the body, and they share the </w:t>
            </w:r>
            <w:r>
              <w:rPr>
                <w:b/>
              </w:rPr>
              <w:t>promise</w:t>
            </w:r>
            <w:r>
              <w:t xml:space="preserve"> in Christ Jesus through the gospel.</w:t>
            </w:r>
          </w:p>
        </w:tc>
        <w:tc>
          <w:tcPr>
            <w:tcW w:type="dxa" w:w="2880"/>
            <w:tcW w:w="7920" w:type="dxa"/>
          </w:tcPr>
          <w:p>
            <w:pPr>
              <w:spacing w:line="480" w:lineRule="auto"/>
            </w:pPr>
            <w:r>
              <w:t>Ara ene ilitit na lojo, to layomit na ijir ara Misiok ko Israel fajihit kulo ken Lobito, kangarak ara Lobito ciha na longon iyo Kristo Yesu.</w:t>
            </w:r>
          </w:p>
        </w:tc>
        <w:tc>
          <w:tcPr>
            <w:tcW w:type="dxa" w:w="2880"/>
            <w:vAlign w:val="center"/>
            <w:tcW w:w="1440" w:type="dxa"/>
          </w:tcPr>
          <w:p>
            <w:pPr>
              <w:jc w:val="center"/>
            </w:pPr>
            <w:r>
              <w:t>☐</w:t>
            </w:r>
          </w:p>
        </w:tc>
      </w:tr>
      <w:tr>
        <w:tc>
          <w:tcPr>
            <w:tcW w:type="dxa" w:w="2880"/>
            <w:tcW w:w="7920" w:type="dxa"/>
          </w:tcPr>
          <w:p>
            <w:r>
              <w:rPr>
                <w:b/>
              </w:rPr>
              <w:t>1 Timothy 4:8</w:t>
            </w:r>
          </w:p>
        </w:tc>
        <w:tc>
          <w:tcPr>
            <w:tcW w:type="dxa" w:w="2880"/>
            <w:tcW w:w="7920" w:type="dxa"/>
          </w:tcPr>
          <w:p>
            <w:r>
              <w:rPr>
                <w:b/>
              </w:rPr>
              <w:t>1 Timoti 4:8</w:t>
            </w:r>
          </w:p>
        </w:tc>
        <w:tc>
          <w:tcPr>
            <w:tcW w:type="dxa" w:w="2880"/>
            <w:tcW w:w="1440" w:type="dxa"/>
          </w:tcPr>
          <w:p>
            <w:pPr>
              <w:jc w:val="center"/>
            </w:pPr>
            <w:r>
              <w:rPr>
                <w:b/>
              </w:rPr>
              <w:t>OK</w:t>
            </w:r>
          </w:p>
        </w:tc>
      </w:tr>
      <w:tr>
        <w:tc>
          <w:tcPr>
            <w:tcW w:type="dxa" w:w="2880"/>
            <w:tcW w:w="7920" w:type="dxa"/>
          </w:tcPr>
          <w:p>
            <w:pPr>
              <w:spacing w:line="480" w:lineRule="auto"/>
            </w:pPr>
            <w:r>
              <w:t xml:space="preserve">For bodily training is a little useful, but godliness is useful for all things. It holds </w:t>
            </w:r>
            <w:r>
              <w:rPr>
                <w:b/>
              </w:rPr>
              <w:t>promise</w:t>
            </w:r>
            <w:r>
              <w:t xml:space="preserve"> for this life now and the life to come.</w:t>
            </w:r>
          </w:p>
        </w:tc>
        <w:tc>
          <w:tcPr>
            <w:tcW w:type="dxa" w:w="2880"/>
            <w:tcW w:w="7920" w:type="dxa"/>
          </w:tcPr>
          <w:p>
            <w:pPr>
              <w:spacing w:line="480" w:lineRule="auto"/>
            </w:pPr>
            <w:r>
              <w:t>Tonyio otehita ticitici kulo donga lo ken faida ati otehita ticitici kulo bangun Lobanga faida to kikohin fad na longon ko jiran iyo ene warun ko na mute lolotuno.</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will of God, according to the </w:t>
            </w:r>
            <w:r>
              <w:rPr>
                <w:b/>
              </w:rPr>
              <w:t>promise</w:t>
            </w:r>
            <w:r>
              <w:t xml:space="preserve"> of the life that is in Christ Jesus,</w:t>
            </w:r>
          </w:p>
        </w:tc>
        <w:tc>
          <w:tcPr>
            <w:tcW w:type="dxa" w:w="2880"/>
            <w:tcW w:w="7920" w:type="dxa"/>
          </w:tcPr>
          <w:p>
            <w:pPr>
              <w:spacing w:line="480" w:lineRule="auto"/>
            </w:pPr>
            <w:r>
              <w:t>Nan Paul jayo lo Kristo Yesu to wahun lo Lobanga na longon to ciharu lo warun na longon iyo Kristo Yesu.</w:t>
            </w:r>
          </w:p>
        </w:tc>
        <w:tc>
          <w:tcPr>
            <w:tcW w:type="dxa" w:w="2880"/>
            <w:vAlign w:val="center"/>
            <w:tcW w:w="1440" w:type="dxa"/>
          </w:tcPr>
          <w:p>
            <w:pPr>
              <w:jc w:val="center"/>
            </w:pPr>
            <w:r>
              <w:t>☐</w:t>
            </w:r>
          </w:p>
        </w:tc>
      </w:tr>
      <w:tr>
        <w:tc>
          <w:tcPr>
            <w:tcW w:type="dxa" w:w="2880"/>
            <w:tcW w:w="7920" w:type="dxa"/>
          </w:tcPr>
          <w:p>
            <w:r>
              <w:rPr>
                <w:b/>
              </w:rPr>
              <w:t>Hebrews 6:12</w:t>
            </w:r>
          </w:p>
        </w:tc>
        <w:tc>
          <w:tcPr>
            <w:tcW w:type="dxa" w:w="2880"/>
            <w:tcW w:w="7920" w:type="dxa"/>
          </w:tcPr>
          <w:p>
            <w:r>
              <w:rPr>
                <w:b/>
              </w:rPr>
              <w:t>Ibru 6:12</w:t>
            </w:r>
          </w:p>
        </w:tc>
        <w:tc>
          <w:tcPr>
            <w:tcW w:type="dxa" w:w="2880"/>
            <w:tcW w:w="1440" w:type="dxa"/>
          </w:tcPr>
          <w:p>
            <w:pPr>
              <w:jc w:val="center"/>
            </w:pPr>
            <w:r>
              <w:rPr>
                <w:b/>
              </w:rPr>
              <w:t>OK</w:t>
            </w:r>
          </w:p>
        </w:tc>
      </w:tr>
      <w:tr>
        <w:tc>
          <w:tcPr>
            <w:tcW w:type="dxa" w:w="2880"/>
            <w:tcW w:w="7920" w:type="dxa"/>
          </w:tcPr>
          <w:p>
            <w:pPr>
              <w:spacing w:line="480" w:lineRule="auto"/>
            </w:pPr>
            <w:r>
              <w:t xml:space="preserve">This is so that you will not become lazy, but imitators of those who by faith and patience inherit the </w:t>
            </w:r>
            <w:r>
              <w:rPr>
                <w:b/>
              </w:rPr>
              <w:t>promises</w:t>
            </w:r>
            <w:r>
              <w:t>.</w:t>
            </w:r>
          </w:p>
        </w:tc>
        <w:tc>
          <w:tcPr>
            <w:tcW w:type="dxa" w:w="2880"/>
            <w:tcW w:w="7920" w:type="dxa"/>
          </w:tcPr>
          <w:p>
            <w:pPr>
              <w:spacing w:line="480" w:lineRule="auto"/>
            </w:pPr>
            <w:r>
              <w:t>Ida ohoi kiwak ite ifwonu ikaruha ati lo kitetema kuna lorumu tohi lafa locik Lobanga to kiruk ko kidonyo lo taulo.</w:t>
            </w:r>
          </w:p>
        </w:tc>
        <w:tc>
          <w:tcPr>
            <w:tcW w:type="dxa" w:w="2880"/>
            <w:vAlign w:val="center"/>
            <w:tcW w:w="1440" w:type="dxa"/>
          </w:tcPr>
          <w:p>
            <w:pPr>
              <w:jc w:val="center"/>
            </w:pPr>
            <w:r>
              <w:t>☐</w:t>
            </w:r>
          </w:p>
        </w:tc>
      </w:tr>
      <w:tr>
        <w:tc>
          <w:tcPr>
            <w:tcW w:type="dxa" w:w="2880"/>
            <w:tcW w:w="7920" w:type="dxa"/>
          </w:tcPr>
          <w:p>
            <w:r>
              <w:rPr>
                <w:b/>
              </w:rPr>
              <w:t>Hebrews 8:6</w:t>
            </w:r>
          </w:p>
        </w:tc>
        <w:tc>
          <w:tcPr>
            <w:tcW w:type="dxa" w:w="2880"/>
            <w:tcW w:w="7920" w:type="dxa"/>
          </w:tcPr>
          <w:p>
            <w:r>
              <w:rPr>
                <w:b/>
              </w:rPr>
              <w:t>Ibru 8:6</w:t>
            </w:r>
          </w:p>
        </w:tc>
        <w:tc>
          <w:tcPr>
            <w:tcW w:type="dxa" w:w="2880"/>
            <w:tcW w:w="1440" w:type="dxa"/>
          </w:tcPr>
          <w:p>
            <w:pPr>
              <w:jc w:val="center"/>
            </w:pPr>
            <w:r>
              <w:rPr>
                <w:b/>
              </w:rPr>
              <w:t>OK</w:t>
            </w:r>
          </w:p>
        </w:tc>
      </w:tr>
      <w:tr>
        <w:tc>
          <w:tcPr>
            <w:tcW w:type="dxa" w:w="2880"/>
            <w:tcW w:w="7920" w:type="dxa"/>
          </w:tcPr>
          <w:p>
            <w:pPr>
              <w:spacing w:line="480" w:lineRule="auto"/>
            </w:pPr>
            <w:r>
              <w:t xml:space="preserve">But now Christ has received a much better ministry, just as he is also the mediator of a better covenant, which is based on better </w:t>
            </w:r>
            <w:r>
              <w:rPr>
                <w:b/>
              </w:rPr>
              <w:t>promises</w:t>
            </w:r>
            <w:r>
              <w:t>.</w:t>
            </w:r>
          </w:p>
        </w:tc>
        <w:tc>
          <w:tcPr>
            <w:tcW w:type="dxa" w:w="2880"/>
            <w:tcW w:w="7920" w:type="dxa"/>
          </w:tcPr>
          <w:p>
            <w:pPr>
              <w:spacing w:line="480" w:lineRule="auto"/>
            </w:pPr>
            <w:r>
              <w:t>Ati obolo tic na lorumu Yesu ilany neicieng iya na lilanyare cik na litiyomo inyi ilany lafa ongore, manyu owata iyo ciharu na lojir ilany.</w:t>
            </w:r>
          </w:p>
        </w:tc>
        <w:tc>
          <w:tcPr>
            <w:tcW w:type="dxa" w:w="2880"/>
            <w:vAlign w:val="center"/>
            <w:tcW w:w="1440" w:type="dxa"/>
          </w:tcPr>
          <w:p>
            <w:pPr>
              <w:jc w:val="center"/>
            </w:pPr>
            <w:r>
              <w:t>☐</w:t>
            </w:r>
          </w:p>
        </w:tc>
      </w:tr>
      <w:tr>
        <w:tc>
          <w:tcPr>
            <w:tcW w:type="dxa" w:w="2880"/>
            <w:tcW w:w="7920" w:type="dxa"/>
          </w:tcPr>
          <w:p>
            <w:r>
              <w:rPr>
                <w:b/>
              </w:rPr>
              <w:t>2 Peter 3:9</w:t>
            </w:r>
          </w:p>
        </w:tc>
        <w:tc>
          <w:tcPr>
            <w:tcW w:type="dxa" w:w="2880"/>
            <w:tcW w:w="7920" w:type="dxa"/>
          </w:tcPr>
          <w:p>
            <w:r>
              <w:rPr>
                <w:b/>
              </w:rPr>
              <w:t>2 Petero 3:9</w:t>
            </w:r>
          </w:p>
        </w:tc>
        <w:tc>
          <w:tcPr>
            <w:tcW w:type="dxa" w:w="2880"/>
            <w:tcW w:w="1440" w:type="dxa"/>
          </w:tcPr>
          <w:p>
            <w:pPr>
              <w:jc w:val="center"/>
            </w:pPr>
            <w:r>
              <w:rPr>
                <w:b/>
              </w:rPr>
              <w:t>OK</w:t>
            </w:r>
          </w:p>
        </w:tc>
      </w:tr>
      <w:tr>
        <w:tc>
          <w:tcPr>
            <w:tcW w:type="dxa" w:w="2880"/>
            <w:tcW w:w="7920" w:type="dxa"/>
          </w:tcPr>
          <w:p>
            <w:pPr>
              <w:spacing w:line="480" w:lineRule="auto"/>
            </w:pPr>
            <w:r>
              <w:t xml:space="preserve">The Lord is not slow concerning his </w:t>
            </w:r>
            <w:r>
              <w:rPr>
                <w:b/>
              </w:rPr>
              <w:t>promise</w:t>
            </w:r>
            <w:r>
              <w:t>, as some consider slowness to be. Rather, he is patient toward you. He does not desire for any of you to perish, but for everyone to come to repentance.</w:t>
            </w:r>
          </w:p>
        </w:tc>
        <w:tc>
          <w:tcPr>
            <w:tcW w:type="dxa" w:w="2880"/>
            <w:tcW w:w="7920" w:type="dxa"/>
          </w:tcPr>
          <w:p>
            <w:pPr>
              <w:spacing w:line="480" w:lineRule="auto"/>
            </w:pPr>
            <w:r>
              <w:t>Ida Lobanga odidi kitifuta ciharu nenge iya na libuhare kude didijon. Idonyo inyi tau to ite ida owak lobo to kiji ningi ori ati owak inyi cio fad ofwonu iyo kirwo lo kipal.</w:t>
            </w:r>
          </w:p>
        </w:tc>
        <w:tc>
          <w:tcPr>
            <w:tcW w:type="dxa" w:w="2880"/>
            <w:vAlign w:val="center"/>
            <w:tcW w:w="1440" w:type="dxa"/>
          </w:tcPr>
          <w:p>
            <w:pPr>
              <w:jc w:val="center"/>
            </w:pPr>
            <w:r>
              <w:t>☐</w:t>
            </w:r>
          </w:p>
        </w:tc>
      </w:tr>
      <w:tr>
        <w:tc>
          <w:tcPr>
            <w:tcW w:type="dxa" w:w="2880"/>
            <w:tcW w:w="7920" w:type="dxa"/>
          </w:tcPr>
          <w:p>
            <w:r>
              <w:rPr>
                <w:b/>
              </w:rPr>
              <w:t>1 John 2:25</w:t>
            </w:r>
          </w:p>
        </w:tc>
        <w:tc>
          <w:tcPr>
            <w:tcW w:type="dxa" w:w="2880"/>
            <w:tcW w:w="7920" w:type="dxa"/>
          </w:tcPr>
          <w:p>
            <w:r>
              <w:rPr>
                <w:b/>
              </w:rPr>
              <w:t>1 Jowani 2:25</w:t>
            </w:r>
          </w:p>
        </w:tc>
        <w:tc>
          <w:tcPr>
            <w:tcW w:type="dxa" w:w="2880"/>
            <w:tcW w:w="1440" w:type="dxa"/>
          </w:tcPr>
          <w:p>
            <w:pPr>
              <w:jc w:val="center"/>
            </w:pPr>
            <w:r>
              <w:rPr>
                <w:b/>
              </w:rPr>
              <w:t>OK</w:t>
            </w:r>
          </w:p>
        </w:tc>
      </w:tr>
      <w:tr>
        <w:tc>
          <w:tcPr>
            <w:tcW w:type="dxa" w:w="2880"/>
            <w:tcW w:w="7920" w:type="dxa"/>
          </w:tcPr>
          <w:p>
            <w:pPr>
              <w:spacing w:line="480" w:lineRule="auto"/>
            </w:pPr>
            <w:r>
              <w:t xml:space="preserve">This is the </w:t>
            </w:r>
            <w:r>
              <w:rPr>
                <w:b/>
              </w:rPr>
              <w:t>promise</w:t>
            </w:r>
            <w:r>
              <w:t xml:space="preserve"> he gave to us—eternal life.</w:t>
            </w:r>
          </w:p>
        </w:tc>
        <w:tc>
          <w:tcPr>
            <w:tcW w:type="dxa" w:w="2880"/>
            <w:tcW w:w="7920" w:type="dxa"/>
          </w:tcPr>
          <w:p>
            <w:pPr>
              <w:spacing w:line="480" w:lineRule="auto"/>
            </w:pPr>
            <w:r>
              <w:t>Manyu tohi na locik inyi iyo ohoi ara warun na losio tur.</w:t>
            </w:r>
          </w:p>
        </w:tc>
        <w:tc>
          <w:tcPr>
            <w:tcW w:type="dxa" w:w="2880"/>
            <w:vAlign w:val="center"/>
            <w:tcW w:w="1440" w:type="dxa"/>
          </w:tcPr>
          <w:p>
            <w:pPr>
              <w:jc w:val="center"/>
            </w:pPr>
            <w:r>
              <w:t>☐</w:t>
            </w:r>
          </w:p>
        </w:tc>
      </w:tr>
    </w:tbl>
    <w:p>
      <w:pPr>
        <w:pStyle w:val="Heading1"/>
        <w:spacing w:before="0"/>
      </w:pPr>
      <w:r>
        <w:t>prophecy,prophesy (G4394, G4395)</w:t>
      </w:r>
    </w:p>
    <w:p>
      <w:pPr>
        <w:spacing w:after="0"/>
      </w:pPr>
      <w:r/>
      <w:r>
        <w:t>This word means a message that God gives to one person, in order for that person to tell it to more people. Sometimes this includes information about what will happen in the future. This word can also mean the act of speaking such a message to other people. 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7:22</w:t>
            </w:r>
          </w:p>
        </w:tc>
        <w:tc>
          <w:tcPr>
            <w:tcW w:type="dxa" w:w="2880"/>
            <w:tcW w:w="7920" w:type="dxa"/>
          </w:tcPr>
          <w:p>
            <w:r>
              <w:rPr>
                <w:b/>
              </w:rPr>
              <w:t>Mateyo 7:22</w:t>
            </w:r>
          </w:p>
        </w:tc>
        <w:tc>
          <w:tcPr>
            <w:tcW w:type="dxa" w:w="2880"/>
            <w:tcW w:w="1440" w:type="dxa"/>
          </w:tcPr>
          <w:p>
            <w:pPr>
              <w:jc w:val="center"/>
            </w:pPr>
            <w:r>
              <w:rPr>
                <w:b/>
              </w:rPr>
              <w:t>OK</w:t>
            </w:r>
          </w:p>
        </w:tc>
      </w:tr>
      <w:tr>
        <w:tc>
          <w:tcPr>
            <w:tcW w:type="dxa" w:w="2880"/>
            <w:tcW w:w="7920" w:type="dxa"/>
          </w:tcPr>
          <w:p>
            <w:pPr>
              <w:spacing w:line="480" w:lineRule="auto"/>
            </w:pPr>
            <w:r>
              <w:t xml:space="preserve">Many people will say to me in that day, 'Lord, Lord, did we not </w:t>
            </w:r>
            <w:r>
              <w:rPr>
                <w:b/>
              </w:rPr>
              <w:t>prophesy</w:t>
            </w:r>
            <w:r>
              <w:t xml:space="preserve"> in your name, in your name drive out demons, and in your name do many miracles?'</w:t>
            </w:r>
          </w:p>
        </w:tc>
        <w:tc>
          <w:tcPr>
            <w:tcW w:type="dxa" w:w="2880"/>
            <w:tcW w:w="7920" w:type="dxa"/>
          </w:tcPr>
          <w:p>
            <w:pPr>
              <w:spacing w:line="480" w:lineRule="auto"/>
            </w:pPr>
            <w:r>
              <w:t>Ojo mute becek lu far diho nan; Lahitok, Lahitok, ida re afa ohoi ki moco to karani nino, ki fuk lodonyok, ki tii manyu tanguhin to karani nino?</w:t>
            </w:r>
          </w:p>
        </w:tc>
        <w:tc>
          <w:tcPr>
            <w:tcW w:type="dxa" w:w="2880"/>
            <w:vAlign w:val="center"/>
            <w:tcW w:w="1440" w:type="dxa"/>
          </w:tcPr>
          <w:p>
            <w:pPr>
              <w:jc w:val="center"/>
            </w:pPr>
            <w:r>
              <w:t>☐</w:t>
            </w:r>
          </w:p>
        </w:tc>
      </w:tr>
      <w:tr>
        <w:tc>
          <w:tcPr>
            <w:tcW w:type="dxa" w:w="2880"/>
            <w:tcW w:w="7920" w:type="dxa"/>
          </w:tcPr>
          <w:p>
            <w:r>
              <w:rPr>
                <w:b/>
              </w:rPr>
              <w:t>Matthew 11:13</w:t>
            </w:r>
          </w:p>
        </w:tc>
        <w:tc>
          <w:tcPr>
            <w:tcW w:type="dxa" w:w="2880"/>
            <w:tcW w:w="7920" w:type="dxa"/>
          </w:tcPr>
          <w:p>
            <w:r>
              <w:rPr>
                <w:b/>
              </w:rPr>
              <w:t>Mateyo 11:13</w:t>
            </w:r>
          </w:p>
        </w:tc>
        <w:tc>
          <w:tcPr>
            <w:tcW w:type="dxa" w:w="2880"/>
            <w:tcW w:w="1440" w:type="dxa"/>
          </w:tcPr>
          <w:p>
            <w:pPr>
              <w:jc w:val="center"/>
            </w:pPr>
            <w:r>
              <w:rPr>
                <w:b/>
              </w:rPr>
              <w:t>OK</w:t>
            </w:r>
          </w:p>
        </w:tc>
      </w:tr>
      <w:tr>
        <w:tc>
          <w:tcPr>
            <w:tcW w:type="dxa" w:w="2880"/>
            <w:tcW w:w="7920" w:type="dxa"/>
          </w:tcPr>
          <w:p>
            <w:pPr>
              <w:spacing w:line="480" w:lineRule="auto"/>
            </w:pPr>
            <w:r>
              <w:t xml:space="preserve">For all the prophets and the law have been </w:t>
            </w:r>
            <w:r>
              <w:rPr>
                <w:b/>
              </w:rPr>
              <w:t>prophesying</w:t>
            </w:r>
            <w:r>
              <w:t xml:space="preserve"> until John;</w:t>
            </w:r>
          </w:p>
        </w:tc>
        <w:tc>
          <w:tcPr>
            <w:tcW w:type="dxa" w:w="2880"/>
            <w:tcW w:w="7920" w:type="dxa"/>
          </w:tcPr>
          <w:p>
            <w:pPr>
              <w:spacing w:line="480" w:lineRule="auto"/>
            </w:pPr>
            <w:r>
              <w:t>Iyo kaduarak pili ko cik na li lami (prophesied) many iyo Jon</w:t>
            </w:r>
          </w:p>
        </w:tc>
        <w:tc>
          <w:tcPr>
            <w:tcW w:type="dxa" w:w="2880"/>
            <w:vAlign w:val="center"/>
            <w:tcW w:w="1440" w:type="dxa"/>
          </w:tcPr>
          <w:p>
            <w:pPr>
              <w:jc w:val="center"/>
            </w:pPr>
            <w:r>
              <w:t>☐</w:t>
            </w:r>
          </w:p>
        </w:tc>
      </w:tr>
      <w:tr>
        <w:tc>
          <w:tcPr>
            <w:tcW w:type="dxa" w:w="2880"/>
            <w:tcW w:w="7920" w:type="dxa"/>
          </w:tcPr>
          <w:p>
            <w:r>
              <w:rPr>
                <w:b/>
              </w:rPr>
              <w:t>Mark 7:6</w:t>
            </w:r>
          </w:p>
        </w:tc>
        <w:tc>
          <w:tcPr>
            <w:tcW w:type="dxa" w:w="2880"/>
            <w:tcW w:w="7920" w:type="dxa"/>
          </w:tcPr>
          <w:p>
            <w:r>
              <w:rPr>
                <w:b/>
              </w:rPr>
              <w:t>Marako 7:6</w:t>
            </w:r>
          </w:p>
        </w:tc>
        <w:tc>
          <w:tcPr>
            <w:tcW w:type="dxa" w:w="2880"/>
            <w:tcW w:w="1440" w:type="dxa"/>
          </w:tcPr>
          <w:p>
            <w:pPr>
              <w:jc w:val="center"/>
            </w:pPr>
            <w:r>
              <w:rPr>
                <w:b/>
              </w:rPr>
              <w:t>OK</w:t>
            </w:r>
          </w:p>
        </w:tc>
      </w:tr>
      <w:tr>
        <w:tc>
          <w:tcPr>
            <w:tcW w:type="dxa" w:w="2880"/>
            <w:tcW w:w="7920" w:type="dxa"/>
          </w:tcPr>
          <w:p>
            <w:pPr>
              <w:spacing w:line="480" w:lineRule="auto"/>
            </w:pPr>
            <w:r>
              <w:t xml:space="preserve">But he said to them, "Isaiah </w:t>
            </w:r>
            <w:r>
              <w:rPr>
                <w:b/>
              </w:rPr>
              <w:t>prophesied</w:t>
            </w:r>
            <w:r>
              <w:t xml:space="preserve"> well about you hypocrites. As it is written, 'This people honors me with their lips, but their heart is far from me.</w:t>
            </w:r>
          </w:p>
        </w:tc>
        <w:tc>
          <w:tcPr>
            <w:tcW w:type="dxa" w:w="2880"/>
            <w:tcW w:w="7920" w:type="dxa"/>
          </w:tcPr>
          <w:p>
            <w:pPr>
              <w:spacing w:line="480" w:lineRule="auto"/>
            </w:pPr>
            <w:r>
              <w:t>Inyahahi inyi ojo, “Otenu Isaia kimoca to ite na ligerore ojo, Kibang kuno cio nan to kutuhe kuneiceng.</w:t>
            </w:r>
          </w:p>
        </w:tc>
        <w:tc>
          <w:tcPr>
            <w:tcW w:type="dxa" w:w="2880"/>
            <w:vAlign w:val="center"/>
            <w:tcW w:w="1440" w:type="dxa"/>
          </w:tcPr>
          <w:p>
            <w:pPr>
              <w:jc w:val="center"/>
            </w:pPr>
            <w:r>
              <w:t>☐</w:t>
            </w:r>
          </w:p>
        </w:tc>
      </w:tr>
      <w:tr>
        <w:tc>
          <w:tcPr>
            <w:tcW w:type="dxa" w:w="2880"/>
            <w:tcW w:w="7920" w:type="dxa"/>
          </w:tcPr>
          <w:p>
            <w:r>
              <w:rPr>
                <w:b/>
              </w:rPr>
              <w:t>Luke 22:64</w:t>
            </w:r>
          </w:p>
        </w:tc>
        <w:tc>
          <w:tcPr>
            <w:tcW w:type="dxa" w:w="2880"/>
            <w:tcW w:w="7920" w:type="dxa"/>
          </w:tcPr>
          <w:p>
            <w:r>
              <w:rPr>
                <w:b/>
              </w:rPr>
              <w:t>Luka 22:64</w:t>
            </w:r>
          </w:p>
        </w:tc>
        <w:tc>
          <w:tcPr>
            <w:tcW w:type="dxa" w:w="2880"/>
            <w:tcW w:w="1440" w:type="dxa"/>
          </w:tcPr>
          <w:p>
            <w:pPr>
              <w:jc w:val="center"/>
            </w:pPr>
            <w:r>
              <w:rPr>
                <w:b/>
              </w:rPr>
              <w:t>OK</w:t>
            </w:r>
          </w:p>
        </w:tc>
      </w:tr>
      <w:tr>
        <w:tc>
          <w:tcPr>
            <w:tcW w:type="dxa" w:w="2880"/>
            <w:tcW w:w="7920" w:type="dxa"/>
          </w:tcPr>
          <w:p>
            <w:pPr>
              <w:spacing w:line="480" w:lineRule="auto"/>
            </w:pPr>
            <w:r>
              <w:t>They put a cover over him and asked him, saying, "</w:t>
            </w:r>
            <w:r>
              <w:rPr>
                <w:b/>
              </w:rPr>
              <w:t>Prophesy</w:t>
            </w:r>
            <w:r>
              <w:t>! Who is the one who hit you?"</w:t>
            </w:r>
          </w:p>
        </w:tc>
        <w:tc>
          <w:tcPr>
            <w:tcW w:type="dxa" w:w="2880"/>
            <w:tcW w:w="7920" w:type="dxa"/>
          </w:tcPr>
          <w:p>
            <w:pPr>
              <w:spacing w:line="480" w:lineRule="auto"/>
            </w:pPr>
            <w:r>
              <w:t>Imuhi konyeha kunenge olumi kode onangi itifi hati ojimi, “Imoca, ngai lohilum isi?”</w:t>
            </w:r>
          </w:p>
        </w:tc>
        <w:tc>
          <w:tcPr>
            <w:tcW w:type="dxa" w:w="2880"/>
            <w:vAlign w:val="center"/>
            <w:tcW w:w="1440" w:type="dxa"/>
          </w:tcPr>
          <w:p>
            <w:pPr>
              <w:jc w:val="center"/>
            </w:pPr>
            <w:r>
              <w:t>☐</w:t>
            </w:r>
          </w:p>
        </w:tc>
      </w:tr>
      <w:tr>
        <w:tc>
          <w:tcPr>
            <w:tcW w:type="dxa" w:w="2880"/>
            <w:tcW w:w="7920" w:type="dxa"/>
          </w:tcPr>
          <w:p>
            <w:r>
              <w:rPr>
                <w:b/>
              </w:rPr>
              <w:t>John 11:51</w:t>
            </w:r>
          </w:p>
        </w:tc>
        <w:tc>
          <w:tcPr>
            <w:tcW w:type="dxa" w:w="2880"/>
            <w:tcW w:w="7920" w:type="dxa"/>
          </w:tcPr>
          <w:p>
            <w:r>
              <w:rPr>
                <w:b/>
              </w:rPr>
              <w:t>Jowani 11:51</w:t>
            </w:r>
          </w:p>
        </w:tc>
        <w:tc>
          <w:tcPr>
            <w:tcW w:type="dxa" w:w="2880"/>
            <w:tcW w:w="1440" w:type="dxa"/>
          </w:tcPr>
          <w:p>
            <w:pPr>
              <w:jc w:val="center"/>
            </w:pPr>
            <w:r>
              <w:rPr>
                <w:b/>
              </w:rPr>
              <w:t>OK</w:t>
            </w:r>
          </w:p>
        </w:tc>
      </w:tr>
      <w:tr>
        <w:tc>
          <w:tcPr>
            <w:tcW w:type="dxa" w:w="2880"/>
            <w:tcW w:w="7920" w:type="dxa"/>
          </w:tcPr>
          <w:p>
            <w:pPr>
              <w:spacing w:line="480" w:lineRule="auto"/>
            </w:pPr>
            <w:r>
              <w:t xml:space="preserve">Now this he said not from himself. Instead, being high priest that year, he </w:t>
            </w:r>
            <w:r>
              <w:rPr>
                <w:b/>
              </w:rPr>
              <w:t>prophesied</w:t>
            </w:r>
            <w:r>
              <w:t xml:space="preserve"> that Jesus should die for the nation;</w:t>
            </w:r>
          </w:p>
        </w:tc>
        <w:tc>
          <w:tcPr>
            <w:tcW w:type="dxa" w:w="2880"/>
            <w:tcW w:w="7920" w:type="dxa"/>
          </w:tcPr>
          <w:p>
            <w:pPr>
              <w:spacing w:line="480" w:lineRule="auto"/>
            </w:pPr>
            <w:r>
              <w:t>Ida inyi oteny kuna to kwe nenge ati to rahun kadwarani na kari imoca inyi jimitan ojir Yesu owei to kof lo Jueahin.</w:t>
            </w:r>
          </w:p>
        </w:tc>
        <w:tc>
          <w:tcPr>
            <w:tcW w:type="dxa" w:w="2880"/>
            <w:vAlign w:val="center"/>
            <w:tcW w:w="1440" w:type="dxa"/>
          </w:tcPr>
          <w:p>
            <w:pPr>
              <w:jc w:val="center"/>
            </w:pPr>
            <w:r>
              <w:t>☐</w:t>
            </w:r>
          </w:p>
        </w:tc>
      </w:tr>
      <w:tr>
        <w:tc>
          <w:tcPr>
            <w:tcW w:type="dxa" w:w="2880"/>
            <w:tcW w:w="7920" w:type="dxa"/>
          </w:tcPr>
          <w:p>
            <w:r>
              <w:rPr>
                <w:b/>
              </w:rPr>
              <w:t>Acts 2:17</w:t>
            </w:r>
          </w:p>
        </w:tc>
        <w:tc>
          <w:tcPr>
            <w:tcW w:type="dxa" w:w="2880"/>
            <w:tcW w:w="7920" w:type="dxa"/>
          </w:tcPr>
          <w:p>
            <w:r>
              <w:rPr>
                <w:b/>
              </w:rPr>
              <w:t>Acts 2:17</w:t>
            </w:r>
          </w:p>
        </w:tc>
        <w:tc>
          <w:tcPr>
            <w:tcW w:type="dxa" w:w="2880"/>
            <w:tcW w:w="1440" w:type="dxa"/>
          </w:tcPr>
          <w:p>
            <w:pPr>
              <w:jc w:val="center"/>
            </w:pPr>
            <w:r>
              <w:rPr>
                <w:b/>
              </w:rPr>
              <w:t>OK</w:t>
            </w:r>
          </w:p>
        </w:tc>
      </w:tr>
      <w:tr>
        <w:tc>
          <w:tcPr>
            <w:tcW w:type="dxa" w:w="2880"/>
            <w:tcW w:w="7920" w:type="dxa"/>
          </w:tcPr>
          <w:p>
            <w:pPr>
              <w:spacing w:line="480" w:lineRule="auto"/>
            </w:pPr>
            <w:r>
              <w:t xml:space="preserve">'It will be in the last days,' God says, 'I will pour out my Spirit on all flesh.Your sons and your daughters will </w:t>
            </w:r>
            <w:r>
              <w:rPr>
                <w:b/>
              </w:rPr>
              <w:t>prophesy</w:t>
            </w:r>
            <w:r>
              <w:t>, your young men will see visions, and your old men will dream dreams.</w:t>
            </w:r>
          </w:p>
        </w:tc>
        <w:tc>
          <w:tcPr>
            <w:tcW w:type="dxa" w:w="2880"/>
            <w:tcW w:w="7920" w:type="dxa"/>
          </w:tcPr>
          <w:p>
            <w:pPr>
              <w:spacing w:line="480" w:lineRule="auto"/>
            </w:pPr>
            <w:r>
              <w:t>Ojo Lobanga, ‘to faritin kulo lohicungi, ajuhohi mute nan Okorif nei diho cio pili. Imoca mute tee kilahaji ko kariok kuningi odeya ca cio kuna itwahi kuningi ingajiti itirija mute cio ngoroyok kuningi</w:t>
            </w:r>
          </w:p>
        </w:tc>
        <w:tc>
          <w:tcPr>
            <w:tcW w:type="dxa" w:w="2880"/>
            <w:vAlign w:val="center"/>
            <w:tcW w:w="1440" w:type="dxa"/>
          </w:tcPr>
          <w:p>
            <w:pPr>
              <w:jc w:val="center"/>
            </w:pPr>
            <w:r>
              <w:t>☐</w:t>
            </w:r>
          </w:p>
        </w:tc>
      </w:tr>
      <w:tr>
        <w:tc>
          <w:tcPr>
            <w:tcW w:type="dxa" w:w="2880"/>
            <w:tcW w:w="7920" w:type="dxa"/>
          </w:tcPr>
          <w:p>
            <w:r>
              <w:rPr>
                <w:b/>
              </w:rPr>
              <w:t>Romans 12:6</w:t>
            </w:r>
          </w:p>
        </w:tc>
        <w:tc>
          <w:tcPr>
            <w:tcW w:type="dxa" w:w="2880"/>
            <w:tcW w:w="7920" w:type="dxa"/>
          </w:tcPr>
          <w:p>
            <w:r>
              <w:rPr>
                <w:b/>
              </w:rPr>
              <w:t>Romans 12:6</w:t>
            </w:r>
          </w:p>
        </w:tc>
        <w:tc>
          <w:tcPr>
            <w:tcW w:type="dxa" w:w="2880"/>
            <w:tcW w:w="1440" w:type="dxa"/>
          </w:tcPr>
          <w:p>
            <w:pPr>
              <w:jc w:val="center"/>
            </w:pPr>
            <w:r>
              <w:rPr>
                <w:b/>
              </w:rPr>
              <w:t>OK</w:t>
            </w:r>
          </w:p>
        </w:tc>
      </w:tr>
      <w:tr>
        <w:tc>
          <w:tcPr>
            <w:tcW w:type="dxa" w:w="2880"/>
            <w:tcW w:w="7920" w:type="dxa"/>
          </w:tcPr>
          <w:p>
            <w:pPr>
              <w:spacing w:line="480" w:lineRule="auto"/>
            </w:pPr>
            <w:r>
              <w:t xml:space="preserve">We have different gifts according to the grace that was given to us. If one's gift is </w:t>
            </w:r>
            <w:r>
              <w:rPr>
                <w:b/>
              </w:rPr>
              <w:t>prophecy</w:t>
            </w:r>
            <w:r>
              <w:t>, let it be done according to the proportion of his faith.</w:t>
            </w:r>
          </w:p>
        </w:tc>
        <w:tc>
          <w:tcPr>
            <w:tcW w:type="dxa" w:w="2880"/>
            <w:tcW w:w="7920" w:type="dxa"/>
          </w:tcPr>
          <w:p>
            <w:pPr>
              <w:spacing w:line="480" w:lineRule="auto"/>
            </w:pPr>
            <w:r>
              <w:t>Kingoni ko kicorita gele gele iya na licwarare kisa lo Lobanga, kalara kicwara lo tungani kimoca ingohi inyi itiyore itutumohi ko kiruk nenge.</w:t>
            </w:r>
          </w:p>
        </w:tc>
        <w:tc>
          <w:tcPr>
            <w:tcW w:type="dxa" w:w="2880"/>
            <w:vAlign w:val="center"/>
            <w:tcW w:w="1440" w:type="dxa"/>
          </w:tcPr>
          <w:p>
            <w:pPr>
              <w:jc w:val="center"/>
            </w:pPr>
            <w:r>
              <w:t>☐</w:t>
            </w:r>
          </w:p>
        </w:tc>
      </w:tr>
      <w:tr>
        <w:tc>
          <w:tcPr>
            <w:tcW w:type="dxa" w:w="2880"/>
            <w:tcW w:w="7920" w:type="dxa"/>
          </w:tcPr>
          <w:p>
            <w:r>
              <w:rPr>
                <w:b/>
              </w:rPr>
              <w:t>1 Corinthians 13:2</w:t>
            </w:r>
          </w:p>
        </w:tc>
        <w:tc>
          <w:tcPr>
            <w:tcW w:type="dxa" w:w="2880"/>
            <w:tcW w:w="7920" w:type="dxa"/>
          </w:tcPr>
          <w:p>
            <w:r>
              <w:rPr>
                <w:b/>
              </w:rPr>
              <w:t>1 Korinto 13:2</w:t>
            </w:r>
          </w:p>
        </w:tc>
        <w:tc>
          <w:tcPr>
            <w:tcW w:type="dxa" w:w="2880"/>
            <w:tcW w:w="1440" w:type="dxa"/>
          </w:tcPr>
          <w:p>
            <w:pPr>
              <w:jc w:val="center"/>
            </w:pPr>
            <w:r>
              <w:rPr>
                <w:b/>
              </w:rPr>
              <w:t>OK</w:t>
            </w:r>
          </w:p>
        </w:tc>
      </w:tr>
      <w:tr>
        <w:tc>
          <w:tcPr>
            <w:tcW w:type="dxa" w:w="2880"/>
            <w:tcW w:w="7920" w:type="dxa"/>
          </w:tcPr>
          <w:p>
            <w:pPr>
              <w:spacing w:line="480" w:lineRule="auto"/>
            </w:pPr>
            <w:r>
              <w:t xml:space="preserve">Suppose that I have the gift of </w:t>
            </w:r>
            <w:r>
              <w:rPr>
                <w:b/>
              </w:rPr>
              <w:t>prophecy</w:t>
            </w:r>
            <w:r>
              <w:t xml:space="preserve"> and understand all hidden truths and knowledge, and that I have all faith so as to remove mountains. But if I do not have love, I am nothing.</w:t>
            </w:r>
          </w:p>
        </w:tc>
        <w:tc>
          <w:tcPr>
            <w:tcW w:type="dxa" w:w="2880"/>
            <w:tcW w:w="7920" w:type="dxa"/>
          </w:tcPr>
          <w:p>
            <w:pPr>
              <w:spacing w:line="480" w:lineRule="auto"/>
            </w:pPr>
            <w:r>
              <w:t>Kalangonore nan kicorit lo kimoca, manyu ayen lititi kuna hitoha atehita yenun fad kode kalangon nan ko kiruk na lotingo dongecio aru hati ko kimaruno ida nan ara lobo tohi.</w:t>
            </w:r>
          </w:p>
        </w:tc>
        <w:tc>
          <w:tcPr>
            <w:tcW w:type="dxa" w:w="2880"/>
            <w:vAlign w:val="center"/>
            <w:tcW w:w="1440" w:type="dxa"/>
          </w:tcPr>
          <w:p>
            <w:pPr>
              <w:jc w:val="center"/>
            </w:pPr>
            <w:r>
              <w:t>☐</w:t>
            </w:r>
          </w:p>
        </w:tc>
      </w:tr>
      <w:tr>
        <w:tc>
          <w:tcPr>
            <w:tcW w:type="dxa" w:w="2880"/>
            <w:tcW w:w="7920" w:type="dxa"/>
          </w:tcPr>
          <w:p>
            <w:r>
              <w:rPr>
                <w:b/>
              </w:rPr>
              <w:t>1 Thessalonians 5:20</w:t>
            </w:r>
          </w:p>
        </w:tc>
        <w:tc>
          <w:tcPr>
            <w:tcW w:type="dxa" w:w="2880"/>
            <w:tcW w:w="7920" w:type="dxa"/>
          </w:tcPr>
          <w:p>
            <w:r>
              <w:rPr>
                <w:b/>
              </w:rPr>
              <w:t>1 Tesolonika 5:20</w:t>
            </w:r>
          </w:p>
        </w:tc>
        <w:tc>
          <w:tcPr>
            <w:tcW w:type="dxa" w:w="2880"/>
            <w:tcW w:w="1440" w:type="dxa"/>
          </w:tcPr>
          <w:p>
            <w:pPr>
              <w:jc w:val="center"/>
            </w:pPr>
            <w:r>
              <w:rPr>
                <w:b/>
              </w:rPr>
              <w:t>OK</w:t>
            </w:r>
          </w:p>
        </w:tc>
      </w:tr>
      <w:tr>
        <w:tc>
          <w:tcPr>
            <w:tcW w:type="dxa" w:w="2880"/>
            <w:tcW w:w="7920" w:type="dxa"/>
          </w:tcPr>
          <w:p>
            <w:pPr>
              <w:spacing w:line="480" w:lineRule="auto"/>
            </w:pPr>
            <w:r>
              <w:t xml:space="preserve">Do not despise </w:t>
            </w:r>
            <w:r>
              <w:rPr>
                <w:b/>
              </w:rPr>
              <w:t>prophecies</w:t>
            </w:r>
            <w:r>
              <w:t>.</w:t>
            </w:r>
          </w:p>
        </w:tc>
        <w:tc>
          <w:tcPr>
            <w:tcW w:type="dxa" w:w="2880"/>
            <w:tcW w:w="7920" w:type="dxa"/>
          </w:tcPr>
          <w:p>
            <w:pPr>
              <w:spacing w:line="480" w:lineRule="auto"/>
            </w:pPr>
            <w:r>
              <w:t>ketikaj, imociti.</w:t>
            </w:r>
          </w:p>
        </w:tc>
        <w:tc>
          <w:tcPr>
            <w:tcW w:type="dxa" w:w="2880"/>
            <w:vAlign w:val="center"/>
            <w:tcW w:w="1440" w:type="dxa"/>
          </w:tcPr>
          <w:p>
            <w:pPr>
              <w:jc w:val="center"/>
            </w:pPr>
            <w:r>
              <w:t>☐</w:t>
            </w:r>
          </w:p>
        </w:tc>
      </w:tr>
      <w:tr>
        <w:tc>
          <w:tcPr>
            <w:tcW w:type="dxa" w:w="2880"/>
            <w:tcW w:w="7920" w:type="dxa"/>
          </w:tcPr>
          <w:p>
            <w:r>
              <w:rPr>
                <w:b/>
              </w:rPr>
              <w:t>1 Timothy 1:18</w:t>
            </w:r>
          </w:p>
        </w:tc>
        <w:tc>
          <w:tcPr>
            <w:tcW w:type="dxa" w:w="2880"/>
            <w:tcW w:w="7920" w:type="dxa"/>
          </w:tcPr>
          <w:p>
            <w:r>
              <w:rPr>
                <w:b/>
              </w:rPr>
              <w:t>1 Timoti 1:18</w:t>
            </w:r>
          </w:p>
        </w:tc>
        <w:tc>
          <w:tcPr>
            <w:tcW w:type="dxa" w:w="2880"/>
            <w:tcW w:w="1440" w:type="dxa"/>
          </w:tcPr>
          <w:p>
            <w:pPr>
              <w:jc w:val="center"/>
            </w:pPr>
            <w:r>
              <w:rPr>
                <w:b/>
              </w:rPr>
              <w:t>OK</w:t>
            </w:r>
          </w:p>
        </w:tc>
      </w:tr>
      <w:tr>
        <w:tc>
          <w:tcPr>
            <w:tcW w:type="dxa" w:w="2880"/>
            <w:tcW w:w="7920" w:type="dxa"/>
          </w:tcPr>
          <w:p>
            <w:pPr>
              <w:spacing w:line="480" w:lineRule="auto"/>
            </w:pPr>
            <w:r>
              <w:t xml:space="preserve">I am placing this command before you, Timothy, my child, in accordance with the </w:t>
            </w:r>
            <w:r>
              <w:rPr>
                <w:b/>
              </w:rPr>
              <w:t>prophecies</w:t>
            </w:r>
            <w:r>
              <w:t xml:space="preserve"> previously made about you, that you might fight the good fight,</w:t>
            </w:r>
          </w:p>
        </w:tc>
        <w:tc>
          <w:tcPr>
            <w:tcW w:type="dxa" w:w="2880"/>
            <w:tcW w:w="7920" w:type="dxa"/>
          </w:tcPr>
          <w:p>
            <w:pPr>
              <w:spacing w:line="480" w:lineRule="auto"/>
            </w:pPr>
            <w:r>
              <w:t>Timoti kito nei ahicio nan isi ene kisinga ara na lilihita ko imociti kulafa lotenyi tosi ojir to kijifita icieng irem rem na ijir,</w:t>
            </w:r>
          </w:p>
        </w:tc>
        <w:tc>
          <w:tcPr>
            <w:tcW w:type="dxa" w:w="2880"/>
            <w:vAlign w:val="center"/>
            <w:tcW w:w="1440" w:type="dxa"/>
          </w:tcPr>
          <w:p>
            <w:pPr>
              <w:jc w:val="center"/>
            </w:pPr>
            <w:r>
              <w:t>☐</w:t>
            </w:r>
          </w:p>
        </w:tc>
      </w:tr>
      <w:tr>
        <w:tc>
          <w:tcPr>
            <w:tcW w:type="dxa" w:w="2880"/>
            <w:tcW w:w="7920" w:type="dxa"/>
          </w:tcPr>
          <w:p>
            <w:r>
              <w:rPr>
                <w:b/>
              </w:rPr>
              <w:t>1 Peter 1:10</w:t>
            </w:r>
          </w:p>
        </w:tc>
        <w:tc>
          <w:tcPr>
            <w:tcW w:type="dxa" w:w="2880"/>
            <w:tcW w:w="7920" w:type="dxa"/>
          </w:tcPr>
          <w:p>
            <w:r>
              <w:rPr>
                <w:b/>
              </w:rPr>
              <w:t>1 Petero 1:10</w:t>
            </w:r>
          </w:p>
        </w:tc>
        <w:tc>
          <w:tcPr>
            <w:tcW w:type="dxa" w:w="2880"/>
            <w:tcW w:w="1440" w:type="dxa"/>
          </w:tcPr>
          <w:p>
            <w:pPr>
              <w:jc w:val="center"/>
            </w:pPr>
            <w:r>
              <w:rPr>
                <w:b/>
              </w:rPr>
              <w:t>OK</w:t>
            </w:r>
          </w:p>
        </w:tc>
      </w:tr>
      <w:tr>
        <w:tc>
          <w:tcPr>
            <w:tcW w:type="dxa" w:w="2880"/>
            <w:tcW w:w="7920" w:type="dxa"/>
          </w:tcPr>
          <w:p>
            <w:pPr>
              <w:spacing w:line="480" w:lineRule="auto"/>
            </w:pPr>
            <w:r>
              <w:t xml:space="preserve">Concerning this salvation, the prophets who </w:t>
            </w:r>
            <w:r>
              <w:rPr>
                <w:b/>
              </w:rPr>
              <w:t>prophesied</w:t>
            </w:r>
            <w:r>
              <w:t xml:space="preserve"> about the grace that was to come to you searched diligently and examined carefully,</w:t>
            </w:r>
          </w:p>
        </w:tc>
        <w:tc>
          <w:tcPr>
            <w:tcW w:type="dxa" w:w="2880"/>
            <w:tcW w:w="7920" w:type="dxa"/>
          </w:tcPr>
          <w:p>
            <w:pPr>
              <w:spacing w:line="480" w:lineRule="auto"/>
            </w:pPr>
            <w:r>
              <w:t>To tenya lone lwaha, kamocak kulafa lotenya to kisa na orumu lolotuno iyo ite, lotahi to fiha lo taulo ko to kigingi nahitok,</w:t>
            </w:r>
          </w:p>
        </w:tc>
        <w:tc>
          <w:tcPr>
            <w:tcW w:type="dxa" w:w="2880"/>
            <w:vAlign w:val="center"/>
            <w:tcW w:w="1440" w:type="dxa"/>
          </w:tcPr>
          <w:p>
            <w:pPr>
              <w:jc w:val="center"/>
            </w:pPr>
            <w:r>
              <w:t>☐</w:t>
            </w:r>
          </w:p>
        </w:tc>
      </w:tr>
      <w:tr>
        <w:tc>
          <w:tcPr>
            <w:tcW w:type="dxa" w:w="2880"/>
            <w:tcW w:w="7920" w:type="dxa"/>
          </w:tcPr>
          <w:p>
            <w:r>
              <w:rPr>
                <w:b/>
              </w:rPr>
              <w:t>2 Peter 1:20 (*)</w:t>
            </w:r>
          </w:p>
        </w:tc>
        <w:tc>
          <w:tcPr>
            <w:tcW w:type="dxa" w:w="2880"/>
            <w:tcW w:w="7920" w:type="dxa"/>
          </w:tcPr>
          <w:p>
            <w:r>
              <w:rPr>
                <w:b/>
              </w:rPr>
              <w:t xml:space="preserve">2 Petero 1:20 </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w:t>
            </w:r>
            <w:r>
              <w:rPr>
                <w:b/>
              </w:rPr>
              <w:t>prophecy</w:t>
            </w:r>
            <w:r>
              <w:t xml:space="preserve"> of scripture comes from someone's own interpretation.</w:t>
            </w:r>
          </w:p>
        </w:tc>
        <w:tc>
          <w:tcPr>
            <w:tcW w:type="dxa" w:w="2880"/>
            <w:tcW w:w="7920" w:type="dxa"/>
          </w:tcPr>
          <w:p>
            <w:pPr>
              <w:spacing w:line="480" w:lineRule="auto"/>
            </w:pPr>
            <w:r>
              <w:t>Na lilany fad, ojir ite iniang jimitan oru kimoca lo igeriti na lolotu to kitibibila lo kamocani to ken nenge.</w:t>
            </w:r>
          </w:p>
        </w:tc>
        <w:tc>
          <w:tcPr>
            <w:tcW w:type="dxa" w:w="2880"/>
            <w:vAlign w:val="center"/>
            <w:tcW w:w="1440" w:type="dxa"/>
          </w:tcPr>
          <w:p>
            <w:pPr>
              <w:jc w:val="center"/>
            </w:pPr>
            <w:r>
              <w:t>☐</w:t>
            </w:r>
          </w:p>
        </w:tc>
      </w:tr>
      <w:tr>
        <w:tc>
          <w:tcPr>
            <w:tcW w:type="dxa" w:w="2880"/>
            <w:tcW w:w="7920" w:type="dxa"/>
          </w:tcPr>
          <w:p>
            <w:r>
              <w:rPr>
                <w:b/>
              </w:rPr>
              <w:t>2 Peter 1:21 (*)</w:t>
            </w:r>
          </w:p>
        </w:tc>
        <w:tc>
          <w:tcPr>
            <w:tcW w:type="dxa" w:w="2880"/>
            <w:tcW w:w="7920" w:type="dxa"/>
          </w:tcPr>
          <w:p>
            <w:r>
              <w:rPr>
                <w:b/>
              </w:rPr>
              <w:t xml:space="preserve">2 Petero 1:21 </w:t>
            </w:r>
          </w:p>
        </w:tc>
        <w:tc>
          <w:tcPr>
            <w:tcW w:type="dxa" w:w="2880"/>
            <w:tcW w:w="1440" w:type="dxa"/>
          </w:tcPr>
          <w:p>
            <w:pPr>
              <w:jc w:val="center"/>
            </w:pPr>
            <w:r>
              <w:rPr>
                <w:b/>
              </w:rPr>
              <w:t>OK</w:t>
            </w:r>
          </w:p>
        </w:tc>
      </w:tr>
      <w:tr>
        <w:tc>
          <w:tcPr>
            <w:tcW w:type="dxa" w:w="2880"/>
            <w:tcW w:w="7920" w:type="dxa"/>
          </w:tcPr>
          <w:p>
            <w:pPr>
              <w:spacing w:line="480" w:lineRule="auto"/>
            </w:pPr>
            <w:r>
              <w:t xml:space="preserve">For no </w:t>
            </w:r>
            <w:r>
              <w:rPr>
                <w:b/>
              </w:rPr>
              <w:t>prophecy</w:t>
            </w:r>
            <w:r>
              <w:t xml:space="preserve"> was ever brought by the will of man, but men spoke from God when they were carried along by the Holy Spirit.</w:t>
            </w:r>
          </w:p>
        </w:tc>
        <w:tc>
          <w:tcPr>
            <w:tcW w:type="dxa" w:w="2880"/>
            <w:tcW w:w="7920" w:type="dxa"/>
          </w:tcPr>
          <w:p>
            <w:pPr>
              <w:spacing w:line="480" w:lineRule="auto"/>
            </w:pPr>
            <w:r>
              <w:t>Tonyio ida imociti oreu iyo wahun lo tungani. Ati otenya cio tenya lo Lobanga iya na lolotitare okorif na Inyu icieng.</w:t>
            </w:r>
          </w:p>
        </w:tc>
        <w:tc>
          <w:tcPr>
            <w:tcW w:type="dxa" w:w="2880"/>
            <w:vAlign w:val="center"/>
            <w:tcW w:w="1440" w:type="dxa"/>
          </w:tcPr>
          <w:p>
            <w:pPr>
              <w:jc w:val="center"/>
            </w:pPr>
            <w:r>
              <w:t>☐</w:t>
            </w:r>
          </w:p>
        </w:tc>
      </w:tr>
      <w:tr>
        <w:tc>
          <w:tcPr>
            <w:tcW w:type="dxa" w:w="2880"/>
            <w:tcW w:w="7920" w:type="dxa"/>
          </w:tcPr>
          <w:p>
            <w:r>
              <w:rPr>
                <w:b/>
              </w:rPr>
              <w:t>Jude 1:14</w:t>
            </w:r>
          </w:p>
        </w:tc>
        <w:tc>
          <w:tcPr>
            <w:tcW w:type="dxa" w:w="2880"/>
            <w:tcW w:w="7920" w:type="dxa"/>
          </w:tcPr>
          <w:p>
            <w:r>
              <w:rPr>
                <w:b/>
              </w:rPr>
              <w:t>Juda 1:14</w:t>
            </w:r>
          </w:p>
        </w:tc>
        <w:tc>
          <w:tcPr>
            <w:tcW w:type="dxa" w:w="2880"/>
            <w:tcW w:w="1440" w:type="dxa"/>
          </w:tcPr>
          <w:p>
            <w:pPr>
              <w:jc w:val="center"/>
            </w:pPr>
            <w:r>
              <w:rPr>
                <w:b/>
              </w:rPr>
              <w:t>OK</w:t>
            </w:r>
          </w:p>
        </w:tc>
      </w:tr>
      <w:tr>
        <w:tc>
          <w:tcPr>
            <w:tcW w:type="dxa" w:w="2880"/>
            <w:tcW w:w="7920" w:type="dxa"/>
          </w:tcPr>
          <w:p>
            <w:pPr>
              <w:spacing w:line="480" w:lineRule="auto"/>
            </w:pPr>
            <w:r>
              <w:t xml:space="preserve">Enoch, the seventh from Adam, </w:t>
            </w:r>
            <w:r>
              <w:rPr>
                <w:b/>
              </w:rPr>
              <w:t>prophesied</w:t>
            </w:r>
            <w:r>
              <w:t xml:space="preserve"> about them, saying, "Look! The Lord is coming with thousands and thousands of his holy ones.</w:t>
            </w:r>
          </w:p>
        </w:tc>
        <w:tc>
          <w:tcPr>
            <w:tcW w:type="dxa" w:w="2880"/>
            <w:tcW w:w="7920" w:type="dxa"/>
          </w:tcPr>
          <w:p>
            <w:pPr>
              <w:spacing w:line="480" w:lineRule="auto"/>
            </w:pPr>
            <w:r>
              <w:t>Imoca afa Enok na lara lotata lo mietare lo Adam to kuno ojo, “Tode olotuno Lahitok Lobanga ko alifi ko alifi kulo kanyujok kunenge</w:t>
            </w:r>
          </w:p>
        </w:tc>
        <w:tc>
          <w:tcPr>
            <w:tcW w:type="dxa" w:w="2880"/>
            <w:vAlign w:val="center"/>
            <w:tcW w:w="1440" w:type="dxa"/>
          </w:tcPr>
          <w:p>
            <w:pPr>
              <w:jc w:val="center"/>
            </w:pPr>
            <w:r>
              <w:t>☐</w:t>
            </w:r>
          </w:p>
        </w:tc>
      </w:tr>
      <w:tr>
        <w:tc>
          <w:tcPr>
            <w:tcW w:type="dxa" w:w="2880"/>
            <w:tcW w:w="7920" w:type="dxa"/>
          </w:tcPr>
          <w:p>
            <w:r>
              <w:rPr>
                <w:b/>
              </w:rPr>
              <w:t>Revelation 1:3</w:t>
            </w:r>
          </w:p>
        </w:tc>
        <w:tc>
          <w:tcPr>
            <w:tcW w:type="dxa" w:w="2880"/>
            <w:tcW w:w="7920" w:type="dxa"/>
          </w:tcPr>
          <w:p>
            <w:r>
              <w:rPr>
                <w:b/>
              </w:rPr>
              <w:t>Kitiboto iyo 1:3</w:t>
            </w:r>
          </w:p>
        </w:tc>
        <w:tc>
          <w:tcPr>
            <w:tcW w:type="dxa" w:w="2880"/>
            <w:tcW w:w="1440" w:type="dxa"/>
          </w:tcPr>
          <w:p>
            <w:pPr>
              <w:jc w:val="center"/>
            </w:pPr>
            <w:r>
              <w:rPr>
                <w:b/>
              </w:rPr>
              <w:t>OK</w:t>
            </w:r>
          </w:p>
        </w:tc>
      </w:tr>
      <w:tr>
        <w:tc>
          <w:tcPr>
            <w:tcW w:type="dxa" w:w="2880"/>
            <w:tcW w:w="7920" w:type="dxa"/>
          </w:tcPr>
          <w:p>
            <w:pPr>
              <w:spacing w:line="480" w:lineRule="auto"/>
            </w:pPr>
            <w:r>
              <w:t xml:space="preserve">Blessed is the one who reads aloud this </w:t>
            </w:r>
            <w:r>
              <w:rPr>
                <w:b/>
              </w:rPr>
              <w:t>prophecy</w:t>
            </w:r>
            <w:r>
              <w:t xml:space="preserve"> and those who listen to the words of this </w:t>
            </w:r>
            <w:r>
              <w:rPr>
                <w:b/>
              </w:rPr>
              <w:t>prophecy</w:t>
            </w:r>
            <w:r>
              <w:t xml:space="preserve"> and who obey what is written in it, because the time is near.</w:t>
            </w:r>
          </w:p>
        </w:tc>
        <w:tc>
          <w:tcPr>
            <w:tcW w:type="dxa" w:w="2880"/>
            <w:tcW w:w="7920" w:type="dxa"/>
          </w:tcPr>
          <w:p>
            <w:pPr>
              <w:spacing w:line="480" w:lineRule="auto"/>
            </w:pPr>
            <w:r>
              <w:t>ongon gum iyo tungani na likena tenyi tenyi ene kimoca manyu ongon gum iyo cio kuna loning manyu ofihi taulo sangite kuna ligero katwa nenge tonyio lonyihati.</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Kitiboto iyo 11:3</w:t>
            </w:r>
          </w:p>
        </w:tc>
        <w:tc>
          <w:tcPr>
            <w:tcW w:type="dxa" w:w="2880"/>
            <w:tcW w:w="1440" w:type="dxa"/>
          </w:tcPr>
          <w:p>
            <w:pPr>
              <w:jc w:val="center"/>
            </w:pPr>
            <w:r>
              <w:rPr>
                <w:b/>
              </w:rPr>
              <w:t>OK</w:t>
            </w:r>
          </w:p>
        </w:tc>
      </w:tr>
      <w:tr>
        <w:tc>
          <w:tcPr>
            <w:tcW w:type="dxa" w:w="2880"/>
            <w:tcW w:w="7920" w:type="dxa"/>
          </w:tcPr>
          <w:p>
            <w:pPr>
              <w:spacing w:line="480" w:lineRule="auto"/>
            </w:pPr>
            <w:r>
              <w:t xml:space="preserve">I will give my two witnesses authority to </w:t>
            </w:r>
            <w:r>
              <w:rPr>
                <w:b/>
              </w:rPr>
              <w:t>prophesy</w:t>
            </w:r>
            <w:r>
              <w:t xml:space="preserve"> for 1,260 days, clothed in sackcloth."</w:t>
            </w:r>
          </w:p>
        </w:tc>
        <w:tc>
          <w:tcPr>
            <w:tcW w:type="dxa" w:w="2880"/>
            <w:tcW w:w="7920" w:type="dxa"/>
          </w:tcPr>
          <w:p>
            <w:pPr>
              <w:spacing w:line="480" w:lineRule="auto"/>
            </w:pPr>
            <w:r>
              <w:t>Manyu acio cia nan golun iyo sadeni kuna are, imoca cia icieng to faritin 1260 iciefitati kyelani kulo kitoyo.</w:t>
            </w:r>
          </w:p>
        </w:tc>
        <w:tc>
          <w:tcPr>
            <w:tcW w:type="dxa" w:w="2880"/>
            <w:vAlign w:val="center"/>
            <w:tcW w:w="1440" w:type="dxa"/>
          </w:tcPr>
          <w:p>
            <w:pPr>
              <w:jc w:val="center"/>
            </w:pPr>
            <w:r>
              <w:t>☐</w:t>
            </w:r>
          </w:p>
        </w:tc>
      </w:tr>
    </w:tbl>
    <w:p>
      <w:pPr>
        <w:pStyle w:val="Heading1"/>
        <w:spacing w:before="0"/>
      </w:pPr>
      <w:r>
        <w:t>redeem (G3084, G1805)</w:t>
      </w:r>
    </w:p>
    <w:p>
      <w:r/>
      <w:r>
        <w:t>This word can mean:</w:t>
      </w:r>
      <w:r/>
      <w:r/>
    </w:p>
    <w:p>
      <w:pPr>
        <w:pStyle w:val="ListBullet"/>
        <w:spacing w:line="240" w:lineRule="auto"/>
        <w:ind w:left="720"/>
      </w:pPr>
      <w:r/>
      <w:r>
        <w:t>To release someone from bondage by paying what is required.</w:t>
      </w:r>
      <w:r/>
    </w:p>
    <w:p>
      <w:pPr>
        <w:pStyle w:val="ListBullet"/>
        <w:spacing w:line="240" w:lineRule="auto"/>
        <w:ind w:left="720"/>
      </w:pPr>
      <w:r/>
      <w:r>
        <w:t>To buy back.</w:t>
      </w:r>
      <w:r/>
    </w:p>
    <w:p>
      <w:pPr>
        <w:pStyle w:val="ListBullet"/>
        <w:spacing w:line="240" w:lineRule="auto" w:after="0"/>
        <w:ind w:left="720"/>
      </w:pPr>
      <w:r/>
      <w:r>
        <w:t>To use time or an opportunity in a wise way to do something good.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24:21</w:t>
            </w:r>
          </w:p>
        </w:tc>
        <w:tc>
          <w:tcPr>
            <w:tcW w:type="dxa" w:w="2880"/>
            <w:tcW w:w="7920" w:type="dxa"/>
          </w:tcPr>
          <w:p>
            <w:r>
              <w:rPr>
                <w:b/>
              </w:rPr>
              <w:t>Luka 24:21</w:t>
            </w:r>
          </w:p>
        </w:tc>
        <w:tc>
          <w:tcPr>
            <w:tcW w:type="dxa" w:w="2880"/>
            <w:tcW w:w="1440" w:type="dxa"/>
          </w:tcPr>
          <w:p>
            <w:pPr>
              <w:jc w:val="center"/>
            </w:pPr>
            <w:r>
              <w:rPr>
                <w:b/>
              </w:rPr>
              <w:t>OK</w:t>
            </w:r>
          </w:p>
        </w:tc>
      </w:tr>
      <w:tr>
        <w:tc>
          <w:tcPr>
            <w:tcW w:type="dxa" w:w="2880"/>
            <w:tcW w:w="7920" w:type="dxa"/>
          </w:tcPr>
          <w:p>
            <w:pPr>
              <w:spacing w:line="480" w:lineRule="auto"/>
            </w:pPr>
            <w:r>
              <w:t xml:space="preserve">But we hoped that he was the one who was going to </w:t>
            </w:r>
            <w:r>
              <w:rPr>
                <w:b/>
              </w:rPr>
              <w:t>redeem</w:t>
            </w:r>
            <w:r>
              <w:t xml:space="preserve"> Israel. Yes, and what is more, it is now the third day since all these things happened.</w:t>
            </w:r>
          </w:p>
        </w:tc>
        <w:tc>
          <w:tcPr>
            <w:tcW w:type="dxa" w:w="2880"/>
            <w:tcW w:w="7920" w:type="dxa"/>
          </w:tcPr>
          <w:p>
            <w:pPr>
              <w:spacing w:line="480" w:lineRule="auto"/>
            </w:pPr>
            <w:r>
              <w:t>ati orumu ohoi ki kodomo jimitan inyi ca lo lotu lahuno Isirael. Manyu iyo kuna fad, liyaru jija faritin uni many to wei nenge.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w:t>
            </w:r>
            <w:r>
              <w:rPr>
                <w:b/>
              </w:rPr>
              <w:t>redeemed</w:t>
            </w:r>
            <w:r>
              <w:t xml:space="preserve"> us from the curse of the law by becoming a curse for us—for it is written, "Cursed is everyone who hangs on a tree"—</w:t>
            </w:r>
          </w:p>
        </w:tc>
        <w:tc>
          <w:tcPr>
            <w:tcW w:type="dxa" w:w="2880"/>
            <w:tcW w:w="7920" w:type="dxa"/>
          </w:tcPr>
          <w:p>
            <w:pPr>
              <w:spacing w:line="480" w:lineRule="auto"/>
            </w:pPr>
            <w:r>
              <w:t>Kilahu Kristo ohoi iyo kifico lo cik to kiruk kificoro to ohoi tonyio igero ojo, “ificioro tungani na lokacahini iyo kete”.</w:t>
            </w:r>
          </w:p>
        </w:tc>
        <w:tc>
          <w:tcPr>
            <w:tcW w:type="dxa" w:w="2880"/>
            <w:vAlign w:val="center"/>
            <w:tcW w:w="1440" w:type="dxa"/>
          </w:tcPr>
          <w:p>
            <w:pPr>
              <w:jc w:val="center"/>
            </w:pPr>
            <w:r>
              <w:t>☐</w:t>
            </w:r>
          </w:p>
        </w:tc>
      </w:tr>
      <w:tr>
        <w:tc>
          <w:tcPr>
            <w:tcW w:type="dxa" w:w="2880"/>
            <w:tcW w:w="7920" w:type="dxa"/>
          </w:tcPr>
          <w:p>
            <w:r>
              <w:rPr>
                <w:b/>
              </w:rPr>
              <w:t>Galatians 4:5</w:t>
            </w:r>
          </w:p>
        </w:tc>
        <w:tc>
          <w:tcPr>
            <w:tcW w:type="dxa" w:w="2880"/>
            <w:tcW w:w="7920" w:type="dxa"/>
          </w:tcPr>
          <w:p>
            <w:r>
              <w:rPr>
                <w:b/>
              </w:rPr>
              <w:t>Galatia 4:5</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redeem</w:t>
            </w:r>
            <w:r>
              <w:t xml:space="preserve"> those under the law, so that we might receive adoption as sons.</w:t>
            </w:r>
          </w:p>
        </w:tc>
        <w:tc>
          <w:tcPr>
            <w:tcW w:type="dxa" w:w="2880"/>
            <w:tcW w:w="7920" w:type="dxa"/>
          </w:tcPr>
          <w:p>
            <w:pPr>
              <w:spacing w:line="480" w:lineRule="auto"/>
            </w:pPr>
            <w:r>
              <w:t>olahu kuna longon tora iyo cik ojo ojir kiciori ohoi twero lo tee.</w:t>
            </w:r>
          </w:p>
        </w:tc>
        <w:tc>
          <w:tcPr>
            <w:tcW w:type="dxa" w:w="2880"/>
            <w:vAlign w:val="center"/>
            <w:tcW w:w="1440" w:type="dxa"/>
          </w:tcPr>
          <w:p>
            <w:pPr>
              <w:jc w:val="center"/>
            </w:pPr>
            <w:r>
              <w:t>☐</w:t>
            </w:r>
          </w:p>
        </w:tc>
      </w:tr>
      <w:tr>
        <w:tc>
          <w:tcPr>
            <w:tcW w:type="dxa" w:w="2880"/>
            <w:tcW w:w="7920" w:type="dxa"/>
          </w:tcPr>
          <w:p>
            <w:r>
              <w:rPr>
                <w:b/>
              </w:rPr>
              <w:t>Ephesians 5:16</w:t>
            </w:r>
          </w:p>
        </w:tc>
        <w:tc>
          <w:tcPr>
            <w:tcW w:type="dxa" w:w="2880"/>
            <w:tcW w:w="7920" w:type="dxa"/>
          </w:tcPr>
          <w:p>
            <w:r>
              <w:rPr>
                <w:b/>
              </w:rPr>
              <w:t>Epeso 5:16</w:t>
            </w:r>
          </w:p>
        </w:tc>
        <w:tc>
          <w:tcPr>
            <w:tcW w:type="dxa" w:w="2880"/>
            <w:tcW w:w="1440" w:type="dxa"/>
          </w:tcPr>
          <w:p>
            <w:pPr>
              <w:jc w:val="center"/>
            </w:pPr>
            <w:r>
              <w:rPr>
                <w:b/>
              </w:rPr>
              <w:t>OK</w:t>
            </w:r>
          </w:p>
        </w:tc>
      </w:tr>
      <w:tr>
        <w:tc>
          <w:tcPr>
            <w:tcW w:type="dxa" w:w="2880"/>
            <w:tcW w:w="7920" w:type="dxa"/>
          </w:tcPr>
          <w:p>
            <w:pPr>
              <w:spacing w:line="480" w:lineRule="auto"/>
            </w:pPr>
            <w:r>
              <w:rPr>
                <w:b/>
              </w:rPr>
              <w:t>Redeem</w:t>
            </w:r>
            <w:r>
              <w:t xml:space="preserve"> the time because the days are evil.</w:t>
            </w:r>
          </w:p>
        </w:tc>
        <w:tc>
          <w:tcPr>
            <w:tcW w:type="dxa" w:w="2880"/>
            <w:tcW w:w="7920" w:type="dxa"/>
          </w:tcPr>
          <w:p>
            <w:pPr>
              <w:spacing w:line="480" w:lineRule="auto"/>
            </w:pPr>
            <w:r>
              <w:t>lo rican kitiyore tihi fad tonyio orohori kuno faritin.</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Kolosae 4:5</w:t>
            </w:r>
          </w:p>
        </w:tc>
        <w:tc>
          <w:tcPr>
            <w:tcW w:type="dxa" w:w="2880"/>
            <w:tcW w:w="1440" w:type="dxa"/>
          </w:tcPr>
          <w:p>
            <w:pPr>
              <w:jc w:val="center"/>
            </w:pPr>
            <w:r>
              <w:rPr>
                <w:b/>
              </w:rPr>
              <w:t>OK</w:t>
            </w:r>
          </w:p>
        </w:tc>
      </w:tr>
      <w:tr>
        <w:tc>
          <w:tcPr>
            <w:tcW w:type="dxa" w:w="2880"/>
            <w:tcW w:w="7920" w:type="dxa"/>
          </w:tcPr>
          <w:p>
            <w:pPr>
              <w:spacing w:line="480" w:lineRule="auto"/>
            </w:pPr>
            <w:r>
              <w:t xml:space="preserve">Walk in wisdom toward those outside, and </w:t>
            </w:r>
            <w:r>
              <w:rPr>
                <w:b/>
              </w:rPr>
              <w:t>redeem</w:t>
            </w:r>
            <w:r>
              <w:t xml:space="preserve"> the time.</w:t>
            </w:r>
          </w:p>
        </w:tc>
        <w:tc>
          <w:tcPr>
            <w:tcW w:type="dxa" w:w="2880"/>
            <w:tcW w:w="7920" w:type="dxa"/>
          </w:tcPr>
          <w:p>
            <w:pPr>
              <w:spacing w:line="480" w:lineRule="auto"/>
            </w:pPr>
            <w:r>
              <w:t>Itigeny iyo manya ningi ko cio kulo oleng. Itiyoreti tihi kuna loraban.</w:t>
            </w:r>
          </w:p>
        </w:tc>
        <w:tc>
          <w:tcPr>
            <w:tcW w:type="dxa" w:w="2880"/>
            <w:vAlign w:val="center"/>
            <w:tcW w:w="1440" w:type="dxa"/>
          </w:tcPr>
          <w:p>
            <w:pPr>
              <w:jc w:val="center"/>
            </w:pPr>
            <w:r>
              <w:t>☐</w:t>
            </w:r>
          </w:p>
        </w:tc>
      </w:tr>
      <w:tr>
        <w:tc>
          <w:tcPr>
            <w:tcW w:type="dxa" w:w="2880"/>
            <w:tcW w:w="7920" w:type="dxa"/>
          </w:tcPr>
          <w:p>
            <w:r>
              <w:rPr>
                <w:b/>
              </w:rPr>
              <w:t>Titus 2:14</w:t>
            </w:r>
          </w:p>
        </w:tc>
        <w:tc>
          <w:tcPr>
            <w:tcW w:type="dxa" w:w="2880"/>
            <w:tcW w:w="7920" w:type="dxa"/>
          </w:tcPr>
          <w:p>
            <w:r>
              <w:rPr>
                <w:b/>
              </w:rPr>
              <w:t>Tito 2:14</w:t>
            </w:r>
          </w:p>
        </w:tc>
        <w:tc>
          <w:tcPr>
            <w:tcW w:type="dxa" w:w="2880"/>
            <w:tcW w:w="1440" w:type="dxa"/>
          </w:tcPr>
          <w:p>
            <w:pPr>
              <w:jc w:val="center"/>
            </w:pPr>
            <w:r>
              <w:rPr>
                <w:b/>
              </w:rPr>
              <w:t>OK</w:t>
            </w:r>
          </w:p>
        </w:tc>
      </w:tr>
      <w:tr>
        <w:tc>
          <w:tcPr>
            <w:tcW w:type="dxa" w:w="2880"/>
            <w:tcW w:w="7920" w:type="dxa"/>
          </w:tcPr>
          <w:p>
            <w:pPr>
              <w:spacing w:line="480" w:lineRule="auto"/>
            </w:pPr>
            <w:r>
              <w:t xml:space="preserve">Jesus gave himself for us in order to </w:t>
            </w:r>
            <w:r>
              <w:rPr>
                <w:b/>
              </w:rPr>
              <w:t>redeem</w:t>
            </w:r>
            <w:r>
              <w:t xml:space="preserve"> us from all lawlessness and to make pure for himself a special people who are eager to do good works.</w:t>
            </w:r>
          </w:p>
        </w:tc>
        <w:tc>
          <w:tcPr>
            <w:tcW w:type="dxa" w:w="2880"/>
            <w:tcW w:w="7920" w:type="dxa"/>
          </w:tcPr>
          <w:p>
            <w:pPr>
              <w:spacing w:line="480" w:lineRule="auto"/>
            </w:pPr>
            <w:r>
              <w:t>na licio ken nenge tohoi lo lahuno ohoi iyo rohojun fad ko kitinyujo to ken nenge cio kuna lara kunenge, kuna lodam kitiyo tohi na ijir.</w:t>
            </w:r>
          </w:p>
        </w:tc>
        <w:tc>
          <w:tcPr>
            <w:tcW w:type="dxa" w:w="2880"/>
            <w:vAlign w:val="center"/>
            <w:tcW w:w="1440" w:type="dxa"/>
          </w:tcPr>
          <w:p>
            <w:pPr>
              <w:jc w:val="center"/>
            </w:pPr>
            <w:r>
              <w:t>☐</w:t>
            </w:r>
          </w:p>
        </w:tc>
      </w:tr>
      <w:tr>
        <w:tc>
          <w:tcPr>
            <w:tcW w:type="dxa" w:w="2880"/>
            <w:tcW w:w="7920" w:type="dxa"/>
          </w:tcPr>
          <w:p>
            <w:r>
              <w:rPr>
                <w:b/>
              </w:rPr>
              <w:t>1 Peter 1:18</w:t>
            </w:r>
          </w:p>
        </w:tc>
        <w:tc>
          <w:tcPr>
            <w:tcW w:type="dxa" w:w="2880"/>
            <w:tcW w:w="7920" w:type="dxa"/>
          </w:tcPr>
          <w:p>
            <w:r>
              <w:rPr>
                <w:b/>
              </w:rPr>
              <w:t>1 Petero 1:18</w:t>
            </w:r>
          </w:p>
        </w:tc>
        <w:tc>
          <w:tcPr>
            <w:tcW w:type="dxa" w:w="2880"/>
            <w:tcW w:w="1440" w:type="dxa"/>
          </w:tcPr>
          <w:p>
            <w:pPr>
              <w:jc w:val="center"/>
            </w:pPr>
            <w:r>
              <w:rPr>
                <w:b/>
              </w:rPr>
              <w:t>OK</w:t>
            </w:r>
          </w:p>
        </w:tc>
      </w:tr>
      <w:tr>
        <w:tc>
          <w:tcPr>
            <w:tcW w:type="dxa" w:w="2880"/>
            <w:tcW w:w="7920" w:type="dxa"/>
          </w:tcPr>
          <w:p>
            <w:pPr>
              <w:spacing w:line="480" w:lineRule="auto"/>
            </w:pPr>
            <w:r>
              <w:t xml:space="preserve">You know that it was not with perishable silver or gold that you have been </w:t>
            </w:r>
            <w:r>
              <w:rPr>
                <w:b/>
              </w:rPr>
              <w:t>redeemed</w:t>
            </w:r>
            <w:r>
              <w:t xml:space="preserve"> from the futile behavior that you inherited from your ancestors,</w:t>
            </w:r>
          </w:p>
        </w:tc>
        <w:tc>
          <w:tcPr>
            <w:tcW w:type="dxa" w:w="2880"/>
            <w:tcW w:w="7920" w:type="dxa"/>
          </w:tcPr>
          <w:p>
            <w:pPr>
              <w:spacing w:line="480" w:lineRule="auto"/>
            </w:pPr>
            <w:r>
              <w:t>Tonyio iyen ite jimitan ida afa kilwahuni ite to sangite kuna lorujoro iya dab ko rial iyo manya na ifara lone kof lafa liluny ite iyo fafaico kuningi</w:t>
            </w:r>
          </w:p>
        </w:tc>
        <w:tc>
          <w:tcPr>
            <w:tcW w:type="dxa" w:w="2880"/>
            <w:vAlign w:val="center"/>
            <w:tcW w:w="1440" w:type="dxa"/>
          </w:tcPr>
          <w:p>
            <w:pPr>
              <w:jc w:val="center"/>
            </w:pPr>
            <w:r>
              <w:t>☐</w:t>
            </w:r>
          </w:p>
        </w:tc>
      </w:tr>
    </w:tbl>
    <w:p>
      <w:pPr>
        <w:pStyle w:val="Heading1"/>
        <w:spacing w:before="0"/>
      </w:pPr>
      <w:r>
        <w:t>redemption (G3085, G629)</w:t>
      </w:r>
    </w:p>
    <w:p>
      <w:pPr>
        <w:spacing w:after="0"/>
      </w:pPr>
      <w:r/>
      <w:r>
        <w:t>This word means a rescue and freedom made possible because of a price that was paid. Redemption is the result of being redeemed.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1:68</w:t>
            </w:r>
          </w:p>
        </w:tc>
        <w:tc>
          <w:tcPr>
            <w:tcW w:type="dxa" w:w="2880"/>
            <w:tcW w:w="7920" w:type="dxa"/>
          </w:tcPr>
          <w:p>
            <w:r>
              <w:rPr>
                <w:b/>
              </w:rPr>
              <w:t>Luka 1:68</w:t>
            </w:r>
          </w:p>
        </w:tc>
        <w:tc>
          <w:tcPr>
            <w:tcW w:type="dxa" w:w="2880"/>
            <w:tcW w:w="1440" w:type="dxa"/>
          </w:tcPr>
          <w:p>
            <w:pPr>
              <w:jc w:val="center"/>
            </w:pPr>
            <w:r>
              <w:rPr>
                <w:b/>
              </w:rPr>
              <w:t>OK</w:t>
            </w:r>
          </w:p>
        </w:tc>
      </w:tr>
      <w:tr>
        <w:tc>
          <w:tcPr>
            <w:tcW w:type="dxa" w:w="2880"/>
            <w:tcW w:w="7920" w:type="dxa"/>
          </w:tcPr>
          <w:p>
            <w:pPr>
              <w:spacing w:line="480" w:lineRule="auto"/>
            </w:pPr>
            <w:r>
              <w:t xml:space="preserve">"Praised be the Lord, the God of Israel, for he has come to help and he has accomplished </w:t>
            </w:r>
            <w:r>
              <w:rPr>
                <w:b/>
              </w:rPr>
              <w:t>redemption</w:t>
            </w:r>
            <w:r>
              <w:t xml:space="preserve"> for his people.</w:t>
            </w:r>
          </w:p>
        </w:tc>
        <w:tc>
          <w:tcPr>
            <w:tcW w:type="dxa" w:w="2880"/>
            <w:tcW w:w="7920" w:type="dxa"/>
          </w:tcPr>
          <w:p>
            <w:pPr>
              <w:spacing w:line="480" w:lineRule="auto"/>
            </w:pPr>
            <w:r>
              <w:t>“Maja ongon diho Lahitok Lobanga lo Isirael tonyio lolotu inyi manyu lolahu cio kunenge.</w:t>
            </w:r>
          </w:p>
        </w:tc>
        <w:tc>
          <w:tcPr>
            <w:tcW w:type="dxa" w:w="2880"/>
            <w:vAlign w:val="center"/>
            <w:tcW w:w="1440" w:type="dxa"/>
          </w:tcPr>
          <w:p>
            <w:pPr>
              <w:jc w:val="center"/>
            </w:pPr>
            <w:r>
              <w:t>☐</w:t>
            </w:r>
          </w:p>
        </w:tc>
      </w:tr>
      <w:tr>
        <w:tc>
          <w:tcPr>
            <w:tcW w:type="dxa" w:w="2880"/>
            <w:tcW w:w="7920" w:type="dxa"/>
          </w:tcPr>
          <w:p>
            <w:r>
              <w:rPr>
                <w:b/>
              </w:rPr>
              <w:t>Luke 2:38</w:t>
            </w:r>
          </w:p>
        </w:tc>
        <w:tc>
          <w:tcPr>
            <w:tcW w:type="dxa" w:w="2880"/>
            <w:tcW w:w="7920" w:type="dxa"/>
          </w:tcPr>
          <w:p>
            <w:r>
              <w:rPr>
                <w:b/>
              </w:rPr>
              <w:t>Luka 2:38</w:t>
            </w:r>
          </w:p>
        </w:tc>
        <w:tc>
          <w:tcPr>
            <w:tcW w:type="dxa" w:w="2880"/>
            <w:tcW w:w="1440" w:type="dxa"/>
          </w:tcPr>
          <w:p>
            <w:pPr>
              <w:jc w:val="center"/>
            </w:pPr>
            <w:r>
              <w:rPr>
                <w:b/>
              </w:rPr>
              <w:t>OK</w:t>
            </w:r>
          </w:p>
        </w:tc>
      </w:tr>
      <w:tr>
        <w:tc>
          <w:tcPr>
            <w:tcW w:type="dxa" w:w="2880"/>
            <w:tcW w:w="7920" w:type="dxa"/>
          </w:tcPr>
          <w:p>
            <w:pPr>
              <w:spacing w:line="480" w:lineRule="auto"/>
            </w:pPr>
            <w:r>
              <w:t xml:space="preserve">At that very hour she came near to them and began giving thanks to God, and she spoke about the child to everyone who had been waiting for the </w:t>
            </w:r>
            <w:r>
              <w:rPr>
                <w:b/>
              </w:rPr>
              <w:t>redemption</w:t>
            </w:r>
            <w:r>
              <w:t xml:space="preserve"> of Jerusalem.</w:t>
            </w:r>
          </w:p>
        </w:tc>
        <w:tc>
          <w:tcPr>
            <w:tcW w:type="dxa" w:w="2880"/>
            <w:tcW w:w="7920" w:type="dxa"/>
          </w:tcPr>
          <w:p>
            <w:pPr>
              <w:spacing w:line="480" w:lineRule="auto"/>
            </w:pPr>
            <w:r>
              <w:t>Lotuno diho iceng na tik, ico lobanga kwama ko tenya tenyi tenyi ken lo kito diho cio pili kuna litila lwahuno lo Jerusalem.</w:t>
            </w:r>
          </w:p>
        </w:tc>
        <w:tc>
          <w:tcPr>
            <w:tcW w:type="dxa" w:w="2880"/>
            <w:vAlign w:val="center"/>
            <w:tcW w:w="1440" w:type="dxa"/>
          </w:tcPr>
          <w:p>
            <w:pPr>
              <w:jc w:val="center"/>
            </w:pPr>
            <w:r>
              <w:t>☐</w:t>
            </w:r>
          </w:p>
        </w:tc>
      </w:tr>
      <w:tr>
        <w:tc>
          <w:tcPr>
            <w:tcW w:type="dxa" w:w="2880"/>
            <w:tcW w:w="7920" w:type="dxa"/>
          </w:tcPr>
          <w:p>
            <w:r>
              <w:rPr>
                <w:b/>
              </w:rPr>
              <w:t>Luke 21:28</w:t>
            </w:r>
          </w:p>
        </w:tc>
        <w:tc>
          <w:tcPr>
            <w:tcW w:type="dxa" w:w="2880"/>
            <w:tcW w:w="7920" w:type="dxa"/>
          </w:tcPr>
          <w:p>
            <w:r>
              <w:rPr>
                <w:b/>
              </w:rPr>
              <w:t>Luka 21:28</w:t>
            </w:r>
          </w:p>
        </w:tc>
        <w:tc>
          <w:tcPr>
            <w:tcW w:type="dxa" w:w="2880"/>
            <w:tcW w:w="1440" w:type="dxa"/>
          </w:tcPr>
          <w:p>
            <w:pPr>
              <w:jc w:val="center"/>
            </w:pPr>
            <w:r>
              <w:rPr>
                <w:b/>
              </w:rPr>
              <w:t>OK</w:t>
            </w:r>
          </w:p>
        </w:tc>
      </w:tr>
      <w:tr>
        <w:tc>
          <w:tcPr>
            <w:tcW w:type="dxa" w:w="2880"/>
            <w:tcW w:w="7920" w:type="dxa"/>
          </w:tcPr>
          <w:p>
            <w:pPr>
              <w:spacing w:line="480" w:lineRule="auto"/>
            </w:pPr>
            <w:r>
              <w:t xml:space="preserve">But when these things begin to happen, stand up and lift up your heads, because your </w:t>
            </w:r>
            <w:r>
              <w:rPr>
                <w:b/>
              </w:rPr>
              <w:t>redemption</w:t>
            </w:r>
            <w:r>
              <w:t xml:space="preserve"> is coming near."</w:t>
            </w:r>
          </w:p>
        </w:tc>
        <w:tc>
          <w:tcPr>
            <w:tcW w:type="dxa" w:w="2880"/>
            <w:tcW w:w="7920" w:type="dxa"/>
          </w:tcPr>
          <w:p>
            <w:pPr>
              <w:spacing w:line="480" w:lineRule="auto"/>
            </w:pPr>
            <w:r>
              <w:t>Kalicak kuno sangite kitiihino itiwoju iting kweci kai tonyio lonyihu lahuno ningi”.</w:t>
            </w:r>
          </w:p>
        </w:tc>
        <w:tc>
          <w:tcPr>
            <w:tcW w:type="dxa" w:w="2880"/>
            <w:vAlign w:val="center"/>
            <w:tcW w:w="1440" w:type="dxa"/>
          </w:tcPr>
          <w:p>
            <w:pPr>
              <w:jc w:val="center"/>
            </w:pPr>
            <w:r>
              <w:t>☐</w:t>
            </w:r>
          </w:p>
        </w:tc>
      </w:tr>
      <w:tr>
        <w:tc>
          <w:tcPr>
            <w:tcW w:type="dxa" w:w="2880"/>
            <w:tcW w:w="7920" w:type="dxa"/>
          </w:tcPr>
          <w:p>
            <w:r>
              <w:rPr>
                <w:b/>
              </w:rPr>
              <w:t>Romans 3:24</w:t>
            </w:r>
          </w:p>
        </w:tc>
        <w:tc>
          <w:tcPr>
            <w:tcW w:type="dxa" w:w="2880"/>
            <w:tcW w:w="7920" w:type="dxa"/>
          </w:tcPr>
          <w:p>
            <w:r>
              <w:rPr>
                <w:b/>
              </w:rPr>
              <w:t>Romans 3:24</w:t>
            </w:r>
          </w:p>
        </w:tc>
        <w:tc>
          <w:tcPr>
            <w:tcW w:type="dxa" w:w="2880"/>
            <w:tcW w:w="1440" w:type="dxa"/>
          </w:tcPr>
          <w:p>
            <w:pPr>
              <w:jc w:val="center"/>
            </w:pPr>
            <w:r>
              <w:rPr>
                <w:b/>
              </w:rPr>
              <w:t>OK</w:t>
            </w:r>
          </w:p>
        </w:tc>
      </w:tr>
      <w:tr>
        <w:tc>
          <w:tcPr>
            <w:tcW w:type="dxa" w:w="2880"/>
            <w:tcW w:w="7920" w:type="dxa"/>
          </w:tcPr>
          <w:p>
            <w:pPr>
              <w:spacing w:line="480" w:lineRule="auto"/>
            </w:pPr>
            <w:r>
              <w:t xml:space="preserve">and they are freely justified by his grace through the </w:t>
            </w:r>
            <w:r>
              <w:rPr>
                <w:b/>
              </w:rPr>
              <w:t>redemption</w:t>
            </w:r>
            <w:r>
              <w:t xml:space="preserve"> that is in Christ Jesus.</w:t>
            </w:r>
          </w:p>
        </w:tc>
        <w:tc>
          <w:tcPr>
            <w:tcW w:type="dxa" w:w="2880"/>
            <w:tcW w:w="7920" w:type="dxa"/>
          </w:tcPr>
          <w:p>
            <w:pPr>
              <w:spacing w:line="480" w:lineRule="auto"/>
            </w:pPr>
            <w:r>
              <w:t>manyu olahuni jia to kisa nenge ko lwaha na lolotu to Yesu Kristo.</w:t>
            </w:r>
          </w:p>
        </w:tc>
        <w:tc>
          <w:tcPr>
            <w:tcW w:type="dxa" w:w="2880"/>
            <w:vAlign w:val="center"/>
            <w:tcW w:w="1440" w:type="dxa"/>
          </w:tcPr>
          <w:p>
            <w:pPr>
              <w:jc w:val="center"/>
            </w:pPr>
            <w:r>
              <w:t>☐</w:t>
            </w:r>
          </w:p>
        </w:tc>
      </w:tr>
      <w:tr>
        <w:tc>
          <w:tcPr>
            <w:tcW w:type="dxa" w:w="2880"/>
            <w:tcW w:w="7920" w:type="dxa"/>
          </w:tcPr>
          <w:p>
            <w:r>
              <w:rPr>
                <w:b/>
              </w:rPr>
              <w:t>Romans 8:23</w:t>
            </w:r>
          </w:p>
        </w:tc>
        <w:tc>
          <w:tcPr>
            <w:tcW w:type="dxa" w:w="2880"/>
            <w:tcW w:w="7920" w:type="dxa"/>
          </w:tcPr>
          <w:p>
            <w:r>
              <w:rPr>
                <w:b/>
              </w:rPr>
              <w:t>Romans 8:23</w:t>
            </w:r>
          </w:p>
        </w:tc>
        <w:tc>
          <w:tcPr>
            <w:tcW w:type="dxa" w:w="2880"/>
            <w:tcW w:w="1440" w:type="dxa"/>
          </w:tcPr>
          <w:p>
            <w:pPr>
              <w:jc w:val="center"/>
            </w:pPr>
            <w:r>
              <w:rPr>
                <w:b/>
              </w:rPr>
              <w:t>OK</w:t>
            </w:r>
          </w:p>
        </w:tc>
      </w:tr>
      <w:tr>
        <w:tc>
          <w:tcPr>
            <w:tcW w:type="dxa" w:w="2880"/>
            <w:tcW w:w="7920" w:type="dxa"/>
          </w:tcPr>
          <w:p>
            <w:pPr>
              <w:spacing w:line="480" w:lineRule="auto"/>
            </w:pPr>
            <w:r>
              <w:t xml:space="preserve">Not only that, but even we ourselves, who have the firstfruits of the Spirit, groan inwardly, as we wait eagerly for our adoption, the </w:t>
            </w:r>
            <w:r>
              <w:rPr>
                <w:b/>
              </w:rPr>
              <w:t>redemption</w:t>
            </w:r>
            <w:r>
              <w:t xml:space="preserve"> of our body.</w:t>
            </w:r>
          </w:p>
        </w:tc>
        <w:tc>
          <w:tcPr>
            <w:tcW w:type="dxa" w:w="2880"/>
            <w:tcW w:w="7920" w:type="dxa"/>
          </w:tcPr>
          <w:p>
            <w:pPr>
              <w:spacing w:line="480" w:lineRule="auto"/>
            </w:pPr>
            <w:r>
              <w:t>Ida ara jii keken, ohoi manyu kuna lohira ngak ketemok kulo okorif, kiboria to taulo kolohingon kitila kibelo niyang ara tee kulo Lahitok lahuno lo kenite kuniyang.</w:t>
            </w:r>
          </w:p>
        </w:tc>
        <w:tc>
          <w:tcPr>
            <w:tcW w:type="dxa" w:w="2880"/>
            <w:vAlign w:val="center"/>
            <w:tcW w:w="1440" w:type="dxa"/>
          </w:tcPr>
          <w:p>
            <w:pPr>
              <w:jc w:val="center"/>
            </w:pPr>
            <w:r>
              <w:t>☐</w:t>
            </w:r>
          </w:p>
        </w:tc>
      </w:tr>
      <w:tr>
        <w:tc>
          <w:tcPr>
            <w:tcW w:type="dxa" w:w="2880"/>
            <w:tcW w:w="7920" w:type="dxa"/>
          </w:tcPr>
          <w:p>
            <w:r>
              <w:rPr>
                <w:b/>
              </w:rPr>
              <w:t>1 Corinthians 1:30</w:t>
            </w:r>
          </w:p>
        </w:tc>
        <w:tc>
          <w:tcPr>
            <w:tcW w:type="dxa" w:w="2880"/>
            <w:tcW w:w="7920" w:type="dxa"/>
          </w:tcPr>
          <w:p>
            <w:r>
              <w:rPr>
                <w:b/>
              </w:rPr>
              <w:t>1 Korinto 1:30</w:t>
            </w:r>
          </w:p>
        </w:tc>
        <w:tc>
          <w:tcPr>
            <w:tcW w:type="dxa" w:w="2880"/>
            <w:tcW w:w="1440" w:type="dxa"/>
          </w:tcPr>
          <w:p>
            <w:pPr>
              <w:jc w:val="center"/>
            </w:pPr>
            <w:r>
              <w:rPr>
                <w:b/>
              </w:rPr>
              <w:t>OK</w:t>
            </w:r>
          </w:p>
        </w:tc>
      </w:tr>
      <w:tr>
        <w:tc>
          <w:tcPr>
            <w:tcW w:type="dxa" w:w="2880"/>
            <w:tcW w:w="7920" w:type="dxa"/>
          </w:tcPr>
          <w:p>
            <w:pPr>
              <w:spacing w:line="480" w:lineRule="auto"/>
            </w:pPr>
            <w:r>
              <w:t xml:space="preserve">Because of what God did, now you are in Christ Jesus, who became for us wisdom from God. He became our righteousness, holiness, and </w:t>
            </w:r>
            <w:r>
              <w:rPr>
                <w:b/>
              </w:rPr>
              <w:t>redemption</w:t>
            </w:r>
            <w:r>
              <w:t>.</w:t>
            </w:r>
          </w:p>
        </w:tc>
        <w:tc>
          <w:tcPr>
            <w:tcW w:type="dxa" w:w="2880"/>
            <w:tcW w:w="7920" w:type="dxa"/>
          </w:tcPr>
          <w:p>
            <w:pPr>
              <w:spacing w:line="480" w:lineRule="auto"/>
            </w:pPr>
            <w:r>
              <w:t>Ara tonyi ingonore ite iyo Kristo Yesu na lolotu ara diho ohoi genyun na loreu diho Lobanga na lara biran, nyujon ko lwahuno niyang.</w:t>
            </w:r>
          </w:p>
        </w:tc>
        <w:tc>
          <w:tcPr>
            <w:tcW w:type="dxa" w:w="2880"/>
            <w:vAlign w:val="center"/>
            <w:tcW w:w="1440" w:type="dxa"/>
          </w:tcPr>
          <w:p>
            <w:pPr>
              <w:jc w:val="center"/>
            </w:pPr>
            <w:r>
              <w:t>☐</w:t>
            </w:r>
          </w:p>
        </w:tc>
      </w:tr>
      <w:tr>
        <w:tc>
          <w:tcPr>
            <w:tcW w:type="dxa" w:w="2880"/>
            <w:tcW w:w="7920" w:type="dxa"/>
          </w:tcPr>
          <w:p>
            <w:r>
              <w:rPr>
                <w:b/>
              </w:rPr>
              <w:t>Ephesians 1:7</w:t>
            </w:r>
          </w:p>
        </w:tc>
        <w:tc>
          <w:tcPr>
            <w:tcW w:type="dxa" w:w="2880"/>
            <w:tcW w:w="7920" w:type="dxa"/>
          </w:tcPr>
          <w:p>
            <w:r>
              <w:rPr>
                <w:b/>
              </w:rPr>
              <w:t>Epeso 1:7</w:t>
            </w:r>
          </w:p>
        </w:tc>
        <w:tc>
          <w:tcPr>
            <w:tcW w:type="dxa" w:w="2880"/>
            <w:tcW w:w="1440" w:type="dxa"/>
          </w:tcPr>
          <w:p>
            <w:pPr>
              <w:jc w:val="center"/>
            </w:pPr>
            <w:r>
              <w:rPr>
                <w:b/>
              </w:rPr>
              <w:t>OK</w:t>
            </w:r>
          </w:p>
        </w:tc>
      </w:tr>
      <w:tr>
        <w:tc>
          <w:tcPr>
            <w:tcW w:type="dxa" w:w="2880"/>
            <w:tcW w:w="7920" w:type="dxa"/>
          </w:tcPr>
          <w:p>
            <w:pPr>
              <w:spacing w:line="480" w:lineRule="auto"/>
            </w:pPr>
            <w:r>
              <w:t xml:space="preserve">In Jesus Christ we have </w:t>
            </w:r>
            <w:r>
              <w:rPr>
                <w:b/>
              </w:rPr>
              <w:t>redemption</w:t>
            </w:r>
            <w:r>
              <w:t xml:space="preserve"> through his blood and the forgiveness of our trespasses, according to the riches of his grace.</w:t>
            </w:r>
          </w:p>
        </w:tc>
        <w:tc>
          <w:tcPr>
            <w:tcW w:type="dxa" w:w="2880"/>
            <w:tcW w:w="7920" w:type="dxa"/>
          </w:tcPr>
          <w:p>
            <w:pPr>
              <w:spacing w:line="480" w:lineRule="auto"/>
            </w:pPr>
            <w:r>
              <w:t>Iyo inyi kingon ohoi ko lahuno to okoto nenge, launo lo kipal na lolotu mara lo kisa lo Lobanga</w:t>
            </w:r>
          </w:p>
        </w:tc>
        <w:tc>
          <w:tcPr>
            <w:tcW w:type="dxa" w:w="2880"/>
            <w:vAlign w:val="center"/>
            <w:tcW w:w="1440" w:type="dxa"/>
          </w:tcPr>
          <w:p>
            <w:pPr>
              <w:jc w:val="center"/>
            </w:pPr>
            <w:r>
              <w:t>☐</w:t>
            </w:r>
          </w:p>
        </w:tc>
      </w:tr>
      <w:tr>
        <w:tc>
          <w:tcPr>
            <w:tcW w:type="dxa" w:w="2880"/>
            <w:tcW w:w="7920" w:type="dxa"/>
          </w:tcPr>
          <w:p>
            <w:r>
              <w:rPr>
                <w:b/>
              </w:rPr>
              <w:t>Ephesians 1:14</w:t>
            </w:r>
          </w:p>
        </w:tc>
        <w:tc>
          <w:tcPr>
            <w:tcW w:type="dxa" w:w="2880"/>
            <w:tcW w:w="7920" w:type="dxa"/>
          </w:tcPr>
          <w:p>
            <w:r>
              <w:rPr>
                <w:b/>
              </w:rPr>
              <w:t>Epeso 1:14</w:t>
            </w:r>
          </w:p>
        </w:tc>
        <w:tc>
          <w:tcPr>
            <w:tcW w:type="dxa" w:w="2880"/>
            <w:tcW w:w="1440" w:type="dxa"/>
          </w:tcPr>
          <w:p>
            <w:pPr>
              <w:jc w:val="center"/>
            </w:pPr>
            <w:r>
              <w:rPr>
                <w:b/>
              </w:rPr>
              <w:t>OK</w:t>
            </w:r>
          </w:p>
        </w:tc>
      </w:tr>
      <w:tr>
        <w:tc>
          <w:tcPr>
            <w:tcW w:type="dxa" w:w="2880"/>
            <w:tcW w:w="7920" w:type="dxa"/>
          </w:tcPr>
          <w:p>
            <w:pPr>
              <w:spacing w:line="480" w:lineRule="auto"/>
            </w:pPr>
            <w:r>
              <w:t xml:space="preserve">who is the guarantee of our inheritance until the </w:t>
            </w:r>
            <w:r>
              <w:rPr>
                <w:b/>
              </w:rPr>
              <w:t>redemption</w:t>
            </w:r>
            <w:r>
              <w:t xml:space="preserve"> of the possession, to the praise of his glory.</w:t>
            </w:r>
          </w:p>
        </w:tc>
        <w:tc>
          <w:tcPr>
            <w:tcW w:type="dxa" w:w="2880"/>
            <w:tcW w:w="7920" w:type="dxa"/>
          </w:tcPr>
          <w:p>
            <w:pPr>
              <w:spacing w:line="480" w:lineRule="auto"/>
            </w:pPr>
            <w:r>
              <w:t>na lara kiterita na louta rahun niyang kalunyok many otubuno cio kuna lolwahu Lobanga fad- to maja lo deyo nenge.</w:t>
            </w:r>
          </w:p>
        </w:tc>
        <w:tc>
          <w:tcPr>
            <w:tcW w:type="dxa" w:w="2880"/>
            <w:vAlign w:val="center"/>
            <w:tcW w:w="1440" w:type="dxa"/>
          </w:tcPr>
          <w:p>
            <w:pPr>
              <w:jc w:val="center"/>
            </w:pPr>
            <w:r>
              <w:t>☐</w:t>
            </w:r>
          </w:p>
        </w:tc>
      </w:tr>
      <w:tr>
        <w:tc>
          <w:tcPr>
            <w:tcW w:type="dxa" w:w="2880"/>
            <w:tcW w:w="7920" w:type="dxa"/>
          </w:tcPr>
          <w:p>
            <w:r>
              <w:rPr>
                <w:b/>
              </w:rPr>
              <w:t>Ephesians 4:30</w:t>
            </w:r>
          </w:p>
        </w:tc>
        <w:tc>
          <w:tcPr>
            <w:tcW w:type="dxa" w:w="2880"/>
            <w:tcW w:w="7920" w:type="dxa"/>
          </w:tcPr>
          <w:p>
            <w:r>
              <w:rPr>
                <w:b/>
              </w:rPr>
              <w:t>Epeso 4:30</w:t>
            </w:r>
          </w:p>
        </w:tc>
        <w:tc>
          <w:tcPr>
            <w:tcW w:type="dxa" w:w="2880"/>
            <w:tcW w:w="1440" w:type="dxa"/>
          </w:tcPr>
          <w:p>
            <w:pPr>
              <w:jc w:val="center"/>
            </w:pPr>
            <w:r>
              <w:rPr>
                <w:b/>
              </w:rPr>
              <w:t>OK</w:t>
            </w:r>
          </w:p>
        </w:tc>
      </w:tr>
      <w:tr>
        <w:tc>
          <w:tcPr>
            <w:tcW w:type="dxa" w:w="2880"/>
            <w:tcW w:w="7920" w:type="dxa"/>
          </w:tcPr>
          <w:p>
            <w:pPr>
              <w:spacing w:line="480" w:lineRule="auto"/>
            </w:pPr>
            <w:r>
              <w:t xml:space="preserve">And do not grieve the Holy Spirit of God, for it is by him that you were sealed for the day of </w:t>
            </w:r>
            <w:r>
              <w:rPr>
                <w:b/>
              </w:rPr>
              <w:t>redemption</w:t>
            </w:r>
            <w:r>
              <w:t>.</w:t>
            </w:r>
          </w:p>
        </w:tc>
        <w:tc>
          <w:tcPr>
            <w:tcW w:type="dxa" w:w="2880"/>
            <w:tcW w:w="7920" w:type="dxa"/>
          </w:tcPr>
          <w:p>
            <w:pPr>
              <w:spacing w:line="480" w:lineRule="auto"/>
            </w:pPr>
            <w:r>
              <w:t>Manyu ketitoyo okorif na Inyu lo Lobanga na lohiterorihin isi to far lo lwaharu.</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Kolosae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w:t>
            </w:r>
            <w:r>
              <w:rPr>
                <w:b/>
              </w:rPr>
              <w:t>redemption</w:t>
            </w:r>
            <w:r>
              <w:t>, the forgiveness of sins.</w:t>
            </w:r>
          </w:p>
        </w:tc>
        <w:tc>
          <w:tcPr>
            <w:tcW w:type="dxa" w:w="2880"/>
            <w:tcW w:w="7920" w:type="dxa"/>
          </w:tcPr>
          <w:p>
            <w:pPr>
              <w:spacing w:line="480" w:lineRule="auto"/>
            </w:pPr>
            <w:r>
              <w:t>na lara to inyi kirumu ohoi lwahuno ko launo lo kipal.</w:t>
            </w:r>
          </w:p>
        </w:tc>
        <w:tc>
          <w:tcPr>
            <w:tcW w:type="dxa" w:w="2880"/>
            <w:vAlign w:val="center"/>
            <w:tcW w:w="1440" w:type="dxa"/>
          </w:tcPr>
          <w:p>
            <w:pPr>
              <w:jc w:val="center"/>
            </w:pPr>
            <w:r>
              <w:t>☐</w:t>
            </w:r>
          </w:p>
        </w:tc>
      </w:tr>
      <w:tr>
        <w:tc>
          <w:tcPr>
            <w:tcW w:type="dxa" w:w="2880"/>
            <w:tcW w:w="7920" w:type="dxa"/>
          </w:tcPr>
          <w:p>
            <w:r>
              <w:rPr>
                <w:b/>
              </w:rPr>
              <w:t>Hebrews 9:12</w:t>
            </w:r>
          </w:p>
        </w:tc>
        <w:tc>
          <w:tcPr>
            <w:tcW w:type="dxa" w:w="2880"/>
            <w:tcW w:w="7920" w:type="dxa"/>
          </w:tcPr>
          <w:p>
            <w:r>
              <w:rPr>
                <w:b/>
              </w:rPr>
              <w:t>Ibru 9:12</w:t>
            </w:r>
          </w:p>
        </w:tc>
        <w:tc>
          <w:tcPr>
            <w:tcW w:type="dxa" w:w="2880"/>
            <w:tcW w:w="1440" w:type="dxa"/>
          </w:tcPr>
          <w:p>
            <w:pPr>
              <w:jc w:val="center"/>
            </w:pPr>
            <w:r>
              <w:rPr>
                <w:b/>
              </w:rPr>
              <w:t>OK</w:t>
            </w:r>
          </w:p>
        </w:tc>
      </w:tr>
      <w:tr>
        <w:tc>
          <w:tcPr>
            <w:tcW w:type="dxa" w:w="2880"/>
            <w:tcW w:w="7920" w:type="dxa"/>
          </w:tcPr>
          <w:p>
            <w:pPr>
              <w:spacing w:line="480" w:lineRule="auto"/>
            </w:pPr>
            <w:r>
              <w:t xml:space="preserve">It was not by the blood of goats and calves, but by his own blood that he entered into the most holy place once for all and secured our eternal </w:t>
            </w:r>
            <w:r>
              <w:rPr>
                <w:b/>
              </w:rPr>
              <w:t>redemption</w:t>
            </w:r>
            <w:r>
              <w:t>.</w:t>
            </w:r>
          </w:p>
        </w:tc>
        <w:tc>
          <w:tcPr>
            <w:tcW w:type="dxa" w:w="2880"/>
            <w:tcW w:w="7920" w:type="dxa"/>
          </w:tcPr>
          <w:p>
            <w:pPr>
              <w:spacing w:line="480" w:lineRule="auto"/>
            </w:pPr>
            <w:r>
              <w:t>Ida afa inyi orute to okoto kulo riri kode kulo kacau ati orute inyi faji na inyu noo kakeny Lobito keken rief, to okoto nenge to ken orumunore inyi lwaha lo tur to cio.</w:t>
            </w:r>
          </w:p>
        </w:tc>
        <w:tc>
          <w:tcPr>
            <w:tcW w:type="dxa" w:w="2880"/>
            <w:vAlign w:val="center"/>
            <w:tcW w:w="1440" w:type="dxa"/>
          </w:tcPr>
          <w:p>
            <w:pPr>
              <w:jc w:val="center"/>
            </w:pPr>
            <w:r>
              <w:t>☐</w:t>
            </w:r>
          </w:p>
        </w:tc>
      </w:tr>
    </w:tbl>
    <w:p>
      <w:pPr>
        <w:pStyle w:val="Heading1"/>
        <w:spacing w:before="0"/>
      </w:pPr>
      <w:r>
        <w:t>repent (G3340, G3338)</w:t>
      </w:r>
    </w:p>
    <w:p>
      <w:r/>
      <w:r>
        <w:t>This word can mean:</w:t>
      </w:r>
      <w:r/>
      <w:r/>
    </w:p>
    <w:p>
      <w:pPr>
        <w:pStyle w:val="ListBullet"/>
        <w:spacing w:line="240" w:lineRule="auto"/>
        <w:ind w:left="720"/>
      </w:pPr>
      <w:r/>
      <w:r>
        <w:t>To change one’s mind. When people repent from sin, this means they change their minds about doing or believing what is evil, and they start to obey God instead.</w:t>
      </w:r>
      <w:r/>
    </w:p>
    <w:p>
      <w:pPr>
        <w:pStyle w:val="ListBullet"/>
        <w:spacing w:line="240" w:lineRule="auto" w:after="0"/>
        <w:ind w:left="720"/>
      </w:pPr>
      <w:r/>
      <w:r>
        <w:t>To regret something that was done.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4:17</w:t>
            </w:r>
          </w:p>
        </w:tc>
        <w:tc>
          <w:tcPr>
            <w:tcW w:type="dxa" w:w="2880"/>
            <w:tcW w:w="7920" w:type="dxa"/>
          </w:tcPr>
          <w:p>
            <w:r>
              <w:rPr>
                <w:b/>
              </w:rPr>
              <w:t>Mateyo 4:17</w:t>
            </w:r>
          </w:p>
        </w:tc>
        <w:tc>
          <w:tcPr>
            <w:tcW w:type="dxa" w:w="2880"/>
            <w:tcW w:w="1440" w:type="dxa"/>
          </w:tcPr>
          <w:p>
            <w:pPr>
              <w:jc w:val="center"/>
            </w:pPr>
            <w:r>
              <w:rPr>
                <w:b/>
              </w:rPr>
              <w:t>OK</w:t>
            </w:r>
          </w:p>
        </w:tc>
      </w:tr>
      <w:tr>
        <w:tc>
          <w:tcPr>
            <w:tcW w:type="dxa" w:w="2880"/>
            <w:tcW w:w="7920" w:type="dxa"/>
          </w:tcPr>
          <w:p>
            <w:pPr>
              <w:spacing w:line="480" w:lineRule="auto"/>
            </w:pPr>
            <w:r>
              <w:t>From that time Jesus began to preach and say, "</w:t>
            </w:r>
            <w:r>
              <w:rPr>
                <w:b/>
              </w:rPr>
              <w:t>Repent</w:t>
            </w:r>
            <w:r>
              <w:t>, for the kingdom of heaven is near."</w:t>
            </w:r>
          </w:p>
        </w:tc>
        <w:tc>
          <w:tcPr>
            <w:tcW w:type="dxa" w:w="2880"/>
            <w:tcW w:w="7920" w:type="dxa"/>
          </w:tcPr>
          <w:p>
            <w:pPr>
              <w:spacing w:line="480" w:lineRule="auto"/>
            </w:pPr>
            <w:r>
              <w:t>Ki caha to na far iya ketemoni i fura Yesu: I rwoti tonyo lo nyihu Okabue lo Kai.</w:t>
            </w:r>
          </w:p>
        </w:tc>
        <w:tc>
          <w:tcPr>
            <w:tcW w:type="dxa" w:w="2880"/>
            <w:vAlign w:val="center"/>
            <w:tcW w:w="1440" w:type="dxa"/>
          </w:tcPr>
          <w:p>
            <w:pPr>
              <w:jc w:val="center"/>
            </w:pPr>
            <w:r>
              <w:t>☐</w:t>
            </w:r>
          </w:p>
        </w:tc>
      </w:tr>
      <w:tr>
        <w:tc>
          <w:tcPr>
            <w:tcW w:type="dxa" w:w="2880"/>
            <w:tcW w:w="7920" w:type="dxa"/>
          </w:tcPr>
          <w:p>
            <w:r>
              <w:rPr>
                <w:b/>
              </w:rPr>
              <w:t>Matthew 11:20</w:t>
            </w:r>
          </w:p>
        </w:tc>
        <w:tc>
          <w:tcPr>
            <w:tcW w:type="dxa" w:w="2880"/>
            <w:tcW w:w="7920" w:type="dxa"/>
          </w:tcPr>
          <w:p>
            <w:r>
              <w:rPr>
                <w:b/>
              </w:rPr>
              <w:t>Mateyo 11:20</w:t>
            </w:r>
          </w:p>
        </w:tc>
        <w:tc>
          <w:tcPr>
            <w:tcW w:type="dxa" w:w="2880"/>
            <w:tcW w:w="1440" w:type="dxa"/>
          </w:tcPr>
          <w:p>
            <w:pPr>
              <w:jc w:val="center"/>
            </w:pPr>
            <w:r>
              <w:rPr>
                <w:b/>
              </w:rPr>
              <w:t>OK</w:t>
            </w:r>
          </w:p>
        </w:tc>
      </w:tr>
      <w:tr>
        <w:tc>
          <w:tcPr>
            <w:tcW w:type="dxa" w:w="2880"/>
            <w:tcW w:w="7920" w:type="dxa"/>
          </w:tcPr>
          <w:p>
            <w:pPr>
              <w:spacing w:line="480" w:lineRule="auto"/>
            </w:pPr>
            <w:r>
              <w:t xml:space="preserve">Then Jesus began to denounce the cities in which most of his miracles were done, because they had not </w:t>
            </w:r>
            <w:r>
              <w:rPr>
                <w:b/>
              </w:rPr>
              <w:t>repented</w:t>
            </w:r>
            <w:r>
              <w:t>.</w:t>
            </w:r>
          </w:p>
        </w:tc>
        <w:tc>
          <w:tcPr>
            <w:tcW w:type="dxa" w:w="2880"/>
            <w:tcW w:w="7920" w:type="dxa"/>
          </w:tcPr>
          <w:p>
            <w:pPr>
              <w:spacing w:line="480" w:lineRule="auto"/>
            </w:pPr>
            <w:r>
              <w:t>Naha inyi ko ki caha ki momodore sittihin kuna li ttiyohino becek lo tticittici ku nenge, jimitan i da icieng i rrwoti:</w:t>
            </w:r>
          </w:p>
        </w:tc>
        <w:tc>
          <w:tcPr>
            <w:tcW w:type="dxa" w:w="2880"/>
            <w:vAlign w:val="center"/>
            <w:tcW w:w="1440" w:type="dxa"/>
          </w:tcPr>
          <w:p>
            <w:pPr>
              <w:jc w:val="center"/>
            </w:pPr>
            <w:r>
              <w:t>☐</w:t>
            </w:r>
          </w:p>
        </w:tc>
      </w:tr>
      <w:tr>
        <w:tc>
          <w:tcPr>
            <w:tcW w:type="dxa" w:w="2880"/>
            <w:tcW w:w="7920" w:type="dxa"/>
          </w:tcPr>
          <w:p>
            <w:r>
              <w:rPr>
                <w:b/>
              </w:rPr>
              <w:t>Matthew 21:32</w:t>
            </w:r>
          </w:p>
        </w:tc>
        <w:tc>
          <w:tcPr>
            <w:tcW w:type="dxa" w:w="2880"/>
            <w:tcW w:w="7920" w:type="dxa"/>
          </w:tcPr>
          <w:p>
            <w:r>
              <w:rPr>
                <w:b/>
              </w:rPr>
              <w:t>Mateyo 21:32</w:t>
            </w:r>
          </w:p>
        </w:tc>
        <w:tc>
          <w:tcPr>
            <w:tcW w:type="dxa" w:w="2880"/>
            <w:tcW w:w="1440" w:type="dxa"/>
          </w:tcPr>
          <w:p>
            <w:pPr>
              <w:jc w:val="center"/>
            </w:pPr>
            <w:r>
              <w:rPr>
                <w:b/>
              </w:rPr>
              <w:t>OK</w:t>
            </w:r>
          </w:p>
        </w:tc>
      </w:tr>
      <w:tr>
        <w:tc>
          <w:tcPr>
            <w:tcW w:type="dxa" w:w="2880"/>
            <w:tcW w:w="7920" w:type="dxa"/>
          </w:tcPr>
          <w:p>
            <w:pPr>
              <w:spacing w:line="480" w:lineRule="auto"/>
            </w:pPr>
            <w:r>
              <w:t xml:space="preserve">For John came to you in the way of righteousness, but you did not believe him. But the tax collectors and the prostitutes believed him. But you, even when you saw this, you did not </w:t>
            </w:r>
            <w:r>
              <w:rPr>
                <w:b/>
              </w:rPr>
              <w:t>repent</w:t>
            </w:r>
            <w:r>
              <w:t xml:space="preserve"> afterward and believe him.</w:t>
            </w:r>
          </w:p>
        </w:tc>
        <w:tc>
          <w:tcPr>
            <w:tcW w:type="dxa" w:w="2880"/>
            <w:tcW w:w="7920" w:type="dxa"/>
          </w:tcPr>
          <w:p>
            <w:pPr>
              <w:spacing w:line="480" w:lineRule="auto"/>
            </w:pPr>
            <w:r>
              <w:t>Tonyo, olotu afa Jon diho ite ki totorohino ite kikoi lo jiran i beru ite ki ruk tenya nenge oto iruk katisofok kulo mucoro ko kasomok. Kileng li deu ite kuna i da ite i rwo ko ki tenya nenge.</w:t>
            </w:r>
          </w:p>
        </w:tc>
        <w:tc>
          <w:tcPr>
            <w:tcW w:type="dxa" w:w="2880"/>
            <w:vAlign w:val="center"/>
            <w:tcW w:w="1440" w:type="dxa"/>
          </w:tcPr>
          <w:p>
            <w:pPr>
              <w:jc w:val="center"/>
            </w:pPr>
            <w:r>
              <w:t>☐</w:t>
            </w:r>
          </w:p>
        </w:tc>
      </w:tr>
      <w:tr>
        <w:tc>
          <w:tcPr>
            <w:tcW w:type="dxa" w:w="2880"/>
            <w:tcW w:w="7920" w:type="dxa"/>
          </w:tcPr>
          <w:p>
            <w:r>
              <w:rPr>
                <w:b/>
              </w:rPr>
              <w:t>Mark 1:15</w:t>
            </w:r>
          </w:p>
        </w:tc>
        <w:tc>
          <w:tcPr>
            <w:tcW w:type="dxa" w:w="2880"/>
            <w:tcW w:w="7920" w:type="dxa"/>
          </w:tcPr>
          <w:p>
            <w:r>
              <w:rPr>
                <w:b/>
              </w:rPr>
              <w:t>Marako 1:15</w:t>
            </w:r>
          </w:p>
        </w:tc>
        <w:tc>
          <w:tcPr>
            <w:tcW w:type="dxa" w:w="2880"/>
            <w:tcW w:w="1440" w:type="dxa"/>
          </w:tcPr>
          <w:p>
            <w:pPr>
              <w:jc w:val="center"/>
            </w:pPr>
            <w:r>
              <w:rPr>
                <w:b/>
              </w:rPr>
              <w:t>OK</w:t>
            </w:r>
          </w:p>
        </w:tc>
      </w:tr>
      <w:tr>
        <w:tc>
          <w:tcPr>
            <w:tcW w:type="dxa" w:w="2880"/>
            <w:tcW w:w="7920" w:type="dxa"/>
          </w:tcPr>
          <w:p>
            <w:pPr>
              <w:spacing w:line="480" w:lineRule="auto"/>
            </w:pPr>
            <w:r>
              <w:t xml:space="preserve">He said, "The time is fulfilled, and the kingdom of God is near. </w:t>
            </w:r>
            <w:r>
              <w:rPr>
                <w:b/>
              </w:rPr>
              <w:t>Repent</w:t>
            </w:r>
            <w:r>
              <w:t xml:space="preserve"> and believe the gospel."</w:t>
            </w:r>
          </w:p>
        </w:tc>
        <w:tc>
          <w:tcPr>
            <w:tcW w:type="dxa" w:w="2880"/>
            <w:tcW w:w="7920" w:type="dxa"/>
          </w:tcPr>
          <w:p>
            <w:pPr>
              <w:spacing w:line="480" w:lineRule="auto"/>
            </w:pPr>
            <w:r>
              <w:t>Logoru tarichin, lonyihu okabwe lo lobajnga irwoti, iruhoto layomit na ijiri.</w:t>
            </w:r>
          </w:p>
        </w:tc>
        <w:tc>
          <w:tcPr>
            <w:tcW w:type="dxa" w:w="2880"/>
            <w:vAlign w:val="center"/>
            <w:tcW w:w="1440" w:type="dxa"/>
          </w:tcPr>
          <w:p>
            <w:pPr>
              <w:jc w:val="center"/>
            </w:pPr>
            <w:r>
              <w:t>☐</w:t>
            </w:r>
          </w:p>
        </w:tc>
      </w:tr>
      <w:tr>
        <w:tc>
          <w:tcPr>
            <w:tcW w:type="dxa" w:w="2880"/>
            <w:tcW w:w="7920" w:type="dxa"/>
          </w:tcPr>
          <w:p>
            <w:r>
              <w:rPr>
                <w:b/>
              </w:rPr>
              <w:t>Mark 6:12</w:t>
            </w:r>
          </w:p>
        </w:tc>
        <w:tc>
          <w:tcPr>
            <w:tcW w:type="dxa" w:w="2880"/>
            <w:tcW w:w="7920" w:type="dxa"/>
          </w:tcPr>
          <w:p>
            <w:r>
              <w:rPr>
                <w:b/>
              </w:rPr>
              <w:t>Marako 6:12</w:t>
            </w:r>
          </w:p>
        </w:tc>
        <w:tc>
          <w:tcPr>
            <w:tcW w:type="dxa" w:w="2880"/>
            <w:tcW w:w="1440" w:type="dxa"/>
          </w:tcPr>
          <w:p>
            <w:pPr>
              <w:jc w:val="center"/>
            </w:pPr>
            <w:r>
              <w:rPr>
                <w:b/>
              </w:rPr>
              <w:t>OK</w:t>
            </w:r>
          </w:p>
        </w:tc>
      </w:tr>
      <w:tr>
        <w:tc>
          <w:tcPr>
            <w:tcW w:type="dxa" w:w="2880"/>
            <w:tcW w:w="7920" w:type="dxa"/>
          </w:tcPr>
          <w:p>
            <w:pPr>
              <w:spacing w:line="480" w:lineRule="auto"/>
            </w:pPr>
            <w:r>
              <w:t xml:space="preserve">They went out and proclaimed that people should </w:t>
            </w:r>
            <w:r>
              <w:rPr>
                <w:b/>
              </w:rPr>
              <w:t>repent</w:t>
            </w:r>
            <w:r>
              <w:t>.</w:t>
            </w:r>
          </w:p>
        </w:tc>
        <w:tc>
          <w:tcPr>
            <w:tcW w:type="dxa" w:w="2880"/>
            <w:tcW w:w="7920" w:type="dxa"/>
          </w:tcPr>
          <w:p>
            <w:pPr>
              <w:spacing w:line="480" w:lineRule="auto"/>
            </w:pPr>
            <w:r>
              <w:t>Ofwo iceng ititim ojo ojir cio irwo.</w:t>
            </w:r>
          </w:p>
        </w:tc>
        <w:tc>
          <w:tcPr>
            <w:tcW w:type="dxa" w:w="2880"/>
            <w:vAlign w:val="center"/>
            <w:tcW w:w="1440" w:type="dxa"/>
          </w:tcPr>
          <w:p>
            <w:pPr>
              <w:jc w:val="center"/>
            </w:pPr>
            <w:r>
              <w:t>☐</w:t>
            </w:r>
          </w:p>
        </w:tc>
      </w:tr>
      <w:tr>
        <w:tc>
          <w:tcPr>
            <w:tcW w:type="dxa" w:w="2880"/>
            <w:tcW w:w="7920" w:type="dxa"/>
          </w:tcPr>
          <w:p>
            <w:r>
              <w:rPr>
                <w:b/>
              </w:rPr>
              <w:t>Luke 13:3</w:t>
            </w:r>
          </w:p>
        </w:tc>
        <w:tc>
          <w:tcPr>
            <w:tcW w:type="dxa" w:w="2880"/>
            <w:tcW w:w="7920" w:type="dxa"/>
          </w:tcPr>
          <w:p>
            <w:r>
              <w:rPr>
                <w:b/>
              </w:rPr>
              <w:t>Luka 13:3</w:t>
            </w:r>
          </w:p>
        </w:tc>
        <w:tc>
          <w:tcPr>
            <w:tcW w:type="dxa" w:w="2880"/>
            <w:tcW w:w="1440" w:type="dxa"/>
          </w:tcPr>
          <w:p>
            <w:pPr>
              <w:jc w:val="center"/>
            </w:pPr>
            <w:r>
              <w:rPr>
                <w:b/>
              </w:rPr>
              <w:t>OK</w:t>
            </w:r>
          </w:p>
        </w:tc>
      </w:tr>
      <w:tr>
        <w:tc>
          <w:tcPr>
            <w:tcW w:type="dxa" w:w="2880"/>
            <w:tcW w:w="7920" w:type="dxa"/>
          </w:tcPr>
          <w:p>
            <w:pPr>
              <w:spacing w:line="480" w:lineRule="auto"/>
            </w:pPr>
            <w:r>
              <w:t xml:space="preserve">No, I tell you. But if you do not </w:t>
            </w:r>
            <w:r>
              <w:rPr>
                <w:b/>
              </w:rPr>
              <w:t>repent</w:t>
            </w:r>
            <w:r>
              <w:t>, all of you will perish in the same way.</w:t>
            </w:r>
          </w:p>
        </w:tc>
        <w:tc>
          <w:tcPr>
            <w:tcW w:type="dxa" w:w="2880"/>
            <w:tcW w:w="7920" w:type="dxa"/>
          </w:tcPr>
          <w:p>
            <w:pPr>
              <w:spacing w:line="480" w:lineRule="auto"/>
            </w:pPr>
            <w:r>
              <w:t>Ahirihohi ite jimitan ida ara ji. Ati kalida ite irwo ite fad ikeroro ca ji.</w:t>
            </w:r>
          </w:p>
        </w:tc>
        <w:tc>
          <w:tcPr>
            <w:tcW w:type="dxa" w:w="2880"/>
            <w:vAlign w:val="center"/>
            <w:tcW w:w="1440" w:type="dxa"/>
          </w:tcPr>
          <w:p>
            <w:pPr>
              <w:jc w:val="center"/>
            </w:pPr>
            <w:r>
              <w:t>☐</w:t>
            </w:r>
          </w:p>
        </w:tc>
      </w:tr>
      <w:tr>
        <w:tc>
          <w:tcPr>
            <w:tcW w:type="dxa" w:w="2880"/>
            <w:tcW w:w="7920" w:type="dxa"/>
          </w:tcPr>
          <w:p>
            <w:r>
              <w:rPr>
                <w:b/>
              </w:rPr>
              <w:t>Luke 15:7</w:t>
            </w:r>
          </w:p>
        </w:tc>
        <w:tc>
          <w:tcPr>
            <w:tcW w:type="dxa" w:w="2880"/>
            <w:tcW w:w="7920" w:type="dxa"/>
          </w:tcPr>
          <w:p>
            <w:r>
              <w:rPr>
                <w:b/>
              </w:rPr>
              <w:t>Luka 15:7</w:t>
            </w:r>
          </w:p>
        </w:tc>
        <w:tc>
          <w:tcPr>
            <w:tcW w:type="dxa" w:w="2880"/>
            <w:tcW w:w="1440" w:type="dxa"/>
          </w:tcPr>
          <w:p>
            <w:pPr>
              <w:jc w:val="center"/>
            </w:pPr>
            <w:r>
              <w:rPr>
                <w:b/>
              </w:rPr>
              <w:t>OK</w:t>
            </w:r>
          </w:p>
        </w:tc>
      </w:tr>
      <w:tr>
        <w:tc>
          <w:tcPr>
            <w:tcW w:type="dxa" w:w="2880"/>
            <w:tcW w:w="7920" w:type="dxa"/>
          </w:tcPr>
          <w:p>
            <w:pPr>
              <w:spacing w:line="480" w:lineRule="auto"/>
            </w:pPr>
            <w:r>
              <w:t xml:space="preserve">I say to you that even so, there will be joy in heaven over one sinner who </w:t>
            </w:r>
            <w:r>
              <w:rPr>
                <w:b/>
              </w:rPr>
              <w:t>repents</w:t>
            </w:r>
            <w:r>
              <w:t xml:space="preserve">, more than over ninety-nine righteous persons who do not need to </w:t>
            </w:r>
            <w:r>
              <w:rPr>
                <w:b/>
              </w:rPr>
              <w:t>repent</w:t>
            </w:r>
            <w:r>
              <w:t>.</w:t>
            </w:r>
          </w:p>
        </w:tc>
        <w:tc>
          <w:tcPr>
            <w:tcW w:type="dxa" w:w="2880"/>
            <w:tcW w:w="7920" w:type="dxa"/>
          </w:tcPr>
          <w:p>
            <w:pPr>
              <w:spacing w:line="480" w:lineRule="auto"/>
            </w:pPr>
            <w:r>
              <w:t>Ahirihohi nan ite ajo, tona kikoi bito obolo kwama kai to kapalani lobito na lirwo ilany cio keek mietangon ko mietangon kuna lida ipal”.</w:t>
            </w:r>
          </w:p>
        </w:tc>
        <w:tc>
          <w:tcPr>
            <w:tcW w:type="dxa" w:w="2880"/>
            <w:vAlign w:val="center"/>
            <w:tcW w:w="1440" w:type="dxa"/>
          </w:tcPr>
          <w:p>
            <w:pPr>
              <w:jc w:val="center"/>
            </w:pPr>
            <w:r>
              <w:t>☐</w:t>
            </w:r>
          </w:p>
        </w:tc>
      </w:tr>
      <w:tr>
        <w:tc>
          <w:tcPr>
            <w:tcW w:type="dxa" w:w="2880"/>
            <w:tcW w:w="7920" w:type="dxa"/>
          </w:tcPr>
          <w:p>
            <w:r>
              <w:rPr>
                <w:b/>
              </w:rPr>
              <w:t>Luke 17:3</w:t>
            </w:r>
          </w:p>
        </w:tc>
        <w:tc>
          <w:tcPr>
            <w:tcW w:type="dxa" w:w="2880"/>
            <w:tcW w:w="7920" w:type="dxa"/>
          </w:tcPr>
          <w:p>
            <w:r>
              <w:rPr>
                <w:b/>
              </w:rPr>
              <w:t>Luka 17:3</w:t>
            </w:r>
          </w:p>
        </w:tc>
        <w:tc>
          <w:tcPr>
            <w:tcW w:type="dxa" w:w="2880"/>
            <w:tcW w:w="1440" w:type="dxa"/>
          </w:tcPr>
          <w:p>
            <w:pPr>
              <w:jc w:val="center"/>
            </w:pPr>
            <w:r>
              <w:rPr>
                <w:b/>
              </w:rPr>
              <w:t>OK</w:t>
            </w:r>
          </w:p>
        </w:tc>
      </w:tr>
      <w:tr>
        <w:tc>
          <w:tcPr>
            <w:tcW w:type="dxa" w:w="2880"/>
            <w:tcW w:w="7920" w:type="dxa"/>
          </w:tcPr>
          <w:p>
            <w:pPr>
              <w:spacing w:line="480" w:lineRule="auto"/>
            </w:pPr>
            <w:r>
              <w:t xml:space="preserve">Watch yourselves. If your brother sins, rebuke him, and if he </w:t>
            </w:r>
            <w:r>
              <w:rPr>
                <w:b/>
              </w:rPr>
              <w:t>repents</w:t>
            </w:r>
            <w:r>
              <w:t>, forgive him.</w:t>
            </w:r>
          </w:p>
        </w:tc>
        <w:tc>
          <w:tcPr>
            <w:tcW w:type="dxa" w:w="2880"/>
            <w:tcW w:w="7920" w:type="dxa"/>
          </w:tcPr>
          <w:p>
            <w:pPr>
              <w:spacing w:line="480" w:lineRule="auto"/>
            </w:pPr>
            <w:r>
              <w:t>Naha iririati kenite kuningi. Kalipal rece nino irienga inyi, kalirwo, tolau inyi.</w:t>
            </w:r>
          </w:p>
        </w:tc>
        <w:tc>
          <w:tcPr>
            <w:tcW w:type="dxa" w:w="2880"/>
            <w:vAlign w:val="center"/>
            <w:tcW w:w="1440" w:type="dxa"/>
          </w:tcPr>
          <w:p>
            <w:pPr>
              <w:jc w:val="center"/>
            </w:pPr>
            <w:r>
              <w:t>☐</w:t>
            </w:r>
          </w:p>
        </w:tc>
      </w:tr>
      <w:tr>
        <w:tc>
          <w:tcPr>
            <w:tcW w:type="dxa" w:w="2880"/>
            <w:tcW w:w="7920" w:type="dxa"/>
          </w:tcPr>
          <w:p>
            <w:r>
              <w:rPr>
                <w:b/>
              </w:rPr>
              <w:t>Acts 2:38</w:t>
            </w:r>
          </w:p>
        </w:tc>
        <w:tc>
          <w:tcPr>
            <w:tcW w:type="dxa" w:w="2880"/>
            <w:tcW w:w="7920" w:type="dxa"/>
          </w:tcPr>
          <w:p>
            <w:r>
              <w:rPr>
                <w:b/>
              </w:rPr>
              <w:t>Acts 2:38</w:t>
            </w:r>
          </w:p>
        </w:tc>
        <w:tc>
          <w:tcPr>
            <w:tcW w:type="dxa" w:w="2880"/>
            <w:tcW w:w="1440" w:type="dxa"/>
          </w:tcPr>
          <w:p>
            <w:pPr>
              <w:jc w:val="center"/>
            </w:pPr>
            <w:r>
              <w:rPr>
                <w:b/>
              </w:rPr>
              <w:t>OK</w:t>
            </w:r>
          </w:p>
        </w:tc>
      </w:tr>
      <w:tr>
        <w:tc>
          <w:tcPr>
            <w:tcW w:type="dxa" w:w="2880"/>
            <w:tcW w:w="7920" w:type="dxa"/>
          </w:tcPr>
          <w:p>
            <w:pPr>
              <w:spacing w:line="480" w:lineRule="auto"/>
            </w:pPr>
            <w:r>
              <w:t>Then Peter said to them, "</w:t>
            </w:r>
            <w:r>
              <w:rPr>
                <w:b/>
              </w:rPr>
              <w:t>Repent</w:t>
            </w:r>
            <w:r>
              <w:t xml:space="preserve"> and be baptized, each of you, in the name of Jesus Christ for the forgiveness of your sins, and you will receive the gift of the Holy Spirit.</w:t>
            </w:r>
          </w:p>
        </w:tc>
        <w:tc>
          <w:tcPr>
            <w:tcW w:type="dxa" w:w="2880"/>
            <w:tcW w:w="7920" w:type="dxa"/>
          </w:tcPr>
          <w:p>
            <w:pPr>
              <w:spacing w:line="480" w:lineRule="auto"/>
            </w:pPr>
            <w:r>
              <w:t>Inyiahahi Petero ojo, irwoti manyu ojir kibatisi ite tolobito to karana lo Yesu Kristo lo launokipalipali ito ca ite irumu kicwara lo Okorif na Inyu.</w:t>
            </w:r>
          </w:p>
        </w:tc>
        <w:tc>
          <w:tcPr>
            <w:tcW w:type="dxa" w:w="2880"/>
            <w:vAlign w:val="center"/>
            <w:tcW w:w="1440" w:type="dxa"/>
          </w:tcPr>
          <w:p>
            <w:pPr>
              <w:jc w:val="center"/>
            </w:pPr>
            <w:r>
              <w:t>☐</w:t>
            </w:r>
          </w:p>
        </w:tc>
      </w:tr>
      <w:tr>
        <w:tc>
          <w:tcPr>
            <w:tcW w:type="dxa" w:w="2880"/>
            <w:tcW w:w="7920" w:type="dxa"/>
          </w:tcPr>
          <w:p>
            <w:r>
              <w:rPr>
                <w:b/>
              </w:rPr>
              <w:t>Acts 17:30</w:t>
            </w:r>
          </w:p>
        </w:tc>
        <w:tc>
          <w:tcPr>
            <w:tcW w:type="dxa" w:w="2880"/>
            <w:tcW w:w="7920" w:type="dxa"/>
          </w:tcPr>
          <w:p>
            <w:r>
              <w:rPr>
                <w:b/>
              </w:rPr>
              <w:t>Acts 17:30</w:t>
            </w:r>
          </w:p>
        </w:tc>
        <w:tc>
          <w:tcPr>
            <w:tcW w:type="dxa" w:w="2880"/>
            <w:tcW w:w="1440" w:type="dxa"/>
          </w:tcPr>
          <w:p>
            <w:pPr>
              <w:jc w:val="center"/>
            </w:pPr>
            <w:r>
              <w:rPr>
                <w:b/>
              </w:rPr>
              <w:t>OK</w:t>
            </w:r>
          </w:p>
        </w:tc>
      </w:tr>
      <w:tr>
        <w:tc>
          <w:tcPr>
            <w:tcW w:type="dxa" w:w="2880"/>
            <w:tcW w:w="7920" w:type="dxa"/>
          </w:tcPr>
          <w:p>
            <w:pPr>
              <w:spacing w:line="480" w:lineRule="auto"/>
            </w:pPr>
            <w:r>
              <w:t xml:space="preserve">Therefore God overlooked the times of ignorance, but now he commands all men everywhere to </w:t>
            </w:r>
            <w:r>
              <w:rPr>
                <w:b/>
              </w:rPr>
              <w:t>repent</w:t>
            </w:r>
            <w:r>
              <w:t>.</w:t>
            </w:r>
          </w:p>
        </w:tc>
        <w:tc>
          <w:tcPr>
            <w:tcW w:type="dxa" w:w="2880"/>
            <w:tcW w:w="7920" w:type="dxa"/>
          </w:tcPr>
          <w:p>
            <w:pPr>
              <w:spacing w:line="480" w:lineRule="auto"/>
            </w:pPr>
            <w:r>
              <w:t>Afa berien itikaj afa Lobanga na dataru ati jijia owak inyi cio fad irwo.</w:t>
            </w:r>
          </w:p>
        </w:tc>
        <w:tc>
          <w:tcPr>
            <w:tcW w:type="dxa" w:w="2880"/>
            <w:vAlign w:val="center"/>
            <w:tcW w:w="1440" w:type="dxa"/>
          </w:tcPr>
          <w:p>
            <w:pPr>
              <w:jc w:val="center"/>
            </w:pPr>
            <w:r>
              <w:t>☐</w:t>
            </w:r>
          </w:p>
        </w:tc>
      </w:tr>
      <w:tr>
        <w:tc>
          <w:tcPr>
            <w:tcW w:type="dxa" w:w="2880"/>
            <w:tcW w:w="7920" w:type="dxa"/>
          </w:tcPr>
          <w:p>
            <w:r>
              <w:rPr>
                <w:b/>
              </w:rPr>
              <w:t>Acts 26:20</w:t>
            </w:r>
          </w:p>
        </w:tc>
        <w:tc>
          <w:tcPr>
            <w:tcW w:type="dxa" w:w="2880"/>
            <w:tcW w:w="7920" w:type="dxa"/>
          </w:tcPr>
          <w:p>
            <w:r>
              <w:rPr>
                <w:b/>
              </w:rPr>
              <w:t>Acts 26:20</w:t>
            </w:r>
          </w:p>
        </w:tc>
        <w:tc>
          <w:tcPr>
            <w:tcW w:type="dxa" w:w="2880"/>
            <w:tcW w:w="1440" w:type="dxa"/>
          </w:tcPr>
          <w:p>
            <w:pPr>
              <w:jc w:val="center"/>
            </w:pPr>
            <w:r>
              <w:rPr>
                <w:b/>
              </w:rPr>
              <w:t>OK</w:t>
            </w:r>
          </w:p>
        </w:tc>
      </w:tr>
      <w:tr>
        <w:tc>
          <w:tcPr>
            <w:tcW w:type="dxa" w:w="2880"/>
            <w:tcW w:w="7920" w:type="dxa"/>
          </w:tcPr>
          <w:p>
            <w:pPr>
              <w:spacing w:line="480" w:lineRule="auto"/>
            </w:pPr>
            <w:r>
              <w:t xml:space="preserve">but, to those in Damascus first, and then at Jerusalem, and throughout all the country of Judea, and also to the Gentiles, I gave them the message that that they should </w:t>
            </w:r>
            <w:r>
              <w:rPr>
                <w:b/>
              </w:rPr>
              <w:t>repent</w:t>
            </w:r>
            <w:r>
              <w:t xml:space="preserve"> and turn to God, doing deeds worthy of </w:t>
            </w:r>
            <w:r>
              <w:rPr>
                <w:b/>
              </w:rPr>
              <w:t>repentance</w:t>
            </w:r>
            <w:r>
              <w:t>.</w:t>
            </w:r>
          </w:p>
        </w:tc>
        <w:tc>
          <w:tcPr>
            <w:tcW w:type="dxa" w:w="2880"/>
            <w:tcW w:w="7920" w:type="dxa"/>
          </w:tcPr>
          <w:p>
            <w:pPr>
              <w:spacing w:line="480" w:lineRule="auto"/>
            </w:pPr>
            <w:r>
              <w:t>Ketemoni, diho kuna longoni Damaskas, oto hati diho kuna longoni Jerusalem ko Judea fad ko misiok atitima nan jimitan ojir icieng irwo ibeloti diho Lobanga manyu itotori kirwo neicieng to ticitici kuneicieng.</w:t>
            </w:r>
          </w:p>
        </w:tc>
        <w:tc>
          <w:tcPr>
            <w:tcW w:type="dxa" w:w="2880"/>
            <w:vAlign w:val="center"/>
            <w:tcW w:w="1440" w:type="dxa"/>
          </w:tcPr>
          <w:p>
            <w:pPr>
              <w:jc w:val="center"/>
            </w:pPr>
            <w:r>
              <w:t>☐</w:t>
            </w:r>
          </w:p>
        </w:tc>
      </w:tr>
      <w:tr>
        <w:tc>
          <w:tcPr>
            <w:tcW w:type="dxa" w:w="2880"/>
            <w:tcW w:w="7920" w:type="dxa"/>
          </w:tcPr>
          <w:p>
            <w:r>
              <w:rPr>
                <w:b/>
              </w:rPr>
              <w:t>2 Corinthians 12:21</w:t>
            </w:r>
          </w:p>
        </w:tc>
        <w:tc>
          <w:tcPr>
            <w:tcW w:type="dxa" w:w="2880"/>
            <w:tcW w:w="7920" w:type="dxa"/>
          </w:tcPr>
          <w:p>
            <w:r>
              <w:rPr>
                <w:b/>
              </w:rPr>
              <w:t>2 Korinto 12:21</w:t>
            </w:r>
          </w:p>
        </w:tc>
        <w:tc>
          <w:tcPr>
            <w:tcW w:type="dxa" w:w="2880"/>
            <w:tcW w:w="1440" w:type="dxa"/>
          </w:tcPr>
          <w:p>
            <w:pPr>
              <w:jc w:val="center"/>
            </w:pPr>
            <w:r>
              <w:rPr>
                <w:b/>
              </w:rPr>
              <w:t>OK</w:t>
            </w:r>
          </w:p>
        </w:tc>
      </w:tr>
      <w:tr>
        <w:tc>
          <w:tcPr>
            <w:tcW w:type="dxa" w:w="2880"/>
            <w:tcW w:w="7920" w:type="dxa"/>
          </w:tcPr>
          <w:p>
            <w:pPr>
              <w:spacing w:line="480" w:lineRule="auto"/>
            </w:pPr>
            <w:r>
              <w:t xml:space="preserve">I fear that when I come back, my God might humble me before you. I fear that I might be grieved by many of those who have sinned before now and who did not </w:t>
            </w:r>
            <w:r>
              <w:rPr>
                <w:b/>
              </w:rPr>
              <w:t>repent</w:t>
            </w:r>
            <w:r>
              <w:t xml:space="preserve"> of the uncleanness and sexual immorality and lustful indulgence that they practiced.</w:t>
            </w:r>
          </w:p>
        </w:tc>
        <w:tc>
          <w:tcPr>
            <w:tcW w:type="dxa" w:w="2880"/>
            <w:tcW w:w="7920" w:type="dxa"/>
          </w:tcPr>
          <w:p>
            <w:pPr>
              <w:spacing w:line="480" w:lineRule="auto"/>
            </w:pPr>
            <w:r>
              <w:t>Amang nan mejo kalalotu cia nan, kicio cia Lobanga nein an kinyia riri to ketemoni ningi, manyu mejo acira cia nan to cio kuna iborengi kuna afa lipal ketemoni ida hati irwooti to ticitici kuna iboti kuna litii icieng. Kipalipali kulo ticitici kulo somun ko kulo lomuna.</w:t>
            </w:r>
          </w:p>
        </w:tc>
        <w:tc>
          <w:tcPr>
            <w:tcW w:type="dxa" w:w="2880"/>
            <w:vAlign w:val="center"/>
            <w:tcW w:w="1440" w:type="dxa"/>
          </w:tcPr>
          <w:p>
            <w:pPr>
              <w:jc w:val="center"/>
            </w:pPr>
            <w:r>
              <w:t>☐</w:t>
            </w:r>
          </w:p>
        </w:tc>
      </w:tr>
      <w:tr>
        <w:tc>
          <w:tcPr>
            <w:tcW w:type="dxa" w:w="2880"/>
            <w:tcW w:w="7920" w:type="dxa"/>
          </w:tcPr>
          <w:p>
            <w:r>
              <w:rPr>
                <w:b/>
              </w:rPr>
              <w:t>Revelation 2:5</w:t>
            </w:r>
          </w:p>
        </w:tc>
        <w:tc>
          <w:tcPr>
            <w:tcW w:type="dxa" w:w="2880"/>
            <w:tcW w:w="7920" w:type="dxa"/>
          </w:tcPr>
          <w:p>
            <w:r>
              <w:rPr>
                <w:b/>
              </w:rPr>
              <w:t>Kitiboto iyo 2:5</w:t>
            </w:r>
          </w:p>
        </w:tc>
        <w:tc>
          <w:tcPr>
            <w:tcW w:type="dxa" w:w="2880"/>
            <w:tcW w:w="1440" w:type="dxa"/>
          </w:tcPr>
          <w:p>
            <w:pPr>
              <w:jc w:val="center"/>
            </w:pPr>
            <w:r>
              <w:rPr>
                <w:b/>
              </w:rPr>
              <w:t>OK</w:t>
            </w:r>
          </w:p>
        </w:tc>
      </w:tr>
      <w:tr>
        <w:tc>
          <w:tcPr>
            <w:tcW w:type="dxa" w:w="2880"/>
            <w:tcW w:w="7920" w:type="dxa"/>
          </w:tcPr>
          <w:p>
            <w:pPr>
              <w:spacing w:line="480" w:lineRule="auto"/>
            </w:pPr>
            <w:r>
              <w:t xml:space="preserve">Remember therefore from where you have fallen. </w:t>
            </w:r>
            <w:r>
              <w:rPr>
                <w:b/>
              </w:rPr>
              <w:t>Repent</w:t>
            </w:r>
            <w:r>
              <w:t xml:space="preserve"> and do the things you did at first. Unless you </w:t>
            </w:r>
            <w:r>
              <w:rPr>
                <w:b/>
              </w:rPr>
              <w:t>repent</w:t>
            </w:r>
            <w:r>
              <w:t>, I will come to you and I will remove your lampstand from its place.</w:t>
            </w:r>
          </w:p>
        </w:tc>
        <w:tc>
          <w:tcPr>
            <w:tcW w:type="dxa" w:w="2880"/>
            <w:tcW w:w="7920" w:type="dxa"/>
          </w:tcPr>
          <w:p>
            <w:pPr>
              <w:spacing w:line="480" w:lineRule="auto"/>
            </w:pPr>
            <w:r>
              <w:t>tode re manyu ibuha lomajun lo lo lourunore nino to faji lafa litedore isi kai! Irwo manyu itiyo kulafa sangite litem isi kitiyo. Kalida isi irwo alotu cia nan iyosi alotu ademe lomo nino to faji nenge.</w:t>
            </w:r>
          </w:p>
        </w:tc>
        <w:tc>
          <w:tcPr>
            <w:tcW w:type="dxa" w:w="2880"/>
            <w:vAlign w:val="center"/>
            <w:tcW w:w="1440" w:type="dxa"/>
          </w:tcPr>
          <w:p>
            <w:pPr>
              <w:jc w:val="center"/>
            </w:pPr>
            <w:r>
              <w:t>☐</w:t>
            </w:r>
          </w:p>
        </w:tc>
      </w:tr>
      <w:tr>
        <w:tc>
          <w:tcPr>
            <w:tcW w:type="dxa" w:w="2880"/>
            <w:tcW w:w="7920" w:type="dxa"/>
          </w:tcPr>
          <w:p>
            <w:r>
              <w:rPr>
                <w:b/>
              </w:rPr>
              <w:t>Revelation 9:20</w:t>
            </w:r>
          </w:p>
        </w:tc>
        <w:tc>
          <w:tcPr>
            <w:tcW w:type="dxa" w:w="2880"/>
            <w:tcW w:w="7920" w:type="dxa"/>
          </w:tcPr>
          <w:p>
            <w:r>
              <w:rPr>
                <w:b/>
              </w:rPr>
              <w:t>Kitiboto iyo 9:20</w:t>
            </w:r>
          </w:p>
        </w:tc>
        <w:tc>
          <w:tcPr>
            <w:tcW w:type="dxa" w:w="2880"/>
            <w:tcW w:w="1440" w:type="dxa"/>
          </w:tcPr>
          <w:p>
            <w:pPr>
              <w:jc w:val="center"/>
            </w:pPr>
            <w:r>
              <w:rPr>
                <w:b/>
              </w:rPr>
              <w:t>OK</w:t>
            </w:r>
          </w:p>
        </w:tc>
      </w:tr>
      <w:tr>
        <w:tc>
          <w:tcPr>
            <w:tcW w:type="dxa" w:w="2880"/>
            <w:tcW w:w="7920" w:type="dxa"/>
          </w:tcPr>
          <w:p>
            <w:pPr>
              <w:spacing w:line="480" w:lineRule="auto"/>
            </w:pPr>
            <w:r>
              <w:t xml:space="preserve">The rest of mankind, those who were not killed by these plagues, did not </w:t>
            </w:r>
            <w:r>
              <w:rPr>
                <w:b/>
              </w:rPr>
              <w:t>repent</w:t>
            </w:r>
            <w:r>
              <w:t xml:space="preserve"> of the works of their hands, nor did they stop worshiping demons and idols of gold, silver, bronze, stone, and wood—things that cannot see, hear, or walk.</w:t>
            </w:r>
          </w:p>
        </w:tc>
        <w:tc>
          <w:tcPr>
            <w:tcW w:type="dxa" w:w="2880"/>
            <w:tcW w:w="7920" w:type="dxa"/>
          </w:tcPr>
          <w:p>
            <w:pPr>
              <w:spacing w:line="480" w:lineRule="auto"/>
            </w:pPr>
            <w:r>
              <w:t>Cio kuna kude fad kuna lida mwaita ifade, ida irwooti to kipal lo kac kuneicieng; ida icieng iticung kiwora lodonyiok ko lopidingahin kulo dab, rial, mwala, morutok ko keek; lopidingahin kuna lida odeya, oningo kode olot.</w:t>
            </w:r>
          </w:p>
        </w:tc>
        <w:tc>
          <w:tcPr>
            <w:tcW w:type="dxa" w:w="2880"/>
            <w:vAlign w:val="center"/>
            <w:tcW w:w="1440" w:type="dxa"/>
          </w:tcPr>
          <w:p>
            <w:pPr>
              <w:jc w:val="center"/>
            </w:pPr>
            <w:r>
              <w:t>☐</w:t>
            </w:r>
          </w:p>
        </w:tc>
      </w:tr>
      <w:tr>
        <w:tc>
          <w:tcPr>
            <w:tcW w:type="dxa" w:w="2880"/>
            <w:tcW w:w="7920" w:type="dxa"/>
          </w:tcPr>
          <w:p>
            <w:r>
              <w:rPr>
                <w:b/>
              </w:rPr>
              <w:t>Revelation 16:9</w:t>
            </w:r>
          </w:p>
        </w:tc>
        <w:tc>
          <w:tcPr>
            <w:tcW w:type="dxa" w:w="2880"/>
            <w:tcW w:w="7920" w:type="dxa"/>
          </w:tcPr>
          <w:p>
            <w:r>
              <w:rPr>
                <w:b/>
              </w:rPr>
              <w:t>Kitiboto iyo 16:9</w:t>
            </w:r>
          </w:p>
        </w:tc>
        <w:tc>
          <w:tcPr>
            <w:tcW w:type="dxa" w:w="2880"/>
            <w:tcW w:w="1440" w:type="dxa"/>
          </w:tcPr>
          <w:p>
            <w:pPr>
              <w:jc w:val="center"/>
            </w:pPr>
            <w:r>
              <w:rPr>
                <w:b/>
              </w:rPr>
              <w:t>OK</w:t>
            </w:r>
          </w:p>
        </w:tc>
      </w:tr>
      <w:tr>
        <w:tc>
          <w:tcPr>
            <w:tcW w:type="dxa" w:w="2880"/>
            <w:tcW w:w="7920" w:type="dxa"/>
          </w:tcPr>
          <w:p>
            <w:pPr>
              <w:spacing w:line="480" w:lineRule="auto"/>
            </w:pPr>
            <w:r>
              <w:t xml:space="preserve">They were scorched by the terrible heat, and they blasphemed the name of God, who has the authority over these plagues. They did not </w:t>
            </w:r>
            <w:r>
              <w:rPr>
                <w:b/>
              </w:rPr>
              <w:t>repent</w:t>
            </w:r>
            <w:r>
              <w:t xml:space="preserve"> or give him glory.</w:t>
            </w:r>
          </w:p>
        </w:tc>
        <w:tc>
          <w:tcPr>
            <w:tcW w:type="dxa" w:w="2880"/>
            <w:tcW w:w="7920" w:type="dxa"/>
          </w:tcPr>
          <w:p>
            <w:pPr>
              <w:spacing w:line="480" w:lineRule="auto"/>
            </w:pPr>
            <w:r>
              <w:t>Oto nohun occur icieng bebe icio icieng ific karana lo Lobanga na lolanyu kuno johi johi fad oberu icieng kirwo ko kicwara Lobanga deyo.</w:t>
            </w:r>
          </w:p>
        </w:tc>
        <w:tc>
          <w:tcPr>
            <w:tcW w:type="dxa" w:w="2880"/>
            <w:vAlign w:val="center"/>
            <w:tcW w:w="1440" w:type="dxa"/>
          </w:tcPr>
          <w:p>
            <w:pPr>
              <w:jc w:val="center"/>
            </w:pPr>
            <w:r>
              <w:t>☐</w:t>
            </w:r>
          </w:p>
        </w:tc>
      </w:tr>
    </w:tbl>
    <w:p>
      <w:pPr>
        <w:pStyle w:val="Heading1"/>
        <w:spacing w:before="0"/>
      </w:pPr>
      <w:r>
        <w:t>resurrection (G386, G1454)</w:t>
      </w:r>
    </w:p>
    <w:p>
      <w:r/>
      <w:r>
        <w:t>This word means to become alive again after having died. Only God has the power to do this.</w:t>
      </w:r>
      <w:r/>
      <w:r/>
    </w:p>
    <w:p>
      <w:pPr>
        <w:pStyle w:val="ListBullet"/>
        <w:spacing w:line="240" w:lineRule="auto"/>
        <w:ind w:left="720"/>
      </w:pPr>
      <w:r/>
      <w:r>
        <w:t>This word is often used to talk about Jesus becoming alive again after he died.</w:t>
      </w:r>
      <w:r/>
    </w:p>
    <w:p>
      <w:pPr>
        <w:pStyle w:val="ListBullet"/>
        <w:spacing w:line="240" w:lineRule="auto" w:after="0"/>
        <w:ind w:left="720"/>
      </w:pPr>
      <w:r/>
      <w:r>
        <w:t>It is also used about the end of time, when all will be raised again to life and judged.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27:53</w:t>
            </w:r>
          </w:p>
        </w:tc>
        <w:tc>
          <w:tcPr>
            <w:tcW w:type="dxa" w:w="2880"/>
            <w:tcW w:w="7920" w:type="dxa"/>
          </w:tcPr>
          <w:p>
            <w:r>
              <w:rPr>
                <w:b/>
              </w:rPr>
              <w:t>Mateyo 27:53</w:t>
            </w:r>
          </w:p>
        </w:tc>
        <w:tc>
          <w:tcPr>
            <w:tcW w:type="dxa" w:w="2880"/>
            <w:tcW w:w="1440" w:type="dxa"/>
          </w:tcPr>
          <w:p>
            <w:pPr>
              <w:jc w:val="center"/>
            </w:pPr>
            <w:r>
              <w:rPr>
                <w:b/>
              </w:rPr>
              <w:t>OK</w:t>
            </w:r>
          </w:p>
        </w:tc>
      </w:tr>
      <w:tr>
        <w:tc>
          <w:tcPr>
            <w:tcW w:type="dxa" w:w="2880"/>
            <w:tcW w:w="7920" w:type="dxa"/>
          </w:tcPr>
          <w:p>
            <w:pPr>
              <w:spacing w:line="480" w:lineRule="auto"/>
            </w:pPr>
            <w:r>
              <w:t xml:space="preserve">They came out of the tombs after his </w:t>
            </w:r>
            <w:r>
              <w:rPr>
                <w:b/>
              </w:rPr>
              <w:t>resurrection</w:t>
            </w:r>
            <w:r>
              <w:t>, entered the holy city, and appeared to many.</w:t>
            </w:r>
          </w:p>
        </w:tc>
        <w:tc>
          <w:tcPr>
            <w:tcW w:type="dxa" w:w="2880"/>
            <w:tcW w:w="7920" w:type="dxa"/>
          </w:tcPr>
          <w:p>
            <w:pPr>
              <w:spacing w:line="480" w:lineRule="auto"/>
            </w:pPr>
            <w:r>
              <w:t>orutuni to kwecerehin. La ngun lo waru Yesu, ko fuoroti Jerusalem obototi diho cio becek.</w:t>
            </w:r>
          </w:p>
        </w:tc>
        <w:tc>
          <w:tcPr>
            <w:tcW w:type="dxa" w:w="2880"/>
            <w:vAlign w:val="center"/>
            <w:tcW w:w="1440" w:type="dxa"/>
          </w:tcPr>
          <w:p>
            <w:pPr>
              <w:jc w:val="center"/>
            </w:pPr>
            <w:r>
              <w:t>☐</w:t>
            </w:r>
          </w:p>
        </w:tc>
      </w:tr>
      <w:tr>
        <w:tc>
          <w:tcPr>
            <w:tcW w:type="dxa" w:w="2880"/>
            <w:tcW w:w="7920" w:type="dxa"/>
          </w:tcPr>
          <w:p>
            <w:r>
              <w:rPr>
                <w:b/>
              </w:rPr>
              <w:t>Mark 12:18</w:t>
            </w:r>
          </w:p>
        </w:tc>
        <w:tc>
          <w:tcPr>
            <w:tcW w:type="dxa" w:w="2880"/>
            <w:tcW w:w="7920" w:type="dxa"/>
          </w:tcPr>
          <w:p>
            <w:r>
              <w:rPr>
                <w:b/>
              </w:rPr>
              <w:t>Marako 12:18</w:t>
            </w:r>
          </w:p>
        </w:tc>
        <w:tc>
          <w:tcPr>
            <w:tcW w:type="dxa" w:w="2880"/>
            <w:tcW w:w="1440" w:type="dxa"/>
          </w:tcPr>
          <w:p>
            <w:pPr>
              <w:jc w:val="center"/>
            </w:pPr>
            <w:r>
              <w:rPr>
                <w:b/>
              </w:rPr>
              <w:t>OK</w:t>
            </w:r>
          </w:p>
        </w:tc>
      </w:tr>
      <w:tr>
        <w:tc>
          <w:tcPr>
            <w:tcW w:type="dxa" w:w="2880"/>
            <w:tcW w:w="7920" w:type="dxa"/>
          </w:tcPr>
          <w:p>
            <w:pPr>
              <w:spacing w:line="480" w:lineRule="auto"/>
            </w:pPr>
            <w:r>
              <w:t xml:space="preserve">Then Sadducees, who say there is no </w:t>
            </w:r>
            <w:r>
              <w:rPr>
                <w:b/>
              </w:rPr>
              <w:t>resurrection</w:t>
            </w:r>
            <w:r>
              <w:t>, came to him. They asked him, saying,</w:t>
            </w:r>
          </w:p>
        </w:tc>
        <w:tc>
          <w:tcPr>
            <w:tcW w:type="dxa" w:w="2880"/>
            <w:tcW w:w="7920" w:type="dxa"/>
          </w:tcPr>
          <w:p>
            <w:pPr>
              <w:spacing w:line="480" w:lineRule="auto"/>
            </w:pPr>
            <w:r>
              <w:t>Oto Sadusihin kuna lojo oru kibuhuno ofwonu diho inyi ko kitifia ojo,</w:t>
            </w:r>
          </w:p>
        </w:tc>
        <w:tc>
          <w:tcPr>
            <w:tcW w:type="dxa" w:w="2880"/>
            <w:vAlign w:val="center"/>
            <w:tcW w:w="1440" w:type="dxa"/>
          </w:tcPr>
          <w:p>
            <w:pPr>
              <w:jc w:val="center"/>
            </w:pPr>
            <w:r>
              <w:t>☐</w:t>
            </w:r>
          </w:p>
        </w:tc>
      </w:tr>
      <w:tr>
        <w:tc>
          <w:tcPr>
            <w:tcW w:type="dxa" w:w="2880"/>
            <w:tcW w:w="7920" w:type="dxa"/>
          </w:tcPr>
          <w:p>
            <w:r>
              <w:rPr>
                <w:b/>
              </w:rPr>
              <w:t>Luke 14:14</w:t>
            </w:r>
          </w:p>
        </w:tc>
        <w:tc>
          <w:tcPr>
            <w:tcW w:type="dxa" w:w="2880"/>
            <w:tcW w:w="7920" w:type="dxa"/>
          </w:tcPr>
          <w:p>
            <w:r>
              <w:rPr>
                <w:b/>
              </w:rPr>
              <w:t>Luka 14:14</w:t>
            </w:r>
          </w:p>
        </w:tc>
        <w:tc>
          <w:tcPr>
            <w:tcW w:type="dxa" w:w="2880"/>
            <w:tcW w:w="1440" w:type="dxa"/>
          </w:tcPr>
          <w:p>
            <w:pPr>
              <w:jc w:val="center"/>
            </w:pPr>
            <w:r>
              <w:rPr>
                <w:b/>
              </w:rPr>
              <w:t>OK</w:t>
            </w:r>
          </w:p>
        </w:tc>
      </w:tr>
      <w:tr>
        <w:tc>
          <w:tcPr>
            <w:tcW w:type="dxa" w:w="2880"/>
            <w:tcW w:w="7920" w:type="dxa"/>
          </w:tcPr>
          <w:p>
            <w:pPr>
              <w:spacing w:line="480" w:lineRule="auto"/>
            </w:pPr>
            <w:r>
              <w:t xml:space="preserve">and you will be blessed, because they cannot repay you. For you will be repaid in the </w:t>
            </w:r>
            <w:r>
              <w:rPr>
                <w:b/>
              </w:rPr>
              <w:t>resurrection</w:t>
            </w:r>
            <w:r>
              <w:t xml:space="preserve"> of the just."</w:t>
            </w:r>
          </w:p>
        </w:tc>
        <w:tc>
          <w:tcPr>
            <w:tcW w:type="dxa" w:w="2880"/>
            <w:tcW w:w="7920" w:type="dxa"/>
          </w:tcPr>
          <w:p>
            <w:pPr>
              <w:spacing w:line="480" w:lineRule="auto"/>
            </w:pPr>
            <w:r>
              <w:t>ito ca isi irumu gum. Kileng ngida icieng kidumahi isi, kidumi mute isi far na lowarunore kajirak.</w:t>
            </w:r>
          </w:p>
        </w:tc>
        <w:tc>
          <w:tcPr>
            <w:tcW w:type="dxa" w:w="2880"/>
            <w:vAlign w:val="center"/>
            <w:tcW w:w="1440" w:type="dxa"/>
          </w:tcPr>
          <w:p>
            <w:pPr>
              <w:jc w:val="center"/>
            </w:pPr>
            <w:r>
              <w:t>☐</w:t>
            </w:r>
          </w:p>
        </w:tc>
      </w:tr>
      <w:tr>
        <w:tc>
          <w:tcPr>
            <w:tcW w:type="dxa" w:w="2880"/>
            <w:tcW w:w="7920" w:type="dxa"/>
          </w:tcPr>
          <w:p>
            <w:r>
              <w:rPr>
                <w:b/>
              </w:rPr>
              <w:t>Luke 20:35</w:t>
            </w:r>
          </w:p>
        </w:tc>
        <w:tc>
          <w:tcPr>
            <w:tcW w:type="dxa" w:w="2880"/>
            <w:tcW w:w="7920" w:type="dxa"/>
          </w:tcPr>
          <w:p>
            <w:r>
              <w:rPr>
                <w:b/>
              </w:rPr>
              <w:t>Luka 20:35</w:t>
            </w:r>
          </w:p>
        </w:tc>
        <w:tc>
          <w:tcPr>
            <w:tcW w:type="dxa" w:w="2880"/>
            <w:tcW w:w="1440" w:type="dxa"/>
          </w:tcPr>
          <w:p>
            <w:pPr>
              <w:jc w:val="center"/>
            </w:pPr>
            <w:r>
              <w:rPr>
                <w:b/>
              </w:rPr>
              <w:t>OK</w:t>
            </w:r>
          </w:p>
        </w:tc>
      </w:tr>
      <w:tr>
        <w:tc>
          <w:tcPr>
            <w:tcW w:type="dxa" w:w="2880"/>
            <w:tcW w:w="7920" w:type="dxa"/>
          </w:tcPr>
          <w:p>
            <w:pPr>
              <w:spacing w:line="480" w:lineRule="auto"/>
            </w:pPr>
            <w:r>
              <w:t xml:space="preserve">But those who are regarded as worthy in that age to receive the </w:t>
            </w:r>
            <w:r>
              <w:rPr>
                <w:b/>
              </w:rPr>
              <w:t>resurrection</w:t>
            </w:r>
            <w:r>
              <w:t xml:space="preserve"> from the dead will neither marry nor be given in marriage.</w:t>
            </w:r>
          </w:p>
        </w:tc>
        <w:tc>
          <w:tcPr>
            <w:tcW w:type="dxa" w:w="2880"/>
            <w:tcW w:w="7920" w:type="dxa"/>
          </w:tcPr>
          <w:p>
            <w:pPr>
              <w:spacing w:line="480" w:lineRule="auto"/>
            </w:pPr>
            <w:r>
              <w:t>Ati kuna likeni manyu ocam to nu warun ko kibuhuno to kiji lo kaweyak, ida oyema kode itiyemi.</w:t>
            </w:r>
          </w:p>
        </w:tc>
        <w:tc>
          <w:tcPr>
            <w:tcW w:type="dxa" w:w="2880"/>
            <w:vAlign w:val="center"/>
            <w:tcW w:w="1440" w:type="dxa"/>
          </w:tcPr>
          <w:p>
            <w:pPr>
              <w:jc w:val="center"/>
            </w:pPr>
            <w:r>
              <w:t>☐</w:t>
            </w:r>
          </w:p>
        </w:tc>
      </w:tr>
      <w:tr>
        <w:tc>
          <w:tcPr>
            <w:tcW w:type="dxa" w:w="2880"/>
            <w:tcW w:w="7920" w:type="dxa"/>
          </w:tcPr>
          <w:p>
            <w:r>
              <w:rPr>
                <w:b/>
              </w:rPr>
              <w:t>John 11:25</w:t>
            </w:r>
          </w:p>
        </w:tc>
        <w:tc>
          <w:tcPr>
            <w:tcW w:type="dxa" w:w="2880"/>
            <w:tcW w:w="7920" w:type="dxa"/>
          </w:tcPr>
          <w:p>
            <w:r>
              <w:rPr>
                <w:b/>
              </w:rPr>
              <w:t>Jowani 11:25</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her, "I am the </w:t>
            </w:r>
            <w:r>
              <w:rPr>
                <w:b/>
              </w:rPr>
              <w:t>resurrection</w:t>
            </w:r>
            <w:r>
              <w:t xml:space="preserve"> and the life; he who believes in me, even if he dies, will live;</w:t>
            </w:r>
          </w:p>
        </w:tc>
        <w:tc>
          <w:tcPr>
            <w:tcW w:type="dxa" w:w="2880"/>
            <w:tcW w:w="7920" w:type="dxa"/>
          </w:tcPr>
          <w:p>
            <w:pPr>
              <w:spacing w:line="480" w:lineRule="auto"/>
            </w:pPr>
            <w:r>
              <w:t>Ojo Yesu diho inyi, “nan kibuhuno ko warun. Tungani na liruk nan owar ca kileng ngo wei</w:t>
            </w:r>
          </w:p>
        </w:tc>
        <w:tc>
          <w:tcPr>
            <w:tcW w:type="dxa" w:w="2880"/>
            <w:vAlign w:val="center"/>
            <w:tcW w:w="1440" w:type="dxa"/>
          </w:tcPr>
          <w:p>
            <w:pPr>
              <w:jc w:val="center"/>
            </w:pPr>
            <w:r>
              <w:t>☐</w:t>
            </w:r>
          </w:p>
        </w:tc>
      </w:tr>
      <w:tr>
        <w:tc>
          <w:tcPr>
            <w:tcW w:type="dxa" w:w="2880"/>
            <w:tcW w:w="7920" w:type="dxa"/>
          </w:tcPr>
          <w:p>
            <w:r>
              <w:rPr>
                <w:b/>
              </w:rPr>
              <w:t>Acts 4:33</w:t>
            </w:r>
          </w:p>
        </w:tc>
        <w:tc>
          <w:tcPr>
            <w:tcW w:type="dxa" w:w="2880"/>
            <w:tcW w:w="7920" w:type="dxa"/>
          </w:tcPr>
          <w:p>
            <w:r>
              <w:rPr>
                <w:b/>
              </w:rPr>
              <w:t>Acts 4:33</w:t>
            </w:r>
          </w:p>
        </w:tc>
        <w:tc>
          <w:tcPr>
            <w:tcW w:type="dxa" w:w="2880"/>
            <w:tcW w:w="1440" w:type="dxa"/>
          </w:tcPr>
          <w:p>
            <w:pPr>
              <w:jc w:val="center"/>
            </w:pPr>
            <w:r>
              <w:rPr>
                <w:b/>
              </w:rPr>
              <w:t>OK</w:t>
            </w:r>
          </w:p>
        </w:tc>
      </w:tr>
      <w:tr>
        <w:tc>
          <w:tcPr>
            <w:tcW w:type="dxa" w:w="2880"/>
            <w:tcW w:w="7920" w:type="dxa"/>
          </w:tcPr>
          <w:p>
            <w:pPr>
              <w:spacing w:line="480" w:lineRule="auto"/>
            </w:pPr>
            <w:r>
              <w:t xml:space="preserve">With great power the apostles were proclaiming their testimony about the </w:t>
            </w:r>
            <w:r>
              <w:rPr>
                <w:b/>
              </w:rPr>
              <w:t>resurrection</w:t>
            </w:r>
            <w:r>
              <w:t xml:space="preserve"> of the Lord Jesus, and great grace was upon them all.</w:t>
            </w:r>
          </w:p>
        </w:tc>
        <w:tc>
          <w:tcPr>
            <w:tcW w:type="dxa" w:w="2880"/>
            <w:tcW w:w="7920" w:type="dxa"/>
          </w:tcPr>
          <w:p>
            <w:pPr>
              <w:spacing w:line="480" w:lineRule="auto"/>
            </w:pPr>
            <w:r>
              <w:t>To golun na hitok osodoro jayona kisaden to kibuhuno lo Lahitok Yesu ko jiran lo Lobanga ko ngonun diho icieng fad.</w:t>
            </w:r>
          </w:p>
        </w:tc>
        <w:tc>
          <w:tcPr>
            <w:tcW w:type="dxa" w:w="2880"/>
            <w:vAlign w:val="center"/>
            <w:tcW w:w="1440" w:type="dxa"/>
          </w:tcPr>
          <w:p>
            <w:pPr>
              <w:jc w:val="center"/>
            </w:pPr>
            <w:r>
              <w:t>☐</w:t>
            </w:r>
          </w:p>
        </w:tc>
      </w:tr>
      <w:tr>
        <w:tc>
          <w:tcPr>
            <w:tcW w:type="dxa" w:w="2880"/>
            <w:tcW w:w="7920" w:type="dxa"/>
          </w:tcPr>
          <w:p>
            <w:r>
              <w:rPr>
                <w:b/>
              </w:rPr>
              <w:t>Acts 24:15</w:t>
            </w:r>
          </w:p>
        </w:tc>
        <w:tc>
          <w:tcPr>
            <w:tcW w:type="dxa" w:w="2880"/>
            <w:tcW w:w="7920" w:type="dxa"/>
          </w:tcPr>
          <w:p>
            <w:r>
              <w:rPr>
                <w:b/>
              </w:rPr>
              <w:t>Acts 24:15</w:t>
            </w:r>
          </w:p>
        </w:tc>
        <w:tc>
          <w:tcPr>
            <w:tcW w:type="dxa" w:w="2880"/>
            <w:tcW w:w="1440" w:type="dxa"/>
          </w:tcPr>
          <w:p>
            <w:pPr>
              <w:jc w:val="center"/>
            </w:pPr>
            <w:r>
              <w:rPr>
                <w:b/>
              </w:rPr>
              <w:t>OK</w:t>
            </w:r>
          </w:p>
        </w:tc>
      </w:tr>
      <w:tr>
        <w:tc>
          <w:tcPr>
            <w:tcW w:type="dxa" w:w="2880"/>
            <w:tcW w:w="7920" w:type="dxa"/>
          </w:tcPr>
          <w:p>
            <w:pPr>
              <w:spacing w:line="480" w:lineRule="auto"/>
            </w:pPr>
            <w:r>
              <w:t xml:space="preserve">I have a hope in God, which these men also have, that there will be a </w:t>
            </w:r>
            <w:r>
              <w:rPr>
                <w:b/>
              </w:rPr>
              <w:t>resurrection</w:t>
            </w:r>
            <w:r>
              <w:t xml:space="preserve"> of both the righteous and the wicked.</w:t>
            </w:r>
          </w:p>
        </w:tc>
        <w:tc>
          <w:tcPr>
            <w:tcW w:type="dxa" w:w="2880"/>
            <w:tcW w:w="7920" w:type="dxa"/>
          </w:tcPr>
          <w:p>
            <w:pPr>
              <w:spacing w:line="480" w:lineRule="auto"/>
            </w:pPr>
            <w:r>
              <w:t>manyu atehita nan lobito kigeno ko kuno cio ojo ongon mute kibuhuno lo cio kuna ijiri ko kuna irohori.</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Romans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Son of God by the </w:t>
            </w:r>
            <w:r>
              <w:rPr>
                <w:b/>
              </w:rPr>
              <w:t>resurrection</w:t>
            </w:r>
            <w:r>
              <w:t xml:space="preserve"> from the dead, Jesus Christ our Lord.</w:t>
            </w:r>
          </w:p>
        </w:tc>
        <w:tc>
          <w:tcPr>
            <w:tcW w:type="dxa" w:w="2880"/>
            <w:tcW w:w="7920" w:type="dxa"/>
          </w:tcPr>
          <w:p>
            <w:pPr>
              <w:spacing w:line="480" w:lineRule="auto"/>
            </w:pPr>
            <w:r>
              <w:t>na lara to okorif na inyu itibotuni to golun ara kito lo Lobanga to kibuhuno nenge to kiji lo kaweyak; Yesu Kristo Lahitok niyang.</w:t>
            </w:r>
          </w:p>
        </w:tc>
        <w:tc>
          <w:tcPr>
            <w:tcW w:type="dxa" w:w="2880"/>
            <w:vAlign w:val="center"/>
            <w:tcW w:w="1440" w:type="dxa"/>
          </w:tcPr>
          <w:p>
            <w:pPr>
              <w:jc w:val="center"/>
            </w:pPr>
            <w:r>
              <w:t>☐</w:t>
            </w:r>
          </w:p>
        </w:tc>
      </w:tr>
      <w:tr>
        <w:tc>
          <w:tcPr>
            <w:tcW w:type="dxa" w:w="2880"/>
            <w:tcW w:w="7920" w:type="dxa"/>
          </w:tcPr>
          <w:p>
            <w:r>
              <w:rPr>
                <w:b/>
              </w:rPr>
              <w:t>Romans 6:5</w:t>
            </w:r>
          </w:p>
        </w:tc>
        <w:tc>
          <w:tcPr>
            <w:tcW w:type="dxa" w:w="2880"/>
            <w:tcW w:w="7920" w:type="dxa"/>
          </w:tcPr>
          <w:p>
            <w:r>
              <w:rPr>
                <w:b/>
              </w:rPr>
              <w:t>Romans 6:5</w:t>
            </w:r>
          </w:p>
        </w:tc>
        <w:tc>
          <w:tcPr>
            <w:tcW w:type="dxa" w:w="2880"/>
            <w:tcW w:w="1440" w:type="dxa"/>
          </w:tcPr>
          <w:p>
            <w:pPr>
              <w:jc w:val="center"/>
            </w:pPr>
            <w:r>
              <w:rPr>
                <w:b/>
              </w:rPr>
              <w:t>OK</w:t>
            </w:r>
          </w:p>
        </w:tc>
      </w:tr>
      <w:tr>
        <w:tc>
          <w:tcPr>
            <w:tcW w:type="dxa" w:w="2880"/>
            <w:tcW w:w="7920" w:type="dxa"/>
          </w:tcPr>
          <w:p>
            <w:pPr>
              <w:spacing w:line="480" w:lineRule="auto"/>
            </w:pPr>
            <w:r>
              <w:t xml:space="preserve">For if we have become united with him in the likeness of his death, we will also be united with his </w:t>
            </w:r>
            <w:r>
              <w:rPr>
                <w:b/>
              </w:rPr>
              <w:t>resurrection</w:t>
            </w:r>
            <w:r>
              <w:t>.</w:t>
            </w:r>
          </w:p>
        </w:tc>
        <w:tc>
          <w:tcPr>
            <w:tcW w:type="dxa" w:w="2880"/>
            <w:tcW w:w="7920" w:type="dxa"/>
          </w:tcPr>
          <w:p>
            <w:pPr>
              <w:spacing w:line="480" w:lineRule="auto"/>
            </w:pPr>
            <w:r>
              <w:t>4 Inyi jimitan lohinuhahini ohoi ko inyi iyo kibatisa to wei nenge, ojir iya lafa litibuhunorihin Kristo to kiji lo kaweyak to deyo lo money, ojir manyu ohoi kiwari warun ngejuk. 5 Kolohimora ohoi ko inyi jii iyo wei nenge kito manyu cia kimora ko inyi iyo kibuhuno nenge.</w:t>
            </w:r>
          </w:p>
        </w:tc>
        <w:tc>
          <w:tcPr>
            <w:tcW w:type="dxa" w:w="2880"/>
            <w:vAlign w:val="center"/>
            <w:tcW w:w="1440" w:type="dxa"/>
          </w:tcPr>
          <w:p>
            <w:pPr>
              <w:jc w:val="center"/>
            </w:pPr>
            <w:r>
              <w:t>☐</w:t>
            </w:r>
          </w:p>
        </w:tc>
      </w:tr>
      <w:tr>
        <w:tc>
          <w:tcPr>
            <w:tcW w:type="dxa" w:w="2880"/>
            <w:tcW w:w="7920" w:type="dxa"/>
          </w:tcPr>
          <w:p>
            <w:r>
              <w:rPr>
                <w:b/>
              </w:rPr>
              <w:t>1 Corinthians 15:42</w:t>
            </w:r>
          </w:p>
        </w:tc>
        <w:tc>
          <w:tcPr>
            <w:tcW w:type="dxa" w:w="2880"/>
            <w:tcW w:w="7920" w:type="dxa"/>
          </w:tcPr>
          <w:p>
            <w:r>
              <w:rPr>
                <w:b/>
              </w:rPr>
              <w:t>1 Korinto 15:42</w:t>
            </w:r>
          </w:p>
        </w:tc>
        <w:tc>
          <w:tcPr>
            <w:tcW w:type="dxa" w:w="2880"/>
            <w:tcW w:w="1440" w:type="dxa"/>
          </w:tcPr>
          <w:p>
            <w:pPr>
              <w:jc w:val="center"/>
            </w:pPr>
            <w:r>
              <w:rPr>
                <w:b/>
              </w:rPr>
              <w:t>OK</w:t>
            </w:r>
          </w:p>
        </w:tc>
      </w:tr>
      <w:tr>
        <w:tc>
          <w:tcPr>
            <w:tcW w:type="dxa" w:w="2880"/>
            <w:tcW w:w="7920" w:type="dxa"/>
          </w:tcPr>
          <w:p>
            <w:pPr>
              <w:spacing w:line="480" w:lineRule="auto"/>
            </w:pPr>
            <w:r>
              <w:t xml:space="preserve">So also is the </w:t>
            </w:r>
            <w:r>
              <w:rPr>
                <w:b/>
              </w:rPr>
              <w:t>resurrection</w:t>
            </w:r>
            <w:r>
              <w:t xml:space="preserve"> of the dead. What is sown is perishable, and what is raised is imperishable.</w:t>
            </w:r>
          </w:p>
        </w:tc>
        <w:tc>
          <w:tcPr>
            <w:tcW w:type="dxa" w:w="2880"/>
            <w:tcW w:w="7920" w:type="dxa"/>
          </w:tcPr>
          <w:p>
            <w:pPr>
              <w:spacing w:line="480" w:lineRule="auto"/>
            </w:pPr>
            <w:r>
              <w:t>Ori manyu mute jii iyo kibuhuno lo kaweyak. Ara ken na litubulahini na lomuraru ati na libuhuno na lida orihe owei.</w:t>
            </w:r>
          </w:p>
        </w:tc>
        <w:tc>
          <w:tcPr>
            <w:tcW w:type="dxa" w:w="2880"/>
            <w:vAlign w:val="center"/>
            <w:tcW w:w="1440" w:type="dxa"/>
          </w:tcPr>
          <w:p>
            <w:pPr>
              <w:jc w:val="center"/>
            </w:pPr>
            <w:r>
              <w:t>☐</w:t>
            </w:r>
          </w:p>
        </w:tc>
      </w:tr>
      <w:tr>
        <w:tc>
          <w:tcPr>
            <w:tcW w:type="dxa" w:w="2880"/>
            <w:tcW w:w="7920" w:type="dxa"/>
          </w:tcPr>
          <w:p>
            <w:r>
              <w:rPr>
                <w:b/>
              </w:rPr>
              <w:t>Philippians 3:10</w:t>
            </w:r>
          </w:p>
        </w:tc>
        <w:tc>
          <w:tcPr>
            <w:tcW w:type="dxa" w:w="2880"/>
            <w:tcW w:w="7920" w:type="dxa"/>
          </w:tcPr>
          <w:p>
            <w:r>
              <w:rPr>
                <w:b/>
              </w:rPr>
              <w:t>Pilipi 3:10</w:t>
            </w:r>
          </w:p>
        </w:tc>
        <w:tc>
          <w:tcPr>
            <w:tcW w:type="dxa" w:w="2880"/>
            <w:tcW w:w="1440" w:type="dxa"/>
          </w:tcPr>
          <w:p>
            <w:pPr>
              <w:jc w:val="center"/>
            </w:pPr>
            <w:r>
              <w:rPr>
                <w:b/>
              </w:rPr>
              <w:t>OK</w:t>
            </w:r>
          </w:p>
        </w:tc>
      </w:tr>
      <w:tr>
        <w:tc>
          <w:tcPr>
            <w:tcW w:type="dxa" w:w="2880"/>
            <w:tcW w:w="7920" w:type="dxa"/>
          </w:tcPr>
          <w:p>
            <w:pPr>
              <w:spacing w:line="480" w:lineRule="auto"/>
            </w:pPr>
            <w:r>
              <w:t xml:space="preserve">So now I want to know him and the power of his </w:t>
            </w:r>
            <w:r>
              <w:rPr>
                <w:b/>
              </w:rPr>
              <w:t>resurrection</w:t>
            </w:r>
            <w:r>
              <w:t xml:space="preserve"> and the fellowship of his sufferings, becoming like him in his death,</w:t>
            </w:r>
          </w:p>
        </w:tc>
        <w:tc>
          <w:tcPr>
            <w:tcW w:type="dxa" w:w="2880"/>
            <w:tcW w:w="7920" w:type="dxa"/>
          </w:tcPr>
          <w:p>
            <w:pPr>
              <w:spacing w:line="480" w:lineRule="auto"/>
            </w:pPr>
            <w:r>
              <w:t>Awak nan yenun Kristo ko golun lo kibuhuno nenge ko Kimora lo ngara kidak nenge ko inyi lo rijon ko inyi iyo wei nenge</w:t>
            </w:r>
          </w:p>
        </w:tc>
        <w:tc>
          <w:tcPr>
            <w:tcW w:type="dxa" w:w="2880"/>
            <w:vAlign w:val="center"/>
            <w:tcW w:w="1440" w:type="dxa"/>
          </w:tcPr>
          <w:p>
            <w:pPr>
              <w:jc w:val="center"/>
            </w:pPr>
            <w:r>
              <w:t>☐</w:t>
            </w:r>
          </w:p>
        </w:tc>
      </w:tr>
      <w:tr>
        <w:tc>
          <w:tcPr>
            <w:tcW w:type="dxa" w:w="2880"/>
            <w:tcW w:w="7920" w:type="dxa"/>
          </w:tcPr>
          <w:p>
            <w:r>
              <w:rPr>
                <w:b/>
              </w:rPr>
              <w:t>Hebrews 11:35</w:t>
            </w:r>
          </w:p>
        </w:tc>
        <w:tc>
          <w:tcPr>
            <w:tcW w:type="dxa" w:w="2880"/>
            <w:tcW w:w="7920" w:type="dxa"/>
          </w:tcPr>
          <w:p>
            <w:r>
              <w:rPr>
                <w:b/>
              </w:rPr>
              <w:t>Ibru 11:35</w:t>
            </w:r>
          </w:p>
        </w:tc>
        <w:tc>
          <w:tcPr>
            <w:tcW w:type="dxa" w:w="2880"/>
            <w:tcW w:w="1440" w:type="dxa"/>
          </w:tcPr>
          <w:p>
            <w:pPr>
              <w:jc w:val="center"/>
            </w:pPr>
            <w:r>
              <w:rPr>
                <w:b/>
              </w:rPr>
              <w:t>OK</w:t>
            </w:r>
          </w:p>
        </w:tc>
      </w:tr>
      <w:tr>
        <w:tc>
          <w:tcPr>
            <w:tcW w:type="dxa" w:w="2880"/>
            <w:tcW w:w="7920" w:type="dxa"/>
          </w:tcPr>
          <w:p>
            <w:pPr>
              <w:spacing w:line="480" w:lineRule="auto"/>
            </w:pPr>
            <w:r>
              <w:t xml:space="preserve">Women received back their dead by </w:t>
            </w:r>
            <w:r>
              <w:rPr>
                <w:b/>
              </w:rPr>
              <w:t>resurrection</w:t>
            </w:r>
            <w:r>
              <w:t xml:space="preserve">. Others were tortured, not accepting release, so that they might experience a better </w:t>
            </w:r>
            <w:r>
              <w:rPr>
                <w:b/>
              </w:rPr>
              <w:t>resurrection</w:t>
            </w:r>
            <w:r>
              <w:t>.</w:t>
            </w:r>
          </w:p>
        </w:tc>
        <w:tc>
          <w:tcPr>
            <w:tcW w:type="dxa" w:w="2880"/>
            <w:tcW w:w="7920" w:type="dxa"/>
          </w:tcPr>
          <w:p>
            <w:pPr>
              <w:spacing w:line="480" w:lineRule="auto"/>
            </w:pPr>
            <w:r>
              <w:t>Lorumu ngorwo kaweyak kuneicieng itibuhuni ari to kiji lo kaweyak. Ofwonuni kude itigemi oberuni laharu ojir kirumunore kibuhuno na ijir ilany.</w:t>
            </w:r>
          </w:p>
        </w:tc>
        <w:tc>
          <w:tcPr>
            <w:tcW w:type="dxa" w:w="2880"/>
            <w:vAlign w:val="center"/>
            <w:tcW w:w="1440" w:type="dxa"/>
          </w:tcPr>
          <w:p>
            <w:pPr>
              <w:jc w:val="center"/>
            </w:pPr>
            <w:r>
              <w:t>☐</w:t>
            </w:r>
          </w:p>
        </w:tc>
      </w:tr>
      <w:tr>
        <w:tc>
          <w:tcPr>
            <w:tcW w:type="dxa" w:w="2880"/>
            <w:tcW w:w="7920" w:type="dxa"/>
          </w:tcPr>
          <w:p>
            <w:r>
              <w:rPr>
                <w:b/>
              </w:rPr>
              <w:t>1 Peter 1:3</w:t>
            </w:r>
          </w:p>
        </w:tc>
        <w:tc>
          <w:tcPr>
            <w:tcW w:type="dxa" w:w="2880"/>
            <w:tcW w:w="7920" w:type="dxa"/>
          </w:tcPr>
          <w:p>
            <w:r>
              <w:rPr>
                <w:b/>
              </w:rPr>
              <w:t>1 Petero 1:3</w:t>
            </w:r>
          </w:p>
        </w:tc>
        <w:tc>
          <w:tcPr>
            <w:tcW w:type="dxa" w:w="2880"/>
            <w:tcW w:w="1440" w:type="dxa"/>
          </w:tcPr>
          <w:p>
            <w:pPr>
              <w:jc w:val="center"/>
            </w:pPr>
            <w:r>
              <w:rPr>
                <w:b/>
              </w:rPr>
              <w:t>OK</w:t>
            </w:r>
          </w:p>
        </w:tc>
      </w:tr>
      <w:tr>
        <w:tc>
          <w:tcPr>
            <w:tcW w:type="dxa" w:w="2880"/>
            <w:tcW w:w="7920" w:type="dxa"/>
          </w:tcPr>
          <w:p>
            <w:pPr>
              <w:spacing w:line="480" w:lineRule="auto"/>
            </w:pPr>
            <w:r>
              <w:t xml:space="preserve">May the God and Father of our Lord Jesus Christ be praised! In his great mercy, he has given us new birth to a living hope through the </w:t>
            </w:r>
            <w:r>
              <w:rPr>
                <w:b/>
              </w:rPr>
              <w:t>resurrection</w:t>
            </w:r>
            <w:r>
              <w:t xml:space="preserve"> of Jesus Christ from the dead.</w:t>
            </w:r>
          </w:p>
        </w:tc>
        <w:tc>
          <w:tcPr>
            <w:tcW w:type="dxa" w:w="2880"/>
            <w:tcW w:w="7920" w:type="dxa"/>
          </w:tcPr>
          <w:p>
            <w:pPr>
              <w:spacing w:line="480" w:lineRule="auto"/>
            </w:pPr>
            <w:r>
              <w:t>Ingohi kwama tongon iyo Lobanga monye lo Lahitok niyang Yesu Kristo. To kisa nenge na hitok licio inyi ohoi otomone ngejuk iyo kigeno na iwar na lolotu ara iyo kibuhuno lo Yesu Kristo to kiji lo kaweyak</w:t>
            </w:r>
          </w:p>
        </w:tc>
        <w:tc>
          <w:tcPr>
            <w:tcW w:type="dxa" w:w="2880"/>
            <w:vAlign w:val="center"/>
            <w:tcW w:w="1440" w:type="dxa"/>
          </w:tcPr>
          <w:p>
            <w:pPr>
              <w:jc w:val="center"/>
            </w:pPr>
            <w:r>
              <w:t>☐</w:t>
            </w:r>
          </w:p>
        </w:tc>
      </w:tr>
      <w:tr>
        <w:tc>
          <w:tcPr>
            <w:tcW w:type="dxa" w:w="2880"/>
            <w:tcW w:w="7920" w:type="dxa"/>
          </w:tcPr>
          <w:p>
            <w:r>
              <w:rPr>
                <w:b/>
              </w:rPr>
              <w:t>Revelation 20:6</w:t>
            </w:r>
          </w:p>
        </w:tc>
        <w:tc>
          <w:tcPr>
            <w:tcW w:type="dxa" w:w="2880"/>
            <w:tcW w:w="7920" w:type="dxa"/>
          </w:tcPr>
          <w:p>
            <w:r>
              <w:rPr>
                <w:b/>
              </w:rPr>
              <w:t>Kitiboto iyo 20:6</w:t>
            </w:r>
          </w:p>
        </w:tc>
        <w:tc>
          <w:tcPr>
            <w:tcW w:type="dxa" w:w="2880"/>
            <w:tcW w:w="1440" w:type="dxa"/>
          </w:tcPr>
          <w:p>
            <w:pPr>
              <w:jc w:val="center"/>
            </w:pPr>
            <w:r>
              <w:rPr>
                <w:b/>
              </w:rPr>
              <w:t>OK</w:t>
            </w:r>
          </w:p>
        </w:tc>
      </w:tr>
      <w:tr>
        <w:tc>
          <w:tcPr>
            <w:tcW w:type="dxa" w:w="2880"/>
            <w:tcW w:w="7920" w:type="dxa"/>
          </w:tcPr>
          <w:p>
            <w:pPr>
              <w:spacing w:line="480" w:lineRule="auto"/>
            </w:pPr>
            <w:r>
              <w:t xml:space="preserve">Blessed and holy is anyone who takes part in the first </w:t>
            </w:r>
            <w:r>
              <w:rPr>
                <w:b/>
              </w:rPr>
              <w:t>resurrection</w:t>
            </w:r>
            <w:r>
              <w:t>! Over these the second death has no power. They will be priests of God and of Christ and will reign with him for a thousand years.</w:t>
            </w:r>
          </w:p>
        </w:tc>
        <w:tc>
          <w:tcPr>
            <w:tcW w:type="dxa" w:w="2880"/>
            <w:tcW w:w="7920" w:type="dxa"/>
          </w:tcPr>
          <w:p>
            <w:pPr>
              <w:spacing w:line="480" w:lineRule="auto"/>
            </w:pPr>
            <w:r>
              <w:t>Obolo gum manyu onyuji cio kuna mute longoni iyo kibuhuno ketemoni. Oru wei lo are ko golun iyo kenite kuneicieng ati ara mute icieng kadwarak kulo Lobanga ko kulo Kristo manyu olanyuni mute kof konyi to karihin alif Lobito.</w:t>
            </w:r>
          </w:p>
        </w:tc>
        <w:tc>
          <w:tcPr>
            <w:tcW w:type="dxa" w:w="2880"/>
            <w:vAlign w:val="center"/>
            <w:tcW w:w="1440" w:type="dxa"/>
          </w:tcPr>
          <w:p>
            <w:pPr>
              <w:jc w:val="center"/>
            </w:pPr>
            <w:r>
              <w:t>☐</w:t>
            </w:r>
          </w:p>
        </w:tc>
      </w:tr>
    </w:tbl>
    <w:p>
      <w:pPr>
        <w:pStyle w:val="Heading1"/>
        <w:spacing w:before="0"/>
      </w:pPr>
      <w:r>
        <w:t>righteous (G1342)</w:t>
      </w:r>
    </w:p>
    <w:p>
      <w:r/>
      <w:r>
        <w:t>This word can mean:</w:t>
      </w:r>
      <w:r/>
      <w:r/>
    </w:p>
    <w:p>
      <w:pPr>
        <w:pStyle w:val="ListBullet"/>
        <w:spacing w:line="240" w:lineRule="auto"/>
        <w:ind w:left="720"/>
      </w:pPr>
      <w:r/>
      <w:r>
        <w:t>Always completely good (this is only true about God).</w:t>
      </w:r>
      <w:r/>
    </w:p>
    <w:p>
      <w:pPr>
        <w:pStyle w:val="ListBullet"/>
        <w:spacing w:line="240" w:lineRule="auto"/>
        <w:ind w:left="720"/>
      </w:pPr>
      <w:r/>
      <w:r>
        <w:t>Obedient to God.</w:t>
      </w:r>
      <w:r/>
    </w:p>
    <w:p>
      <w:pPr>
        <w:pStyle w:val="ListBullet"/>
        <w:spacing w:line="240" w:lineRule="auto"/>
        <w:ind w:left="720"/>
      </w:pPr>
      <w:r/>
      <w:r>
        <w:t>Doing what is morally good, just, or fair.</w:t>
      </w:r>
      <w:r/>
    </w:p>
    <w:p>
      <w:pPr>
        <w:pStyle w:val="ListBullet"/>
        <w:spacing w:line="240" w:lineRule="auto"/>
        <w:ind w:left="720"/>
      </w:pPr>
      <w:r/>
      <w:r>
        <w:t>Declared good by God because all sin has been cleansed by him.</w:t>
      </w:r>
      <w:r/>
    </w:p>
    <w:p>
      <w:pPr>
        <w:pStyle w:val="ListBullet"/>
        <w:spacing w:line="240" w:lineRule="auto" w:after="0"/>
        <w:ind w:left="720"/>
      </w:pPr>
      <w:r/>
      <w:r>
        <w:t>Something (such as judgment) that is right, just, or fair.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27:19</w:t>
            </w:r>
          </w:p>
        </w:tc>
        <w:tc>
          <w:tcPr>
            <w:tcW w:type="dxa" w:w="2880"/>
            <w:tcW w:w="7920" w:type="dxa"/>
          </w:tcPr>
          <w:p>
            <w:r>
              <w:rPr>
                <w:b/>
              </w:rPr>
              <w:t>Mateyo 27:19</w:t>
            </w:r>
          </w:p>
        </w:tc>
        <w:tc>
          <w:tcPr>
            <w:tcW w:type="dxa" w:w="2880"/>
            <w:tcW w:w="1440" w:type="dxa"/>
          </w:tcPr>
          <w:p>
            <w:pPr>
              <w:jc w:val="center"/>
            </w:pPr>
            <w:r>
              <w:rPr>
                <w:b/>
              </w:rPr>
              <w:t>OK</w:t>
            </w:r>
          </w:p>
        </w:tc>
      </w:tr>
      <w:tr>
        <w:tc>
          <w:tcPr>
            <w:tcW w:type="dxa" w:w="2880"/>
            <w:tcW w:w="7920" w:type="dxa"/>
          </w:tcPr>
          <w:p>
            <w:pPr>
              <w:spacing w:line="480" w:lineRule="auto"/>
            </w:pPr>
            <w:r>
              <w:t xml:space="preserve">While he was sitting on the judgment seat, his wife sent word to him and said, "Have nothing to do with that </w:t>
            </w:r>
            <w:r>
              <w:rPr>
                <w:b/>
              </w:rPr>
              <w:t>innocent</w:t>
            </w:r>
            <w:r>
              <w:t xml:space="preserve"> man. For I have suffered much today because of a dream I had about him."</w:t>
            </w:r>
          </w:p>
        </w:tc>
        <w:tc>
          <w:tcPr>
            <w:tcW w:type="dxa" w:w="2880"/>
            <w:tcW w:w="7920" w:type="dxa"/>
          </w:tcPr>
          <w:p>
            <w:pPr>
              <w:spacing w:line="480" w:lineRule="auto"/>
            </w:pPr>
            <w:r>
              <w:t>Ojo Pilato li tongohino diho seger lo ngoto lo tenya, ngoruani lenge ko culuno tenya diho inyi o jo, "ke tii lobo tohi ken lo la tungani lo rujore kipal, tonyo, a rumu adi nan kidak iyo kitirija to inyi.</w:t>
            </w:r>
          </w:p>
        </w:tc>
        <w:tc>
          <w:tcPr>
            <w:tcW w:type="dxa" w:w="2880"/>
            <w:vAlign w:val="center"/>
            <w:tcW w:w="1440" w:type="dxa"/>
          </w:tcPr>
          <w:p>
            <w:pPr>
              <w:jc w:val="center"/>
            </w:pPr>
            <w:r>
              <w:t>☐</w:t>
            </w:r>
          </w:p>
        </w:tc>
      </w:tr>
      <w:tr>
        <w:tc>
          <w:tcPr>
            <w:tcW w:type="dxa" w:w="2880"/>
            <w:tcW w:w="7920" w:type="dxa"/>
          </w:tcPr>
          <w:p>
            <w:r>
              <w:rPr>
                <w:b/>
              </w:rPr>
              <w:t>Mark 2:17</w:t>
            </w:r>
          </w:p>
        </w:tc>
        <w:tc>
          <w:tcPr>
            <w:tcW w:type="dxa" w:w="2880"/>
            <w:tcW w:w="7920" w:type="dxa"/>
          </w:tcPr>
          <w:p>
            <w:r>
              <w:rPr>
                <w:b/>
              </w:rPr>
              <w:t>Marako 2:17</w:t>
            </w:r>
          </w:p>
        </w:tc>
        <w:tc>
          <w:tcPr>
            <w:tcW w:type="dxa" w:w="2880"/>
            <w:tcW w:w="1440" w:type="dxa"/>
          </w:tcPr>
          <w:p>
            <w:pPr>
              <w:jc w:val="center"/>
            </w:pPr>
            <w:r>
              <w:rPr>
                <w:b/>
              </w:rPr>
              <w:t>OK</w:t>
            </w:r>
          </w:p>
        </w:tc>
      </w:tr>
      <w:tr>
        <w:tc>
          <w:tcPr>
            <w:tcW w:type="dxa" w:w="2880"/>
            <w:tcW w:w="7920" w:type="dxa"/>
          </w:tcPr>
          <w:p>
            <w:pPr>
              <w:spacing w:line="480" w:lineRule="auto"/>
            </w:pPr>
            <w:r>
              <w:t xml:space="preserve">When Jesus heard this, he said to them, "People who are strong in body do not need a physician; only people who are sick need one. I did not come to call </w:t>
            </w:r>
            <w:r>
              <w:rPr>
                <w:b/>
              </w:rPr>
              <w:t>righteous</w:t>
            </w:r>
            <w:r>
              <w:t xml:space="preserve"> people, but sinners."</w:t>
            </w:r>
          </w:p>
        </w:tc>
        <w:tc>
          <w:tcPr>
            <w:tcW w:type="dxa" w:w="2880"/>
            <w:tcW w:w="7920" w:type="dxa"/>
          </w:tcPr>
          <w:p>
            <w:pPr>
              <w:spacing w:line="480" w:lineRule="auto"/>
            </w:pPr>
            <w:r>
              <w:t>Koloning yesu ji oto ojo diho iceng.“ida ara kajirak lowak daktari ati kamwayak ida nan alotu kilolongo cio kuna ijiri ati kapalak.”</w:t>
            </w:r>
          </w:p>
        </w:tc>
        <w:tc>
          <w:tcPr>
            <w:tcW w:type="dxa" w:w="2880"/>
            <w:vAlign w:val="center"/>
            <w:tcW w:w="1440" w:type="dxa"/>
          </w:tcPr>
          <w:p>
            <w:pPr>
              <w:jc w:val="center"/>
            </w:pPr>
            <w:r>
              <w:t>☐</w:t>
            </w:r>
          </w:p>
        </w:tc>
      </w:tr>
      <w:tr>
        <w:tc>
          <w:tcPr>
            <w:tcW w:type="dxa" w:w="2880"/>
            <w:tcW w:w="7920" w:type="dxa"/>
          </w:tcPr>
          <w:p>
            <w:r>
              <w:rPr>
                <w:b/>
              </w:rPr>
              <w:t>Luke 1:6</w:t>
            </w:r>
          </w:p>
        </w:tc>
        <w:tc>
          <w:tcPr>
            <w:tcW w:type="dxa" w:w="2880"/>
            <w:tcW w:w="7920" w:type="dxa"/>
          </w:tcPr>
          <w:p>
            <w:r>
              <w:rPr>
                <w:b/>
              </w:rPr>
              <w:t>Luka 1:6</w:t>
            </w:r>
          </w:p>
        </w:tc>
        <w:tc>
          <w:tcPr>
            <w:tcW w:type="dxa" w:w="2880"/>
            <w:tcW w:w="1440" w:type="dxa"/>
          </w:tcPr>
          <w:p>
            <w:pPr>
              <w:jc w:val="center"/>
            </w:pPr>
            <w:r>
              <w:rPr>
                <w:b/>
              </w:rPr>
              <w:t>OK</w:t>
            </w:r>
          </w:p>
        </w:tc>
      </w:tr>
      <w:tr>
        <w:tc>
          <w:tcPr>
            <w:tcW w:type="dxa" w:w="2880"/>
            <w:tcW w:w="7920" w:type="dxa"/>
          </w:tcPr>
          <w:p>
            <w:pPr>
              <w:spacing w:line="480" w:lineRule="auto"/>
            </w:pPr>
            <w:r>
              <w:t xml:space="preserve">They were both </w:t>
            </w:r>
            <w:r>
              <w:rPr>
                <w:b/>
              </w:rPr>
              <w:t>righteous</w:t>
            </w:r>
            <w:r>
              <w:t xml:space="preserve"> before God, walking blamelessly in all the commandments and statutes of the Lord.</w:t>
            </w:r>
          </w:p>
        </w:tc>
        <w:tc>
          <w:tcPr>
            <w:tcW w:type="dxa" w:w="2880"/>
            <w:tcW w:w="7920" w:type="dxa"/>
          </w:tcPr>
          <w:p>
            <w:pPr>
              <w:spacing w:line="480" w:lineRule="auto"/>
            </w:pPr>
            <w:r>
              <w:t>Iceng fad orumu obiri to ketemoni lo Lobanga, oric, manyu ijifita iceng cihicihi kulo Lobanga ko tenyi tenyi kunenge fad to bangun.</w:t>
            </w:r>
          </w:p>
        </w:tc>
        <w:tc>
          <w:tcPr>
            <w:tcW w:type="dxa" w:w="2880"/>
            <w:vAlign w:val="center"/>
            <w:tcW w:w="1440" w:type="dxa"/>
          </w:tcPr>
          <w:p>
            <w:pPr>
              <w:jc w:val="center"/>
            </w:pPr>
            <w:r>
              <w:t>☐</w:t>
            </w:r>
          </w:p>
        </w:tc>
      </w:tr>
      <w:tr>
        <w:tc>
          <w:tcPr>
            <w:tcW w:type="dxa" w:w="2880"/>
            <w:tcW w:w="7920" w:type="dxa"/>
          </w:tcPr>
          <w:p>
            <w:r>
              <w:rPr>
                <w:b/>
              </w:rPr>
              <w:t>John 17:25</w:t>
            </w:r>
          </w:p>
        </w:tc>
        <w:tc>
          <w:tcPr>
            <w:tcW w:type="dxa" w:w="2880"/>
            <w:tcW w:w="7920" w:type="dxa"/>
          </w:tcPr>
          <w:p>
            <w:r>
              <w:rPr>
                <w:b/>
              </w:rPr>
              <w:t>Jowani 17:25</w:t>
            </w:r>
          </w:p>
        </w:tc>
        <w:tc>
          <w:tcPr>
            <w:tcW w:type="dxa" w:w="2880"/>
            <w:tcW w:w="1440" w:type="dxa"/>
          </w:tcPr>
          <w:p>
            <w:pPr>
              <w:jc w:val="center"/>
            </w:pPr>
            <w:r>
              <w:rPr>
                <w:b/>
              </w:rPr>
              <w:t>OK</w:t>
            </w:r>
          </w:p>
        </w:tc>
      </w:tr>
      <w:tr>
        <w:tc>
          <w:tcPr>
            <w:tcW w:type="dxa" w:w="2880"/>
            <w:tcW w:w="7920" w:type="dxa"/>
          </w:tcPr>
          <w:p>
            <w:pPr>
              <w:spacing w:line="480" w:lineRule="auto"/>
            </w:pPr>
            <w:r>
              <w:rPr>
                <w:b/>
              </w:rPr>
              <w:t>Righteous</w:t>
            </w:r>
            <w:r>
              <w:t xml:space="preserve"> Father, the world did not know you, but I know you; and these know that you sent me.</w:t>
            </w:r>
          </w:p>
        </w:tc>
        <w:tc>
          <w:tcPr>
            <w:tcW w:type="dxa" w:w="2880"/>
            <w:tcW w:w="7920" w:type="dxa"/>
          </w:tcPr>
          <w:p>
            <w:pPr>
              <w:spacing w:line="480" w:lineRule="auto"/>
            </w:pPr>
            <w:r>
              <w:t>Apa na inyu, kileng ngida kof kiyen isi ahiyen nan isi manyu oyeniti jimitan isi lohiculu nan</w:t>
            </w:r>
          </w:p>
        </w:tc>
        <w:tc>
          <w:tcPr>
            <w:tcW w:type="dxa" w:w="2880"/>
            <w:vAlign w:val="center"/>
            <w:tcW w:w="1440" w:type="dxa"/>
          </w:tcPr>
          <w:p>
            <w:pPr>
              <w:jc w:val="center"/>
            </w:pPr>
            <w:r>
              <w:t>☐</w:t>
            </w:r>
          </w:p>
        </w:tc>
      </w:tr>
      <w:tr>
        <w:tc>
          <w:tcPr>
            <w:tcW w:type="dxa" w:w="2880"/>
            <w:tcW w:w="7920" w:type="dxa"/>
          </w:tcPr>
          <w:p>
            <w:r>
              <w:rPr>
                <w:b/>
              </w:rPr>
              <w:t>Acts 22:14</w:t>
            </w:r>
          </w:p>
        </w:tc>
        <w:tc>
          <w:tcPr>
            <w:tcW w:type="dxa" w:w="2880"/>
            <w:tcW w:w="7920" w:type="dxa"/>
          </w:tcPr>
          <w:p>
            <w:r>
              <w:rPr>
                <w:b/>
              </w:rPr>
              <w:t>Acts 22:14</w:t>
            </w:r>
          </w:p>
        </w:tc>
        <w:tc>
          <w:tcPr>
            <w:tcW w:type="dxa" w:w="2880"/>
            <w:tcW w:w="1440" w:type="dxa"/>
          </w:tcPr>
          <w:p>
            <w:pPr>
              <w:jc w:val="center"/>
            </w:pPr>
            <w:r>
              <w:rPr>
                <w:b/>
              </w:rPr>
              <w:t>OK</w:t>
            </w:r>
          </w:p>
        </w:tc>
      </w:tr>
      <w:tr>
        <w:tc>
          <w:tcPr>
            <w:tcW w:type="dxa" w:w="2880"/>
            <w:tcW w:w="7920" w:type="dxa"/>
          </w:tcPr>
          <w:p>
            <w:pPr>
              <w:spacing w:line="480" w:lineRule="auto"/>
            </w:pPr>
            <w:r>
              <w:t xml:space="preserve">Then he said, 'The God of our fathers has appointed you to know his will, to see the </w:t>
            </w:r>
            <w:r>
              <w:rPr>
                <w:b/>
              </w:rPr>
              <w:t>Righteous</w:t>
            </w:r>
            <w:r>
              <w:t xml:space="preserve"> One, and to hear the voice coming from his own mouth.</w:t>
            </w:r>
          </w:p>
        </w:tc>
        <w:tc>
          <w:tcPr>
            <w:tcW w:type="dxa" w:w="2880"/>
            <w:tcW w:w="7920" w:type="dxa"/>
          </w:tcPr>
          <w:p>
            <w:pPr>
              <w:spacing w:line="480" w:lineRule="auto"/>
            </w:pPr>
            <w:r>
              <w:t>Oto ko jimitan diho nan, “lohinyumu Lobanga lo monyeri kuniyang ici lo yenun wahun nenge manyu lo deya inyi Na Ibir, ko ningo tenya to kutuk nenge.</w:t>
            </w:r>
          </w:p>
        </w:tc>
        <w:tc>
          <w:tcPr>
            <w:tcW w:type="dxa" w:w="2880"/>
            <w:vAlign w:val="center"/>
            <w:tcW w:w="1440" w:type="dxa"/>
          </w:tcPr>
          <w:p>
            <w:pPr>
              <w:jc w:val="center"/>
            </w:pPr>
            <w:r>
              <w:t>☐</w:t>
            </w:r>
          </w:p>
        </w:tc>
      </w:tr>
      <w:tr>
        <w:tc>
          <w:tcPr>
            <w:tcW w:type="dxa" w:w="2880"/>
            <w:tcW w:w="7920" w:type="dxa"/>
          </w:tcPr>
          <w:p>
            <w:r>
              <w:rPr>
                <w:b/>
              </w:rPr>
              <w:t>Romans 3:10</w:t>
            </w:r>
          </w:p>
        </w:tc>
        <w:tc>
          <w:tcPr>
            <w:tcW w:type="dxa" w:w="2880"/>
            <w:tcW w:w="7920" w:type="dxa"/>
          </w:tcPr>
          <w:p>
            <w:r>
              <w:rPr>
                <w:b/>
              </w:rPr>
              <w:t>Romans 3:10</w:t>
            </w:r>
          </w:p>
        </w:tc>
        <w:tc>
          <w:tcPr>
            <w:tcW w:type="dxa" w:w="2880"/>
            <w:tcW w:w="1440" w:type="dxa"/>
          </w:tcPr>
          <w:p>
            <w:pPr>
              <w:jc w:val="center"/>
            </w:pPr>
            <w:r>
              <w:rPr>
                <w:b/>
              </w:rPr>
              <w:t>OK</w:t>
            </w:r>
          </w:p>
        </w:tc>
      </w:tr>
      <w:tr>
        <w:tc>
          <w:tcPr>
            <w:tcW w:type="dxa" w:w="2880"/>
            <w:tcW w:w="7920" w:type="dxa"/>
          </w:tcPr>
          <w:p>
            <w:pPr>
              <w:spacing w:line="480" w:lineRule="auto"/>
            </w:pPr>
            <w:r>
              <w:t xml:space="preserve">This is as it is written: “No one is </w:t>
            </w:r>
            <w:r>
              <w:rPr>
                <w:b/>
              </w:rPr>
              <w:t>righteous</w:t>
            </w:r>
            <w:r>
              <w:t>, not one;</w:t>
            </w:r>
          </w:p>
        </w:tc>
        <w:tc>
          <w:tcPr>
            <w:tcW w:type="dxa" w:w="2880"/>
            <w:tcW w:w="7920" w:type="dxa"/>
          </w:tcPr>
          <w:p>
            <w:pPr>
              <w:spacing w:line="480" w:lineRule="auto"/>
            </w:pPr>
            <w:r>
              <w:t>Iya na ligerore ojo, “Oru lobo tungani lojir ko lobo bito</w:t>
            </w:r>
          </w:p>
        </w:tc>
        <w:tc>
          <w:tcPr>
            <w:tcW w:type="dxa" w:w="2880"/>
            <w:vAlign w:val="center"/>
            <w:tcW w:w="1440" w:type="dxa"/>
          </w:tcPr>
          <w:p>
            <w:pPr>
              <w:jc w:val="center"/>
            </w:pPr>
            <w:r>
              <w:t>☐</w:t>
            </w:r>
          </w:p>
        </w:tc>
      </w:tr>
      <w:tr>
        <w:tc>
          <w:tcPr>
            <w:tcW w:type="dxa" w:w="2880"/>
            <w:tcW w:w="7920" w:type="dxa"/>
          </w:tcPr>
          <w:p>
            <w:r>
              <w:rPr>
                <w:b/>
              </w:rPr>
              <w:t>Galatians 3:11</w:t>
            </w:r>
          </w:p>
        </w:tc>
        <w:tc>
          <w:tcPr>
            <w:tcW w:type="dxa" w:w="2880"/>
            <w:tcW w:w="7920" w:type="dxa"/>
          </w:tcPr>
          <w:p>
            <w:r>
              <w:rPr>
                <w:b/>
              </w:rPr>
              <w:t>Galatia 3:11</w:t>
            </w:r>
          </w:p>
        </w:tc>
        <w:tc>
          <w:tcPr>
            <w:tcW w:type="dxa" w:w="2880"/>
            <w:tcW w:w="1440" w:type="dxa"/>
          </w:tcPr>
          <w:p>
            <w:pPr>
              <w:jc w:val="center"/>
            </w:pPr>
            <w:r>
              <w:rPr>
                <w:b/>
              </w:rPr>
              <w:t>OK</w:t>
            </w:r>
          </w:p>
        </w:tc>
      </w:tr>
      <w:tr>
        <w:tc>
          <w:tcPr>
            <w:tcW w:type="dxa" w:w="2880"/>
            <w:tcW w:w="7920" w:type="dxa"/>
          </w:tcPr>
          <w:p>
            <w:pPr>
              <w:spacing w:line="480" w:lineRule="auto"/>
            </w:pPr>
            <w:r>
              <w:t xml:space="preserve">Now it is clear that no one is justified before God by the law, because "the </w:t>
            </w:r>
            <w:r>
              <w:rPr>
                <w:b/>
              </w:rPr>
              <w:t>righteous</w:t>
            </w:r>
            <w:r>
              <w:t xml:space="preserve"> will live by faith."</w:t>
            </w:r>
          </w:p>
        </w:tc>
        <w:tc>
          <w:tcPr>
            <w:tcW w:type="dxa" w:w="2880"/>
            <w:tcW w:w="7920" w:type="dxa"/>
          </w:tcPr>
          <w:p>
            <w:pPr>
              <w:spacing w:line="480" w:lineRule="auto"/>
            </w:pPr>
            <w:r>
              <w:t>Itibotu ene otoc jimitan oru lobo tungani ngorumu kitibira to ketemoni lo Lobanga to kijifita lo cik tonyio, “owar mute kabirak to kiruk”.</w:t>
            </w:r>
          </w:p>
        </w:tc>
        <w:tc>
          <w:tcPr>
            <w:tcW w:type="dxa" w:w="2880"/>
            <w:vAlign w:val="center"/>
            <w:tcW w:w="1440" w:type="dxa"/>
          </w:tcPr>
          <w:p>
            <w:pPr>
              <w:jc w:val="center"/>
            </w:pPr>
            <w:r>
              <w:t>☐</w:t>
            </w:r>
          </w:p>
        </w:tc>
      </w:tr>
      <w:tr>
        <w:tc>
          <w:tcPr>
            <w:tcW w:type="dxa" w:w="2880"/>
            <w:tcW w:w="7920" w:type="dxa"/>
          </w:tcPr>
          <w:p>
            <w:r>
              <w:rPr>
                <w:b/>
              </w:rPr>
              <w:t>2 Thessalonians 1:5</w:t>
            </w:r>
          </w:p>
        </w:tc>
        <w:tc>
          <w:tcPr>
            <w:tcW w:type="dxa" w:w="2880"/>
            <w:tcW w:w="7920" w:type="dxa"/>
          </w:tcPr>
          <w:p>
            <w:r>
              <w:rPr>
                <w:b/>
              </w:rPr>
              <w:t>2 Tesolonika 1:5</w:t>
            </w:r>
          </w:p>
        </w:tc>
        <w:tc>
          <w:tcPr>
            <w:tcW w:type="dxa" w:w="2880"/>
            <w:tcW w:w="1440" w:type="dxa"/>
          </w:tcPr>
          <w:p>
            <w:pPr>
              <w:jc w:val="center"/>
            </w:pPr>
            <w:r>
              <w:rPr>
                <w:b/>
              </w:rPr>
              <w:t>OK</w:t>
            </w:r>
          </w:p>
        </w:tc>
      </w:tr>
      <w:tr>
        <w:tc>
          <w:tcPr>
            <w:tcW w:type="dxa" w:w="2880"/>
            <w:tcW w:w="7920" w:type="dxa"/>
          </w:tcPr>
          <w:p>
            <w:pPr>
              <w:spacing w:line="480" w:lineRule="auto"/>
            </w:pPr>
            <w:r>
              <w:t xml:space="preserve">This is evidence of God's </w:t>
            </w:r>
            <w:r>
              <w:rPr>
                <w:b/>
              </w:rPr>
              <w:t>righteous</w:t>
            </w:r>
            <w:r>
              <w:t xml:space="preserve"> judgment, so that you will be considered worthy of the kingdom of God, for which you are also suffering.</w:t>
            </w:r>
          </w:p>
        </w:tc>
        <w:tc>
          <w:tcPr>
            <w:tcW w:type="dxa" w:w="2880"/>
            <w:tcW w:w="7920" w:type="dxa"/>
          </w:tcPr>
          <w:p>
            <w:pPr>
              <w:spacing w:line="480" w:lineRule="auto"/>
            </w:pPr>
            <w:r>
              <w:t>Itotoro kuna fad jimitan obehi ngoto lo tenya lo Lobanga manyu iyo kuna fad kikeni ite ara cio kuna locam to okabwe lo Lobanga na lingon ite dihare kidak.</w:t>
            </w:r>
          </w:p>
        </w:tc>
        <w:tc>
          <w:tcPr>
            <w:tcW w:type="dxa" w:w="2880"/>
            <w:vAlign w:val="center"/>
            <w:tcW w:w="1440" w:type="dxa"/>
          </w:tcPr>
          <w:p>
            <w:pPr>
              <w:jc w:val="center"/>
            </w:pPr>
            <w:r>
              <w:t>☐</w:t>
            </w:r>
          </w:p>
        </w:tc>
      </w:tr>
      <w:tr>
        <w:tc>
          <w:tcPr>
            <w:tcW w:type="dxa" w:w="2880"/>
            <w:tcW w:w="7920" w:type="dxa"/>
          </w:tcPr>
          <w:p>
            <w:r>
              <w:rPr>
                <w:b/>
              </w:rPr>
              <w:t>1 Timothy 1:9</w:t>
            </w:r>
          </w:p>
        </w:tc>
        <w:tc>
          <w:tcPr>
            <w:tcW w:type="dxa" w:w="2880"/>
            <w:tcW w:w="7920" w:type="dxa"/>
          </w:tcPr>
          <w:p>
            <w:r>
              <w:rPr>
                <w:b/>
              </w:rPr>
              <w:t>1 Timoti 1:9</w:t>
            </w:r>
          </w:p>
        </w:tc>
        <w:tc>
          <w:tcPr>
            <w:tcW w:type="dxa" w:w="2880"/>
            <w:tcW w:w="1440" w:type="dxa"/>
          </w:tcPr>
          <w:p>
            <w:pPr>
              <w:jc w:val="center"/>
            </w:pPr>
            <w:r>
              <w:rPr>
                <w:b/>
              </w:rPr>
              <w:t>OK</w:t>
            </w:r>
          </w:p>
        </w:tc>
      </w:tr>
      <w:tr>
        <w:tc>
          <w:tcPr>
            <w:tcW w:type="dxa" w:w="2880"/>
            <w:tcW w:w="7920" w:type="dxa"/>
          </w:tcPr>
          <w:p>
            <w:pPr>
              <w:spacing w:line="480" w:lineRule="auto"/>
            </w:pPr>
            <w:r>
              <w:t xml:space="preserve">We know this: that law is not set in place for a </w:t>
            </w:r>
            <w:r>
              <w:rPr>
                <w:b/>
              </w:rPr>
              <w:t>righteous</w:t>
            </w:r>
            <w:r>
              <w:t xml:space="preserve"> man, but for lawless and rebellious people, for ungodly people and sinners, and for those who are unholy and profane, for those who kill their fathers and mothers, for murderers,</w:t>
            </w:r>
          </w:p>
        </w:tc>
        <w:tc>
          <w:tcPr>
            <w:tcW w:type="dxa" w:w="2880"/>
            <w:tcW w:w="7920" w:type="dxa"/>
          </w:tcPr>
          <w:p>
            <w:pPr>
              <w:spacing w:line="480" w:lineRule="auto"/>
            </w:pPr>
            <w:r>
              <w:t>Kiyen manyu ohoi kijo ida cik ara to cio kuna ijiri ati to kagilak kulo cik, katiremok, cio kuna lida owak Lobanga, kapalak, cio kuna lida onyuji, cio kuna loru ko dini, to cio kuna lifada monyeri ko ngotengeri, to kasasuok</w:t>
            </w:r>
          </w:p>
        </w:tc>
        <w:tc>
          <w:tcPr>
            <w:tcW w:type="dxa" w:w="2880"/>
            <w:vAlign w:val="center"/>
            <w:tcW w:w="1440" w:type="dxa"/>
          </w:tcPr>
          <w:p>
            <w:pPr>
              <w:jc w:val="center"/>
            </w:pPr>
            <w:r>
              <w:t>☐</w:t>
            </w:r>
          </w:p>
        </w:tc>
      </w:tr>
      <w:tr>
        <w:tc>
          <w:tcPr>
            <w:tcW w:type="dxa" w:w="2880"/>
            <w:tcW w:w="7920" w:type="dxa"/>
          </w:tcPr>
          <w:p>
            <w:r>
              <w:rPr>
                <w:b/>
              </w:rPr>
              <w:t>2 Timothy 4:8</w:t>
            </w:r>
          </w:p>
        </w:tc>
        <w:tc>
          <w:tcPr>
            <w:tcW w:type="dxa" w:w="2880"/>
            <w:tcW w:w="7920" w:type="dxa"/>
          </w:tcPr>
          <w:p>
            <w:r>
              <w:rPr>
                <w:b/>
              </w:rPr>
              <w:t>2 Timoti 4:8</w:t>
            </w:r>
          </w:p>
        </w:tc>
        <w:tc>
          <w:tcPr>
            <w:tcW w:type="dxa" w:w="2880"/>
            <w:tcW w:w="1440" w:type="dxa"/>
          </w:tcPr>
          <w:p>
            <w:pPr>
              <w:jc w:val="center"/>
            </w:pPr>
            <w:r>
              <w:rPr>
                <w:b/>
              </w:rPr>
              <w:t>OK</w:t>
            </w:r>
          </w:p>
        </w:tc>
      </w:tr>
      <w:tr>
        <w:tc>
          <w:tcPr>
            <w:tcW w:type="dxa" w:w="2880"/>
            <w:tcW w:w="7920" w:type="dxa"/>
          </w:tcPr>
          <w:p>
            <w:pPr>
              <w:spacing w:line="480" w:lineRule="auto"/>
            </w:pPr>
            <w:r>
              <w:t xml:space="preserve">The crown of </w:t>
            </w:r>
            <w:r>
              <w:rPr>
                <w:b/>
              </w:rPr>
              <w:t>righteousness</w:t>
            </w:r>
            <w:r>
              <w:t xml:space="preserve"> has been reserved for me, which the Lord, the </w:t>
            </w:r>
            <w:r>
              <w:rPr>
                <w:b/>
              </w:rPr>
              <w:t>righteous</w:t>
            </w:r>
            <w:r>
              <w:t xml:space="preserve"> judge, will give to me on that day, and not to me only, but also to all those who have loved his appearing.</w:t>
            </w:r>
          </w:p>
        </w:tc>
        <w:tc>
          <w:tcPr>
            <w:tcW w:type="dxa" w:w="2880"/>
            <w:tcW w:w="7920" w:type="dxa"/>
          </w:tcPr>
          <w:p>
            <w:pPr>
              <w:spacing w:line="480" w:lineRule="auto"/>
            </w:pPr>
            <w:r>
              <w:t>Jija ongon tahi lo biran na likumahini to nan na lohicio cia lahitok kangotoni lo tenya na ibehi nan ake ati diho cio pili kuna ligeria lotuno nenge.</w:t>
            </w:r>
          </w:p>
        </w:tc>
        <w:tc>
          <w:tcPr>
            <w:tcW w:type="dxa" w:w="2880"/>
            <w:vAlign w:val="center"/>
            <w:tcW w:w="1440" w:type="dxa"/>
          </w:tcPr>
          <w:p>
            <w:pPr>
              <w:jc w:val="center"/>
            </w:pPr>
            <w:r>
              <w:t>☐</w:t>
            </w:r>
          </w:p>
        </w:tc>
      </w:tr>
      <w:tr>
        <w:tc>
          <w:tcPr>
            <w:tcW w:type="dxa" w:w="2880"/>
            <w:tcW w:w="7920" w:type="dxa"/>
          </w:tcPr>
          <w:p>
            <w:r>
              <w:rPr>
                <w:b/>
              </w:rPr>
              <w:t>Hebrews 11:4</w:t>
            </w:r>
          </w:p>
        </w:tc>
        <w:tc>
          <w:tcPr>
            <w:tcW w:type="dxa" w:w="2880"/>
            <w:tcW w:w="7920" w:type="dxa"/>
          </w:tcPr>
          <w:p>
            <w:r>
              <w:rPr>
                <w:b/>
              </w:rPr>
              <w:t>Ibru 11:4</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Abel offered God a better sacrifice than Cain, through which he was attested to be </w:t>
            </w:r>
            <w:r>
              <w:rPr>
                <w:b/>
              </w:rPr>
              <w:t>righteous</w:t>
            </w:r>
            <w:r>
              <w:t>, and God spoke well of him because of his offerings, and by faith Abel still speaks, even though he is dead.</w:t>
            </w:r>
          </w:p>
        </w:tc>
        <w:tc>
          <w:tcPr>
            <w:tcW w:type="dxa" w:w="2880"/>
            <w:tcW w:w="7920" w:type="dxa"/>
          </w:tcPr>
          <w:p>
            <w:pPr>
              <w:spacing w:line="480" w:lineRule="auto"/>
            </w:pPr>
            <w:r>
              <w:t>To kiruk lico Abel icio kicorita na ijir ilany lo Kain, to kiruk okwamati inyi ara tungani lo dini kalokwama Lobanga inyi to kicwara nenge. Manyu to kiruk otenya afa inyi kileng lowei.</w:t>
            </w:r>
          </w:p>
        </w:tc>
        <w:tc>
          <w:tcPr>
            <w:tcW w:type="dxa" w:w="2880"/>
            <w:vAlign w:val="center"/>
            <w:tcW w:w="1440" w:type="dxa"/>
          </w:tcPr>
          <w:p>
            <w:pPr>
              <w:jc w:val="center"/>
            </w:pPr>
            <w:r>
              <w:t>☐</w:t>
            </w:r>
          </w:p>
        </w:tc>
      </w:tr>
      <w:tr>
        <w:tc>
          <w:tcPr>
            <w:tcW w:type="dxa" w:w="2880"/>
            <w:tcW w:w="7920" w:type="dxa"/>
          </w:tcPr>
          <w:p>
            <w:r>
              <w:rPr>
                <w:b/>
              </w:rPr>
              <w:t>1 Peter 3:18</w:t>
            </w:r>
          </w:p>
        </w:tc>
        <w:tc>
          <w:tcPr>
            <w:tcW w:type="dxa" w:w="2880"/>
            <w:tcW w:w="7920" w:type="dxa"/>
          </w:tcPr>
          <w:p>
            <w:r>
              <w:rPr>
                <w:b/>
              </w:rPr>
              <w:t>1 Petero 3:18</w:t>
            </w:r>
          </w:p>
        </w:tc>
        <w:tc>
          <w:tcPr>
            <w:tcW w:type="dxa" w:w="2880"/>
            <w:tcW w:w="1440" w:type="dxa"/>
          </w:tcPr>
          <w:p>
            <w:pPr>
              <w:jc w:val="center"/>
            </w:pPr>
            <w:r>
              <w:rPr>
                <w:b/>
              </w:rPr>
              <w:t>OK</w:t>
            </w:r>
          </w:p>
        </w:tc>
      </w:tr>
      <w:tr>
        <w:tc>
          <w:tcPr>
            <w:tcW w:type="dxa" w:w="2880"/>
            <w:tcW w:w="7920" w:type="dxa"/>
          </w:tcPr>
          <w:p>
            <w:pPr>
              <w:spacing w:line="480" w:lineRule="auto"/>
            </w:pPr>
            <w:r>
              <w:t xml:space="preserve">Christ also suffered once for sins. He who is </w:t>
            </w:r>
            <w:r>
              <w:rPr>
                <w:b/>
              </w:rPr>
              <w:t>righteous</w:t>
            </w:r>
            <w:r>
              <w:t xml:space="preserve"> suffered for us, who were unrighteous, so that he would bring us to God. He was put to death in the flesh, but he was made alive by the Spirit.</w:t>
            </w:r>
          </w:p>
        </w:tc>
        <w:tc>
          <w:tcPr>
            <w:tcW w:type="dxa" w:w="2880"/>
            <w:tcW w:w="7920" w:type="dxa"/>
          </w:tcPr>
          <w:p>
            <w:pPr>
              <w:spacing w:line="480" w:lineRule="auto"/>
            </w:pPr>
            <w:r>
              <w:t>Tonyio owei afa Kristo kakeny Lobito rief, kabirani to kapalak ojir iyaunore ite iyo Lobanga. Ifadari inyi iyo ken ati itiwaruni inyi iyo Okorif</w:t>
            </w:r>
          </w:p>
        </w:tc>
        <w:tc>
          <w:tcPr>
            <w:tcW w:type="dxa" w:w="2880"/>
            <w:vAlign w:val="center"/>
            <w:tcW w:w="1440" w:type="dxa"/>
          </w:tcPr>
          <w:p>
            <w:pPr>
              <w:jc w:val="center"/>
            </w:pPr>
            <w:r>
              <w:t>☐</w:t>
            </w:r>
          </w:p>
        </w:tc>
      </w:tr>
      <w:tr>
        <w:tc>
          <w:tcPr>
            <w:tcW w:type="dxa" w:w="2880"/>
            <w:tcW w:w="7920" w:type="dxa"/>
          </w:tcPr>
          <w:p>
            <w:r>
              <w:rPr>
                <w:b/>
              </w:rPr>
              <w:t>2 Peter 2:8</w:t>
            </w:r>
          </w:p>
        </w:tc>
        <w:tc>
          <w:tcPr>
            <w:tcW w:type="dxa" w:w="2880"/>
            <w:tcW w:w="7920" w:type="dxa"/>
          </w:tcPr>
          <w:p>
            <w:r>
              <w:rPr>
                <w:b/>
              </w:rPr>
              <w:t>2 Petero 2:8</w:t>
            </w:r>
          </w:p>
        </w:tc>
        <w:tc>
          <w:tcPr>
            <w:tcW w:type="dxa" w:w="2880"/>
            <w:tcW w:w="1440" w:type="dxa"/>
          </w:tcPr>
          <w:p>
            <w:pPr>
              <w:jc w:val="center"/>
            </w:pPr>
            <w:r>
              <w:rPr>
                <w:b/>
              </w:rPr>
              <w:t>OK</w:t>
            </w:r>
          </w:p>
        </w:tc>
      </w:tr>
      <w:tr>
        <w:tc>
          <w:tcPr>
            <w:tcW w:type="dxa" w:w="2880"/>
            <w:tcW w:w="7920" w:type="dxa"/>
          </w:tcPr>
          <w:p>
            <w:pPr>
              <w:spacing w:line="480" w:lineRule="auto"/>
            </w:pPr>
            <w:r>
              <w:t xml:space="preserve">for that </w:t>
            </w:r>
            <w:r>
              <w:rPr>
                <w:b/>
              </w:rPr>
              <w:t>righteous</w:t>
            </w:r>
            <w:r>
              <w:t xml:space="preserve"> man, who was living among them day after day, was tormented in his </w:t>
            </w:r>
            <w:r>
              <w:rPr>
                <w:b/>
              </w:rPr>
              <w:t>righteous</w:t>
            </w:r>
            <w:r>
              <w:t xml:space="preserve"> soul by seeing and hearing their lawless deeds—</w:t>
            </w:r>
          </w:p>
        </w:tc>
        <w:tc>
          <w:tcPr>
            <w:tcW w:type="dxa" w:w="2880"/>
            <w:tcW w:w="7920" w:type="dxa"/>
          </w:tcPr>
          <w:p>
            <w:pPr>
              <w:spacing w:line="480" w:lineRule="auto"/>
            </w:pPr>
            <w:r>
              <w:t>tonyio na tungani ibir lomanya kiji neicieng orumunita kidak to faritin fad iyo okorif nenge to sangite kuna iboti kuna lodeya inyi ko kuna loningo</w:t>
            </w:r>
          </w:p>
        </w:tc>
        <w:tc>
          <w:tcPr>
            <w:tcW w:type="dxa" w:w="2880"/>
            <w:vAlign w:val="center"/>
            <w:tcW w:w="1440" w:type="dxa"/>
          </w:tcPr>
          <w:p>
            <w:pPr>
              <w:jc w:val="center"/>
            </w:pPr>
            <w:r>
              <w:t>☐</w:t>
            </w:r>
          </w:p>
        </w:tc>
      </w:tr>
      <w:tr>
        <w:tc>
          <w:tcPr>
            <w:tcW w:type="dxa" w:w="2880"/>
            <w:tcW w:w="7920" w:type="dxa"/>
          </w:tcPr>
          <w:p>
            <w:r>
              <w:rPr>
                <w:b/>
              </w:rPr>
              <w:t>1 John 2:1</w:t>
            </w:r>
          </w:p>
        </w:tc>
        <w:tc>
          <w:tcPr>
            <w:tcW w:type="dxa" w:w="2880"/>
            <w:tcW w:w="7920" w:type="dxa"/>
          </w:tcPr>
          <w:p>
            <w:r>
              <w:rPr>
                <w:b/>
              </w:rPr>
              <w:t>1 Jowani 2:1</w:t>
            </w:r>
          </w:p>
        </w:tc>
        <w:tc>
          <w:tcPr>
            <w:tcW w:type="dxa" w:w="2880"/>
            <w:tcW w:w="1440" w:type="dxa"/>
          </w:tcPr>
          <w:p>
            <w:pPr>
              <w:jc w:val="center"/>
            </w:pPr>
            <w:r>
              <w:rPr>
                <w:b/>
              </w:rPr>
              <w:t>OK</w:t>
            </w:r>
          </w:p>
        </w:tc>
      </w:tr>
      <w:tr>
        <w:tc>
          <w:tcPr>
            <w:tcW w:type="dxa" w:w="2880"/>
            <w:tcW w:w="7920" w:type="dxa"/>
          </w:tcPr>
          <w:p>
            <w:pPr>
              <w:spacing w:line="480" w:lineRule="auto"/>
            </w:pPr>
            <w:r>
              <w:t xml:space="preserve">Children, I am writing these things to you so that you will not sin. But if anyone sins, we have an advocate with the Father, Jesus Christ, the one who is </w:t>
            </w:r>
            <w:r>
              <w:rPr>
                <w:b/>
              </w:rPr>
              <w:t>righteous</w:t>
            </w:r>
            <w:r>
              <w:t>.</w:t>
            </w:r>
          </w:p>
        </w:tc>
        <w:tc>
          <w:tcPr>
            <w:tcW w:type="dxa" w:w="2880"/>
            <w:tcW w:w="7920" w:type="dxa"/>
          </w:tcPr>
          <w:p>
            <w:pPr>
              <w:spacing w:line="480" w:lineRule="auto"/>
            </w:pPr>
            <w:r>
              <w:t>Tee kunei kuna lamaru, agero nan kuno tenyi tenyi iyo ite ojir ite ida ipal. Ati kalipal lobo tungani, kingon ohoi ko kasisioni niyang na lotenya iyo Apa Yesu Kristo kabirani.</w:t>
            </w:r>
          </w:p>
        </w:tc>
        <w:tc>
          <w:tcPr>
            <w:tcW w:type="dxa" w:w="2880"/>
            <w:vAlign w:val="center"/>
            <w:tcW w:w="1440" w:type="dxa"/>
          </w:tcPr>
          <w:p>
            <w:pPr>
              <w:jc w:val="center"/>
            </w:pPr>
            <w:r>
              <w:t>☐</w:t>
            </w:r>
          </w:p>
        </w:tc>
      </w:tr>
      <w:tr>
        <w:tc>
          <w:tcPr>
            <w:tcW w:type="dxa" w:w="2880"/>
            <w:tcW w:w="7920" w:type="dxa"/>
          </w:tcPr>
          <w:p>
            <w:r>
              <w:rPr>
                <w:b/>
              </w:rPr>
              <w:t>Revelation 16:5</w:t>
            </w:r>
          </w:p>
        </w:tc>
        <w:tc>
          <w:tcPr>
            <w:tcW w:type="dxa" w:w="2880"/>
            <w:tcW w:w="7920" w:type="dxa"/>
          </w:tcPr>
          <w:p>
            <w:r>
              <w:rPr>
                <w:b/>
              </w:rPr>
              <w:t>Kitiboto iyo 16:5</w:t>
            </w:r>
          </w:p>
        </w:tc>
        <w:tc>
          <w:tcPr>
            <w:tcW w:type="dxa" w:w="2880"/>
            <w:tcW w:w="1440" w:type="dxa"/>
          </w:tcPr>
          <w:p>
            <w:pPr>
              <w:jc w:val="center"/>
            </w:pPr>
            <w:r>
              <w:rPr>
                <w:b/>
              </w:rPr>
              <w:t>OK</w:t>
            </w:r>
          </w:p>
        </w:tc>
      </w:tr>
      <w:tr>
        <w:tc>
          <w:tcPr>
            <w:tcW w:type="dxa" w:w="2880"/>
            <w:tcW w:w="7920" w:type="dxa"/>
          </w:tcPr>
          <w:p>
            <w:pPr>
              <w:spacing w:line="480" w:lineRule="auto"/>
            </w:pPr>
            <w:r>
              <w:t>I heard the angel of the waters say,</w:t>
              <w:br/>
              <w:br/>
              <w:t xml:space="preserve"> "You are </w:t>
            </w:r>
            <w:r>
              <w:rPr>
                <w:b/>
              </w:rPr>
              <w:t>righteous</w:t>
            </w:r>
            <w:r>
              <w:t>—the one who is and who was, the Holy One— because you have judged these things.</w:t>
            </w:r>
          </w:p>
        </w:tc>
        <w:tc>
          <w:tcPr>
            <w:tcW w:type="dxa" w:w="2880"/>
            <w:tcW w:w="7920" w:type="dxa"/>
          </w:tcPr>
          <w:p>
            <w:pPr>
              <w:spacing w:line="480" w:lineRule="auto"/>
            </w:pPr>
            <w:r>
              <w:t>Ato nan aning malaika na lo lanyu kifi ojo, “Ibehi isi noo to ngoto lo tenyi tenyi isi na lingon ko lafa lingon isi na Inyu tonyio lingot isi</w:t>
            </w:r>
          </w:p>
        </w:tc>
        <w:tc>
          <w:tcPr>
            <w:tcW w:type="dxa" w:w="2880"/>
            <w:vAlign w:val="center"/>
            <w:tcW w:w="1440" w:type="dxa"/>
          </w:tcPr>
          <w:p>
            <w:pPr>
              <w:jc w:val="center"/>
            </w:pPr>
            <w:r>
              <w:t>☐</w:t>
            </w:r>
          </w:p>
        </w:tc>
      </w:tr>
    </w:tbl>
    <w:p>
      <w:pPr>
        <w:pStyle w:val="Heading1"/>
        <w:spacing w:before="0"/>
      </w:pPr>
      <w:r>
        <w:t>sacrifice (G2378, G2380)</w:t>
      </w:r>
    </w:p>
    <w:p>
      <w:r/>
      <w:r>
        <w:t>This word can mean:</w:t>
      </w:r>
      <w:r/>
      <w:r/>
    </w:p>
    <w:p>
      <w:pPr>
        <w:pStyle w:val="ListBullet"/>
        <w:spacing w:line="240" w:lineRule="auto"/>
        <w:ind w:left="720"/>
      </w:pPr>
      <w:r/>
      <w:r>
        <w:t>An offering, which is something that a person presents as a gift to God (or to a false god).</w:t>
      </w:r>
      <w:r/>
    </w:p>
    <w:p>
      <w:pPr>
        <w:pStyle w:val="ListBullet"/>
        <w:spacing w:line="240" w:lineRule="auto"/>
        <w:ind w:left="720"/>
      </w:pPr>
      <w:r/>
      <w:r>
        <w:t>Something that is given or done at a great cost to the giver.</w:t>
      </w:r>
      <w:r/>
    </w:p>
    <w:p>
      <w:pPr>
        <w:pStyle w:val="ListBullet"/>
        <w:spacing w:line="240" w:lineRule="auto"/>
        <w:ind w:left="720"/>
      </w:pPr>
      <w:r/>
      <w:r>
        <w:t>Something that is like an offering or sacrifice in some way.</w:t>
      </w:r>
      <w:r/>
    </w:p>
    <w:p>
      <w:pPr>
        <w:pStyle w:val="ListBullet"/>
        <w:spacing w:line="240" w:lineRule="auto"/>
        <w:ind w:left="720"/>
      </w:pPr>
      <w:r/>
      <w:r>
        <w:t>The act of giving something valuable (that can be alive) to someone or to God.</w:t>
      </w:r>
      <w:r/>
      <w:r/>
    </w:p>
    <w:p>
      <w:pPr>
        <w:spacing w:after="0"/>
      </w:pPr>
      <w:r/>
      <w:r>
        <w:t>At the time of the New Testament, many sacrifices were animals that were killed, so “to sacrifice” can also mean “to kill” when applied to something living.</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9:13</w:t>
            </w:r>
          </w:p>
        </w:tc>
        <w:tc>
          <w:tcPr>
            <w:tcW w:type="dxa" w:w="2880"/>
            <w:tcW w:w="7920" w:type="dxa"/>
          </w:tcPr>
          <w:p>
            <w:r>
              <w:rPr>
                <w:b/>
              </w:rPr>
              <w:t>Mateyo 9:13</w:t>
            </w:r>
          </w:p>
        </w:tc>
        <w:tc>
          <w:tcPr>
            <w:tcW w:type="dxa" w:w="2880"/>
            <w:tcW w:w="1440" w:type="dxa"/>
          </w:tcPr>
          <w:p>
            <w:pPr>
              <w:jc w:val="center"/>
            </w:pPr>
            <w:r>
              <w:rPr>
                <w:b/>
              </w:rPr>
              <w:t>OK</w:t>
            </w:r>
          </w:p>
        </w:tc>
      </w:tr>
      <w:tr>
        <w:tc>
          <w:tcPr>
            <w:tcW w:type="dxa" w:w="2880"/>
            <w:tcW w:w="7920" w:type="dxa"/>
          </w:tcPr>
          <w:p>
            <w:pPr>
              <w:spacing w:line="480" w:lineRule="auto"/>
            </w:pPr>
            <w:r>
              <w:t xml:space="preserve">You should go and learn what this means: 'I desire mercy and not </w:t>
            </w:r>
            <w:r>
              <w:rPr>
                <w:b/>
              </w:rPr>
              <w:t>sacrifice</w:t>
            </w:r>
            <w:r>
              <w:t>.' For I came not to call the righteous to repent, but sinners."</w:t>
            </w:r>
          </w:p>
        </w:tc>
        <w:tc>
          <w:tcPr>
            <w:tcW w:type="dxa" w:w="2880"/>
            <w:tcW w:w="7920" w:type="dxa"/>
          </w:tcPr>
          <w:p>
            <w:pPr>
              <w:spacing w:line="480" w:lineRule="auto"/>
            </w:pPr>
            <w:r>
              <w:t>I fuo rre i gigiloto na tenya, a balahi ca nan, i da hati a sakrifaisinga: to nyo i da a lotu ki lolongo kijirak, oto hati kapalak o jirr irruoti.</w:t>
            </w:r>
          </w:p>
        </w:tc>
        <w:tc>
          <w:tcPr>
            <w:tcW w:type="dxa" w:w="2880"/>
            <w:vAlign w:val="center"/>
            <w:tcW w:w="1440" w:type="dxa"/>
          </w:tcPr>
          <w:p>
            <w:pPr>
              <w:jc w:val="center"/>
            </w:pPr>
            <w:r>
              <w:t>☐</w:t>
            </w:r>
          </w:p>
        </w:tc>
      </w:tr>
      <w:tr>
        <w:tc>
          <w:tcPr>
            <w:tcW w:type="dxa" w:w="2880"/>
            <w:tcW w:w="7920" w:type="dxa"/>
          </w:tcPr>
          <w:p>
            <w:r>
              <w:rPr>
                <w:b/>
              </w:rPr>
              <w:t>Mark 12:33</w:t>
            </w:r>
          </w:p>
        </w:tc>
        <w:tc>
          <w:tcPr>
            <w:tcW w:type="dxa" w:w="2880"/>
            <w:tcW w:w="7920" w:type="dxa"/>
          </w:tcPr>
          <w:p>
            <w:r>
              <w:rPr>
                <w:b/>
              </w:rPr>
              <w:t>Marako 12:33</w:t>
            </w:r>
          </w:p>
        </w:tc>
        <w:tc>
          <w:tcPr>
            <w:tcW w:type="dxa" w:w="2880"/>
            <w:tcW w:w="1440" w:type="dxa"/>
          </w:tcPr>
          <w:p>
            <w:pPr>
              <w:jc w:val="center"/>
            </w:pPr>
            <w:r>
              <w:rPr>
                <w:b/>
              </w:rPr>
              <w:t>OK</w:t>
            </w:r>
          </w:p>
        </w:tc>
      </w:tr>
      <w:tr>
        <w:tc>
          <w:tcPr>
            <w:tcW w:type="dxa" w:w="2880"/>
            <w:tcW w:w="7920" w:type="dxa"/>
          </w:tcPr>
          <w:p>
            <w:pPr>
              <w:spacing w:line="480" w:lineRule="auto"/>
            </w:pPr>
            <w:r>
              <w:t xml:space="preserve">To love him with all the heart and with all the understanding and with all the strength, and to love one's neighbor as oneself is even more than all burnt offerings and </w:t>
            </w:r>
            <w:r>
              <w:rPr>
                <w:b/>
              </w:rPr>
              <w:t>sacrifices</w:t>
            </w:r>
            <w:r>
              <w:t>."</w:t>
            </w:r>
          </w:p>
        </w:tc>
        <w:tc>
          <w:tcPr>
            <w:tcW w:type="dxa" w:w="2880"/>
            <w:tcW w:w="7920" w:type="dxa"/>
          </w:tcPr>
          <w:p>
            <w:pPr>
              <w:spacing w:line="480" w:lineRule="auto"/>
            </w:pPr>
            <w:r>
              <w:t>kimaruno inyi to tau nino fad, to kibuha nino fad ko to golun nino fad ko kimaruno loriehat nino iya ken nino ogol ilany kikumi ko kicorita fad”.</w:t>
            </w:r>
          </w:p>
        </w:tc>
        <w:tc>
          <w:tcPr>
            <w:tcW w:type="dxa" w:w="2880"/>
            <w:vAlign w:val="center"/>
            <w:tcW w:w="1440" w:type="dxa"/>
          </w:tcPr>
          <w:p>
            <w:pPr>
              <w:jc w:val="center"/>
            </w:pPr>
            <w:r>
              <w:t>☐</w:t>
            </w:r>
          </w:p>
        </w:tc>
      </w:tr>
      <w:tr>
        <w:tc>
          <w:tcPr>
            <w:tcW w:type="dxa" w:w="2880"/>
            <w:tcW w:w="7920" w:type="dxa"/>
          </w:tcPr>
          <w:p>
            <w:r>
              <w:rPr>
                <w:b/>
              </w:rPr>
              <w:t>Luke 13:1</w:t>
            </w:r>
          </w:p>
        </w:tc>
        <w:tc>
          <w:tcPr>
            <w:tcW w:type="dxa" w:w="2880"/>
            <w:tcW w:w="7920" w:type="dxa"/>
          </w:tcPr>
          <w:p>
            <w:r>
              <w:rPr>
                <w:b/>
              </w:rPr>
              <w:t>Luka 13:1</w:t>
            </w:r>
          </w:p>
        </w:tc>
        <w:tc>
          <w:tcPr>
            <w:tcW w:type="dxa" w:w="2880"/>
            <w:tcW w:w="1440" w:type="dxa"/>
          </w:tcPr>
          <w:p>
            <w:pPr>
              <w:jc w:val="center"/>
            </w:pPr>
            <w:r>
              <w:rPr>
                <w:b/>
              </w:rPr>
              <w:t>OK</w:t>
            </w:r>
          </w:p>
        </w:tc>
      </w:tr>
      <w:tr>
        <w:tc>
          <w:tcPr>
            <w:tcW w:type="dxa" w:w="2880"/>
            <w:tcW w:w="7920" w:type="dxa"/>
          </w:tcPr>
          <w:p>
            <w:pPr>
              <w:spacing w:line="480" w:lineRule="auto"/>
            </w:pPr>
            <w:r>
              <w:t xml:space="preserve">At that time, some people there told him about the Galileans whose blood Pilate mixed with their own </w:t>
            </w:r>
            <w:r>
              <w:rPr>
                <w:b/>
              </w:rPr>
              <w:t>sacrifices</w:t>
            </w:r>
            <w:r>
              <w:t>.</w:t>
            </w:r>
          </w:p>
        </w:tc>
        <w:tc>
          <w:tcPr>
            <w:tcW w:type="dxa" w:w="2880"/>
            <w:tcW w:w="7920" w:type="dxa"/>
          </w:tcPr>
          <w:p>
            <w:pPr>
              <w:spacing w:line="480" w:lineRule="auto"/>
            </w:pPr>
            <w:r>
              <w:t>Ofwonu kude longoni inya orihohi Yesu tenya lo kude cio kulo Galilea likarutohi Pilato okotohin kuneicieng ko kulo kikumihin kuneicieng.</w:t>
            </w:r>
          </w:p>
        </w:tc>
        <w:tc>
          <w:tcPr>
            <w:tcW w:type="dxa" w:w="2880"/>
            <w:vAlign w:val="center"/>
            <w:tcW w:w="1440" w:type="dxa"/>
          </w:tcPr>
          <w:p>
            <w:pPr>
              <w:jc w:val="center"/>
            </w:pPr>
            <w:r>
              <w:t>☐</w:t>
            </w:r>
          </w:p>
        </w:tc>
      </w:tr>
      <w:tr>
        <w:tc>
          <w:tcPr>
            <w:tcW w:type="dxa" w:w="2880"/>
            <w:tcW w:w="7920" w:type="dxa"/>
          </w:tcPr>
          <w:p>
            <w:r>
              <w:rPr>
                <w:b/>
              </w:rPr>
              <w:t>Luke 22:7</w:t>
            </w:r>
          </w:p>
        </w:tc>
        <w:tc>
          <w:tcPr>
            <w:tcW w:type="dxa" w:w="2880"/>
            <w:tcW w:w="7920" w:type="dxa"/>
          </w:tcPr>
          <w:p>
            <w:r>
              <w:rPr>
                <w:b/>
              </w:rPr>
              <w:t>Luka 22:7</w:t>
            </w:r>
          </w:p>
        </w:tc>
        <w:tc>
          <w:tcPr>
            <w:tcW w:type="dxa" w:w="2880"/>
            <w:tcW w:w="1440" w:type="dxa"/>
          </w:tcPr>
          <w:p>
            <w:pPr>
              <w:jc w:val="center"/>
            </w:pPr>
            <w:r>
              <w:rPr>
                <w:b/>
              </w:rPr>
              <w:t>OK</w:t>
            </w:r>
          </w:p>
        </w:tc>
      </w:tr>
      <w:tr>
        <w:tc>
          <w:tcPr>
            <w:tcW w:type="dxa" w:w="2880"/>
            <w:tcW w:w="7920" w:type="dxa"/>
          </w:tcPr>
          <w:p>
            <w:pPr>
              <w:spacing w:line="480" w:lineRule="auto"/>
            </w:pPr>
            <w:r>
              <w:t xml:space="preserve">Then came the day of unleavened bread, on which the Passover lamb had to be </w:t>
            </w:r>
            <w:r>
              <w:rPr>
                <w:b/>
              </w:rPr>
              <w:t>sacrificed</w:t>
            </w:r>
            <w:r>
              <w:t>.</w:t>
            </w:r>
          </w:p>
        </w:tc>
        <w:tc>
          <w:tcPr>
            <w:tcW w:type="dxa" w:w="2880"/>
            <w:tcW w:w="7920" w:type="dxa"/>
          </w:tcPr>
          <w:p>
            <w:pPr>
              <w:spacing w:line="480" w:lineRule="auto"/>
            </w:pPr>
            <w:r>
              <w:t>Oto olotu far lo mugati kuna lida ikukumi to ibula far na longotorihin kirieho kulo Paska.</w:t>
            </w:r>
          </w:p>
        </w:tc>
        <w:tc>
          <w:tcPr>
            <w:tcW w:type="dxa" w:w="2880"/>
            <w:vAlign w:val="center"/>
            <w:tcW w:w="1440" w:type="dxa"/>
          </w:tcPr>
          <w:p>
            <w:pPr>
              <w:jc w:val="center"/>
            </w:pPr>
            <w:r>
              <w:t>☐</w:t>
            </w:r>
          </w:p>
        </w:tc>
      </w:tr>
      <w:tr>
        <w:tc>
          <w:tcPr>
            <w:tcW w:type="dxa" w:w="2880"/>
            <w:tcW w:w="7920" w:type="dxa"/>
          </w:tcPr>
          <w:p>
            <w:r>
              <w:rPr>
                <w:b/>
              </w:rPr>
              <w:t>Acts 14:13</w:t>
            </w:r>
          </w:p>
        </w:tc>
        <w:tc>
          <w:tcPr>
            <w:tcW w:type="dxa" w:w="2880"/>
            <w:tcW w:w="7920" w:type="dxa"/>
          </w:tcPr>
          <w:p>
            <w:r>
              <w:rPr>
                <w:b/>
              </w:rPr>
              <w:t>Acts 14:13</w:t>
            </w:r>
          </w:p>
        </w:tc>
        <w:tc>
          <w:tcPr>
            <w:tcW w:type="dxa" w:w="2880"/>
            <w:tcW w:w="1440" w:type="dxa"/>
          </w:tcPr>
          <w:p>
            <w:pPr>
              <w:jc w:val="center"/>
            </w:pPr>
            <w:r>
              <w:rPr>
                <w:b/>
              </w:rPr>
              <w:t>OK</w:t>
            </w:r>
          </w:p>
        </w:tc>
      </w:tr>
      <w:tr>
        <w:tc>
          <w:tcPr>
            <w:tcW w:type="dxa" w:w="2880"/>
            <w:tcW w:w="7920" w:type="dxa"/>
          </w:tcPr>
          <w:p>
            <w:pPr>
              <w:spacing w:line="480" w:lineRule="auto"/>
            </w:pPr>
            <w:r>
              <w:t xml:space="preserve">The priest of Zeus, whose temple was just outside the city, brought oxen and wreaths to the gates; he and the multitudes wanted to offer </w:t>
            </w:r>
            <w:r>
              <w:rPr>
                <w:b/>
              </w:rPr>
              <w:t>sacrifice</w:t>
            </w:r>
            <w:r>
              <w:t>.</w:t>
            </w:r>
          </w:p>
        </w:tc>
        <w:tc>
          <w:tcPr>
            <w:tcW w:type="dxa" w:w="2880"/>
            <w:tcW w:w="7920" w:type="dxa"/>
          </w:tcPr>
          <w:p>
            <w:pPr>
              <w:spacing w:line="480" w:lineRule="auto"/>
            </w:pPr>
            <w:r>
              <w:t>Oto ibwoni lo Zeus na longon kaji na liworarihin inyi oleng ko cio fad kulo na kang iyauno mongo na liticiefi katurahak ojo ojir opulohini icieng ara kikumi.</w:t>
            </w:r>
          </w:p>
        </w:tc>
        <w:tc>
          <w:tcPr>
            <w:tcW w:type="dxa" w:w="2880"/>
            <w:vAlign w:val="center"/>
            <w:tcW w:w="1440" w:type="dxa"/>
          </w:tcPr>
          <w:p>
            <w:pPr>
              <w:jc w:val="center"/>
            </w:pPr>
            <w:r>
              <w:t>☐</w:t>
            </w:r>
          </w:p>
        </w:tc>
      </w:tr>
      <w:tr>
        <w:tc>
          <w:tcPr>
            <w:tcW w:type="dxa" w:w="2880"/>
            <w:tcW w:w="7920" w:type="dxa"/>
          </w:tcPr>
          <w:p>
            <w:r>
              <w:rPr>
                <w:b/>
              </w:rPr>
              <w:t>Romans 12:1</w:t>
            </w:r>
          </w:p>
        </w:tc>
        <w:tc>
          <w:tcPr>
            <w:tcW w:type="dxa" w:w="2880"/>
            <w:tcW w:w="7920" w:type="dxa"/>
          </w:tcPr>
          <w:p>
            <w:r>
              <w:rPr>
                <w:b/>
              </w:rPr>
              <w:t>Romans 12:1</w:t>
            </w:r>
          </w:p>
        </w:tc>
        <w:tc>
          <w:tcPr>
            <w:tcW w:type="dxa" w:w="2880"/>
            <w:tcW w:w="1440" w:type="dxa"/>
          </w:tcPr>
          <w:p>
            <w:pPr>
              <w:jc w:val="center"/>
            </w:pPr>
            <w:r>
              <w:rPr>
                <w:b/>
              </w:rPr>
              <w:t>OK</w:t>
            </w:r>
          </w:p>
        </w:tc>
      </w:tr>
      <w:tr>
        <w:tc>
          <w:tcPr>
            <w:tcW w:type="dxa" w:w="2880"/>
            <w:tcW w:w="7920" w:type="dxa"/>
          </w:tcPr>
          <w:p>
            <w:pPr>
              <w:spacing w:line="480" w:lineRule="auto"/>
            </w:pPr>
            <w:r>
              <w:t xml:space="preserve">I urge you therefore, brothers, by the mercies of God, to present your bodies a living </w:t>
            </w:r>
            <w:r>
              <w:rPr>
                <w:b/>
              </w:rPr>
              <w:t>sacrifice</w:t>
            </w:r>
            <w:r>
              <w:t>, holy, acceptable to God. This is your reasonable service.</w:t>
            </w:r>
          </w:p>
        </w:tc>
        <w:tc>
          <w:tcPr>
            <w:tcW w:type="dxa" w:w="2880"/>
            <w:tcW w:w="7920" w:type="dxa"/>
          </w:tcPr>
          <w:p>
            <w:pPr>
              <w:spacing w:line="480" w:lineRule="auto"/>
            </w:pPr>
            <w:r>
              <w:t>Tona recera alelia nan diho ite to kibaya lo Lobanga, icwarata kenite kuningi iya lajulot na iwar na lidyerahini diho Lobanga, na inyu na litikwama Lobanga- ara ene tic lo okorifi kuningi kulo kiwora Lobanga.</w:t>
            </w:r>
          </w:p>
        </w:tc>
        <w:tc>
          <w:tcPr>
            <w:tcW w:type="dxa" w:w="2880"/>
            <w:vAlign w:val="center"/>
            <w:tcW w:w="1440" w:type="dxa"/>
          </w:tcPr>
          <w:p>
            <w:pPr>
              <w:jc w:val="center"/>
            </w:pPr>
            <w:r>
              <w:t>☐</w:t>
            </w:r>
          </w:p>
        </w:tc>
      </w:tr>
      <w:tr>
        <w:tc>
          <w:tcPr>
            <w:tcW w:type="dxa" w:w="2880"/>
            <w:tcW w:w="7920" w:type="dxa"/>
          </w:tcPr>
          <w:p>
            <w:r>
              <w:rPr>
                <w:b/>
              </w:rPr>
              <w:t>1 Corinthians 5:7</w:t>
            </w:r>
          </w:p>
        </w:tc>
        <w:tc>
          <w:tcPr>
            <w:tcW w:type="dxa" w:w="2880"/>
            <w:tcW w:w="7920" w:type="dxa"/>
          </w:tcPr>
          <w:p>
            <w:r>
              <w:rPr>
                <w:b/>
              </w:rPr>
              <w:t>1 Korinto 5:7</w:t>
            </w:r>
          </w:p>
        </w:tc>
        <w:tc>
          <w:tcPr>
            <w:tcW w:type="dxa" w:w="2880"/>
            <w:tcW w:w="1440" w:type="dxa"/>
          </w:tcPr>
          <w:p>
            <w:pPr>
              <w:jc w:val="center"/>
            </w:pPr>
            <w:r>
              <w:rPr>
                <w:b/>
              </w:rPr>
              <w:t>OK</w:t>
            </w:r>
          </w:p>
        </w:tc>
      </w:tr>
      <w:tr>
        <w:tc>
          <w:tcPr>
            <w:tcW w:type="dxa" w:w="2880"/>
            <w:tcW w:w="7920" w:type="dxa"/>
          </w:tcPr>
          <w:p>
            <w:pPr>
              <w:spacing w:line="480" w:lineRule="auto"/>
            </w:pPr>
            <w:r>
              <w:t xml:space="preserve">Cleanse yourselves of the old yeast so that you may be a new batch of dough, unleavened, just as you really are. For Christ, our Passover lamb, has been </w:t>
            </w:r>
            <w:r>
              <w:rPr>
                <w:b/>
              </w:rPr>
              <w:t>sacrificed</w:t>
            </w:r>
            <w:r>
              <w:t>.</w:t>
            </w:r>
          </w:p>
        </w:tc>
        <w:tc>
          <w:tcPr>
            <w:tcW w:type="dxa" w:w="2880"/>
            <w:tcW w:w="7920" w:type="dxa"/>
          </w:tcPr>
          <w:p>
            <w:pPr>
              <w:spacing w:line="480" w:lineRule="auto"/>
            </w:pPr>
            <w:r>
              <w:t>Itidume ibula ongoro ojir ite ira kofwo ngejuho kuna lingoli oru ibula iya na dede lingonore ite. Tonyio Kristo kito lo ker lo Paska niyang lifadari.</w:t>
            </w:r>
          </w:p>
        </w:tc>
        <w:tc>
          <w:tcPr>
            <w:tcW w:type="dxa" w:w="2880"/>
            <w:vAlign w:val="center"/>
            <w:tcW w:w="1440" w:type="dxa"/>
          </w:tcPr>
          <w:p>
            <w:pPr>
              <w:jc w:val="center"/>
            </w:pPr>
            <w:r>
              <w:t>☐</w:t>
            </w:r>
          </w:p>
        </w:tc>
      </w:tr>
      <w:tr>
        <w:tc>
          <w:tcPr>
            <w:tcW w:type="dxa" w:w="2880"/>
            <w:tcW w:w="7920" w:type="dxa"/>
          </w:tcPr>
          <w:p>
            <w:r>
              <w:rPr>
                <w:b/>
              </w:rPr>
              <w:t>1 Corinthians 10:20</w:t>
            </w:r>
          </w:p>
        </w:tc>
        <w:tc>
          <w:tcPr>
            <w:tcW w:type="dxa" w:w="2880"/>
            <w:tcW w:w="7920" w:type="dxa"/>
          </w:tcPr>
          <w:p>
            <w:r>
              <w:rPr>
                <w:b/>
              </w:rPr>
              <w:t>1 Korinto 10:20</w:t>
            </w:r>
          </w:p>
        </w:tc>
        <w:tc>
          <w:tcPr>
            <w:tcW w:type="dxa" w:w="2880"/>
            <w:tcW w:w="1440" w:type="dxa"/>
          </w:tcPr>
          <w:p>
            <w:pPr>
              <w:jc w:val="center"/>
            </w:pPr>
            <w:r>
              <w:rPr>
                <w:b/>
              </w:rPr>
              <w:t>OK</w:t>
            </w:r>
          </w:p>
        </w:tc>
      </w:tr>
      <w:tr>
        <w:tc>
          <w:tcPr>
            <w:tcW w:type="dxa" w:w="2880"/>
            <w:tcW w:w="7920" w:type="dxa"/>
          </w:tcPr>
          <w:p>
            <w:pPr>
              <w:spacing w:line="480" w:lineRule="auto"/>
            </w:pPr>
            <w:r>
              <w:t xml:space="preserve">But I say about the things they </w:t>
            </w:r>
            <w:r>
              <w:rPr>
                <w:b/>
              </w:rPr>
              <w:t>sacrifice</w:t>
            </w:r>
            <w:r>
              <w:t>, that they offer these things to demons and not to God. I do not want you to be participants with demons!</w:t>
            </w:r>
          </w:p>
        </w:tc>
        <w:tc>
          <w:tcPr>
            <w:tcW w:type="dxa" w:w="2880"/>
            <w:tcW w:w="7920" w:type="dxa"/>
          </w:tcPr>
          <w:p>
            <w:pPr>
              <w:spacing w:line="480" w:lineRule="auto"/>
            </w:pPr>
            <w:r>
              <w:t>Ida, ati kikumihin kulo cio kuna lida oyen Lobanga iciori iyo lodonyok ida ara iyo Lobanga manyu ida nan awak ite ingar daha ko lodonyok.</w:t>
            </w:r>
          </w:p>
        </w:tc>
        <w:tc>
          <w:tcPr>
            <w:tcW w:type="dxa" w:w="2880"/>
            <w:vAlign w:val="center"/>
            <w:tcW w:w="1440" w:type="dxa"/>
          </w:tcPr>
          <w:p>
            <w:pPr>
              <w:jc w:val="center"/>
            </w:pPr>
            <w:r>
              <w:t>☐</w:t>
            </w:r>
          </w:p>
        </w:tc>
      </w:tr>
      <w:tr>
        <w:tc>
          <w:tcPr>
            <w:tcW w:type="dxa" w:w="2880"/>
            <w:tcW w:w="7920" w:type="dxa"/>
          </w:tcPr>
          <w:p>
            <w:r>
              <w:rPr>
                <w:b/>
              </w:rPr>
              <w:t>Ephesians 5:2</w:t>
            </w:r>
          </w:p>
        </w:tc>
        <w:tc>
          <w:tcPr>
            <w:tcW w:type="dxa" w:w="2880"/>
            <w:tcW w:w="7920" w:type="dxa"/>
          </w:tcPr>
          <w:p>
            <w:r>
              <w:rPr>
                <w:b/>
              </w:rPr>
              <w:t>Epeso 5:2</w:t>
            </w:r>
          </w:p>
        </w:tc>
        <w:tc>
          <w:tcPr>
            <w:tcW w:type="dxa" w:w="2880"/>
            <w:tcW w:w="1440" w:type="dxa"/>
          </w:tcPr>
          <w:p>
            <w:pPr>
              <w:jc w:val="center"/>
            </w:pPr>
            <w:r>
              <w:rPr>
                <w:b/>
              </w:rPr>
              <w:t>OK</w:t>
            </w:r>
          </w:p>
        </w:tc>
      </w:tr>
      <w:tr>
        <w:tc>
          <w:tcPr>
            <w:tcW w:type="dxa" w:w="2880"/>
            <w:tcW w:w="7920" w:type="dxa"/>
          </w:tcPr>
          <w:p>
            <w:pPr>
              <w:spacing w:line="480" w:lineRule="auto"/>
            </w:pPr>
            <w:r>
              <w:t xml:space="preserve">And walk in love, as also Christ loved us and gave himself up for us, a fragrant offering and </w:t>
            </w:r>
            <w:r>
              <w:rPr>
                <w:b/>
              </w:rPr>
              <w:t>sacrifice</w:t>
            </w:r>
            <w:r>
              <w:t xml:space="preserve"> to God.</w:t>
            </w:r>
          </w:p>
        </w:tc>
        <w:tc>
          <w:tcPr>
            <w:tcW w:type="dxa" w:w="2880"/>
            <w:tcW w:w="7920" w:type="dxa"/>
          </w:tcPr>
          <w:p>
            <w:pPr>
              <w:spacing w:line="480" w:lineRule="auto"/>
            </w:pPr>
            <w:r>
              <w:t>manyu itimanyati manya lo kimaruno iya na lohimarunore Kristo ohoi ko kicwara ken nenge tohoi ara kicwara na iur ko na icam diho Lobanga.</w:t>
            </w:r>
          </w:p>
        </w:tc>
        <w:tc>
          <w:tcPr>
            <w:tcW w:type="dxa" w:w="2880"/>
            <w:vAlign w:val="center"/>
            <w:tcW w:w="1440" w:type="dxa"/>
          </w:tcPr>
          <w:p>
            <w:pPr>
              <w:jc w:val="center"/>
            </w:pPr>
            <w:r>
              <w:t>☐</w:t>
            </w:r>
          </w:p>
        </w:tc>
      </w:tr>
      <w:tr>
        <w:tc>
          <w:tcPr>
            <w:tcW w:type="dxa" w:w="2880"/>
            <w:tcW w:w="7920" w:type="dxa"/>
          </w:tcPr>
          <w:p>
            <w:r>
              <w:rPr>
                <w:b/>
              </w:rPr>
              <w:t>Philippians 4:18</w:t>
            </w:r>
          </w:p>
        </w:tc>
        <w:tc>
          <w:tcPr>
            <w:tcW w:type="dxa" w:w="2880"/>
            <w:tcW w:w="7920" w:type="dxa"/>
          </w:tcPr>
          <w:p>
            <w:r>
              <w:rPr>
                <w:b/>
              </w:rPr>
              <w:t>Pilipi 4:18</w:t>
            </w:r>
          </w:p>
        </w:tc>
        <w:tc>
          <w:tcPr>
            <w:tcW w:type="dxa" w:w="2880"/>
            <w:tcW w:w="1440" w:type="dxa"/>
          </w:tcPr>
          <w:p>
            <w:pPr>
              <w:jc w:val="center"/>
            </w:pPr>
            <w:r>
              <w:rPr>
                <w:b/>
              </w:rPr>
              <w:t>OK</w:t>
            </w:r>
          </w:p>
        </w:tc>
      </w:tr>
      <w:tr>
        <w:tc>
          <w:tcPr>
            <w:tcW w:type="dxa" w:w="2880"/>
            <w:tcW w:w="7920" w:type="dxa"/>
          </w:tcPr>
          <w:p>
            <w:pPr>
              <w:spacing w:line="480" w:lineRule="auto"/>
            </w:pPr>
            <w:r>
              <w:t xml:space="preserve">I have received everything in full, and even more. I have been well supplied now that I have received from Epaphroditus the things you sent. They are a sweet-smelling aroma, a </w:t>
            </w:r>
            <w:r>
              <w:rPr>
                <w:b/>
              </w:rPr>
              <w:t>sacrifice</w:t>
            </w:r>
            <w:r>
              <w:t xml:space="preserve"> acceptable and pleasing to God.</w:t>
            </w:r>
          </w:p>
        </w:tc>
        <w:tc>
          <w:tcPr>
            <w:tcW w:type="dxa" w:w="2880"/>
            <w:tcW w:w="7920" w:type="dxa"/>
          </w:tcPr>
          <w:p>
            <w:pPr>
              <w:spacing w:line="480" w:lineRule="auto"/>
            </w:pPr>
            <w:r>
              <w:t>Larumu nan tohi na liculu ite diho nan ogal manyu langon nan ko sangite rief iya na lafotunore nan tohi na liculu ite diho nan to kac kulo Epaproditus. Ori iya iheru na iur na locurahini iyo Lobanga.</w:t>
            </w:r>
          </w:p>
        </w:tc>
        <w:tc>
          <w:tcPr>
            <w:tcW w:type="dxa" w:w="2880"/>
            <w:vAlign w:val="center"/>
            <w:tcW w:w="1440" w:type="dxa"/>
          </w:tcPr>
          <w:p>
            <w:pPr>
              <w:jc w:val="center"/>
            </w:pPr>
            <w:r>
              <w:t>☐</w:t>
            </w:r>
          </w:p>
        </w:tc>
      </w:tr>
      <w:tr>
        <w:tc>
          <w:tcPr>
            <w:tcW w:type="dxa" w:w="2880"/>
            <w:tcW w:w="7920" w:type="dxa"/>
          </w:tcPr>
          <w:p>
            <w:r>
              <w:rPr>
                <w:b/>
              </w:rPr>
              <w:t>Hebrews 7:27</w:t>
            </w:r>
          </w:p>
        </w:tc>
        <w:tc>
          <w:tcPr>
            <w:tcW w:type="dxa" w:w="2880"/>
            <w:tcW w:w="7920" w:type="dxa"/>
          </w:tcPr>
          <w:p>
            <w:r>
              <w:rPr>
                <w:b/>
              </w:rPr>
              <w:t>Ibru 7:27</w:t>
            </w:r>
          </w:p>
        </w:tc>
        <w:tc>
          <w:tcPr>
            <w:tcW w:type="dxa" w:w="2880"/>
            <w:tcW w:w="1440" w:type="dxa"/>
          </w:tcPr>
          <w:p>
            <w:pPr>
              <w:jc w:val="center"/>
            </w:pPr>
            <w:r>
              <w:rPr>
                <w:b/>
              </w:rPr>
              <w:t>OK</w:t>
            </w:r>
          </w:p>
        </w:tc>
      </w:tr>
      <w:tr>
        <w:tc>
          <w:tcPr>
            <w:tcW w:type="dxa" w:w="2880"/>
            <w:tcW w:w="7920" w:type="dxa"/>
          </w:tcPr>
          <w:p>
            <w:pPr>
              <w:spacing w:line="480" w:lineRule="auto"/>
            </w:pPr>
            <w:r>
              <w:t xml:space="preserve">He does not need, unlike the high priests, to offer up daily </w:t>
            </w:r>
            <w:r>
              <w:rPr>
                <w:b/>
              </w:rPr>
              <w:t>sacrifices</w:t>
            </w:r>
            <w:r>
              <w:t>, first for his own sins, and then for the sins of the people. He did this once for all when he offered himself.</w:t>
            </w:r>
          </w:p>
        </w:tc>
        <w:tc>
          <w:tcPr>
            <w:tcW w:type="dxa" w:w="2880"/>
            <w:tcW w:w="7920" w:type="dxa"/>
          </w:tcPr>
          <w:p>
            <w:pPr>
              <w:spacing w:line="480" w:lineRule="auto"/>
            </w:pPr>
            <w:r>
              <w:t>Ida inyi ori iya kadwarak kuna kude kuna liyaunita kikumi ko kicorita tik tik item re icio to kipalipali kunenge odumunore hati to kulo cio. Odumu inyi kikumi nenge to cio kunenge kakeny Lobito hilong na licwarare inyi ken nenge.</w:t>
            </w:r>
          </w:p>
        </w:tc>
        <w:tc>
          <w:tcPr>
            <w:tcW w:type="dxa" w:w="2880"/>
            <w:vAlign w:val="center"/>
            <w:tcW w:w="1440" w:type="dxa"/>
          </w:tcPr>
          <w:p>
            <w:pPr>
              <w:jc w:val="center"/>
            </w:pPr>
            <w:r>
              <w:t>☐</w:t>
            </w:r>
          </w:p>
        </w:tc>
      </w:tr>
      <w:tr>
        <w:tc>
          <w:tcPr>
            <w:tcW w:type="dxa" w:w="2880"/>
            <w:tcW w:w="7920" w:type="dxa"/>
          </w:tcPr>
          <w:p>
            <w:r>
              <w:rPr>
                <w:b/>
              </w:rPr>
              <w:t>Hebrews 13:15</w:t>
            </w:r>
          </w:p>
        </w:tc>
        <w:tc>
          <w:tcPr>
            <w:tcW w:type="dxa" w:w="2880"/>
            <w:tcW w:w="7920" w:type="dxa"/>
          </w:tcPr>
          <w:p>
            <w:r>
              <w:rPr>
                <w:b/>
              </w:rPr>
              <w:t>Ibru 13:15</w:t>
            </w:r>
          </w:p>
        </w:tc>
        <w:tc>
          <w:tcPr>
            <w:tcW w:type="dxa" w:w="2880"/>
            <w:tcW w:w="1440" w:type="dxa"/>
          </w:tcPr>
          <w:p>
            <w:pPr>
              <w:jc w:val="center"/>
            </w:pPr>
            <w:r>
              <w:rPr>
                <w:b/>
              </w:rPr>
              <w:t>OK</w:t>
            </w:r>
          </w:p>
        </w:tc>
      </w:tr>
      <w:tr>
        <w:tc>
          <w:tcPr>
            <w:tcW w:type="dxa" w:w="2880"/>
            <w:tcW w:w="7920" w:type="dxa"/>
          </w:tcPr>
          <w:p>
            <w:pPr>
              <w:spacing w:line="480" w:lineRule="auto"/>
            </w:pPr>
            <w:r>
              <w:t xml:space="preserve">Through him, then, let us always offer up </w:t>
            </w:r>
            <w:r>
              <w:rPr>
                <w:b/>
              </w:rPr>
              <w:t>sacrifices</w:t>
            </w:r>
            <w:r>
              <w:t xml:space="preserve"> of praise to God, praise that is the fruit of lips that acknowledge his name.</w:t>
            </w:r>
          </w:p>
        </w:tc>
        <w:tc>
          <w:tcPr>
            <w:tcW w:type="dxa" w:w="2880"/>
            <w:tcW w:w="7920" w:type="dxa"/>
          </w:tcPr>
          <w:p>
            <w:pPr>
              <w:spacing w:line="480" w:lineRule="auto"/>
            </w:pPr>
            <w:r>
              <w:t>Ara iyo Yesu lara ngatiringati kicwara Lobanga kikumi lo maja ngak lo kutuhe kuna lotulo karana nenge.</w:t>
            </w:r>
          </w:p>
        </w:tc>
        <w:tc>
          <w:tcPr>
            <w:tcW w:type="dxa" w:w="2880"/>
            <w:vAlign w:val="center"/>
            <w:tcW w:w="1440" w:type="dxa"/>
          </w:tcPr>
          <w:p>
            <w:pPr>
              <w:jc w:val="center"/>
            </w:pPr>
            <w:r>
              <w:t>☐</w:t>
            </w:r>
          </w:p>
        </w:tc>
      </w:tr>
      <w:tr>
        <w:tc>
          <w:tcPr>
            <w:tcW w:type="dxa" w:w="2880"/>
            <w:tcW w:w="7920" w:type="dxa"/>
          </w:tcPr>
          <w:p>
            <w:r>
              <w:rPr>
                <w:b/>
              </w:rPr>
              <w:t>Hebrews 13:16</w:t>
            </w:r>
          </w:p>
        </w:tc>
        <w:tc>
          <w:tcPr>
            <w:tcW w:type="dxa" w:w="2880"/>
            <w:tcW w:w="7920" w:type="dxa"/>
          </w:tcPr>
          <w:p>
            <w:r>
              <w:rPr>
                <w:b/>
              </w:rPr>
              <w:t>Ibru 13:16</w:t>
            </w:r>
          </w:p>
        </w:tc>
        <w:tc>
          <w:tcPr>
            <w:tcW w:type="dxa" w:w="2880"/>
            <w:tcW w:w="1440" w:type="dxa"/>
          </w:tcPr>
          <w:p>
            <w:pPr>
              <w:jc w:val="center"/>
            </w:pPr>
            <w:r>
              <w:rPr>
                <w:b/>
              </w:rPr>
              <w:t>OK</w:t>
            </w:r>
          </w:p>
        </w:tc>
      </w:tr>
      <w:tr>
        <w:tc>
          <w:tcPr>
            <w:tcW w:type="dxa" w:w="2880"/>
            <w:tcW w:w="7920" w:type="dxa"/>
          </w:tcPr>
          <w:p>
            <w:pPr>
              <w:spacing w:line="480" w:lineRule="auto"/>
            </w:pPr>
            <w:r>
              <w:t xml:space="preserve">Let us not forget doing good and sharing, for it is with such </w:t>
            </w:r>
            <w:r>
              <w:rPr>
                <w:b/>
              </w:rPr>
              <w:t>sacrifices</w:t>
            </w:r>
            <w:r>
              <w:t xml:space="preserve"> that God is very pleased.</w:t>
            </w:r>
          </w:p>
        </w:tc>
        <w:tc>
          <w:tcPr>
            <w:tcW w:type="dxa" w:w="2880"/>
            <w:tcW w:w="7920" w:type="dxa"/>
          </w:tcPr>
          <w:p>
            <w:pPr>
              <w:spacing w:line="480" w:lineRule="auto"/>
            </w:pPr>
            <w:r>
              <w:t>Manyu kelulworo kitiyo na ijir ko ngara sangite ko cio kulakude tonyio okwama Lobanga koditi lo kuna kicorita.</w:t>
            </w:r>
          </w:p>
        </w:tc>
        <w:tc>
          <w:tcPr>
            <w:tcW w:type="dxa" w:w="2880"/>
            <w:vAlign w:val="center"/>
            <w:tcW w:w="1440" w:type="dxa"/>
          </w:tcPr>
          <w:p>
            <w:pPr>
              <w:jc w:val="center"/>
            </w:pPr>
            <w:r>
              <w:t>☐</w:t>
            </w:r>
          </w:p>
        </w:tc>
      </w:tr>
      <w:tr>
        <w:tc>
          <w:tcPr>
            <w:tcW w:type="dxa" w:w="2880"/>
            <w:tcW w:w="7920" w:type="dxa"/>
          </w:tcPr>
          <w:p>
            <w:r>
              <w:rPr>
                <w:b/>
              </w:rPr>
              <w:t>1 Peter 2:5</w:t>
            </w:r>
          </w:p>
        </w:tc>
        <w:tc>
          <w:tcPr>
            <w:tcW w:type="dxa" w:w="2880"/>
            <w:tcW w:w="7920" w:type="dxa"/>
          </w:tcPr>
          <w:p>
            <w:r>
              <w:rPr>
                <w:b/>
              </w:rPr>
              <w:t>1 Petero 2:5</w:t>
            </w:r>
          </w:p>
        </w:tc>
        <w:tc>
          <w:tcPr>
            <w:tcW w:type="dxa" w:w="2880"/>
            <w:tcW w:w="1440" w:type="dxa"/>
          </w:tcPr>
          <w:p>
            <w:pPr>
              <w:jc w:val="center"/>
            </w:pPr>
            <w:r>
              <w:rPr>
                <w:b/>
              </w:rPr>
              <w:t>OK</w:t>
            </w:r>
          </w:p>
        </w:tc>
      </w:tr>
      <w:tr>
        <w:tc>
          <w:tcPr>
            <w:tcW w:type="dxa" w:w="2880"/>
            <w:tcW w:w="7920" w:type="dxa"/>
          </w:tcPr>
          <w:p>
            <w:pPr>
              <w:spacing w:line="480" w:lineRule="auto"/>
            </w:pPr>
            <w:r>
              <w:t xml:space="preserve">You also are like living stones that are being built up to be a spiritual house in order to be a holy priesthood that offers the spiritual </w:t>
            </w:r>
            <w:r>
              <w:rPr>
                <w:b/>
              </w:rPr>
              <w:t>sacrifices</w:t>
            </w:r>
            <w:r>
              <w:t xml:space="preserve"> acceptable to God through Jesus Christ.</w:t>
            </w:r>
          </w:p>
        </w:tc>
        <w:tc>
          <w:tcPr>
            <w:tcW w:type="dxa" w:w="2880"/>
            <w:tcW w:w="7920" w:type="dxa"/>
          </w:tcPr>
          <w:p>
            <w:pPr>
              <w:spacing w:line="480" w:lineRule="auto"/>
            </w:pPr>
            <w:r>
              <w:t>ite manyu iya morutok kuna iwari kingoniti duhohino iyo kaji lo Okorif lo rahun kadwarak kuna inyuji kuna licwara kikumihin kuna inyuji kuna liruk Lobanga ara iyo Yesu Kristo.</w:t>
            </w:r>
          </w:p>
        </w:tc>
        <w:tc>
          <w:tcPr>
            <w:tcW w:type="dxa" w:w="2880"/>
            <w:vAlign w:val="center"/>
            <w:tcW w:w="1440" w:type="dxa"/>
          </w:tcPr>
          <w:p>
            <w:pPr>
              <w:jc w:val="center"/>
            </w:pPr>
            <w:r>
              <w:t>☐</w:t>
            </w:r>
          </w:p>
        </w:tc>
      </w:tr>
    </w:tbl>
    <w:p>
      <w:pPr>
        <w:pStyle w:val="Heading1"/>
        <w:spacing w:before="0"/>
      </w:pPr>
      <w:r>
        <w:t>salvation (G4991, G4992)</w:t>
      </w:r>
    </w:p>
    <w:p>
      <w:r/>
      <w:r>
        <w:t>This word can mean:</w:t>
      </w:r>
      <w:r/>
      <w:r/>
    </w:p>
    <w:p>
      <w:pPr>
        <w:pStyle w:val="ListBullet"/>
        <w:spacing w:line="240" w:lineRule="auto"/>
        <w:ind w:left="720"/>
      </w:pPr>
      <w:r/>
      <w:r>
        <w:t>The way in which God saves people.</w:t>
      </w:r>
      <w:r/>
    </w:p>
    <w:p>
      <w:pPr>
        <w:pStyle w:val="ListBullet"/>
        <w:spacing w:line="240" w:lineRule="auto"/>
        <w:ind w:left="720"/>
      </w:pPr>
      <w:r/>
      <w:r>
        <w:t>The process by which a person is rescued, delivered, or preserved.</w:t>
      </w:r>
      <w:r/>
    </w:p>
    <w:p>
      <w:pPr>
        <w:pStyle w:val="ListBullet"/>
        <w:spacing w:line="240" w:lineRule="auto" w:after="0"/>
        <w:ind w:left="720"/>
      </w:pPr>
      <w:r/>
      <w:r>
        <w:t>The condition of a person whom someone has rescued, delivered, or preserved.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3:6</w:t>
            </w:r>
          </w:p>
        </w:tc>
        <w:tc>
          <w:tcPr>
            <w:tcW w:type="dxa" w:w="2880"/>
            <w:tcW w:w="7920" w:type="dxa"/>
          </w:tcPr>
          <w:p>
            <w:r>
              <w:rPr>
                <w:b/>
              </w:rPr>
              <w:t>Luka 3:6</w:t>
            </w:r>
          </w:p>
        </w:tc>
        <w:tc>
          <w:tcPr>
            <w:tcW w:type="dxa" w:w="2880"/>
            <w:tcW w:w="1440" w:type="dxa"/>
          </w:tcPr>
          <w:p>
            <w:pPr>
              <w:jc w:val="center"/>
            </w:pPr>
            <w:r>
              <w:rPr>
                <w:b/>
              </w:rPr>
              <w:t>OK</w:t>
            </w:r>
          </w:p>
        </w:tc>
      </w:tr>
      <w:tr>
        <w:tc>
          <w:tcPr>
            <w:tcW w:type="dxa" w:w="2880"/>
            <w:tcW w:w="7920" w:type="dxa"/>
          </w:tcPr>
          <w:p>
            <w:pPr>
              <w:spacing w:line="480" w:lineRule="auto"/>
            </w:pPr>
            <w:r>
              <w:t xml:space="preserve">and all flesh will see the </w:t>
            </w:r>
            <w:r>
              <w:rPr>
                <w:b/>
              </w:rPr>
              <w:t>salvation</w:t>
            </w:r>
            <w:r>
              <w:t xml:space="preserve"> of God.'"</w:t>
            </w:r>
          </w:p>
        </w:tc>
        <w:tc>
          <w:tcPr>
            <w:tcW w:type="dxa" w:w="2880"/>
            <w:tcW w:w="7920" w:type="dxa"/>
          </w:tcPr>
          <w:p>
            <w:pPr>
              <w:spacing w:line="480" w:lineRule="auto"/>
            </w:pPr>
            <w:r>
              <w:t>manyu cio fad ca odeuni lwaha lo Lobanga.''</w:t>
            </w:r>
          </w:p>
        </w:tc>
        <w:tc>
          <w:tcPr>
            <w:tcW w:type="dxa" w:w="2880"/>
            <w:vAlign w:val="center"/>
            <w:tcW w:w="1440" w:type="dxa"/>
          </w:tcPr>
          <w:p>
            <w:pPr>
              <w:jc w:val="center"/>
            </w:pPr>
            <w:r>
              <w:t>☐</w:t>
            </w:r>
          </w:p>
        </w:tc>
      </w:tr>
      <w:tr>
        <w:tc>
          <w:tcPr>
            <w:tcW w:type="dxa" w:w="2880"/>
            <w:tcW w:w="7920" w:type="dxa"/>
          </w:tcPr>
          <w:p>
            <w:r>
              <w:rPr>
                <w:b/>
              </w:rPr>
              <w:t>John 4:22</w:t>
            </w:r>
          </w:p>
        </w:tc>
        <w:tc>
          <w:tcPr>
            <w:tcW w:type="dxa" w:w="2880"/>
            <w:tcW w:w="7920" w:type="dxa"/>
          </w:tcPr>
          <w:p>
            <w:r>
              <w:rPr>
                <w:b/>
              </w:rPr>
              <w:t>Jowani 4:22</w:t>
            </w:r>
          </w:p>
        </w:tc>
        <w:tc>
          <w:tcPr>
            <w:tcW w:type="dxa" w:w="2880"/>
            <w:tcW w:w="1440" w:type="dxa"/>
          </w:tcPr>
          <w:p>
            <w:pPr>
              <w:jc w:val="center"/>
            </w:pPr>
            <w:r>
              <w:rPr>
                <w:b/>
              </w:rPr>
              <w:t>OK</w:t>
            </w:r>
          </w:p>
        </w:tc>
      </w:tr>
      <w:tr>
        <w:tc>
          <w:tcPr>
            <w:tcW w:type="dxa" w:w="2880"/>
            <w:tcW w:w="7920" w:type="dxa"/>
          </w:tcPr>
          <w:p>
            <w:pPr>
              <w:spacing w:line="480" w:lineRule="auto"/>
            </w:pPr>
            <w:r>
              <w:t xml:space="preserve">You worship what you do not know. We worship what we know, for </w:t>
            </w:r>
            <w:r>
              <w:rPr>
                <w:b/>
              </w:rPr>
              <w:t>salvation</w:t>
            </w:r>
            <w:r>
              <w:t xml:space="preserve"> is from the Jews.</w:t>
            </w:r>
          </w:p>
        </w:tc>
        <w:tc>
          <w:tcPr>
            <w:tcW w:type="dxa" w:w="2880"/>
            <w:tcW w:w="7920" w:type="dxa"/>
          </w:tcPr>
          <w:p>
            <w:pPr>
              <w:spacing w:line="480" w:lineRule="auto"/>
            </w:pPr>
            <w:r>
              <w:t>Iwora ite Samaria tohi na lida ite iyen. Kiwora ohoi tohi na lohiyen ohoi tonyio olotuno lwaha ara diho ohoi.</w:t>
            </w:r>
          </w:p>
        </w:tc>
        <w:tc>
          <w:tcPr>
            <w:tcW w:type="dxa" w:w="2880"/>
            <w:vAlign w:val="center"/>
            <w:tcW w:w="1440" w:type="dxa"/>
          </w:tcPr>
          <w:p>
            <w:pPr>
              <w:jc w:val="center"/>
            </w:pPr>
            <w:r>
              <w:t>☐</w:t>
            </w:r>
          </w:p>
        </w:tc>
      </w:tr>
      <w:tr>
        <w:tc>
          <w:tcPr>
            <w:tcW w:type="dxa" w:w="2880"/>
            <w:tcW w:w="7920" w:type="dxa"/>
          </w:tcPr>
          <w:p>
            <w:r>
              <w:rPr>
                <w:b/>
              </w:rPr>
              <w:t>Acts 4:12</w:t>
            </w:r>
          </w:p>
        </w:tc>
        <w:tc>
          <w:tcPr>
            <w:tcW w:type="dxa" w:w="2880"/>
            <w:tcW w:w="7920" w:type="dxa"/>
          </w:tcPr>
          <w:p>
            <w:r>
              <w:rPr>
                <w:b/>
              </w:rPr>
              <w:t>Acts 4:12</w:t>
            </w:r>
          </w:p>
        </w:tc>
        <w:tc>
          <w:tcPr>
            <w:tcW w:type="dxa" w:w="2880"/>
            <w:tcW w:w="1440" w:type="dxa"/>
          </w:tcPr>
          <w:p>
            <w:pPr>
              <w:jc w:val="center"/>
            </w:pPr>
            <w:r>
              <w:rPr>
                <w:b/>
              </w:rPr>
              <w:t>OK</w:t>
            </w:r>
          </w:p>
        </w:tc>
      </w:tr>
      <w:tr>
        <w:tc>
          <w:tcPr>
            <w:tcW w:type="dxa" w:w="2880"/>
            <w:tcW w:w="7920" w:type="dxa"/>
          </w:tcPr>
          <w:p>
            <w:pPr>
              <w:spacing w:line="480" w:lineRule="auto"/>
            </w:pPr>
            <w:r>
              <w:t xml:space="preserve">There is no </w:t>
            </w:r>
            <w:r>
              <w:rPr>
                <w:b/>
              </w:rPr>
              <w:t>salvation</w:t>
            </w:r>
            <w:r>
              <w:t xml:space="preserve"> in any other person, for there is no other name under heaven given among men by which we must be saved."</w:t>
            </w:r>
          </w:p>
        </w:tc>
        <w:tc>
          <w:tcPr>
            <w:tcW w:type="dxa" w:w="2880"/>
            <w:tcW w:w="7920" w:type="dxa"/>
          </w:tcPr>
          <w:p>
            <w:pPr>
              <w:spacing w:line="480" w:lineRule="auto"/>
            </w:pPr>
            <w:r>
              <w:t>Ida lwaharu orumuno diho lobo tungani ake tonyio oru lobo karana liciori ten to fotiri lo kai diho cio na ngolwahu icieng”</w:t>
            </w:r>
          </w:p>
        </w:tc>
        <w:tc>
          <w:tcPr>
            <w:tcW w:type="dxa" w:w="2880"/>
            <w:vAlign w:val="center"/>
            <w:tcW w:w="1440" w:type="dxa"/>
          </w:tcPr>
          <w:p>
            <w:pPr>
              <w:jc w:val="center"/>
            </w:pPr>
            <w:r>
              <w:t>☐</w:t>
            </w:r>
          </w:p>
        </w:tc>
      </w:tr>
      <w:tr>
        <w:tc>
          <w:tcPr>
            <w:tcW w:type="dxa" w:w="2880"/>
            <w:tcW w:w="7920" w:type="dxa"/>
          </w:tcPr>
          <w:p>
            <w:r>
              <w:rPr>
                <w:b/>
              </w:rPr>
              <w:t>Romans 1:16</w:t>
            </w:r>
          </w:p>
        </w:tc>
        <w:tc>
          <w:tcPr>
            <w:tcW w:type="dxa" w:w="2880"/>
            <w:tcW w:w="7920" w:type="dxa"/>
          </w:tcPr>
          <w:p>
            <w:r>
              <w:rPr>
                <w:b/>
              </w:rPr>
              <w:t>Romans 1:16</w:t>
            </w:r>
          </w:p>
        </w:tc>
        <w:tc>
          <w:tcPr>
            <w:tcW w:type="dxa" w:w="2880"/>
            <w:tcW w:w="1440" w:type="dxa"/>
          </w:tcPr>
          <w:p>
            <w:pPr>
              <w:jc w:val="center"/>
            </w:pPr>
            <w:r>
              <w:rPr>
                <w:b/>
              </w:rPr>
              <w:t>OK</w:t>
            </w:r>
          </w:p>
        </w:tc>
      </w:tr>
      <w:tr>
        <w:tc>
          <w:tcPr>
            <w:tcW w:type="dxa" w:w="2880"/>
            <w:tcW w:w="7920" w:type="dxa"/>
          </w:tcPr>
          <w:p>
            <w:pPr>
              <w:spacing w:line="480" w:lineRule="auto"/>
            </w:pPr>
            <w:r>
              <w:t xml:space="preserve">For I am not ashamed of the gospel, for it is the power of God for </w:t>
            </w:r>
            <w:r>
              <w:rPr>
                <w:b/>
              </w:rPr>
              <w:t>salvation</w:t>
            </w:r>
            <w:r>
              <w:t xml:space="preserve"> for everyone who believes, for the Jew first and for the Greek.</w:t>
            </w:r>
          </w:p>
        </w:tc>
        <w:tc>
          <w:tcPr>
            <w:tcW w:type="dxa" w:w="2880"/>
            <w:tcW w:w="7920" w:type="dxa"/>
          </w:tcPr>
          <w:p>
            <w:pPr>
              <w:spacing w:line="480" w:lineRule="auto"/>
            </w:pPr>
            <w:r>
              <w:t>Ida riri kidaha to tenya lo daha to tenya lo layomit na ijir tonyio ara golun lo Lobanga lo lwahuno cio fad kuna liruk, ketemoni diho Judeahin ko misiok manyu.</w:t>
            </w:r>
          </w:p>
        </w:tc>
        <w:tc>
          <w:tcPr>
            <w:tcW w:type="dxa" w:w="2880"/>
            <w:vAlign w:val="center"/>
            <w:tcW w:w="1440" w:type="dxa"/>
          </w:tcPr>
          <w:p>
            <w:pPr>
              <w:jc w:val="center"/>
            </w:pPr>
            <w:r>
              <w:t>☐</w:t>
            </w:r>
          </w:p>
        </w:tc>
      </w:tr>
      <w:tr>
        <w:tc>
          <w:tcPr>
            <w:tcW w:type="dxa" w:w="2880"/>
            <w:tcW w:w="7920" w:type="dxa"/>
          </w:tcPr>
          <w:p>
            <w:r>
              <w:rPr>
                <w:b/>
              </w:rPr>
              <w:t>2 Corinthians 6:2</w:t>
            </w:r>
          </w:p>
        </w:tc>
        <w:tc>
          <w:tcPr>
            <w:tcW w:type="dxa" w:w="2880"/>
            <w:tcW w:w="7920" w:type="dxa"/>
          </w:tcPr>
          <w:p>
            <w:r>
              <w:rPr>
                <w:b/>
              </w:rPr>
              <w:t>2 Korinto 6:2</w:t>
            </w:r>
          </w:p>
        </w:tc>
        <w:tc>
          <w:tcPr>
            <w:tcW w:type="dxa" w:w="2880"/>
            <w:tcW w:w="1440" w:type="dxa"/>
          </w:tcPr>
          <w:p>
            <w:pPr>
              <w:jc w:val="center"/>
            </w:pPr>
            <w:r>
              <w:rPr>
                <w:b/>
              </w:rPr>
              <w:t>OK</w:t>
            </w:r>
          </w:p>
        </w:tc>
      </w:tr>
      <w:tr>
        <w:tc>
          <w:tcPr>
            <w:tcW w:type="dxa" w:w="2880"/>
            <w:tcW w:w="7920" w:type="dxa"/>
          </w:tcPr>
          <w:p>
            <w:pPr>
              <w:spacing w:line="480" w:lineRule="auto"/>
            </w:pPr>
            <w:r>
              <w:t>For he says,</w:t>
              <w:br/>
              <w:br/>
              <w:t xml:space="preserve"> "In a favorable time I paid attention to you, and in the day of </w:t>
            </w:r>
            <w:r>
              <w:rPr>
                <w:b/>
              </w:rPr>
              <w:t>salvation</w:t>
            </w:r>
            <w:r>
              <w:t xml:space="preserve"> I helped you."</w:t>
              <w:br/>
              <w:br/>
              <w:t xml:space="preserve"> Look, now is the favorable time. Look, now is the day of </w:t>
            </w:r>
            <w:r>
              <w:rPr>
                <w:b/>
              </w:rPr>
              <w:t>salvation</w:t>
            </w:r>
            <w:r>
              <w:t>.</w:t>
            </w:r>
          </w:p>
        </w:tc>
        <w:tc>
          <w:tcPr>
            <w:tcW w:type="dxa" w:w="2880"/>
            <w:tcW w:w="7920" w:type="dxa"/>
          </w:tcPr>
          <w:p>
            <w:pPr>
              <w:spacing w:line="480" w:lineRule="auto"/>
            </w:pPr>
            <w:r>
              <w:t>Tonyio ojo inyi, “To faritin kulo kisisio nei lahining nan isi manyuFaritin kulo lwaha lahilwahu nan isi”. Ahirihohi ite ajo jijia inyi far lo kisisio lo Lobanga, ene far inyi far lo lwaha.</w:t>
            </w:r>
          </w:p>
        </w:tc>
        <w:tc>
          <w:tcPr>
            <w:tcW w:type="dxa" w:w="2880"/>
            <w:vAlign w:val="center"/>
            <w:tcW w:w="1440" w:type="dxa"/>
          </w:tcPr>
          <w:p>
            <w:pPr>
              <w:jc w:val="center"/>
            </w:pPr>
            <w:r>
              <w:t>☐</w:t>
            </w:r>
          </w:p>
        </w:tc>
      </w:tr>
      <w:tr>
        <w:tc>
          <w:tcPr>
            <w:tcW w:type="dxa" w:w="2880"/>
            <w:tcW w:w="7920" w:type="dxa"/>
          </w:tcPr>
          <w:p>
            <w:r>
              <w:rPr>
                <w:b/>
              </w:rPr>
              <w:t>Ephesians 1:13</w:t>
            </w:r>
          </w:p>
        </w:tc>
        <w:tc>
          <w:tcPr>
            <w:tcW w:type="dxa" w:w="2880"/>
            <w:tcW w:w="7920" w:type="dxa"/>
          </w:tcPr>
          <w:p>
            <w:r>
              <w:rPr>
                <w:b/>
              </w:rPr>
              <w:t>Epeso 1:13</w:t>
            </w:r>
          </w:p>
        </w:tc>
        <w:tc>
          <w:tcPr>
            <w:tcW w:type="dxa" w:w="2880"/>
            <w:tcW w:w="1440" w:type="dxa"/>
          </w:tcPr>
          <w:p>
            <w:pPr>
              <w:jc w:val="center"/>
            </w:pPr>
            <w:r>
              <w:rPr>
                <w:b/>
              </w:rPr>
              <w:t>OK</w:t>
            </w:r>
          </w:p>
        </w:tc>
      </w:tr>
      <w:tr>
        <w:tc>
          <w:tcPr>
            <w:tcW w:type="dxa" w:w="2880"/>
            <w:tcW w:w="7920" w:type="dxa"/>
          </w:tcPr>
          <w:p>
            <w:pPr>
              <w:spacing w:line="480" w:lineRule="auto"/>
            </w:pPr>
            <w:r>
              <w:t xml:space="preserve">In Christ, you also—when you had heard the word of truth—the gospel of your </w:t>
            </w:r>
            <w:r>
              <w:rPr>
                <w:b/>
              </w:rPr>
              <w:t>salvation</w:t>
            </w:r>
            <w:r>
              <w:t>, believed in him and were sealed with the promised Holy Spirit,</w:t>
            </w:r>
          </w:p>
        </w:tc>
        <w:tc>
          <w:tcPr>
            <w:tcW w:type="dxa" w:w="2880"/>
            <w:tcW w:w="7920" w:type="dxa"/>
          </w:tcPr>
          <w:p>
            <w:pPr>
              <w:spacing w:line="480" w:lineRule="auto"/>
            </w:pPr>
            <w:r>
              <w:t>Kisodunorehin manyu afa ite iyo Kristo lafar liningore ite tenya lo dede, layomit na Ijir lo lwaharu ningi. To kiruk ningi, kicwararihin ite Okorif na Inyu kitotorita lo kuna lara kunenge</w:t>
            </w:r>
          </w:p>
        </w:tc>
        <w:tc>
          <w:tcPr>
            <w:tcW w:type="dxa" w:w="2880"/>
            <w:vAlign w:val="center"/>
            <w:tcW w:w="1440" w:type="dxa"/>
          </w:tcPr>
          <w:p>
            <w:pPr>
              <w:jc w:val="center"/>
            </w:pPr>
            <w:r>
              <w:t>☐</w:t>
            </w:r>
          </w:p>
        </w:tc>
      </w:tr>
      <w:tr>
        <w:tc>
          <w:tcPr>
            <w:tcW w:type="dxa" w:w="2880"/>
            <w:tcW w:w="7920" w:type="dxa"/>
          </w:tcPr>
          <w:p>
            <w:r>
              <w:rPr>
                <w:b/>
              </w:rPr>
              <w:t>Philippians 1:28</w:t>
            </w:r>
          </w:p>
        </w:tc>
        <w:tc>
          <w:tcPr>
            <w:tcW w:type="dxa" w:w="2880"/>
            <w:tcW w:w="7920" w:type="dxa"/>
          </w:tcPr>
          <w:p>
            <w:r>
              <w:rPr>
                <w:b/>
              </w:rPr>
              <w:t>Pilipi 1:28</w:t>
            </w:r>
          </w:p>
        </w:tc>
        <w:tc>
          <w:tcPr>
            <w:tcW w:type="dxa" w:w="2880"/>
            <w:tcW w:w="1440" w:type="dxa"/>
          </w:tcPr>
          <w:p>
            <w:pPr>
              <w:jc w:val="center"/>
            </w:pPr>
            <w:r>
              <w:rPr>
                <w:b/>
              </w:rPr>
              <w:t>OK</w:t>
            </w:r>
          </w:p>
        </w:tc>
      </w:tr>
      <w:tr>
        <w:tc>
          <w:tcPr>
            <w:tcW w:type="dxa" w:w="2880"/>
            <w:tcW w:w="7920" w:type="dxa"/>
          </w:tcPr>
          <w:p>
            <w:pPr>
              <w:spacing w:line="480" w:lineRule="auto"/>
            </w:pPr>
            <w:r>
              <w:t xml:space="preserve">Do not be frightened in any respect by those who are your opponents. This is a sign to them of their destruction, but of your </w:t>
            </w:r>
            <w:r>
              <w:rPr>
                <w:b/>
              </w:rPr>
              <w:t>salvation</w:t>
            </w:r>
            <w:r>
              <w:t>—and this from God.</w:t>
            </w:r>
          </w:p>
        </w:tc>
        <w:tc>
          <w:tcPr>
            <w:tcW w:type="dxa" w:w="2880"/>
            <w:tcW w:w="7920" w:type="dxa"/>
          </w:tcPr>
          <w:p>
            <w:pPr>
              <w:spacing w:line="480" w:lineRule="auto"/>
            </w:pPr>
            <w:r>
              <w:t>Ida kuna lohitipeha ite kitibang. Itongo ene ara kitotorita diho icieng jimitan okeruni mute icieng kilwahuni ite na lara Lobanga money litiyo.</w:t>
            </w:r>
          </w:p>
        </w:tc>
        <w:tc>
          <w:tcPr>
            <w:tcW w:type="dxa" w:w="2880"/>
            <w:vAlign w:val="center"/>
            <w:tcW w:w="1440" w:type="dxa"/>
          </w:tcPr>
          <w:p>
            <w:pPr>
              <w:jc w:val="center"/>
            </w:pPr>
            <w:r>
              <w:t>☐</w:t>
            </w:r>
          </w:p>
        </w:tc>
      </w:tr>
      <w:tr>
        <w:tc>
          <w:tcPr>
            <w:tcW w:type="dxa" w:w="2880"/>
            <w:tcW w:w="7920" w:type="dxa"/>
          </w:tcPr>
          <w:p>
            <w:r>
              <w:rPr>
                <w:b/>
              </w:rPr>
              <w:t>1 Thessalonians 5:9</w:t>
            </w:r>
          </w:p>
        </w:tc>
        <w:tc>
          <w:tcPr>
            <w:tcW w:type="dxa" w:w="2880"/>
            <w:tcW w:w="7920" w:type="dxa"/>
          </w:tcPr>
          <w:p>
            <w:r>
              <w:rPr>
                <w:b/>
              </w:rPr>
              <w:t>1 Tesolonika 5:9</w:t>
            </w:r>
          </w:p>
        </w:tc>
        <w:tc>
          <w:tcPr>
            <w:tcW w:type="dxa" w:w="2880"/>
            <w:tcW w:w="1440" w:type="dxa"/>
          </w:tcPr>
          <w:p>
            <w:pPr>
              <w:jc w:val="center"/>
            </w:pPr>
            <w:r>
              <w:rPr>
                <w:b/>
              </w:rPr>
              <w:t>OK</w:t>
            </w:r>
          </w:p>
        </w:tc>
      </w:tr>
      <w:tr>
        <w:tc>
          <w:tcPr>
            <w:tcW w:type="dxa" w:w="2880"/>
            <w:tcW w:w="7920" w:type="dxa"/>
          </w:tcPr>
          <w:p>
            <w:pPr>
              <w:spacing w:line="480" w:lineRule="auto"/>
            </w:pPr>
            <w:r>
              <w:t xml:space="preserve">For God did not appoint us for wrath, but to obtain </w:t>
            </w:r>
            <w:r>
              <w:rPr>
                <w:b/>
              </w:rPr>
              <w:t>salvation</w:t>
            </w:r>
            <w:r>
              <w:t xml:space="preserve"> through our Lord Jesus Christ,</w:t>
            </w:r>
          </w:p>
        </w:tc>
        <w:tc>
          <w:tcPr>
            <w:tcW w:type="dxa" w:w="2880"/>
            <w:tcW w:w="7920" w:type="dxa"/>
          </w:tcPr>
          <w:p>
            <w:pPr>
              <w:spacing w:line="480" w:lineRule="auto"/>
            </w:pPr>
            <w:r>
              <w:t>Tonyio ida afa Lobanga kinyumu ohoi ara kuna ngohitigemi to kilongo ati lo rumuno lwaha iyo Lahitok niyang Yesu Kristo.</w:t>
            </w:r>
          </w:p>
        </w:tc>
        <w:tc>
          <w:tcPr>
            <w:tcW w:type="dxa" w:w="2880"/>
            <w:vAlign w:val="center"/>
            <w:tcW w:w="1440" w:type="dxa"/>
          </w:tcPr>
          <w:p>
            <w:pPr>
              <w:jc w:val="center"/>
            </w:pPr>
            <w:r>
              <w:t>☐</w:t>
            </w:r>
          </w:p>
        </w:tc>
      </w:tr>
      <w:tr>
        <w:tc>
          <w:tcPr>
            <w:tcW w:type="dxa" w:w="2880"/>
            <w:tcW w:w="7920" w:type="dxa"/>
          </w:tcPr>
          <w:p>
            <w:r>
              <w:rPr>
                <w:b/>
              </w:rPr>
              <w:t>2 Timothy 3:15</w:t>
            </w:r>
          </w:p>
        </w:tc>
        <w:tc>
          <w:tcPr>
            <w:tcW w:type="dxa" w:w="2880"/>
            <w:tcW w:w="7920" w:type="dxa"/>
          </w:tcPr>
          <w:p>
            <w:r>
              <w:rPr>
                <w:b/>
              </w:rPr>
              <w:t>2 Timoti 3:15</w:t>
            </w:r>
          </w:p>
        </w:tc>
        <w:tc>
          <w:tcPr>
            <w:tcW w:type="dxa" w:w="2880"/>
            <w:tcW w:w="1440" w:type="dxa"/>
          </w:tcPr>
          <w:p>
            <w:pPr>
              <w:jc w:val="center"/>
            </w:pPr>
            <w:r>
              <w:rPr>
                <w:b/>
              </w:rPr>
              <w:t>OK</w:t>
            </w:r>
          </w:p>
        </w:tc>
      </w:tr>
      <w:tr>
        <w:tc>
          <w:tcPr>
            <w:tcW w:type="dxa" w:w="2880"/>
            <w:tcW w:w="7920" w:type="dxa"/>
          </w:tcPr>
          <w:p>
            <w:pPr>
              <w:spacing w:line="480" w:lineRule="auto"/>
            </w:pPr>
            <w:r>
              <w:t xml:space="preserve">You know that from childhood you have known the sacred writings. These are able to make you wise for </w:t>
            </w:r>
            <w:r>
              <w:rPr>
                <w:b/>
              </w:rPr>
              <w:t>salvation</w:t>
            </w:r>
            <w:r>
              <w:t xml:space="preserve"> through faith in Christ Jesus.</w:t>
            </w:r>
          </w:p>
        </w:tc>
        <w:tc>
          <w:tcPr>
            <w:tcW w:type="dxa" w:w="2880"/>
            <w:tcW w:w="7920" w:type="dxa"/>
          </w:tcPr>
          <w:p>
            <w:pPr>
              <w:spacing w:line="480" w:lineRule="auto"/>
            </w:pPr>
            <w:r>
              <w:t>Manyu koditi na liyenare isi kigeriti kuna inyuji many to okisidi kuna lohicio isi igeny to lwaharu na lolotu to kiruk iyo Kristo Yesu.</w:t>
            </w:r>
          </w:p>
        </w:tc>
        <w:tc>
          <w:tcPr>
            <w:tcW w:type="dxa" w:w="2880"/>
            <w:vAlign w:val="center"/>
            <w:tcW w:w="1440" w:type="dxa"/>
          </w:tcPr>
          <w:p>
            <w:pPr>
              <w:jc w:val="center"/>
            </w:pPr>
            <w:r>
              <w:t>☐</w:t>
            </w:r>
          </w:p>
        </w:tc>
      </w:tr>
      <w:tr>
        <w:tc>
          <w:tcPr>
            <w:tcW w:type="dxa" w:w="2880"/>
            <w:tcW w:w="7920" w:type="dxa"/>
          </w:tcPr>
          <w:p>
            <w:r>
              <w:rPr>
                <w:b/>
              </w:rPr>
              <w:t>Titus 2:11</w:t>
            </w:r>
          </w:p>
        </w:tc>
        <w:tc>
          <w:tcPr>
            <w:tcW w:type="dxa" w:w="2880"/>
            <w:tcW w:w="7920" w:type="dxa"/>
          </w:tcPr>
          <w:p>
            <w:r>
              <w:rPr>
                <w:b/>
              </w:rPr>
              <w:t>Tito 2:11</w:t>
            </w:r>
          </w:p>
        </w:tc>
        <w:tc>
          <w:tcPr>
            <w:tcW w:type="dxa" w:w="2880"/>
            <w:tcW w:w="1440" w:type="dxa"/>
          </w:tcPr>
          <w:p>
            <w:pPr>
              <w:jc w:val="center"/>
            </w:pPr>
            <w:r>
              <w:rPr>
                <w:b/>
              </w:rPr>
              <w:t>OK</w:t>
            </w:r>
          </w:p>
        </w:tc>
      </w:tr>
      <w:tr>
        <w:tc>
          <w:tcPr>
            <w:tcW w:type="dxa" w:w="2880"/>
            <w:tcW w:w="7920" w:type="dxa"/>
          </w:tcPr>
          <w:p>
            <w:pPr>
              <w:spacing w:line="480" w:lineRule="auto"/>
            </w:pPr>
            <w:r>
              <w:t xml:space="preserve">For the grace of God has appeared for the </w:t>
            </w:r>
            <w:r>
              <w:rPr>
                <w:b/>
              </w:rPr>
              <w:t>salvation</w:t>
            </w:r>
            <w:r>
              <w:t xml:space="preserve"> of all people.</w:t>
            </w:r>
          </w:p>
        </w:tc>
        <w:tc>
          <w:tcPr>
            <w:tcW w:type="dxa" w:w="2880"/>
            <w:tcW w:w="7920" w:type="dxa"/>
          </w:tcPr>
          <w:p>
            <w:pPr>
              <w:spacing w:line="480" w:lineRule="auto"/>
            </w:pPr>
            <w:r>
              <w:t>Tonyio kisa lo Lobanga na liyauno lwaharu loboto iyo cio fad.</w:t>
            </w:r>
          </w:p>
        </w:tc>
        <w:tc>
          <w:tcPr>
            <w:tcW w:type="dxa" w:w="2880"/>
            <w:vAlign w:val="center"/>
            <w:tcW w:w="1440" w:type="dxa"/>
          </w:tcPr>
          <w:p>
            <w:pPr>
              <w:jc w:val="center"/>
            </w:pPr>
            <w:r>
              <w:t>☐</w:t>
            </w:r>
          </w:p>
        </w:tc>
      </w:tr>
      <w:tr>
        <w:tc>
          <w:tcPr>
            <w:tcW w:type="dxa" w:w="2880"/>
            <w:tcW w:w="7920" w:type="dxa"/>
          </w:tcPr>
          <w:p>
            <w:r>
              <w:rPr>
                <w:b/>
              </w:rPr>
              <w:t>Hebrews 2:10</w:t>
            </w:r>
          </w:p>
        </w:tc>
        <w:tc>
          <w:tcPr>
            <w:tcW w:type="dxa" w:w="2880"/>
            <w:tcW w:w="7920" w:type="dxa"/>
          </w:tcPr>
          <w:p>
            <w:r>
              <w:rPr>
                <w:b/>
              </w:rPr>
              <w:t>Ibru 2:10</w:t>
            </w:r>
          </w:p>
        </w:tc>
        <w:tc>
          <w:tcPr>
            <w:tcW w:type="dxa" w:w="2880"/>
            <w:tcW w:w="1440" w:type="dxa"/>
          </w:tcPr>
          <w:p>
            <w:pPr>
              <w:jc w:val="center"/>
            </w:pPr>
            <w:r>
              <w:rPr>
                <w:b/>
              </w:rPr>
              <w:t>OK</w:t>
            </w:r>
          </w:p>
        </w:tc>
      </w:tr>
      <w:tr>
        <w:tc>
          <w:tcPr>
            <w:tcW w:type="dxa" w:w="2880"/>
            <w:tcW w:w="7920" w:type="dxa"/>
          </w:tcPr>
          <w:p>
            <w:pPr>
              <w:spacing w:line="480" w:lineRule="auto"/>
            </w:pPr>
            <w:r>
              <w:t xml:space="preserve">For it was proper for God, because everything exists for him and through him, to bring many sons to glory. It was proper for him to make the founder of their </w:t>
            </w:r>
            <w:r>
              <w:rPr>
                <w:b/>
              </w:rPr>
              <w:t>salvation</w:t>
            </w:r>
            <w:r>
              <w:t xml:space="preserve"> complete through his sufferings.</w:t>
            </w:r>
          </w:p>
        </w:tc>
        <w:tc>
          <w:tcPr>
            <w:tcW w:type="dxa" w:w="2880"/>
            <w:tcW w:w="7920" w:type="dxa"/>
          </w:tcPr>
          <w:p>
            <w:pPr>
              <w:spacing w:line="480" w:lineRule="auto"/>
            </w:pPr>
            <w:r>
              <w:t>To kiyauno tee beciek iyo deyo, orumu ocam jimitan Lobanga na lofik sangite pili na manyu longoni sangite pili tonyio ojir icio monye lo lwaharu neicieng nyujon to rumuno kidak.</w:t>
            </w:r>
          </w:p>
        </w:tc>
        <w:tc>
          <w:tcPr>
            <w:tcW w:type="dxa" w:w="2880"/>
            <w:vAlign w:val="center"/>
            <w:tcW w:w="1440" w:type="dxa"/>
          </w:tcPr>
          <w:p>
            <w:pPr>
              <w:jc w:val="center"/>
            </w:pPr>
            <w:r>
              <w:t>☐</w:t>
            </w:r>
          </w:p>
        </w:tc>
      </w:tr>
      <w:tr>
        <w:tc>
          <w:tcPr>
            <w:tcW w:type="dxa" w:w="2880"/>
            <w:tcW w:w="7920" w:type="dxa"/>
          </w:tcPr>
          <w:p>
            <w:r>
              <w:rPr>
                <w:b/>
              </w:rPr>
              <w:t>1 Peter 1:9</w:t>
            </w:r>
          </w:p>
        </w:tc>
        <w:tc>
          <w:tcPr>
            <w:tcW w:type="dxa" w:w="2880"/>
            <w:tcW w:w="7920" w:type="dxa"/>
          </w:tcPr>
          <w:p>
            <w:r>
              <w:rPr>
                <w:b/>
              </w:rPr>
              <w:t>1 Petero 1:9</w:t>
            </w:r>
          </w:p>
        </w:tc>
        <w:tc>
          <w:tcPr>
            <w:tcW w:type="dxa" w:w="2880"/>
            <w:tcW w:w="1440" w:type="dxa"/>
          </w:tcPr>
          <w:p>
            <w:pPr>
              <w:jc w:val="center"/>
            </w:pPr>
            <w:r>
              <w:rPr>
                <w:b/>
              </w:rPr>
              <w:t>OK</w:t>
            </w:r>
          </w:p>
        </w:tc>
      </w:tr>
      <w:tr>
        <w:tc>
          <w:tcPr>
            <w:tcW w:type="dxa" w:w="2880"/>
            <w:tcW w:w="7920" w:type="dxa"/>
          </w:tcPr>
          <w:p>
            <w:pPr>
              <w:spacing w:line="480" w:lineRule="auto"/>
            </w:pPr>
            <w:r>
              <w:t xml:space="preserve">You are now receiving for yourselves the result of your faith, the </w:t>
            </w:r>
            <w:r>
              <w:rPr>
                <w:b/>
              </w:rPr>
              <w:t>salvation</w:t>
            </w:r>
            <w:r>
              <w:t xml:space="preserve"> of your souls.</w:t>
            </w:r>
          </w:p>
        </w:tc>
        <w:tc>
          <w:tcPr>
            <w:tcW w:type="dxa" w:w="2880"/>
            <w:tcW w:w="7920" w:type="dxa"/>
          </w:tcPr>
          <w:p>
            <w:pPr>
              <w:spacing w:line="480" w:lineRule="auto"/>
            </w:pPr>
            <w:r>
              <w:t>manyu ifut ko kwama na lida otenyuno tonyio ingon ite rumuno konyek lo kiruk ningi ko lwahuno lo lwahita kuningi.</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w:t>
            </w:r>
            <w:r>
              <w:rPr>
                <w:b/>
              </w:rPr>
              <w:t>salvation</w:t>
            </w:r>
            <w:r>
              <w:t>, just as our beloved brother Paul wrote to you, according to the wisdom that was given to him.</w:t>
            </w:r>
          </w:p>
        </w:tc>
        <w:tc>
          <w:tcPr>
            <w:tcW w:type="dxa" w:w="2880"/>
            <w:tcW w:w="7920" w:type="dxa"/>
          </w:tcPr>
          <w:p>
            <w:pPr>
              <w:spacing w:line="480" w:lineRule="auto"/>
            </w:pPr>
            <w:r>
              <w:t>Itofik kweci jimitan ara kidonyo lo tau lo Lobanga lwaha iya na ligerore manyu rece niyang Paul iyo ite to genyun na licio Lobanga inyi.</w:t>
            </w:r>
          </w:p>
        </w:tc>
        <w:tc>
          <w:tcPr>
            <w:tcW w:type="dxa" w:w="2880"/>
            <w:vAlign w:val="center"/>
            <w:tcW w:w="1440" w:type="dxa"/>
          </w:tcPr>
          <w:p>
            <w:pPr>
              <w:jc w:val="center"/>
            </w:pPr>
            <w:r>
              <w:t>☐</w:t>
            </w:r>
          </w:p>
        </w:tc>
      </w:tr>
      <w:tr>
        <w:tc>
          <w:tcPr>
            <w:tcW w:type="dxa" w:w="2880"/>
            <w:tcW w:w="7920" w:type="dxa"/>
          </w:tcPr>
          <w:p>
            <w:r>
              <w:rPr>
                <w:b/>
              </w:rPr>
              <w:t>Jude 1:3</w:t>
            </w:r>
          </w:p>
        </w:tc>
        <w:tc>
          <w:tcPr>
            <w:tcW w:type="dxa" w:w="2880"/>
            <w:tcW w:w="7920" w:type="dxa"/>
          </w:tcPr>
          <w:p>
            <w:r>
              <w:rPr>
                <w:b/>
              </w:rPr>
              <w:t>Juda 1:3</w:t>
            </w:r>
          </w:p>
        </w:tc>
        <w:tc>
          <w:tcPr>
            <w:tcW w:type="dxa" w:w="2880"/>
            <w:tcW w:w="1440" w:type="dxa"/>
          </w:tcPr>
          <w:p>
            <w:pPr>
              <w:jc w:val="center"/>
            </w:pPr>
            <w:r>
              <w:rPr>
                <w:b/>
              </w:rPr>
              <w:t>OK</w:t>
            </w:r>
          </w:p>
        </w:tc>
      </w:tr>
      <w:tr>
        <w:tc>
          <w:tcPr>
            <w:tcW w:type="dxa" w:w="2880"/>
            <w:tcW w:w="7920" w:type="dxa"/>
          </w:tcPr>
          <w:p>
            <w:pPr>
              <w:spacing w:line="480" w:lineRule="auto"/>
            </w:pPr>
            <w:r>
              <w:t xml:space="preserve">Beloved, while I was making every effort to write to you about our common </w:t>
            </w:r>
            <w:r>
              <w:rPr>
                <w:b/>
              </w:rPr>
              <w:t>salvation</w:t>
            </w:r>
            <w:r>
              <w:t>, I had to write to you to exhort you to struggle earnestly for the faith that was entrusted once for all to God's holy people.</w:t>
            </w:r>
          </w:p>
        </w:tc>
        <w:tc>
          <w:tcPr>
            <w:tcW w:type="dxa" w:w="2880"/>
            <w:tcW w:w="7920" w:type="dxa"/>
          </w:tcPr>
          <w:p>
            <w:pPr>
              <w:spacing w:line="480" w:lineRule="auto"/>
            </w:pPr>
            <w:r>
              <w:t>Morot kuna lamaru, kileng ngorumu nan ageria lo kigero iyo ite to lwaharu na lengar, abuk nan lo kigero ko kisinga ite to rem to kiruk lafa lofihi kac kulo cio kulo Lobang kakeny Lobito manyu ngaboi.</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Kitiboto iyo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w:t>
            </w:r>
            <w:r>
              <w:rPr>
                <w:b/>
              </w:rPr>
              <w:t>Salvation</w:t>
            </w:r>
            <w:r>
              <w:t xml:space="preserve"> belongs to our God, who is seated on the throne, and to the Lamb!"</w:t>
              <w:br/>
              <w:br/>
            </w:r>
          </w:p>
        </w:tc>
        <w:tc>
          <w:tcPr>
            <w:tcW w:type="dxa" w:w="2880"/>
            <w:tcW w:w="7920" w:type="dxa"/>
          </w:tcPr>
          <w:p>
            <w:pPr>
              <w:spacing w:line="480" w:lineRule="auto"/>
            </w:pPr>
            <w:r>
              <w:t>Oto icieng owol to ogoro na ikwat ojo, “Ara lwaha lo Lobanga niyang Na likangana iyo seger lo okabwe Ko iyo kito lo ker”.</w:t>
            </w:r>
          </w:p>
        </w:tc>
        <w:tc>
          <w:tcPr>
            <w:tcW w:type="dxa" w:w="2880"/>
            <w:vAlign w:val="center"/>
            <w:tcW w:w="1440" w:type="dxa"/>
          </w:tcPr>
          <w:p>
            <w:pPr>
              <w:jc w:val="center"/>
            </w:pPr>
            <w:r>
              <w:t>☐</w:t>
            </w:r>
          </w:p>
        </w:tc>
      </w:tr>
    </w:tbl>
    <w:p>
      <w:pPr>
        <w:pStyle w:val="Heading1"/>
        <w:spacing w:before="0"/>
      </w:pPr>
      <w:r>
        <w:t>sanctify,sanctification (G37, G38)</w:t>
      </w:r>
    </w:p>
    <w:p>
      <w:r/>
      <w:r>
        <w:t>This word can mean:</w:t>
      </w:r>
      <w:r/>
      <w:r/>
    </w:p>
    <w:p>
      <w:pPr>
        <w:pStyle w:val="ListBullet"/>
        <w:spacing w:line="240" w:lineRule="auto"/>
        <w:ind w:left="720"/>
      </w:pPr>
      <w:r/>
      <w:r>
        <w:t>To dedicate things or people to God. Those things or people become holy. Things or people that become holy become pure or free from sin.</w:t>
      </w:r>
      <w:r/>
    </w:p>
    <w:p>
      <w:pPr>
        <w:pStyle w:val="ListBullet"/>
        <w:spacing w:line="240" w:lineRule="auto"/>
        <w:ind w:left="720"/>
      </w:pPr>
      <w:r/>
      <w:r>
        <w:t>To revere someone or to treat that person as holy.</w:t>
      </w:r>
      <w:r/>
    </w:p>
    <w:p>
      <w:pPr>
        <w:pStyle w:val="ListBullet"/>
        <w:spacing w:line="240" w:lineRule="auto"/>
        <w:ind w:left="720"/>
      </w:pPr>
      <w:r/>
      <w:r>
        <w:t>To honor someone because that person deserves to be honored.</w:t>
      </w:r>
      <w:r/>
    </w:p>
    <w:p>
      <w:pPr>
        <w:pStyle w:val="ListBullet"/>
        <w:spacing w:line="240" w:lineRule="auto" w:after="0"/>
        <w:ind w:left="720"/>
      </w:pPr>
      <w:r/>
      <w:r>
        <w:t>To revere something or to treat it as holy.</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20:32</w:t>
            </w:r>
          </w:p>
        </w:tc>
        <w:tc>
          <w:tcPr>
            <w:tcW w:type="dxa" w:w="2880"/>
            <w:tcW w:w="7920" w:type="dxa"/>
          </w:tcPr>
          <w:p>
            <w:r>
              <w:rPr>
                <w:b/>
              </w:rPr>
              <w:t>Acts 20:32</w:t>
            </w:r>
          </w:p>
        </w:tc>
        <w:tc>
          <w:tcPr>
            <w:tcW w:type="dxa" w:w="2880"/>
            <w:tcW w:w="1440" w:type="dxa"/>
          </w:tcPr>
          <w:p>
            <w:pPr>
              <w:jc w:val="center"/>
            </w:pPr>
            <w:r>
              <w:rPr>
                <w:b/>
              </w:rPr>
              <w:t>OK</w:t>
            </w:r>
          </w:p>
        </w:tc>
      </w:tr>
      <w:tr>
        <w:tc>
          <w:tcPr>
            <w:tcW w:type="dxa" w:w="2880"/>
            <w:tcW w:w="7920" w:type="dxa"/>
          </w:tcPr>
          <w:p>
            <w:pPr>
              <w:spacing w:line="480" w:lineRule="auto"/>
            </w:pPr>
            <w:r>
              <w:t xml:space="preserve">Now I commit you to God and to the word of his grace, which is able to build you up and to give you the inheritance among all those who are being </w:t>
            </w:r>
            <w:r>
              <w:rPr>
                <w:b/>
              </w:rPr>
              <w:t>sanctified</w:t>
            </w:r>
            <w:r>
              <w:t>.</w:t>
            </w:r>
          </w:p>
        </w:tc>
        <w:tc>
          <w:tcPr>
            <w:tcW w:type="dxa" w:w="2880"/>
            <w:tcW w:w="7920" w:type="dxa"/>
          </w:tcPr>
          <w:p>
            <w:pPr>
              <w:spacing w:line="480" w:lineRule="auto"/>
            </w:pPr>
            <w:r>
              <w:t>Jijia ahicio nan ite diho Lobanga ko diho tenya lo kisa nenge na lotum kifaha kiruk ningi manyu kicio ite bara lolunyot kiji lo cio kuna iborengi kuna litinyuji.</w:t>
            </w:r>
          </w:p>
        </w:tc>
        <w:tc>
          <w:tcPr>
            <w:tcW w:type="dxa" w:w="2880"/>
            <w:vAlign w:val="center"/>
            <w:tcW w:w="1440" w:type="dxa"/>
          </w:tcPr>
          <w:p>
            <w:pPr>
              <w:jc w:val="center"/>
            </w:pPr>
            <w:r>
              <w:t>☐</w:t>
            </w:r>
          </w:p>
        </w:tc>
      </w:tr>
      <w:tr>
        <w:tc>
          <w:tcPr>
            <w:tcW w:type="dxa" w:w="2880"/>
            <w:tcW w:w="7920" w:type="dxa"/>
          </w:tcPr>
          <w:p>
            <w:r>
              <w:rPr>
                <w:b/>
              </w:rPr>
              <w:t>Romans 6:22</w:t>
            </w:r>
          </w:p>
        </w:tc>
        <w:tc>
          <w:tcPr>
            <w:tcW w:type="dxa" w:w="2880"/>
            <w:tcW w:w="7920" w:type="dxa"/>
          </w:tcPr>
          <w:p>
            <w:r>
              <w:rPr>
                <w:b/>
              </w:rPr>
              <w:t>Romans 6:22</w:t>
            </w:r>
          </w:p>
        </w:tc>
        <w:tc>
          <w:tcPr>
            <w:tcW w:type="dxa" w:w="2880"/>
            <w:tcW w:w="1440" w:type="dxa"/>
          </w:tcPr>
          <w:p>
            <w:pPr>
              <w:jc w:val="center"/>
            </w:pPr>
            <w:r>
              <w:rPr>
                <w:b/>
              </w:rPr>
              <w:t>OK</w:t>
            </w:r>
          </w:p>
        </w:tc>
      </w:tr>
      <w:tr>
        <w:tc>
          <w:tcPr>
            <w:tcW w:type="dxa" w:w="2880"/>
            <w:tcW w:w="7920" w:type="dxa"/>
          </w:tcPr>
          <w:p>
            <w:pPr>
              <w:spacing w:line="480" w:lineRule="auto"/>
            </w:pPr>
            <w:r>
              <w:t xml:space="preserve">But now that you have been made free from sin and are enslaved to God, you have your fruit for </w:t>
            </w:r>
            <w:r>
              <w:rPr>
                <w:b/>
              </w:rPr>
              <w:t>sanctification</w:t>
            </w:r>
            <w:r>
              <w:t>. The result is eternal life.</w:t>
            </w:r>
          </w:p>
        </w:tc>
        <w:tc>
          <w:tcPr>
            <w:tcW w:type="dxa" w:w="2880"/>
            <w:tcW w:w="7920" w:type="dxa"/>
          </w:tcPr>
          <w:p>
            <w:pPr>
              <w:spacing w:line="480" w:lineRule="auto"/>
            </w:pPr>
            <w:r>
              <w:t>Tonyio to katwa lo tau nei ageria nan cik lo Lobanga</w:t>
            </w:r>
          </w:p>
        </w:tc>
        <w:tc>
          <w:tcPr>
            <w:tcW w:type="dxa" w:w="2880"/>
            <w:vAlign w:val="center"/>
            <w:tcW w:w="1440" w:type="dxa"/>
          </w:tcPr>
          <w:p>
            <w:pPr>
              <w:jc w:val="center"/>
            </w:pPr>
            <w:r>
              <w:t>☐</w:t>
            </w:r>
          </w:p>
        </w:tc>
      </w:tr>
      <w:tr>
        <w:tc>
          <w:tcPr>
            <w:tcW w:type="dxa" w:w="2880"/>
            <w:tcW w:w="7920" w:type="dxa"/>
          </w:tcPr>
          <w:p>
            <w:r>
              <w:rPr>
                <w:b/>
              </w:rPr>
              <w:t>Romans 15:16</w:t>
            </w:r>
          </w:p>
        </w:tc>
        <w:tc>
          <w:tcPr>
            <w:tcW w:type="dxa" w:w="2880"/>
            <w:tcW w:w="7920" w:type="dxa"/>
          </w:tcPr>
          <w:p>
            <w:r>
              <w:rPr>
                <w:b/>
              </w:rPr>
              <w:t>Romans 15:16</w:t>
            </w:r>
          </w:p>
        </w:tc>
        <w:tc>
          <w:tcPr>
            <w:tcW w:type="dxa" w:w="2880"/>
            <w:tcW w:w="1440" w:type="dxa"/>
          </w:tcPr>
          <w:p>
            <w:pPr>
              <w:jc w:val="center"/>
            </w:pPr>
            <w:r>
              <w:rPr>
                <w:b/>
              </w:rPr>
              <w:t>OK</w:t>
            </w:r>
          </w:p>
        </w:tc>
      </w:tr>
      <w:tr>
        <w:tc>
          <w:tcPr>
            <w:tcW w:type="dxa" w:w="2880"/>
            <w:tcW w:w="7920" w:type="dxa"/>
          </w:tcPr>
          <w:p>
            <w:pPr>
              <w:spacing w:line="480" w:lineRule="auto"/>
            </w:pPr>
            <w:r>
              <w:t xml:space="preserve">This grace was that I should be a servant of Christ Jesus sent to the Gentiles, to offer as a priest the gospel of God, so that the offering of the Gentiles might become acceptable, </w:t>
            </w:r>
            <w:r>
              <w:rPr>
                <w:b/>
              </w:rPr>
              <w:t>sanctified</w:t>
            </w:r>
            <w:r>
              <w:t xml:space="preserve"> by the Holy Spirit.</w:t>
            </w:r>
          </w:p>
        </w:tc>
        <w:tc>
          <w:tcPr>
            <w:tcW w:type="dxa" w:w="2880"/>
            <w:tcW w:w="7920" w:type="dxa"/>
          </w:tcPr>
          <w:p>
            <w:pPr>
              <w:spacing w:line="480" w:lineRule="auto"/>
            </w:pPr>
            <w:r>
              <w:t>lorahun karwaani lo Kristo Yesu kiji lo misiok ko tic lo dwarun lo kititima layomit na ijir lo Lobanga ojir misiok ofwonu ara kiciorita na locam diho Lobanga na litinyu Okorif na Inyu.</w:t>
            </w:r>
          </w:p>
        </w:tc>
        <w:tc>
          <w:tcPr>
            <w:tcW w:type="dxa" w:w="2880"/>
            <w:vAlign w:val="center"/>
            <w:tcW w:w="1440" w:type="dxa"/>
          </w:tcPr>
          <w:p>
            <w:pPr>
              <w:jc w:val="center"/>
            </w:pPr>
            <w:r>
              <w:t>☐</w:t>
            </w:r>
          </w:p>
        </w:tc>
      </w:tr>
      <w:tr>
        <w:tc>
          <w:tcPr>
            <w:tcW w:type="dxa" w:w="2880"/>
            <w:tcW w:w="7920" w:type="dxa"/>
          </w:tcPr>
          <w:p>
            <w:r>
              <w:rPr>
                <w:b/>
              </w:rPr>
              <w:t>1 Corinthians 6:11</w:t>
            </w:r>
          </w:p>
        </w:tc>
        <w:tc>
          <w:tcPr>
            <w:tcW w:type="dxa" w:w="2880"/>
            <w:tcW w:w="7920" w:type="dxa"/>
          </w:tcPr>
          <w:p>
            <w:r>
              <w:rPr>
                <w:b/>
              </w:rPr>
              <w:t>1 Korinto 6:11</w:t>
            </w:r>
          </w:p>
        </w:tc>
        <w:tc>
          <w:tcPr>
            <w:tcW w:type="dxa" w:w="2880"/>
            <w:tcW w:w="1440" w:type="dxa"/>
          </w:tcPr>
          <w:p>
            <w:pPr>
              <w:jc w:val="center"/>
            </w:pPr>
            <w:r>
              <w:rPr>
                <w:b/>
              </w:rPr>
              <w:t>OK</w:t>
            </w:r>
          </w:p>
        </w:tc>
      </w:tr>
      <w:tr>
        <w:tc>
          <w:tcPr>
            <w:tcW w:type="dxa" w:w="2880"/>
            <w:tcW w:w="7920" w:type="dxa"/>
          </w:tcPr>
          <w:p>
            <w:pPr>
              <w:spacing w:line="480" w:lineRule="auto"/>
            </w:pPr>
            <w:r>
              <w:t xml:space="preserve">That is what some of you were like. But you have been cleansed, you have been </w:t>
            </w:r>
            <w:r>
              <w:rPr>
                <w:b/>
              </w:rPr>
              <w:t>sanctified</w:t>
            </w:r>
            <w:r>
              <w:t>, you have been justified in the name of the Lord Jesus Christ and by the Spirit of our God.</w:t>
            </w:r>
          </w:p>
        </w:tc>
        <w:tc>
          <w:tcPr>
            <w:tcW w:type="dxa" w:w="2880"/>
            <w:tcW w:w="7920" w:type="dxa"/>
          </w:tcPr>
          <w:p>
            <w:pPr>
              <w:spacing w:line="480" w:lineRule="auto"/>
            </w:pPr>
            <w:r>
              <w:t>Kode to kiji ningi ori afa jii. Ati lokeruni kilala ite lira ite cio kuna inyuji, cio kuna ibir, cio kuna lolak Lobanga to karana lo Lahitok Yesu Kristo ko to Okorif lo Lobanga niyang.</w:t>
            </w:r>
          </w:p>
        </w:tc>
        <w:tc>
          <w:tcPr>
            <w:tcW w:type="dxa" w:w="2880"/>
            <w:vAlign w:val="center"/>
            <w:tcW w:w="1440" w:type="dxa"/>
          </w:tcPr>
          <w:p>
            <w:pPr>
              <w:jc w:val="center"/>
            </w:pPr>
            <w:r>
              <w:t>☐</w:t>
            </w:r>
          </w:p>
        </w:tc>
      </w:tr>
      <w:tr>
        <w:tc>
          <w:tcPr>
            <w:tcW w:type="dxa" w:w="2880"/>
            <w:tcW w:w="7920" w:type="dxa"/>
          </w:tcPr>
          <w:p>
            <w:r>
              <w:rPr>
                <w:b/>
              </w:rPr>
              <w:t>Ephesians 5:26</w:t>
            </w:r>
          </w:p>
        </w:tc>
        <w:tc>
          <w:tcPr>
            <w:tcW w:type="dxa" w:w="2880"/>
            <w:tcW w:w="7920" w:type="dxa"/>
          </w:tcPr>
          <w:p>
            <w:r>
              <w:rPr>
                <w:b/>
              </w:rPr>
              <w:t>Epeso 5:26</w:t>
            </w:r>
          </w:p>
        </w:tc>
        <w:tc>
          <w:tcPr>
            <w:tcW w:type="dxa" w:w="2880"/>
            <w:tcW w:w="1440" w:type="dxa"/>
          </w:tcPr>
          <w:p>
            <w:pPr>
              <w:jc w:val="center"/>
            </w:pPr>
            <w:r>
              <w:rPr>
                <w:b/>
              </w:rPr>
              <w:t>OK</w:t>
            </w:r>
          </w:p>
        </w:tc>
      </w:tr>
      <w:tr>
        <w:tc>
          <w:tcPr>
            <w:tcW w:type="dxa" w:w="2880"/>
            <w:tcW w:w="7920" w:type="dxa"/>
          </w:tcPr>
          <w:p>
            <w:pPr>
              <w:spacing w:line="480" w:lineRule="auto"/>
            </w:pPr>
            <w:r>
              <w:t xml:space="preserve">so that he might </w:t>
            </w:r>
            <w:r>
              <w:rPr>
                <w:b/>
              </w:rPr>
              <w:t>sanctify</w:t>
            </w:r>
            <w:r>
              <w:t xml:space="preserve"> her, having cleansed her by the washing of water with the word,</w:t>
            </w:r>
          </w:p>
        </w:tc>
        <w:tc>
          <w:tcPr>
            <w:tcW w:type="dxa" w:w="2880"/>
            <w:tcW w:w="7920" w:type="dxa"/>
          </w:tcPr>
          <w:p>
            <w:pPr>
              <w:spacing w:line="480" w:lineRule="auto"/>
            </w:pPr>
            <w:r>
              <w:t>lo kitiraha inyi ara na inyu, itinyu inyi to kilala to kifi ko tenya</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Tesolonika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w:t>
            </w:r>
            <w:r>
              <w:rPr>
                <w:b/>
              </w:rPr>
              <w:t>sanctify</w:t>
            </w:r>
            <w:r>
              <w:t xml:space="preserve"> you completely. May your whole spirit, soul, and body be preserved blameless for the coming of our Lord Jesus Christ.</w:t>
            </w:r>
          </w:p>
        </w:tc>
        <w:tc>
          <w:tcPr>
            <w:tcW w:type="dxa" w:w="2880"/>
            <w:tcW w:w="7920" w:type="dxa"/>
          </w:tcPr>
          <w:p>
            <w:pPr>
              <w:spacing w:line="480" w:lineRule="auto"/>
            </w:pPr>
            <w:r>
              <w:t>Ingohi Lobanga to ken nenge Lobanga lo Kisiliban kitinyu ite ari ko ari. Ingohi Okorif nino tau ko ken itinyuji itilare far lo Lahitok niyang Yesu Kristo.</w:t>
            </w:r>
          </w:p>
        </w:tc>
        <w:tc>
          <w:tcPr>
            <w:tcW w:type="dxa" w:w="2880"/>
            <w:vAlign w:val="center"/>
            <w:tcW w:w="1440" w:type="dxa"/>
          </w:tcPr>
          <w:p>
            <w:pPr>
              <w:jc w:val="center"/>
            </w:pPr>
            <w:r>
              <w:t>☐</w:t>
            </w:r>
          </w:p>
        </w:tc>
      </w:tr>
      <w:tr>
        <w:tc>
          <w:tcPr>
            <w:tcW w:type="dxa" w:w="2880"/>
            <w:tcW w:w="7920" w:type="dxa"/>
          </w:tcPr>
          <w:p>
            <w:r>
              <w:rPr>
                <w:b/>
              </w:rPr>
              <w:t>2 Thessalonians 2:13</w:t>
            </w:r>
          </w:p>
        </w:tc>
        <w:tc>
          <w:tcPr>
            <w:tcW w:type="dxa" w:w="2880"/>
            <w:tcW w:w="7920" w:type="dxa"/>
          </w:tcPr>
          <w:p>
            <w:r>
              <w:rPr>
                <w:b/>
              </w:rPr>
              <w:t>2 Tesolonika 2:13</w:t>
            </w:r>
          </w:p>
        </w:tc>
        <w:tc>
          <w:tcPr>
            <w:tcW w:type="dxa" w:w="2880"/>
            <w:tcW w:w="1440" w:type="dxa"/>
          </w:tcPr>
          <w:p>
            <w:pPr>
              <w:jc w:val="center"/>
            </w:pPr>
            <w:r>
              <w:rPr>
                <w:b/>
              </w:rPr>
              <w:t>OK</w:t>
            </w:r>
          </w:p>
        </w:tc>
      </w:tr>
      <w:tr>
        <w:tc>
          <w:tcPr>
            <w:tcW w:type="dxa" w:w="2880"/>
            <w:tcW w:w="7920" w:type="dxa"/>
          </w:tcPr>
          <w:p>
            <w:pPr>
              <w:spacing w:line="480" w:lineRule="auto"/>
            </w:pPr>
            <w:r>
              <w:t xml:space="preserve">But we should always give thanks to God for you, brothers loved by the Lord, because God chose you as the firstfruits to be saved through the </w:t>
            </w:r>
            <w:r>
              <w:rPr>
                <w:b/>
              </w:rPr>
              <w:t>sanctification</w:t>
            </w:r>
            <w:r>
              <w:t xml:space="preserve"> by the Spirit and belief in the truth.</w:t>
            </w:r>
          </w:p>
        </w:tc>
        <w:tc>
          <w:tcPr>
            <w:tcW w:type="dxa" w:w="2880"/>
            <w:tcW w:w="7920" w:type="dxa"/>
          </w:tcPr>
          <w:p>
            <w:pPr>
              <w:spacing w:line="480" w:lineRule="auto"/>
            </w:pPr>
            <w:r>
              <w:t>Ati kiwak kwama Lobanga tote recera kuna lohimaru Lahitok tonyio many to lohiciahi kinyumu Lobanga ite ojir ilwaharu to tic lo kitinyujo lo Okorif manyu to kiruk ningi tenya lo dede.</w:t>
            </w:r>
          </w:p>
        </w:tc>
        <w:tc>
          <w:tcPr>
            <w:tcW w:type="dxa" w:w="2880"/>
            <w:vAlign w:val="center"/>
            <w:tcW w:w="1440" w:type="dxa"/>
          </w:tcPr>
          <w:p>
            <w:pPr>
              <w:jc w:val="center"/>
            </w:pPr>
            <w:r>
              <w:t>☐</w:t>
            </w:r>
          </w:p>
        </w:tc>
      </w:tr>
      <w:tr>
        <w:tc>
          <w:tcPr>
            <w:tcW w:type="dxa" w:w="2880"/>
            <w:tcW w:w="7920" w:type="dxa"/>
          </w:tcPr>
          <w:p>
            <w:r>
              <w:rPr>
                <w:b/>
              </w:rPr>
              <w:t>1 Timothy 2:15</w:t>
            </w:r>
          </w:p>
        </w:tc>
        <w:tc>
          <w:tcPr>
            <w:tcW w:type="dxa" w:w="2880"/>
            <w:tcW w:w="7920" w:type="dxa"/>
          </w:tcPr>
          <w:p>
            <w:r>
              <w:rPr>
                <w:b/>
              </w:rPr>
              <w:t>1 Timoti 2:15</w:t>
            </w:r>
          </w:p>
        </w:tc>
        <w:tc>
          <w:tcPr>
            <w:tcW w:type="dxa" w:w="2880"/>
            <w:tcW w:w="1440" w:type="dxa"/>
          </w:tcPr>
          <w:p>
            <w:pPr>
              <w:jc w:val="center"/>
            </w:pPr>
            <w:r>
              <w:rPr>
                <w:b/>
              </w:rPr>
              <w:t>OK</w:t>
            </w:r>
          </w:p>
        </w:tc>
      </w:tr>
      <w:tr>
        <w:tc>
          <w:tcPr>
            <w:tcW w:type="dxa" w:w="2880"/>
            <w:tcW w:w="7920" w:type="dxa"/>
          </w:tcPr>
          <w:p>
            <w:pPr>
              <w:spacing w:line="480" w:lineRule="auto"/>
            </w:pPr>
            <w:r>
              <w:t xml:space="preserve">However, she will be saved through bearing children, if they continue in faith and love and </w:t>
            </w:r>
            <w:r>
              <w:rPr>
                <w:b/>
              </w:rPr>
              <w:t>sanctification</w:t>
            </w:r>
            <w:r>
              <w:t xml:space="preserve"> with self-control.</w:t>
            </w:r>
          </w:p>
        </w:tc>
        <w:tc>
          <w:tcPr>
            <w:tcW w:type="dxa" w:w="2880"/>
            <w:tcW w:w="7920" w:type="dxa"/>
          </w:tcPr>
          <w:p>
            <w:pPr>
              <w:spacing w:line="480" w:lineRule="auto"/>
            </w:pPr>
            <w:r>
              <w:t>Ati olwahuni mute ngorwo to tomonuno tee kolosodoro icieng ko kiruk, kimaruno ko biran.</w:t>
            </w:r>
          </w:p>
        </w:tc>
        <w:tc>
          <w:tcPr>
            <w:tcW w:type="dxa" w:w="2880"/>
            <w:vAlign w:val="center"/>
            <w:tcW w:w="1440" w:type="dxa"/>
          </w:tcPr>
          <w:p>
            <w:pPr>
              <w:jc w:val="center"/>
            </w:pPr>
            <w:r>
              <w:t>☐</w:t>
            </w:r>
          </w:p>
        </w:tc>
      </w:tr>
      <w:tr>
        <w:tc>
          <w:tcPr>
            <w:tcW w:type="dxa" w:w="2880"/>
            <w:tcW w:w="7920" w:type="dxa"/>
          </w:tcPr>
          <w:p>
            <w:r>
              <w:rPr>
                <w:b/>
              </w:rPr>
              <w:t>Hebrews 2:11</w:t>
            </w:r>
          </w:p>
        </w:tc>
        <w:tc>
          <w:tcPr>
            <w:tcW w:type="dxa" w:w="2880"/>
            <w:tcW w:w="7920" w:type="dxa"/>
          </w:tcPr>
          <w:p>
            <w:r>
              <w:rPr>
                <w:b/>
              </w:rPr>
              <w:t>Ibru 2:11</w:t>
            </w:r>
          </w:p>
        </w:tc>
        <w:tc>
          <w:tcPr>
            <w:tcW w:type="dxa" w:w="2880"/>
            <w:tcW w:w="1440" w:type="dxa"/>
          </w:tcPr>
          <w:p>
            <w:pPr>
              <w:jc w:val="center"/>
            </w:pPr>
            <w:r>
              <w:rPr>
                <w:b/>
              </w:rPr>
              <w:t>OK</w:t>
            </w:r>
          </w:p>
        </w:tc>
      </w:tr>
      <w:tr>
        <w:tc>
          <w:tcPr>
            <w:tcW w:type="dxa" w:w="2880"/>
            <w:tcW w:w="7920" w:type="dxa"/>
          </w:tcPr>
          <w:p>
            <w:pPr>
              <w:spacing w:line="480" w:lineRule="auto"/>
            </w:pPr>
            <w:r>
              <w:t xml:space="preserve">For both the one who sanctifies and those who are </w:t>
            </w:r>
            <w:r>
              <w:rPr>
                <w:b/>
              </w:rPr>
              <w:t>sanctified</w:t>
            </w:r>
            <w:r>
              <w:t xml:space="preserve"> have one source. So he is not ashamed to call them brothers.</w:t>
            </w:r>
          </w:p>
        </w:tc>
        <w:tc>
          <w:tcPr>
            <w:tcW w:type="dxa" w:w="2880"/>
            <w:tcW w:w="7920" w:type="dxa"/>
          </w:tcPr>
          <w:p>
            <w:pPr>
              <w:spacing w:line="480" w:lineRule="auto"/>
            </w:pPr>
            <w:r>
              <w:t>Ara katinyujoni ko kuna litinyujoti fad kulo Lobito faji, tona ida riri iniefa Yesu to kilolongo icieng ojo recera.</w:t>
            </w:r>
          </w:p>
        </w:tc>
        <w:tc>
          <w:tcPr>
            <w:tcW w:type="dxa" w:w="2880"/>
            <w:vAlign w:val="center"/>
            <w:tcW w:w="1440" w:type="dxa"/>
          </w:tcPr>
          <w:p>
            <w:pPr>
              <w:jc w:val="center"/>
            </w:pPr>
            <w:r>
              <w:t>☐</w:t>
            </w:r>
          </w:p>
        </w:tc>
      </w:tr>
      <w:tr>
        <w:tc>
          <w:tcPr>
            <w:tcW w:type="dxa" w:w="2880"/>
            <w:tcW w:w="7920" w:type="dxa"/>
          </w:tcPr>
          <w:p>
            <w:r>
              <w:rPr>
                <w:b/>
              </w:rPr>
              <w:t>Hebrews 13:12</w:t>
            </w:r>
          </w:p>
        </w:tc>
        <w:tc>
          <w:tcPr>
            <w:tcW w:type="dxa" w:w="2880"/>
            <w:tcW w:w="7920" w:type="dxa"/>
          </w:tcPr>
          <w:p>
            <w:r>
              <w:rPr>
                <w:b/>
              </w:rPr>
              <w:t>Ibru 13:12</w:t>
            </w:r>
          </w:p>
        </w:tc>
        <w:tc>
          <w:tcPr>
            <w:tcW w:type="dxa" w:w="2880"/>
            <w:tcW w:w="1440" w:type="dxa"/>
          </w:tcPr>
          <w:p>
            <w:pPr>
              <w:jc w:val="center"/>
            </w:pPr>
            <w:r>
              <w:rPr>
                <w:b/>
              </w:rPr>
              <w:t>OK</w:t>
            </w:r>
          </w:p>
        </w:tc>
      </w:tr>
      <w:tr>
        <w:tc>
          <w:tcPr>
            <w:tcW w:type="dxa" w:w="2880"/>
            <w:tcW w:w="7920" w:type="dxa"/>
          </w:tcPr>
          <w:p>
            <w:pPr>
              <w:spacing w:line="480" w:lineRule="auto"/>
            </w:pPr>
            <w:r>
              <w:t xml:space="preserve">So Jesus also suffered outside the city gate, in order to </w:t>
            </w:r>
            <w:r>
              <w:rPr>
                <w:b/>
              </w:rPr>
              <w:t>sanctify</w:t>
            </w:r>
            <w:r>
              <w:t xml:space="preserve"> the people through his own blood.</w:t>
            </w:r>
          </w:p>
        </w:tc>
        <w:tc>
          <w:tcPr>
            <w:tcW w:type="dxa" w:w="2880"/>
            <w:tcW w:w="7920" w:type="dxa"/>
          </w:tcPr>
          <w:p>
            <w:pPr>
              <w:spacing w:line="480" w:lineRule="auto"/>
            </w:pPr>
            <w:r>
              <w:t>Orumu manyu afa Yesu kidak to oleng lo kang hatwa lo kitinyujo cio to okoto nenge token.</w:t>
            </w:r>
          </w:p>
        </w:tc>
        <w:tc>
          <w:tcPr>
            <w:tcW w:type="dxa" w:w="2880"/>
            <w:vAlign w:val="center"/>
            <w:tcW w:w="1440" w:type="dxa"/>
          </w:tcPr>
          <w:p>
            <w:pPr>
              <w:jc w:val="center"/>
            </w:pPr>
            <w:r>
              <w:t>☐</w:t>
            </w:r>
          </w:p>
        </w:tc>
      </w:tr>
      <w:tr>
        <w:tc>
          <w:tcPr>
            <w:tcW w:type="dxa" w:w="2880"/>
            <w:tcW w:w="7920" w:type="dxa"/>
          </w:tcPr>
          <w:p>
            <w:r>
              <w:rPr>
                <w:b/>
              </w:rPr>
              <w:t>1 Peter 1:2</w:t>
            </w:r>
          </w:p>
        </w:tc>
        <w:tc>
          <w:tcPr>
            <w:tcW w:type="dxa" w:w="2880"/>
            <w:tcW w:w="7920" w:type="dxa"/>
          </w:tcPr>
          <w:p>
            <w:r>
              <w:rPr>
                <w:b/>
              </w:rPr>
              <w:t>1 Petero 1:2</w:t>
            </w:r>
          </w:p>
        </w:tc>
        <w:tc>
          <w:tcPr>
            <w:tcW w:type="dxa" w:w="2880"/>
            <w:tcW w:w="1440" w:type="dxa"/>
          </w:tcPr>
          <w:p>
            <w:pPr>
              <w:jc w:val="center"/>
            </w:pPr>
            <w:r>
              <w:rPr>
                <w:b/>
              </w:rPr>
              <w:t>OK</w:t>
            </w:r>
          </w:p>
        </w:tc>
      </w:tr>
      <w:tr>
        <w:tc>
          <w:tcPr>
            <w:tcW w:type="dxa" w:w="2880"/>
            <w:tcW w:w="7920" w:type="dxa"/>
          </w:tcPr>
          <w:p>
            <w:pPr>
              <w:spacing w:line="480" w:lineRule="auto"/>
            </w:pPr>
            <w:r>
              <w:t xml:space="preserve">This is according to the foreknowledge of God the Father, through the </w:t>
            </w:r>
            <w:r>
              <w:rPr>
                <w:b/>
              </w:rPr>
              <w:t>sanctifying</w:t>
            </w:r>
            <w:r>
              <w:t xml:space="preserve"> work of the Spirit, for obedience and for the sprinkling of the blood of Jesus Christ. May grace be to you, and may your peace increase.</w:t>
            </w:r>
          </w:p>
        </w:tc>
        <w:tc>
          <w:tcPr>
            <w:tcW w:type="dxa" w:w="2880"/>
            <w:tcW w:w="7920" w:type="dxa"/>
          </w:tcPr>
          <w:p>
            <w:pPr>
              <w:spacing w:line="480" w:lineRule="auto"/>
            </w:pPr>
            <w:r>
              <w:t>Kuna afa lonyumuni to yenun lo Lobanga Apa berien to tic lo kitinyujo na litii Okorif to ningo iyo Yesu Kristo ko kiruru to okoto nenge. Ingohi kisa ko kisiliban tara ningi rief.</w:t>
            </w:r>
          </w:p>
        </w:tc>
        <w:tc>
          <w:tcPr>
            <w:tcW w:type="dxa" w:w="2880"/>
            <w:vAlign w:val="center"/>
            <w:tcW w:w="1440" w:type="dxa"/>
          </w:tcPr>
          <w:p>
            <w:pPr>
              <w:jc w:val="center"/>
            </w:pPr>
            <w:r>
              <w:t>☐</w:t>
            </w:r>
          </w:p>
        </w:tc>
      </w:tr>
    </w:tbl>
    <w:p>
      <w:pPr>
        <w:pStyle w:val="Heading1"/>
        <w:spacing w:before="0"/>
      </w:pPr>
      <w:r>
        <w:t>save (G4982)</w:t>
      </w:r>
    </w:p>
    <w:p>
      <w:r/>
      <w:r>
        <w:t>This word can mean:</w:t>
      </w:r>
      <w:r/>
      <w:r/>
    </w:p>
    <w:p>
      <w:pPr>
        <w:pStyle w:val="ListBullet"/>
        <w:spacing w:line="240" w:lineRule="auto"/>
        <w:ind w:left="720"/>
      </w:pPr>
      <w:r/>
      <w:r>
        <w:t>To keep or deliver someone from harm or suffering.</w:t>
      </w:r>
      <w:r/>
    </w:p>
    <w:p>
      <w:pPr>
        <w:pStyle w:val="ListBullet"/>
        <w:spacing w:line="240" w:lineRule="auto" w:after="0"/>
        <w:ind w:left="720"/>
      </w:pPr>
      <w:r/>
      <w:r>
        <w:t>To rescue someone from being punished by God. Instead, that person becomes at peace with God.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14:30</w:t>
            </w:r>
          </w:p>
        </w:tc>
        <w:tc>
          <w:tcPr>
            <w:tcW w:type="dxa" w:w="2880"/>
            <w:tcW w:w="7920" w:type="dxa"/>
          </w:tcPr>
          <w:p>
            <w:r>
              <w:rPr>
                <w:b/>
              </w:rPr>
              <w:t>Mateyo 14:30</w:t>
            </w:r>
          </w:p>
        </w:tc>
        <w:tc>
          <w:tcPr>
            <w:tcW w:type="dxa" w:w="2880"/>
            <w:tcW w:w="1440" w:type="dxa"/>
          </w:tcPr>
          <w:p>
            <w:pPr>
              <w:jc w:val="center"/>
            </w:pPr>
            <w:r>
              <w:rPr>
                <w:b/>
              </w:rPr>
              <w:t>OK</w:t>
            </w:r>
          </w:p>
        </w:tc>
      </w:tr>
      <w:tr>
        <w:tc>
          <w:tcPr>
            <w:tcW w:type="dxa" w:w="2880"/>
            <w:tcW w:w="7920" w:type="dxa"/>
          </w:tcPr>
          <w:p>
            <w:pPr>
              <w:spacing w:line="480" w:lineRule="auto"/>
            </w:pPr>
            <w:r>
              <w:t xml:space="preserve">But when Peter saw the strong wind, he became afraid. As he began to sink, he cried out and said, "Lord, </w:t>
            </w:r>
            <w:r>
              <w:rPr>
                <w:b/>
              </w:rPr>
              <w:t>save</w:t>
            </w:r>
            <w:r>
              <w:t xml:space="preserve"> me!"</w:t>
            </w:r>
          </w:p>
        </w:tc>
        <w:tc>
          <w:tcPr>
            <w:tcW w:type="dxa" w:w="2880"/>
            <w:tcW w:w="7920" w:type="dxa"/>
          </w:tcPr>
          <w:p>
            <w:pPr>
              <w:spacing w:line="480" w:lineRule="auto"/>
            </w:pPr>
            <w:r>
              <w:t>Oto ojo inyi odeu kiyoma, o bang inyi icaha ki lutoro. I gore bebe o jo "Lahitok, ki luak!"</w:t>
            </w:r>
          </w:p>
        </w:tc>
        <w:tc>
          <w:tcPr>
            <w:tcW w:type="dxa" w:w="2880"/>
            <w:vAlign w:val="center"/>
            <w:tcW w:w="1440" w:type="dxa"/>
          </w:tcPr>
          <w:p>
            <w:pPr>
              <w:jc w:val="center"/>
            </w:pPr>
            <w:r>
              <w:t>☐</w:t>
            </w:r>
          </w:p>
        </w:tc>
      </w:tr>
      <w:tr>
        <w:tc>
          <w:tcPr>
            <w:tcW w:type="dxa" w:w="2880"/>
            <w:tcW w:w="7920" w:type="dxa"/>
          </w:tcPr>
          <w:p>
            <w:r>
              <w:rPr>
                <w:b/>
              </w:rPr>
              <w:t>Mark 16:16</w:t>
            </w:r>
          </w:p>
        </w:tc>
        <w:tc>
          <w:tcPr>
            <w:tcW w:type="dxa" w:w="2880"/>
            <w:tcW w:w="7920" w:type="dxa"/>
          </w:tcPr>
          <w:p>
            <w:r>
              <w:rPr>
                <w:b/>
              </w:rPr>
              <w:t>Marako 16:16</w:t>
            </w:r>
          </w:p>
        </w:tc>
        <w:tc>
          <w:tcPr>
            <w:tcW w:type="dxa" w:w="2880"/>
            <w:tcW w:w="1440" w:type="dxa"/>
          </w:tcPr>
          <w:p>
            <w:pPr>
              <w:jc w:val="center"/>
            </w:pPr>
            <w:r>
              <w:rPr>
                <w:b/>
              </w:rPr>
              <w:t>OK</w:t>
            </w:r>
          </w:p>
        </w:tc>
      </w:tr>
      <w:tr>
        <w:tc>
          <w:tcPr>
            <w:tcW w:type="dxa" w:w="2880"/>
            <w:tcW w:w="7920" w:type="dxa"/>
          </w:tcPr>
          <w:p>
            <w:pPr>
              <w:spacing w:line="480" w:lineRule="auto"/>
            </w:pPr>
            <w:r>
              <w:t xml:space="preserve">He who believes and is baptized will be </w:t>
            </w:r>
            <w:r>
              <w:rPr>
                <w:b/>
              </w:rPr>
              <w:t>saved</w:t>
            </w:r>
            <w:r>
              <w:t>, and he who does not believe will be condemned.</w:t>
            </w:r>
          </w:p>
        </w:tc>
        <w:tc>
          <w:tcPr>
            <w:tcW w:type="dxa" w:w="2880"/>
            <w:tcW w:w="7920" w:type="dxa"/>
          </w:tcPr>
          <w:p>
            <w:pPr>
              <w:spacing w:line="480" w:lineRule="auto"/>
            </w:pPr>
            <w:r>
              <w:t>Tungani na liruk ibatisi olwahuno mute ati na lida iruk ongotohini mute tenya kwe nenge.</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Son of Man came to seek and to </w:t>
            </w:r>
            <w:r>
              <w:rPr>
                <w:b/>
              </w:rPr>
              <w:t>save</w:t>
            </w:r>
            <w:r>
              <w:t xml:space="preserve"> the people who are lost."</w:t>
            </w:r>
          </w:p>
        </w:tc>
        <w:tc>
          <w:tcPr>
            <w:tcW w:type="dxa" w:w="2880"/>
            <w:tcW w:w="7920" w:type="dxa"/>
          </w:tcPr>
          <w:p>
            <w:pPr>
              <w:spacing w:line="480" w:lineRule="auto"/>
            </w:pPr>
            <w:r>
              <w:t>Tonyio olotu kito lo tungani tahita ko lwaha kuna lorii”.</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Jowani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soul is troubled and what should I say? 'Father, </w:t>
            </w:r>
            <w:r>
              <w:rPr>
                <w:b/>
              </w:rPr>
              <w:t>save</w:t>
            </w:r>
            <w:r>
              <w:t xml:space="preserve"> me from this hour'? But for this reason I came to this hour.</w:t>
            </w:r>
          </w:p>
        </w:tc>
        <w:tc>
          <w:tcPr>
            <w:tcW w:type="dxa" w:w="2880"/>
            <w:tcW w:w="7920" w:type="dxa"/>
          </w:tcPr>
          <w:p>
            <w:pPr>
              <w:spacing w:line="480" w:lineRule="auto"/>
            </w:pPr>
            <w:r>
              <w:t>Jija okaca tau nei, ati ajo ca aja? Apa todume ene tik to ketemoni nei? Ida, ara tone tenya afa alotunore nen.</w:t>
            </w:r>
          </w:p>
        </w:tc>
        <w:tc>
          <w:tcPr>
            <w:tcW w:type="dxa" w:w="2880"/>
            <w:vAlign w:val="center"/>
            <w:tcW w:w="1440" w:type="dxa"/>
          </w:tcPr>
          <w:p>
            <w:pPr>
              <w:jc w:val="center"/>
            </w:pPr>
            <w:r>
              <w:t>☐</w:t>
            </w:r>
          </w:p>
        </w:tc>
      </w:tr>
      <w:tr>
        <w:tc>
          <w:tcPr>
            <w:tcW w:type="dxa" w:w="2880"/>
            <w:tcW w:w="7920" w:type="dxa"/>
          </w:tcPr>
          <w:p>
            <w:r>
              <w:rPr>
                <w:b/>
              </w:rPr>
              <w:t>Acts 16:31</w:t>
            </w:r>
          </w:p>
        </w:tc>
        <w:tc>
          <w:tcPr>
            <w:tcW w:type="dxa" w:w="2880"/>
            <w:tcW w:w="7920" w:type="dxa"/>
          </w:tcPr>
          <w:p>
            <w:r>
              <w:rPr>
                <w:b/>
              </w:rPr>
              <w:t>Acts 16:31</w:t>
            </w:r>
          </w:p>
        </w:tc>
        <w:tc>
          <w:tcPr>
            <w:tcW w:type="dxa" w:w="2880"/>
            <w:tcW w:w="1440" w:type="dxa"/>
          </w:tcPr>
          <w:p>
            <w:pPr>
              <w:jc w:val="center"/>
            </w:pPr>
            <w:r>
              <w:rPr>
                <w:b/>
              </w:rPr>
              <w:t>OK</w:t>
            </w:r>
          </w:p>
        </w:tc>
      </w:tr>
      <w:tr>
        <w:tc>
          <w:tcPr>
            <w:tcW w:type="dxa" w:w="2880"/>
            <w:tcW w:w="7920" w:type="dxa"/>
          </w:tcPr>
          <w:p>
            <w:pPr>
              <w:spacing w:line="480" w:lineRule="auto"/>
            </w:pPr>
            <w:r>
              <w:t xml:space="preserve">They said, "Believe in the Lord Jesus, and you will be </w:t>
            </w:r>
            <w:r>
              <w:rPr>
                <w:b/>
              </w:rPr>
              <w:t>saved</w:t>
            </w:r>
            <w:r>
              <w:t>, you and your household."</w:t>
            </w:r>
          </w:p>
        </w:tc>
        <w:tc>
          <w:tcPr>
            <w:tcW w:type="dxa" w:w="2880"/>
            <w:tcW w:w="7920" w:type="dxa"/>
          </w:tcPr>
          <w:p>
            <w:pPr>
              <w:spacing w:line="480" w:lineRule="auto"/>
            </w:pPr>
            <w:r>
              <w:t>Inyiahahi icieng inyi ojo, iruho Lahitok Yesu ojir ilwaharu isi ko cio kulo kalilo fad.</w:t>
            </w:r>
          </w:p>
        </w:tc>
        <w:tc>
          <w:tcPr>
            <w:tcW w:type="dxa" w:w="2880"/>
            <w:vAlign w:val="center"/>
            <w:tcW w:w="1440" w:type="dxa"/>
          </w:tcPr>
          <w:p>
            <w:pPr>
              <w:jc w:val="center"/>
            </w:pPr>
            <w:r>
              <w:t>☐</w:t>
            </w:r>
          </w:p>
        </w:tc>
      </w:tr>
      <w:tr>
        <w:tc>
          <w:tcPr>
            <w:tcW w:type="dxa" w:w="2880"/>
            <w:tcW w:w="7920" w:type="dxa"/>
          </w:tcPr>
          <w:p>
            <w:r>
              <w:rPr>
                <w:b/>
              </w:rPr>
              <w:t>Romans 10:9</w:t>
            </w:r>
          </w:p>
        </w:tc>
        <w:tc>
          <w:tcPr>
            <w:tcW w:type="dxa" w:w="2880"/>
            <w:tcW w:w="7920" w:type="dxa"/>
          </w:tcPr>
          <w:p>
            <w:r>
              <w:rPr>
                <w:b/>
              </w:rPr>
              <w:t>Romans 10:9</w:t>
            </w:r>
          </w:p>
        </w:tc>
        <w:tc>
          <w:tcPr>
            <w:tcW w:type="dxa" w:w="2880"/>
            <w:tcW w:w="1440" w:type="dxa"/>
          </w:tcPr>
          <w:p>
            <w:pPr>
              <w:jc w:val="center"/>
            </w:pPr>
            <w:r>
              <w:rPr>
                <w:b/>
              </w:rPr>
              <w:t>OK</w:t>
            </w:r>
          </w:p>
        </w:tc>
      </w:tr>
      <w:tr>
        <w:tc>
          <w:tcPr>
            <w:tcW w:type="dxa" w:w="2880"/>
            <w:tcW w:w="7920" w:type="dxa"/>
          </w:tcPr>
          <w:p>
            <w:pPr>
              <w:spacing w:line="480" w:lineRule="auto"/>
            </w:pPr>
            <w:r>
              <w:t xml:space="preserve">For if with your mouth you confess Jesus as Lord, and believe in your heart that God raised him from the dead, you will be </w:t>
            </w:r>
            <w:r>
              <w:rPr>
                <w:b/>
              </w:rPr>
              <w:t>saved</w:t>
            </w:r>
            <w:r>
              <w:t>.</w:t>
            </w:r>
          </w:p>
        </w:tc>
        <w:tc>
          <w:tcPr>
            <w:tcW w:type="dxa" w:w="2880"/>
            <w:tcW w:w="7920" w:type="dxa"/>
          </w:tcPr>
          <w:p>
            <w:pPr>
              <w:spacing w:line="480" w:lineRule="auto"/>
            </w:pPr>
            <w:r>
              <w:t>Jimitan kalitulu isi to kutuk nino jimitan Yesu inyi Lahitok manyu iruk to tau nino ijo itibuhu Lobanga inyi to kiji lo kaweyak ito cia isi ilwahuno.</w:t>
            </w:r>
          </w:p>
        </w:tc>
        <w:tc>
          <w:tcPr>
            <w:tcW w:type="dxa" w:w="2880"/>
            <w:vAlign w:val="center"/>
            <w:tcW w:w="1440" w:type="dxa"/>
          </w:tcPr>
          <w:p>
            <w:pPr>
              <w:jc w:val="center"/>
            </w:pPr>
            <w:r>
              <w:t>☐</w:t>
            </w:r>
          </w:p>
        </w:tc>
      </w:tr>
      <w:tr>
        <w:tc>
          <w:tcPr>
            <w:tcW w:type="dxa" w:w="2880"/>
            <w:tcW w:w="7920" w:type="dxa"/>
          </w:tcPr>
          <w:p>
            <w:r>
              <w:rPr>
                <w:b/>
              </w:rPr>
              <w:t>1 Corinthians 1:18</w:t>
            </w:r>
          </w:p>
        </w:tc>
        <w:tc>
          <w:tcPr>
            <w:tcW w:type="dxa" w:w="2880"/>
            <w:tcW w:w="7920" w:type="dxa"/>
          </w:tcPr>
          <w:p>
            <w:r>
              <w:rPr>
                <w:b/>
              </w:rPr>
              <w:t>1 Korinto 1:18</w:t>
            </w:r>
          </w:p>
        </w:tc>
        <w:tc>
          <w:tcPr>
            <w:tcW w:type="dxa" w:w="2880"/>
            <w:tcW w:w="1440" w:type="dxa"/>
          </w:tcPr>
          <w:p>
            <w:pPr>
              <w:jc w:val="center"/>
            </w:pPr>
            <w:r>
              <w:rPr>
                <w:b/>
              </w:rPr>
              <w:t>OK</w:t>
            </w:r>
          </w:p>
        </w:tc>
      </w:tr>
      <w:tr>
        <w:tc>
          <w:tcPr>
            <w:tcW w:type="dxa" w:w="2880"/>
            <w:tcW w:w="7920" w:type="dxa"/>
          </w:tcPr>
          <w:p>
            <w:pPr>
              <w:spacing w:line="480" w:lineRule="auto"/>
            </w:pPr>
            <w:r>
              <w:t xml:space="preserve">For the message about the cross is foolishness to those who are perishing. But among those who are being </w:t>
            </w:r>
            <w:r>
              <w:rPr>
                <w:b/>
              </w:rPr>
              <w:t>saved</w:t>
            </w:r>
            <w:r>
              <w:t>, it is the power of God.</w:t>
            </w:r>
          </w:p>
        </w:tc>
        <w:tc>
          <w:tcPr>
            <w:tcW w:type="dxa" w:w="2880"/>
            <w:tcW w:w="7920" w:type="dxa"/>
          </w:tcPr>
          <w:p>
            <w:pPr>
              <w:spacing w:line="480" w:lineRule="auto"/>
            </w:pPr>
            <w:r>
              <w:t>Tonyio ara tenya lo kuruce dataru diho cio kuna lorijoro ati diho ohoi kuna lohilwahunoti ara golun lo Lobanga.</w:t>
            </w:r>
          </w:p>
        </w:tc>
        <w:tc>
          <w:tcPr>
            <w:tcW w:type="dxa" w:w="2880"/>
            <w:vAlign w:val="center"/>
            <w:tcW w:w="1440" w:type="dxa"/>
          </w:tcPr>
          <w:p>
            <w:pPr>
              <w:jc w:val="center"/>
            </w:pPr>
            <w:r>
              <w:t>☐</w:t>
            </w:r>
          </w:p>
        </w:tc>
      </w:tr>
      <w:tr>
        <w:tc>
          <w:tcPr>
            <w:tcW w:type="dxa" w:w="2880"/>
            <w:tcW w:w="7920" w:type="dxa"/>
          </w:tcPr>
          <w:p>
            <w:r>
              <w:rPr>
                <w:b/>
              </w:rPr>
              <w:t>2 Corinthians 2:15</w:t>
            </w:r>
          </w:p>
        </w:tc>
        <w:tc>
          <w:tcPr>
            <w:tcW w:type="dxa" w:w="2880"/>
            <w:tcW w:w="7920" w:type="dxa"/>
          </w:tcPr>
          <w:p>
            <w:r>
              <w:rPr>
                <w:b/>
              </w:rPr>
              <w:t>2 Korinto 2:15</w:t>
            </w:r>
          </w:p>
        </w:tc>
        <w:tc>
          <w:tcPr>
            <w:tcW w:type="dxa" w:w="2880"/>
            <w:tcW w:w="1440" w:type="dxa"/>
          </w:tcPr>
          <w:p>
            <w:pPr>
              <w:jc w:val="center"/>
            </w:pPr>
            <w:r>
              <w:rPr>
                <w:b/>
              </w:rPr>
              <w:t>OK</w:t>
            </w:r>
          </w:p>
        </w:tc>
      </w:tr>
      <w:tr>
        <w:tc>
          <w:tcPr>
            <w:tcW w:type="dxa" w:w="2880"/>
            <w:tcW w:w="7920" w:type="dxa"/>
          </w:tcPr>
          <w:p>
            <w:pPr>
              <w:spacing w:line="480" w:lineRule="auto"/>
            </w:pPr>
            <w:r>
              <w:t xml:space="preserve">For we are to God the sweet aroma of Christ, both among those who are </w:t>
            </w:r>
            <w:r>
              <w:rPr>
                <w:b/>
              </w:rPr>
              <w:t>saved</w:t>
            </w:r>
            <w:r>
              <w:t xml:space="preserve"> and among those who are perishing.</w:t>
            </w:r>
          </w:p>
        </w:tc>
        <w:tc>
          <w:tcPr>
            <w:tcW w:type="dxa" w:w="2880"/>
            <w:tcW w:w="7920" w:type="dxa"/>
          </w:tcPr>
          <w:p>
            <w:pPr>
              <w:spacing w:line="480" w:lineRule="auto"/>
            </w:pPr>
            <w:r>
              <w:t>Tonyio kira ohoi iyo Lobanga sirim lo Kristo iyo cio kuna lolwahunoti ko kuna lorijoro.</w:t>
            </w:r>
          </w:p>
        </w:tc>
        <w:tc>
          <w:tcPr>
            <w:tcW w:type="dxa" w:w="2880"/>
            <w:vAlign w:val="center"/>
            <w:tcW w:w="1440" w:type="dxa"/>
          </w:tcPr>
          <w:p>
            <w:pPr>
              <w:jc w:val="center"/>
            </w:pPr>
            <w:r>
              <w:t>☐</w:t>
            </w:r>
          </w:p>
        </w:tc>
      </w:tr>
      <w:tr>
        <w:tc>
          <w:tcPr>
            <w:tcW w:type="dxa" w:w="2880"/>
            <w:tcW w:w="7920" w:type="dxa"/>
          </w:tcPr>
          <w:p>
            <w:r>
              <w:rPr>
                <w:b/>
              </w:rPr>
              <w:t>Ephesians 2:8</w:t>
            </w:r>
          </w:p>
        </w:tc>
        <w:tc>
          <w:tcPr>
            <w:tcW w:type="dxa" w:w="2880"/>
            <w:tcW w:w="7920" w:type="dxa"/>
          </w:tcPr>
          <w:p>
            <w:r>
              <w:rPr>
                <w:b/>
              </w:rPr>
              <w:t>Epeso 2:8</w:t>
            </w:r>
          </w:p>
        </w:tc>
        <w:tc>
          <w:tcPr>
            <w:tcW w:type="dxa" w:w="2880"/>
            <w:tcW w:w="1440" w:type="dxa"/>
          </w:tcPr>
          <w:p>
            <w:pPr>
              <w:jc w:val="center"/>
            </w:pPr>
            <w:r>
              <w:rPr>
                <w:b/>
              </w:rPr>
              <w:t>OK</w:t>
            </w:r>
          </w:p>
        </w:tc>
      </w:tr>
      <w:tr>
        <w:tc>
          <w:tcPr>
            <w:tcW w:type="dxa" w:w="2880"/>
            <w:tcW w:w="7920" w:type="dxa"/>
          </w:tcPr>
          <w:p>
            <w:pPr>
              <w:spacing w:line="480" w:lineRule="auto"/>
            </w:pPr>
            <w:r>
              <w:t xml:space="preserve">For by grace you have been </w:t>
            </w:r>
            <w:r>
              <w:rPr>
                <w:b/>
              </w:rPr>
              <w:t>saved</w:t>
            </w:r>
            <w:r>
              <w:t xml:space="preserve"> through faith, and this did not come from you; it is the gift of God,</w:t>
            </w:r>
          </w:p>
        </w:tc>
        <w:tc>
          <w:tcPr>
            <w:tcW w:type="dxa" w:w="2880"/>
            <w:tcW w:w="7920" w:type="dxa"/>
          </w:tcPr>
          <w:p>
            <w:pPr>
              <w:spacing w:line="480" w:lineRule="auto"/>
            </w:pPr>
            <w:r>
              <w:t>Tonyio kilwahuni ite to kisa lo Lobanga na lolotu to kiruk ida olotu to kenite kuningi, ara kicwara lo Lobanga</w:t>
            </w:r>
          </w:p>
        </w:tc>
        <w:tc>
          <w:tcPr>
            <w:tcW w:type="dxa" w:w="2880"/>
            <w:vAlign w:val="center"/>
            <w:tcW w:w="1440" w:type="dxa"/>
          </w:tcPr>
          <w:p>
            <w:pPr>
              <w:jc w:val="center"/>
            </w:pPr>
            <w:r>
              <w:t>☐</w:t>
            </w:r>
          </w:p>
        </w:tc>
      </w:tr>
      <w:tr>
        <w:tc>
          <w:tcPr>
            <w:tcW w:type="dxa" w:w="2880"/>
            <w:tcW w:w="7920" w:type="dxa"/>
          </w:tcPr>
          <w:p>
            <w:r>
              <w:rPr>
                <w:b/>
              </w:rPr>
              <w:t>2 Thessalonians 2:10</w:t>
            </w:r>
          </w:p>
        </w:tc>
        <w:tc>
          <w:tcPr>
            <w:tcW w:type="dxa" w:w="2880"/>
            <w:tcW w:w="7920" w:type="dxa"/>
          </w:tcPr>
          <w:p>
            <w:r>
              <w:rPr>
                <w:b/>
              </w:rPr>
              <w:t>2 Tesolonika 2:10</w:t>
            </w:r>
          </w:p>
        </w:tc>
        <w:tc>
          <w:tcPr>
            <w:tcW w:type="dxa" w:w="2880"/>
            <w:tcW w:w="1440" w:type="dxa"/>
          </w:tcPr>
          <w:p>
            <w:pPr>
              <w:jc w:val="center"/>
            </w:pPr>
            <w:r>
              <w:rPr>
                <w:b/>
              </w:rPr>
              <w:t>OK</w:t>
            </w:r>
          </w:p>
        </w:tc>
      </w:tr>
      <w:tr>
        <w:tc>
          <w:tcPr>
            <w:tcW w:type="dxa" w:w="2880"/>
            <w:tcW w:w="7920" w:type="dxa"/>
          </w:tcPr>
          <w:p>
            <w:pPr>
              <w:spacing w:line="480" w:lineRule="auto"/>
            </w:pPr>
            <w:r>
              <w:t xml:space="preserve">and with every kind of evil that deceives those who are perishing, because they refused to love the truth and so be </w:t>
            </w:r>
            <w:r>
              <w:rPr>
                <w:b/>
              </w:rPr>
              <w:t>saved</w:t>
            </w:r>
            <w:r>
              <w:t>.</w:t>
            </w:r>
          </w:p>
        </w:tc>
        <w:tc>
          <w:tcPr>
            <w:tcW w:type="dxa" w:w="2880"/>
            <w:tcW w:w="7920" w:type="dxa"/>
          </w:tcPr>
          <w:p>
            <w:pPr>
              <w:spacing w:line="480" w:lineRule="auto"/>
            </w:pPr>
            <w:r>
              <w:t>ko sangite kuna irohori kode kuna litinonongarihin cio kuna lorijoro. Ori icieng tonyio ida icieng owak kimaruno tenya lo dede na ngorumunore icieng lwaharu.</w:t>
            </w:r>
          </w:p>
        </w:tc>
        <w:tc>
          <w:tcPr>
            <w:tcW w:type="dxa" w:w="2880"/>
            <w:vAlign w:val="center"/>
            <w:tcW w:w="1440" w:type="dxa"/>
          </w:tcPr>
          <w:p>
            <w:pPr>
              <w:jc w:val="center"/>
            </w:pPr>
            <w:r>
              <w:t>☐</w:t>
            </w:r>
          </w:p>
        </w:tc>
      </w:tr>
      <w:tr>
        <w:tc>
          <w:tcPr>
            <w:tcW w:type="dxa" w:w="2880"/>
            <w:tcW w:w="7920" w:type="dxa"/>
          </w:tcPr>
          <w:p>
            <w:r>
              <w:rPr>
                <w:b/>
              </w:rPr>
              <w:t>1 Timothy 2:4</w:t>
            </w:r>
          </w:p>
        </w:tc>
        <w:tc>
          <w:tcPr>
            <w:tcW w:type="dxa" w:w="2880"/>
            <w:tcW w:w="7920" w:type="dxa"/>
          </w:tcPr>
          <w:p>
            <w:r>
              <w:rPr>
                <w:b/>
              </w:rPr>
              <w:t>1 Timoti 2:4</w:t>
            </w:r>
          </w:p>
        </w:tc>
        <w:tc>
          <w:tcPr>
            <w:tcW w:type="dxa" w:w="2880"/>
            <w:tcW w:w="1440" w:type="dxa"/>
          </w:tcPr>
          <w:p>
            <w:pPr>
              <w:jc w:val="center"/>
            </w:pPr>
            <w:r>
              <w:rPr>
                <w:b/>
              </w:rPr>
              <w:t>OK</w:t>
            </w:r>
          </w:p>
        </w:tc>
      </w:tr>
      <w:tr>
        <w:tc>
          <w:tcPr>
            <w:tcW w:type="dxa" w:w="2880"/>
            <w:tcW w:w="7920" w:type="dxa"/>
          </w:tcPr>
          <w:p>
            <w:pPr>
              <w:spacing w:line="480" w:lineRule="auto"/>
            </w:pPr>
            <w:r>
              <w:t xml:space="preserve">He desires all people to be </w:t>
            </w:r>
            <w:r>
              <w:rPr>
                <w:b/>
              </w:rPr>
              <w:t>saved</w:t>
            </w:r>
            <w:r>
              <w:t xml:space="preserve"> and to come to the knowledge of the truth.</w:t>
            </w:r>
          </w:p>
        </w:tc>
        <w:tc>
          <w:tcPr>
            <w:tcW w:type="dxa" w:w="2880"/>
            <w:tcW w:w="7920" w:type="dxa"/>
          </w:tcPr>
          <w:p>
            <w:pPr>
              <w:spacing w:line="480" w:lineRule="auto"/>
            </w:pPr>
            <w:r>
              <w:t>na lowak ojo ojir cio fad oolwahuno manyu ofwonu iyo yenun to tenya lo dede.</w:t>
            </w:r>
          </w:p>
        </w:tc>
        <w:tc>
          <w:tcPr>
            <w:tcW w:type="dxa" w:w="2880"/>
            <w:vAlign w:val="center"/>
            <w:tcW w:w="1440" w:type="dxa"/>
          </w:tcPr>
          <w:p>
            <w:pPr>
              <w:jc w:val="center"/>
            </w:pPr>
            <w:r>
              <w:t>☐</w:t>
            </w:r>
          </w:p>
        </w:tc>
      </w:tr>
      <w:tr>
        <w:tc>
          <w:tcPr>
            <w:tcW w:type="dxa" w:w="2880"/>
            <w:tcW w:w="7920" w:type="dxa"/>
          </w:tcPr>
          <w:p>
            <w:r>
              <w:rPr>
                <w:b/>
              </w:rPr>
              <w:t>Titus 3:5</w:t>
            </w:r>
          </w:p>
        </w:tc>
        <w:tc>
          <w:tcPr>
            <w:tcW w:type="dxa" w:w="2880"/>
            <w:tcW w:w="7920" w:type="dxa"/>
          </w:tcPr>
          <w:p>
            <w:r>
              <w:rPr>
                <w:b/>
              </w:rPr>
              <w:t>Tito 3:5</w:t>
            </w:r>
          </w:p>
        </w:tc>
        <w:tc>
          <w:tcPr>
            <w:tcW w:type="dxa" w:w="2880"/>
            <w:tcW w:w="1440" w:type="dxa"/>
          </w:tcPr>
          <w:p>
            <w:pPr>
              <w:jc w:val="center"/>
            </w:pPr>
            <w:r>
              <w:rPr>
                <w:b/>
              </w:rPr>
              <w:t>OK</w:t>
            </w:r>
          </w:p>
        </w:tc>
      </w:tr>
      <w:tr>
        <w:tc>
          <w:tcPr>
            <w:tcW w:type="dxa" w:w="2880"/>
            <w:tcW w:w="7920" w:type="dxa"/>
          </w:tcPr>
          <w:p>
            <w:pPr>
              <w:spacing w:line="480" w:lineRule="auto"/>
            </w:pPr>
            <w:r>
              <w:t xml:space="preserve">it was not by works of righteousness that we did, but by his mercy that he </w:t>
            </w:r>
            <w:r>
              <w:rPr>
                <w:b/>
              </w:rPr>
              <w:t>saved</w:t>
            </w:r>
            <w:r>
              <w:t xml:space="preserve"> us, through the washing of new birth and renewal by the Holy Spirit,</w:t>
            </w:r>
          </w:p>
        </w:tc>
        <w:tc>
          <w:tcPr>
            <w:tcW w:type="dxa" w:w="2880"/>
            <w:tcW w:w="7920" w:type="dxa"/>
          </w:tcPr>
          <w:p>
            <w:pPr>
              <w:spacing w:line="480" w:lineRule="auto"/>
            </w:pPr>
            <w:r>
              <w:t>kilwahu inyi ohoi, ida ara to sangite kuna ibiri kuna lohitii ohoi ati ara to kibaya nenge. Kilwahu inyi ohoi to kilala lo otomone lo are ko kitingejuho to Okorif na Inyu,</w:t>
            </w:r>
          </w:p>
        </w:tc>
        <w:tc>
          <w:tcPr>
            <w:tcW w:type="dxa" w:w="2880"/>
            <w:vAlign w:val="center"/>
            <w:tcW w:w="1440" w:type="dxa"/>
          </w:tcPr>
          <w:p>
            <w:pPr>
              <w:jc w:val="center"/>
            </w:pPr>
            <w:r>
              <w:t>☐</w:t>
            </w:r>
          </w:p>
        </w:tc>
      </w:tr>
      <w:tr>
        <w:tc>
          <w:tcPr>
            <w:tcW w:type="dxa" w:w="2880"/>
            <w:tcW w:w="7920" w:type="dxa"/>
          </w:tcPr>
          <w:p>
            <w:r>
              <w:rPr>
                <w:b/>
              </w:rPr>
              <w:t>Hebrews 7:25</w:t>
            </w:r>
          </w:p>
        </w:tc>
        <w:tc>
          <w:tcPr>
            <w:tcW w:type="dxa" w:w="2880"/>
            <w:tcW w:w="7920" w:type="dxa"/>
          </w:tcPr>
          <w:p>
            <w:r>
              <w:rPr>
                <w:b/>
              </w:rPr>
              <w:t>Ibru 7:25</w:t>
            </w:r>
          </w:p>
        </w:tc>
        <w:tc>
          <w:tcPr>
            <w:tcW w:type="dxa" w:w="2880"/>
            <w:tcW w:w="1440" w:type="dxa"/>
          </w:tcPr>
          <w:p>
            <w:pPr>
              <w:jc w:val="center"/>
            </w:pPr>
            <w:r>
              <w:rPr>
                <w:b/>
              </w:rPr>
              <w:t>OK</w:t>
            </w:r>
          </w:p>
        </w:tc>
      </w:tr>
      <w:tr>
        <w:tc>
          <w:tcPr>
            <w:tcW w:type="dxa" w:w="2880"/>
            <w:tcW w:w="7920" w:type="dxa"/>
          </w:tcPr>
          <w:p>
            <w:pPr>
              <w:spacing w:line="480" w:lineRule="auto"/>
            </w:pPr>
            <w:r>
              <w:t xml:space="preserve">Therefore he is also able to </w:t>
            </w:r>
            <w:r>
              <w:rPr>
                <w:b/>
              </w:rPr>
              <w:t>save</w:t>
            </w:r>
            <w:r>
              <w:t xml:space="preserve"> completely those who approach God through him, because he always lives to intercede for them.</w:t>
            </w:r>
          </w:p>
        </w:tc>
        <w:tc>
          <w:tcPr>
            <w:tcW w:type="dxa" w:w="2880"/>
            <w:tcW w:w="7920" w:type="dxa"/>
          </w:tcPr>
          <w:p>
            <w:pPr>
              <w:spacing w:line="480" w:lineRule="auto"/>
            </w:pPr>
            <w:r>
              <w:t>Tona itweru inyi lwahuno cio kuna lofwonu iyo Lobanga ara diho inyi tur tonyio owar inyi ilelia to icieng.</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w:t>
            </w:r>
            <w:r>
              <w:rPr>
                <w:b/>
              </w:rPr>
              <w:t>save</w:t>
            </w:r>
            <w:r>
              <w:t xml:space="preserve"> your souls.</w:t>
            </w:r>
          </w:p>
        </w:tc>
        <w:tc>
          <w:tcPr>
            <w:tcW w:type="dxa" w:w="2880"/>
            <w:tcW w:w="7920" w:type="dxa"/>
          </w:tcPr>
          <w:p>
            <w:pPr>
              <w:spacing w:line="480" w:lineRule="auto"/>
            </w:pPr>
            <w:r>
              <w:t>Tona ingohiti ticitici kuna iboti ko rohojum na jijia longon manyu itiriejata kenite kuningi manyu ilifuti tenya na litibulahini katwa ningi na lotum lwahuno ite.</w:t>
            </w:r>
          </w:p>
        </w:tc>
        <w:tc>
          <w:tcPr>
            <w:tcW w:type="dxa" w:w="2880"/>
            <w:vAlign w:val="center"/>
            <w:tcW w:w="1440" w:type="dxa"/>
          </w:tcPr>
          <w:p>
            <w:pPr>
              <w:jc w:val="center"/>
            </w:pPr>
            <w:r>
              <w:t>☐</w:t>
            </w:r>
          </w:p>
        </w:tc>
      </w:tr>
      <w:tr>
        <w:tc>
          <w:tcPr>
            <w:tcW w:type="dxa" w:w="2880"/>
            <w:tcW w:w="7920" w:type="dxa"/>
          </w:tcPr>
          <w:p>
            <w:r>
              <w:rPr>
                <w:b/>
              </w:rPr>
              <w:t>1 Peter 4:18</w:t>
            </w:r>
          </w:p>
        </w:tc>
        <w:tc>
          <w:tcPr>
            <w:tcW w:type="dxa" w:w="2880"/>
            <w:tcW w:w="7920" w:type="dxa"/>
          </w:tcPr>
          <w:p>
            <w:r>
              <w:rPr>
                <w:b/>
              </w:rPr>
              <w:t>1 Petero 4:18</w:t>
            </w:r>
          </w:p>
        </w:tc>
        <w:tc>
          <w:tcPr>
            <w:tcW w:type="dxa" w:w="2880"/>
            <w:tcW w:w="1440" w:type="dxa"/>
          </w:tcPr>
          <w:p>
            <w:pPr>
              <w:jc w:val="center"/>
            </w:pPr>
            <w:r>
              <w:rPr>
                <w:b/>
              </w:rPr>
              <w:t>OK</w:t>
            </w:r>
          </w:p>
        </w:tc>
      </w:tr>
      <w:tr>
        <w:tc>
          <w:tcPr>
            <w:tcW w:type="dxa" w:w="2880"/>
            <w:tcW w:w="7920" w:type="dxa"/>
          </w:tcPr>
          <w:p>
            <w:pPr>
              <w:spacing w:line="480" w:lineRule="auto"/>
            </w:pPr>
            <w:r>
              <w:t>And</w:t>
              <w:br/>
              <w:br/>
              <w:t xml:space="preserve"> "If it is difficult for the righteous to be </w:t>
            </w:r>
            <w:r>
              <w:rPr>
                <w:b/>
              </w:rPr>
              <w:t>saved</w:t>
            </w:r>
            <w:r>
              <w:t>, what will become of the ungodly and the sinner?"</w:t>
              <w:br/>
              <w:br/>
            </w:r>
          </w:p>
        </w:tc>
        <w:tc>
          <w:tcPr>
            <w:tcW w:type="dxa" w:w="2880"/>
            <w:tcW w:w="7920" w:type="dxa"/>
          </w:tcPr>
          <w:p>
            <w:pPr>
              <w:spacing w:line="480" w:lineRule="auto"/>
            </w:pPr>
            <w:r>
              <w:t>Manyu, “Kologol iyo cio kuna ibirilwahuno, nyio dong litiihino iyo cio kuna lida iruk Lobanga ko kapalak?”</w:t>
            </w:r>
          </w:p>
        </w:tc>
        <w:tc>
          <w:tcPr>
            <w:tcW w:type="dxa" w:w="2880"/>
            <w:vAlign w:val="center"/>
            <w:tcW w:w="1440" w:type="dxa"/>
          </w:tcPr>
          <w:p>
            <w:pPr>
              <w:jc w:val="center"/>
            </w:pPr>
            <w:r>
              <w:t>☐</w:t>
            </w:r>
          </w:p>
        </w:tc>
      </w:tr>
    </w:tbl>
    <w:p>
      <w:pPr>
        <w:pStyle w:val="Heading1"/>
        <w:spacing w:before="0"/>
      </w:pPr>
      <w:r>
        <w:t>scriptures (G1124)</w:t>
      </w:r>
    </w:p>
    <w:p>
      <w:r/>
      <w:r>
        <w:t>This word can mean:</w:t>
      </w:r>
      <w:r/>
      <w:r/>
    </w:p>
    <w:p>
      <w:pPr>
        <w:pStyle w:val="ListBullet"/>
        <w:spacing w:line="240" w:lineRule="auto"/>
        <w:ind w:left="720"/>
      </w:pPr>
      <w:r/>
      <w:r>
        <w:t>Everything that was written in the Old Testament.</w:t>
      </w:r>
      <w:r/>
    </w:p>
    <w:p>
      <w:pPr>
        <w:pStyle w:val="ListBullet"/>
        <w:spacing w:line="240" w:lineRule="auto"/>
        <w:ind w:left="720"/>
      </w:pPr>
      <w:r/>
      <w:r>
        <w:t>A certain part of the Old Testament.</w:t>
      </w:r>
      <w:r/>
    </w:p>
    <w:p>
      <w:pPr>
        <w:pStyle w:val="ListBullet"/>
        <w:spacing w:line="240" w:lineRule="auto"/>
        <w:ind w:left="720"/>
      </w:pPr>
      <w:r/>
      <w:r>
        <w:t>Things written in the New Testament.</w:t>
      </w:r>
      <w:r/>
      <w:r/>
    </w:p>
    <w:p>
      <w:pPr>
        <w:spacing w:after="0"/>
      </w:pPr>
      <w:r/>
      <w:r>
        <w:t>Sometimes this word is used to introduce something written in the Old Testament. When used this way, it means that what was written should be trusted and obeyed.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21:42</w:t>
            </w:r>
          </w:p>
        </w:tc>
        <w:tc>
          <w:tcPr>
            <w:tcW w:type="dxa" w:w="2880"/>
            <w:tcW w:w="7920" w:type="dxa"/>
          </w:tcPr>
          <w:p>
            <w:r>
              <w:rPr>
                <w:b/>
              </w:rPr>
              <w:t>Mateyo 21:42</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"Did you never read in the </w:t>
            </w:r>
            <w:r>
              <w:rPr>
                <w:b/>
              </w:rPr>
              <w:t>scriptures</w:t>
            </w:r>
            <w:r>
              <w:t>,</w:t>
              <w:br/>
              <w:br/>
              <w:t xml:space="preserve"> 'The stone which the builders rejected has been made the cornerstone. This was from the Lord, and it is marvelous in our eyes'?</w:t>
            </w:r>
          </w:p>
        </w:tc>
        <w:tc>
          <w:tcPr>
            <w:tcW w:type="dxa" w:w="2880"/>
            <w:tcW w:w="7920" w:type="dxa"/>
          </w:tcPr>
          <w:p>
            <w:pPr>
              <w:spacing w:line="480" w:lineRule="auto"/>
            </w:pPr>
            <w:r>
              <w:t>Oto Yesu o jo iyo icieng i da ite li ken iyo igeriti;Moru na lo beru kaduhok lo lotu a ra moru lo ogule lo kaji la hitok li tii ene ko duarujon to konyeha kuniyang'?</w:t>
            </w:r>
          </w:p>
        </w:tc>
        <w:tc>
          <w:tcPr>
            <w:tcW w:type="dxa" w:w="2880"/>
            <w:vAlign w:val="center"/>
            <w:tcW w:w="1440" w:type="dxa"/>
          </w:tcPr>
          <w:p>
            <w:pPr>
              <w:jc w:val="center"/>
            </w:pPr>
            <w:r>
              <w:t>☐</w:t>
            </w:r>
          </w:p>
        </w:tc>
      </w:tr>
      <w:tr>
        <w:tc>
          <w:tcPr>
            <w:tcW w:type="dxa" w:w="2880"/>
            <w:tcW w:w="7920" w:type="dxa"/>
          </w:tcPr>
          <w:p>
            <w:r>
              <w:rPr>
                <w:b/>
              </w:rPr>
              <w:t>Mark 12:24</w:t>
            </w:r>
          </w:p>
        </w:tc>
        <w:tc>
          <w:tcPr>
            <w:tcW w:type="dxa" w:w="2880"/>
            <w:tcW w:w="7920" w:type="dxa"/>
          </w:tcPr>
          <w:p>
            <w:r>
              <w:rPr>
                <w:b/>
              </w:rPr>
              <w:t>Marako 12:24</w:t>
            </w:r>
          </w:p>
        </w:tc>
        <w:tc>
          <w:tcPr>
            <w:tcW w:type="dxa" w:w="2880"/>
            <w:tcW w:w="1440" w:type="dxa"/>
          </w:tcPr>
          <w:p>
            <w:pPr>
              <w:jc w:val="center"/>
            </w:pPr>
            <w:r>
              <w:rPr>
                <w:b/>
              </w:rPr>
              <w:t>OK</w:t>
            </w:r>
          </w:p>
        </w:tc>
      </w:tr>
      <w:tr>
        <w:tc>
          <w:tcPr>
            <w:tcW w:type="dxa" w:w="2880"/>
            <w:tcW w:w="7920" w:type="dxa"/>
          </w:tcPr>
          <w:p>
            <w:pPr>
              <w:spacing w:line="480" w:lineRule="auto"/>
            </w:pPr>
            <w:r>
              <w:t xml:space="preserve">Jesus said, "Is this not the reason you are mistaken, because you do not know the </w:t>
            </w:r>
            <w:r>
              <w:rPr>
                <w:b/>
              </w:rPr>
              <w:t>scriptures</w:t>
            </w:r>
            <w:r>
              <w:t xml:space="preserve"> nor the power of God?</w:t>
            </w:r>
          </w:p>
        </w:tc>
        <w:tc>
          <w:tcPr>
            <w:tcW w:type="dxa" w:w="2880"/>
            <w:tcW w:w="7920" w:type="dxa"/>
          </w:tcPr>
          <w:p>
            <w:pPr>
              <w:spacing w:line="480" w:lineRule="auto"/>
            </w:pPr>
            <w:r>
              <w:t>Inyahahi Yesu ojo, “ida ba ite igere tina lilunyare ite igeriti. Kode golun lo Lobanga?</w:t>
            </w:r>
          </w:p>
        </w:tc>
        <w:tc>
          <w:tcPr>
            <w:tcW w:type="dxa" w:w="2880"/>
            <w:vAlign w:val="center"/>
            <w:tcW w:w="1440" w:type="dxa"/>
          </w:tcPr>
          <w:p>
            <w:pPr>
              <w:jc w:val="center"/>
            </w:pPr>
            <w:r>
              <w:t>☐</w:t>
            </w:r>
          </w:p>
        </w:tc>
      </w:tr>
      <w:tr>
        <w:tc>
          <w:tcPr>
            <w:tcW w:type="dxa" w:w="2880"/>
            <w:tcW w:w="7920" w:type="dxa"/>
          </w:tcPr>
          <w:p>
            <w:r>
              <w:rPr>
                <w:b/>
              </w:rPr>
              <w:t>Luke 24:45</w:t>
            </w:r>
          </w:p>
        </w:tc>
        <w:tc>
          <w:tcPr>
            <w:tcW w:type="dxa" w:w="2880"/>
            <w:tcW w:w="7920" w:type="dxa"/>
          </w:tcPr>
          <w:p>
            <w:r>
              <w:rPr>
                <w:b/>
              </w:rPr>
              <w:t>Luka 24:45</w:t>
            </w:r>
          </w:p>
        </w:tc>
        <w:tc>
          <w:tcPr>
            <w:tcW w:type="dxa" w:w="2880"/>
            <w:tcW w:w="1440" w:type="dxa"/>
          </w:tcPr>
          <w:p>
            <w:pPr>
              <w:jc w:val="center"/>
            </w:pPr>
            <w:r>
              <w:rPr>
                <w:b/>
              </w:rPr>
              <w:t>OK</w:t>
            </w:r>
          </w:p>
        </w:tc>
      </w:tr>
      <w:tr>
        <w:tc>
          <w:tcPr>
            <w:tcW w:type="dxa" w:w="2880"/>
            <w:tcW w:w="7920" w:type="dxa"/>
          </w:tcPr>
          <w:p>
            <w:pPr>
              <w:spacing w:line="480" w:lineRule="auto"/>
            </w:pPr>
            <w:r>
              <w:t xml:space="preserve">Then he opened their minds, that they might understand the </w:t>
            </w:r>
            <w:r>
              <w:rPr>
                <w:b/>
              </w:rPr>
              <w:t>scriptures</w:t>
            </w:r>
            <w:r>
              <w:t>.</w:t>
            </w:r>
          </w:p>
        </w:tc>
        <w:tc>
          <w:tcPr>
            <w:tcW w:type="dxa" w:w="2880"/>
            <w:tcW w:w="7920" w:type="dxa"/>
          </w:tcPr>
          <w:p>
            <w:pPr>
              <w:spacing w:line="480" w:lineRule="auto"/>
            </w:pPr>
            <w:r>
              <w:t>Oto onga kweci kuneicieng itiniang icieng kigeriti.</w:t>
            </w:r>
          </w:p>
        </w:tc>
        <w:tc>
          <w:tcPr>
            <w:tcW w:type="dxa" w:w="2880"/>
            <w:vAlign w:val="center"/>
            <w:tcW w:w="1440" w:type="dxa"/>
          </w:tcPr>
          <w:p>
            <w:pPr>
              <w:jc w:val="center"/>
            </w:pPr>
            <w:r>
              <w:t>☐</w:t>
            </w:r>
          </w:p>
        </w:tc>
      </w:tr>
      <w:tr>
        <w:tc>
          <w:tcPr>
            <w:tcW w:type="dxa" w:w="2880"/>
            <w:tcW w:w="7920" w:type="dxa"/>
          </w:tcPr>
          <w:p>
            <w:r>
              <w:rPr>
                <w:b/>
              </w:rPr>
              <w:t>John 5:39</w:t>
            </w:r>
          </w:p>
        </w:tc>
        <w:tc>
          <w:tcPr>
            <w:tcW w:type="dxa" w:w="2880"/>
            <w:tcW w:w="7920" w:type="dxa"/>
          </w:tcPr>
          <w:p>
            <w:r>
              <w:rPr>
                <w:b/>
              </w:rPr>
              <w:t>Jowani 5:39</w:t>
            </w:r>
          </w:p>
        </w:tc>
        <w:tc>
          <w:tcPr>
            <w:tcW w:type="dxa" w:w="2880"/>
            <w:tcW w:w="1440" w:type="dxa"/>
          </w:tcPr>
          <w:p>
            <w:pPr>
              <w:jc w:val="center"/>
            </w:pPr>
            <w:r>
              <w:rPr>
                <w:b/>
              </w:rPr>
              <w:t>OK</w:t>
            </w:r>
          </w:p>
        </w:tc>
      </w:tr>
      <w:tr>
        <w:tc>
          <w:tcPr>
            <w:tcW w:type="dxa" w:w="2880"/>
            <w:tcW w:w="7920" w:type="dxa"/>
          </w:tcPr>
          <w:p>
            <w:pPr>
              <w:spacing w:line="480" w:lineRule="auto"/>
            </w:pPr>
            <w:r>
              <w:t xml:space="preserve">You search the </w:t>
            </w:r>
            <w:r>
              <w:rPr>
                <w:b/>
              </w:rPr>
              <w:t>scriptures</w:t>
            </w:r>
            <w:r>
              <w:t xml:space="preserve"> because you think that in them you have eternal life, and these same </w:t>
            </w:r>
            <w:r>
              <w:rPr>
                <w:b/>
              </w:rPr>
              <w:t>scriptures</w:t>
            </w:r>
            <w:r>
              <w:t xml:space="preserve"> testify about me,</w:t>
            </w:r>
          </w:p>
        </w:tc>
        <w:tc>
          <w:tcPr>
            <w:tcW w:type="dxa" w:w="2880"/>
            <w:tcW w:w="7920" w:type="dxa"/>
          </w:tcPr>
          <w:p>
            <w:pPr>
              <w:spacing w:line="480" w:lineRule="auto"/>
            </w:pPr>
            <w:r>
              <w:t>Ifik ite taulo kikena igeriti tonyio ibuha ite jimitan to icieng irumu ca ite warun na isio tur. Icieng kuno igeriti lotenya kisaden to nan.</w:t>
            </w:r>
          </w:p>
        </w:tc>
        <w:tc>
          <w:tcPr>
            <w:tcW w:type="dxa" w:w="2880"/>
            <w:vAlign w:val="center"/>
            <w:tcW w:w="1440" w:type="dxa"/>
          </w:tcPr>
          <w:p>
            <w:pPr>
              <w:jc w:val="center"/>
            </w:pPr>
            <w:r>
              <w:t>☐</w:t>
            </w:r>
          </w:p>
        </w:tc>
      </w:tr>
      <w:tr>
        <w:tc>
          <w:tcPr>
            <w:tcW w:type="dxa" w:w="2880"/>
            <w:tcW w:w="7920" w:type="dxa"/>
          </w:tcPr>
          <w:p>
            <w:r>
              <w:rPr>
                <w:b/>
              </w:rPr>
              <w:t>Acts 18:28</w:t>
            </w:r>
          </w:p>
        </w:tc>
        <w:tc>
          <w:tcPr>
            <w:tcW w:type="dxa" w:w="2880"/>
            <w:tcW w:w="7920" w:type="dxa"/>
          </w:tcPr>
          <w:p>
            <w:r>
              <w:rPr>
                <w:b/>
              </w:rPr>
              <w:t>Acts 18:28</w:t>
            </w:r>
          </w:p>
        </w:tc>
        <w:tc>
          <w:tcPr>
            <w:tcW w:type="dxa" w:w="2880"/>
            <w:tcW w:w="1440" w:type="dxa"/>
          </w:tcPr>
          <w:p>
            <w:pPr>
              <w:jc w:val="center"/>
            </w:pPr>
            <w:r>
              <w:rPr>
                <w:b/>
              </w:rPr>
              <w:t>OK</w:t>
            </w:r>
          </w:p>
        </w:tc>
      </w:tr>
      <w:tr>
        <w:tc>
          <w:tcPr>
            <w:tcW w:type="dxa" w:w="2880"/>
            <w:tcW w:w="7920" w:type="dxa"/>
          </w:tcPr>
          <w:p>
            <w:pPr>
              <w:spacing w:line="480" w:lineRule="auto"/>
            </w:pPr>
            <w:r>
              <w:t xml:space="preserve">Apollos powerfully refuted the Jews in public debate, showing by the </w:t>
            </w:r>
            <w:r>
              <w:rPr>
                <w:b/>
              </w:rPr>
              <w:t>scriptures</w:t>
            </w:r>
            <w:r>
              <w:t xml:space="preserve"> that Jesus is the Christ.</w:t>
            </w:r>
          </w:p>
        </w:tc>
        <w:tc>
          <w:tcPr>
            <w:tcW w:type="dxa" w:w="2880"/>
            <w:tcW w:w="7920" w:type="dxa"/>
          </w:tcPr>
          <w:p>
            <w:pPr>
              <w:spacing w:line="480" w:lineRule="auto"/>
            </w:pPr>
            <w:r>
              <w:t>Tonyio ilany inyi Judeahin to risa ko peha to kiji lo cio lo kitotoruno to igeriti jimitan Yesu inyiKristo.</w:t>
            </w:r>
          </w:p>
        </w:tc>
        <w:tc>
          <w:tcPr>
            <w:tcW w:type="dxa" w:w="2880"/>
            <w:vAlign w:val="center"/>
            <w:tcW w:w="1440" w:type="dxa"/>
          </w:tcPr>
          <w:p>
            <w:pPr>
              <w:jc w:val="center"/>
            </w:pPr>
            <w:r>
              <w:t>☐</w:t>
            </w:r>
          </w:p>
        </w:tc>
      </w:tr>
      <w:tr>
        <w:tc>
          <w:tcPr>
            <w:tcW w:type="dxa" w:w="2880"/>
            <w:tcW w:w="7920" w:type="dxa"/>
          </w:tcPr>
          <w:p>
            <w:r>
              <w:rPr>
                <w:b/>
              </w:rPr>
              <w:t>Romans 4:3</w:t>
            </w:r>
          </w:p>
        </w:tc>
        <w:tc>
          <w:tcPr>
            <w:tcW w:type="dxa" w:w="2880"/>
            <w:tcW w:w="7920" w:type="dxa"/>
          </w:tcPr>
          <w:p>
            <w:r>
              <w:rPr>
                <w:b/>
              </w:rPr>
              <w:t>Romans 4:3</w:t>
            </w:r>
          </w:p>
        </w:tc>
        <w:tc>
          <w:tcPr>
            <w:tcW w:type="dxa" w:w="2880"/>
            <w:tcW w:w="1440" w:type="dxa"/>
          </w:tcPr>
          <w:p>
            <w:pPr>
              <w:jc w:val="center"/>
            </w:pPr>
            <w:r>
              <w:rPr>
                <w:b/>
              </w:rPr>
              <w:t>OK</w:t>
            </w:r>
          </w:p>
        </w:tc>
      </w:tr>
      <w:tr>
        <w:tc>
          <w:tcPr>
            <w:tcW w:type="dxa" w:w="2880"/>
            <w:tcW w:w="7920" w:type="dxa"/>
          </w:tcPr>
          <w:p>
            <w:pPr>
              <w:spacing w:line="480" w:lineRule="auto"/>
            </w:pPr>
            <w:r>
              <w:t xml:space="preserve">For what does the </w:t>
            </w:r>
            <w:r>
              <w:rPr>
                <w:b/>
              </w:rPr>
              <w:t>scripture</w:t>
            </w:r>
            <w:r>
              <w:t xml:space="preserve"> say? "Abraham believed God, and it was counted to him as righteousness."</w:t>
            </w:r>
          </w:p>
        </w:tc>
        <w:tc>
          <w:tcPr>
            <w:tcW w:type="dxa" w:w="2880"/>
            <w:tcW w:w="7920" w:type="dxa"/>
          </w:tcPr>
          <w:p>
            <w:pPr>
              <w:spacing w:line="480" w:lineRule="auto"/>
            </w:pPr>
            <w:r>
              <w:t>Ojo kigerit aja? “Iruk Abraham tenya lo Lobanga oto ikenihini inyi biran”.</w:t>
            </w:r>
          </w:p>
        </w:tc>
        <w:tc>
          <w:tcPr>
            <w:tcW w:type="dxa" w:w="2880"/>
            <w:vAlign w:val="center"/>
            <w:tcW w:w="1440" w:type="dxa"/>
          </w:tcPr>
          <w:p>
            <w:pPr>
              <w:jc w:val="center"/>
            </w:pPr>
            <w:r>
              <w:t>☐</w:t>
            </w:r>
          </w:p>
        </w:tc>
      </w:tr>
      <w:tr>
        <w:tc>
          <w:tcPr>
            <w:tcW w:type="dxa" w:w="2880"/>
            <w:tcW w:w="7920" w:type="dxa"/>
          </w:tcPr>
          <w:p>
            <w:r>
              <w:rPr>
                <w:b/>
              </w:rPr>
              <w:t>Romans 15:4</w:t>
            </w:r>
          </w:p>
        </w:tc>
        <w:tc>
          <w:tcPr>
            <w:tcW w:type="dxa" w:w="2880"/>
            <w:tcW w:w="7920" w:type="dxa"/>
          </w:tcPr>
          <w:p>
            <w:r>
              <w:rPr>
                <w:b/>
              </w:rPr>
              <w:t>Romans 15:4</w:t>
            </w:r>
          </w:p>
        </w:tc>
        <w:tc>
          <w:tcPr>
            <w:tcW w:type="dxa" w:w="2880"/>
            <w:tcW w:w="1440" w:type="dxa"/>
          </w:tcPr>
          <w:p>
            <w:pPr>
              <w:jc w:val="center"/>
            </w:pPr>
            <w:r>
              <w:rPr>
                <w:b/>
              </w:rPr>
              <w:t>OK</w:t>
            </w:r>
          </w:p>
        </w:tc>
      </w:tr>
      <w:tr>
        <w:tc>
          <w:tcPr>
            <w:tcW w:type="dxa" w:w="2880"/>
            <w:tcW w:w="7920" w:type="dxa"/>
          </w:tcPr>
          <w:p>
            <w:pPr>
              <w:spacing w:line="480" w:lineRule="auto"/>
            </w:pPr>
            <w:r>
              <w:t xml:space="preserve">For whatever was previously written was written for our instruction in order that through patience and through encouragement of the </w:t>
            </w:r>
            <w:r>
              <w:rPr>
                <w:b/>
              </w:rPr>
              <w:t>scriptures</w:t>
            </w:r>
            <w:r>
              <w:t xml:space="preserve"> we would have hope.</w:t>
            </w:r>
          </w:p>
        </w:tc>
        <w:tc>
          <w:tcPr>
            <w:tcW w:type="dxa" w:w="2880"/>
            <w:tcW w:w="7920" w:type="dxa"/>
          </w:tcPr>
          <w:p>
            <w:pPr>
              <w:spacing w:line="480" w:lineRule="auto"/>
            </w:pPr>
            <w:r>
              <w:t>Tonyio sangite pili kulafa ligeri berien, igeri lo kitiyena ohoi, ojir to kidonyo lo taulo ko kitigolo lo igeriti ojir ohoi kingon ko kigeno.</w:t>
            </w:r>
          </w:p>
        </w:tc>
        <w:tc>
          <w:tcPr>
            <w:tcW w:type="dxa" w:w="2880"/>
            <w:vAlign w:val="center"/>
            <w:tcW w:w="1440" w:type="dxa"/>
          </w:tcPr>
          <w:p>
            <w:pPr>
              <w:jc w:val="center"/>
            </w:pPr>
            <w:r>
              <w:t>☐</w:t>
            </w:r>
          </w:p>
        </w:tc>
      </w:tr>
      <w:tr>
        <w:tc>
          <w:tcPr>
            <w:tcW w:type="dxa" w:w="2880"/>
            <w:tcW w:w="7920" w:type="dxa"/>
          </w:tcPr>
          <w:p>
            <w:r>
              <w:rPr>
                <w:b/>
              </w:rPr>
              <w:t>1 Corinthians 15:3</w:t>
            </w:r>
          </w:p>
        </w:tc>
        <w:tc>
          <w:tcPr>
            <w:tcW w:type="dxa" w:w="2880"/>
            <w:tcW w:w="7920" w:type="dxa"/>
          </w:tcPr>
          <w:p>
            <w:r>
              <w:rPr>
                <w:b/>
              </w:rPr>
              <w:t>1 Korinto 15:3</w:t>
            </w:r>
          </w:p>
        </w:tc>
        <w:tc>
          <w:tcPr>
            <w:tcW w:type="dxa" w:w="2880"/>
            <w:tcW w:w="1440" w:type="dxa"/>
          </w:tcPr>
          <w:p>
            <w:pPr>
              <w:jc w:val="center"/>
            </w:pPr>
            <w:r>
              <w:rPr>
                <w:b/>
              </w:rPr>
              <w:t>OK</w:t>
            </w:r>
          </w:p>
        </w:tc>
      </w:tr>
      <w:tr>
        <w:tc>
          <w:tcPr>
            <w:tcW w:type="dxa" w:w="2880"/>
            <w:tcW w:w="7920" w:type="dxa"/>
          </w:tcPr>
          <w:p>
            <w:pPr>
              <w:spacing w:line="480" w:lineRule="auto"/>
            </w:pPr>
            <w:r>
              <w:t xml:space="preserve">For I delivered to you as of first importance what I also received, that Christ died for our sins according to the </w:t>
            </w:r>
            <w:r>
              <w:rPr>
                <w:b/>
              </w:rPr>
              <w:t>scriptures</w:t>
            </w:r>
            <w:r>
              <w:t>,</w:t>
            </w:r>
          </w:p>
        </w:tc>
        <w:tc>
          <w:tcPr>
            <w:tcW w:type="dxa" w:w="2880"/>
            <w:tcW w:w="7920" w:type="dxa"/>
          </w:tcPr>
          <w:p>
            <w:pPr>
              <w:spacing w:line="480" w:lineRule="auto"/>
            </w:pPr>
            <w:r>
              <w:t>Tonyio tohi na larumu nan ahifotohi manyu nan ite ara tohi na igol jimitan owei afa Kristo to kipalipali kuniyang iya na lotenyare igeriti.</w:t>
            </w:r>
          </w:p>
        </w:tc>
        <w:tc>
          <w:tcPr>
            <w:tcW w:type="dxa" w:w="2880"/>
            <w:vAlign w:val="center"/>
            <w:tcW w:w="1440" w:type="dxa"/>
          </w:tcPr>
          <w:p>
            <w:pPr>
              <w:jc w:val="center"/>
            </w:pPr>
            <w:r>
              <w:t>☐</w:t>
            </w:r>
          </w:p>
        </w:tc>
      </w:tr>
      <w:tr>
        <w:tc>
          <w:tcPr>
            <w:tcW w:type="dxa" w:w="2880"/>
            <w:tcW w:w="7920" w:type="dxa"/>
          </w:tcPr>
          <w:p>
            <w:r>
              <w:rPr>
                <w:b/>
              </w:rPr>
              <w:t>Galatians 3:8</w:t>
            </w:r>
          </w:p>
        </w:tc>
        <w:tc>
          <w:tcPr>
            <w:tcW w:type="dxa" w:w="2880"/>
            <w:tcW w:w="7920" w:type="dxa"/>
          </w:tcPr>
          <w:p>
            <w:r>
              <w:rPr>
                <w:b/>
              </w:rPr>
              <w:t>Galatia 3:8</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scripture</w:t>
            </w:r>
            <w:r>
              <w:t>, foreseeing that God would justify the Gentiles by faith, preached the gospel beforehand to Abraham, saying, "In you all the nations will be blessed."</w:t>
            </w:r>
          </w:p>
        </w:tc>
        <w:tc>
          <w:tcPr>
            <w:tcW w:type="dxa" w:w="2880"/>
            <w:tcW w:w="7920" w:type="dxa"/>
          </w:tcPr>
          <w:p>
            <w:pPr>
              <w:spacing w:line="480" w:lineRule="auto"/>
            </w:pPr>
            <w:r>
              <w:t>Litem afa tenya lo Lobanga yenun jimitan itibiri mute misiok to kiruk ko rihohino layomit na Ijir diho Abraham ojo, “orumu mute kofikofi fad gum tosi”.</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 5:18</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scripture</w:t>
            </w:r>
            <w:r>
              <w:t xml:space="preserve"> says, "You must not put a muzzle on an ox while it threshes the grain" and "The laborer is worthy of his wages."</w:t>
            </w:r>
          </w:p>
        </w:tc>
        <w:tc>
          <w:tcPr>
            <w:tcW w:type="dxa" w:w="2880"/>
            <w:tcW w:w="7920" w:type="dxa"/>
          </w:tcPr>
          <w:p>
            <w:pPr>
              <w:spacing w:line="480" w:lineRule="auto"/>
            </w:pPr>
            <w:r>
              <w:t>Tonyio ojo igeriti, “Kepud kutuk lo mongo na lonyona ngamang”. Manyu ojo, “Ocam katiyoni to bahacic nenge”.</w:t>
            </w:r>
          </w:p>
        </w:tc>
        <w:tc>
          <w:tcPr>
            <w:tcW w:type="dxa" w:w="2880"/>
            <w:vAlign w:val="center"/>
            <w:tcW w:w="1440" w:type="dxa"/>
          </w:tcPr>
          <w:p>
            <w:pPr>
              <w:jc w:val="center"/>
            </w:pPr>
            <w:r>
              <w:t>☐</w:t>
            </w:r>
          </w:p>
        </w:tc>
      </w:tr>
      <w:tr>
        <w:tc>
          <w:tcPr>
            <w:tcW w:type="dxa" w:w="2880"/>
            <w:tcW w:w="7920" w:type="dxa"/>
          </w:tcPr>
          <w:p>
            <w:r>
              <w:rPr>
                <w:b/>
              </w:rPr>
              <w:t>2 Timothy 3:16</w:t>
            </w:r>
          </w:p>
        </w:tc>
        <w:tc>
          <w:tcPr>
            <w:tcW w:type="dxa" w:w="2880"/>
            <w:tcW w:w="7920" w:type="dxa"/>
          </w:tcPr>
          <w:p>
            <w:r>
              <w:rPr>
                <w:b/>
              </w:rPr>
              <w:t>2 Timoti 3:16</w:t>
            </w:r>
          </w:p>
        </w:tc>
        <w:tc>
          <w:tcPr>
            <w:tcW w:type="dxa" w:w="2880"/>
            <w:tcW w:w="1440" w:type="dxa"/>
          </w:tcPr>
          <w:p>
            <w:pPr>
              <w:jc w:val="center"/>
            </w:pPr>
            <w:r>
              <w:rPr>
                <w:b/>
              </w:rPr>
              <w:t>OK</w:t>
            </w:r>
          </w:p>
        </w:tc>
      </w:tr>
      <w:tr>
        <w:tc>
          <w:tcPr>
            <w:tcW w:type="dxa" w:w="2880"/>
            <w:tcW w:w="7920" w:type="dxa"/>
          </w:tcPr>
          <w:p>
            <w:pPr>
              <w:spacing w:line="480" w:lineRule="auto"/>
            </w:pPr>
            <w:r>
              <w:t xml:space="preserve">All </w:t>
            </w:r>
            <w:r>
              <w:rPr>
                <w:b/>
              </w:rPr>
              <w:t>scripture</w:t>
            </w:r>
            <w:r>
              <w:t xml:space="preserve"> has been inspired by God. It is profitable for doctrine, for conviction, for correction, and for training in righteousness.</w:t>
            </w:r>
          </w:p>
        </w:tc>
        <w:tc>
          <w:tcPr>
            <w:tcW w:type="dxa" w:w="2880"/>
            <w:tcW w:w="7920" w:type="dxa"/>
          </w:tcPr>
          <w:p>
            <w:pPr>
              <w:spacing w:line="480" w:lineRule="auto"/>
            </w:pPr>
            <w:r>
              <w:t>Kigeriti fad igeri to golun lo Okorif lo Lobanga manyu itiyo ara lo kitiyena, kirienga, kitibira ko kisinga iyo warun lo biran.</w:t>
            </w:r>
          </w:p>
        </w:tc>
        <w:tc>
          <w:tcPr>
            <w:tcW w:type="dxa" w:w="2880"/>
            <w:vAlign w:val="center"/>
            <w:tcW w:w="1440" w:type="dxa"/>
          </w:tcPr>
          <w:p>
            <w:pPr>
              <w:jc w:val="center"/>
            </w:pPr>
            <w:r>
              <w:t>☐</w:t>
            </w:r>
          </w:p>
        </w:tc>
      </w:tr>
      <w:tr>
        <w:tc>
          <w:tcPr>
            <w:tcW w:type="dxa" w:w="2880"/>
            <w:tcW w:w="7920" w:type="dxa"/>
          </w:tcPr>
          <w:p>
            <w:r>
              <w:rPr>
                <w:b/>
              </w:rPr>
              <w:t>James 2:8</w:t>
            </w:r>
          </w:p>
        </w:tc>
        <w:tc>
          <w:tcPr>
            <w:tcW w:type="dxa" w:w="2880"/>
            <w:tcW w:w="7920" w:type="dxa"/>
          </w:tcPr>
          <w:p>
            <w:r>
              <w:rPr>
                <w:b/>
              </w:rPr>
              <w:t>Yakobo 2:8</w:t>
            </w:r>
          </w:p>
        </w:tc>
        <w:tc>
          <w:tcPr>
            <w:tcW w:type="dxa" w:w="2880"/>
            <w:tcW w:w="1440" w:type="dxa"/>
          </w:tcPr>
          <w:p>
            <w:pPr>
              <w:jc w:val="center"/>
            </w:pPr>
            <w:r>
              <w:rPr>
                <w:b/>
              </w:rPr>
              <w:t>OK</w:t>
            </w:r>
          </w:p>
        </w:tc>
      </w:tr>
      <w:tr>
        <w:tc>
          <w:tcPr>
            <w:tcW w:type="dxa" w:w="2880"/>
            <w:tcW w:w="7920" w:type="dxa"/>
          </w:tcPr>
          <w:p>
            <w:pPr>
              <w:spacing w:line="480" w:lineRule="auto"/>
            </w:pPr>
            <w:r>
              <w:t xml:space="preserve">If, however, you fulfill the royal law according to the </w:t>
            </w:r>
            <w:r>
              <w:rPr>
                <w:b/>
              </w:rPr>
              <w:t>scripture</w:t>
            </w:r>
            <w:r>
              <w:t>, "Love your neighbor as yourself," you do well.</w:t>
            </w:r>
          </w:p>
        </w:tc>
        <w:tc>
          <w:tcPr>
            <w:tcW w:type="dxa" w:w="2880"/>
            <w:tcW w:w="7920" w:type="dxa"/>
          </w:tcPr>
          <w:p>
            <w:pPr>
              <w:spacing w:line="480" w:lineRule="auto"/>
            </w:pPr>
            <w:r>
              <w:t>Kaliric ite cik lo okabwe dede na longon iyo igeriti na lojo, “Imaru loriehat nino iya ken nino,” irumu ite itiyo tohi na ibehi.</w:t>
            </w:r>
          </w:p>
        </w:tc>
        <w:tc>
          <w:tcPr>
            <w:tcW w:type="dxa" w:w="2880"/>
            <w:vAlign w:val="center"/>
            <w:tcW w:w="1440" w:type="dxa"/>
          </w:tcPr>
          <w:p>
            <w:pPr>
              <w:jc w:val="center"/>
            </w:pPr>
            <w:r>
              <w:t>☐</w:t>
            </w:r>
          </w:p>
        </w:tc>
      </w:tr>
      <w:tr>
        <w:tc>
          <w:tcPr>
            <w:tcW w:type="dxa" w:w="2880"/>
            <w:tcW w:w="7920" w:type="dxa"/>
          </w:tcPr>
          <w:p>
            <w:r>
              <w:rPr>
                <w:b/>
              </w:rPr>
              <w:t>2 Peter 1:20</w:t>
            </w:r>
          </w:p>
        </w:tc>
        <w:tc>
          <w:tcPr>
            <w:tcW w:type="dxa" w:w="2880"/>
            <w:tcW w:w="7920" w:type="dxa"/>
          </w:tcPr>
          <w:p>
            <w:r>
              <w:rPr>
                <w:b/>
              </w:rPr>
              <w:t>2 Petero 1:20</w:t>
            </w:r>
          </w:p>
        </w:tc>
        <w:tc>
          <w:tcPr>
            <w:tcW w:type="dxa" w:w="2880"/>
            <w:tcW w:w="1440" w:type="dxa"/>
          </w:tcPr>
          <w:p>
            <w:pPr>
              <w:jc w:val="center"/>
            </w:pPr>
            <w:r>
              <w:rPr>
                <w:b/>
              </w:rPr>
              <w:t>OK</w:t>
            </w:r>
          </w:p>
        </w:tc>
      </w:tr>
      <w:tr>
        <w:tc>
          <w:tcPr>
            <w:tcW w:type="dxa" w:w="2880"/>
            <w:tcW w:w="7920" w:type="dxa"/>
          </w:tcPr>
          <w:p>
            <w:pPr>
              <w:spacing w:line="480" w:lineRule="auto"/>
            </w:pPr>
            <w:r>
              <w:t xml:space="preserve">Above all, you must understand that no prophecy of </w:t>
            </w:r>
            <w:r>
              <w:rPr>
                <w:b/>
              </w:rPr>
              <w:t>scripture</w:t>
            </w:r>
            <w:r>
              <w:t xml:space="preserve"> comes from someone's own interpretation.</w:t>
            </w:r>
          </w:p>
        </w:tc>
        <w:tc>
          <w:tcPr>
            <w:tcW w:type="dxa" w:w="2880"/>
            <w:tcW w:w="7920" w:type="dxa"/>
          </w:tcPr>
          <w:p>
            <w:pPr>
              <w:spacing w:line="480" w:lineRule="auto"/>
            </w:pPr>
            <w:r>
              <w:t>Na lilany fad, ojir ite iniang jimitan oru kimoca lo igeriti na lolotu to kitibibila lo kamocani to ken nenge.</w:t>
            </w:r>
          </w:p>
        </w:tc>
        <w:tc>
          <w:tcPr>
            <w:tcW w:type="dxa" w:w="2880"/>
            <w:vAlign w:val="center"/>
            <w:tcW w:w="1440" w:type="dxa"/>
          </w:tcPr>
          <w:p>
            <w:pPr>
              <w:jc w:val="center"/>
            </w:pPr>
            <w:r>
              <w:t>☐</w:t>
            </w:r>
          </w:p>
        </w:tc>
      </w:tr>
      <w:tr>
        <w:tc>
          <w:tcPr>
            <w:tcW w:type="dxa" w:w="2880"/>
            <w:tcW w:w="7920" w:type="dxa"/>
          </w:tcPr>
          <w:p>
            <w:r>
              <w:rPr>
                <w:b/>
              </w:rPr>
              <w:t>2 Peter 3:16</w:t>
            </w:r>
          </w:p>
        </w:tc>
        <w:tc>
          <w:tcPr>
            <w:tcW w:type="dxa" w:w="2880"/>
            <w:tcW w:w="7920" w:type="dxa"/>
          </w:tcPr>
          <w:p>
            <w:r>
              <w:rPr>
                <w:b/>
              </w:rPr>
              <w:t>2 Petero 3:16</w:t>
            </w:r>
          </w:p>
        </w:tc>
        <w:tc>
          <w:tcPr>
            <w:tcW w:type="dxa" w:w="2880"/>
            <w:tcW w:w="1440" w:type="dxa"/>
          </w:tcPr>
          <w:p>
            <w:pPr>
              <w:jc w:val="center"/>
            </w:pPr>
            <w:r>
              <w:rPr>
                <w:b/>
              </w:rPr>
              <w:t>OK</w:t>
            </w:r>
          </w:p>
        </w:tc>
      </w:tr>
      <w:tr>
        <w:tc>
          <w:tcPr>
            <w:tcW w:type="dxa" w:w="2880"/>
            <w:tcW w:w="7920" w:type="dxa"/>
          </w:tcPr>
          <w:p>
            <w:pPr>
              <w:spacing w:line="480" w:lineRule="auto"/>
            </w:pPr>
            <w:r>
              <w:t xml:space="preserve">Paul speaks of these things in all his letters, in which there are things that are difficult to understand. Ignorant and unstable men distort these things, as they also do the other </w:t>
            </w:r>
            <w:r>
              <w:rPr>
                <w:b/>
              </w:rPr>
              <w:t>scriptures</w:t>
            </w:r>
            <w:r>
              <w:t>, to their own destruction.</w:t>
            </w:r>
          </w:p>
        </w:tc>
        <w:tc>
          <w:tcPr>
            <w:tcW w:type="dxa" w:w="2880"/>
            <w:tcW w:w="7920" w:type="dxa"/>
          </w:tcPr>
          <w:p>
            <w:pPr>
              <w:spacing w:line="480" w:lineRule="auto"/>
            </w:pPr>
            <w:r>
              <w:t>Igero inyi tona kikoi bito iyo waragahin kunenge fad manyu otenya to icieng kuna waragahin inyi na tenya bito. Ongon waragahin kunenge tolobo ko tenyi tenyi kuna logol yenun nenge, kuna lodumu cio kalunyiak itiyore lo kikoi na lida obehi iya na litiyorihin igeriti kuna kude lo keruno kenite kuneicieng.</w:t>
            </w:r>
          </w:p>
        </w:tc>
        <w:tc>
          <w:tcPr>
            <w:tcW w:type="dxa" w:w="2880"/>
            <w:vAlign w:val="center"/>
            <w:tcW w:w="1440" w:type="dxa"/>
          </w:tcPr>
          <w:p>
            <w:pPr>
              <w:jc w:val="center"/>
            </w:pPr>
            <w:r>
              <w:t>☐</w:t>
            </w:r>
          </w:p>
        </w:tc>
      </w:tr>
    </w:tbl>
    <w:p>
      <w:pPr>
        <w:pStyle w:val="Heading1"/>
        <w:spacing w:before="0"/>
      </w:pPr>
      <w:r>
        <w:t>shame (G152, G2617)</w:t>
      </w:r>
    </w:p>
    <w:p>
      <w:r/>
      <w:r>
        <w:t>This word can mean:</w:t>
      </w:r>
      <w:r/>
      <w:r/>
    </w:p>
    <w:p>
      <w:pPr>
        <w:pStyle w:val="ListBullet"/>
        <w:spacing w:line="240" w:lineRule="auto"/>
        <w:ind w:left="720"/>
      </w:pPr>
      <w:r/>
      <w:r>
        <w:t>A feeling of dishonor or disgrace.</w:t>
      </w:r>
      <w:r/>
    </w:p>
    <w:p>
      <w:pPr>
        <w:pStyle w:val="ListBullet"/>
        <w:spacing w:line="240" w:lineRule="auto" w:after="0"/>
        <w:ind w:left="720"/>
      </w:pPr>
      <w:r/>
      <w:r>
        <w:t>Painful feelings or distress because of knowledge that one’s actions are wrong or evil.</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Luke 14:9</w:t>
            </w:r>
          </w:p>
        </w:tc>
        <w:tc>
          <w:tcPr>
            <w:tcW w:type="dxa" w:w="2880"/>
            <w:tcW w:w="7920" w:type="dxa"/>
          </w:tcPr>
          <w:p>
            <w:r>
              <w:rPr>
                <w:b/>
              </w:rPr>
              <w:t>Luka 14:9</w:t>
            </w:r>
          </w:p>
        </w:tc>
        <w:tc>
          <w:tcPr>
            <w:tcW w:type="dxa" w:w="2880"/>
            <w:tcW w:w="1440" w:type="dxa"/>
          </w:tcPr>
          <w:p>
            <w:pPr>
              <w:jc w:val="center"/>
            </w:pPr>
            <w:r>
              <w:rPr>
                <w:b/>
              </w:rPr>
              <w:t>OK</w:t>
            </w:r>
          </w:p>
        </w:tc>
      </w:tr>
      <w:tr>
        <w:tc>
          <w:tcPr>
            <w:tcW w:type="dxa" w:w="2880"/>
            <w:tcW w:w="7920" w:type="dxa"/>
          </w:tcPr>
          <w:p>
            <w:pPr>
              <w:spacing w:line="480" w:lineRule="auto"/>
            </w:pPr>
            <w:r>
              <w:t xml:space="preserve">When the person who invited both of you arrives, he will say to you, 'Give this other person your place,' and then in </w:t>
            </w:r>
            <w:r>
              <w:rPr>
                <w:b/>
              </w:rPr>
              <w:t>shame</w:t>
            </w:r>
            <w:r>
              <w:t xml:space="preserve"> you will proceed to take the lowest place.</w:t>
            </w:r>
          </w:p>
        </w:tc>
        <w:tc>
          <w:tcPr>
            <w:tcW w:type="dxa" w:w="2880"/>
            <w:tcW w:w="7920" w:type="dxa"/>
          </w:tcPr>
          <w:p>
            <w:pPr>
              <w:spacing w:line="480" w:lineRule="auto"/>
            </w:pPr>
            <w:r>
              <w:t>Kalara ji olotu ca kalolongoni ningi ojo diho isi. Icorihi ene tungani na faji nino, dong to riri na hitok ilo ca isi itongo faji na longon kifwongi noo.</w:t>
            </w:r>
          </w:p>
        </w:tc>
        <w:tc>
          <w:tcPr>
            <w:tcW w:type="dxa" w:w="2880"/>
            <w:vAlign w:val="center"/>
            <w:tcW w:w="1440" w:type="dxa"/>
          </w:tcPr>
          <w:p>
            <w:pPr>
              <w:jc w:val="center"/>
            </w:pPr>
            <w:r>
              <w:t>☐</w:t>
            </w:r>
          </w:p>
        </w:tc>
      </w:tr>
      <w:tr>
        <w:tc>
          <w:tcPr>
            <w:tcW w:type="dxa" w:w="2880"/>
            <w:tcW w:w="7920" w:type="dxa"/>
          </w:tcPr>
          <w:p>
            <w:r>
              <w:rPr>
                <w:b/>
              </w:rPr>
              <w:t>Romans 10:11</w:t>
            </w:r>
          </w:p>
        </w:tc>
        <w:tc>
          <w:tcPr>
            <w:tcW w:type="dxa" w:w="2880"/>
            <w:tcW w:w="7920" w:type="dxa"/>
          </w:tcPr>
          <w:p>
            <w:r>
              <w:rPr>
                <w:b/>
              </w:rPr>
              <w:t>Romans 10:11</w:t>
            </w:r>
          </w:p>
        </w:tc>
        <w:tc>
          <w:tcPr>
            <w:tcW w:type="dxa" w:w="2880"/>
            <w:tcW w:w="1440" w:type="dxa"/>
          </w:tcPr>
          <w:p>
            <w:pPr>
              <w:jc w:val="center"/>
            </w:pPr>
            <w:r>
              <w:rPr>
                <w:b/>
              </w:rPr>
              <w:t>OK</w:t>
            </w:r>
          </w:p>
        </w:tc>
      </w:tr>
      <w:tr>
        <w:tc>
          <w:tcPr>
            <w:tcW w:type="dxa" w:w="2880"/>
            <w:tcW w:w="7920" w:type="dxa"/>
          </w:tcPr>
          <w:p>
            <w:pPr>
              <w:spacing w:line="480" w:lineRule="auto"/>
            </w:pPr>
            <w:r>
              <w:t xml:space="preserve">For scripture says, "Everyone who believes on him will not be put to </w:t>
            </w:r>
            <w:r>
              <w:rPr>
                <w:b/>
              </w:rPr>
              <w:t>shame</w:t>
            </w:r>
            <w:r>
              <w:t>."</w:t>
            </w:r>
          </w:p>
        </w:tc>
        <w:tc>
          <w:tcPr>
            <w:tcW w:type="dxa" w:w="2880"/>
            <w:tcW w:w="7920" w:type="dxa"/>
          </w:tcPr>
          <w:p>
            <w:pPr>
              <w:spacing w:line="480" w:lineRule="auto"/>
            </w:pPr>
            <w:r>
              <w:t>Iya na lotenyare kigeriti ojo, ‘’Tungani na lofik kigeno diho inyi iadcia iriri onyia.”</w:t>
            </w:r>
          </w:p>
        </w:tc>
        <w:tc>
          <w:tcPr>
            <w:tcW w:type="dxa" w:w="2880"/>
            <w:vAlign w:val="center"/>
            <w:tcW w:w="1440" w:type="dxa"/>
          </w:tcPr>
          <w:p>
            <w:pPr>
              <w:jc w:val="center"/>
            </w:pPr>
            <w:r>
              <w:t>☐</w:t>
            </w:r>
          </w:p>
        </w:tc>
      </w:tr>
      <w:tr>
        <w:tc>
          <w:tcPr>
            <w:tcW w:type="dxa" w:w="2880"/>
            <w:tcW w:w="7920" w:type="dxa"/>
          </w:tcPr>
          <w:p>
            <w:r>
              <w:rPr>
                <w:b/>
              </w:rPr>
              <w:t>2 Corinthians 4:2</w:t>
            </w:r>
          </w:p>
        </w:tc>
        <w:tc>
          <w:tcPr>
            <w:tcW w:type="dxa" w:w="2880"/>
            <w:tcW w:w="7920" w:type="dxa"/>
          </w:tcPr>
          <w:p>
            <w:r>
              <w:rPr>
                <w:b/>
              </w:rPr>
              <w:t>2 Korinto 4:2</w:t>
            </w:r>
          </w:p>
        </w:tc>
        <w:tc>
          <w:tcPr>
            <w:tcW w:type="dxa" w:w="2880"/>
            <w:tcW w:w="1440" w:type="dxa"/>
          </w:tcPr>
          <w:p>
            <w:pPr>
              <w:jc w:val="center"/>
            </w:pPr>
            <w:r>
              <w:rPr>
                <w:b/>
              </w:rPr>
              <w:t>OK</w:t>
            </w:r>
          </w:p>
        </w:tc>
      </w:tr>
      <w:tr>
        <w:tc>
          <w:tcPr>
            <w:tcW w:type="dxa" w:w="2880"/>
            <w:tcW w:w="7920" w:type="dxa"/>
          </w:tcPr>
          <w:p>
            <w:pPr>
              <w:spacing w:line="480" w:lineRule="auto"/>
            </w:pPr>
            <w:r>
              <w:t xml:space="preserve">Instead, we have rejected secret and </w:t>
            </w:r>
            <w:r>
              <w:rPr>
                <w:b/>
              </w:rPr>
              <w:t>shameful</w:t>
            </w:r>
            <w:r>
              <w:t xml:space="preserve"> ways. We do not walk in craftiness, and we do not mishandle the word of God, but by presenting the truth, we recommend ourselves to everyone's conscience in the sight of God.</w:t>
            </w:r>
          </w:p>
        </w:tc>
        <w:tc>
          <w:tcPr>
            <w:tcW w:type="dxa" w:w="2880"/>
            <w:tcW w:w="7920" w:type="dxa"/>
          </w:tcPr>
          <w:p>
            <w:pPr>
              <w:spacing w:line="480" w:lineRule="auto"/>
            </w:pPr>
            <w:r>
              <w:t>Ati lohingohi ohoi ilititi kuna irohori ko ticitici kulo riri lida dong kitiyore kitinononga kode ida kitibahasa tenya lo Lobanga. Ati to tenya tenya lo dede to wangun, kitotoro ohoi kenite kuniyang iyo kibuha lo taulo kulo cio to ketemoni lo Lobanga.</w:t>
            </w:r>
          </w:p>
        </w:tc>
        <w:tc>
          <w:tcPr>
            <w:tcW w:type="dxa" w:w="2880"/>
            <w:vAlign w:val="center"/>
            <w:tcW w:w="1440" w:type="dxa"/>
          </w:tcPr>
          <w:p>
            <w:pPr>
              <w:jc w:val="center"/>
            </w:pPr>
            <w:r>
              <w:t>☐</w:t>
            </w:r>
          </w:p>
        </w:tc>
      </w:tr>
      <w:tr>
        <w:tc>
          <w:tcPr>
            <w:tcW w:type="dxa" w:w="2880"/>
            <w:tcW w:w="7920" w:type="dxa"/>
          </w:tcPr>
          <w:p>
            <w:r>
              <w:rPr>
                <w:b/>
              </w:rPr>
              <w:t>Philippians 3:19</w:t>
            </w:r>
          </w:p>
        </w:tc>
        <w:tc>
          <w:tcPr>
            <w:tcW w:type="dxa" w:w="2880"/>
            <w:tcW w:w="7920" w:type="dxa"/>
          </w:tcPr>
          <w:p>
            <w:r>
              <w:rPr>
                <w:b/>
              </w:rPr>
              <w:t>Pilipi 3:19</w:t>
            </w:r>
          </w:p>
        </w:tc>
        <w:tc>
          <w:tcPr>
            <w:tcW w:type="dxa" w:w="2880"/>
            <w:tcW w:w="1440" w:type="dxa"/>
          </w:tcPr>
          <w:p>
            <w:pPr>
              <w:jc w:val="center"/>
            </w:pPr>
            <w:r>
              <w:rPr>
                <w:b/>
              </w:rPr>
              <w:t>OK</w:t>
            </w:r>
          </w:p>
        </w:tc>
      </w:tr>
      <w:tr>
        <w:tc>
          <w:tcPr>
            <w:tcW w:type="dxa" w:w="2880"/>
            <w:tcW w:w="7920" w:type="dxa"/>
          </w:tcPr>
          <w:p>
            <w:pPr>
              <w:spacing w:line="480" w:lineRule="auto"/>
            </w:pPr>
            <w:r>
              <w:t xml:space="preserve">Their end is destruction. For their god is their stomach, and their glory is in their </w:t>
            </w:r>
            <w:r>
              <w:rPr>
                <w:b/>
              </w:rPr>
              <w:t>shame</w:t>
            </w:r>
            <w:r>
              <w:t>. They think about earthly things.</w:t>
            </w:r>
          </w:p>
        </w:tc>
        <w:tc>
          <w:tcPr>
            <w:tcW w:type="dxa" w:w="2880"/>
            <w:tcW w:w="7920" w:type="dxa"/>
          </w:tcPr>
          <w:p>
            <w:pPr>
              <w:spacing w:line="480" w:lineRule="auto"/>
            </w:pPr>
            <w:r>
              <w:t>Lohicungi neicieng wei, Lobanga neicieng koceheri kuneicieng, manyu itongo kwatun neicieng ara riri neicieng, ongon kibuha neicieng iyo sangite kulo kof.</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w:t>
            </w:r>
            <w:r>
              <w:rPr>
                <w:b/>
              </w:rPr>
              <w:t>shame</w:t>
            </w:r>
            <w:r>
              <w:t>, and sat down at the right hand of the throne of God.</w:t>
            </w:r>
          </w:p>
        </w:tc>
        <w:tc>
          <w:tcPr>
            <w:tcW w:type="dxa" w:w="2880"/>
            <w:tcW w:w="7920" w:type="dxa"/>
          </w:tcPr>
          <w:p>
            <w:pPr>
              <w:spacing w:line="480" w:lineRule="auto"/>
            </w:pPr>
            <w:r>
              <w:t>Ngatifik konyeha kuniyang ken lo Yesu kafirani ko katinyujoni lo kiruk niyang na afa lodik kuruce to kwama na longon ketemoni nenge itikaj ko riri nenge ko kitongohino ngati lo kana iteten lo Lobanga.</w:t>
            </w:r>
          </w:p>
        </w:tc>
        <w:tc>
          <w:tcPr>
            <w:tcW w:type="dxa" w:w="2880"/>
            <w:vAlign w:val="center"/>
            <w:tcW w:w="1440" w:type="dxa"/>
          </w:tcPr>
          <w:p>
            <w:pPr>
              <w:jc w:val="center"/>
            </w:pPr>
            <w:r>
              <w:t>☐</w:t>
            </w:r>
          </w:p>
        </w:tc>
      </w:tr>
      <w:tr>
        <w:tc>
          <w:tcPr>
            <w:tcW w:type="dxa" w:w="2880"/>
            <w:tcW w:w="7920" w:type="dxa"/>
          </w:tcPr>
          <w:p>
            <w:r>
              <w:rPr>
                <w:b/>
              </w:rPr>
              <w:t>1 Peter 3:16</w:t>
            </w:r>
          </w:p>
        </w:tc>
        <w:tc>
          <w:tcPr>
            <w:tcW w:type="dxa" w:w="2880"/>
            <w:tcW w:w="7920" w:type="dxa"/>
          </w:tcPr>
          <w:p>
            <w:r>
              <w:rPr>
                <w:b/>
              </w:rPr>
              <w:t>1 Petero 3:16</w:t>
            </w:r>
          </w:p>
        </w:tc>
        <w:tc>
          <w:tcPr>
            <w:tcW w:type="dxa" w:w="2880"/>
            <w:tcW w:w="1440" w:type="dxa"/>
          </w:tcPr>
          <w:p>
            <w:pPr>
              <w:jc w:val="center"/>
            </w:pPr>
            <w:r>
              <w:rPr>
                <w:b/>
              </w:rPr>
              <w:t>OK</w:t>
            </w:r>
          </w:p>
        </w:tc>
      </w:tr>
      <w:tr>
        <w:tc>
          <w:tcPr>
            <w:tcW w:type="dxa" w:w="2880"/>
            <w:tcW w:w="7920" w:type="dxa"/>
          </w:tcPr>
          <w:p>
            <w:pPr>
              <w:spacing w:line="480" w:lineRule="auto"/>
            </w:pPr>
            <w:r>
              <w:t xml:space="preserve">however, with meekness and respect. Have a good conscience so that, in whatever you are spoken of as evil, the people who slander your good life in Christ may be put to </w:t>
            </w:r>
            <w:r>
              <w:rPr>
                <w:b/>
              </w:rPr>
              <w:t>shame</w:t>
            </w:r>
            <w:r>
              <w:t>.</w:t>
            </w:r>
          </w:p>
        </w:tc>
        <w:tc>
          <w:tcPr>
            <w:tcW w:type="dxa" w:w="2880"/>
            <w:tcW w:w="7920" w:type="dxa"/>
          </w:tcPr>
          <w:p>
            <w:pPr>
              <w:spacing w:line="480" w:lineRule="auto"/>
            </w:pPr>
            <w:r>
              <w:t>iric nyujon lo taulo ojir kuna lotenya kuna irohori to ite, ko to manya ningi na ijir iyo Kristo, odahahi riri to na gulia neicieng.</w:t>
            </w:r>
          </w:p>
        </w:tc>
        <w:tc>
          <w:tcPr>
            <w:tcW w:type="dxa" w:w="2880"/>
            <w:vAlign w:val="center"/>
            <w:tcW w:w="1440" w:type="dxa"/>
          </w:tcPr>
          <w:p>
            <w:pPr>
              <w:jc w:val="center"/>
            </w:pPr>
            <w:r>
              <w:t>☐</w:t>
            </w:r>
          </w:p>
        </w:tc>
      </w:tr>
      <w:tr>
        <w:tc>
          <w:tcPr>
            <w:tcW w:type="dxa" w:w="2880"/>
            <w:tcW w:w="7920" w:type="dxa"/>
          </w:tcPr>
          <w:p>
            <w:r>
              <w:rPr>
                <w:b/>
              </w:rPr>
              <w:t>Jude 1:13</w:t>
            </w:r>
          </w:p>
        </w:tc>
        <w:tc>
          <w:tcPr>
            <w:tcW w:type="dxa" w:w="2880"/>
            <w:tcW w:w="7920" w:type="dxa"/>
          </w:tcPr>
          <w:p>
            <w:r>
              <w:rPr>
                <w:b/>
              </w:rPr>
              <w:t>Juda 1:13</w:t>
            </w:r>
          </w:p>
        </w:tc>
        <w:tc>
          <w:tcPr>
            <w:tcW w:type="dxa" w:w="2880"/>
            <w:tcW w:w="1440" w:type="dxa"/>
          </w:tcPr>
          <w:p>
            <w:pPr>
              <w:jc w:val="center"/>
            </w:pPr>
            <w:r>
              <w:rPr>
                <w:b/>
              </w:rPr>
              <w:t>OK</w:t>
            </w:r>
          </w:p>
        </w:tc>
      </w:tr>
      <w:tr>
        <w:tc>
          <w:tcPr>
            <w:tcW w:type="dxa" w:w="2880"/>
            <w:tcW w:w="7920" w:type="dxa"/>
          </w:tcPr>
          <w:p>
            <w:pPr>
              <w:spacing w:line="480" w:lineRule="auto"/>
            </w:pPr>
            <w:r>
              <w:t xml:space="preserve">They are violent waves in the sea, foaming up their </w:t>
            </w:r>
            <w:r>
              <w:rPr>
                <w:b/>
              </w:rPr>
              <w:t>shame</w:t>
            </w:r>
            <w:r>
              <w:t>; wandering stars, for whom the gloom of complete darkness has been reserved forever.</w:t>
            </w:r>
          </w:p>
        </w:tc>
        <w:tc>
          <w:tcPr>
            <w:tcW w:type="dxa" w:w="2880"/>
            <w:tcW w:w="7920" w:type="dxa"/>
          </w:tcPr>
          <w:p>
            <w:pPr>
              <w:spacing w:line="480" w:lineRule="auto"/>
            </w:pPr>
            <w:r>
              <w:t>Ori icieng ko kafolohi kulo nam kuna ilotiri kuna litifurita riri neicieng, kanger kuna lisabita kuna likukumahini lokimuyuk na imutok to icieng na losio tur.</w:t>
            </w:r>
          </w:p>
        </w:tc>
        <w:tc>
          <w:tcPr>
            <w:tcW w:type="dxa" w:w="2880"/>
            <w:vAlign w:val="center"/>
            <w:tcW w:w="1440" w:type="dxa"/>
          </w:tcPr>
          <w:p>
            <w:pPr>
              <w:jc w:val="center"/>
            </w:pPr>
            <w:r>
              <w:t>☐</w:t>
            </w:r>
          </w:p>
        </w:tc>
      </w:tr>
      <w:tr>
        <w:tc>
          <w:tcPr>
            <w:tcW w:type="dxa" w:w="2880"/>
            <w:tcW w:w="7920" w:type="dxa"/>
          </w:tcPr>
          <w:p>
            <w:r>
              <w:rPr>
                <w:b/>
              </w:rPr>
              <w:t>Revelation 3:18</w:t>
            </w:r>
          </w:p>
        </w:tc>
        <w:tc>
          <w:tcPr>
            <w:tcW w:type="dxa" w:w="2880"/>
            <w:tcW w:w="7920" w:type="dxa"/>
          </w:tcPr>
          <w:p>
            <w:r>
              <w:rPr>
                <w:b/>
              </w:rPr>
              <w:t>Kitiboto iyo 3:18</w:t>
            </w:r>
          </w:p>
        </w:tc>
        <w:tc>
          <w:tcPr>
            <w:tcW w:type="dxa" w:w="2880"/>
            <w:tcW w:w="1440" w:type="dxa"/>
          </w:tcPr>
          <w:p>
            <w:pPr>
              <w:jc w:val="center"/>
            </w:pPr>
            <w:r>
              <w:rPr>
                <w:b/>
              </w:rPr>
              <w:t>OK</w:t>
            </w:r>
          </w:p>
        </w:tc>
      </w:tr>
      <w:tr>
        <w:tc>
          <w:tcPr>
            <w:tcW w:type="dxa" w:w="2880"/>
            <w:tcW w:w="7920" w:type="dxa"/>
          </w:tcPr>
          <w:p>
            <w:pPr>
              <w:spacing w:line="480" w:lineRule="auto"/>
            </w:pPr>
            <w:r>
              <w:t xml:space="preserve">Listen to my advice: Buy from me gold refined by fire so that you may become rich, and brilliant white garments so you may clothe yourself and not show the </w:t>
            </w:r>
            <w:r>
              <w:rPr>
                <w:b/>
              </w:rPr>
              <w:t>shame</w:t>
            </w:r>
            <w:r>
              <w:t xml:space="preserve"> of your nakedness, and salve to anoint your eyes so you will see.</w:t>
            </w:r>
          </w:p>
        </w:tc>
        <w:tc>
          <w:tcPr>
            <w:tcW w:type="dxa" w:w="2880"/>
            <w:tcW w:w="7920" w:type="dxa"/>
          </w:tcPr>
          <w:p>
            <w:pPr>
              <w:spacing w:line="480" w:lineRule="auto"/>
            </w:pPr>
            <w:r>
              <w:t>Ahisinga nan isi ajo inyiangu dab na litinyuji to kima iyo nan ojir ibara, ko kyelani kuna ikweri iyo nan ojir imuk riri lo kingaturo nino, ko ciani lo konyeha iyo nan ojir itifurie ngodo nino.</w:t>
            </w:r>
          </w:p>
        </w:tc>
        <w:tc>
          <w:tcPr>
            <w:tcW w:type="dxa" w:w="2880"/>
            <w:vAlign w:val="center"/>
            <w:tcW w:w="1440" w:type="dxa"/>
          </w:tcPr>
          <w:p>
            <w:pPr>
              <w:jc w:val="center"/>
            </w:pPr>
            <w:r>
              <w:t>☐</w:t>
            </w:r>
          </w:p>
        </w:tc>
      </w:tr>
    </w:tbl>
    <w:p>
      <w:pPr>
        <w:pStyle w:val="Heading1"/>
        <w:spacing w:before="0"/>
      </w:pPr>
      <w:r>
        <w:t>sheep (G4263)</w:t>
      </w:r>
    </w:p>
    <w:p>
      <w:r/>
      <w:r>
        <w:t>This word is the name for an animal that has four legs and wool all over its body. This word can also mean someone who is like a sheep in some way.</w:t>
      </w:r>
      <w:r/>
      <w:r/>
    </w:p>
    <w:p>
      <w:pPr>
        <w:pStyle w:val="ListBullet"/>
        <w:spacing w:line="240" w:lineRule="auto"/>
        <w:ind w:left="720"/>
      </w:pPr>
      <w:r/>
      <w:r>
        <w:t>A sheep can be protected by a shepherd, who may also lead the sheep to find its food, which is grass.</w:t>
      </w:r>
      <w:r/>
    </w:p>
    <w:p>
      <w:pPr>
        <w:pStyle w:val="ListBullet"/>
        <w:spacing w:line="240" w:lineRule="auto" w:after="0"/>
        <w:ind w:left="720"/>
      </w:pPr>
      <w:r/>
      <w:r>
        <w:t>The Israelites often used sheep for sacrifices.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10:6</w:t>
            </w:r>
          </w:p>
        </w:tc>
        <w:tc>
          <w:tcPr>
            <w:tcW w:type="dxa" w:w="2880"/>
            <w:tcW w:w="7920" w:type="dxa"/>
          </w:tcPr>
          <w:p>
            <w:r>
              <w:rPr>
                <w:b/>
              </w:rPr>
              <w:t>Mateyo 10:6</w:t>
            </w:r>
          </w:p>
        </w:tc>
        <w:tc>
          <w:tcPr>
            <w:tcW w:type="dxa" w:w="2880"/>
            <w:tcW w:w="1440" w:type="dxa"/>
          </w:tcPr>
          <w:p>
            <w:pPr>
              <w:jc w:val="center"/>
            </w:pPr>
            <w:r>
              <w:rPr>
                <w:b/>
              </w:rPr>
              <w:t>OK</w:t>
            </w:r>
          </w:p>
        </w:tc>
      </w:tr>
      <w:tr>
        <w:tc>
          <w:tcPr>
            <w:tcW w:type="dxa" w:w="2880"/>
            <w:tcW w:w="7920" w:type="dxa"/>
          </w:tcPr>
          <w:p>
            <w:pPr>
              <w:spacing w:line="480" w:lineRule="auto"/>
            </w:pPr>
            <w:r>
              <w:t xml:space="preserve">Go instead to the lost </w:t>
            </w:r>
            <w:r>
              <w:rPr>
                <w:b/>
              </w:rPr>
              <w:t>sheep</w:t>
            </w:r>
            <w:r>
              <w:t xml:space="preserve"> of the house of Israel;</w:t>
            </w:r>
          </w:p>
        </w:tc>
        <w:tc>
          <w:tcPr>
            <w:tcW w:type="dxa" w:w="2880"/>
            <w:tcW w:w="7920" w:type="dxa"/>
          </w:tcPr>
          <w:p>
            <w:pPr>
              <w:spacing w:line="480" w:lineRule="auto"/>
            </w:pPr>
            <w:r>
              <w:t>oto hati i fuo iyo kerra kulo kaji lo Israel kuna li bunye.</w:t>
            </w:r>
          </w:p>
        </w:tc>
        <w:tc>
          <w:tcPr>
            <w:tcW w:type="dxa" w:w="2880"/>
            <w:vAlign w:val="center"/>
            <w:tcW w:w="1440" w:type="dxa"/>
          </w:tcPr>
          <w:p>
            <w:pPr>
              <w:jc w:val="center"/>
            </w:pPr>
            <w:r>
              <w:t>☐</w:t>
            </w:r>
          </w:p>
        </w:tc>
      </w:tr>
      <w:tr>
        <w:tc>
          <w:tcPr>
            <w:tcW w:type="dxa" w:w="2880"/>
            <w:tcW w:w="7920" w:type="dxa"/>
          </w:tcPr>
          <w:p>
            <w:r>
              <w:rPr>
                <w:b/>
              </w:rPr>
              <w:t>Matthew 18:12</w:t>
            </w:r>
          </w:p>
        </w:tc>
        <w:tc>
          <w:tcPr>
            <w:tcW w:type="dxa" w:w="2880"/>
            <w:tcW w:w="7920" w:type="dxa"/>
          </w:tcPr>
          <w:p>
            <w:r>
              <w:rPr>
                <w:b/>
              </w:rPr>
              <w:t>Mateyo 18:12</w:t>
            </w:r>
          </w:p>
        </w:tc>
        <w:tc>
          <w:tcPr>
            <w:tcW w:type="dxa" w:w="2880"/>
            <w:tcW w:w="1440" w:type="dxa"/>
          </w:tcPr>
          <w:p>
            <w:pPr>
              <w:jc w:val="center"/>
            </w:pPr>
            <w:r>
              <w:rPr>
                <w:b/>
              </w:rPr>
              <w:t>OK</w:t>
            </w:r>
          </w:p>
        </w:tc>
      </w:tr>
      <w:tr>
        <w:tc>
          <w:tcPr>
            <w:tcW w:type="dxa" w:w="2880"/>
            <w:tcW w:w="7920" w:type="dxa"/>
          </w:tcPr>
          <w:p>
            <w:pPr>
              <w:spacing w:line="480" w:lineRule="auto"/>
            </w:pPr>
            <w:r>
              <w:t xml:space="preserve">What do you think? If anyone has a hundred </w:t>
            </w:r>
            <w:r>
              <w:rPr>
                <w:b/>
              </w:rPr>
              <w:t>sheep</w:t>
            </w:r>
            <w:r>
              <w:t>, and one of them goes astray, does he not leave the ninety-nine on the hillside and go off seeking the one that went astray?</w:t>
            </w:r>
          </w:p>
        </w:tc>
        <w:tc>
          <w:tcPr>
            <w:tcW w:type="dxa" w:w="2880"/>
            <w:tcW w:w="7920" w:type="dxa"/>
          </w:tcPr>
          <w:p>
            <w:pPr>
              <w:spacing w:line="480" w:lineRule="auto"/>
            </w:pPr>
            <w:r>
              <w:t>I buha ite nyo? Ko lo ngön tungani ko kera mia lobito oto hati lobito o gere, i da inyi o ngerihi kuna keek mietangon ko mietangon dongeco o lo taharu nu lo gere.</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Mateyo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shepherd and the </w:t>
            </w:r>
            <w:r>
              <w:rPr>
                <w:b/>
              </w:rPr>
              <w:t>sheep</w:t>
            </w:r>
            <w:r>
              <w:t xml:space="preserve"> of the flock will be scattered.'</w:t>
            </w:r>
          </w:p>
        </w:tc>
        <w:tc>
          <w:tcPr>
            <w:tcW w:type="dxa" w:w="2880"/>
            <w:tcW w:w="7920" w:type="dxa"/>
          </w:tcPr>
          <w:p>
            <w:pPr>
              <w:spacing w:line="480" w:lineRule="auto"/>
            </w:pPr>
            <w:r>
              <w:t>Na ha Yesu ko rihohino icieng o jo, na karue i sara ca ite i corahi nan ake. Tonyo, i gero o jo; A bohe ca katibalani I sara kera kulo twol.</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w:t>
            </w:r>
            <w:r>
              <w:rPr>
                <w:b/>
              </w:rPr>
              <w:t>sheep</w:t>
            </w:r>
            <w:r>
              <w:t xml:space="preserve"> without a shepherd. So he began to teach them many things.</w:t>
            </w:r>
          </w:p>
        </w:tc>
        <w:tc>
          <w:tcPr>
            <w:tcW w:type="dxa" w:w="2880"/>
            <w:tcW w:w="7920" w:type="dxa"/>
          </w:tcPr>
          <w:p>
            <w:pPr>
              <w:spacing w:line="480" w:lineRule="auto"/>
            </w:pPr>
            <w:r>
              <w:t>Kologoru Yesu odeu ilulung na hitok, oto kisa inief inyi to iceng tonyo ori iceng iya kera kuna loruhi katibalani, oto icak kitiyena iceng sangite becek</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shepherd and the </w:t>
            </w:r>
            <w:r>
              <w:rPr>
                <w:b/>
              </w:rPr>
              <w:t>sheep</w:t>
            </w:r>
            <w:r>
              <w:t xml:space="preserve"> will be scattered.'</w:t>
            </w:r>
          </w:p>
        </w:tc>
        <w:tc>
          <w:tcPr>
            <w:tcW w:type="dxa" w:w="2880"/>
            <w:tcW w:w="7920" w:type="dxa"/>
          </w:tcPr>
          <w:p>
            <w:pPr>
              <w:spacing w:line="480" w:lineRule="auto"/>
            </w:pPr>
            <w:r>
              <w:t>Orihohi Yesu iceng ojo, “I sara ca ite fad tonyio igero ojjo; Abok ca katibalani oto kera isara.</w:t>
            </w:r>
          </w:p>
        </w:tc>
        <w:tc>
          <w:tcPr>
            <w:tcW w:type="dxa" w:w="2880"/>
            <w:vAlign w:val="center"/>
            <w:tcW w:w="1440" w:type="dxa"/>
          </w:tcPr>
          <w:p>
            <w:pPr>
              <w:jc w:val="center"/>
            </w:pPr>
            <w:r>
              <w:t>☐</w:t>
            </w:r>
          </w:p>
        </w:tc>
      </w:tr>
      <w:tr>
        <w:tc>
          <w:tcPr>
            <w:tcW w:type="dxa" w:w="2880"/>
            <w:tcW w:w="7920" w:type="dxa"/>
          </w:tcPr>
          <w:p>
            <w:r>
              <w:rPr>
                <w:b/>
              </w:rPr>
              <w:t>Luke 15:6</w:t>
            </w:r>
          </w:p>
        </w:tc>
        <w:tc>
          <w:tcPr>
            <w:tcW w:type="dxa" w:w="2880"/>
            <w:tcW w:w="7920" w:type="dxa"/>
          </w:tcPr>
          <w:p>
            <w:r>
              <w:rPr>
                <w:b/>
              </w:rPr>
              <w:t>Luka 15:6</w:t>
            </w:r>
          </w:p>
        </w:tc>
        <w:tc>
          <w:tcPr>
            <w:tcW w:type="dxa" w:w="2880"/>
            <w:tcW w:w="1440" w:type="dxa"/>
          </w:tcPr>
          <w:p>
            <w:pPr>
              <w:jc w:val="center"/>
            </w:pPr>
            <w:r>
              <w:rPr>
                <w:b/>
              </w:rPr>
              <w:t>OK</w:t>
            </w:r>
          </w:p>
        </w:tc>
      </w:tr>
      <w:tr>
        <w:tc>
          <w:tcPr>
            <w:tcW w:type="dxa" w:w="2880"/>
            <w:tcW w:w="7920" w:type="dxa"/>
          </w:tcPr>
          <w:p>
            <w:pPr>
              <w:spacing w:line="480" w:lineRule="auto"/>
            </w:pPr>
            <w:r>
              <w:t xml:space="preserve">When he comes to the house, he calls together his friends and his neighbors, saying to them, 'Rejoice with me, for I have found my lost </w:t>
            </w:r>
            <w:r>
              <w:rPr>
                <w:b/>
              </w:rPr>
              <w:t>sheep</w:t>
            </w:r>
            <w:r>
              <w:t>.'</w:t>
            </w:r>
          </w:p>
        </w:tc>
        <w:tc>
          <w:tcPr>
            <w:tcW w:type="dxa" w:w="2880"/>
            <w:tcW w:w="7920" w:type="dxa"/>
          </w:tcPr>
          <w:p>
            <w:pPr>
              <w:spacing w:line="480" w:lineRule="auto"/>
            </w:pPr>
            <w:r>
              <w:t>iyaru kang. Oto ilolongu morot ko loriehati kunenge ara lobito icieng ojo itokwamati ara lobito ko nan, larumu nan langole ker nei lori.</w:t>
            </w:r>
          </w:p>
        </w:tc>
        <w:tc>
          <w:tcPr>
            <w:tcW w:type="dxa" w:w="2880"/>
            <w:vAlign w:val="center"/>
            <w:tcW w:w="1440" w:type="dxa"/>
          </w:tcPr>
          <w:p>
            <w:pPr>
              <w:jc w:val="center"/>
            </w:pPr>
            <w:r>
              <w:t>☐</w:t>
            </w:r>
          </w:p>
        </w:tc>
      </w:tr>
      <w:tr>
        <w:tc>
          <w:tcPr>
            <w:tcW w:type="dxa" w:w="2880"/>
            <w:tcW w:w="7920" w:type="dxa"/>
          </w:tcPr>
          <w:p>
            <w:r>
              <w:rPr>
                <w:b/>
              </w:rPr>
              <w:t>John 10:15</w:t>
            </w:r>
          </w:p>
        </w:tc>
        <w:tc>
          <w:tcPr>
            <w:tcW w:type="dxa" w:w="2880"/>
            <w:tcW w:w="7920" w:type="dxa"/>
          </w:tcPr>
          <w:p>
            <w:r>
              <w:rPr>
                <w:b/>
              </w:rPr>
              <w:t>Jowani 10:15</w:t>
            </w:r>
          </w:p>
        </w:tc>
        <w:tc>
          <w:tcPr>
            <w:tcW w:type="dxa" w:w="2880"/>
            <w:tcW w:w="1440" w:type="dxa"/>
          </w:tcPr>
          <w:p>
            <w:pPr>
              <w:jc w:val="center"/>
            </w:pPr>
            <w:r>
              <w:rPr>
                <w:b/>
              </w:rPr>
              <w:t>OK</w:t>
            </w:r>
          </w:p>
        </w:tc>
      </w:tr>
      <w:tr>
        <w:tc>
          <w:tcPr>
            <w:tcW w:type="dxa" w:w="2880"/>
            <w:tcW w:w="7920" w:type="dxa"/>
          </w:tcPr>
          <w:p>
            <w:pPr>
              <w:spacing w:line="480" w:lineRule="auto"/>
            </w:pPr>
            <w:r>
              <w:t xml:space="preserve">The Father knows me, and I know the Father, and I lay down my life for the </w:t>
            </w:r>
            <w:r>
              <w:rPr>
                <w:b/>
              </w:rPr>
              <w:t>sheep</w:t>
            </w:r>
            <w:r>
              <w:t>.</w:t>
            </w:r>
          </w:p>
        </w:tc>
        <w:tc>
          <w:tcPr>
            <w:tcW w:type="dxa" w:w="2880"/>
            <w:tcW w:w="7920" w:type="dxa"/>
          </w:tcPr>
          <w:p>
            <w:pPr>
              <w:spacing w:line="480" w:lineRule="auto"/>
            </w:pPr>
            <w:r>
              <w:t>Iya na lohiyenare Apa nei nan ayen manyu nan Apa nei manyu acio nan warun nei to kera kunei.</w:t>
            </w:r>
          </w:p>
        </w:tc>
        <w:tc>
          <w:tcPr>
            <w:tcW w:type="dxa" w:w="2880"/>
            <w:vAlign w:val="center"/>
            <w:tcW w:w="1440" w:type="dxa"/>
          </w:tcPr>
          <w:p>
            <w:pPr>
              <w:jc w:val="center"/>
            </w:pPr>
            <w:r>
              <w:t>☐</w:t>
            </w:r>
          </w:p>
        </w:tc>
      </w:tr>
      <w:tr>
        <w:tc>
          <w:tcPr>
            <w:tcW w:type="dxa" w:w="2880"/>
            <w:tcW w:w="7920" w:type="dxa"/>
          </w:tcPr>
          <w:p>
            <w:r>
              <w:rPr>
                <w:b/>
              </w:rPr>
              <w:t>John 21:17</w:t>
            </w:r>
          </w:p>
        </w:tc>
        <w:tc>
          <w:tcPr>
            <w:tcW w:type="dxa" w:w="2880"/>
            <w:tcW w:w="7920" w:type="dxa"/>
          </w:tcPr>
          <w:p>
            <w:r>
              <w:rPr>
                <w:b/>
              </w:rPr>
              <w:t>Jowani 21:17</w:t>
            </w:r>
          </w:p>
        </w:tc>
        <w:tc>
          <w:tcPr>
            <w:tcW w:type="dxa" w:w="2880"/>
            <w:tcW w:w="1440" w:type="dxa"/>
          </w:tcPr>
          <w:p>
            <w:pPr>
              <w:jc w:val="center"/>
            </w:pPr>
            <w:r>
              <w:rPr>
                <w:b/>
              </w:rPr>
              <w:t>OK</w:t>
            </w:r>
          </w:p>
        </w:tc>
      </w:tr>
      <w:tr>
        <w:tc>
          <w:tcPr>
            <w:tcW w:type="dxa" w:w="2880"/>
            <w:tcW w:w="7920" w:type="dxa"/>
          </w:tcPr>
          <w:p>
            <w:pPr>
              <w:spacing w:line="480" w:lineRule="auto"/>
            </w:pPr>
            <w:r>
              <w:t>He said to him a third time, "Simon son of John, do you love me?"</w:t>
            </w:r>
            <w:r>
              <w:t>Peter was sorrowful because Jesus had said to him a third time, "Do you love me?" He said to him, "Lord, you know all things, you know that I love you."</w:t>
            </w:r>
            <w:r>
              <w:t xml:space="preserve">Jesus said to him, "Feed my </w:t>
            </w:r>
            <w:r>
              <w:rPr>
                <w:b/>
              </w:rPr>
              <w:t>sheep</w:t>
            </w:r>
            <w:r>
              <w:t xml:space="preserve">. </w:t>
            </w:r>
          </w:p>
        </w:tc>
        <w:tc>
          <w:tcPr>
            <w:tcW w:type="dxa" w:w="2880"/>
            <w:tcW w:w="7920" w:type="dxa"/>
          </w:tcPr>
          <w:p>
            <w:pPr>
              <w:spacing w:line="480" w:lineRule="auto"/>
            </w:pPr>
            <w:r>
              <w:t>Kitiuni ojo diho inyi, “Saimon kito lo Jon, kimaru isi nan?” Ome tau lo Petero tonyio itifi Yesu inyi kakeny uni na lojo, “kimaru isi nan?” Ojo inyi, “Lahitok iyen isi sangite fad iyen isi jimitan ahimaru nan isi”. Ojo Yesu, “ifita kera kunei”.</w:t>
            </w:r>
          </w:p>
        </w:tc>
        <w:tc>
          <w:tcPr>
            <w:tcW w:type="dxa" w:w="2880"/>
            <w:vAlign w:val="center"/>
            <w:tcW w:w="1440" w:type="dxa"/>
          </w:tcPr>
          <w:p>
            <w:pPr>
              <w:jc w:val="center"/>
            </w:pPr>
            <w:r>
              <w:t>☐</w:t>
            </w:r>
          </w:p>
        </w:tc>
      </w:tr>
      <w:tr>
        <w:tc>
          <w:tcPr>
            <w:tcW w:type="dxa" w:w="2880"/>
            <w:tcW w:w="7920" w:type="dxa"/>
          </w:tcPr>
          <w:p>
            <w:r>
              <w:rPr>
                <w:b/>
              </w:rPr>
              <w:t>Acts 8:32</w:t>
            </w:r>
          </w:p>
        </w:tc>
        <w:tc>
          <w:tcPr>
            <w:tcW w:type="dxa" w:w="2880"/>
            <w:tcW w:w="7920" w:type="dxa"/>
          </w:tcPr>
          <w:p>
            <w:r>
              <w:rPr>
                <w:b/>
              </w:rPr>
              <w:t>Acts 8:32</w:t>
            </w:r>
          </w:p>
        </w:tc>
        <w:tc>
          <w:tcPr>
            <w:tcW w:type="dxa" w:w="2880"/>
            <w:tcW w:w="1440" w:type="dxa"/>
          </w:tcPr>
          <w:p>
            <w:pPr>
              <w:jc w:val="center"/>
            </w:pPr>
            <w:r>
              <w:rPr>
                <w:b/>
              </w:rPr>
              <w:t>OK</w:t>
            </w:r>
          </w:p>
        </w:tc>
      </w:tr>
      <w:tr>
        <w:tc>
          <w:tcPr>
            <w:tcW w:type="dxa" w:w="2880"/>
            <w:tcW w:w="7920" w:type="dxa"/>
          </w:tcPr>
          <w:p>
            <w:pPr>
              <w:spacing w:line="480" w:lineRule="auto"/>
            </w:pPr>
            <w:r>
              <w:t>Now the passage of the scripture which the Ethiopian was reading was this,</w:t>
            </w:r>
            <w:r>
              <w:t xml:space="preserve"> "He was led like a </w:t>
            </w:r>
            <w:r>
              <w:rPr>
                <w:b/>
              </w:rPr>
              <w:t>sheep</w:t>
            </w:r>
            <w:r>
              <w:t xml:space="preserve"> to the slaughter, and like a lamb before his shearer is silent, so he did not open his mouth.</w:t>
            </w:r>
          </w:p>
        </w:tc>
        <w:tc>
          <w:tcPr>
            <w:tcW w:type="dxa" w:w="2880"/>
            <w:tcW w:w="7920" w:type="dxa"/>
          </w:tcPr>
          <w:p>
            <w:pPr>
              <w:spacing w:line="480" w:lineRule="auto"/>
            </w:pPr>
            <w:r>
              <w:t>Orumu na Esiopiani ikena ene igerit lojo, “orihori inyi iya kern a lofwori Ngotoro Manyu iya na lobuhore kito loker Diho kagitak Jiha idainyi onga kutuk nenge.”</w:t>
            </w:r>
          </w:p>
        </w:tc>
        <w:tc>
          <w:tcPr>
            <w:tcW w:type="dxa" w:w="2880"/>
            <w:vAlign w:val="center"/>
            <w:tcW w:w="1440" w:type="dxa"/>
          </w:tcPr>
          <w:p>
            <w:pPr>
              <w:jc w:val="center"/>
            </w:pPr>
            <w:r>
              <w:t>☐</w:t>
            </w:r>
          </w:p>
        </w:tc>
      </w:tr>
      <w:tr>
        <w:tc>
          <w:tcPr>
            <w:tcW w:type="dxa" w:w="2880"/>
            <w:tcW w:w="7920" w:type="dxa"/>
          </w:tcPr>
          <w:p>
            <w:r>
              <w:rPr>
                <w:b/>
              </w:rPr>
              <w:t>Romans 8:36</w:t>
            </w:r>
          </w:p>
        </w:tc>
        <w:tc>
          <w:tcPr>
            <w:tcW w:type="dxa" w:w="2880"/>
            <w:tcW w:w="7920" w:type="dxa"/>
          </w:tcPr>
          <w:p>
            <w:r>
              <w:rPr>
                <w:b/>
              </w:rPr>
              <w:t>Romans 8:36</w:t>
            </w:r>
          </w:p>
        </w:tc>
        <w:tc>
          <w:tcPr>
            <w:tcW w:type="dxa" w:w="2880"/>
            <w:tcW w:w="1440" w:type="dxa"/>
          </w:tcPr>
          <w:p>
            <w:pPr>
              <w:jc w:val="center"/>
            </w:pPr>
            <w:r>
              <w:rPr>
                <w:b/>
              </w:rPr>
              <w:t>OK</w:t>
            </w:r>
          </w:p>
        </w:tc>
      </w:tr>
      <w:tr>
        <w:tc>
          <w:tcPr>
            <w:tcW w:type="dxa" w:w="2880"/>
            <w:tcW w:w="7920" w:type="dxa"/>
          </w:tcPr>
          <w:p>
            <w:pPr>
              <w:spacing w:line="480" w:lineRule="auto"/>
            </w:pPr>
            <w:r>
              <w:t>Just as it is written,</w:t>
              <w:br/>
              <w:br/>
              <w:t xml:space="preserve"> "For your benefit we are killed all day long. We were considered as </w:t>
            </w:r>
            <w:r>
              <w:rPr>
                <w:b/>
              </w:rPr>
              <w:t>sheep</w:t>
            </w:r>
            <w:r>
              <w:t xml:space="preserve"> for the slaughter."</w:t>
              <w:br/>
              <w:br/>
            </w:r>
          </w:p>
        </w:tc>
        <w:tc>
          <w:tcPr>
            <w:tcW w:type="dxa" w:w="2880"/>
            <w:tcW w:w="7920" w:type="dxa"/>
          </w:tcPr>
          <w:p>
            <w:pPr>
              <w:spacing w:line="480" w:lineRule="auto"/>
            </w:pPr>
            <w:r>
              <w:t>Iya na ligerorihin ojo; “Tosi kideya ohoi wei faritin fad Kiri ohoi iya kera kuna liyaroti ngoto”.</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shepherd of the </w:t>
            </w:r>
            <w:r>
              <w:rPr>
                <w:b/>
              </w:rPr>
              <w:t>sheep</w:t>
            </w:r>
            <w:r>
              <w:t>, our Lord Jesus, by the blood of the eternal covenant,</w:t>
            </w:r>
          </w:p>
        </w:tc>
        <w:tc>
          <w:tcPr>
            <w:tcW w:type="dxa" w:w="2880"/>
            <w:tcW w:w="7920" w:type="dxa"/>
          </w:tcPr>
          <w:p>
            <w:pPr>
              <w:spacing w:line="480" w:lineRule="auto"/>
            </w:pPr>
            <w:r>
              <w:t>Ingohi Lobanga lo kisiliban na to okoto lo ciharu na losio inyiahu Lahitok niyang Yesu na katibalani hitok to wei,</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w:t>
            </w:r>
            <w:r>
              <w:rPr>
                <w:b/>
              </w:rPr>
              <w:t>sheep</w:t>
            </w:r>
            <w:r>
              <w:t>, but now you have returned to the shepherd and overseer of your souls.</w:t>
            </w:r>
          </w:p>
        </w:tc>
        <w:tc>
          <w:tcPr>
            <w:tcW w:type="dxa" w:w="2880"/>
            <w:tcW w:w="7920" w:type="dxa"/>
          </w:tcPr>
          <w:p>
            <w:pPr>
              <w:spacing w:line="480" w:lineRule="auto"/>
            </w:pPr>
            <w:r>
              <w:t>Tonyio liri afa ite iya kera ati jijia liitu ite iyo katibalani ko kaririani lo warita kuningi.</w:t>
            </w:r>
          </w:p>
        </w:tc>
        <w:tc>
          <w:tcPr>
            <w:tcW w:type="dxa" w:w="2880"/>
            <w:vAlign w:val="center"/>
            <w:tcW w:w="1440" w:type="dxa"/>
          </w:tcPr>
          <w:p>
            <w:pPr>
              <w:jc w:val="center"/>
            </w:pPr>
            <w:r>
              <w:t>☐</w:t>
            </w:r>
          </w:p>
        </w:tc>
      </w:tr>
      <w:tr>
        <w:tc>
          <w:tcPr>
            <w:tcW w:type="dxa" w:w="2880"/>
            <w:tcW w:w="7920" w:type="dxa"/>
          </w:tcPr>
          <w:p>
            <w:r>
              <w:rPr>
                <w:b/>
              </w:rPr>
              <w:t>Revelation 18:13</w:t>
            </w:r>
          </w:p>
        </w:tc>
        <w:tc>
          <w:tcPr>
            <w:tcW w:type="dxa" w:w="2880"/>
            <w:tcW w:w="7920" w:type="dxa"/>
          </w:tcPr>
          <w:p>
            <w:r>
              <w:rPr>
                <w:b/>
              </w:rPr>
              <w:t>Kitiboto iyo 18:13</w:t>
            </w:r>
          </w:p>
        </w:tc>
        <w:tc>
          <w:tcPr>
            <w:tcW w:type="dxa" w:w="2880"/>
            <w:tcW w:w="1440" w:type="dxa"/>
          </w:tcPr>
          <w:p>
            <w:pPr>
              <w:jc w:val="center"/>
            </w:pPr>
            <w:r>
              <w:rPr>
                <w:b/>
              </w:rPr>
              <w:t>OK</w:t>
            </w:r>
          </w:p>
        </w:tc>
      </w:tr>
      <w:tr>
        <w:tc>
          <w:tcPr>
            <w:tcW w:type="dxa" w:w="2880"/>
            <w:tcW w:w="7920" w:type="dxa"/>
          </w:tcPr>
          <w:p>
            <w:pPr>
              <w:spacing w:line="480" w:lineRule="auto"/>
            </w:pPr>
            <w:r>
              <w:t xml:space="preserve">cinnamon, spice, incense, myrrh, frankincense, wine, oil, fine flour, wheat, cattle and </w:t>
            </w:r>
            <w:r>
              <w:rPr>
                <w:b/>
              </w:rPr>
              <w:t>sheep</w:t>
            </w:r>
            <w:r>
              <w:t>, horses and chariots, and bodies and souls of people.</w:t>
            </w:r>
          </w:p>
        </w:tc>
        <w:tc>
          <w:tcPr>
            <w:tcW w:type="dxa" w:w="2880"/>
            <w:tcW w:w="7920" w:type="dxa"/>
          </w:tcPr>
          <w:p>
            <w:pPr>
              <w:spacing w:line="480" w:lineRule="auto"/>
            </w:pPr>
            <w:r>
              <w:t>Sangite iya oho cinnamon ko kikukumi kulo jationg, sangite iya ngoronicio kuna iuri ko kulo kitifurio ko iheru, sangite iya oho vino, ko ngoroni lo oliv, iya kofwo kuna itinyaha ko geme, iya kicu ko kera, iya lakwenyi ko gadigadihin, ko kenite ko taulo kulo cio.</w:t>
            </w:r>
          </w:p>
        </w:tc>
        <w:tc>
          <w:tcPr>
            <w:tcW w:type="dxa" w:w="2880"/>
            <w:vAlign w:val="center"/>
            <w:tcW w:w="1440" w:type="dxa"/>
          </w:tcPr>
          <w:p>
            <w:pPr>
              <w:jc w:val="center"/>
            </w:pPr>
            <w:r>
              <w:t>☐</w:t>
            </w:r>
          </w:p>
        </w:tc>
      </w:tr>
    </w:tbl>
    <w:p>
      <w:pPr>
        <w:pStyle w:val="Heading1"/>
        <w:spacing w:before="0"/>
      </w:pPr>
      <w:r>
        <w:t>shepherd (G4166, G4165)</w:t>
      </w:r>
    </w:p>
    <w:p>
      <w:r/>
      <w:r>
        <w:t>This word can mean:</w:t>
      </w:r>
      <w:r/>
      <w:r/>
    </w:p>
    <w:p>
      <w:pPr>
        <w:pStyle w:val="ListBullet"/>
        <w:spacing w:line="240" w:lineRule="auto"/>
        <w:ind w:left="720"/>
      </w:pPr>
      <w:r/>
      <w:r>
        <w:t>A person whose job is to take care of sheep.</w:t>
      </w:r>
      <w:r/>
    </w:p>
    <w:p>
      <w:pPr>
        <w:pStyle w:val="ListBullet"/>
        <w:spacing w:line="240" w:lineRule="auto"/>
        <w:ind w:left="720"/>
      </w:pPr>
      <w:r/>
      <w:r>
        <w:t>Someone who is like a shepherd in some way.</w:t>
      </w:r>
      <w:r/>
    </w:p>
    <w:p>
      <w:pPr>
        <w:pStyle w:val="ListBullet"/>
        <w:spacing w:line="240" w:lineRule="auto" w:after="0"/>
        <w:ind w:left="720"/>
      </w:pPr>
      <w:r/>
      <w:r>
        <w:t>To act as a shepherd.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9:36</w:t>
            </w:r>
          </w:p>
        </w:tc>
        <w:tc>
          <w:tcPr>
            <w:tcW w:type="dxa" w:w="2880"/>
            <w:tcW w:w="7920" w:type="dxa"/>
          </w:tcPr>
          <w:p>
            <w:r>
              <w:rPr>
                <w:b/>
              </w:rPr>
              <w:t>Mateyo 9:36</w:t>
            </w:r>
          </w:p>
        </w:tc>
        <w:tc>
          <w:tcPr>
            <w:tcW w:type="dxa" w:w="2880"/>
            <w:tcW w:w="1440" w:type="dxa"/>
          </w:tcPr>
          <w:p>
            <w:pPr>
              <w:jc w:val="center"/>
            </w:pPr>
            <w:r>
              <w:rPr>
                <w:b/>
              </w:rPr>
              <w:t>OK</w:t>
            </w:r>
          </w:p>
        </w:tc>
      </w:tr>
      <w:tr>
        <w:tc>
          <w:tcPr>
            <w:tcW w:type="dxa" w:w="2880"/>
            <w:tcW w:w="7920" w:type="dxa"/>
          </w:tcPr>
          <w:p>
            <w:pPr>
              <w:spacing w:line="480" w:lineRule="auto"/>
            </w:pPr>
            <w:r>
              <w:t xml:space="preserve">When he saw the crowds, he had compassion for them, because they were troubled and discouraged. They were like sheep without a </w:t>
            </w:r>
            <w:r>
              <w:rPr>
                <w:b/>
              </w:rPr>
              <w:t>shepherd</w:t>
            </w:r>
            <w:r>
              <w:t>.</w:t>
            </w:r>
          </w:p>
        </w:tc>
        <w:tc>
          <w:tcPr>
            <w:tcW w:type="dxa" w:w="2880"/>
            <w:tcW w:w="7920" w:type="dxa"/>
          </w:tcPr>
          <w:p>
            <w:pPr>
              <w:spacing w:line="480" w:lineRule="auto"/>
            </w:pPr>
            <w:r>
              <w:t>oto ojo inyi o deu i lulungi, i codu inyi icieng, to na li feinttingare icieng, na manyu i ti sarrihini oleng, iya kerra ku na lo rrujororehin katibalani.</w:t>
            </w:r>
          </w:p>
        </w:tc>
        <w:tc>
          <w:tcPr>
            <w:tcW w:type="dxa" w:w="2880"/>
            <w:vAlign w:val="center"/>
            <w:tcW w:w="1440" w:type="dxa"/>
          </w:tcPr>
          <w:p>
            <w:pPr>
              <w:jc w:val="center"/>
            </w:pPr>
            <w:r>
              <w:t>☐</w:t>
            </w:r>
          </w:p>
        </w:tc>
      </w:tr>
      <w:tr>
        <w:tc>
          <w:tcPr>
            <w:tcW w:type="dxa" w:w="2880"/>
            <w:tcW w:w="7920" w:type="dxa"/>
          </w:tcPr>
          <w:p>
            <w:r>
              <w:rPr>
                <w:b/>
              </w:rPr>
              <w:t>Matthew 26:31</w:t>
            </w:r>
          </w:p>
        </w:tc>
        <w:tc>
          <w:tcPr>
            <w:tcW w:type="dxa" w:w="2880"/>
            <w:tcW w:w="7920" w:type="dxa"/>
          </w:tcPr>
          <w:p>
            <w:r>
              <w:rPr>
                <w:b/>
              </w:rPr>
              <w:t>Mateyo 26:31</w:t>
            </w:r>
          </w:p>
        </w:tc>
        <w:tc>
          <w:tcPr>
            <w:tcW w:type="dxa" w:w="2880"/>
            <w:tcW w:w="1440" w:type="dxa"/>
          </w:tcPr>
          <w:p>
            <w:pPr>
              <w:jc w:val="center"/>
            </w:pPr>
            <w:r>
              <w:rPr>
                <w:b/>
              </w:rPr>
              <w:t>OK</w:t>
            </w:r>
          </w:p>
        </w:tc>
      </w:tr>
      <w:tr>
        <w:tc>
          <w:tcPr>
            <w:tcW w:type="dxa" w:w="2880"/>
            <w:tcW w:w="7920" w:type="dxa"/>
          </w:tcPr>
          <w:p>
            <w:pPr>
              <w:spacing w:line="480" w:lineRule="auto"/>
            </w:pPr>
            <w:r>
              <w:t>Then Jesus said to them, "All of you will fall away tonight because of me, for it is written,</w:t>
              <w:br/>
              <w:br/>
              <w:t xml:space="preserve"> 'I will strike the </w:t>
            </w:r>
            <w:r>
              <w:rPr>
                <w:b/>
              </w:rPr>
              <w:t>shepherd</w:t>
            </w:r>
            <w:r>
              <w:t xml:space="preserve"> and the sheep of the flock will be scattered.'</w:t>
            </w:r>
          </w:p>
        </w:tc>
        <w:tc>
          <w:tcPr>
            <w:tcW w:type="dxa" w:w="2880"/>
            <w:tcW w:w="7920" w:type="dxa"/>
          </w:tcPr>
          <w:p>
            <w:pPr>
              <w:spacing w:line="480" w:lineRule="auto"/>
            </w:pPr>
            <w:r>
              <w:t>Na ha Yesu ko rihohino icieng o jo, na karue i sara ca ite i corahi nan ake. Tonyo, i gero o jo; A bohe ca katibalani I sara kera kulo twol.</w:t>
            </w:r>
          </w:p>
        </w:tc>
        <w:tc>
          <w:tcPr>
            <w:tcW w:type="dxa" w:w="2880"/>
            <w:vAlign w:val="center"/>
            <w:tcW w:w="1440" w:type="dxa"/>
          </w:tcPr>
          <w:p>
            <w:pPr>
              <w:jc w:val="center"/>
            </w:pPr>
            <w:r>
              <w:t>☐</w:t>
            </w:r>
          </w:p>
        </w:tc>
      </w:tr>
      <w:tr>
        <w:tc>
          <w:tcPr>
            <w:tcW w:type="dxa" w:w="2880"/>
            <w:tcW w:w="7920" w:type="dxa"/>
          </w:tcPr>
          <w:p>
            <w:r>
              <w:rPr>
                <w:b/>
              </w:rPr>
              <w:t>Mark 6:34</w:t>
            </w:r>
          </w:p>
        </w:tc>
        <w:tc>
          <w:tcPr>
            <w:tcW w:type="dxa" w:w="2880"/>
            <w:tcW w:w="7920" w:type="dxa"/>
          </w:tcPr>
          <w:p>
            <w:r>
              <w:rPr>
                <w:b/>
              </w:rPr>
              <w:t>Marako 6:34</w:t>
            </w:r>
          </w:p>
        </w:tc>
        <w:tc>
          <w:tcPr>
            <w:tcW w:type="dxa" w:w="2880"/>
            <w:tcW w:w="1440" w:type="dxa"/>
          </w:tcPr>
          <w:p>
            <w:pPr>
              <w:jc w:val="center"/>
            </w:pPr>
            <w:r>
              <w:rPr>
                <w:b/>
              </w:rPr>
              <w:t>OK</w:t>
            </w:r>
          </w:p>
        </w:tc>
      </w:tr>
      <w:tr>
        <w:tc>
          <w:tcPr>
            <w:tcW w:type="dxa" w:w="2880"/>
            <w:tcW w:w="7920" w:type="dxa"/>
          </w:tcPr>
          <w:p>
            <w:pPr>
              <w:spacing w:line="480" w:lineRule="auto"/>
            </w:pPr>
            <w:r>
              <w:t xml:space="preserve">When they came ashore, he saw a great crowd and he had compassion on them because they were like sheep without a </w:t>
            </w:r>
            <w:r>
              <w:rPr>
                <w:b/>
              </w:rPr>
              <w:t>shepherd</w:t>
            </w:r>
            <w:r>
              <w:t>. So he began to teach them many things.</w:t>
            </w:r>
          </w:p>
        </w:tc>
        <w:tc>
          <w:tcPr>
            <w:tcW w:type="dxa" w:w="2880"/>
            <w:tcW w:w="7920" w:type="dxa"/>
          </w:tcPr>
          <w:p>
            <w:pPr>
              <w:spacing w:line="480" w:lineRule="auto"/>
            </w:pPr>
            <w:r>
              <w:t>Kologoru Yesu odeu ilulung na hitok, oto kisa inief inyi to iceng tonyo ori iceng iya kera kuna loruhi katibalani, oto icak kitiyena iceng sangite becek</w:t>
            </w:r>
          </w:p>
        </w:tc>
        <w:tc>
          <w:tcPr>
            <w:tcW w:type="dxa" w:w="2880"/>
            <w:vAlign w:val="center"/>
            <w:tcW w:w="1440" w:type="dxa"/>
          </w:tcPr>
          <w:p>
            <w:pPr>
              <w:jc w:val="center"/>
            </w:pPr>
            <w:r>
              <w:t>☐</w:t>
            </w:r>
          </w:p>
        </w:tc>
      </w:tr>
      <w:tr>
        <w:tc>
          <w:tcPr>
            <w:tcW w:type="dxa" w:w="2880"/>
            <w:tcW w:w="7920" w:type="dxa"/>
          </w:tcPr>
          <w:p>
            <w:r>
              <w:rPr>
                <w:b/>
              </w:rPr>
              <w:t>Mark 14:27</w:t>
            </w:r>
          </w:p>
        </w:tc>
        <w:tc>
          <w:tcPr>
            <w:tcW w:type="dxa" w:w="2880"/>
            <w:tcW w:w="7920" w:type="dxa"/>
          </w:tcPr>
          <w:p>
            <w:r>
              <w:rPr>
                <w:b/>
              </w:rPr>
              <w:t>Marako 14:27</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"All of you will fall away, for it is written, 'I will strike the </w:t>
            </w:r>
            <w:r>
              <w:rPr>
                <w:b/>
              </w:rPr>
              <w:t>shepherd</w:t>
            </w:r>
            <w:r>
              <w:t xml:space="preserve"> and the sheep will be scattered.'</w:t>
            </w:r>
          </w:p>
        </w:tc>
        <w:tc>
          <w:tcPr>
            <w:tcW w:type="dxa" w:w="2880"/>
            <w:tcW w:w="7920" w:type="dxa"/>
          </w:tcPr>
          <w:p>
            <w:pPr>
              <w:spacing w:line="480" w:lineRule="auto"/>
            </w:pPr>
            <w:r>
              <w:t>Orihohi Yesu iceng ojo, “I sara ca ite fad tonyio igero ojjo; Abok ca katibalani oto kera isara.</w:t>
            </w:r>
          </w:p>
        </w:tc>
        <w:tc>
          <w:tcPr>
            <w:tcW w:type="dxa" w:w="2880"/>
            <w:vAlign w:val="center"/>
            <w:tcW w:w="1440" w:type="dxa"/>
          </w:tcPr>
          <w:p>
            <w:pPr>
              <w:jc w:val="center"/>
            </w:pPr>
            <w:r>
              <w:t>☐</w:t>
            </w:r>
          </w:p>
        </w:tc>
      </w:tr>
      <w:tr>
        <w:tc>
          <w:tcPr>
            <w:tcW w:type="dxa" w:w="2880"/>
            <w:tcW w:w="7920" w:type="dxa"/>
          </w:tcPr>
          <w:p>
            <w:r>
              <w:rPr>
                <w:b/>
              </w:rPr>
              <w:t>Luke 2:8</w:t>
            </w:r>
          </w:p>
        </w:tc>
        <w:tc>
          <w:tcPr>
            <w:tcW w:type="dxa" w:w="2880"/>
            <w:tcW w:w="7920" w:type="dxa"/>
          </w:tcPr>
          <w:p>
            <w:r>
              <w:rPr>
                <w:b/>
              </w:rPr>
              <w:t>Luka 2:8</w:t>
            </w:r>
          </w:p>
        </w:tc>
        <w:tc>
          <w:tcPr>
            <w:tcW w:type="dxa" w:w="2880"/>
            <w:tcW w:w="1440" w:type="dxa"/>
          </w:tcPr>
          <w:p>
            <w:pPr>
              <w:jc w:val="center"/>
            </w:pPr>
            <w:r>
              <w:rPr>
                <w:b/>
              </w:rPr>
              <w:t>OK</w:t>
            </w:r>
          </w:p>
        </w:tc>
      </w:tr>
      <w:tr>
        <w:tc>
          <w:tcPr>
            <w:tcW w:type="dxa" w:w="2880"/>
            <w:tcW w:w="7920" w:type="dxa"/>
          </w:tcPr>
          <w:p>
            <w:pPr>
              <w:spacing w:line="480" w:lineRule="auto"/>
            </w:pPr>
            <w:r>
              <w:t xml:space="preserve">There were </w:t>
            </w:r>
            <w:r>
              <w:rPr>
                <w:b/>
              </w:rPr>
              <w:t>shepherds</w:t>
            </w:r>
            <w:r>
              <w:t xml:space="preserve"> in that region who were staying in the fields, guarding their flock at night.</w:t>
            </w:r>
          </w:p>
        </w:tc>
        <w:tc>
          <w:tcPr>
            <w:tcW w:type="dxa" w:w="2880"/>
            <w:tcW w:w="7920" w:type="dxa"/>
          </w:tcPr>
          <w:p>
            <w:pPr>
              <w:spacing w:line="480" w:lineRule="auto"/>
            </w:pPr>
            <w:r>
              <w:t>Manyu ongoni orumu katibalak mwang onyihaha iboriati sang kuneiceng karwe.</w:t>
            </w:r>
          </w:p>
        </w:tc>
        <w:tc>
          <w:tcPr>
            <w:tcW w:type="dxa" w:w="2880"/>
            <w:vAlign w:val="center"/>
            <w:tcW w:w="1440" w:type="dxa"/>
          </w:tcPr>
          <w:p>
            <w:pPr>
              <w:jc w:val="center"/>
            </w:pPr>
            <w:r>
              <w:t>☐</w:t>
            </w:r>
          </w:p>
        </w:tc>
      </w:tr>
      <w:tr>
        <w:tc>
          <w:tcPr>
            <w:tcW w:type="dxa" w:w="2880"/>
            <w:tcW w:w="7920" w:type="dxa"/>
          </w:tcPr>
          <w:p>
            <w:r>
              <w:rPr>
                <w:b/>
              </w:rPr>
              <w:t>John 10:11</w:t>
            </w:r>
          </w:p>
        </w:tc>
        <w:tc>
          <w:tcPr>
            <w:tcW w:type="dxa" w:w="2880"/>
            <w:tcW w:w="7920" w:type="dxa"/>
          </w:tcPr>
          <w:p>
            <w:r>
              <w:rPr>
                <w:b/>
              </w:rPr>
              <w:t>Jowani 10:11</w:t>
            </w:r>
          </w:p>
        </w:tc>
        <w:tc>
          <w:tcPr>
            <w:tcW w:type="dxa" w:w="2880"/>
            <w:tcW w:w="1440" w:type="dxa"/>
          </w:tcPr>
          <w:p>
            <w:pPr>
              <w:jc w:val="center"/>
            </w:pPr>
            <w:r>
              <w:rPr>
                <w:b/>
              </w:rPr>
              <w:t>OK</w:t>
            </w:r>
          </w:p>
        </w:tc>
      </w:tr>
      <w:tr>
        <w:tc>
          <w:tcPr>
            <w:tcW w:type="dxa" w:w="2880"/>
            <w:tcW w:w="7920" w:type="dxa"/>
          </w:tcPr>
          <w:p>
            <w:pPr>
              <w:spacing w:line="480" w:lineRule="auto"/>
            </w:pPr>
            <w:r>
              <w:t xml:space="preserve">I am the good </w:t>
            </w:r>
            <w:r>
              <w:rPr>
                <w:b/>
              </w:rPr>
              <w:t>shepherd</w:t>
            </w:r>
            <w:r>
              <w:t xml:space="preserve">. The good </w:t>
            </w:r>
            <w:r>
              <w:rPr>
                <w:b/>
              </w:rPr>
              <w:t>shepherd</w:t>
            </w:r>
            <w:r>
              <w:t xml:space="preserve"> lays down his life for the sheep.</w:t>
            </w:r>
          </w:p>
        </w:tc>
        <w:tc>
          <w:tcPr>
            <w:tcW w:type="dxa" w:w="2880"/>
            <w:tcW w:w="7920" w:type="dxa"/>
          </w:tcPr>
          <w:p>
            <w:pPr>
              <w:spacing w:line="480" w:lineRule="auto"/>
            </w:pPr>
            <w:r>
              <w:t>Nan katibalani na ijir. Icio katibalani na ijir warun nenge to kera kunenge.</w:t>
            </w:r>
          </w:p>
        </w:tc>
        <w:tc>
          <w:tcPr>
            <w:tcW w:type="dxa" w:w="2880"/>
            <w:vAlign w:val="center"/>
            <w:tcW w:w="1440" w:type="dxa"/>
          </w:tcPr>
          <w:p>
            <w:pPr>
              <w:jc w:val="center"/>
            </w:pPr>
            <w:r>
              <w:t>☐</w:t>
            </w:r>
          </w:p>
        </w:tc>
      </w:tr>
      <w:tr>
        <w:tc>
          <w:tcPr>
            <w:tcW w:type="dxa" w:w="2880"/>
            <w:tcW w:w="7920" w:type="dxa"/>
          </w:tcPr>
          <w:p>
            <w:r>
              <w:rPr>
                <w:b/>
              </w:rPr>
              <w:t>Acts 20:28</w:t>
            </w:r>
          </w:p>
        </w:tc>
        <w:tc>
          <w:tcPr>
            <w:tcW w:type="dxa" w:w="2880"/>
            <w:tcW w:w="7920" w:type="dxa"/>
          </w:tcPr>
          <w:p>
            <w:r>
              <w:rPr>
                <w:b/>
              </w:rPr>
              <w:t>Acts 20:28</w:t>
            </w:r>
          </w:p>
        </w:tc>
        <w:tc>
          <w:tcPr>
            <w:tcW w:type="dxa" w:w="2880"/>
            <w:tcW w:w="1440" w:type="dxa"/>
          </w:tcPr>
          <w:p>
            <w:pPr>
              <w:jc w:val="center"/>
            </w:pPr>
            <w:r>
              <w:rPr>
                <w:b/>
              </w:rPr>
              <w:t>OK</w:t>
            </w:r>
          </w:p>
        </w:tc>
      </w:tr>
      <w:tr>
        <w:tc>
          <w:tcPr>
            <w:tcW w:type="dxa" w:w="2880"/>
            <w:tcW w:w="7920" w:type="dxa"/>
          </w:tcPr>
          <w:p>
            <w:pPr>
              <w:spacing w:line="480" w:lineRule="auto"/>
            </w:pPr>
            <w:r>
              <w:t xml:space="preserve">Therefore be careful about yourselves, and about all the flock of which the Holy Spirit has appointed you overseers. Be careful to </w:t>
            </w:r>
            <w:r>
              <w:rPr>
                <w:b/>
              </w:rPr>
              <w:t>shepherd</w:t>
            </w:r>
            <w:r>
              <w:t xml:space="preserve"> the church of God, which he purchased with his own blood.</w:t>
            </w:r>
          </w:p>
        </w:tc>
        <w:tc>
          <w:tcPr>
            <w:tcW w:type="dxa" w:w="2880"/>
            <w:tcW w:w="7920" w:type="dxa"/>
          </w:tcPr>
          <w:p>
            <w:pPr>
              <w:spacing w:line="480" w:lineRule="auto"/>
            </w:pPr>
            <w:r>
              <w:t>Iririati kenite kuningi ko twoli kulo kera kuna licio Okorif na Inyu diho ite ara kaririak. Itira katibalak kulo kanisa lo Lobanga na linyang inyi to okoto lo kito nenge.</w:t>
            </w:r>
          </w:p>
        </w:tc>
        <w:tc>
          <w:tcPr>
            <w:tcW w:type="dxa" w:w="2880"/>
            <w:vAlign w:val="center"/>
            <w:tcW w:w="1440" w:type="dxa"/>
          </w:tcPr>
          <w:p>
            <w:pPr>
              <w:jc w:val="center"/>
            </w:pPr>
            <w:r>
              <w:t>☐</w:t>
            </w:r>
          </w:p>
        </w:tc>
      </w:tr>
      <w:tr>
        <w:tc>
          <w:tcPr>
            <w:tcW w:type="dxa" w:w="2880"/>
            <w:tcW w:w="7920" w:type="dxa"/>
          </w:tcPr>
          <w:p>
            <w:r>
              <w:rPr>
                <w:b/>
              </w:rPr>
              <w:t>1 Corinthians 9:7</w:t>
            </w:r>
          </w:p>
        </w:tc>
        <w:tc>
          <w:tcPr>
            <w:tcW w:type="dxa" w:w="2880"/>
            <w:tcW w:w="7920" w:type="dxa"/>
          </w:tcPr>
          <w:p>
            <w:r>
              <w:rPr>
                <w:b/>
              </w:rPr>
              <w:t>1 Korinto 9:7</w:t>
            </w:r>
          </w:p>
        </w:tc>
        <w:tc>
          <w:tcPr>
            <w:tcW w:type="dxa" w:w="2880"/>
            <w:tcW w:w="1440" w:type="dxa"/>
          </w:tcPr>
          <w:p>
            <w:pPr>
              <w:jc w:val="center"/>
            </w:pPr>
            <w:r>
              <w:rPr>
                <w:b/>
              </w:rPr>
              <w:t>OK</w:t>
            </w:r>
          </w:p>
        </w:tc>
      </w:tr>
      <w:tr>
        <w:tc>
          <w:tcPr>
            <w:tcW w:type="dxa" w:w="2880"/>
            <w:tcW w:w="7920" w:type="dxa"/>
          </w:tcPr>
          <w:p>
            <w:pPr>
              <w:spacing w:line="480" w:lineRule="auto"/>
            </w:pPr>
            <w:r>
              <w:t xml:space="preserve">Who serves as a soldier at his own expense? Who plants a vineyard and does not eat its fruit? Or who </w:t>
            </w:r>
            <w:r>
              <w:rPr>
                <w:b/>
              </w:rPr>
              <w:t>shepherds</w:t>
            </w:r>
            <w:r>
              <w:t xml:space="preserve"> a flock and does not drink milk from it?</w:t>
            </w:r>
          </w:p>
        </w:tc>
        <w:tc>
          <w:tcPr>
            <w:tcW w:type="dxa" w:w="2880"/>
            <w:tcW w:w="7920" w:type="dxa"/>
          </w:tcPr>
          <w:p>
            <w:pPr>
              <w:spacing w:line="480" w:lineRule="auto"/>
            </w:pPr>
            <w:r>
              <w:t>Ngai lotum kitiyo ara asegere to robia kunenge ake ake? Ngai lotum itibul vino ida onyia ngak kunenge? Ngai litibala kera ida omata lei kulo twol nenge?</w:t>
            </w:r>
          </w:p>
        </w:tc>
        <w:tc>
          <w:tcPr>
            <w:tcW w:type="dxa" w:w="2880"/>
            <w:vAlign w:val="center"/>
            <w:tcW w:w="1440" w:type="dxa"/>
          </w:tcPr>
          <w:p>
            <w:pPr>
              <w:jc w:val="center"/>
            </w:pPr>
            <w:r>
              <w:t>☐</w:t>
            </w:r>
          </w:p>
        </w:tc>
      </w:tr>
      <w:tr>
        <w:tc>
          <w:tcPr>
            <w:tcW w:type="dxa" w:w="2880"/>
            <w:tcW w:w="7920" w:type="dxa"/>
          </w:tcPr>
          <w:p>
            <w:r>
              <w:rPr>
                <w:b/>
              </w:rPr>
              <w:t>Hebrews 13:20</w:t>
            </w:r>
          </w:p>
        </w:tc>
        <w:tc>
          <w:tcPr>
            <w:tcW w:type="dxa" w:w="2880"/>
            <w:tcW w:w="7920" w:type="dxa"/>
          </w:tcPr>
          <w:p>
            <w:r>
              <w:rPr>
                <w:b/>
              </w:rPr>
              <w:t>Ibru 13:20</w:t>
            </w:r>
          </w:p>
        </w:tc>
        <w:tc>
          <w:tcPr>
            <w:tcW w:type="dxa" w:w="2880"/>
            <w:tcW w:w="1440" w:type="dxa"/>
          </w:tcPr>
          <w:p>
            <w:pPr>
              <w:jc w:val="center"/>
            </w:pPr>
            <w:r>
              <w:rPr>
                <w:b/>
              </w:rPr>
              <w:t>OK</w:t>
            </w:r>
          </w:p>
        </w:tc>
      </w:tr>
      <w:tr>
        <w:tc>
          <w:tcPr>
            <w:tcW w:type="dxa" w:w="2880"/>
            <w:tcW w:w="7920" w:type="dxa"/>
          </w:tcPr>
          <w:p>
            <w:pPr>
              <w:spacing w:line="480" w:lineRule="auto"/>
            </w:pPr>
            <w:r>
              <w:t xml:space="preserve">Now may the God of peace, who brought back from the dead the great </w:t>
            </w:r>
            <w:r>
              <w:rPr>
                <w:b/>
              </w:rPr>
              <w:t>shepherd</w:t>
            </w:r>
            <w:r>
              <w:t xml:space="preserve"> of the sheep, our Lord Jesus, by the blood of the eternal covenant,</w:t>
            </w:r>
          </w:p>
        </w:tc>
        <w:tc>
          <w:tcPr>
            <w:tcW w:type="dxa" w:w="2880"/>
            <w:tcW w:w="7920" w:type="dxa"/>
          </w:tcPr>
          <w:p>
            <w:pPr>
              <w:spacing w:line="480" w:lineRule="auto"/>
            </w:pPr>
            <w:r>
              <w:t>Ingohi Lobanga lo kisiliban na to okoto lo ciharu na losio inyiahu Lahitok niyang Yesu na katibalani hitok to wei,</w:t>
            </w:r>
          </w:p>
        </w:tc>
        <w:tc>
          <w:tcPr>
            <w:tcW w:type="dxa" w:w="2880"/>
            <w:vAlign w:val="center"/>
            <w:tcW w:w="1440" w:type="dxa"/>
          </w:tcPr>
          <w:p>
            <w:pPr>
              <w:jc w:val="center"/>
            </w:pPr>
            <w:r>
              <w:t>☐</w:t>
            </w:r>
          </w:p>
        </w:tc>
      </w:tr>
      <w:tr>
        <w:tc>
          <w:tcPr>
            <w:tcW w:type="dxa" w:w="2880"/>
            <w:tcW w:w="7920" w:type="dxa"/>
          </w:tcPr>
          <w:p>
            <w:r>
              <w:rPr>
                <w:b/>
              </w:rPr>
              <w:t>1 Peter 2:25</w:t>
            </w:r>
          </w:p>
        </w:tc>
        <w:tc>
          <w:tcPr>
            <w:tcW w:type="dxa" w:w="2880"/>
            <w:tcW w:w="7920" w:type="dxa"/>
          </w:tcPr>
          <w:p>
            <w:r>
              <w:rPr>
                <w:b/>
              </w:rPr>
              <w:t>1 Petero 2:25</w:t>
            </w:r>
          </w:p>
        </w:tc>
        <w:tc>
          <w:tcPr>
            <w:tcW w:type="dxa" w:w="2880"/>
            <w:tcW w:w="1440" w:type="dxa"/>
          </w:tcPr>
          <w:p>
            <w:pPr>
              <w:jc w:val="center"/>
            </w:pPr>
            <w:r>
              <w:rPr>
                <w:b/>
              </w:rPr>
              <w:t>OK</w:t>
            </w:r>
          </w:p>
        </w:tc>
      </w:tr>
      <w:tr>
        <w:tc>
          <w:tcPr>
            <w:tcW w:type="dxa" w:w="2880"/>
            <w:tcW w:w="7920" w:type="dxa"/>
          </w:tcPr>
          <w:p>
            <w:pPr>
              <w:spacing w:line="480" w:lineRule="auto"/>
            </w:pPr>
            <w:r>
              <w:t xml:space="preserve">All of you had been straying like lost sheep, but now you have returned to the </w:t>
            </w:r>
            <w:r>
              <w:rPr>
                <w:b/>
              </w:rPr>
              <w:t>shepherd</w:t>
            </w:r>
            <w:r>
              <w:t xml:space="preserve"> and overseer of your souls.</w:t>
            </w:r>
          </w:p>
        </w:tc>
        <w:tc>
          <w:tcPr>
            <w:tcW w:type="dxa" w:w="2880"/>
            <w:tcW w:w="7920" w:type="dxa"/>
          </w:tcPr>
          <w:p>
            <w:pPr>
              <w:spacing w:line="480" w:lineRule="auto"/>
            </w:pPr>
            <w:r>
              <w:t>Tonyio liri afa ite iya kera ati jijia liitu ite iyo katibalani ko kaririani lo warita kuningi.</w:t>
            </w:r>
          </w:p>
        </w:tc>
        <w:tc>
          <w:tcPr>
            <w:tcW w:type="dxa" w:w="2880"/>
            <w:vAlign w:val="center"/>
            <w:tcW w:w="1440" w:type="dxa"/>
          </w:tcPr>
          <w:p>
            <w:pPr>
              <w:jc w:val="center"/>
            </w:pPr>
            <w:r>
              <w:t>☐</w:t>
            </w:r>
          </w:p>
        </w:tc>
      </w:tr>
      <w:tr>
        <w:tc>
          <w:tcPr>
            <w:tcW w:type="dxa" w:w="2880"/>
            <w:tcW w:w="7920" w:type="dxa"/>
          </w:tcPr>
          <w:p>
            <w:r>
              <w:rPr>
                <w:b/>
              </w:rPr>
              <w:t>1 Peter 5:2</w:t>
            </w:r>
          </w:p>
        </w:tc>
        <w:tc>
          <w:tcPr>
            <w:tcW w:type="dxa" w:w="2880"/>
            <w:tcW w:w="7920" w:type="dxa"/>
          </w:tcPr>
          <w:p>
            <w:r>
              <w:rPr>
                <w:b/>
              </w:rPr>
              <w:t>1 Petero 5:2</w:t>
            </w:r>
          </w:p>
        </w:tc>
        <w:tc>
          <w:tcPr>
            <w:tcW w:type="dxa" w:w="2880"/>
            <w:tcW w:w="1440" w:type="dxa"/>
          </w:tcPr>
          <w:p>
            <w:pPr>
              <w:jc w:val="center"/>
            </w:pPr>
            <w:r>
              <w:rPr>
                <w:b/>
              </w:rPr>
              <w:t>OK</w:t>
            </w:r>
          </w:p>
        </w:tc>
      </w:tr>
      <w:tr>
        <w:tc>
          <w:tcPr>
            <w:tcW w:type="dxa" w:w="2880"/>
            <w:tcW w:w="7920" w:type="dxa"/>
          </w:tcPr>
          <w:p>
            <w:pPr>
              <w:spacing w:line="480" w:lineRule="auto"/>
            </w:pPr>
            <w:r>
              <w:t xml:space="preserve">Be </w:t>
            </w:r>
            <w:r>
              <w:rPr>
                <w:b/>
              </w:rPr>
              <w:t>shepherds</w:t>
            </w:r>
            <w:r>
              <w:t xml:space="preserve"> of God's flock that is under your care, serving as overseers—not because you must, but because you are willing, as God would have you serve—not for shameful profit but eagerly.</w:t>
            </w:r>
          </w:p>
        </w:tc>
        <w:tc>
          <w:tcPr>
            <w:tcW w:type="dxa" w:w="2880"/>
            <w:tcW w:w="7920" w:type="dxa"/>
          </w:tcPr>
          <w:p>
            <w:pPr>
              <w:spacing w:line="480" w:lineRule="auto"/>
            </w:pPr>
            <w:r>
              <w:t>Itira katibalak kulo kera kulo Lobanga kuna longon kac kuningi itiyo iya kaririak ida ara jimitan kifudahini isi ati ara to kiruk nino iya na lowahare Lobanga iyo isi, ida ara to ngatun lo robia ati kigeria kirwaa kaji lo Lobanga</w:t>
            </w:r>
          </w:p>
        </w:tc>
        <w:tc>
          <w:tcPr>
            <w:tcW w:type="dxa" w:w="2880"/>
            <w:vAlign w:val="center"/>
            <w:tcW w:w="1440" w:type="dxa"/>
          </w:tcPr>
          <w:p>
            <w:pPr>
              <w:jc w:val="center"/>
            </w:pPr>
            <w:r>
              <w:t>☐</w:t>
            </w:r>
          </w:p>
        </w:tc>
      </w:tr>
      <w:tr>
        <w:tc>
          <w:tcPr>
            <w:tcW w:type="dxa" w:w="2880"/>
            <w:tcW w:w="7920" w:type="dxa"/>
          </w:tcPr>
          <w:p>
            <w:r>
              <w:rPr>
                <w:b/>
              </w:rPr>
              <w:t>Revelation 7:17</w:t>
            </w:r>
          </w:p>
        </w:tc>
        <w:tc>
          <w:tcPr>
            <w:tcW w:type="dxa" w:w="2880"/>
            <w:tcW w:w="7920" w:type="dxa"/>
          </w:tcPr>
          <w:p>
            <w:r>
              <w:rPr>
                <w:b/>
              </w:rPr>
              <w:t>Kitiboto iyo 7:17</w:t>
            </w:r>
          </w:p>
        </w:tc>
        <w:tc>
          <w:tcPr>
            <w:tcW w:type="dxa" w:w="2880"/>
            <w:tcW w:w="1440" w:type="dxa"/>
          </w:tcPr>
          <w:p>
            <w:pPr>
              <w:jc w:val="center"/>
            </w:pPr>
            <w:r>
              <w:rPr>
                <w:b/>
              </w:rPr>
              <w:t>OK</w:t>
            </w:r>
          </w:p>
        </w:tc>
      </w:tr>
      <w:tr>
        <w:tc>
          <w:tcPr>
            <w:tcW w:type="dxa" w:w="2880"/>
            <w:tcW w:w="7920" w:type="dxa"/>
          </w:tcPr>
          <w:p>
            <w:pPr>
              <w:spacing w:line="480" w:lineRule="auto"/>
            </w:pPr>
            <w:r>
              <w:t xml:space="preserve">For the Lamb at the center of the throne will </w:t>
            </w:r>
            <w:r>
              <w:rPr>
                <w:b/>
              </w:rPr>
              <w:t>shepherd</w:t>
            </w:r>
            <w:r>
              <w:t xml:space="preserve"> them,and he will guide them to springs of living water, and God will wipe away every tear from their eyes."</w:t>
            </w:r>
          </w:p>
        </w:tc>
        <w:tc>
          <w:tcPr>
            <w:tcW w:type="dxa" w:w="2880"/>
            <w:tcW w:w="7920" w:type="dxa"/>
          </w:tcPr>
          <w:p>
            <w:pPr>
              <w:spacing w:line="480" w:lineRule="auto"/>
            </w:pPr>
            <w:r>
              <w:t>Tonyio ara cia kito lo kern a longon kiji lo seger lo obolore katibalani neicieng Iyaru cia inyi icieng iyo Itibi lo kifi kulo warun Manyu ofie cia Lobanga kifi kulo konyeha fad to konyeha kuneicieng”.</w:t>
            </w:r>
          </w:p>
        </w:tc>
        <w:tc>
          <w:tcPr>
            <w:tcW w:type="dxa" w:w="2880"/>
            <w:vAlign w:val="center"/>
            <w:tcW w:w="1440" w:type="dxa"/>
          </w:tcPr>
          <w:p>
            <w:pPr>
              <w:jc w:val="center"/>
            </w:pPr>
            <w:r>
              <w:t>☐</w:t>
            </w:r>
          </w:p>
        </w:tc>
      </w:tr>
    </w:tbl>
    <w:p>
      <w:pPr>
        <w:pStyle w:val="Heading1"/>
        <w:spacing w:before="0"/>
      </w:pPr>
      <w:r>
        <w:t>sin (G266)</w:t>
      </w:r>
    </w:p>
    <w:p>
      <w:r/>
      <w:r>
        <w:t>This word can mean:</w:t>
      </w:r>
      <w:r/>
      <w:r/>
    </w:p>
    <w:p>
      <w:pPr>
        <w:pStyle w:val="ListBullet"/>
        <w:spacing w:line="240" w:lineRule="auto"/>
        <w:ind w:left="720"/>
      </w:pPr>
      <w:r/>
      <w:r>
        <w:t>Anything someone does that God does not want them to do.</w:t>
      </w:r>
      <w:r/>
    </w:p>
    <w:p>
      <w:pPr>
        <w:pStyle w:val="ListBullet"/>
        <w:spacing w:line="240" w:lineRule="auto"/>
        <w:ind w:left="720"/>
      </w:pPr>
      <w:r/>
      <w:r>
        <w:t>Anything someone does not do that God wants them to do.</w:t>
      </w:r>
      <w:r/>
    </w:p>
    <w:p>
      <w:pPr>
        <w:pStyle w:val="ListBullet"/>
        <w:spacing w:line="240" w:lineRule="auto" w:after="0"/>
        <w:ind w:left="720"/>
      </w:pPr>
      <w:r/>
      <w:r>
        <w:t>The guilt that a person has because of their sin.</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1:21</w:t>
            </w:r>
          </w:p>
        </w:tc>
        <w:tc>
          <w:tcPr>
            <w:tcW w:type="dxa" w:w="2880"/>
            <w:tcW w:w="7920" w:type="dxa"/>
          </w:tcPr>
          <w:p>
            <w:r>
              <w:rPr>
                <w:b/>
              </w:rPr>
              <w:t>Mateyo 1:21</w:t>
            </w:r>
          </w:p>
        </w:tc>
        <w:tc>
          <w:tcPr>
            <w:tcW w:type="dxa" w:w="2880"/>
            <w:tcW w:w="1440" w:type="dxa"/>
          </w:tcPr>
          <w:p>
            <w:pPr>
              <w:jc w:val="center"/>
            </w:pPr>
            <w:r>
              <w:rPr>
                <w:b/>
              </w:rPr>
              <w:t>OK</w:t>
            </w:r>
          </w:p>
        </w:tc>
      </w:tr>
      <w:tr>
        <w:tc>
          <w:tcPr>
            <w:tcW w:type="dxa" w:w="2880"/>
            <w:tcW w:w="7920" w:type="dxa"/>
          </w:tcPr>
          <w:p>
            <w:pPr>
              <w:spacing w:line="480" w:lineRule="auto"/>
            </w:pPr>
            <w:r>
              <w:t xml:space="preserve">She will bear a son, and you will call his name Jesus, for he will save his people from their </w:t>
            </w:r>
            <w:r>
              <w:rPr>
                <w:b/>
              </w:rPr>
              <w:t>sins</w:t>
            </w:r>
            <w:r>
              <w:t>."</w:t>
            </w:r>
          </w:p>
        </w:tc>
        <w:tc>
          <w:tcPr>
            <w:tcW w:type="dxa" w:w="2880"/>
            <w:tcW w:w="7920" w:type="dxa"/>
          </w:tcPr>
          <w:p>
            <w:pPr>
              <w:spacing w:line="480" w:lineRule="auto"/>
            </w:pPr>
            <w:r>
              <w:t>Inyi ko wojuno ko ki yaruno kito ko ngotenge iya kov lo Israel.</w:t>
            </w:r>
          </w:p>
        </w:tc>
        <w:tc>
          <w:tcPr>
            <w:tcW w:type="dxa" w:w="2880"/>
            <w:vAlign w:val="center"/>
            <w:tcW w:w="1440" w:type="dxa"/>
          </w:tcPr>
          <w:p>
            <w:pPr>
              <w:jc w:val="center"/>
            </w:pPr>
            <w:r>
              <w:t>☐</w:t>
            </w:r>
          </w:p>
        </w:tc>
      </w:tr>
      <w:tr>
        <w:tc>
          <w:tcPr>
            <w:tcW w:type="dxa" w:w="2880"/>
            <w:tcW w:w="7920" w:type="dxa"/>
          </w:tcPr>
          <w:p>
            <w:r>
              <w:rPr>
                <w:b/>
              </w:rPr>
              <w:t>Mark 2:9</w:t>
            </w:r>
          </w:p>
        </w:tc>
        <w:tc>
          <w:tcPr>
            <w:tcW w:type="dxa" w:w="2880"/>
            <w:tcW w:w="7920" w:type="dxa"/>
          </w:tcPr>
          <w:p>
            <w:r>
              <w:rPr>
                <w:b/>
              </w:rPr>
              <w:t>Marako 2:9</w:t>
            </w:r>
          </w:p>
        </w:tc>
        <w:tc>
          <w:tcPr>
            <w:tcW w:type="dxa" w:w="2880"/>
            <w:tcW w:w="1440" w:type="dxa"/>
          </w:tcPr>
          <w:p>
            <w:pPr>
              <w:jc w:val="center"/>
            </w:pPr>
            <w:r>
              <w:rPr>
                <w:b/>
              </w:rPr>
              <w:t>OK</w:t>
            </w:r>
          </w:p>
        </w:tc>
      </w:tr>
      <w:tr>
        <w:tc>
          <w:tcPr>
            <w:tcW w:type="dxa" w:w="2880"/>
            <w:tcW w:w="7920" w:type="dxa"/>
          </w:tcPr>
          <w:p>
            <w:pPr>
              <w:spacing w:line="480" w:lineRule="auto"/>
            </w:pPr>
            <w:r>
              <w:t xml:space="preserve">Which is easier, to say to the paralyzed man, 'Your </w:t>
            </w:r>
            <w:r>
              <w:rPr>
                <w:b/>
              </w:rPr>
              <w:t>sins</w:t>
            </w:r>
            <w:r>
              <w:t xml:space="preserve"> are forgiven,' or to say, 'Get up, take up your mat and walk'?</w:t>
            </w:r>
          </w:p>
        </w:tc>
        <w:tc>
          <w:tcPr>
            <w:tcW w:type="dxa" w:w="2880"/>
            <w:tcW w:w="7920" w:type="dxa"/>
          </w:tcPr>
          <w:p>
            <w:pPr>
              <w:spacing w:line="480" w:lineRule="auto"/>
            </w:pPr>
            <w:r>
              <w:t>Ani lotanga rihohino ene kangwalani jimitan lolauni kipalipali kunino kode jimitan towoju todumu biris nino ilo?</w:t>
            </w:r>
          </w:p>
        </w:tc>
        <w:tc>
          <w:tcPr>
            <w:tcW w:type="dxa" w:w="2880"/>
            <w:vAlign w:val="center"/>
            <w:tcW w:w="1440" w:type="dxa"/>
          </w:tcPr>
          <w:p>
            <w:pPr>
              <w:jc w:val="center"/>
            </w:pPr>
            <w:r>
              <w:t>☐</w:t>
            </w:r>
          </w:p>
        </w:tc>
      </w:tr>
      <w:tr>
        <w:tc>
          <w:tcPr>
            <w:tcW w:type="dxa" w:w="2880"/>
            <w:tcW w:w="7920" w:type="dxa"/>
          </w:tcPr>
          <w:p>
            <w:r>
              <w:rPr>
                <w:b/>
              </w:rPr>
              <w:t>Luke 7:47</w:t>
            </w:r>
          </w:p>
        </w:tc>
        <w:tc>
          <w:tcPr>
            <w:tcW w:type="dxa" w:w="2880"/>
            <w:tcW w:w="7920" w:type="dxa"/>
          </w:tcPr>
          <w:p>
            <w:r>
              <w:rPr>
                <w:b/>
              </w:rPr>
              <w:t>Luka 7:47</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I say to you, her </w:t>
            </w:r>
            <w:r>
              <w:rPr>
                <w:b/>
              </w:rPr>
              <w:t>sins</w:t>
            </w:r>
            <w:r>
              <w:t>, which were many, have been forgiven—for she loved much. But the one who is forgiven little, loves little."</w:t>
            </w:r>
          </w:p>
        </w:tc>
        <w:tc>
          <w:tcPr>
            <w:tcW w:type="dxa" w:w="2880"/>
            <w:tcW w:w="7920" w:type="dxa"/>
          </w:tcPr>
          <w:p>
            <w:pPr>
              <w:spacing w:line="480" w:lineRule="auto"/>
            </w:pPr>
            <w:r>
              <w:t>inyi na ahirihohi na isi kuna palipali kunenge iborengi lolauni imaru inyi noo ojo inyi na lolauni kude kuting isidi kimaruno nenge.''</w:t>
            </w:r>
          </w:p>
        </w:tc>
        <w:tc>
          <w:tcPr>
            <w:tcW w:type="dxa" w:w="2880"/>
            <w:vAlign w:val="center"/>
            <w:tcW w:w="1440" w:type="dxa"/>
          </w:tcPr>
          <w:p>
            <w:pPr>
              <w:jc w:val="center"/>
            </w:pPr>
            <w:r>
              <w:t>☐</w:t>
            </w:r>
          </w:p>
        </w:tc>
      </w:tr>
      <w:tr>
        <w:tc>
          <w:tcPr>
            <w:tcW w:type="dxa" w:w="2880"/>
            <w:tcW w:w="7920" w:type="dxa"/>
          </w:tcPr>
          <w:p>
            <w:r>
              <w:rPr>
                <w:b/>
              </w:rPr>
              <w:t>John 8:24</w:t>
            </w:r>
          </w:p>
        </w:tc>
        <w:tc>
          <w:tcPr>
            <w:tcW w:type="dxa" w:w="2880"/>
            <w:tcW w:w="7920" w:type="dxa"/>
          </w:tcPr>
          <w:p>
            <w:r>
              <w:rPr>
                <w:b/>
              </w:rPr>
              <w:t>Jowani 8:24</w:t>
            </w:r>
          </w:p>
        </w:tc>
        <w:tc>
          <w:tcPr>
            <w:tcW w:type="dxa" w:w="2880"/>
            <w:tcW w:w="1440" w:type="dxa"/>
          </w:tcPr>
          <w:p>
            <w:pPr>
              <w:jc w:val="center"/>
            </w:pPr>
            <w:r>
              <w:rPr>
                <w:b/>
              </w:rPr>
              <w:t>OK</w:t>
            </w:r>
          </w:p>
        </w:tc>
      </w:tr>
      <w:tr>
        <w:tc>
          <w:tcPr>
            <w:tcW w:type="dxa" w:w="2880"/>
            <w:tcW w:w="7920" w:type="dxa"/>
          </w:tcPr>
          <w:p>
            <w:pPr>
              <w:spacing w:line="480" w:lineRule="auto"/>
            </w:pPr>
            <w:r>
              <w:t xml:space="preserve">Therefore, I said to you that you will die in your </w:t>
            </w:r>
            <w:r>
              <w:rPr>
                <w:b/>
              </w:rPr>
              <w:t>sins</w:t>
            </w:r>
            <w:r>
              <w:t xml:space="preserve">. For unless you believe that I AM, you will die in your </w:t>
            </w:r>
            <w:r>
              <w:rPr>
                <w:b/>
              </w:rPr>
              <w:t>sins</w:t>
            </w:r>
            <w:r>
              <w:t>."</w:t>
            </w:r>
          </w:p>
        </w:tc>
        <w:tc>
          <w:tcPr>
            <w:tcW w:type="dxa" w:w="2880"/>
            <w:tcW w:w="7920" w:type="dxa"/>
          </w:tcPr>
          <w:p>
            <w:pPr>
              <w:spacing w:line="480" w:lineRule="auto"/>
            </w:pPr>
            <w:r>
              <w:t>Ahirihohi nan ite ajo iweihi cia ite iyo kipalipali kuningi; kalida ite iruk jimitan inyi na lajo ara nan; iweihai ca ite iyo kipalipali kuningi dede”.</w:t>
            </w:r>
          </w:p>
        </w:tc>
        <w:tc>
          <w:tcPr>
            <w:tcW w:type="dxa" w:w="2880"/>
            <w:vAlign w:val="center"/>
            <w:tcW w:w="1440" w:type="dxa"/>
          </w:tcPr>
          <w:p>
            <w:pPr>
              <w:jc w:val="center"/>
            </w:pPr>
            <w:r>
              <w:t>☐</w:t>
            </w:r>
          </w:p>
        </w:tc>
      </w:tr>
      <w:tr>
        <w:tc>
          <w:tcPr>
            <w:tcW w:type="dxa" w:w="2880"/>
            <w:tcW w:w="7920" w:type="dxa"/>
          </w:tcPr>
          <w:p>
            <w:r>
              <w:rPr>
                <w:b/>
              </w:rPr>
              <w:t>Acts 7:60</w:t>
            </w:r>
          </w:p>
        </w:tc>
        <w:tc>
          <w:tcPr>
            <w:tcW w:type="dxa" w:w="2880"/>
            <w:tcW w:w="7920" w:type="dxa"/>
          </w:tcPr>
          <w:p>
            <w:r>
              <w:rPr>
                <w:b/>
              </w:rPr>
              <w:t>Acts 7:60</w:t>
            </w:r>
          </w:p>
        </w:tc>
        <w:tc>
          <w:tcPr>
            <w:tcW w:type="dxa" w:w="2880"/>
            <w:tcW w:w="1440" w:type="dxa"/>
          </w:tcPr>
          <w:p>
            <w:pPr>
              <w:jc w:val="center"/>
            </w:pPr>
            <w:r>
              <w:rPr>
                <w:b/>
              </w:rPr>
              <w:t>OK</w:t>
            </w:r>
          </w:p>
        </w:tc>
      </w:tr>
      <w:tr>
        <w:tc>
          <w:tcPr>
            <w:tcW w:type="dxa" w:w="2880"/>
            <w:tcW w:w="7920" w:type="dxa"/>
          </w:tcPr>
          <w:p>
            <w:pPr>
              <w:spacing w:line="480" w:lineRule="auto"/>
            </w:pPr>
            <w:r>
              <w:t xml:space="preserve">He knelt down and cried out with a loud voice, "Lord, do not hold this </w:t>
            </w:r>
            <w:r>
              <w:rPr>
                <w:b/>
              </w:rPr>
              <w:t>sin</w:t>
            </w:r>
            <w:r>
              <w:t xml:space="preserve"> against them." When he had said this, he fell asleep.</w:t>
            </w:r>
          </w:p>
        </w:tc>
        <w:tc>
          <w:tcPr>
            <w:tcW w:type="dxa" w:w="2880"/>
            <w:tcW w:w="7920" w:type="dxa"/>
          </w:tcPr>
          <w:p>
            <w:pPr>
              <w:spacing w:line="480" w:lineRule="auto"/>
            </w:pPr>
            <w:r>
              <w:t>Oto ko gungon ko kicira ojo, “Lahitok kefik ene kipal kenite kuneicieng”. Langun lojo jii ko weyaru.</w:t>
            </w:r>
          </w:p>
        </w:tc>
        <w:tc>
          <w:tcPr>
            <w:tcW w:type="dxa" w:w="2880"/>
            <w:vAlign w:val="center"/>
            <w:tcW w:w="1440" w:type="dxa"/>
          </w:tcPr>
          <w:p>
            <w:pPr>
              <w:jc w:val="center"/>
            </w:pPr>
            <w:r>
              <w:t>☐</w:t>
            </w:r>
          </w:p>
        </w:tc>
      </w:tr>
      <w:tr>
        <w:tc>
          <w:tcPr>
            <w:tcW w:type="dxa" w:w="2880"/>
            <w:tcW w:w="7920" w:type="dxa"/>
          </w:tcPr>
          <w:p>
            <w:r>
              <w:rPr>
                <w:b/>
              </w:rPr>
              <w:t>Romans 5:12</w:t>
            </w:r>
          </w:p>
        </w:tc>
        <w:tc>
          <w:tcPr>
            <w:tcW w:type="dxa" w:w="2880"/>
            <w:tcW w:w="7920" w:type="dxa"/>
          </w:tcPr>
          <w:p>
            <w:r>
              <w:rPr>
                <w:b/>
              </w:rPr>
              <w:t>Romans 5:12</w:t>
            </w:r>
          </w:p>
        </w:tc>
        <w:tc>
          <w:tcPr>
            <w:tcW w:type="dxa" w:w="2880"/>
            <w:tcW w:w="1440" w:type="dxa"/>
          </w:tcPr>
          <w:p>
            <w:pPr>
              <w:jc w:val="center"/>
            </w:pPr>
            <w:r>
              <w:rPr>
                <w:b/>
              </w:rPr>
              <w:t>OK</w:t>
            </w:r>
          </w:p>
        </w:tc>
      </w:tr>
      <w:tr>
        <w:tc>
          <w:tcPr>
            <w:tcW w:type="dxa" w:w="2880"/>
            <w:tcW w:w="7920" w:type="dxa"/>
          </w:tcPr>
          <w:p>
            <w:pPr>
              <w:spacing w:line="480" w:lineRule="auto"/>
            </w:pPr>
            <w:r>
              <w:t xml:space="preserve">So then, as through one man </w:t>
            </w:r>
            <w:r>
              <w:rPr>
                <w:b/>
              </w:rPr>
              <w:t>sin</w:t>
            </w:r>
            <w:r>
              <w:t xml:space="preserve"> entered into the world, in this way death entered through </w:t>
            </w:r>
            <w:r>
              <w:rPr>
                <w:b/>
              </w:rPr>
              <w:t>sin</w:t>
            </w:r>
            <w:r>
              <w:t xml:space="preserve">. And death spread to all people, because all </w:t>
            </w:r>
            <w:r>
              <w:rPr>
                <w:b/>
              </w:rPr>
              <w:t>sinned</w:t>
            </w:r>
            <w:r>
              <w:t>.</w:t>
            </w:r>
          </w:p>
        </w:tc>
        <w:tc>
          <w:tcPr>
            <w:tcW w:type="dxa" w:w="2880"/>
            <w:tcW w:w="7920" w:type="dxa"/>
          </w:tcPr>
          <w:p>
            <w:pPr>
              <w:spacing w:line="480" w:lineRule="auto"/>
            </w:pPr>
            <w:r>
              <w:t>Dong iya na lolotunore kipal kof to tungani lobito, manyu olotunore wei to kipal, tona kikoi bito manyu olotunore wei diho cio fad tonyio lipal cio pili,</w:t>
            </w:r>
          </w:p>
        </w:tc>
        <w:tc>
          <w:tcPr>
            <w:tcW w:type="dxa" w:w="2880"/>
            <w:vAlign w:val="center"/>
            <w:tcW w:w="1440" w:type="dxa"/>
          </w:tcPr>
          <w:p>
            <w:pPr>
              <w:jc w:val="center"/>
            </w:pPr>
            <w:r>
              <w:t>☐</w:t>
            </w:r>
          </w:p>
        </w:tc>
      </w:tr>
      <w:tr>
        <w:tc>
          <w:tcPr>
            <w:tcW w:type="dxa" w:w="2880"/>
            <w:tcW w:w="7920" w:type="dxa"/>
          </w:tcPr>
          <w:p>
            <w:r>
              <w:rPr>
                <w:b/>
              </w:rPr>
              <w:t>2 Corinthians 5:21</w:t>
            </w:r>
          </w:p>
        </w:tc>
        <w:tc>
          <w:tcPr>
            <w:tcW w:type="dxa" w:w="2880"/>
            <w:tcW w:w="7920" w:type="dxa"/>
          </w:tcPr>
          <w:p>
            <w:r>
              <w:rPr>
                <w:b/>
              </w:rPr>
              <w:t>2 Korinto 5:21</w:t>
            </w:r>
          </w:p>
        </w:tc>
        <w:tc>
          <w:tcPr>
            <w:tcW w:type="dxa" w:w="2880"/>
            <w:tcW w:w="1440" w:type="dxa"/>
          </w:tcPr>
          <w:p>
            <w:pPr>
              <w:jc w:val="center"/>
            </w:pPr>
            <w:r>
              <w:rPr>
                <w:b/>
              </w:rPr>
              <w:t>OK</w:t>
            </w:r>
          </w:p>
        </w:tc>
      </w:tr>
      <w:tr>
        <w:tc>
          <w:tcPr>
            <w:tcW w:type="dxa" w:w="2880"/>
            <w:tcW w:w="7920" w:type="dxa"/>
          </w:tcPr>
          <w:p>
            <w:pPr>
              <w:spacing w:line="480" w:lineRule="auto"/>
            </w:pPr>
            <w:r>
              <w:t xml:space="preserve">He made him who knew no </w:t>
            </w:r>
            <w:r>
              <w:rPr>
                <w:b/>
              </w:rPr>
              <w:t>sin</w:t>
            </w:r>
            <w:r>
              <w:t xml:space="preserve"> to become </w:t>
            </w:r>
            <w:r>
              <w:rPr>
                <w:b/>
              </w:rPr>
              <w:t>sin</w:t>
            </w:r>
            <w:r>
              <w:t xml:space="preserve"> for us, so that we might become the righteousness of God in him.</w:t>
            </w:r>
          </w:p>
        </w:tc>
        <w:tc>
          <w:tcPr>
            <w:tcW w:type="dxa" w:w="2880"/>
            <w:tcW w:w="7920" w:type="dxa"/>
          </w:tcPr>
          <w:p>
            <w:pPr>
              <w:spacing w:line="480" w:lineRule="auto"/>
            </w:pPr>
            <w:r>
              <w:t>Litirak afa Lobanga inyi na loru kipal ara kipal tohoi ojo ojir ara diho inyi kifwonu ohoi kingon ko biran lo Lobanga.</w:t>
            </w:r>
          </w:p>
        </w:tc>
        <w:tc>
          <w:tcPr>
            <w:tcW w:type="dxa" w:w="2880"/>
            <w:vAlign w:val="center"/>
            <w:tcW w:w="1440" w:type="dxa"/>
          </w:tcPr>
          <w:p>
            <w:pPr>
              <w:jc w:val="center"/>
            </w:pPr>
            <w:r>
              <w:t>☐</w:t>
            </w:r>
          </w:p>
        </w:tc>
      </w:tr>
      <w:tr>
        <w:tc>
          <w:tcPr>
            <w:tcW w:type="dxa" w:w="2880"/>
            <w:tcW w:w="7920" w:type="dxa"/>
          </w:tcPr>
          <w:p>
            <w:r>
              <w:rPr>
                <w:b/>
              </w:rPr>
              <w:t>Ephesians 2:1</w:t>
            </w:r>
          </w:p>
        </w:tc>
        <w:tc>
          <w:tcPr>
            <w:tcW w:type="dxa" w:w="2880"/>
            <w:tcW w:w="7920" w:type="dxa"/>
          </w:tcPr>
          <w:p>
            <w:r>
              <w:rPr>
                <w:b/>
              </w:rPr>
              <w:t>Epeso 2:1</w:t>
            </w:r>
          </w:p>
        </w:tc>
        <w:tc>
          <w:tcPr>
            <w:tcW w:type="dxa" w:w="2880"/>
            <w:tcW w:w="1440" w:type="dxa"/>
          </w:tcPr>
          <w:p>
            <w:pPr>
              <w:jc w:val="center"/>
            </w:pPr>
            <w:r>
              <w:rPr>
                <w:b/>
              </w:rPr>
              <w:t>OK</w:t>
            </w:r>
          </w:p>
        </w:tc>
      </w:tr>
      <w:tr>
        <w:tc>
          <w:tcPr>
            <w:tcW w:type="dxa" w:w="2880"/>
            <w:tcW w:w="7920" w:type="dxa"/>
          </w:tcPr>
          <w:p>
            <w:pPr>
              <w:spacing w:line="480" w:lineRule="auto"/>
            </w:pPr>
            <w:r>
              <w:t xml:space="preserve">And as for you, you were dead in your trespasses and </w:t>
            </w:r>
            <w:r>
              <w:rPr>
                <w:b/>
              </w:rPr>
              <w:t>sins</w:t>
            </w:r>
            <w:r>
              <w:t>,</w:t>
            </w:r>
          </w:p>
        </w:tc>
        <w:tc>
          <w:tcPr>
            <w:tcW w:type="dxa" w:w="2880"/>
            <w:tcW w:w="7920" w:type="dxa"/>
          </w:tcPr>
          <w:p>
            <w:pPr>
              <w:spacing w:line="480" w:lineRule="auto"/>
            </w:pPr>
            <w:r>
              <w:t>Afa berien iweiha afa ite to gila lo cik ko kipal</w:t>
            </w:r>
          </w:p>
        </w:tc>
        <w:tc>
          <w:tcPr>
            <w:tcW w:type="dxa" w:w="2880"/>
            <w:vAlign w:val="center"/>
            <w:tcW w:w="1440" w:type="dxa"/>
          </w:tcPr>
          <w:p>
            <w:pPr>
              <w:jc w:val="center"/>
            </w:pPr>
            <w:r>
              <w:t>☐</w:t>
            </w:r>
          </w:p>
        </w:tc>
      </w:tr>
      <w:tr>
        <w:tc>
          <w:tcPr>
            <w:tcW w:type="dxa" w:w="2880"/>
            <w:tcW w:w="7920" w:type="dxa"/>
          </w:tcPr>
          <w:p>
            <w:r>
              <w:rPr>
                <w:b/>
              </w:rPr>
              <w:t>Colossians 1:14</w:t>
            </w:r>
          </w:p>
        </w:tc>
        <w:tc>
          <w:tcPr>
            <w:tcW w:type="dxa" w:w="2880"/>
            <w:tcW w:w="7920" w:type="dxa"/>
          </w:tcPr>
          <w:p>
            <w:r>
              <w:rPr>
                <w:b/>
              </w:rPr>
              <w:t>Kolosae 1:14</w:t>
            </w:r>
          </w:p>
        </w:tc>
        <w:tc>
          <w:tcPr>
            <w:tcW w:type="dxa" w:w="2880"/>
            <w:tcW w:w="1440" w:type="dxa"/>
          </w:tcPr>
          <w:p>
            <w:pPr>
              <w:jc w:val="center"/>
            </w:pPr>
            <w:r>
              <w:rPr>
                <w:b/>
              </w:rPr>
              <w:t>OK</w:t>
            </w:r>
          </w:p>
        </w:tc>
      </w:tr>
      <w:tr>
        <w:tc>
          <w:tcPr>
            <w:tcW w:type="dxa" w:w="2880"/>
            <w:tcW w:w="7920" w:type="dxa"/>
          </w:tcPr>
          <w:p>
            <w:pPr>
              <w:spacing w:line="480" w:lineRule="auto"/>
            </w:pPr>
            <w:r>
              <w:t xml:space="preserve">in whom we have redemption, the forgiveness of </w:t>
            </w:r>
            <w:r>
              <w:rPr>
                <w:b/>
              </w:rPr>
              <w:t>sins</w:t>
            </w:r>
            <w:r>
              <w:t>.</w:t>
            </w:r>
          </w:p>
        </w:tc>
        <w:tc>
          <w:tcPr>
            <w:tcW w:type="dxa" w:w="2880"/>
            <w:tcW w:w="7920" w:type="dxa"/>
          </w:tcPr>
          <w:p>
            <w:pPr>
              <w:spacing w:line="480" w:lineRule="auto"/>
            </w:pPr>
            <w:r>
              <w:t>na lara to inyi kirumu ohoi lwahuno ko launo lo kipal.</w:t>
            </w:r>
          </w:p>
        </w:tc>
        <w:tc>
          <w:tcPr>
            <w:tcW w:type="dxa" w:w="2880"/>
            <w:vAlign w:val="center"/>
            <w:tcW w:w="1440" w:type="dxa"/>
          </w:tcPr>
          <w:p>
            <w:pPr>
              <w:jc w:val="center"/>
            </w:pPr>
            <w:r>
              <w:t>☐</w:t>
            </w:r>
          </w:p>
        </w:tc>
      </w:tr>
      <w:tr>
        <w:tc>
          <w:tcPr>
            <w:tcW w:type="dxa" w:w="2880"/>
            <w:tcW w:w="7920" w:type="dxa"/>
          </w:tcPr>
          <w:p>
            <w:r>
              <w:rPr>
                <w:b/>
              </w:rPr>
              <w:t>1 Timothy 5:24</w:t>
            </w:r>
          </w:p>
        </w:tc>
        <w:tc>
          <w:tcPr>
            <w:tcW w:type="dxa" w:w="2880"/>
            <w:tcW w:w="7920" w:type="dxa"/>
          </w:tcPr>
          <w:p>
            <w:r>
              <w:rPr>
                <w:b/>
              </w:rPr>
              <w:t>1 Timoti 5:24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sins</w:t>
            </w:r>
            <w:r>
              <w:t xml:space="preserve"> of some people are openly known, and they go before them into judgment. But some </w:t>
            </w:r>
            <w:r>
              <w:rPr>
                <w:b/>
              </w:rPr>
              <w:t>sins</w:t>
            </w:r>
            <w:r>
              <w:t xml:space="preserve"> follow later.</w:t>
            </w:r>
          </w:p>
        </w:tc>
        <w:tc>
          <w:tcPr>
            <w:tcW w:type="dxa" w:w="2880"/>
            <w:tcW w:w="7920" w:type="dxa"/>
          </w:tcPr>
          <w:p>
            <w:pPr>
              <w:spacing w:line="480" w:lineRule="auto"/>
            </w:pPr>
            <w:r>
              <w:t>Obotoho kipalipali kulo cio kude itemita iyo ngoto lo tenya ati obotoho kulo kude cio to kifwongi.</w:t>
            </w:r>
          </w:p>
        </w:tc>
        <w:tc>
          <w:tcPr>
            <w:tcW w:type="dxa" w:w="2880"/>
            <w:vAlign w:val="center"/>
            <w:tcW w:w="1440" w:type="dxa"/>
          </w:tcPr>
          <w:p>
            <w:pPr>
              <w:jc w:val="center"/>
            </w:pPr>
            <w:r>
              <w:t>☐</w:t>
            </w:r>
          </w:p>
        </w:tc>
      </w:tr>
      <w:tr>
        <w:tc>
          <w:tcPr>
            <w:tcW w:type="dxa" w:w="2880"/>
            <w:tcW w:w="7920" w:type="dxa"/>
          </w:tcPr>
          <w:p>
            <w:r>
              <w:rPr>
                <w:b/>
              </w:rPr>
              <w:t>Hebrews 10:18</w:t>
            </w:r>
          </w:p>
        </w:tc>
        <w:tc>
          <w:tcPr>
            <w:tcW w:type="dxa" w:w="2880"/>
            <w:tcW w:w="7920" w:type="dxa"/>
          </w:tcPr>
          <w:p>
            <w:r>
              <w:rPr>
                <w:b/>
              </w:rPr>
              <w:t>Ibru 10:18</w:t>
            </w:r>
          </w:p>
        </w:tc>
        <w:tc>
          <w:tcPr>
            <w:tcW w:type="dxa" w:w="2880"/>
            <w:tcW w:w="1440" w:type="dxa"/>
          </w:tcPr>
          <w:p>
            <w:pPr>
              <w:jc w:val="center"/>
            </w:pPr>
            <w:r>
              <w:rPr>
                <w:b/>
              </w:rPr>
              <w:t>OK</w:t>
            </w:r>
          </w:p>
        </w:tc>
      </w:tr>
      <w:tr>
        <w:tc>
          <w:tcPr>
            <w:tcW w:type="dxa" w:w="2880"/>
            <w:tcW w:w="7920" w:type="dxa"/>
          </w:tcPr>
          <w:p>
            <w:pPr>
              <w:spacing w:line="480" w:lineRule="auto"/>
            </w:pPr>
            <w:r>
              <w:t xml:space="preserve">Now where there is forgiveness for these, there is no longer any sacrifice for </w:t>
            </w:r>
            <w:r>
              <w:rPr>
                <w:b/>
              </w:rPr>
              <w:t>sin</w:t>
            </w:r>
            <w:r>
              <w:t>.</w:t>
            </w:r>
          </w:p>
        </w:tc>
        <w:tc>
          <w:tcPr>
            <w:tcW w:type="dxa" w:w="2880"/>
            <w:tcW w:w="7920" w:type="dxa"/>
          </w:tcPr>
          <w:p>
            <w:pPr>
              <w:spacing w:line="480" w:lineRule="auto"/>
            </w:pPr>
            <w:r>
              <w:t>Manyu faji na lolaunorihin kuno lida dong orihe owahiti lobo kikumita.</w:t>
            </w:r>
          </w:p>
        </w:tc>
        <w:tc>
          <w:tcPr>
            <w:tcW w:type="dxa" w:w="2880"/>
            <w:vAlign w:val="center"/>
            <w:tcW w:w="1440" w:type="dxa"/>
          </w:tcPr>
          <w:p>
            <w:pPr>
              <w:jc w:val="center"/>
            </w:pPr>
            <w:r>
              <w:t>☐</w:t>
            </w:r>
          </w:p>
        </w:tc>
      </w:tr>
      <w:tr>
        <w:tc>
          <w:tcPr>
            <w:tcW w:type="dxa" w:w="2880"/>
            <w:tcW w:w="7920" w:type="dxa"/>
          </w:tcPr>
          <w:p>
            <w:r>
              <w:rPr>
                <w:b/>
              </w:rPr>
              <w:t>James 1:15</w:t>
            </w:r>
          </w:p>
        </w:tc>
        <w:tc>
          <w:tcPr>
            <w:tcW w:type="dxa" w:w="2880"/>
            <w:tcW w:w="7920" w:type="dxa"/>
          </w:tcPr>
          <w:p>
            <w:r>
              <w:rPr>
                <w:b/>
              </w:rPr>
              <w:t>Yakobo 1:15</w:t>
            </w:r>
          </w:p>
        </w:tc>
        <w:tc>
          <w:tcPr>
            <w:tcW w:type="dxa" w:w="2880"/>
            <w:tcW w:w="1440" w:type="dxa"/>
          </w:tcPr>
          <w:p>
            <w:pPr>
              <w:jc w:val="center"/>
            </w:pPr>
            <w:r>
              <w:rPr>
                <w:b/>
              </w:rPr>
              <w:t>OK</w:t>
            </w:r>
          </w:p>
        </w:tc>
      </w:tr>
      <w:tr>
        <w:tc>
          <w:tcPr>
            <w:tcW w:type="dxa" w:w="2880"/>
            <w:tcW w:w="7920" w:type="dxa"/>
          </w:tcPr>
          <w:p>
            <w:pPr>
              <w:spacing w:line="480" w:lineRule="auto"/>
            </w:pPr>
            <w:r>
              <w:t xml:space="preserve">Then after the desire conceives, it gives birth to </w:t>
            </w:r>
            <w:r>
              <w:rPr>
                <w:b/>
              </w:rPr>
              <w:t>sin</w:t>
            </w:r>
            <w:r>
              <w:t xml:space="preserve">, and after the </w:t>
            </w:r>
            <w:r>
              <w:rPr>
                <w:b/>
              </w:rPr>
              <w:t>sin</w:t>
            </w:r>
            <w:r>
              <w:t xml:space="preserve"> is full grown, it gives birth to death.</w:t>
            </w:r>
          </w:p>
        </w:tc>
        <w:tc>
          <w:tcPr>
            <w:tcW w:type="dxa" w:w="2880"/>
            <w:tcW w:w="7920" w:type="dxa"/>
          </w:tcPr>
          <w:p>
            <w:pPr>
              <w:spacing w:line="480" w:lineRule="auto"/>
            </w:pPr>
            <w:r>
              <w:t>Tinyia kalifonga wahun, otomonu kipal ojo langun lobolo kipal otomonu wei.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w:t>
            </w:r>
            <w:r>
              <w:rPr>
                <w:b/>
              </w:rPr>
              <w:t>sin</w:t>
            </w:r>
            <w:r>
              <w:t>. They entice unstable souls into wrongdoing, and they have their hearts trained in greed. They are cursed children!</w:t>
            </w:r>
          </w:p>
        </w:tc>
        <w:tc>
          <w:tcPr>
            <w:tcW w:type="dxa" w:w="2880"/>
            <w:tcW w:w="7920" w:type="dxa"/>
          </w:tcPr>
          <w:p>
            <w:pPr>
              <w:spacing w:line="480" w:lineRule="auto"/>
            </w:pPr>
            <w:r>
              <w:t>Otahita konyeha kuneicieng ngorwo kulo kiya. Ida oniamati tahita kikohin kulo kitiyo kipal. Oloha icieng owici kulo kiniefa cio kuna lilorita kweci arus. Ara icieng cio kuna lilany iyo kingaru lo robia, manyu ara icieng kulo okoto na lificiori.</w:t>
            </w:r>
          </w:p>
        </w:tc>
        <w:tc>
          <w:tcPr>
            <w:tcW w:type="dxa" w:w="2880"/>
            <w:vAlign w:val="center"/>
            <w:tcW w:w="1440" w:type="dxa"/>
          </w:tcPr>
          <w:p>
            <w:pPr>
              <w:jc w:val="center"/>
            </w:pPr>
            <w:r>
              <w:t>☐</w:t>
            </w:r>
          </w:p>
        </w:tc>
      </w:tr>
      <w:tr>
        <w:tc>
          <w:tcPr>
            <w:tcW w:type="dxa" w:w="2880"/>
            <w:tcW w:w="7920" w:type="dxa"/>
          </w:tcPr>
          <w:p>
            <w:r>
              <w:rPr>
                <w:b/>
              </w:rPr>
              <w:t>1 John 1:9</w:t>
            </w:r>
          </w:p>
        </w:tc>
        <w:tc>
          <w:tcPr>
            <w:tcW w:type="dxa" w:w="2880"/>
            <w:tcW w:w="7920" w:type="dxa"/>
          </w:tcPr>
          <w:p>
            <w:r>
              <w:rPr>
                <w:b/>
              </w:rPr>
              <w:t>1 Jowani 1:9</w:t>
            </w:r>
          </w:p>
        </w:tc>
        <w:tc>
          <w:tcPr>
            <w:tcW w:type="dxa" w:w="2880"/>
            <w:tcW w:w="1440" w:type="dxa"/>
          </w:tcPr>
          <w:p>
            <w:pPr>
              <w:jc w:val="center"/>
            </w:pPr>
            <w:r>
              <w:rPr>
                <w:b/>
              </w:rPr>
              <w:t>OK</w:t>
            </w:r>
          </w:p>
        </w:tc>
      </w:tr>
      <w:tr>
        <w:tc>
          <w:tcPr>
            <w:tcW w:type="dxa" w:w="2880"/>
            <w:tcW w:w="7920" w:type="dxa"/>
          </w:tcPr>
          <w:p>
            <w:pPr>
              <w:spacing w:line="480" w:lineRule="auto"/>
            </w:pPr>
            <w:r>
              <w:t xml:space="preserve">But if we confess our </w:t>
            </w:r>
            <w:r>
              <w:rPr>
                <w:b/>
              </w:rPr>
              <w:t>sins</w:t>
            </w:r>
            <w:r>
              <w:t xml:space="preserve">, he is faithful and just to forgive us our </w:t>
            </w:r>
            <w:r>
              <w:rPr>
                <w:b/>
              </w:rPr>
              <w:t>sins</w:t>
            </w:r>
            <w:r>
              <w:t xml:space="preserve"> and cleanse us from all unrighteousness.</w:t>
            </w:r>
          </w:p>
        </w:tc>
        <w:tc>
          <w:tcPr>
            <w:tcW w:type="dxa" w:w="2880"/>
            <w:tcW w:w="7920" w:type="dxa"/>
          </w:tcPr>
          <w:p>
            <w:pPr>
              <w:spacing w:line="480" w:lineRule="auto"/>
            </w:pPr>
            <w:r>
              <w:t>Kaletulo ohoi kipali pali kuniyang, igenoro inyi manyu obir kilau cia inyi ohoi, manyu kitinyu ohoi iyo rohojun niyang fad.</w:t>
            </w:r>
          </w:p>
        </w:tc>
        <w:tc>
          <w:tcPr>
            <w:tcW w:type="dxa" w:w="2880"/>
            <w:vAlign w:val="center"/>
            <w:tcW w:w="1440" w:type="dxa"/>
          </w:tcPr>
          <w:p>
            <w:pPr>
              <w:jc w:val="center"/>
            </w:pPr>
            <w:r>
              <w:t>☐</w:t>
            </w:r>
          </w:p>
        </w:tc>
      </w:tr>
      <w:tr>
        <w:tc>
          <w:tcPr>
            <w:tcW w:type="dxa" w:w="2880"/>
            <w:tcW w:w="7920" w:type="dxa"/>
          </w:tcPr>
          <w:p>
            <w:r>
              <w:rPr>
                <w:b/>
              </w:rPr>
              <w:t>Revelation 1:5</w:t>
            </w:r>
          </w:p>
        </w:tc>
        <w:tc>
          <w:tcPr>
            <w:tcW w:type="dxa" w:w="2880"/>
            <w:tcW w:w="7920" w:type="dxa"/>
          </w:tcPr>
          <w:p>
            <w:r>
              <w:rPr>
                <w:b/>
              </w:rPr>
              <w:t>Kitiboto iyo 1:5</w:t>
            </w:r>
          </w:p>
        </w:tc>
        <w:tc>
          <w:tcPr>
            <w:tcW w:type="dxa" w:w="2880"/>
            <w:tcW w:w="1440" w:type="dxa"/>
          </w:tcPr>
          <w:p>
            <w:pPr>
              <w:jc w:val="center"/>
            </w:pPr>
            <w:r>
              <w:rPr>
                <w:b/>
              </w:rPr>
              <w:t>OK</w:t>
            </w:r>
          </w:p>
        </w:tc>
      </w:tr>
      <w:tr>
        <w:tc>
          <w:tcPr>
            <w:tcW w:type="dxa" w:w="2880"/>
            <w:tcW w:w="7920" w:type="dxa"/>
          </w:tcPr>
          <w:p>
            <w:pPr>
              <w:spacing w:line="480" w:lineRule="auto"/>
            </w:pPr>
            <w:r>
              <w:t xml:space="preserve">and from Jesus Christ, who is the faithful witness, the firstborn from the dead, and the ruler of the kings of the earth. To the one who loves us and has freed us from our </w:t>
            </w:r>
            <w:r>
              <w:rPr>
                <w:b/>
              </w:rPr>
              <w:t>sins</w:t>
            </w:r>
            <w:r>
              <w:t xml:space="preserve"> by his blood—</w:t>
            </w:r>
          </w:p>
        </w:tc>
        <w:tc>
          <w:tcPr>
            <w:tcW w:type="dxa" w:w="2880"/>
            <w:tcW w:w="7920" w:type="dxa"/>
          </w:tcPr>
          <w:p>
            <w:pPr>
              <w:spacing w:line="480" w:lineRule="auto"/>
            </w:pPr>
            <w:r>
              <w:t>ko iyo Yesu Kristo na lara saden na ligenoro, okang lo kabuhunok to wei ko kalanyunoni lo kabuno kulo kof iyo inyi na limaru ohoi many kilahu ohoi kipalipali kuniyang to okoto nenge</w:t>
            </w:r>
          </w:p>
        </w:tc>
        <w:tc>
          <w:tcPr>
            <w:tcW w:type="dxa" w:w="2880"/>
            <w:vAlign w:val="center"/>
            <w:tcW w:w="1440" w:type="dxa"/>
          </w:tcPr>
          <w:p>
            <w:pPr>
              <w:jc w:val="center"/>
            </w:pPr>
            <w:r>
              <w:t>☐</w:t>
            </w:r>
          </w:p>
        </w:tc>
      </w:tr>
    </w:tbl>
    <w:p>
      <w:pPr>
        <w:pStyle w:val="Heading1"/>
        <w:spacing w:before="0"/>
      </w:pPr>
      <w:r>
        <w:t>Son of God</w:t>
      </w:r>
    </w:p>
    <w:p>
      <w:r/>
      <w:r>
        <w:t>This phrase refers to Jesus, who came into the world as a human being. He is also referred to as “the Son” as a shortened form of this phrase, especially when it is in the same context as “the Father.” The Son of God, God the Father, and God the Holy Spirit are all fully and equally God. Because Jesus is God’s Son, he loves and obeys his Father, and his Father loves him.</w:t>
      </w:r>
      <w:r/>
      <w:r/>
    </w:p>
    <w:p>
      <w:pPr>
        <w:pStyle w:val="ListBullet"/>
        <w:spacing w:line="240" w:lineRule="auto" w:after="0"/>
        <w:ind w:left="720"/>
      </w:pPr>
      <w:r/>
      <w:r>
        <w:t>The word used to translate “Son” should fit with the word used to translate “Father” and should be the most natural ones used to express a true father-son relationship in the language.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4:3</w:t>
            </w:r>
          </w:p>
        </w:tc>
        <w:tc>
          <w:tcPr>
            <w:tcW w:type="dxa" w:w="2880"/>
            <w:tcW w:w="7920" w:type="dxa"/>
          </w:tcPr>
          <w:p>
            <w:r>
              <w:rPr>
                <w:b/>
              </w:rPr>
              <w:t>Mateyo 4:3</w:t>
            </w:r>
          </w:p>
        </w:tc>
        <w:tc>
          <w:tcPr>
            <w:tcW w:type="dxa" w:w="2880"/>
            <w:tcW w:w="1440" w:type="dxa"/>
          </w:tcPr>
          <w:p>
            <w:pPr>
              <w:jc w:val="center"/>
            </w:pPr>
            <w:r>
              <w:rPr>
                <w:b/>
              </w:rPr>
              <w:t>OK</w:t>
            </w:r>
          </w:p>
        </w:tc>
      </w:tr>
      <w:tr>
        <w:tc>
          <w:tcPr>
            <w:tcW w:type="dxa" w:w="2880"/>
            <w:tcW w:w="7920" w:type="dxa"/>
          </w:tcPr>
          <w:p>
            <w:pPr>
              <w:spacing w:line="480" w:lineRule="auto"/>
            </w:pPr>
            <w:r>
              <w:t xml:space="preserve">The tempter came and said to him, "If you are the </w:t>
            </w:r>
            <w:r>
              <w:rPr>
                <w:b/>
              </w:rPr>
              <w:t>Son of God</w:t>
            </w:r>
            <w:r>
              <w:t>, command these stones to become bread."</w:t>
            </w:r>
          </w:p>
        </w:tc>
        <w:tc>
          <w:tcPr>
            <w:tcW w:type="dxa" w:w="2880"/>
            <w:tcW w:w="7920" w:type="dxa"/>
          </w:tcPr>
          <w:p>
            <w:pPr>
              <w:spacing w:line="480" w:lineRule="auto"/>
            </w:pPr>
            <w:r>
              <w:t>Oto kalabani o lotu diho inyi ojo, "ka li ra isi kito lo Lobanga, iti lulue kunu morrutok a ra tava"</w:t>
            </w:r>
          </w:p>
        </w:tc>
        <w:tc>
          <w:tcPr>
            <w:tcW w:type="dxa" w:w="2880"/>
            <w:vAlign w:val="center"/>
            <w:tcW w:w="1440" w:type="dxa"/>
          </w:tcPr>
          <w:p>
            <w:pPr>
              <w:jc w:val="center"/>
            </w:pPr>
            <w:r>
              <w:t>☐</w:t>
            </w:r>
          </w:p>
        </w:tc>
      </w:tr>
      <w:tr>
        <w:tc>
          <w:tcPr>
            <w:tcW w:type="dxa" w:w="2880"/>
            <w:tcW w:w="7920" w:type="dxa"/>
          </w:tcPr>
          <w:p>
            <w:r>
              <w:rPr>
                <w:b/>
              </w:rPr>
              <w:t>Matthew 14:33</w:t>
            </w:r>
          </w:p>
        </w:tc>
        <w:tc>
          <w:tcPr>
            <w:tcW w:type="dxa" w:w="2880"/>
            <w:tcW w:w="7920" w:type="dxa"/>
          </w:tcPr>
          <w:p>
            <w:r>
              <w:rPr>
                <w:b/>
              </w:rPr>
              <w:t>Mateyo 14:33</w:t>
            </w:r>
          </w:p>
        </w:tc>
        <w:tc>
          <w:tcPr>
            <w:tcW w:type="dxa" w:w="2880"/>
            <w:tcW w:w="1440" w:type="dxa"/>
          </w:tcPr>
          <w:p>
            <w:pPr>
              <w:jc w:val="center"/>
            </w:pPr>
            <w:r>
              <w:rPr>
                <w:b/>
              </w:rPr>
              <w:t>OK</w:t>
            </w:r>
          </w:p>
        </w:tc>
      </w:tr>
      <w:tr>
        <w:tc>
          <w:tcPr>
            <w:tcW w:type="dxa" w:w="2880"/>
            <w:tcW w:w="7920" w:type="dxa"/>
          </w:tcPr>
          <w:p>
            <w:pPr>
              <w:spacing w:line="480" w:lineRule="auto"/>
            </w:pPr>
            <w:r>
              <w:t xml:space="preserve">Then the disciples in the boat worshiped Jesus and said, "Truly you are the </w:t>
            </w:r>
            <w:r>
              <w:rPr>
                <w:b/>
              </w:rPr>
              <w:t>Son of God</w:t>
            </w:r>
            <w:r>
              <w:t>."</w:t>
            </w:r>
          </w:p>
        </w:tc>
        <w:tc>
          <w:tcPr>
            <w:tcW w:type="dxa" w:w="2880"/>
            <w:tcW w:w="7920" w:type="dxa"/>
          </w:tcPr>
          <w:p>
            <w:pPr>
              <w:spacing w:line="480" w:lineRule="auto"/>
            </w:pPr>
            <w:r>
              <w:t>Na ha kula lo ngöni katua lo tigol ko ki worati inyi o jimi, "I ra isi kito lo Lobanga, dede."</w:t>
            </w:r>
          </w:p>
        </w:tc>
        <w:tc>
          <w:tcPr>
            <w:tcW w:type="dxa" w:w="2880"/>
            <w:vAlign w:val="center"/>
            <w:tcW w:w="1440" w:type="dxa"/>
          </w:tcPr>
          <w:p>
            <w:pPr>
              <w:jc w:val="center"/>
            </w:pPr>
            <w:r>
              <w:t>☐</w:t>
            </w:r>
          </w:p>
        </w:tc>
      </w:tr>
      <w:tr>
        <w:tc>
          <w:tcPr>
            <w:tcW w:type="dxa" w:w="2880"/>
            <w:tcW w:w="7920" w:type="dxa"/>
          </w:tcPr>
          <w:p>
            <w:r>
              <w:rPr>
                <w:b/>
              </w:rPr>
              <w:t>Mark 3:11</w:t>
            </w:r>
          </w:p>
        </w:tc>
        <w:tc>
          <w:tcPr>
            <w:tcW w:type="dxa" w:w="2880"/>
            <w:tcW w:w="7920" w:type="dxa"/>
          </w:tcPr>
          <w:p>
            <w:r>
              <w:rPr>
                <w:b/>
              </w:rPr>
              <w:t>Marako 3:11</w:t>
            </w:r>
          </w:p>
        </w:tc>
        <w:tc>
          <w:tcPr>
            <w:tcW w:type="dxa" w:w="2880"/>
            <w:tcW w:w="1440" w:type="dxa"/>
          </w:tcPr>
          <w:p>
            <w:pPr>
              <w:jc w:val="center"/>
            </w:pPr>
            <w:r>
              <w:rPr>
                <w:b/>
              </w:rPr>
              <w:t>OK</w:t>
            </w:r>
          </w:p>
        </w:tc>
      </w:tr>
      <w:tr>
        <w:tc>
          <w:tcPr>
            <w:tcW w:type="dxa" w:w="2880"/>
            <w:tcW w:w="7920" w:type="dxa"/>
          </w:tcPr>
          <w:p>
            <w:pPr>
              <w:spacing w:line="480" w:lineRule="auto"/>
            </w:pPr>
            <w:r>
              <w:t xml:space="preserve">Whenever the unclean spirits saw him, they fell down before him and cried out, and they said, "You are the </w:t>
            </w:r>
            <w:r>
              <w:rPr>
                <w:b/>
              </w:rPr>
              <w:t>Son of God</w:t>
            </w:r>
            <w:r>
              <w:t>."</w:t>
            </w:r>
          </w:p>
        </w:tc>
        <w:tc>
          <w:tcPr>
            <w:tcW w:type="dxa" w:w="2880"/>
            <w:tcW w:w="7920" w:type="dxa"/>
          </w:tcPr>
          <w:p>
            <w:pPr>
              <w:spacing w:line="480" w:lineRule="auto"/>
            </w:pPr>
            <w:r>
              <w:t>Kolodeu okorifi kuna iboti inyi ouroritati ketemoni nenge igoritati ojo ‘Isi kitol lolobanga.</w:t>
            </w:r>
          </w:p>
        </w:tc>
        <w:tc>
          <w:tcPr>
            <w:tcW w:type="dxa" w:w="2880"/>
            <w:vAlign w:val="center"/>
            <w:tcW w:w="1440" w:type="dxa"/>
          </w:tcPr>
          <w:p>
            <w:pPr>
              <w:jc w:val="center"/>
            </w:pPr>
            <w:r>
              <w:t>☐</w:t>
            </w:r>
          </w:p>
        </w:tc>
      </w:tr>
      <w:tr>
        <w:tc>
          <w:tcPr>
            <w:tcW w:type="dxa" w:w="2880"/>
            <w:tcW w:w="7920" w:type="dxa"/>
          </w:tcPr>
          <w:p>
            <w:r>
              <w:rPr>
                <w:b/>
              </w:rPr>
              <w:t>Mark 15:39</w:t>
            </w:r>
          </w:p>
        </w:tc>
        <w:tc>
          <w:tcPr>
            <w:tcW w:type="dxa" w:w="2880"/>
            <w:tcW w:w="7920" w:type="dxa"/>
          </w:tcPr>
          <w:p>
            <w:r>
              <w:rPr>
                <w:b/>
              </w:rPr>
              <w:t>Marako 15:39</w:t>
            </w:r>
          </w:p>
        </w:tc>
        <w:tc>
          <w:tcPr>
            <w:tcW w:type="dxa" w:w="2880"/>
            <w:tcW w:w="1440" w:type="dxa"/>
          </w:tcPr>
          <w:p>
            <w:pPr>
              <w:jc w:val="center"/>
            </w:pPr>
            <w:r>
              <w:rPr>
                <w:b/>
              </w:rPr>
              <w:t>OK</w:t>
            </w:r>
          </w:p>
        </w:tc>
      </w:tr>
      <w:tr>
        <w:tc>
          <w:tcPr>
            <w:tcW w:type="dxa" w:w="2880"/>
            <w:tcW w:w="7920" w:type="dxa"/>
          </w:tcPr>
          <w:p>
            <w:pPr>
              <w:spacing w:line="480" w:lineRule="auto"/>
            </w:pPr>
            <w:r>
              <w:t xml:space="preserve">When the centurion who stood and faced Jesus saw that he had died in this way, he said, "Truly this man was the </w:t>
            </w:r>
            <w:r>
              <w:rPr>
                <w:b/>
              </w:rPr>
              <w:t>Son of God</w:t>
            </w:r>
            <w:r>
              <w:t>."</w:t>
            </w:r>
          </w:p>
        </w:tc>
        <w:tc>
          <w:tcPr>
            <w:tcW w:type="dxa" w:w="2880"/>
            <w:tcW w:w="7920" w:type="dxa"/>
          </w:tcPr>
          <w:p>
            <w:pPr>
              <w:spacing w:line="480" w:lineRule="auto"/>
            </w:pPr>
            <w:r>
              <w:t>Oto asegeri na lorumu owoita iriria ko loning kicira lo Yesu ko koditi na loweyare inyi ko jimitan, “Dede ara ene tungani kito lo Lobanga”.</w:t>
            </w:r>
          </w:p>
        </w:tc>
        <w:tc>
          <w:tcPr>
            <w:tcW w:type="dxa" w:w="2880"/>
            <w:vAlign w:val="center"/>
            <w:tcW w:w="1440" w:type="dxa"/>
          </w:tcPr>
          <w:p>
            <w:pPr>
              <w:jc w:val="center"/>
            </w:pPr>
            <w:r>
              <w:t>☐</w:t>
            </w:r>
          </w:p>
        </w:tc>
      </w:tr>
      <w:tr>
        <w:tc>
          <w:tcPr>
            <w:tcW w:type="dxa" w:w="2880"/>
            <w:tcW w:w="7920" w:type="dxa"/>
          </w:tcPr>
          <w:p>
            <w:r>
              <w:rPr>
                <w:b/>
              </w:rPr>
              <w:t>Luke 1:35</w:t>
            </w:r>
          </w:p>
        </w:tc>
        <w:tc>
          <w:tcPr>
            <w:tcW w:type="dxa" w:w="2880"/>
            <w:tcW w:w="7920" w:type="dxa"/>
          </w:tcPr>
          <w:p>
            <w:r>
              <w:rPr>
                <w:b/>
              </w:rPr>
              <w:t>Luka 1:35</w:t>
            </w:r>
          </w:p>
        </w:tc>
        <w:tc>
          <w:tcPr>
            <w:tcW w:type="dxa" w:w="2880"/>
            <w:tcW w:w="1440" w:type="dxa"/>
          </w:tcPr>
          <w:p>
            <w:pPr>
              <w:jc w:val="center"/>
            </w:pPr>
            <w:r>
              <w:rPr>
                <w:b/>
              </w:rPr>
              <w:t>OK</w:t>
            </w:r>
          </w:p>
        </w:tc>
      </w:tr>
      <w:tr>
        <w:tc>
          <w:tcPr>
            <w:tcW w:type="dxa" w:w="2880"/>
            <w:tcW w:w="7920" w:type="dxa"/>
          </w:tcPr>
          <w:p>
            <w:pPr>
              <w:spacing w:line="480" w:lineRule="auto"/>
            </w:pPr>
            <w:r>
              <w:t xml:space="preserve">The angel answered and said to her, "The Holy Spirit will overshadow you, and the power of the Most High will overshadow you. So the holy one to be born will be called the </w:t>
            </w:r>
            <w:r>
              <w:rPr>
                <w:b/>
              </w:rPr>
              <w:t>Son of God</w:t>
            </w:r>
            <w:r>
              <w:t>.</w:t>
            </w:r>
          </w:p>
        </w:tc>
        <w:tc>
          <w:tcPr>
            <w:tcW w:type="dxa" w:w="2880"/>
            <w:tcW w:w="7920" w:type="dxa"/>
          </w:tcPr>
          <w:p>
            <w:pPr>
              <w:spacing w:line="480" w:lineRule="auto"/>
            </w:pPr>
            <w:r>
              <w:t>Inyahahi malaika inyi ojo, “olotu ca okorif na imyu diho isi manyu kimuk ca golun nenge lona longon kai noo isi manyu inyi na inyu na litomuno isi ilolongi ca ojo kito lo Lobanga.</w:t>
            </w:r>
          </w:p>
        </w:tc>
        <w:tc>
          <w:tcPr>
            <w:tcW w:type="dxa" w:w="2880"/>
            <w:vAlign w:val="center"/>
            <w:tcW w:w="1440" w:type="dxa"/>
          </w:tcPr>
          <w:p>
            <w:pPr>
              <w:jc w:val="center"/>
            </w:pPr>
            <w:r>
              <w:t>☐</w:t>
            </w:r>
          </w:p>
        </w:tc>
      </w:tr>
      <w:tr>
        <w:tc>
          <w:tcPr>
            <w:tcW w:type="dxa" w:w="2880"/>
            <w:tcW w:w="7920" w:type="dxa"/>
          </w:tcPr>
          <w:p>
            <w:r>
              <w:rPr>
                <w:b/>
              </w:rPr>
              <w:t>Luke 22:70</w:t>
            </w:r>
          </w:p>
        </w:tc>
        <w:tc>
          <w:tcPr>
            <w:tcW w:type="dxa" w:w="2880"/>
            <w:tcW w:w="7920" w:type="dxa"/>
          </w:tcPr>
          <w:p>
            <w:r>
              <w:rPr>
                <w:b/>
              </w:rPr>
              <w:t>Luka 22:70</w:t>
            </w:r>
          </w:p>
        </w:tc>
        <w:tc>
          <w:tcPr>
            <w:tcW w:type="dxa" w:w="2880"/>
            <w:tcW w:w="1440" w:type="dxa"/>
          </w:tcPr>
          <w:p>
            <w:pPr>
              <w:jc w:val="center"/>
            </w:pPr>
            <w:r>
              <w:rPr>
                <w:b/>
              </w:rPr>
              <w:t>OK</w:t>
            </w:r>
          </w:p>
        </w:tc>
      </w:tr>
      <w:tr>
        <w:tc>
          <w:tcPr>
            <w:tcW w:type="dxa" w:w="2880"/>
            <w:tcW w:w="7920" w:type="dxa"/>
          </w:tcPr>
          <w:p>
            <w:pPr>
              <w:spacing w:line="480" w:lineRule="auto"/>
            </w:pPr>
            <w:r>
              <w:t xml:space="preserve">They all said, "Then you are the </w:t>
            </w:r>
            <w:r>
              <w:rPr>
                <w:b/>
              </w:rPr>
              <w:t>Son of God</w:t>
            </w:r>
            <w:r>
              <w:t>?"</w:t>
            </w:r>
            <w:r>
              <w:t>Jesus said to them, "You say that I am."</w:t>
            </w:r>
          </w:p>
        </w:tc>
        <w:tc>
          <w:tcPr>
            <w:tcW w:type="dxa" w:w="2880"/>
            <w:tcW w:w="7920" w:type="dxa"/>
          </w:tcPr>
          <w:p>
            <w:pPr>
              <w:spacing w:line="480" w:lineRule="auto"/>
            </w:pPr>
            <w:r>
              <w:t>Itifi icieng fad ojo, “Ira hati isi kito lo Lobanga?” Inyiahahi inyi ojo, “Ibehi ite jimitan inyi nan”.</w:t>
            </w:r>
          </w:p>
        </w:tc>
        <w:tc>
          <w:tcPr>
            <w:tcW w:type="dxa" w:w="2880"/>
            <w:vAlign w:val="center"/>
            <w:tcW w:w="1440" w:type="dxa"/>
          </w:tcPr>
          <w:p>
            <w:pPr>
              <w:jc w:val="center"/>
            </w:pPr>
            <w:r>
              <w:t>☐</w:t>
            </w:r>
          </w:p>
        </w:tc>
      </w:tr>
      <w:tr>
        <w:tc>
          <w:tcPr>
            <w:tcW w:type="dxa" w:w="2880"/>
            <w:tcW w:w="7920" w:type="dxa"/>
          </w:tcPr>
          <w:p>
            <w:r>
              <w:rPr>
                <w:b/>
              </w:rPr>
              <w:t>John 1:34</w:t>
            </w:r>
          </w:p>
        </w:tc>
        <w:tc>
          <w:tcPr>
            <w:tcW w:type="dxa" w:w="2880"/>
            <w:tcW w:w="7920" w:type="dxa"/>
          </w:tcPr>
          <w:p>
            <w:r>
              <w:rPr>
                <w:b/>
              </w:rPr>
              <w:t>Jowani 1:34</w:t>
            </w:r>
          </w:p>
        </w:tc>
        <w:tc>
          <w:tcPr>
            <w:tcW w:type="dxa" w:w="2880"/>
            <w:tcW w:w="1440" w:type="dxa"/>
          </w:tcPr>
          <w:p>
            <w:pPr>
              <w:jc w:val="center"/>
            </w:pPr>
            <w:r>
              <w:rPr>
                <w:b/>
              </w:rPr>
              <w:t>OK</w:t>
            </w:r>
          </w:p>
        </w:tc>
      </w:tr>
      <w:tr>
        <w:tc>
          <w:tcPr>
            <w:tcW w:type="dxa" w:w="2880"/>
            <w:tcW w:w="7920" w:type="dxa"/>
          </w:tcPr>
          <w:p>
            <w:pPr>
              <w:spacing w:line="480" w:lineRule="auto"/>
            </w:pPr>
            <w:r>
              <w:t xml:space="preserve">I have both seen and testified that this is the </w:t>
            </w:r>
            <w:r>
              <w:rPr>
                <w:b/>
              </w:rPr>
              <w:t>Son of God</w:t>
            </w:r>
            <w:r>
              <w:t>."</w:t>
            </w:r>
          </w:p>
        </w:tc>
        <w:tc>
          <w:tcPr>
            <w:tcW w:type="dxa" w:w="2880"/>
            <w:tcW w:w="7920" w:type="dxa"/>
          </w:tcPr>
          <w:p>
            <w:pPr>
              <w:spacing w:line="480" w:lineRule="auto"/>
            </w:pPr>
            <w:r>
              <w:t>Ladeu nan manyu icio saden nei jimitan, kito lo Lobanga ene. Kajifitak kulo Yesu ketemok</w:t>
            </w:r>
          </w:p>
        </w:tc>
        <w:tc>
          <w:tcPr>
            <w:tcW w:type="dxa" w:w="2880"/>
            <w:vAlign w:val="center"/>
            <w:tcW w:w="1440" w:type="dxa"/>
          </w:tcPr>
          <w:p>
            <w:pPr>
              <w:jc w:val="center"/>
            </w:pPr>
            <w:r>
              <w:t>☐</w:t>
            </w:r>
          </w:p>
        </w:tc>
      </w:tr>
      <w:tr>
        <w:tc>
          <w:tcPr>
            <w:tcW w:type="dxa" w:w="2880"/>
            <w:tcW w:w="7920" w:type="dxa"/>
          </w:tcPr>
          <w:p>
            <w:r>
              <w:rPr>
                <w:b/>
              </w:rPr>
              <w:t>John 20:31</w:t>
            </w:r>
          </w:p>
        </w:tc>
        <w:tc>
          <w:tcPr>
            <w:tcW w:type="dxa" w:w="2880"/>
            <w:tcW w:w="7920" w:type="dxa"/>
          </w:tcPr>
          <w:p>
            <w:r>
              <w:rPr>
                <w:b/>
              </w:rPr>
              <w:t>Jowani 20:31</w:t>
            </w:r>
          </w:p>
        </w:tc>
        <w:tc>
          <w:tcPr>
            <w:tcW w:type="dxa" w:w="2880"/>
            <w:tcW w:w="1440" w:type="dxa"/>
          </w:tcPr>
          <w:p>
            <w:pPr>
              <w:jc w:val="center"/>
            </w:pPr>
            <w:r>
              <w:rPr>
                <w:b/>
              </w:rPr>
              <w:t>OK</w:t>
            </w:r>
          </w:p>
        </w:tc>
      </w:tr>
      <w:tr>
        <w:tc>
          <w:tcPr>
            <w:tcW w:type="dxa" w:w="2880"/>
            <w:tcW w:w="7920" w:type="dxa"/>
          </w:tcPr>
          <w:p>
            <w:pPr>
              <w:spacing w:line="480" w:lineRule="auto"/>
            </w:pPr>
            <w:r>
              <w:t xml:space="preserve">but these have been written so that you would believe that Jesus is the Christ, the </w:t>
            </w:r>
            <w:r>
              <w:rPr>
                <w:b/>
              </w:rPr>
              <w:t>Son of God</w:t>
            </w:r>
            <w:r>
              <w:t>, and so that believing, you would have life in his name.</w:t>
            </w:r>
          </w:p>
        </w:tc>
        <w:tc>
          <w:tcPr>
            <w:tcW w:type="dxa" w:w="2880"/>
            <w:tcW w:w="7920" w:type="dxa"/>
          </w:tcPr>
          <w:p>
            <w:pPr>
              <w:spacing w:line="480" w:lineRule="auto"/>
            </w:pPr>
            <w:r>
              <w:t>Ati igeri kuno ojir ite iruk jimitan ara Yesu Kristo kito lo Lobanga. Manyu to kiruk ojir ite ingon ko warun to karana nenge.</w:t>
            </w:r>
          </w:p>
        </w:tc>
        <w:tc>
          <w:tcPr>
            <w:tcW w:type="dxa" w:w="2880"/>
            <w:vAlign w:val="center"/>
            <w:tcW w:w="1440" w:type="dxa"/>
          </w:tcPr>
          <w:p>
            <w:pPr>
              <w:jc w:val="center"/>
            </w:pPr>
            <w:r>
              <w:t>☐</w:t>
            </w:r>
          </w:p>
        </w:tc>
      </w:tr>
      <w:tr>
        <w:tc>
          <w:tcPr>
            <w:tcW w:type="dxa" w:w="2880"/>
            <w:tcW w:w="7920" w:type="dxa"/>
          </w:tcPr>
          <w:p>
            <w:r>
              <w:rPr>
                <w:b/>
              </w:rPr>
              <w:t>Romans 1:4</w:t>
            </w:r>
          </w:p>
        </w:tc>
        <w:tc>
          <w:tcPr>
            <w:tcW w:type="dxa" w:w="2880"/>
            <w:tcW w:w="7920" w:type="dxa"/>
          </w:tcPr>
          <w:p>
            <w:r>
              <w:rPr>
                <w:b/>
              </w:rPr>
              <w:t>Romans 1:4</w:t>
            </w:r>
          </w:p>
        </w:tc>
        <w:tc>
          <w:tcPr>
            <w:tcW w:type="dxa" w:w="2880"/>
            <w:tcW w:w="1440" w:type="dxa"/>
          </w:tcPr>
          <w:p>
            <w:pPr>
              <w:jc w:val="center"/>
            </w:pPr>
            <w:r>
              <w:rPr>
                <w:b/>
              </w:rPr>
              <w:t>OK</w:t>
            </w:r>
          </w:p>
        </w:tc>
      </w:tr>
      <w:tr>
        <w:tc>
          <w:tcPr>
            <w:tcW w:type="dxa" w:w="2880"/>
            <w:tcW w:w="7920" w:type="dxa"/>
          </w:tcPr>
          <w:p>
            <w:pPr>
              <w:spacing w:line="480" w:lineRule="auto"/>
            </w:pPr>
            <w:r>
              <w:t xml:space="preserve">Through the Spirit of holiness he was declared with power to be the </w:t>
            </w:r>
            <w:r>
              <w:rPr>
                <w:b/>
              </w:rPr>
              <w:t>Son of God</w:t>
            </w:r>
            <w:r>
              <w:t xml:space="preserve"> by the resurrection from the dead, Jesus Christ our Lord.</w:t>
            </w:r>
          </w:p>
        </w:tc>
        <w:tc>
          <w:tcPr>
            <w:tcW w:type="dxa" w:w="2880"/>
            <w:tcW w:w="7920" w:type="dxa"/>
          </w:tcPr>
          <w:p>
            <w:pPr>
              <w:spacing w:line="480" w:lineRule="auto"/>
            </w:pPr>
            <w:r>
              <w:t>na lara to okorif na inyu itibotuni to golun ara kito lo Lobanga to kibuhuno nenge to kiji lo kaweyak; Yesu Kristo Lahitok niyang.</w:t>
            </w:r>
          </w:p>
        </w:tc>
        <w:tc>
          <w:tcPr>
            <w:tcW w:type="dxa" w:w="2880"/>
            <w:vAlign w:val="center"/>
            <w:tcW w:w="1440" w:type="dxa"/>
          </w:tcPr>
          <w:p>
            <w:pPr>
              <w:jc w:val="center"/>
            </w:pPr>
            <w:r>
              <w:t>☐</w:t>
            </w:r>
          </w:p>
        </w:tc>
      </w:tr>
      <w:tr>
        <w:tc>
          <w:tcPr>
            <w:tcW w:type="dxa" w:w="2880"/>
            <w:tcW w:w="7920" w:type="dxa"/>
          </w:tcPr>
          <w:p>
            <w:r>
              <w:rPr>
                <w:b/>
              </w:rPr>
              <w:t>2 Corinthians 1:19</w:t>
            </w:r>
          </w:p>
        </w:tc>
        <w:tc>
          <w:tcPr>
            <w:tcW w:type="dxa" w:w="2880"/>
            <w:tcW w:w="7920" w:type="dxa"/>
          </w:tcPr>
          <w:p>
            <w:r>
              <w:rPr>
                <w:b/>
              </w:rPr>
              <w:t>2 Korinto 1:19</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God</w:t>
            </w:r>
            <w:r>
              <w:t>, Jesus Christ, whom Silvanus, Timothy, and I proclaimed among you, is not "Yes" and "No." Instead, he is always "Yes."</w:t>
            </w:r>
          </w:p>
        </w:tc>
        <w:tc>
          <w:tcPr>
            <w:tcW w:type="dxa" w:w="2880"/>
            <w:tcW w:w="7920" w:type="dxa"/>
          </w:tcPr>
          <w:p>
            <w:pPr>
              <w:spacing w:line="480" w:lineRule="auto"/>
            </w:pPr>
            <w:r>
              <w:t>Tonyio Yesu Kristo kito lo Lobanga lafa lohititim nan ko Sailas ko Timoti diho ite ida afa ara Ida ko Ibo ati iyo inyi iwasihi rahun Ibo.</w:t>
            </w:r>
          </w:p>
        </w:tc>
        <w:tc>
          <w:tcPr>
            <w:tcW w:type="dxa" w:w="2880"/>
            <w:vAlign w:val="center"/>
            <w:tcW w:w="1440" w:type="dxa"/>
          </w:tcPr>
          <w:p>
            <w:pPr>
              <w:jc w:val="center"/>
            </w:pPr>
            <w:r>
              <w:t>☐</w:t>
            </w:r>
          </w:p>
        </w:tc>
      </w:tr>
      <w:tr>
        <w:tc>
          <w:tcPr>
            <w:tcW w:type="dxa" w:w="2880"/>
            <w:tcW w:w="7920" w:type="dxa"/>
          </w:tcPr>
          <w:p>
            <w:r>
              <w:rPr>
                <w:b/>
              </w:rPr>
              <w:t>Galatians 2:20</w:t>
            </w:r>
          </w:p>
        </w:tc>
        <w:tc>
          <w:tcPr>
            <w:tcW w:type="dxa" w:w="2880"/>
            <w:tcW w:w="7920" w:type="dxa"/>
          </w:tcPr>
          <w:p>
            <w:r>
              <w:rPr>
                <w:b/>
              </w:rPr>
              <w:t>Galatia 2:20</w:t>
            </w:r>
          </w:p>
        </w:tc>
        <w:tc>
          <w:tcPr>
            <w:tcW w:type="dxa" w:w="2880"/>
            <w:tcW w:w="1440" w:type="dxa"/>
          </w:tcPr>
          <w:p>
            <w:pPr>
              <w:jc w:val="center"/>
            </w:pPr>
            <w:r>
              <w:rPr>
                <w:b/>
              </w:rPr>
              <w:t>OK</w:t>
            </w:r>
          </w:p>
        </w:tc>
      </w:tr>
      <w:tr>
        <w:tc>
          <w:tcPr>
            <w:tcW w:type="dxa" w:w="2880"/>
            <w:tcW w:w="7920" w:type="dxa"/>
          </w:tcPr>
          <w:p>
            <w:pPr>
              <w:spacing w:line="480" w:lineRule="auto"/>
            </w:pPr>
            <w:r>
              <w:t xml:space="preserve">It is no longer I who live, but Christ lives in me. The life I now live in the flesh I live by faith in the </w:t>
            </w:r>
            <w:r>
              <w:rPr>
                <w:b/>
              </w:rPr>
              <w:t>Son of God</w:t>
            </w:r>
            <w:r>
              <w:t>, who loved me and gave himself for me.</w:t>
            </w:r>
          </w:p>
        </w:tc>
        <w:tc>
          <w:tcPr>
            <w:tcW w:type="dxa" w:w="2880"/>
            <w:tcW w:w="7920" w:type="dxa"/>
          </w:tcPr>
          <w:p>
            <w:pPr>
              <w:spacing w:line="480" w:lineRule="auto"/>
            </w:pPr>
            <w:r>
              <w:t>Tonyio lohigurohini afa nan ko Kristo tona ida orihe ara nan lawar ati ara Kristo lowar katwa nei. Ene warun lawar nan to ken nei, awar nan to kiruk iyo kito lo Lobanga na lohimaru nan manyu icio warun nenge to nan.</w:t>
            </w:r>
          </w:p>
        </w:tc>
        <w:tc>
          <w:tcPr>
            <w:tcW w:type="dxa" w:w="2880"/>
            <w:vAlign w:val="center"/>
            <w:tcW w:w="1440" w:type="dxa"/>
          </w:tcPr>
          <w:p>
            <w:pPr>
              <w:jc w:val="center"/>
            </w:pPr>
            <w:r>
              <w:t>☐</w:t>
            </w:r>
          </w:p>
        </w:tc>
      </w:tr>
      <w:tr>
        <w:tc>
          <w:tcPr>
            <w:tcW w:type="dxa" w:w="2880"/>
            <w:tcW w:w="7920" w:type="dxa"/>
          </w:tcPr>
          <w:p>
            <w:r>
              <w:rPr>
                <w:b/>
              </w:rPr>
              <w:t>Ephesians 4:13</w:t>
            </w:r>
          </w:p>
        </w:tc>
        <w:tc>
          <w:tcPr>
            <w:tcW w:type="dxa" w:w="2880"/>
            <w:tcW w:w="7920" w:type="dxa"/>
          </w:tcPr>
          <w:p>
            <w:r>
              <w:rPr>
                <w:b/>
              </w:rPr>
              <w:t>Epeso 4:13</w:t>
            </w:r>
          </w:p>
        </w:tc>
        <w:tc>
          <w:tcPr>
            <w:tcW w:type="dxa" w:w="2880"/>
            <w:tcW w:w="1440" w:type="dxa"/>
          </w:tcPr>
          <w:p>
            <w:pPr>
              <w:jc w:val="center"/>
            </w:pPr>
            <w:r>
              <w:rPr>
                <w:b/>
              </w:rPr>
              <w:t>OK</w:t>
            </w:r>
          </w:p>
        </w:tc>
      </w:tr>
      <w:tr>
        <w:tc>
          <w:tcPr>
            <w:tcW w:type="dxa" w:w="2880"/>
            <w:tcW w:w="7920" w:type="dxa"/>
          </w:tcPr>
          <w:p>
            <w:pPr>
              <w:spacing w:line="480" w:lineRule="auto"/>
            </w:pPr>
            <w:r>
              <w:t xml:space="preserve">until we all reach the unity of faith and knowledge of the </w:t>
            </w:r>
            <w:r>
              <w:rPr>
                <w:b/>
              </w:rPr>
              <w:t>Son of God</w:t>
            </w:r>
            <w:r>
              <w:t>, so that we become mature and reach the measure of the fullness of Christ.</w:t>
            </w:r>
          </w:p>
        </w:tc>
        <w:tc>
          <w:tcPr>
            <w:tcW w:type="dxa" w:w="2880"/>
            <w:tcW w:w="7920" w:type="dxa"/>
          </w:tcPr>
          <w:p>
            <w:pPr>
              <w:spacing w:line="480" w:lineRule="auto"/>
            </w:pPr>
            <w:r>
              <w:t>manyu kigorunore ohoi fad iyo Kimora lokiruk ko iyo yenun lo kito lo Lobanga ko fwonuno kira cio kuna igoli many kigorunore kifut iyo Kristo.</w:t>
            </w:r>
          </w:p>
        </w:tc>
        <w:tc>
          <w:tcPr>
            <w:tcW w:type="dxa" w:w="2880"/>
            <w:vAlign w:val="center"/>
            <w:tcW w:w="1440" w:type="dxa"/>
          </w:tcPr>
          <w:p>
            <w:pPr>
              <w:jc w:val="center"/>
            </w:pPr>
            <w:r>
              <w:t>☐</w:t>
            </w:r>
          </w:p>
        </w:tc>
      </w:tr>
      <w:tr>
        <w:tc>
          <w:tcPr>
            <w:tcW w:type="dxa" w:w="2880"/>
            <w:tcW w:w="7920" w:type="dxa"/>
          </w:tcPr>
          <w:p>
            <w:r>
              <w:rPr>
                <w:b/>
              </w:rPr>
              <w:t>Hebrews 4:14</w:t>
            </w:r>
          </w:p>
        </w:tc>
        <w:tc>
          <w:tcPr>
            <w:tcW w:type="dxa" w:w="2880"/>
            <w:tcW w:w="7920" w:type="dxa"/>
          </w:tcPr>
          <w:p>
            <w:r>
              <w:rPr>
                <w:b/>
              </w:rPr>
              <w:t>Ibru 4:14</w:t>
            </w:r>
          </w:p>
        </w:tc>
        <w:tc>
          <w:tcPr>
            <w:tcW w:type="dxa" w:w="2880"/>
            <w:tcW w:w="1440" w:type="dxa"/>
          </w:tcPr>
          <w:p>
            <w:pPr>
              <w:jc w:val="center"/>
            </w:pPr>
            <w:r>
              <w:rPr>
                <w:b/>
              </w:rPr>
              <w:t>OK</w:t>
            </w:r>
          </w:p>
        </w:tc>
      </w:tr>
      <w:tr>
        <w:tc>
          <w:tcPr>
            <w:tcW w:type="dxa" w:w="2880"/>
            <w:tcW w:w="7920" w:type="dxa"/>
          </w:tcPr>
          <w:p>
            <w:pPr>
              <w:spacing w:line="480" w:lineRule="auto"/>
            </w:pPr>
            <w:r>
              <w:t xml:space="preserve">Therefore, since we have a great high priest who has passed through the heavens, Jesus the </w:t>
            </w:r>
            <w:r>
              <w:rPr>
                <w:b/>
              </w:rPr>
              <w:t>Son of God</w:t>
            </w:r>
            <w:r>
              <w:t>, let us firmly hold to our confession.</w:t>
            </w:r>
          </w:p>
        </w:tc>
        <w:tc>
          <w:tcPr>
            <w:tcW w:type="dxa" w:w="2880"/>
            <w:tcW w:w="7920" w:type="dxa"/>
          </w:tcPr>
          <w:p>
            <w:pPr>
              <w:spacing w:line="480" w:lineRule="auto"/>
            </w:pPr>
            <w:r>
              <w:t>Iya na lohingonore ohoi kadwarani Lahitok na lilany fad na lolo many kai, Yesu kito lo Lobanga, nganiefata dong ene kiruk lohitulu ohoi iyo inyi otoc.</w:t>
            </w:r>
          </w:p>
        </w:tc>
        <w:tc>
          <w:tcPr>
            <w:tcW w:type="dxa" w:w="2880"/>
            <w:vAlign w:val="center"/>
            <w:tcW w:w="1440" w:type="dxa"/>
          </w:tcPr>
          <w:p>
            <w:pPr>
              <w:jc w:val="center"/>
            </w:pPr>
            <w:r>
              <w:t>☐</w:t>
            </w:r>
          </w:p>
        </w:tc>
      </w:tr>
      <w:tr>
        <w:tc>
          <w:tcPr>
            <w:tcW w:type="dxa" w:w="2880"/>
            <w:tcW w:w="7920" w:type="dxa"/>
          </w:tcPr>
          <w:p>
            <w:r>
              <w:rPr>
                <w:b/>
              </w:rPr>
              <w:t>1 John 4:15</w:t>
            </w:r>
          </w:p>
        </w:tc>
        <w:tc>
          <w:tcPr>
            <w:tcW w:type="dxa" w:w="2880"/>
            <w:tcW w:w="7920" w:type="dxa"/>
          </w:tcPr>
          <w:p>
            <w:r>
              <w:rPr>
                <w:b/>
              </w:rPr>
              <w:t>1 Jowani 4:15</w:t>
            </w:r>
          </w:p>
        </w:tc>
        <w:tc>
          <w:tcPr>
            <w:tcW w:type="dxa" w:w="2880"/>
            <w:tcW w:w="1440" w:type="dxa"/>
          </w:tcPr>
          <w:p>
            <w:pPr>
              <w:jc w:val="center"/>
            </w:pPr>
            <w:r>
              <w:rPr>
                <w:b/>
              </w:rPr>
              <w:t>OK</w:t>
            </w:r>
          </w:p>
        </w:tc>
      </w:tr>
      <w:tr>
        <w:tc>
          <w:tcPr>
            <w:tcW w:type="dxa" w:w="2880"/>
            <w:tcW w:w="7920" w:type="dxa"/>
          </w:tcPr>
          <w:p>
            <w:pPr>
              <w:spacing w:line="480" w:lineRule="auto"/>
            </w:pPr>
            <w:r>
              <w:t xml:space="preserve">Whoever confesses that Jesus is the </w:t>
            </w:r>
            <w:r>
              <w:rPr>
                <w:b/>
              </w:rPr>
              <w:t>Son of God</w:t>
            </w:r>
            <w:r>
              <w:t>, God remains in him and he in God.</w:t>
            </w:r>
          </w:p>
        </w:tc>
        <w:tc>
          <w:tcPr>
            <w:tcW w:type="dxa" w:w="2880"/>
            <w:tcW w:w="7920" w:type="dxa"/>
          </w:tcPr>
          <w:p>
            <w:pPr>
              <w:spacing w:line="480" w:lineRule="auto"/>
            </w:pPr>
            <w:r>
              <w:t>Koloyen lobo tungani ojo ara Yesu kito lo Lobanga, ongon Lobanga katwa nenge inyi manyu katwa lo Lobanga.</w:t>
            </w:r>
          </w:p>
        </w:tc>
        <w:tc>
          <w:tcPr>
            <w:tcW w:type="dxa" w:w="2880"/>
            <w:vAlign w:val="center"/>
            <w:tcW w:w="1440" w:type="dxa"/>
          </w:tcPr>
          <w:p>
            <w:pPr>
              <w:jc w:val="center"/>
            </w:pPr>
            <w:r>
              <w:t>☐</w:t>
            </w:r>
          </w:p>
        </w:tc>
      </w:tr>
      <w:tr>
        <w:tc>
          <w:tcPr>
            <w:tcW w:type="dxa" w:w="2880"/>
            <w:tcW w:w="7920" w:type="dxa"/>
          </w:tcPr>
          <w:p>
            <w:r>
              <w:rPr>
                <w:b/>
              </w:rPr>
              <w:t>Revelation 2:18</w:t>
            </w:r>
          </w:p>
        </w:tc>
        <w:tc>
          <w:tcPr>
            <w:tcW w:type="dxa" w:w="2880"/>
            <w:tcW w:w="7920" w:type="dxa"/>
          </w:tcPr>
          <w:p>
            <w:r>
              <w:rPr>
                <w:b/>
              </w:rPr>
              <w:t>Kitiboto iyo 2:18</w:t>
            </w:r>
          </w:p>
        </w:tc>
        <w:tc>
          <w:tcPr>
            <w:tcW w:type="dxa" w:w="2880"/>
            <w:tcW w:w="1440" w:type="dxa"/>
          </w:tcPr>
          <w:p>
            <w:pPr>
              <w:jc w:val="center"/>
            </w:pPr>
            <w:r>
              <w:rPr>
                <w:b/>
              </w:rPr>
              <w:t>OK</w:t>
            </w:r>
          </w:p>
        </w:tc>
      </w:tr>
      <w:tr>
        <w:tc>
          <w:tcPr>
            <w:tcW w:type="dxa" w:w="2880"/>
            <w:tcW w:w="7920" w:type="dxa"/>
          </w:tcPr>
          <w:p>
            <w:pPr>
              <w:spacing w:line="480" w:lineRule="auto"/>
            </w:pPr>
            <w:r>
              <w:t>"To the angel of the church in Thyatira write:</w:t>
            </w:r>
            <w:r>
              <w:t xml:space="preserve">'These are the words of the </w:t>
            </w:r>
            <w:r>
              <w:rPr>
                <w:b/>
              </w:rPr>
              <w:t>Son of God</w:t>
            </w:r>
            <w:r>
              <w:t>, who has eyes like a flame of fire and feet like polished bronze:</w:t>
            </w:r>
          </w:p>
        </w:tc>
        <w:tc>
          <w:tcPr>
            <w:tcW w:type="dxa" w:w="2880"/>
            <w:tcW w:w="7920" w:type="dxa"/>
          </w:tcPr>
          <w:p>
            <w:pPr>
              <w:spacing w:line="480" w:lineRule="auto"/>
            </w:pPr>
            <w:r>
              <w:t>Iyo malaika lo kanisa lo Siatira igero tijo:Ara kuno tenyi tenyi kulo kito lo Lobanga na lori konyeha iya kima na iyarat manyu na lori kejuha iya molati na lirudi.</w:t>
            </w:r>
          </w:p>
        </w:tc>
        <w:tc>
          <w:tcPr>
            <w:tcW w:type="dxa" w:w="2880"/>
            <w:vAlign w:val="center"/>
            <w:tcW w:w="1440" w:type="dxa"/>
          </w:tcPr>
          <w:p>
            <w:pPr>
              <w:jc w:val="center"/>
            </w:pPr>
            <w:r>
              <w:t>☐</w:t>
            </w:r>
          </w:p>
        </w:tc>
      </w:tr>
    </w:tbl>
    <w:p>
      <w:pPr>
        <w:pStyle w:val="Heading1"/>
        <w:spacing w:before="0"/>
      </w:pPr>
      <w:r>
        <w:t>Son of Man</w:t>
      </w:r>
    </w:p>
    <w:p>
      <w:pPr>
        <w:spacing w:after="0"/>
      </w:pPr>
      <w:r/>
      <w:r>
        <w:t>The title “Son of Man” was used by Jesus to refer to himself. He often used this term instead of saying “I” or “me.”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8:20</w:t>
            </w:r>
          </w:p>
        </w:tc>
        <w:tc>
          <w:tcPr>
            <w:tcW w:type="dxa" w:w="2880"/>
            <w:tcW w:w="7920" w:type="dxa"/>
          </w:tcPr>
          <w:p>
            <w:r>
              <w:rPr>
                <w:b/>
              </w:rPr>
              <w:t>Mateyo 8:20</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"Foxes have holes, and the birds of the sky have nests, but the </w:t>
            </w:r>
            <w:r>
              <w:rPr>
                <w:b/>
              </w:rPr>
              <w:t>Son of Man</w:t>
            </w:r>
            <w:r>
              <w:t xml:space="preserve"> has nowhere to lay his head."</w:t>
            </w:r>
          </w:p>
        </w:tc>
        <w:tc>
          <w:tcPr>
            <w:tcW w:type="dxa" w:w="2880"/>
            <w:tcW w:w="7920" w:type="dxa"/>
          </w:tcPr>
          <w:p>
            <w:pPr>
              <w:spacing w:line="480" w:lineRule="auto"/>
            </w:pPr>
            <w:r>
              <w:t>Yesu ko jimitan iyo inyi, o ngönore lobeyohi ocöc, na manyu kweny kulo kai o ngönore kaji lo kweny; hati kito lo tungani i da o ngönore waji na ngi ti getohi kue.</w:t>
            </w:r>
          </w:p>
        </w:tc>
        <w:tc>
          <w:tcPr>
            <w:tcW w:type="dxa" w:w="2880"/>
            <w:vAlign w:val="center"/>
            <w:tcW w:w="1440" w:type="dxa"/>
          </w:tcPr>
          <w:p>
            <w:pPr>
              <w:jc w:val="center"/>
            </w:pPr>
            <w:r>
              <w:t>☐</w:t>
            </w:r>
          </w:p>
        </w:tc>
      </w:tr>
      <w:tr>
        <w:tc>
          <w:tcPr>
            <w:tcW w:type="dxa" w:w="2880"/>
            <w:tcW w:w="7920" w:type="dxa"/>
          </w:tcPr>
          <w:p>
            <w:r>
              <w:rPr>
                <w:b/>
              </w:rPr>
              <w:t>Matthew 16:13</w:t>
            </w:r>
          </w:p>
        </w:tc>
        <w:tc>
          <w:tcPr>
            <w:tcW w:type="dxa" w:w="2880"/>
            <w:tcW w:w="7920" w:type="dxa"/>
          </w:tcPr>
          <w:p>
            <w:r>
              <w:rPr>
                <w:b/>
              </w:rPr>
              <w:t>Mateyo 16:13</w:t>
            </w:r>
          </w:p>
        </w:tc>
        <w:tc>
          <w:tcPr>
            <w:tcW w:type="dxa" w:w="2880"/>
            <w:tcW w:w="1440" w:type="dxa"/>
          </w:tcPr>
          <w:p>
            <w:pPr>
              <w:jc w:val="center"/>
            </w:pPr>
            <w:r>
              <w:rPr>
                <w:b/>
              </w:rPr>
              <w:t>OK</w:t>
            </w:r>
          </w:p>
        </w:tc>
      </w:tr>
      <w:tr>
        <w:tc>
          <w:tcPr>
            <w:tcW w:type="dxa" w:w="2880"/>
            <w:tcW w:w="7920" w:type="dxa"/>
          </w:tcPr>
          <w:p>
            <w:pPr>
              <w:spacing w:line="480" w:lineRule="auto"/>
            </w:pPr>
            <w:r>
              <w:t xml:space="preserve">Now when Jesus came to the regions near Caesarea Philippi, he asked his disciples, saying, "Who do people say that the </w:t>
            </w:r>
            <w:r>
              <w:rPr>
                <w:b/>
              </w:rPr>
              <w:t>Son of Man</w:t>
            </w:r>
            <w:r>
              <w:t xml:space="preserve"> is?"</w:t>
            </w:r>
          </w:p>
        </w:tc>
        <w:tc>
          <w:tcPr>
            <w:tcW w:type="dxa" w:w="2880"/>
            <w:tcW w:w="7920" w:type="dxa"/>
          </w:tcPr>
          <w:p>
            <w:pPr>
              <w:spacing w:line="480" w:lineRule="auto"/>
            </w:pPr>
            <w:r>
              <w:t>Ojo Yesu o lotu kov lo Kesaria Pilipi, I tifi kalihitak kulenge o jo, "Ojo re cio kito lo tungani ngai?"</w:t>
            </w:r>
          </w:p>
        </w:tc>
        <w:tc>
          <w:tcPr>
            <w:tcW w:type="dxa" w:w="2880"/>
            <w:vAlign w:val="center"/>
            <w:tcW w:w="1440" w:type="dxa"/>
          </w:tcPr>
          <w:p>
            <w:pPr>
              <w:jc w:val="center"/>
            </w:pPr>
            <w:r>
              <w:t>☐</w:t>
            </w:r>
          </w:p>
        </w:tc>
      </w:tr>
      <w:tr>
        <w:tc>
          <w:tcPr>
            <w:tcW w:type="dxa" w:w="2880"/>
            <w:tcW w:w="7920" w:type="dxa"/>
          </w:tcPr>
          <w:p>
            <w:r>
              <w:rPr>
                <w:b/>
              </w:rPr>
              <w:t>Matthew 20:28</w:t>
            </w:r>
          </w:p>
        </w:tc>
        <w:tc>
          <w:tcPr>
            <w:tcW w:type="dxa" w:w="2880"/>
            <w:tcW w:w="7920" w:type="dxa"/>
          </w:tcPr>
          <w:p>
            <w:r>
              <w:rPr>
                <w:b/>
              </w:rPr>
              <w:t>Mateyo 20:28</w:t>
            </w:r>
          </w:p>
        </w:tc>
        <w:tc>
          <w:tcPr>
            <w:tcW w:type="dxa" w:w="2880"/>
            <w:tcW w:w="1440" w:type="dxa"/>
          </w:tcPr>
          <w:p>
            <w:pPr>
              <w:jc w:val="center"/>
            </w:pPr>
            <w:r>
              <w:rPr>
                <w:b/>
              </w:rPr>
              <w:t>OK</w:t>
            </w:r>
          </w:p>
        </w:tc>
      </w:tr>
      <w:tr>
        <w:tc>
          <w:tcPr>
            <w:tcW w:type="dxa" w:w="2880"/>
            <w:tcW w:w="7920" w:type="dxa"/>
          </w:tcPr>
          <w:p>
            <w:pPr>
              <w:spacing w:line="480" w:lineRule="auto"/>
            </w:pPr>
            <w:r>
              <w:t xml:space="preserve">just as the </w:t>
            </w:r>
            <w:r>
              <w:rPr>
                <w:b/>
              </w:rPr>
              <w:t>Son of Man</w:t>
            </w:r>
            <w:r>
              <w:t xml:space="preserve"> did not come to be served, but to serve, and to give his life as a ransom for many."</w:t>
            </w:r>
          </w:p>
        </w:tc>
        <w:tc>
          <w:tcPr>
            <w:tcW w:type="dxa" w:w="2880"/>
            <w:tcW w:w="7920" w:type="dxa"/>
          </w:tcPr>
          <w:p>
            <w:pPr>
              <w:spacing w:line="480" w:lineRule="auto"/>
            </w:pPr>
            <w:r>
              <w:t>O jo Yesu diho icieng, ahi rihohi tenya lo dede, to kiti ngejuho lo sangite fad ka li tongo kito lo tungani iyo seger lo okabue nenge, ite kulo lohi jif nan manyu mute i tongo iyo segeri tomon ko are lo ngoto lo tenya iyo imaniti tomon ko are kulo Israel.</w:t>
            </w:r>
          </w:p>
        </w:tc>
        <w:tc>
          <w:tcPr>
            <w:tcW w:type="dxa" w:w="2880"/>
            <w:vAlign w:val="center"/>
            <w:tcW w:w="1440" w:type="dxa"/>
          </w:tcPr>
          <w:p>
            <w:pPr>
              <w:jc w:val="center"/>
            </w:pPr>
            <w:r>
              <w:t>☐</w:t>
            </w:r>
          </w:p>
        </w:tc>
      </w:tr>
      <w:tr>
        <w:tc>
          <w:tcPr>
            <w:tcW w:type="dxa" w:w="2880"/>
            <w:tcW w:w="7920" w:type="dxa"/>
          </w:tcPr>
          <w:p>
            <w:r>
              <w:rPr>
                <w:b/>
              </w:rPr>
              <w:t>Mark 2:28</w:t>
            </w:r>
          </w:p>
        </w:tc>
        <w:tc>
          <w:tcPr>
            <w:tcW w:type="dxa" w:w="2880"/>
            <w:tcW w:w="7920" w:type="dxa"/>
          </w:tcPr>
          <w:p>
            <w:r>
              <w:rPr>
                <w:b/>
              </w:rPr>
              <w:t>Marako 2:28</w:t>
            </w:r>
          </w:p>
        </w:tc>
        <w:tc>
          <w:tcPr>
            <w:tcW w:type="dxa" w:w="2880"/>
            <w:tcW w:w="1440" w:type="dxa"/>
          </w:tcPr>
          <w:p>
            <w:pPr>
              <w:jc w:val="center"/>
            </w:pPr>
            <w:r>
              <w:rPr>
                <w:b/>
              </w:rPr>
              <w:t>OK</w:t>
            </w:r>
          </w:p>
        </w:tc>
      </w:tr>
      <w:tr>
        <w:tc>
          <w:tcPr>
            <w:tcW w:type="dxa" w:w="2880"/>
            <w:tcW w:w="7920" w:type="dxa"/>
          </w:tcPr>
          <w:p>
            <w:pPr>
              <w:spacing w:line="480" w:lineRule="auto"/>
            </w:pPr>
            <w:r>
              <w:t xml:space="preserve">Therefore, the </w:t>
            </w:r>
            <w:r>
              <w:rPr>
                <w:b/>
              </w:rPr>
              <w:t>Son of Man</w:t>
            </w:r>
            <w:r>
              <w:t xml:space="preserve"> is Lord, even of the Sabbath."</w:t>
            </w:r>
          </w:p>
        </w:tc>
        <w:tc>
          <w:tcPr>
            <w:tcW w:type="dxa" w:w="2880"/>
            <w:tcW w:w="7920" w:type="dxa"/>
          </w:tcPr>
          <w:p>
            <w:pPr>
              <w:spacing w:line="480" w:lineRule="auto"/>
            </w:pPr>
            <w:r>
              <w:t>Oto, ara kito lo tungani lahitok lo sabit.</w:t>
            </w:r>
          </w:p>
        </w:tc>
        <w:tc>
          <w:tcPr>
            <w:tcW w:type="dxa" w:w="2880"/>
            <w:vAlign w:val="center"/>
            <w:tcW w:w="1440" w:type="dxa"/>
          </w:tcPr>
          <w:p>
            <w:pPr>
              <w:jc w:val="center"/>
            </w:pPr>
            <w:r>
              <w:t>☐</w:t>
            </w:r>
          </w:p>
        </w:tc>
      </w:tr>
      <w:tr>
        <w:tc>
          <w:tcPr>
            <w:tcW w:type="dxa" w:w="2880"/>
            <w:tcW w:w="7920" w:type="dxa"/>
          </w:tcPr>
          <w:p>
            <w:r>
              <w:rPr>
                <w:b/>
              </w:rPr>
              <w:t>Mark 8:31</w:t>
            </w:r>
          </w:p>
        </w:tc>
        <w:tc>
          <w:tcPr>
            <w:tcW w:type="dxa" w:w="2880"/>
            <w:tcW w:w="7920" w:type="dxa"/>
          </w:tcPr>
          <w:p>
            <w:r>
              <w:rPr>
                <w:b/>
              </w:rPr>
              <w:t>Marako 8:31</w:t>
            </w:r>
          </w:p>
        </w:tc>
        <w:tc>
          <w:tcPr>
            <w:tcW w:type="dxa" w:w="2880"/>
            <w:tcW w:w="1440" w:type="dxa"/>
          </w:tcPr>
          <w:p>
            <w:pPr>
              <w:jc w:val="center"/>
            </w:pPr>
            <w:r>
              <w:rPr>
                <w:b/>
              </w:rPr>
              <w:t>OK</w:t>
            </w:r>
          </w:p>
        </w:tc>
      </w:tr>
      <w:tr>
        <w:tc>
          <w:tcPr>
            <w:tcW w:type="dxa" w:w="2880"/>
            <w:tcW w:w="7920" w:type="dxa"/>
          </w:tcPr>
          <w:p>
            <w:pPr>
              <w:spacing w:line="480" w:lineRule="auto"/>
            </w:pPr>
            <w:r>
              <w:t xml:space="preserve">He began to teach them that the </w:t>
            </w:r>
            <w:r>
              <w:rPr>
                <w:b/>
              </w:rPr>
              <w:t>Son of Man</w:t>
            </w:r>
            <w:r>
              <w:t xml:space="preserve"> must suffer many things, and would be rejected by the elders and the chief priests and the scribes, and would be killed, and after three days rise up.</w:t>
            </w:r>
          </w:p>
        </w:tc>
        <w:tc>
          <w:tcPr>
            <w:tcW w:type="dxa" w:w="2880"/>
            <w:tcW w:w="7920" w:type="dxa"/>
          </w:tcPr>
          <w:p>
            <w:pPr>
              <w:spacing w:line="480" w:lineRule="auto"/>
            </w:pPr>
            <w:r>
              <w:t>Icak dong inyi ki tiyena iceng ojo, ojir kito lotungani orumu kidak bebe, manyu oberu lohitwaha, kadwarak kuna hitoha ko katiyenak kulo cik inyi. ojir manyu ifadari inyi ati to kifongi lo farihin uni owaru.</w:t>
            </w:r>
          </w:p>
        </w:tc>
        <w:tc>
          <w:tcPr>
            <w:tcW w:type="dxa" w:w="2880"/>
            <w:vAlign w:val="center"/>
            <w:tcW w:w="1440" w:type="dxa"/>
          </w:tcPr>
          <w:p>
            <w:pPr>
              <w:jc w:val="center"/>
            </w:pPr>
            <w:r>
              <w:t>☐</w:t>
            </w:r>
          </w:p>
        </w:tc>
      </w:tr>
      <w:tr>
        <w:tc>
          <w:tcPr>
            <w:tcW w:type="dxa" w:w="2880"/>
            <w:tcW w:w="7920" w:type="dxa"/>
          </w:tcPr>
          <w:p>
            <w:r>
              <w:rPr>
                <w:b/>
              </w:rPr>
              <w:t>Mark 10:33</w:t>
            </w:r>
          </w:p>
        </w:tc>
        <w:tc>
          <w:tcPr>
            <w:tcW w:type="dxa" w:w="2880"/>
            <w:tcW w:w="7920" w:type="dxa"/>
          </w:tcPr>
          <w:p>
            <w:r>
              <w:rPr>
                <w:b/>
              </w:rPr>
              <w:t>Marako 10:33</w:t>
            </w:r>
          </w:p>
        </w:tc>
        <w:tc>
          <w:tcPr>
            <w:tcW w:type="dxa" w:w="2880"/>
            <w:tcW w:w="1440" w:type="dxa"/>
          </w:tcPr>
          <w:p>
            <w:pPr>
              <w:jc w:val="center"/>
            </w:pPr>
            <w:r>
              <w:rPr>
                <w:b/>
              </w:rPr>
              <w:t>OK</w:t>
            </w:r>
          </w:p>
        </w:tc>
      </w:tr>
      <w:tr>
        <w:tc>
          <w:tcPr>
            <w:tcW w:type="dxa" w:w="2880"/>
            <w:tcW w:w="7920" w:type="dxa"/>
          </w:tcPr>
          <w:p>
            <w:pPr>
              <w:spacing w:line="480" w:lineRule="auto"/>
            </w:pPr>
            <w:r>
              <w:t xml:space="preserve">"See, we are going up to Jerusalem, and the </w:t>
            </w:r>
            <w:r>
              <w:rPr>
                <w:b/>
              </w:rPr>
              <w:t>Son of Man</w:t>
            </w:r>
            <w:r>
              <w:t xml:space="preserve"> will be given over to the chief priests and the scribes. They will condemn him to death and give him over to the Gentiles.</w:t>
            </w:r>
          </w:p>
        </w:tc>
        <w:tc>
          <w:tcPr>
            <w:tcW w:type="dxa" w:w="2880"/>
            <w:tcW w:w="7920" w:type="dxa"/>
          </w:tcPr>
          <w:p>
            <w:pPr>
              <w:spacing w:line="480" w:lineRule="auto"/>
            </w:pPr>
            <w:r>
              <w:t>“kifworo ohoi many Jerusalem manyu itobohini ca kito lotungani kac kulo kadwarak kulahitoha ko katiyenak kulo cik, ongotohini ca inyi wei manyu iciori inyi diho misiok.</w:t>
            </w:r>
          </w:p>
        </w:tc>
        <w:tc>
          <w:tcPr>
            <w:tcW w:type="dxa" w:w="2880"/>
            <w:vAlign w:val="center"/>
            <w:tcW w:w="1440" w:type="dxa"/>
          </w:tcPr>
          <w:p>
            <w:pPr>
              <w:jc w:val="center"/>
            </w:pPr>
            <w:r>
              <w:t>☐</w:t>
            </w:r>
          </w:p>
        </w:tc>
      </w:tr>
      <w:tr>
        <w:tc>
          <w:tcPr>
            <w:tcW w:type="dxa" w:w="2880"/>
            <w:tcW w:w="7920" w:type="dxa"/>
          </w:tcPr>
          <w:p>
            <w:r>
              <w:rPr>
                <w:b/>
              </w:rPr>
              <w:t>Mark 13:26</w:t>
            </w:r>
          </w:p>
        </w:tc>
        <w:tc>
          <w:tcPr>
            <w:tcW w:type="dxa" w:w="2880"/>
            <w:tcW w:w="7920" w:type="dxa"/>
          </w:tcPr>
          <w:p>
            <w:r>
              <w:rPr>
                <w:b/>
              </w:rPr>
              <w:t>Marako 13:26</w:t>
            </w:r>
          </w:p>
        </w:tc>
        <w:tc>
          <w:tcPr>
            <w:tcW w:type="dxa" w:w="2880"/>
            <w:tcW w:w="1440" w:type="dxa"/>
          </w:tcPr>
          <w:p>
            <w:pPr>
              <w:jc w:val="center"/>
            </w:pPr>
            <w:r>
              <w:rPr>
                <w:b/>
              </w:rPr>
              <w:t>OK</w:t>
            </w:r>
          </w:p>
        </w:tc>
      </w:tr>
      <w:tr>
        <w:tc>
          <w:tcPr>
            <w:tcW w:type="dxa" w:w="2880"/>
            <w:tcW w:w="7920" w:type="dxa"/>
          </w:tcPr>
          <w:p>
            <w:pPr>
              <w:spacing w:line="480" w:lineRule="auto"/>
            </w:pPr>
            <w:r>
              <w:t xml:space="preserve">Then they will see the </w:t>
            </w:r>
            <w:r>
              <w:rPr>
                <w:b/>
              </w:rPr>
              <w:t>Son of Man</w:t>
            </w:r>
            <w:r>
              <w:t xml:space="preserve"> coming in the clouds with great power and glory.</w:t>
            </w:r>
          </w:p>
        </w:tc>
        <w:tc>
          <w:tcPr>
            <w:tcW w:type="dxa" w:w="2880"/>
            <w:tcW w:w="7920" w:type="dxa"/>
          </w:tcPr>
          <w:p>
            <w:pPr>
              <w:spacing w:line="480" w:lineRule="auto"/>
            </w:pPr>
            <w:r>
              <w:t>To kunu faritin odeu mute cio kito lo tungani to idis to golun ko deyo.</w:t>
            </w:r>
          </w:p>
        </w:tc>
        <w:tc>
          <w:tcPr>
            <w:tcW w:type="dxa" w:w="2880"/>
            <w:vAlign w:val="center"/>
            <w:tcW w:w="1440" w:type="dxa"/>
          </w:tcPr>
          <w:p>
            <w:pPr>
              <w:jc w:val="center"/>
            </w:pPr>
            <w:r>
              <w:t>☐</w:t>
            </w:r>
          </w:p>
        </w:tc>
      </w:tr>
      <w:tr>
        <w:tc>
          <w:tcPr>
            <w:tcW w:type="dxa" w:w="2880"/>
            <w:tcW w:w="7920" w:type="dxa"/>
          </w:tcPr>
          <w:p>
            <w:r>
              <w:rPr>
                <w:b/>
              </w:rPr>
              <w:t>Luke 7:34</w:t>
            </w:r>
          </w:p>
        </w:tc>
        <w:tc>
          <w:tcPr>
            <w:tcW w:type="dxa" w:w="2880"/>
            <w:tcW w:w="7920" w:type="dxa"/>
          </w:tcPr>
          <w:p>
            <w:r>
              <w:rPr>
                <w:b/>
              </w:rPr>
              <w:t>Luka 7:34</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Son of Man</w:t>
            </w:r>
            <w:r>
              <w:t xml:space="preserve"> came eating and drinking, and you say, 'Look, he is a gluttonous man and a drunkard, a friend of tax collectors and sinners!'</w:t>
            </w:r>
          </w:p>
        </w:tc>
        <w:tc>
          <w:tcPr>
            <w:tcW w:type="dxa" w:w="2880"/>
            <w:tcW w:w="7920" w:type="dxa"/>
          </w:tcPr>
          <w:p>
            <w:pPr>
              <w:spacing w:line="480" w:lineRule="auto"/>
            </w:pPr>
            <w:r>
              <w:t>Olotu kito lo tungani, odaha manyu omata, ito de ene kangatani ko karumani morte lo katisofok kulo mucoro ko kapalak.</w:t>
            </w:r>
          </w:p>
        </w:tc>
        <w:tc>
          <w:tcPr>
            <w:tcW w:type="dxa" w:w="2880"/>
            <w:vAlign w:val="center"/>
            <w:tcW w:w="1440" w:type="dxa"/>
          </w:tcPr>
          <w:p>
            <w:pPr>
              <w:jc w:val="center"/>
            </w:pPr>
            <w:r>
              <w:t>☐</w:t>
            </w:r>
          </w:p>
        </w:tc>
      </w:tr>
      <w:tr>
        <w:tc>
          <w:tcPr>
            <w:tcW w:type="dxa" w:w="2880"/>
            <w:tcW w:w="7920" w:type="dxa"/>
          </w:tcPr>
          <w:p>
            <w:r>
              <w:rPr>
                <w:b/>
              </w:rPr>
              <w:t>Luke 19:10</w:t>
            </w:r>
          </w:p>
        </w:tc>
        <w:tc>
          <w:tcPr>
            <w:tcW w:type="dxa" w:w="2880"/>
            <w:tcW w:w="7920" w:type="dxa"/>
          </w:tcPr>
          <w:p>
            <w:r>
              <w:rPr>
                <w:b/>
              </w:rPr>
              <w:t>Luka 19:10</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Son of Man</w:t>
            </w:r>
            <w:r>
              <w:t xml:space="preserve"> came to seek and to save the people who are lost."</w:t>
            </w:r>
          </w:p>
        </w:tc>
        <w:tc>
          <w:tcPr>
            <w:tcW w:type="dxa" w:w="2880"/>
            <w:tcW w:w="7920" w:type="dxa"/>
          </w:tcPr>
          <w:p>
            <w:pPr>
              <w:spacing w:line="480" w:lineRule="auto"/>
            </w:pPr>
            <w:r>
              <w:t>Tonyio olotu kito lo tungani tahita ko lwaha kuna lorii”.</w:t>
            </w:r>
          </w:p>
        </w:tc>
        <w:tc>
          <w:tcPr>
            <w:tcW w:type="dxa" w:w="2880"/>
            <w:vAlign w:val="center"/>
            <w:tcW w:w="1440" w:type="dxa"/>
          </w:tcPr>
          <w:p>
            <w:pPr>
              <w:jc w:val="center"/>
            </w:pPr>
            <w:r>
              <w:t>☐</w:t>
            </w:r>
          </w:p>
        </w:tc>
      </w:tr>
      <w:tr>
        <w:tc>
          <w:tcPr>
            <w:tcW w:type="dxa" w:w="2880"/>
            <w:tcW w:w="7920" w:type="dxa"/>
          </w:tcPr>
          <w:p>
            <w:r>
              <w:rPr>
                <w:b/>
              </w:rPr>
              <w:t>Luke 22:48</w:t>
            </w:r>
          </w:p>
        </w:tc>
        <w:tc>
          <w:tcPr>
            <w:tcW w:type="dxa" w:w="2880"/>
            <w:tcW w:w="7920" w:type="dxa"/>
          </w:tcPr>
          <w:p>
            <w:r>
              <w:rPr>
                <w:b/>
              </w:rPr>
              <w:t>Luka 22:48</w:t>
            </w:r>
          </w:p>
        </w:tc>
        <w:tc>
          <w:tcPr>
            <w:tcW w:type="dxa" w:w="2880"/>
            <w:tcW w:w="1440" w:type="dxa"/>
          </w:tcPr>
          <w:p>
            <w:pPr>
              <w:jc w:val="center"/>
            </w:pPr>
            <w:r>
              <w:rPr>
                <w:b/>
              </w:rPr>
              <w:t>OK</w:t>
            </w:r>
          </w:p>
        </w:tc>
      </w:tr>
      <w:tr>
        <w:tc>
          <w:tcPr>
            <w:tcW w:type="dxa" w:w="2880"/>
            <w:tcW w:w="7920" w:type="dxa"/>
          </w:tcPr>
          <w:p>
            <w:pPr>
              <w:spacing w:line="480" w:lineRule="auto"/>
            </w:pPr>
            <w:r>
              <w:t xml:space="preserve">but Jesus said to him, "Judas, are you betraying the </w:t>
            </w:r>
            <w:r>
              <w:rPr>
                <w:b/>
              </w:rPr>
              <w:t>Son of Man</w:t>
            </w:r>
            <w:r>
              <w:t xml:space="preserve"> with a kiss?"</w:t>
            </w:r>
          </w:p>
        </w:tc>
        <w:tc>
          <w:tcPr>
            <w:tcW w:type="dxa" w:w="2880"/>
            <w:tcW w:w="7920" w:type="dxa"/>
          </w:tcPr>
          <w:p>
            <w:pPr>
              <w:spacing w:line="480" w:lineRule="auto"/>
            </w:pPr>
            <w:r>
              <w:t>Ati itifi Yesu inyi ojo, “Judas itob isi kito lo tungani to kimaruha?”</w:t>
            </w:r>
          </w:p>
        </w:tc>
        <w:tc>
          <w:tcPr>
            <w:tcW w:type="dxa" w:w="2880"/>
            <w:vAlign w:val="center"/>
            <w:tcW w:w="1440" w:type="dxa"/>
          </w:tcPr>
          <w:p>
            <w:pPr>
              <w:jc w:val="center"/>
            </w:pPr>
            <w:r>
              <w:t>☐</w:t>
            </w:r>
          </w:p>
        </w:tc>
      </w:tr>
      <w:tr>
        <w:tc>
          <w:tcPr>
            <w:tcW w:type="dxa" w:w="2880"/>
            <w:tcW w:w="7920" w:type="dxa"/>
          </w:tcPr>
          <w:p>
            <w:r>
              <w:rPr>
                <w:b/>
              </w:rPr>
              <w:t>John 3:14</w:t>
            </w:r>
          </w:p>
        </w:tc>
        <w:tc>
          <w:tcPr>
            <w:tcW w:type="dxa" w:w="2880"/>
            <w:tcW w:w="7920" w:type="dxa"/>
          </w:tcPr>
          <w:p>
            <w:r>
              <w:rPr>
                <w:b/>
              </w:rPr>
              <w:t>Jowani 3:14</w:t>
            </w:r>
          </w:p>
        </w:tc>
        <w:tc>
          <w:tcPr>
            <w:tcW w:type="dxa" w:w="2880"/>
            <w:tcW w:w="1440" w:type="dxa"/>
          </w:tcPr>
          <w:p>
            <w:pPr>
              <w:jc w:val="center"/>
            </w:pPr>
            <w:r>
              <w:rPr>
                <w:b/>
              </w:rPr>
              <w:t>OK</w:t>
            </w:r>
          </w:p>
        </w:tc>
      </w:tr>
      <w:tr>
        <w:tc>
          <w:tcPr>
            <w:tcW w:type="dxa" w:w="2880"/>
            <w:tcW w:w="7920" w:type="dxa"/>
          </w:tcPr>
          <w:p>
            <w:pPr>
              <w:spacing w:line="480" w:lineRule="auto"/>
            </w:pPr>
            <w:r>
              <w:t xml:space="preserve">Just as Moses lifted up the serpent in the wilderness, so must the </w:t>
            </w:r>
            <w:r>
              <w:rPr>
                <w:b/>
              </w:rPr>
              <w:t>Son of Man</w:t>
            </w:r>
            <w:r>
              <w:t xml:space="preserve"> be lifted up,</w:t>
            </w:r>
          </w:p>
        </w:tc>
        <w:tc>
          <w:tcPr>
            <w:tcW w:type="dxa" w:w="2880"/>
            <w:tcW w:w="7920" w:type="dxa"/>
          </w:tcPr>
          <w:p>
            <w:pPr>
              <w:spacing w:line="480" w:lineRule="auto"/>
            </w:pPr>
            <w:r>
              <w:t>Iya na afa lotingore Moses munu to kuny, jiha manyu ojir otingi kito lo tungani.</w:t>
            </w:r>
          </w:p>
        </w:tc>
        <w:tc>
          <w:tcPr>
            <w:tcW w:type="dxa" w:w="2880"/>
            <w:vAlign w:val="center"/>
            <w:tcW w:w="1440" w:type="dxa"/>
          </w:tcPr>
          <w:p>
            <w:pPr>
              <w:jc w:val="center"/>
            </w:pPr>
            <w:r>
              <w:t>☐</w:t>
            </w:r>
          </w:p>
        </w:tc>
      </w:tr>
      <w:tr>
        <w:tc>
          <w:tcPr>
            <w:tcW w:type="dxa" w:w="2880"/>
            <w:tcW w:w="7920" w:type="dxa"/>
          </w:tcPr>
          <w:p>
            <w:r>
              <w:rPr>
                <w:b/>
              </w:rPr>
              <w:t>John 12:34</w:t>
            </w:r>
          </w:p>
        </w:tc>
        <w:tc>
          <w:tcPr>
            <w:tcW w:type="dxa" w:w="2880"/>
            <w:tcW w:w="7920" w:type="dxa"/>
          </w:tcPr>
          <w:p>
            <w:r>
              <w:rPr>
                <w:b/>
              </w:rPr>
              <w:t>Jowani 12:34</w:t>
            </w:r>
          </w:p>
        </w:tc>
        <w:tc>
          <w:tcPr>
            <w:tcW w:type="dxa" w:w="2880"/>
            <w:tcW w:w="1440" w:type="dxa"/>
          </w:tcPr>
          <w:p>
            <w:pPr>
              <w:jc w:val="center"/>
            </w:pPr>
            <w:r>
              <w:rPr>
                <w:b/>
              </w:rPr>
              <w:t>OK</w:t>
            </w:r>
          </w:p>
        </w:tc>
      </w:tr>
      <w:tr>
        <w:tc>
          <w:tcPr>
            <w:tcW w:type="dxa" w:w="2880"/>
            <w:tcW w:w="7920" w:type="dxa"/>
          </w:tcPr>
          <w:p>
            <w:pPr>
              <w:spacing w:line="480" w:lineRule="auto"/>
            </w:pPr>
            <w:r>
              <w:t xml:space="preserve">The crowd answered him, "We have heard from the law that the Christ will stay forever. How can you say, 'The </w:t>
            </w:r>
            <w:r>
              <w:rPr>
                <w:b/>
              </w:rPr>
              <w:t>Son of Man</w:t>
            </w:r>
            <w:r>
              <w:t xml:space="preserve"> must be lifted up'? Who is this </w:t>
            </w:r>
            <w:r>
              <w:rPr>
                <w:b/>
              </w:rPr>
              <w:t>Son of Man</w:t>
            </w:r>
            <w:r>
              <w:t>?"</w:t>
            </w:r>
          </w:p>
        </w:tc>
        <w:tc>
          <w:tcPr>
            <w:tcW w:type="dxa" w:w="2880"/>
            <w:tcW w:w="7920" w:type="dxa"/>
          </w:tcPr>
          <w:p>
            <w:pPr>
              <w:spacing w:line="480" w:lineRule="auto"/>
            </w:pPr>
            <w:r>
              <w:t>Oto ilulung otenya ojo, “lohining ohoi iyo cik ojo itongo mute kristo tur, aja hati ijo isi ‘owak kito lo tungani otingi kai? Ngai ene kito lo tungani?”</w:t>
            </w:r>
          </w:p>
        </w:tc>
        <w:tc>
          <w:tcPr>
            <w:tcW w:type="dxa" w:w="2880"/>
            <w:vAlign w:val="center"/>
            <w:tcW w:w="1440" w:type="dxa"/>
          </w:tcPr>
          <w:p>
            <w:pPr>
              <w:jc w:val="center"/>
            </w:pPr>
            <w:r>
              <w:t>☐</w:t>
            </w:r>
          </w:p>
        </w:tc>
      </w:tr>
      <w:tr>
        <w:tc>
          <w:tcPr>
            <w:tcW w:type="dxa" w:w="2880"/>
            <w:tcW w:w="7920" w:type="dxa"/>
          </w:tcPr>
          <w:p>
            <w:r>
              <w:rPr>
                <w:b/>
              </w:rPr>
              <w:t>Acts 7:56</w:t>
            </w:r>
          </w:p>
        </w:tc>
        <w:tc>
          <w:tcPr>
            <w:tcW w:type="dxa" w:w="2880"/>
            <w:tcW w:w="7920" w:type="dxa"/>
          </w:tcPr>
          <w:p>
            <w:r>
              <w:rPr>
                <w:b/>
              </w:rPr>
              <w:t>Acts 7:56</w:t>
            </w:r>
          </w:p>
        </w:tc>
        <w:tc>
          <w:tcPr>
            <w:tcW w:type="dxa" w:w="2880"/>
            <w:tcW w:w="1440" w:type="dxa"/>
          </w:tcPr>
          <w:p>
            <w:pPr>
              <w:jc w:val="center"/>
            </w:pPr>
            <w:r>
              <w:rPr>
                <w:b/>
              </w:rPr>
              <w:t>OK</w:t>
            </w:r>
          </w:p>
        </w:tc>
      </w:tr>
      <w:tr>
        <w:tc>
          <w:tcPr>
            <w:tcW w:type="dxa" w:w="2880"/>
            <w:tcW w:w="7920" w:type="dxa"/>
          </w:tcPr>
          <w:p>
            <w:pPr>
              <w:spacing w:line="480" w:lineRule="auto"/>
            </w:pPr>
            <w:r>
              <w:t xml:space="preserve">Stephen said, "Look, I see the heavens opened, and the </w:t>
            </w:r>
            <w:r>
              <w:rPr>
                <w:b/>
              </w:rPr>
              <w:t>Son of Man</w:t>
            </w:r>
            <w:r>
              <w:t xml:space="preserve"> standing at the right hand of God."</w:t>
            </w:r>
          </w:p>
        </w:tc>
        <w:tc>
          <w:tcPr>
            <w:tcW w:type="dxa" w:w="2880"/>
            <w:tcW w:w="7920" w:type="dxa"/>
          </w:tcPr>
          <w:p>
            <w:pPr>
              <w:spacing w:line="480" w:lineRule="auto"/>
            </w:pPr>
            <w:r>
              <w:t>Ko jimitan diho icieng, “Itode adeya nan kai ongaja ko kito lo tungani owoita to ngati lo iteten lo Lobanga”.</w:t>
            </w:r>
          </w:p>
        </w:tc>
        <w:tc>
          <w:tcPr>
            <w:tcW w:type="dxa" w:w="2880"/>
            <w:vAlign w:val="center"/>
            <w:tcW w:w="1440" w:type="dxa"/>
          </w:tcPr>
          <w:p>
            <w:pPr>
              <w:jc w:val="center"/>
            </w:pPr>
            <w:r>
              <w:t>☐</w:t>
            </w:r>
          </w:p>
        </w:tc>
      </w:tr>
      <w:tr>
        <w:tc>
          <w:tcPr>
            <w:tcW w:type="dxa" w:w="2880"/>
            <w:tcW w:w="7920" w:type="dxa"/>
          </w:tcPr>
          <w:p>
            <w:r>
              <w:rPr>
                <w:b/>
              </w:rPr>
              <w:t>Revelation 1:13</w:t>
            </w:r>
          </w:p>
        </w:tc>
        <w:tc>
          <w:tcPr>
            <w:tcW w:type="dxa" w:w="2880"/>
            <w:tcW w:w="7920" w:type="dxa"/>
          </w:tcPr>
          <w:p>
            <w:r>
              <w:rPr>
                <w:b/>
              </w:rPr>
              <w:t>Kitiboto iyo 1:13</w:t>
            </w:r>
          </w:p>
        </w:tc>
        <w:tc>
          <w:tcPr>
            <w:tcW w:type="dxa" w:w="2880"/>
            <w:tcW w:w="1440" w:type="dxa"/>
          </w:tcPr>
          <w:p>
            <w:pPr>
              <w:jc w:val="center"/>
            </w:pPr>
            <w:r>
              <w:rPr>
                <w:b/>
              </w:rPr>
              <w:t>OK</w:t>
            </w:r>
          </w:p>
        </w:tc>
      </w:tr>
      <w:tr>
        <w:tc>
          <w:tcPr>
            <w:tcW w:type="dxa" w:w="2880"/>
            <w:tcW w:w="7920" w:type="dxa"/>
          </w:tcPr>
          <w:p>
            <w:pPr>
              <w:spacing w:line="480" w:lineRule="auto"/>
            </w:pPr>
            <w:r>
              <w:t xml:space="preserve">In the middle of the lampstands there was one like a </w:t>
            </w:r>
            <w:r>
              <w:rPr>
                <w:b/>
              </w:rPr>
              <w:t>son of man</w:t>
            </w:r>
            <w:r>
              <w:t>, wearing a long robe that reached down to his feet and a golden sash around his chest.</w:t>
            </w:r>
          </w:p>
        </w:tc>
        <w:tc>
          <w:tcPr>
            <w:tcW w:type="dxa" w:w="2880"/>
            <w:tcW w:w="7920" w:type="dxa"/>
          </w:tcPr>
          <w:p>
            <w:pPr>
              <w:spacing w:line="480" w:lineRule="auto"/>
            </w:pPr>
            <w:r>
              <w:t>manyu kiji lo kuna lomohin ongon tobo na lori iya kito lo tungani na liciefita kanyi na licur many kejuha ko gas lo dab ibara locolo nenge.</w:t>
            </w:r>
          </w:p>
        </w:tc>
        <w:tc>
          <w:tcPr>
            <w:tcW w:type="dxa" w:w="2880"/>
            <w:vAlign w:val="center"/>
            <w:tcW w:w="1440" w:type="dxa"/>
          </w:tcPr>
          <w:p>
            <w:pPr>
              <w:jc w:val="center"/>
            </w:pPr>
            <w:r>
              <w:t>☐</w:t>
            </w:r>
          </w:p>
        </w:tc>
      </w:tr>
      <w:tr>
        <w:tc>
          <w:tcPr>
            <w:tcW w:type="dxa" w:w="2880"/>
            <w:tcW w:w="7920" w:type="dxa"/>
          </w:tcPr>
          <w:p>
            <w:r>
              <w:rPr>
                <w:b/>
              </w:rPr>
              <w:t>Revelation 14:14</w:t>
            </w:r>
          </w:p>
        </w:tc>
        <w:tc>
          <w:tcPr>
            <w:tcW w:type="dxa" w:w="2880"/>
            <w:tcW w:w="7920" w:type="dxa"/>
          </w:tcPr>
          <w:p>
            <w:r>
              <w:rPr>
                <w:b/>
              </w:rPr>
              <w:t>Kitiboto iyo 14:14</w:t>
            </w:r>
          </w:p>
        </w:tc>
        <w:tc>
          <w:tcPr>
            <w:tcW w:type="dxa" w:w="2880"/>
            <w:tcW w:w="1440" w:type="dxa"/>
          </w:tcPr>
          <w:p>
            <w:pPr>
              <w:jc w:val="center"/>
            </w:pPr>
            <w:r>
              <w:rPr>
                <w:b/>
              </w:rPr>
              <w:t>OK</w:t>
            </w:r>
          </w:p>
        </w:tc>
      </w:tr>
      <w:tr>
        <w:tc>
          <w:tcPr>
            <w:tcW w:type="dxa" w:w="2880"/>
            <w:tcW w:w="7920" w:type="dxa"/>
          </w:tcPr>
          <w:p>
            <w:pPr>
              <w:spacing w:line="480" w:lineRule="auto"/>
            </w:pPr>
            <w:r>
              <w:t xml:space="preserve">I looked, and there was a white cloud. Seated on the cloud was one like a </w:t>
            </w:r>
            <w:r>
              <w:rPr>
                <w:b/>
              </w:rPr>
              <w:t>son of man</w:t>
            </w:r>
            <w:r>
              <w:t>. He had a golden crown on his head and a sharp sickle in his hand.</w:t>
            </w:r>
          </w:p>
        </w:tc>
        <w:tc>
          <w:tcPr>
            <w:tcW w:type="dxa" w:w="2880"/>
            <w:tcW w:w="7920" w:type="dxa"/>
          </w:tcPr>
          <w:p>
            <w:pPr>
              <w:spacing w:line="480" w:lineRule="auto"/>
            </w:pPr>
            <w:r>
              <w:t>Ari nan ko deuno idis na ikwe to ketemoni nei, itongo hati lobo lori ko kito lo tungani kai lona idis ko tahi lo dab to kwe otehita hati lajolo na iko noo to kana nenge.</w:t>
            </w:r>
          </w:p>
        </w:tc>
        <w:tc>
          <w:tcPr>
            <w:tcW w:type="dxa" w:w="2880"/>
            <w:vAlign w:val="center"/>
            <w:tcW w:w="1440" w:type="dxa"/>
          </w:tcPr>
          <w:p>
            <w:pPr>
              <w:jc w:val="center"/>
            </w:pPr>
            <w:r>
              <w:t>☐</w:t>
            </w:r>
          </w:p>
        </w:tc>
      </w:tr>
    </w:tbl>
    <w:p>
      <w:pPr>
        <w:pStyle w:val="Heading1"/>
        <w:spacing w:before="0"/>
      </w:pPr>
      <w:r>
        <w:t>soul (G5590)</w:t>
      </w:r>
    </w:p>
    <w:p>
      <w:r/>
      <w:r>
        <w:t>This word can mean:</w:t>
      </w:r>
      <w:r/>
      <w:r/>
    </w:p>
    <w:p>
      <w:pPr>
        <w:pStyle w:val="ListBullet"/>
        <w:spacing w:line="240" w:lineRule="auto"/>
        <w:ind w:left="720"/>
      </w:pPr>
      <w:r/>
      <w:r>
        <w:t>A part of a person that cannot be seen but makes the person alive.</w:t>
      </w:r>
      <w:r/>
    </w:p>
    <w:p>
      <w:pPr>
        <w:pStyle w:val="ListBullet"/>
        <w:spacing w:line="240" w:lineRule="auto"/>
        <w:ind w:left="720"/>
      </w:pPr>
      <w:r/>
      <w:r>
        <w:t>Mind.</w:t>
      </w:r>
      <w:r/>
    </w:p>
    <w:p>
      <w:pPr>
        <w:pStyle w:val="ListBullet"/>
        <w:spacing w:line="240" w:lineRule="auto"/>
        <w:ind w:left="720"/>
      </w:pPr>
      <w:r/>
      <w:r>
        <w:t>Heart.</w:t>
      </w:r>
      <w:r/>
    </w:p>
    <w:p>
      <w:pPr>
        <w:pStyle w:val="ListBullet"/>
        <w:spacing w:line="240" w:lineRule="auto"/>
        <w:ind w:left="720"/>
      </w:pPr>
      <w:r/>
      <w:r>
        <w:t>Life.</w:t>
      </w:r>
      <w:r/>
    </w:p>
    <w:p>
      <w:pPr>
        <w:pStyle w:val="ListBullet"/>
        <w:spacing w:line="240" w:lineRule="auto" w:after="0"/>
        <w:ind w:left="720"/>
      </w:pPr>
      <w:r/>
      <w:r>
        <w:t>A person or human being.</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10:28</w:t>
            </w:r>
          </w:p>
        </w:tc>
        <w:tc>
          <w:tcPr>
            <w:tcW w:type="dxa" w:w="2880"/>
            <w:tcW w:w="7920" w:type="dxa"/>
          </w:tcPr>
          <w:p>
            <w:r>
              <w:rPr>
                <w:b/>
              </w:rPr>
              <w:t>Mateyo 10:28</w:t>
            </w:r>
          </w:p>
        </w:tc>
        <w:tc>
          <w:tcPr>
            <w:tcW w:type="dxa" w:w="2880"/>
            <w:tcW w:w="1440" w:type="dxa"/>
          </w:tcPr>
          <w:p>
            <w:pPr>
              <w:jc w:val="center"/>
            </w:pPr>
            <w:r>
              <w:rPr>
                <w:b/>
              </w:rPr>
              <w:t>OK</w:t>
            </w:r>
          </w:p>
        </w:tc>
      </w:tr>
      <w:tr>
        <w:tc>
          <w:tcPr>
            <w:tcW w:type="dxa" w:w="2880"/>
            <w:tcW w:w="7920" w:type="dxa"/>
          </w:tcPr>
          <w:p>
            <w:pPr>
              <w:spacing w:line="480" w:lineRule="auto"/>
            </w:pPr>
            <w:r>
              <w:t xml:space="preserve">Do not be afraid of those who kill the body but are unable to kill the </w:t>
            </w:r>
            <w:r>
              <w:rPr>
                <w:b/>
              </w:rPr>
              <w:t>soul</w:t>
            </w:r>
            <w:r>
              <w:t xml:space="preserve">. Instead, fear him who is able to destroy both </w:t>
            </w:r>
            <w:r>
              <w:rPr>
                <w:b/>
              </w:rPr>
              <w:t>soul</w:t>
            </w:r>
            <w:r>
              <w:t xml:space="preserve"> and body in hell.</w:t>
            </w:r>
          </w:p>
        </w:tc>
        <w:tc>
          <w:tcPr>
            <w:tcW w:type="dxa" w:w="2880"/>
            <w:tcW w:w="7920" w:type="dxa"/>
          </w:tcPr>
          <w:p>
            <w:pPr>
              <w:spacing w:line="480" w:lineRule="auto"/>
            </w:pPr>
            <w:r>
              <w:t>Manyu ke bang icieng kuna li fada ken, oto I da o tumiti ki fada tau (soul): oto i ti bang inyi na lo tum cahahino tau ko ken fad to hel(hell).</w:t>
            </w:r>
          </w:p>
        </w:tc>
        <w:tc>
          <w:tcPr>
            <w:tcW w:type="dxa" w:w="2880"/>
            <w:vAlign w:val="center"/>
            <w:tcW w:w="1440" w:type="dxa"/>
          </w:tcPr>
          <w:p>
            <w:pPr>
              <w:jc w:val="center"/>
            </w:pPr>
            <w:r>
              <w:t>☐</w:t>
            </w:r>
          </w:p>
        </w:tc>
      </w:tr>
      <w:tr>
        <w:tc>
          <w:tcPr>
            <w:tcW w:type="dxa" w:w="2880"/>
            <w:tcW w:w="7920" w:type="dxa"/>
          </w:tcPr>
          <w:p>
            <w:r>
              <w:rPr>
                <w:b/>
              </w:rPr>
              <w:t>Mark 12:30</w:t>
            </w:r>
          </w:p>
        </w:tc>
        <w:tc>
          <w:tcPr>
            <w:tcW w:type="dxa" w:w="2880"/>
            <w:tcW w:w="7920" w:type="dxa"/>
          </w:tcPr>
          <w:p>
            <w:r>
              <w:rPr>
                <w:b/>
              </w:rPr>
              <w:t>Marako 12:30</w:t>
            </w:r>
          </w:p>
        </w:tc>
        <w:tc>
          <w:tcPr>
            <w:tcW w:type="dxa" w:w="2880"/>
            <w:tcW w:w="1440" w:type="dxa"/>
          </w:tcPr>
          <w:p>
            <w:pPr>
              <w:jc w:val="center"/>
            </w:pPr>
            <w:r>
              <w:rPr>
                <w:b/>
              </w:rPr>
              <w:t>OK</w:t>
            </w:r>
          </w:p>
        </w:tc>
      </w:tr>
      <w:tr>
        <w:tc>
          <w:tcPr>
            <w:tcW w:type="dxa" w:w="2880"/>
            <w:tcW w:w="7920" w:type="dxa"/>
          </w:tcPr>
          <w:p>
            <w:pPr>
              <w:spacing w:line="480" w:lineRule="auto"/>
            </w:pPr>
            <w:r>
              <w:t xml:space="preserve">You must love the Lord your God with all your heart, with all your </w:t>
            </w:r>
            <w:r>
              <w:rPr>
                <w:b/>
              </w:rPr>
              <w:t>soul</w:t>
            </w:r>
            <w:r>
              <w:t>, with all your mind, and with all your strength.'</w:t>
            </w:r>
          </w:p>
        </w:tc>
        <w:tc>
          <w:tcPr>
            <w:tcW w:type="dxa" w:w="2880"/>
            <w:tcW w:w="7920" w:type="dxa"/>
          </w:tcPr>
          <w:p>
            <w:pPr>
              <w:spacing w:line="480" w:lineRule="auto"/>
            </w:pPr>
            <w:r>
              <w:t>Imaru Lahitok Lobanga nino to tau nino fad, to warun nino fad, to kibuha nino fad ko to golun nino fad.</w:t>
            </w:r>
          </w:p>
        </w:tc>
        <w:tc>
          <w:tcPr>
            <w:tcW w:type="dxa" w:w="2880"/>
            <w:vAlign w:val="center"/>
            <w:tcW w:w="1440" w:type="dxa"/>
          </w:tcPr>
          <w:p>
            <w:pPr>
              <w:jc w:val="center"/>
            </w:pPr>
            <w:r>
              <w:t>☐</w:t>
            </w:r>
          </w:p>
        </w:tc>
      </w:tr>
      <w:tr>
        <w:tc>
          <w:tcPr>
            <w:tcW w:type="dxa" w:w="2880"/>
            <w:tcW w:w="7920" w:type="dxa"/>
          </w:tcPr>
          <w:p>
            <w:r>
              <w:rPr>
                <w:b/>
              </w:rPr>
              <w:t>Luke 12:20</w:t>
            </w:r>
          </w:p>
        </w:tc>
        <w:tc>
          <w:tcPr>
            <w:tcW w:type="dxa" w:w="2880"/>
            <w:tcW w:w="7920" w:type="dxa"/>
          </w:tcPr>
          <w:p>
            <w:r>
              <w:rPr>
                <w:b/>
              </w:rPr>
              <w:t>Luka 12:20</w:t>
            </w:r>
          </w:p>
        </w:tc>
        <w:tc>
          <w:tcPr>
            <w:tcW w:type="dxa" w:w="2880"/>
            <w:tcW w:w="1440" w:type="dxa"/>
          </w:tcPr>
          <w:p>
            <w:pPr>
              <w:jc w:val="center"/>
            </w:pPr>
            <w:r>
              <w:rPr>
                <w:b/>
              </w:rPr>
              <w:t>OK</w:t>
            </w:r>
          </w:p>
        </w:tc>
      </w:tr>
      <w:tr>
        <w:tc>
          <w:tcPr>
            <w:tcW w:type="dxa" w:w="2880"/>
            <w:tcW w:w="7920" w:type="dxa"/>
          </w:tcPr>
          <w:p>
            <w:pPr>
              <w:spacing w:line="480" w:lineRule="auto"/>
            </w:pPr>
            <w:r>
              <w:t xml:space="preserve">But God said to him, 'Foolish man, tonight your </w:t>
            </w:r>
            <w:r>
              <w:rPr>
                <w:b/>
              </w:rPr>
              <w:t>soul</w:t>
            </w:r>
            <w:r>
              <w:t xml:space="preserve"> is required of you, and the things you have prepared, whose will they be?'</w:t>
            </w:r>
          </w:p>
        </w:tc>
        <w:tc>
          <w:tcPr>
            <w:tcW w:type="dxa" w:w="2880"/>
            <w:tcW w:w="7920" w:type="dxa"/>
          </w:tcPr>
          <w:p>
            <w:pPr>
              <w:spacing w:line="480" w:lineRule="auto"/>
            </w:pPr>
            <w:r>
              <w:t>Ati ojo Lobanga diho inyi, ‘isi kadataruni. Ene karwe orujori ca warun nino diho isi. Oto ca ngai orumu sangite kuna likukumahi isi to ken nino?</w:t>
            </w:r>
          </w:p>
        </w:tc>
        <w:tc>
          <w:tcPr>
            <w:tcW w:type="dxa" w:w="2880"/>
            <w:vAlign w:val="center"/>
            <w:tcW w:w="1440" w:type="dxa"/>
          </w:tcPr>
          <w:p>
            <w:pPr>
              <w:jc w:val="center"/>
            </w:pPr>
            <w:r>
              <w:t>☐</w:t>
            </w:r>
          </w:p>
        </w:tc>
      </w:tr>
      <w:tr>
        <w:tc>
          <w:tcPr>
            <w:tcW w:type="dxa" w:w="2880"/>
            <w:tcW w:w="7920" w:type="dxa"/>
          </w:tcPr>
          <w:p>
            <w:r>
              <w:rPr>
                <w:b/>
              </w:rPr>
              <w:t>John 12:27</w:t>
            </w:r>
          </w:p>
        </w:tc>
        <w:tc>
          <w:tcPr>
            <w:tcW w:type="dxa" w:w="2880"/>
            <w:tcW w:w="7920" w:type="dxa"/>
          </w:tcPr>
          <w:p>
            <w:r>
              <w:rPr>
                <w:b/>
              </w:rPr>
              <w:t>Jowani 12:27</w:t>
            </w:r>
          </w:p>
        </w:tc>
        <w:tc>
          <w:tcPr>
            <w:tcW w:type="dxa" w:w="2880"/>
            <w:tcW w:w="1440" w:type="dxa"/>
          </w:tcPr>
          <w:p>
            <w:pPr>
              <w:jc w:val="center"/>
            </w:pPr>
            <w:r>
              <w:rPr>
                <w:b/>
              </w:rPr>
              <w:t>OK</w:t>
            </w:r>
          </w:p>
        </w:tc>
      </w:tr>
      <w:tr>
        <w:tc>
          <w:tcPr>
            <w:tcW w:type="dxa" w:w="2880"/>
            <w:tcW w:w="7920" w:type="dxa"/>
          </w:tcPr>
          <w:p>
            <w:pPr>
              <w:spacing w:line="480" w:lineRule="auto"/>
            </w:pPr>
            <w:r>
              <w:t xml:space="preserve">Now my </w:t>
            </w:r>
            <w:r>
              <w:rPr>
                <w:b/>
              </w:rPr>
              <w:t>soul</w:t>
            </w:r>
            <w:r>
              <w:t xml:space="preserve"> is troubled and what should I say? 'Father, save me from this hour'? But for this reason I came to this hour.</w:t>
            </w:r>
          </w:p>
        </w:tc>
        <w:tc>
          <w:tcPr>
            <w:tcW w:type="dxa" w:w="2880"/>
            <w:tcW w:w="7920" w:type="dxa"/>
          </w:tcPr>
          <w:p>
            <w:pPr>
              <w:spacing w:line="480" w:lineRule="auto"/>
            </w:pPr>
            <w:r>
              <w:t>Jija okaca tau nei, ati ajo ca aja? Apa todume ene tik to ketemoni nei? Ida, ara tone tenya afa alotunore nen.</w:t>
            </w:r>
          </w:p>
        </w:tc>
        <w:tc>
          <w:tcPr>
            <w:tcW w:type="dxa" w:w="2880"/>
            <w:vAlign w:val="center"/>
            <w:tcW w:w="1440" w:type="dxa"/>
          </w:tcPr>
          <w:p>
            <w:pPr>
              <w:jc w:val="center"/>
            </w:pPr>
            <w:r>
              <w:t>☐</w:t>
            </w:r>
          </w:p>
        </w:tc>
      </w:tr>
      <w:tr>
        <w:tc>
          <w:tcPr>
            <w:tcW w:type="dxa" w:w="2880"/>
            <w:tcW w:w="7920" w:type="dxa"/>
          </w:tcPr>
          <w:p>
            <w:r>
              <w:rPr>
                <w:b/>
              </w:rPr>
              <w:t>Acts 2:27</w:t>
            </w:r>
          </w:p>
        </w:tc>
        <w:tc>
          <w:tcPr>
            <w:tcW w:type="dxa" w:w="2880"/>
            <w:tcW w:w="7920" w:type="dxa"/>
          </w:tcPr>
          <w:p>
            <w:r>
              <w:rPr>
                <w:b/>
              </w:rPr>
              <w:t>Acts 2:27</w:t>
            </w:r>
          </w:p>
        </w:tc>
        <w:tc>
          <w:tcPr>
            <w:tcW w:type="dxa" w:w="2880"/>
            <w:tcW w:w="1440" w:type="dxa"/>
          </w:tcPr>
          <w:p>
            <w:pPr>
              <w:jc w:val="center"/>
            </w:pPr>
            <w:r>
              <w:rPr>
                <w:b/>
              </w:rPr>
              <w:t>OK</w:t>
            </w:r>
          </w:p>
        </w:tc>
      </w:tr>
      <w:tr>
        <w:tc>
          <w:tcPr>
            <w:tcW w:type="dxa" w:w="2880"/>
            <w:tcW w:w="7920" w:type="dxa"/>
          </w:tcPr>
          <w:p>
            <w:pPr>
              <w:spacing w:line="480" w:lineRule="auto"/>
            </w:pPr>
            <w:r>
              <w:t xml:space="preserve">For you will not abandon my </w:t>
            </w:r>
            <w:r>
              <w:rPr>
                <w:b/>
              </w:rPr>
              <w:t>soul</w:t>
            </w:r>
            <w:r>
              <w:t xml:space="preserve"> to Hades,neither will you allowyour Holy One to see decay.</w:t>
            </w:r>
          </w:p>
        </w:tc>
        <w:tc>
          <w:tcPr>
            <w:tcW w:type="dxa" w:w="2880"/>
            <w:tcW w:w="7920" w:type="dxa"/>
          </w:tcPr>
          <w:p>
            <w:pPr>
              <w:spacing w:line="480" w:lineRule="auto"/>
            </w:pPr>
            <w:r>
              <w:t>Tonyio ida ca isi ingerihi nan iyo kwecere ida ca isi ingerihi ken Lo tungani nino lohigeno isi omura.</w:t>
            </w:r>
          </w:p>
        </w:tc>
        <w:tc>
          <w:tcPr>
            <w:tcW w:type="dxa" w:w="2880"/>
            <w:vAlign w:val="center"/>
            <w:tcW w:w="1440" w:type="dxa"/>
          </w:tcPr>
          <w:p>
            <w:pPr>
              <w:jc w:val="center"/>
            </w:pPr>
            <w:r>
              <w:t>☐</w:t>
            </w:r>
          </w:p>
        </w:tc>
      </w:tr>
      <w:tr>
        <w:tc>
          <w:tcPr>
            <w:tcW w:type="dxa" w:w="2880"/>
            <w:tcW w:w="7920" w:type="dxa"/>
          </w:tcPr>
          <w:p>
            <w:r>
              <w:rPr>
                <w:b/>
              </w:rPr>
              <w:t>Romans 2:9</w:t>
            </w:r>
          </w:p>
        </w:tc>
        <w:tc>
          <w:tcPr>
            <w:tcW w:type="dxa" w:w="2880"/>
            <w:tcW w:w="7920" w:type="dxa"/>
          </w:tcPr>
          <w:p>
            <w:r>
              <w:rPr>
                <w:b/>
              </w:rPr>
              <w:t>Romans 2:9</w:t>
            </w:r>
          </w:p>
        </w:tc>
        <w:tc>
          <w:tcPr>
            <w:tcW w:type="dxa" w:w="2880"/>
            <w:tcW w:w="1440" w:type="dxa"/>
          </w:tcPr>
          <w:p>
            <w:pPr>
              <w:jc w:val="center"/>
            </w:pPr>
            <w:r>
              <w:rPr>
                <w:b/>
              </w:rPr>
              <w:t>OK</w:t>
            </w:r>
          </w:p>
        </w:tc>
      </w:tr>
      <w:tr>
        <w:tc>
          <w:tcPr>
            <w:tcW w:type="dxa" w:w="2880"/>
            <w:tcW w:w="7920" w:type="dxa"/>
          </w:tcPr>
          <w:p>
            <w:pPr>
              <w:spacing w:line="480" w:lineRule="auto"/>
            </w:pPr>
            <w:r>
              <w:t xml:space="preserve">God will bring tribulation and distress on every human </w:t>
            </w:r>
            <w:r>
              <w:rPr>
                <w:b/>
              </w:rPr>
              <w:t>soul</w:t>
            </w:r>
            <w:r>
              <w:t xml:space="preserve"> that has practiced evil, to the Jew first, and also to the Greek.</w:t>
            </w:r>
          </w:p>
        </w:tc>
        <w:tc>
          <w:tcPr>
            <w:tcW w:type="dxa" w:w="2880"/>
            <w:tcW w:w="7920" w:type="dxa"/>
          </w:tcPr>
          <w:p>
            <w:pPr>
              <w:spacing w:line="480" w:lineRule="auto"/>
            </w:pPr>
            <w:r>
              <w:t>Ongon cia kidak ko mejun lo taulo diho cio fad kuna litiyo rohojun, ketemoni diho Judeahin ko diho misiok.</w:t>
            </w:r>
          </w:p>
        </w:tc>
        <w:tc>
          <w:tcPr>
            <w:tcW w:type="dxa" w:w="2880"/>
            <w:vAlign w:val="center"/>
            <w:tcW w:w="1440" w:type="dxa"/>
          </w:tcPr>
          <w:p>
            <w:pPr>
              <w:jc w:val="center"/>
            </w:pPr>
            <w:r>
              <w:t>☐</w:t>
            </w:r>
          </w:p>
        </w:tc>
      </w:tr>
      <w:tr>
        <w:tc>
          <w:tcPr>
            <w:tcW w:type="dxa" w:w="2880"/>
            <w:tcW w:w="7920" w:type="dxa"/>
          </w:tcPr>
          <w:p>
            <w:r>
              <w:rPr>
                <w:b/>
              </w:rPr>
              <w:t>1 Corinthians 15:45</w:t>
            </w:r>
          </w:p>
        </w:tc>
        <w:tc>
          <w:tcPr>
            <w:tcW w:type="dxa" w:w="2880"/>
            <w:tcW w:w="7920" w:type="dxa"/>
          </w:tcPr>
          <w:p>
            <w:r>
              <w:rPr>
                <w:b/>
              </w:rPr>
              <w:t>1 Korinto 15:45</w:t>
            </w:r>
          </w:p>
        </w:tc>
        <w:tc>
          <w:tcPr>
            <w:tcW w:type="dxa" w:w="2880"/>
            <w:tcW w:w="1440" w:type="dxa"/>
          </w:tcPr>
          <w:p>
            <w:pPr>
              <w:jc w:val="center"/>
            </w:pPr>
            <w:r>
              <w:rPr>
                <w:b/>
              </w:rPr>
              <w:t>OK</w:t>
            </w:r>
          </w:p>
        </w:tc>
      </w:tr>
      <w:tr>
        <w:tc>
          <w:tcPr>
            <w:tcW w:type="dxa" w:w="2880"/>
            <w:tcW w:w="7920" w:type="dxa"/>
          </w:tcPr>
          <w:p>
            <w:pPr>
              <w:spacing w:line="480" w:lineRule="auto"/>
            </w:pPr>
            <w:r>
              <w:t xml:space="preserve">So also it is written, "The first man Adam became a living </w:t>
            </w:r>
            <w:r>
              <w:rPr>
                <w:b/>
              </w:rPr>
              <w:t>soul</w:t>
            </w:r>
            <w:r>
              <w:t>." The last Adam became a life-giving spirit.</w:t>
            </w:r>
          </w:p>
        </w:tc>
        <w:tc>
          <w:tcPr>
            <w:tcW w:type="dxa" w:w="2880"/>
            <w:tcW w:w="7920" w:type="dxa"/>
          </w:tcPr>
          <w:p>
            <w:pPr>
              <w:spacing w:line="480" w:lineRule="auto"/>
            </w:pPr>
            <w:r>
              <w:t>Iya na ligerorihin ojo, “tungani ketemoni Adam lolotu ara tohi na iwar, Adam lo lohicungi ara Okorif na licwara warun”.</w:t>
            </w:r>
          </w:p>
        </w:tc>
        <w:tc>
          <w:tcPr>
            <w:tcW w:type="dxa" w:w="2880"/>
            <w:vAlign w:val="center"/>
            <w:tcW w:w="1440" w:type="dxa"/>
          </w:tcPr>
          <w:p>
            <w:pPr>
              <w:jc w:val="center"/>
            </w:pPr>
            <w:r>
              <w:t>☐</w:t>
            </w:r>
          </w:p>
        </w:tc>
      </w:tr>
      <w:tr>
        <w:tc>
          <w:tcPr>
            <w:tcW w:type="dxa" w:w="2880"/>
            <w:tcW w:w="7920" w:type="dxa"/>
          </w:tcPr>
          <w:p>
            <w:r>
              <w:rPr>
                <w:b/>
              </w:rPr>
              <w:t>2 Corinthians 1:23</w:t>
            </w:r>
          </w:p>
        </w:tc>
        <w:tc>
          <w:tcPr>
            <w:tcW w:type="dxa" w:w="2880"/>
            <w:tcW w:w="7920" w:type="dxa"/>
          </w:tcPr>
          <w:p>
            <w:r>
              <w:rPr>
                <w:b/>
              </w:rPr>
              <w:t>2 Korinto 1:23</w:t>
            </w:r>
          </w:p>
        </w:tc>
        <w:tc>
          <w:tcPr>
            <w:tcW w:type="dxa" w:w="2880"/>
            <w:tcW w:w="1440" w:type="dxa"/>
          </w:tcPr>
          <w:p>
            <w:pPr>
              <w:jc w:val="center"/>
            </w:pPr>
            <w:r>
              <w:rPr>
                <w:b/>
              </w:rPr>
              <w:t>OK</w:t>
            </w:r>
          </w:p>
        </w:tc>
      </w:tr>
      <w:tr>
        <w:tc>
          <w:tcPr>
            <w:tcW w:type="dxa" w:w="2880"/>
            <w:tcW w:w="7920" w:type="dxa"/>
          </w:tcPr>
          <w:p>
            <w:pPr>
              <w:spacing w:line="480" w:lineRule="auto"/>
            </w:pPr>
            <w:r>
              <w:t xml:space="preserve">But I call God as witness to my </w:t>
            </w:r>
            <w:r>
              <w:rPr>
                <w:b/>
              </w:rPr>
              <w:t>soul</w:t>
            </w:r>
            <w:r>
              <w:t xml:space="preserve"> that the reason I did not come to Corinth was so that I might spare you.</w:t>
            </w:r>
          </w:p>
        </w:tc>
        <w:tc>
          <w:tcPr>
            <w:tcW w:type="dxa" w:w="2880"/>
            <w:tcW w:w="7920" w:type="dxa"/>
          </w:tcPr>
          <w:p>
            <w:pPr>
              <w:spacing w:line="480" w:lineRule="auto"/>
            </w:pPr>
            <w:r>
              <w:t>Ara kileng Lobanga saden jimitan itongo ara lo kisisio ite licio nan ida alotu Korint.</w:t>
            </w:r>
          </w:p>
        </w:tc>
        <w:tc>
          <w:tcPr>
            <w:tcW w:type="dxa" w:w="2880"/>
            <w:vAlign w:val="center"/>
            <w:tcW w:w="1440" w:type="dxa"/>
          </w:tcPr>
          <w:p>
            <w:pPr>
              <w:jc w:val="center"/>
            </w:pPr>
            <w:r>
              <w:t>☐</w:t>
            </w:r>
          </w:p>
        </w:tc>
      </w:tr>
      <w:tr>
        <w:tc>
          <w:tcPr>
            <w:tcW w:type="dxa" w:w="2880"/>
            <w:tcW w:w="7920" w:type="dxa"/>
          </w:tcPr>
          <w:p>
            <w:r>
              <w:rPr>
                <w:b/>
              </w:rPr>
              <w:t>1 Thessalonians 5:23</w:t>
            </w:r>
          </w:p>
        </w:tc>
        <w:tc>
          <w:tcPr>
            <w:tcW w:type="dxa" w:w="2880"/>
            <w:tcW w:w="7920" w:type="dxa"/>
          </w:tcPr>
          <w:p>
            <w:r>
              <w:rPr>
                <w:b/>
              </w:rPr>
              <w:t>1 Tesolonika 5:23</w:t>
            </w:r>
          </w:p>
        </w:tc>
        <w:tc>
          <w:tcPr>
            <w:tcW w:type="dxa" w:w="2880"/>
            <w:tcW w:w="1440" w:type="dxa"/>
          </w:tcPr>
          <w:p>
            <w:pPr>
              <w:jc w:val="center"/>
            </w:pPr>
            <w:r>
              <w:rPr>
                <w:b/>
              </w:rPr>
              <w:t>OK</w:t>
            </w:r>
          </w:p>
        </w:tc>
      </w:tr>
      <w:tr>
        <w:tc>
          <w:tcPr>
            <w:tcW w:type="dxa" w:w="2880"/>
            <w:tcW w:w="7920" w:type="dxa"/>
          </w:tcPr>
          <w:p>
            <w:pPr>
              <w:spacing w:line="480" w:lineRule="auto"/>
            </w:pPr>
            <w:r>
              <w:t xml:space="preserve">May the God of peace sanctify you completely. May your whole spirit, </w:t>
            </w:r>
            <w:r>
              <w:rPr>
                <w:b/>
              </w:rPr>
              <w:t>soul</w:t>
            </w:r>
            <w:r>
              <w:t>, and body be preserved blameless for the coming of our Lord Jesus Christ.</w:t>
            </w:r>
          </w:p>
        </w:tc>
        <w:tc>
          <w:tcPr>
            <w:tcW w:type="dxa" w:w="2880"/>
            <w:tcW w:w="7920" w:type="dxa"/>
          </w:tcPr>
          <w:p>
            <w:pPr>
              <w:spacing w:line="480" w:lineRule="auto"/>
            </w:pPr>
            <w:r>
              <w:t>Ingohi Lobanga to ken nenge Lobanga lo Kisiliban kitinyu ite ari ko ari. Ingohi Okorif nino tau ko ken itinyuji itilare far lo Lahitok niyang Yesu Kristo.</w:t>
            </w:r>
          </w:p>
        </w:tc>
        <w:tc>
          <w:tcPr>
            <w:tcW w:type="dxa" w:w="2880"/>
            <w:vAlign w:val="center"/>
            <w:tcW w:w="1440" w:type="dxa"/>
          </w:tcPr>
          <w:p>
            <w:pPr>
              <w:jc w:val="center"/>
            </w:pPr>
            <w:r>
              <w:t>☐</w:t>
            </w:r>
          </w:p>
        </w:tc>
      </w:tr>
      <w:tr>
        <w:tc>
          <w:tcPr>
            <w:tcW w:type="dxa" w:w="2880"/>
            <w:tcW w:w="7920" w:type="dxa"/>
          </w:tcPr>
          <w:p>
            <w:r>
              <w:rPr>
                <w:b/>
              </w:rPr>
              <w:t>Hebrews 6:19</w:t>
            </w:r>
          </w:p>
        </w:tc>
        <w:tc>
          <w:tcPr>
            <w:tcW w:type="dxa" w:w="2880"/>
            <w:tcW w:w="7920" w:type="dxa"/>
          </w:tcPr>
          <w:p>
            <w:r>
              <w:rPr>
                <w:b/>
              </w:rPr>
              <w:t>Ibru 6:19</w:t>
            </w:r>
          </w:p>
        </w:tc>
        <w:tc>
          <w:tcPr>
            <w:tcW w:type="dxa" w:w="2880"/>
            <w:tcW w:w="1440" w:type="dxa"/>
          </w:tcPr>
          <w:p>
            <w:pPr>
              <w:jc w:val="center"/>
            </w:pPr>
            <w:r>
              <w:rPr>
                <w:b/>
              </w:rPr>
              <w:t>OK</w:t>
            </w:r>
          </w:p>
        </w:tc>
      </w:tr>
      <w:tr>
        <w:tc>
          <w:tcPr>
            <w:tcW w:type="dxa" w:w="2880"/>
            <w:tcW w:w="7920" w:type="dxa"/>
          </w:tcPr>
          <w:p>
            <w:pPr>
              <w:spacing w:line="480" w:lineRule="auto"/>
            </w:pPr>
            <w:r>
              <w:t xml:space="preserve">We have this as a secure and reliable anchor for the </w:t>
            </w:r>
            <w:r>
              <w:rPr>
                <w:b/>
              </w:rPr>
              <w:t>soul</w:t>
            </w:r>
            <w:r>
              <w:t>, a hope that enters into the inner place behind the curtain,</w:t>
            </w:r>
          </w:p>
        </w:tc>
        <w:tc>
          <w:tcPr>
            <w:tcW w:type="dxa" w:w="2880"/>
            <w:tcW w:w="7920" w:type="dxa"/>
          </w:tcPr>
          <w:p>
            <w:pPr>
              <w:spacing w:line="480" w:lineRule="auto"/>
            </w:pPr>
            <w:r>
              <w:t>Kitehita ohoi ene kigeno ara kigingi lo taulo na igol na lida otutuk. Orute many kudule lo katwa korwong lo kyela kikorit.</w:t>
            </w:r>
          </w:p>
        </w:tc>
        <w:tc>
          <w:tcPr>
            <w:tcW w:type="dxa" w:w="2880"/>
            <w:vAlign w:val="center"/>
            <w:tcW w:w="1440" w:type="dxa"/>
          </w:tcPr>
          <w:p>
            <w:pPr>
              <w:jc w:val="center"/>
            </w:pPr>
            <w:r>
              <w:t>☐</w:t>
            </w:r>
          </w:p>
        </w:tc>
      </w:tr>
      <w:tr>
        <w:tc>
          <w:tcPr>
            <w:tcW w:type="dxa" w:w="2880"/>
            <w:tcW w:w="7920" w:type="dxa"/>
          </w:tcPr>
          <w:p>
            <w:r>
              <w:rPr>
                <w:b/>
              </w:rPr>
              <w:t>James 1:21</w:t>
            </w:r>
          </w:p>
        </w:tc>
        <w:tc>
          <w:tcPr>
            <w:tcW w:type="dxa" w:w="2880"/>
            <w:tcW w:w="7920" w:type="dxa"/>
          </w:tcPr>
          <w:p>
            <w:r>
              <w:rPr>
                <w:b/>
              </w:rPr>
              <w:t>Yakobo 1:21</w:t>
            </w:r>
          </w:p>
        </w:tc>
        <w:tc>
          <w:tcPr>
            <w:tcW w:type="dxa" w:w="2880"/>
            <w:tcW w:w="1440" w:type="dxa"/>
          </w:tcPr>
          <w:p>
            <w:pPr>
              <w:jc w:val="center"/>
            </w:pPr>
            <w:r>
              <w:rPr>
                <w:b/>
              </w:rPr>
              <w:t>OK</w:t>
            </w:r>
          </w:p>
        </w:tc>
      </w:tr>
      <w:tr>
        <w:tc>
          <w:tcPr>
            <w:tcW w:type="dxa" w:w="2880"/>
            <w:tcW w:w="7920" w:type="dxa"/>
          </w:tcPr>
          <w:p>
            <w:pPr>
              <w:spacing w:line="480" w:lineRule="auto"/>
            </w:pPr>
            <w:r>
              <w:t xml:space="preserve">Therefore, take off all sinful filth and abundant amounts of evil. In humility receive the implanted word, which is able to save your </w:t>
            </w:r>
            <w:r>
              <w:rPr>
                <w:b/>
              </w:rPr>
              <w:t>souls</w:t>
            </w:r>
            <w:r>
              <w:t>.</w:t>
            </w:r>
          </w:p>
        </w:tc>
        <w:tc>
          <w:tcPr>
            <w:tcW w:type="dxa" w:w="2880"/>
            <w:tcW w:w="7920" w:type="dxa"/>
          </w:tcPr>
          <w:p>
            <w:pPr>
              <w:spacing w:line="480" w:lineRule="auto"/>
            </w:pPr>
            <w:r>
              <w:t>Tona ingohiti ticitici kuna iboti ko rohojum na jijia longon manyu itiriejata kenite kuningi manyu ilifuti tenya na litibulahini katwa ningi na lotum lwahuno ite.</w:t>
            </w:r>
          </w:p>
        </w:tc>
        <w:tc>
          <w:tcPr>
            <w:tcW w:type="dxa" w:w="2880"/>
            <w:vAlign w:val="center"/>
            <w:tcW w:w="1440" w:type="dxa"/>
          </w:tcPr>
          <w:p>
            <w:pPr>
              <w:jc w:val="center"/>
            </w:pPr>
            <w:r>
              <w:t>☐</w:t>
            </w:r>
          </w:p>
        </w:tc>
      </w:tr>
      <w:tr>
        <w:tc>
          <w:tcPr>
            <w:tcW w:type="dxa" w:w="2880"/>
            <w:tcW w:w="7920" w:type="dxa"/>
          </w:tcPr>
          <w:p>
            <w:r>
              <w:rPr>
                <w:b/>
              </w:rPr>
              <w:t>1 Peter 2:11</w:t>
            </w:r>
          </w:p>
        </w:tc>
        <w:tc>
          <w:tcPr>
            <w:tcW w:type="dxa" w:w="2880"/>
            <w:tcW w:w="7920" w:type="dxa"/>
          </w:tcPr>
          <w:p>
            <w:r>
              <w:rPr>
                <w:b/>
              </w:rPr>
              <w:t>1 Petero 2:11</w:t>
            </w:r>
          </w:p>
        </w:tc>
        <w:tc>
          <w:tcPr>
            <w:tcW w:type="dxa" w:w="2880"/>
            <w:tcW w:w="1440" w:type="dxa"/>
          </w:tcPr>
          <w:p>
            <w:pPr>
              <w:jc w:val="center"/>
            </w:pPr>
            <w:r>
              <w:rPr>
                <w:b/>
              </w:rPr>
              <w:t>OK</w:t>
            </w:r>
          </w:p>
        </w:tc>
      </w:tr>
      <w:tr>
        <w:tc>
          <w:tcPr>
            <w:tcW w:type="dxa" w:w="2880"/>
            <w:tcW w:w="7920" w:type="dxa"/>
          </w:tcPr>
          <w:p>
            <w:pPr>
              <w:spacing w:line="480" w:lineRule="auto"/>
            </w:pPr>
            <w:r>
              <w:t xml:space="preserve">Beloved, I exhort you as foreigners and exiles to abstain from fleshly desires, which fight against your </w:t>
            </w:r>
            <w:r>
              <w:rPr>
                <w:b/>
              </w:rPr>
              <w:t>soul</w:t>
            </w:r>
            <w:r>
              <w:t>.</w:t>
            </w:r>
          </w:p>
        </w:tc>
        <w:tc>
          <w:tcPr>
            <w:tcW w:type="dxa" w:w="2880"/>
            <w:tcW w:w="7920" w:type="dxa"/>
          </w:tcPr>
          <w:p>
            <w:pPr>
              <w:spacing w:line="480" w:lineRule="auto"/>
            </w:pPr>
            <w:r>
              <w:t>Morot kuna lamaru, alelia nan iyo ite kuna lira welo ten to kof lo ngerihino wahita kuna iboti kuna litiremo warita kuningi.</w:t>
            </w:r>
          </w:p>
        </w:tc>
        <w:tc>
          <w:tcPr>
            <w:tcW w:type="dxa" w:w="2880"/>
            <w:vAlign w:val="center"/>
            <w:tcW w:w="1440" w:type="dxa"/>
          </w:tcPr>
          <w:p>
            <w:pPr>
              <w:jc w:val="center"/>
            </w:pPr>
            <w:r>
              <w:t>☐</w:t>
            </w:r>
          </w:p>
        </w:tc>
      </w:tr>
      <w:tr>
        <w:tc>
          <w:tcPr>
            <w:tcW w:type="dxa" w:w="2880"/>
            <w:tcW w:w="7920" w:type="dxa"/>
          </w:tcPr>
          <w:p>
            <w:r>
              <w:rPr>
                <w:b/>
              </w:rPr>
              <w:t>2 Peter 2:14</w:t>
            </w:r>
          </w:p>
        </w:tc>
        <w:tc>
          <w:tcPr>
            <w:tcW w:type="dxa" w:w="2880"/>
            <w:tcW w:w="7920" w:type="dxa"/>
          </w:tcPr>
          <w:p>
            <w:r>
              <w:rPr>
                <w:b/>
              </w:rPr>
              <w:t>2 Petero 2:14</w:t>
            </w:r>
          </w:p>
        </w:tc>
        <w:tc>
          <w:tcPr>
            <w:tcW w:type="dxa" w:w="2880"/>
            <w:tcW w:w="1440" w:type="dxa"/>
          </w:tcPr>
          <w:p>
            <w:pPr>
              <w:jc w:val="center"/>
            </w:pPr>
            <w:r>
              <w:rPr>
                <w:b/>
              </w:rPr>
              <w:t>OK</w:t>
            </w:r>
          </w:p>
        </w:tc>
      </w:tr>
      <w:tr>
        <w:tc>
          <w:tcPr>
            <w:tcW w:type="dxa" w:w="2880"/>
            <w:tcW w:w="7920" w:type="dxa"/>
          </w:tcPr>
          <w:p>
            <w:pPr>
              <w:spacing w:line="480" w:lineRule="auto"/>
            </w:pPr>
            <w:r>
              <w:t xml:space="preserve">They have eyes full of adultery; they are never satisfied with sin. They entice unstable </w:t>
            </w:r>
            <w:r>
              <w:rPr>
                <w:b/>
              </w:rPr>
              <w:t>souls</w:t>
            </w:r>
            <w:r>
              <w:t xml:space="preserve"> into wrongdoing, and they have their hearts trained in greed. They are cursed children!</w:t>
            </w:r>
          </w:p>
        </w:tc>
        <w:tc>
          <w:tcPr>
            <w:tcW w:type="dxa" w:w="2880"/>
            <w:tcW w:w="7920" w:type="dxa"/>
          </w:tcPr>
          <w:p>
            <w:pPr>
              <w:spacing w:line="480" w:lineRule="auto"/>
            </w:pPr>
            <w:r>
              <w:t>Otahita konyeha kuneicieng ngorwo kulo kiya. Ida oniamati tahita kikohin kulo kitiyo kipal. Oloha icieng owici kulo kiniefa cio kuna lilorita kweci arus. Ara icieng cio kuna lilany iyo kingaru lo robia, manyu ara icieng kulo okoto na lificiori.</w:t>
            </w:r>
          </w:p>
        </w:tc>
        <w:tc>
          <w:tcPr>
            <w:tcW w:type="dxa" w:w="2880"/>
            <w:vAlign w:val="center"/>
            <w:tcW w:w="1440" w:type="dxa"/>
          </w:tcPr>
          <w:p>
            <w:pPr>
              <w:jc w:val="center"/>
            </w:pPr>
            <w:r>
              <w:t>☐</w:t>
            </w:r>
          </w:p>
        </w:tc>
      </w:tr>
      <w:tr>
        <w:tc>
          <w:tcPr>
            <w:tcW w:type="dxa" w:w="2880"/>
            <w:tcW w:w="7920" w:type="dxa"/>
          </w:tcPr>
          <w:p>
            <w:r>
              <w:rPr>
                <w:b/>
              </w:rPr>
              <w:t>3 John 1:2</w:t>
            </w:r>
          </w:p>
        </w:tc>
        <w:tc>
          <w:tcPr>
            <w:tcW w:type="dxa" w:w="2880"/>
            <w:tcW w:w="7920" w:type="dxa"/>
          </w:tcPr>
          <w:p>
            <w:r>
              <w:rPr>
                <w:b/>
              </w:rPr>
              <w:t>3 Jowani 1:2</w:t>
            </w:r>
          </w:p>
        </w:tc>
        <w:tc>
          <w:tcPr>
            <w:tcW w:type="dxa" w:w="2880"/>
            <w:tcW w:w="1440" w:type="dxa"/>
          </w:tcPr>
          <w:p>
            <w:pPr>
              <w:jc w:val="center"/>
            </w:pPr>
            <w:r>
              <w:rPr>
                <w:b/>
              </w:rPr>
              <w:t>OK</w:t>
            </w:r>
          </w:p>
        </w:tc>
      </w:tr>
      <w:tr>
        <w:tc>
          <w:tcPr>
            <w:tcW w:type="dxa" w:w="2880"/>
            <w:tcW w:w="7920" w:type="dxa"/>
          </w:tcPr>
          <w:p>
            <w:pPr>
              <w:spacing w:line="480" w:lineRule="auto"/>
            </w:pPr>
            <w:r>
              <w:t xml:space="preserve">Beloved, I pray that all may go well with you and that you may be healthy, just as it is well with your </w:t>
            </w:r>
            <w:r>
              <w:rPr>
                <w:b/>
              </w:rPr>
              <w:t>soul</w:t>
            </w:r>
            <w:r>
              <w:t>.</w:t>
            </w:r>
          </w:p>
        </w:tc>
        <w:tc>
          <w:tcPr>
            <w:tcW w:type="dxa" w:w="2880"/>
            <w:tcW w:w="7920" w:type="dxa"/>
          </w:tcPr>
          <w:p>
            <w:pPr>
              <w:spacing w:line="480" w:lineRule="auto"/>
            </w:pPr>
            <w:r>
              <w:t>Morte nein a lamaru, alifa nan jimitan tawahun lo ken ko manya na ijir ongon iyo isi iya na lolotitare warun nino ara na ijir.</w:t>
            </w:r>
          </w:p>
        </w:tc>
        <w:tc>
          <w:tcPr>
            <w:tcW w:type="dxa" w:w="2880"/>
            <w:vAlign w:val="center"/>
            <w:tcW w:w="1440" w:type="dxa"/>
          </w:tcPr>
          <w:p>
            <w:pPr>
              <w:jc w:val="center"/>
            </w:pPr>
            <w:r>
              <w:t>☐</w:t>
            </w:r>
          </w:p>
        </w:tc>
      </w:tr>
      <w:tr>
        <w:tc>
          <w:tcPr>
            <w:tcW w:type="dxa" w:w="2880"/>
            <w:tcW w:w="7920" w:type="dxa"/>
          </w:tcPr>
          <w:p>
            <w:r>
              <w:rPr>
                <w:b/>
              </w:rPr>
              <w:t>Revelation 6:9</w:t>
            </w:r>
          </w:p>
        </w:tc>
        <w:tc>
          <w:tcPr>
            <w:tcW w:type="dxa" w:w="2880"/>
            <w:tcW w:w="7920" w:type="dxa"/>
          </w:tcPr>
          <w:p>
            <w:r>
              <w:rPr>
                <w:b/>
              </w:rPr>
              <w:t>Kitiboto iyo 6:9</w:t>
            </w:r>
          </w:p>
        </w:tc>
        <w:tc>
          <w:tcPr>
            <w:tcW w:type="dxa" w:w="2880"/>
            <w:tcW w:w="1440" w:type="dxa"/>
          </w:tcPr>
          <w:p>
            <w:pPr>
              <w:jc w:val="center"/>
            </w:pPr>
            <w:r>
              <w:rPr>
                <w:b/>
              </w:rPr>
              <w:t>OK</w:t>
            </w:r>
          </w:p>
        </w:tc>
      </w:tr>
      <w:tr>
        <w:tc>
          <w:tcPr>
            <w:tcW w:type="dxa" w:w="2880"/>
            <w:tcW w:w="7920" w:type="dxa"/>
          </w:tcPr>
          <w:p>
            <w:pPr>
              <w:spacing w:line="480" w:lineRule="auto"/>
            </w:pPr>
            <w:r>
              <w:t xml:space="preserve">When the Lamb opened the fifth seal, I saw under the altar the </w:t>
            </w:r>
            <w:r>
              <w:rPr>
                <w:b/>
              </w:rPr>
              <w:t>souls</w:t>
            </w:r>
            <w:r>
              <w:t xml:space="preserve"> of those who had been killed because of the word of God and the testimony which they held.</w:t>
            </w:r>
          </w:p>
        </w:tc>
        <w:tc>
          <w:tcPr>
            <w:tcW w:type="dxa" w:w="2880"/>
            <w:tcW w:w="7920" w:type="dxa"/>
          </w:tcPr>
          <w:p>
            <w:pPr>
              <w:spacing w:line="480" w:lineRule="auto"/>
            </w:pPr>
            <w:r>
              <w:t>Ojo owony kitihi lo miet adeu nan Okorifi kulo cio kuna lifadari to tenya ko sadden na logolu icieng ongoni fotiri lo ciali lo fejo lo kikumihin.</w:t>
            </w:r>
          </w:p>
        </w:tc>
        <w:tc>
          <w:tcPr>
            <w:tcW w:type="dxa" w:w="2880"/>
            <w:vAlign w:val="center"/>
            <w:tcW w:w="1440" w:type="dxa"/>
          </w:tcPr>
          <w:p>
            <w:pPr>
              <w:jc w:val="center"/>
            </w:pPr>
            <w:r>
              <w:t>☐</w:t>
            </w:r>
          </w:p>
        </w:tc>
      </w:tr>
    </w:tbl>
    <w:p>
      <w:pPr>
        <w:pStyle w:val="Heading1"/>
        <w:spacing w:before="0"/>
      </w:pPr>
      <w:r>
        <w:t>spirit (G4151)</w:t>
      </w:r>
    </w:p>
    <w:p>
      <w:r/>
      <w:r>
        <w:t>This word can mean:</w:t>
      </w:r>
      <w:r/>
      <w:r/>
    </w:p>
    <w:p>
      <w:pPr>
        <w:pStyle w:val="ListBullet"/>
        <w:spacing w:line="240" w:lineRule="auto"/>
        <w:ind w:left="720"/>
      </w:pPr>
      <w:r/>
      <w:r>
        <w:t>The part of a person that is not physical and cannot be seen.</w:t>
      </w:r>
      <w:r/>
    </w:p>
    <w:p>
      <w:pPr>
        <w:pStyle w:val="ListBullet"/>
        <w:spacing w:line="240" w:lineRule="auto"/>
        <w:ind w:left="720"/>
      </w:pPr>
      <w:r/>
      <w:r>
        <w:t>A person’s attitude or emotional state.</w:t>
      </w:r>
      <w:r/>
    </w:p>
    <w:p>
      <w:pPr>
        <w:pStyle w:val="ListBullet"/>
        <w:spacing w:line="240" w:lineRule="auto"/>
        <w:ind w:left="720"/>
      </w:pPr>
      <w:r/>
      <w:r>
        <w:t>Someone who does not have a physical or human body. Angels, demons, and God are spirits.</w:t>
      </w:r>
      <w:r/>
    </w:p>
    <w:p>
      <w:pPr>
        <w:pStyle w:val="ListBullet"/>
        <w:spacing w:line="240" w:lineRule="auto" w:after="0"/>
        <w:ind w:left="720"/>
      </w:pPr>
      <w:r/>
      <w:r>
        <w:t>The Holy Spirit.</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Mark 1:23</w:t>
            </w:r>
          </w:p>
        </w:tc>
        <w:tc>
          <w:tcPr>
            <w:tcW w:type="dxa" w:w="2880"/>
            <w:tcW w:w="7920" w:type="dxa"/>
          </w:tcPr>
          <w:p>
            <w:r>
              <w:rPr>
                <w:b/>
              </w:rPr>
              <w:t>Marako 1:23</w:t>
            </w:r>
          </w:p>
        </w:tc>
        <w:tc>
          <w:tcPr>
            <w:tcW w:type="dxa" w:w="2880"/>
            <w:tcW w:w="1440" w:type="dxa"/>
          </w:tcPr>
          <w:p>
            <w:pPr>
              <w:jc w:val="center"/>
            </w:pPr>
            <w:r>
              <w:rPr>
                <w:b/>
              </w:rPr>
              <w:t>OK</w:t>
            </w:r>
          </w:p>
        </w:tc>
      </w:tr>
      <w:tr>
        <w:tc>
          <w:tcPr>
            <w:tcW w:type="dxa" w:w="2880"/>
            <w:tcW w:w="7920" w:type="dxa"/>
          </w:tcPr>
          <w:p>
            <w:pPr>
              <w:spacing w:line="480" w:lineRule="auto"/>
            </w:pPr>
            <w:r>
              <w:t xml:space="preserve">Just then a man in their synagogue who had an unclean </w:t>
            </w:r>
            <w:r>
              <w:rPr>
                <w:b/>
              </w:rPr>
              <w:t>spirit</w:t>
            </w:r>
            <w:r>
              <w:t xml:space="preserve"> cried out,</w:t>
            </w:r>
          </w:p>
        </w:tc>
        <w:tc>
          <w:tcPr>
            <w:tcW w:type="dxa" w:w="2880"/>
            <w:tcW w:w="7920" w:type="dxa"/>
          </w:tcPr>
          <w:p>
            <w:pPr>
              <w:spacing w:line="480" w:lineRule="auto"/>
            </w:pPr>
            <w:r>
              <w:t>Gaga tinya, lobo tungani ,lotubare neiceng na longon ko okorif na ibot ken nenge ko lwaha,</w:t>
            </w:r>
          </w:p>
        </w:tc>
        <w:tc>
          <w:tcPr>
            <w:tcW w:type="dxa" w:w="2880"/>
            <w:vAlign w:val="center"/>
            <w:tcW w:w="1440" w:type="dxa"/>
          </w:tcPr>
          <w:p>
            <w:pPr>
              <w:jc w:val="center"/>
            </w:pPr>
            <w:r>
              <w:t>☐</w:t>
            </w:r>
          </w:p>
        </w:tc>
      </w:tr>
      <w:tr>
        <w:tc>
          <w:tcPr>
            <w:tcW w:type="dxa" w:w="2880"/>
            <w:tcW w:w="7920" w:type="dxa"/>
          </w:tcPr>
          <w:p>
            <w:r>
              <w:rPr>
                <w:b/>
              </w:rPr>
              <w:t>Luke 1:17</w:t>
            </w:r>
          </w:p>
        </w:tc>
        <w:tc>
          <w:tcPr>
            <w:tcW w:type="dxa" w:w="2880"/>
            <w:tcW w:w="7920" w:type="dxa"/>
          </w:tcPr>
          <w:p>
            <w:r>
              <w:rPr>
                <w:b/>
              </w:rPr>
              <w:t>Luka 1:17</w:t>
            </w:r>
          </w:p>
        </w:tc>
        <w:tc>
          <w:tcPr>
            <w:tcW w:type="dxa" w:w="2880"/>
            <w:tcW w:w="1440" w:type="dxa"/>
          </w:tcPr>
          <w:p>
            <w:pPr>
              <w:jc w:val="center"/>
            </w:pPr>
            <w:r>
              <w:rPr>
                <w:b/>
              </w:rPr>
              <w:t>OK</w:t>
            </w:r>
          </w:p>
        </w:tc>
      </w:tr>
      <w:tr>
        <w:tc>
          <w:tcPr>
            <w:tcW w:type="dxa" w:w="2880"/>
            <w:tcW w:w="7920" w:type="dxa"/>
          </w:tcPr>
          <w:p>
            <w:pPr>
              <w:spacing w:line="480" w:lineRule="auto"/>
            </w:pPr>
            <w:r>
              <w:t xml:space="preserve">He will go before the face of the Lord in the </w:t>
            </w:r>
            <w:r>
              <w:rPr>
                <w:b/>
              </w:rPr>
              <w:t>spirit</w:t>
            </w:r>
            <w:r>
              <w:t xml:space="preserve"> and power of Elijah, to turn the hearts of the fathers to the children and the disobedient to the wisdom of the righteous—to make ready for the Lord a people prepared for him."</w:t>
            </w:r>
          </w:p>
        </w:tc>
        <w:tc>
          <w:tcPr>
            <w:tcW w:type="dxa" w:w="2880"/>
            <w:tcW w:w="7920" w:type="dxa"/>
          </w:tcPr>
          <w:p>
            <w:pPr>
              <w:spacing w:line="480" w:lineRule="auto"/>
            </w:pPr>
            <w:r>
              <w:t>Manyu olo ca inyi ketemoni lo Lahitok to okorif lo Elia lo kibeluno taulo kulo monyeri kulo tee diho tee kuneiceng ko kafajiarak iyo genyun lo cio kuna ijiri, lo kikukuma cio kuna likukumahino to Lahitok.</w:t>
            </w:r>
          </w:p>
        </w:tc>
        <w:tc>
          <w:tcPr>
            <w:tcW w:type="dxa" w:w="2880"/>
            <w:vAlign w:val="center"/>
            <w:tcW w:w="1440" w:type="dxa"/>
          </w:tcPr>
          <w:p>
            <w:pPr>
              <w:jc w:val="center"/>
            </w:pPr>
            <w:r>
              <w:t>☐</w:t>
            </w:r>
          </w:p>
        </w:tc>
      </w:tr>
      <w:tr>
        <w:tc>
          <w:tcPr>
            <w:tcW w:type="dxa" w:w="2880"/>
            <w:tcW w:w="7920" w:type="dxa"/>
          </w:tcPr>
          <w:p>
            <w:r>
              <w:rPr>
                <w:b/>
              </w:rPr>
              <w:t>John 3:6</w:t>
            </w:r>
          </w:p>
        </w:tc>
        <w:tc>
          <w:tcPr>
            <w:tcW w:type="dxa" w:w="2880"/>
            <w:tcW w:w="7920" w:type="dxa"/>
          </w:tcPr>
          <w:p>
            <w:r>
              <w:rPr>
                <w:b/>
              </w:rPr>
              <w:t>Jowani 3:6</w:t>
            </w:r>
          </w:p>
        </w:tc>
        <w:tc>
          <w:tcPr>
            <w:tcW w:type="dxa" w:w="2880"/>
            <w:tcW w:w="1440" w:type="dxa"/>
          </w:tcPr>
          <w:p>
            <w:pPr>
              <w:jc w:val="center"/>
            </w:pPr>
            <w:r>
              <w:rPr>
                <w:b/>
              </w:rPr>
              <w:t>OK</w:t>
            </w:r>
          </w:p>
        </w:tc>
      </w:tr>
      <w:tr>
        <w:tc>
          <w:tcPr>
            <w:tcW w:type="dxa" w:w="2880"/>
            <w:tcW w:w="7920" w:type="dxa"/>
          </w:tcPr>
          <w:p>
            <w:pPr>
              <w:spacing w:line="480" w:lineRule="auto"/>
            </w:pPr>
            <w:r>
              <w:t xml:space="preserve">That which is born of the flesh is flesh, and that which is born of the </w:t>
            </w:r>
            <w:r>
              <w:rPr>
                <w:b/>
              </w:rPr>
              <w:t>Spirit</w:t>
            </w:r>
            <w:r>
              <w:t xml:space="preserve"> is </w:t>
            </w:r>
            <w:r>
              <w:rPr>
                <w:b/>
              </w:rPr>
              <w:t>spirit</w:t>
            </w:r>
            <w:r>
              <w:t>.</w:t>
            </w:r>
          </w:p>
        </w:tc>
        <w:tc>
          <w:tcPr>
            <w:tcW w:type="dxa" w:w="2880"/>
            <w:tcW w:w="7920" w:type="dxa"/>
          </w:tcPr>
          <w:p>
            <w:pPr>
              <w:spacing w:line="480" w:lineRule="auto"/>
            </w:pPr>
            <w:r>
              <w:t>Otomon ken ken ati otomon okorif okorif.</w:t>
            </w:r>
          </w:p>
        </w:tc>
        <w:tc>
          <w:tcPr>
            <w:tcW w:type="dxa" w:w="2880"/>
            <w:vAlign w:val="center"/>
            <w:tcW w:w="1440" w:type="dxa"/>
          </w:tcPr>
          <w:p>
            <w:pPr>
              <w:jc w:val="center"/>
            </w:pPr>
            <w:r>
              <w:t>☐</w:t>
            </w:r>
          </w:p>
        </w:tc>
      </w:tr>
      <w:tr>
        <w:tc>
          <w:tcPr>
            <w:tcW w:type="dxa" w:w="2880"/>
            <w:tcW w:w="7920" w:type="dxa"/>
          </w:tcPr>
          <w:p>
            <w:r>
              <w:rPr>
                <w:b/>
              </w:rPr>
              <w:t>Acts 7:59</w:t>
            </w:r>
          </w:p>
        </w:tc>
        <w:tc>
          <w:tcPr>
            <w:tcW w:type="dxa" w:w="2880"/>
            <w:tcW w:w="7920" w:type="dxa"/>
          </w:tcPr>
          <w:p>
            <w:r>
              <w:rPr>
                <w:b/>
              </w:rPr>
              <w:t>Acts 7:59</w:t>
            </w:r>
          </w:p>
        </w:tc>
        <w:tc>
          <w:tcPr>
            <w:tcW w:type="dxa" w:w="2880"/>
            <w:tcW w:w="1440" w:type="dxa"/>
          </w:tcPr>
          <w:p>
            <w:pPr>
              <w:jc w:val="center"/>
            </w:pPr>
            <w:r>
              <w:rPr>
                <w:b/>
              </w:rPr>
              <w:t>OK</w:t>
            </w:r>
          </w:p>
        </w:tc>
      </w:tr>
      <w:tr>
        <w:tc>
          <w:tcPr>
            <w:tcW w:type="dxa" w:w="2880"/>
            <w:tcW w:w="7920" w:type="dxa"/>
          </w:tcPr>
          <w:p>
            <w:pPr>
              <w:spacing w:line="480" w:lineRule="auto"/>
            </w:pPr>
            <w:r>
              <w:t xml:space="preserve">As they were stoning Stephen, he was calling out to the Lord and saying, "Lord Jesus, receive my </w:t>
            </w:r>
            <w:r>
              <w:rPr>
                <w:b/>
              </w:rPr>
              <w:t>spirit</w:t>
            </w:r>
            <w:r>
              <w:t>."</w:t>
            </w:r>
          </w:p>
        </w:tc>
        <w:tc>
          <w:tcPr>
            <w:tcW w:type="dxa" w:w="2880"/>
            <w:tcW w:w="7920" w:type="dxa"/>
          </w:tcPr>
          <w:p>
            <w:pPr>
              <w:spacing w:line="480" w:lineRule="auto"/>
            </w:pPr>
            <w:r>
              <w:t>Kolocahati inyi, ilifa Steven ojo, “Lahitok Yesu ifotu okorif nei”.</w:t>
            </w:r>
          </w:p>
        </w:tc>
        <w:tc>
          <w:tcPr>
            <w:tcW w:type="dxa" w:w="2880"/>
            <w:vAlign w:val="center"/>
            <w:tcW w:w="1440" w:type="dxa"/>
          </w:tcPr>
          <w:p>
            <w:pPr>
              <w:jc w:val="center"/>
            </w:pPr>
            <w:r>
              <w:t>☐</w:t>
            </w:r>
          </w:p>
        </w:tc>
      </w:tr>
      <w:tr>
        <w:tc>
          <w:tcPr>
            <w:tcW w:type="dxa" w:w="2880"/>
            <w:tcW w:w="7920" w:type="dxa"/>
          </w:tcPr>
          <w:p>
            <w:r>
              <w:rPr>
                <w:b/>
              </w:rPr>
              <w:t>Romans 8:15</w:t>
            </w:r>
          </w:p>
        </w:tc>
        <w:tc>
          <w:tcPr>
            <w:tcW w:type="dxa" w:w="2880"/>
            <w:tcW w:w="7920" w:type="dxa"/>
          </w:tcPr>
          <w:p>
            <w:r>
              <w:rPr>
                <w:b/>
              </w:rPr>
              <w:t>Romans 8:15</w:t>
            </w:r>
          </w:p>
        </w:tc>
        <w:tc>
          <w:tcPr>
            <w:tcW w:type="dxa" w:w="2880"/>
            <w:tcW w:w="1440" w:type="dxa"/>
          </w:tcPr>
          <w:p>
            <w:pPr>
              <w:jc w:val="center"/>
            </w:pPr>
            <w:r>
              <w:rPr>
                <w:b/>
              </w:rPr>
              <w:t>OK</w:t>
            </w:r>
          </w:p>
        </w:tc>
      </w:tr>
      <w:tr>
        <w:tc>
          <w:tcPr>
            <w:tcW w:type="dxa" w:w="2880"/>
            <w:tcW w:w="7920" w:type="dxa"/>
          </w:tcPr>
          <w:p>
            <w:pPr>
              <w:spacing w:line="480" w:lineRule="auto"/>
            </w:pPr>
            <w:r>
              <w:t xml:space="preserve">You did not receive a </w:t>
            </w:r>
            <w:r>
              <w:rPr>
                <w:b/>
              </w:rPr>
              <w:t>spirit</w:t>
            </w:r>
            <w:r>
              <w:t xml:space="preserve"> of slavery so that you live in fear again; but you received the </w:t>
            </w:r>
            <w:r>
              <w:rPr>
                <w:b/>
              </w:rPr>
              <w:t>Spirit</w:t>
            </w:r>
            <w:r>
              <w:t xml:space="preserve"> of adoption, by which we cry, "Abba, Father!"</w:t>
            </w:r>
          </w:p>
        </w:tc>
        <w:tc>
          <w:tcPr>
            <w:tcW w:type="dxa" w:w="2880"/>
            <w:tcW w:w="7920" w:type="dxa"/>
          </w:tcPr>
          <w:p>
            <w:pPr>
              <w:spacing w:line="480" w:lineRule="auto"/>
            </w:pPr>
            <w:r>
              <w:t>Tonyio kalimanya isi to koditi lo kipalira isi kaweyani ati kalifade isi ticitici kulo ken to gohin to Okorif iwar isi.</w:t>
            </w:r>
          </w:p>
        </w:tc>
        <w:tc>
          <w:tcPr>
            <w:tcW w:type="dxa" w:w="2880"/>
            <w:vAlign w:val="center"/>
            <w:tcW w:w="1440" w:type="dxa"/>
          </w:tcPr>
          <w:p>
            <w:pPr>
              <w:jc w:val="center"/>
            </w:pPr>
            <w:r>
              <w:t>☐</w:t>
            </w:r>
          </w:p>
        </w:tc>
      </w:tr>
      <w:tr>
        <w:tc>
          <w:tcPr>
            <w:tcW w:type="dxa" w:w="2880"/>
            <w:tcW w:w="7920" w:type="dxa"/>
          </w:tcPr>
          <w:p>
            <w:r>
              <w:rPr>
                <w:b/>
              </w:rPr>
              <w:t>Romans 8:16</w:t>
            </w:r>
          </w:p>
        </w:tc>
        <w:tc>
          <w:tcPr>
            <w:tcW w:type="dxa" w:w="2880"/>
            <w:tcW w:w="7920" w:type="dxa"/>
          </w:tcPr>
          <w:p>
            <w:r>
              <w:rPr>
                <w:b/>
              </w:rPr>
              <w:t>Romans 8:16</w:t>
            </w:r>
          </w:p>
        </w:tc>
        <w:tc>
          <w:tcPr>
            <w:tcW w:type="dxa" w:w="2880"/>
            <w:tcW w:w="1440" w:type="dxa"/>
          </w:tcPr>
          <w:p>
            <w:pPr>
              <w:jc w:val="center"/>
            </w:pPr>
            <w:r>
              <w:rPr>
                <w:b/>
              </w:rPr>
              <w:t>OK</w:t>
            </w:r>
          </w:p>
        </w:tc>
      </w:tr>
      <w:tr>
        <w:tc>
          <w:tcPr>
            <w:tcW w:type="dxa" w:w="2880"/>
            <w:tcW w:w="7920" w:type="dxa"/>
          </w:tcPr>
          <w:p>
            <w:pPr>
              <w:spacing w:line="480" w:lineRule="auto"/>
            </w:pPr>
            <w:r>
              <w:t xml:space="preserve">The </w:t>
            </w:r>
            <w:r>
              <w:rPr>
                <w:b/>
              </w:rPr>
              <w:t>Spirit</w:t>
            </w:r>
            <w:r>
              <w:t xml:space="preserve"> himself bears witness with our </w:t>
            </w:r>
            <w:r>
              <w:rPr>
                <w:b/>
              </w:rPr>
              <w:t>spirit</w:t>
            </w:r>
            <w:r>
              <w:t xml:space="preserve"> that we are children of God.</w:t>
            </w:r>
          </w:p>
        </w:tc>
        <w:tc>
          <w:tcPr>
            <w:tcW w:type="dxa" w:w="2880"/>
            <w:tcW w:w="7920" w:type="dxa"/>
          </w:tcPr>
          <w:p>
            <w:pPr>
              <w:spacing w:line="480" w:lineRule="auto"/>
            </w:pPr>
            <w:r>
              <w:t>Imor Okorif lo Lobanga kisaden ko okorif kuniyang jimitan kira ohoi tee kulo Lobanga.</w:t>
            </w:r>
          </w:p>
        </w:tc>
        <w:tc>
          <w:tcPr>
            <w:tcW w:type="dxa" w:w="2880"/>
            <w:vAlign w:val="center"/>
            <w:tcW w:w="1440" w:type="dxa"/>
          </w:tcPr>
          <w:p>
            <w:pPr>
              <w:jc w:val="center"/>
            </w:pPr>
            <w:r>
              <w:t>☐</w:t>
            </w:r>
          </w:p>
        </w:tc>
      </w:tr>
      <w:tr>
        <w:tc>
          <w:tcPr>
            <w:tcW w:type="dxa" w:w="2880"/>
            <w:tcW w:w="7920" w:type="dxa"/>
          </w:tcPr>
          <w:p>
            <w:r>
              <w:rPr>
                <w:b/>
              </w:rPr>
              <w:t>1 Corinthians 2:12</w:t>
            </w:r>
          </w:p>
        </w:tc>
        <w:tc>
          <w:tcPr>
            <w:tcW w:type="dxa" w:w="2880"/>
            <w:tcW w:w="7920" w:type="dxa"/>
          </w:tcPr>
          <w:p>
            <w:r>
              <w:rPr>
                <w:b/>
              </w:rPr>
              <w:t>1 Korinto 2:12</w:t>
            </w:r>
          </w:p>
        </w:tc>
        <w:tc>
          <w:tcPr>
            <w:tcW w:type="dxa" w:w="2880"/>
            <w:tcW w:w="1440" w:type="dxa"/>
          </w:tcPr>
          <w:p>
            <w:pPr>
              <w:jc w:val="center"/>
            </w:pPr>
            <w:r>
              <w:rPr>
                <w:b/>
              </w:rPr>
              <w:t>OK</w:t>
            </w:r>
          </w:p>
        </w:tc>
      </w:tr>
      <w:tr>
        <w:tc>
          <w:tcPr>
            <w:tcW w:type="dxa" w:w="2880"/>
            <w:tcW w:w="7920" w:type="dxa"/>
          </w:tcPr>
          <w:p>
            <w:pPr>
              <w:spacing w:line="480" w:lineRule="auto"/>
            </w:pPr>
            <w:r>
              <w:t xml:space="preserve">But we did not receive the </w:t>
            </w:r>
            <w:r>
              <w:rPr>
                <w:b/>
              </w:rPr>
              <w:t>spirit</w:t>
            </w:r>
            <w:r>
              <w:t xml:space="preserve"> of the world but the </w:t>
            </w:r>
            <w:r>
              <w:rPr>
                <w:b/>
              </w:rPr>
              <w:t>Spirit</w:t>
            </w:r>
            <w:r>
              <w:t xml:space="preserve"> who is from God, so that we might know the things freely given to us by God.</w:t>
            </w:r>
          </w:p>
        </w:tc>
        <w:tc>
          <w:tcPr>
            <w:tcW w:type="dxa" w:w="2880"/>
            <w:tcW w:w="7920" w:type="dxa"/>
          </w:tcPr>
          <w:p>
            <w:pPr>
              <w:spacing w:line="480" w:lineRule="auto"/>
            </w:pPr>
            <w:r>
              <w:t>Ida ohoi kirumu okorif lo kof ati okorif na lolotu diho Lobanga, ojir ohoi kiyenare kicwara na lohicio Lobanga ohoi arus.</w:t>
            </w:r>
          </w:p>
        </w:tc>
        <w:tc>
          <w:tcPr>
            <w:tcW w:type="dxa" w:w="2880"/>
            <w:vAlign w:val="center"/>
            <w:tcW w:w="1440" w:type="dxa"/>
          </w:tcPr>
          <w:p>
            <w:pPr>
              <w:jc w:val="center"/>
            </w:pPr>
            <w:r>
              <w:t>☐</w:t>
            </w:r>
          </w:p>
        </w:tc>
      </w:tr>
      <w:tr>
        <w:tc>
          <w:tcPr>
            <w:tcW w:type="dxa" w:w="2880"/>
            <w:tcW w:w="7920" w:type="dxa"/>
          </w:tcPr>
          <w:p>
            <w:r>
              <w:rPr>
                <w:b/>
              </w:rPr>
              <w:t>2 Corinthians 7:13</w:t>
            </w:r>
          </w:p>
        </w:tc>
        <w:tc>
          <w:tcPr>
            <w:tcW w:type="dxa" w:w="2880"/>
            <w:tcW w:w="7920" w:type="dxa"/>
          </w:tcPr>
          <w:p>
            <w:r>
              <w:rPr>
                <w:b/>
              </w:rPr>
              <w:t>2 Korinto 7:13</w:t>
            </w:r>
          </w:p>
        </w:tc>
        <w:tc>
          <w:tcPr>
            <w:tcW w:type="dxa" w:w="2880"/>
            <w:tcW w:w="1440" w:type="dxa"/>
          </w:tcPr>
          <w:p>
            <w:pPr>
              <w:jc w:val="center"/>
            </w:pPr>
            <w:r>
              <w:rPr>
                <w:b/>
              </w:rPr>
              <w:t>OK</w:t>
            </w:r>
          </w:p>
        </w:tc>
      </w:tr>
      <w:tr>
        <w:tc>
          <w:tcPr>
            <w:tcW w:type="dxa" w:w="2880"/>
            <w:tcW w:w="7920" w:type="dxa"/>
          </w:tcPr>
          <w:p>
            <w:pPr>
              <w:spacing w:line="480" w:lineRule="auto"/>
            </w:pPr>
            <w:r>
              <w:t>It is by this that we are encouraged.</w:t>
            </w:r>
            <w:r>
              <w:t xml:space="preserve">In addition to our own comfort, we also rejoiced even more because of Titus' joy, because his </w:t>
            </w:r>
            <w:r>
              <w:rPr>
                <w:b/>
              </w:rPr>
              <w:t>spirit</w:t>
            </w:r>
            <w:r>
              <w:t xml:space="preserve"> was refreshed by all of you.</w:t>
            </w:r>
          </w:p>
        </w:tc>
        <w:tc>
          <w:tcPr>
            <w:tcW w:type="dxa" w:w="2880"/>
            <w:tcW w:w="7920" w:type="dxa"/>
          </w:tcPr>
          <w:p>
            <w:pPr>
              <w:spacing w:line="480" w:lineRule="auto"/>
            </w:pPr>
            <w:r>
              <w:t>Kuno fad itigolo taulo kuniyang lo sodohino iyo kitigolo lo taulo kuniyang kifut ngole afa ohoi ko kwama nahitok tija diho ite tonyio lorumu okorif nenge kitigolo tija diho ite fad.</w:t>
            </w:r>
          </w:p>
        </w:tc>
        <w:tc>
          <w:tcPr>
            <w:tcW w:type="dxa" w:w="2880"/>
            <w:vAlign w:val="center"/>
            <w:tcW w:w="1440" w:type="dxa"/>
          </w:tcPr>
          <w:p>
            <w:pPr>
              <w:jc w:val="center"/>
            </w:pPr>
            <w:r>
              <w:t>☐</w:t>
            </w:r>
          </w:p>
        </w:tc>
      </w:tr>
      <w:tr>
        <w:tc>
          <w:tcPr>
            <w:tcW w:type="dxa" w:w="2880"/>
            <w:tcW w:w="7920" w:type="dxa"/>
          </w:tcPr>
          <w:p>
            <w:r>
              <w:rPr>
                <w:b/>
              </w:rPr>
              <w:t>Galatians 5:25</w:t>
            </w:r>
          </w:p>
        </w:tc>
        <w:tc>
          <w:tcPr>
            <w:tcW w:type="dxa" w:w="2880"/>
            <w:tcW w:w="7920" w:type="dxa"/>
          </w:tcPr>
          <w:p>
            <w:r>
              <w:rPr>
                <w:b/>
              </w:rPr>
              <w:t>Galatia 5:25</w:t>
            </w:r>
          </w:p>
        </w:tc>
        <w:tc>
          <w:tcPr>
            <w:tcW w:type="dxa" w:w="2880"/>
            <w:tcW w:w="1440" w:type="dxa"/>
          </w:tcPr>
          <w:p>
            <w:pPr>
              <w:jc w:val="center"/>
            </w:pPr>
            <w:r>
              <w:rPr>
                <w:b/>
              </w:rPr>
              <w:t>OK</w:t>
            </w:r>
          </w:p>
        </w:tc>
      </w:tr>
      <w:tr>
        <w:tc>
          <w:tcPr>
            <w:tcW w:type="dxa" w:w="2880"/>
            <w:tcW w:w="7920" w:type="dxa"/>
          </w:tcPr>
          <w:p>
            <w:pPr>
              <w:spacing w:line="480" w:lineRule="auto"/>
            </w:pPr>
            <w:r>
              <w:t xml:space="preserve">If we live by the </w:t>
            </w:r>
            <w:r>
              <w:rPr>
                <w:b/>
              </w:rPr>
              <w:t>Spirit</w:t>
            </w:r>
            <w:r>
              <w:t xml:space="preserve">, let us also walk by the </w:t>
            </w:r>
            <w:r>
              <w:rPr>
                <w:b/>
              </w:rPr>
              <w:t>Spirit</w:t>
            </w:r>
            <w:r>
              <w:t>.</w:t>
            </w:r>
          </w:p>
        </w:tc>
        <w:tc>
          <w:tcPr>
            <w:tcW w:type="dxa" w:w="2880"/>
            <w:tcW w:w="7920" w:type="dxa"/>
          </w:tcPr>
          <w:p>
            <w:pPr>
              <w:spacing w:line="480" w:lineRule="auto"/>
            </w:pPr>
            <w:r>
              <w:t>Iya na lohiwarare ohoi to Okorif, ngalihitati ara lobito ko Okorif.</w:t>
            </w:r>
          </w:p>
        </w:tc>
        <w:tc>
          <w:tcPr>
            <w:tcW w:type="dxa" w:w="2880"/>
            <w:vAlign w:val="center"/>
            <w:tcW w:w="1440" w:type="dxa"/>
          </w:tcPr>
          <w:p>
            <w:pPr>
              <w:jc w:val="center"/>
            </w:pPr>
            <w:r>
              <w:t>☐</w:t>
            </w:r>
          </w:p>
        </w:tc>
      </w:tr>
      <w:tr>
        <w:tc>
          <w:tcPr>
            <w:tcW w:type="dxa" w:w="2880"/>
            <w:tcW w:w="7920" w:type="dxa"/>
          </w:tcPr>
          <w:p>
            <w:r>
              <w:rPr>
                <w:b/>
              </w:rPr>
              <w:t>Ephesians 2:2</w:t>
            </w:r>
          </w:p>
        </w:tc>
        <w:tc>
          <w:tcPr>
            <w:tcW w:type="dxa" w:w="2880"/>
            <w:tcW w:w="7920" w:type="dxa"/>
          </w:tcPr>
          <w:p>
            <w:r>
              <w:rPr>
                <w:b/>
              </w:rPr>
              <w:t>Epeso 2:2</w:t>
            </w:r>
          </w:p>
        </w:tc>
        <w:tc>
          <w:tcPr>
            <w:tcW w:type="dxa" w:w="2880"/>
            <w:tcW w:w="1440" w:type="dxa"/>
          </w:tcPr>
          <w:p>
            <w:pPr>
              <w:jc w:val="center"/>
            </w:pPr>
            <w:r>
              <w:rPr>
                <w:b/>
              </w:rPr>
              <w:t>OK</w:t>
            </w:r>
          </w:p>
        </w:tc>
      </w:tr>
      <w:tr>
        <w:tc>
          <w:tcPr>
            <w:tcW w:type="dxa" w:w="2880"/>
            <w:tcW w:w="7920" w:type="dxa"/>
          </w:tcPr>
          <w:p>
            <w:pPr>
              <w:spacing w:line="480" w:lineRule="auto"/>
            </w:pPr>
            <w:r>
              <w:t xml:space="preserve">in which you once walked, according to the ways of this world. You were living according to the ruler of the authorities of the air, the </w:t>
            </w:r>
            <w:r>
              <w:rPr>
                <w:b/>
              </w:rPr>
              <w:t>spirit</w:t>
            </w:r>
            <w:r>
              <w:t xml:space="preserve"> that is working in the sons of disobedience.</w:t>
            </w:r>
          </w:p>
        </w:tc>
        <w:tc>
          <w:tcPr>
            <w:tcW w:type="dxa" w:w="2880"/>
            <w:tcW w:w="7920" w:type="dxa"/>
          </w:tcPr>
          <w:p>
            <w:pPr>
              <w:spacing w:line="480" w:lineRule="auto"/>
            </w:pPr>
            <w:r>
              <w:t>lafa limanyare ite ijifita warun lone kof ko lo kalanyunoni lo okabwe lo kiyoma na lara okorif na longon kitiyo iyo cio kuna loberu ningo tenya lo Lobanga.</w:t>
            </w:r>
          </w:p>
        </w:tc>
        <w:tc>
          <w:tcPr>
            <w:tcW w:type="dxa" w:w="2880"/>
            <w:vAlign w:val="center"/>
            <w:tcW w:w="1440" w:type="dxa"/>
          </w:tcPr>
          <w:p>
            <w:pPr>
              <w:jc w:val="center"/>
            </w:pPr>
            <w:r>
              <w:t>☐</w:t>
            </w:r>
          </w:p>
        </w:tc>
      </w:tr>
      <w:tr>
        <w:tc>
          <w:tcPr>
            <w:tcW w:type="dxa" w:w="2880"/>
            <w:tcW w:w="7920" w:type="dxa"/>
          </w:tcPr>
          <w:p>
            <w:r>
              <w:rPr>
                <w:b/>
              </w:rPr>
              <w:t>Philippians 4:23</w:t>
            </w:r>
          </w:p>
        </w:tc>
        <w:tc>
          <w:tcPr>
            <w:tcW w:type="dxa" w:w="2880"/>
            <w:tcW w:w="7920" w:type="dxa"/>
          </w:tcPr>
          <w:p>
            <w:r>
              <w:rPr>
                <w:b/>
              </w:rPr>
              <w:t>Pilipi 4:23</w:t>
            </w:r>
          </w:p>
        </w:tc>
        <w:tc>
          <w:tcPr>
            <w:tcW w:type="dxa" w:w="2880"/>
            <w:tcW w:w="1440" w:type="dxa"/>
          </w:tcPr>
          <w:p>
            <w:pPr>
              <w:jc w:val="center"/>
            </w:pPr>
            <w:r>
              <w:rPr>
                <w:b/>
              </w:rPr>
              <w:t>OK</w:t>
            </w:r>
          </w:p>
        </w:tc>
      </w:tr>
      <w:tr>
        <w:tc>
          <w:tcPr>
            <w:tcW w:type="dxa" w:w="2880"/>
            <w:tcW w:w="7920" w:type="dxa"/>
          </w:tcPr>
          <w:p>
            <w:pPr>
              <w:spacing w:line="480" w:lineRule="auto"/>
            </w:pPr>
            <w:r>
              <w:t xml:space="preserve">The grace of the Lord Jesus Christ be with your </w:t>
            </w:r>
            <w:r>
              <w:rPr>
                <w:b/>
              </w:rPr>
              <w:t>spirit</w:t>
            </w:r>
            <w:r>
              <w:t>.</w:t>
            </w:r>
          </w:p>
        </w:tc>
        <w:tc>
          <w:tcPr>
            <w:tcW w:type="dxa" w:w="2880"/>
            <w:tcW w:w="7920" w:type="dxa"/>
          </w:tcPr>
          <w:p>
            <w:pPr>
              <w:spacing w:line="480" w:lineRule="auto"/>
            </w:pPr>
            <w:r>
              <w:t>Kisa lo Kabu niyang Yesu Kristo ongon iyo Okorifi kuningi fad, Amen.</w:t>
            </w:r>
          </w:p>
        </w:tc>
        <w:tc>
          <w:tcPr>
            <w:tcW w:type="dxa" w:w="2880"/>
            <w:vAlign w:val="center"/>
            <w:tcW w:w="1440" w:type="dxa"/>
          </w:tcPr>
          <w:p>
            <w:pPr>
              <w:jc w:val="center"/>
            </w:pPr>
            <w:r>
              <w:t>☐</w:t>
            </w:r>
          </w:p>
        </w:tc>
      </w:tr>
      <w:tr>
        <w:tc>
          <w:tcPr>
            <w:tcW w:type="dxa" w:w="2880"/>
            <w:tcW w:w="7920" w:type="dxa"/>
          </w:tcPr>
          <w:p>
            <w:r>
              <w:rPr>
                <w:b/>
              </w:rPr>
              <w:t>Colossians 2:5</w:t>
            </w:r>
          </w:p>
        </w:tc>
        <w:tc>
          <w:tcPr>
            <w:tcW w:type="dxa" w:w="2880"/>
            <w:tcW w:w="7920" w:type="dxa"/>
          </w:tcPr>
          <w:p>
            <w:r>
              <w:rPr>
                <w:b/>
              </w:rPr>
              <w:t>Kolosae 2:5</w:t>
            </w:r>
          </w:p>
        </w:tc>
        <w:tc>
          <w:tcPr>
            <w:tcW w:type="dxa" w:w="2880"/>
            <w:tcW w:w="1440" w:type="dxa"/>
          </w:tcPr>
          <w:p>
            <w:pPr>
              <w:jc w:val="center"/>
            </w:pPr>
            <w:r>
              <w:rPr>
                <w:b/>
              </w:rPr>
              <w:t>OK</w:t>
            </w:r>
          </w:p>
        </w:tc>
      </w:tr>
      <w:tr>
        <w:tc>
          <w:tcPr>
            <w:tcW w:type="dxa" w:w="2880"/>
            <w:tcW w:w="7920" w:type="dxa"/>
          </w:tcPr>
          <w:p>
            <w:pPr>
              <w:spacing w:line="480" w:lineRule="auto"/>
            </w:pPr>
            <w:r>
              <w:t xml:space="preserve">Although I am not with you in the flesh, yet I am with you in </w:t>
            </w:r>
            <w:r>
              <w:rPr>
                <w:b/>
              </w:rPr>
              <w:t>spirit</w:t>
            </w:r>
            <w:r>
              <w:t>. I rejoice to see your good order and the strength of your faith in Christ.</w:t>
            </w:r>
          </w:p>
        </w:tc>
        <w:tc>
          <w:tcPr>
            <w:tcW w:type="dxa" w:w="2880"/>
            <w:tcW w:w="7920" w:type="dxa"/>
          </w:tcPr>
          <w:p>
            <w:pPr>
              <w:spacing w:line="480" w:lineRule="auto"/>
            </w:pPr>
            <w:r>
              <w:t>Tonyio kileng ngaloma nan iyo ite to ken angon nan ara Lobito ko ite iyo Okorif manyu akwama deya koditi na limanyare ite tona ijir manyu itigol kiruk ningi iyo Kristo.</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word of God is living and active and sharper than any two-edged sword. It pierces even to the dividing of soul and </w:t>
            </w:r>
            <w:r>
              <w:rPr>
                <w:b/>
              </w:rPr>
              <w:t>spirit</w:t>
            </w:r>
            <w:r>
              <w:t>, of joints and marrow, and is able to discern the thoughts and intentions of the heart.</w:t>
            </w:r>
          </w:p>
        </w:tc>
        <w:tc>
          <w:tcPr>
            <w:tcW w:type="dxa" w:w="2880"/>
            <w:tcW w:w="7920" w:type="dxa"/>
          </w:tcPr>
          <w:p>
            <w:pPr>
              <w:spacing w:line="480" w:lineRule="auto"/>
            </w:pPr>
            <w:r>
              <w:t>Tonyio owar tenya lo Lobanga irunga manyu. Oko ilany ngalem latubot na loko fajihit fad, otulo many iyo kora okorif ko tau kode lo koi ko itula, ongoto tenyi tenyi kulo kibuha lo tau.</w:t>
            </w:r>
          </w:p>
        </w:tc>
        <w:tc>
          <w:tcPr>
            <w:tcW w:type="dxa" w:w="2880"/>
            <w:vAlign w:val="center"/>
            <w:tcW w:w="1440" w:type="dxa"/>
          </w:tcPr>
          <w:p>
            <w:pPr>
              <w:jc w:val="center"/>
            </w:pPr>
            <w:r>
              <w:t>☐</w:t>
            </w:r>
          </w:p>
        </w:tc>
      </w:tr>
      <w:tr>
        <w:tc>
          <w:tcPr>
            <w:tcW w:type="dxa" w:w="2880"/>
            <w:tcW w:w="7920" w:type="dxa"/>
          </w:tcPr>
          <w:p>
            <w:r>
              <w:rPr>
                <w:b/>
              </w:rPr>
              <w:t>James 2:26</w:t>
            </w:r>
          </w:p>
        </w:tc>
        <w:tc>
          <w:tcPr>
            <w:tcW w:type="dxa" w:w="2880"/>
            <w:tcW w:w="7920" w:type="dxa"/>
          </w:tcPr>
          <w:p>
            <w:r>
              <w:rPr>
                <w:b/>
              </w:rPr>
              <w:t>Yakobo 2:26</w:t>
            </w:r>
          </w:p>
        </w:tc>
        <w:tc>
          <w:tcPr>
            <w:tcW w:type="dxa" w:w="2880"/>
            <w:tcW w:w="1440" w:type="dxa"/>
          </w:tcPr>
          <w:p>
            <w:pPr>
              <w:jc w:val="center"/>
            </w:pPr>
            <w:r>
              <w:rPr>
                <w:b/>
              </w:rPr>
              <w:t>OK</w:t>
            </w:r>
          </w:p>
        </w:tc>
      </w:tr>
      <w:tr>
        <w:tc>
          <w:tcPr>
            <w:tcW w:type="dxa" w:w="2880"/>
            <w:tcW w:w="7920" w:type="dxa"/>
          </w:tcPr>
          <w:p>
            <w:pPr>
              <w:spacing w:line="480" w:lineRule="auto"/>
            </w:pPr>
            <w:r>
              <w:t xml:space="preserve">For as the body apart from the </w:t>
            </w:r>
            <w:r>
              <w:rPr>
                <w:b/>
              </w:rPr>
              <w:t>spirit</w:t>
            </w:r>
            <w:r>
              <w:t xml:space="preserve"> is dead, even so faith apart from works is dead.</w:t>
            </w:r>
          </w:p>
        </w:tc>
        <w:tc>
          <w:tcPr>
            <w:tcW w:type="dxa" w:w="2880"/>
            <w:tcW w:w="7920" w:type="dxa"/>
          </w:tcPr>
          <w:p>
            <w:pPr>
              <w:spacing w:line="480" w:lineRule="auto"/>
            </w:pPr>
            <w:r>
              <w:t>Iya na loweyare ken na loru okorif, owei manyu kiruk na lida ilihita ko tic.</w:t>
            </w:r>
          </w:p>
        </w:tc>
        <w:tc>
          <w:tcPr>
            <w:tcW w:type="dxa" w:w="2880"/>
            <w:vAlign w:val="center"/>
            <w:tcW w:w="1440" w:type="dxa"/>
          </w:tcPr>
          <w:p>
            <w:pPr>
              <w:jc w:val="center"/>
            </w:pPr>
            <w:r>
              <w:t>☐</w:t>
            </w:r>
          </w:p>
        </w:tc>
      </w:tr>
      <w:tr>
        <w:tc>
          <w:tcPr>
            <w:tcW w:type="dxa" w:w="2880"/>
            <w:tcW w:w="7920" w:type="dxa"/>
          </w:tcPr>
          <w:p>
            <w:r>
              <w:rPr>
                <w:b/>
              </w:rPr>
              <w:t>1 John 4:2</w:t>
            </w:r>
          </w:p>
        </w:tc>
        <w:tc>
          <w:tcPr>
            <w:tcW w:type="dxa" w:w="2880"/>
            <w:tcW w:w="7920" w:type="dxa"/>
          </w:tcPr>
          <w:p>
            <w:r>
              <w:rPr>
                <w:b/>
              </w:rPr>
              <w:t>1 Jowani 4:2</w:t>
            </w:r>
          </w:p>
        </w:tc>
        <w:tc>
          <w:tcPr>
            <w:tcW w:type="dxa" w:w="2880"/>
            <w:tcW w:w="1440" w:type="dxa"/>
          </w:tcPr>
          <w:p>
            <w:pPr>
              <w:jc w:val="center"/>
            </w:pPr>
            <w:r>
              <w:rPr>
                <w:b/>
              </w:rPr>
              <w:t>OK</w:t>
            </w:r>
          </w:p>
        </w:tc>
      </w:tr>
      <w:tr>
        <w:tc>
          <w:tcPr>
            <w:tcW w:type="dxa" w:w="2880"/>
            <w:tcW w:w="7920" w:type="dxa"/>
          </w:tcPr>
          <w:p>
            <w:pPr>
              <w:spacing w:line="480" w:lineRule="auto"/>
            </w:pPr>
            <w:r>
              <w:t xml:space="preserve">By this you will know the </w:t>
            </w:r>
            <w:r>
              <w:rPr>
                <w:b/>
              </w:rPr>
              <w:t>Spirit</w:t>
            </w:r>
            <w:r>
              <w:t xml:space="preserve"> of God—every </w:t>
            </w:r>
            <w:r>
              <w:rPr>
                <w:b/>
              </w:rPr>
              <w:t>spirit</w:t>
            </w:r>
            <w:r>
              <w:t xml:space="preserve"> that confesses that Jesus Christ has come in the flesh is from God,</w:t>
            </w:r>
          </w:p>
        </w:tc>
        <w:tc>
          <w:tcPr>
            <w:tcW w:type="dxa" w:w="2880"/>
            <w:tcW w:w="7920" w:type="dxa"/>
          </w:tcPr>
          <w:p>
            <w:pPr>
              <w:spacing w:line="480" w:lineRule="auto"/>
            </w:pPr>
            <w:r>
              <w:t>Koditi na ngiyenare ite okorif lo Lobanga inyi ene: Okorif fad kuna liruk ojo olotu afa Yesu Kristo to ken, ara Lobanga,</w:t>
            </w:r>
          </w:p>
        </w:tc>
        <w:tc>
          <w:tcPr>
            <w:tcW w:type="dxa" w:w="2880"/>
            <w:vAlign w:val="center"/>
            <w:tcW w:w="1440" w:type="dxa"/>
          </w:tcPr>
          <w:p>
            <w:pPr>
              <w:jc w:val="center"/>
            </w:pPr>
            <w:r>
              <w:t>☐</w:t>
            </w:r>
          </w:p>
        </w:tc>
      </w:tr>
    </w:tbl>
    <w:p>
      <w:pPr>
        <w:pStyle w:val="Heading1"/>
        <w:spacing w:before="0"/>
      </w:pPr>
      <w:r>
        <w:t>tempt (G3985)</w:t>
      </w:r>
    </w:p>
    <w:p>
      <w:r/>
      <w:r>
        <w:t>This word can mean:</w:t>
      </w:r>
      <w:r/>
      <w:r/>
    </w:p>
    <w:p>
      <w:pPr>
        <w:pStyle w:val="ListBullet"/>
        <w:spacing w:line="240" w:lineRule="auto"/>
        <w:ind w:left="720"/>
      </w:pPr>
      <w:r/>
      <w:r>
        <w:t>To try to entice someone to do something they should not do (to do what is wrong).</w:t>
      </w:r>
      <w:r/>
    </w:p>
    <w:p>
      <w:pPr>
        <w:pStyle w:val="ListBullet"/>
        <w:spacing w:line="240" w:lineRule="auto"/>
        <w:ind w:left="720"/>
      </w:pPr>
      <w:r/>
      <w:r>
        <w:t>To test or put to the test. Sometimes people test someone to discover that person’s true nature or character.</w:t>
      </w:r>
      <w:r/>
    </w:p>
    <w:p>
      <w:pPr>
        <w:pStyle w:val="ListBullet"/>
        <w:spacing w:line="240" w:lineRule="auto"/>
        <w:ind w:left="720"/>
      </w:pPr>
      <w:r/>
      <w:r>
        <w:t>Sometimes people test someone because they hope to show that the person’s nature or character is not good.</w:t>
      </w:r>
      <w:r/>
      <w:r/>
    </w:p>
    <w:p>
      <w:pPr>
        <w:spacing w:after="0"/>
      </w:pPr>
      <w:r/>
      <w:r>
        <w:t>Note: Verses with * symbols should all use the same meaning of this word.</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4:1</w:t>
            </w:r>
          </w:p>
        </w:tc>
        <w:tc>
          <w:tcPr>
            <w:tcW w:type="dxa" w:w="2880"/>
            <w:tcW w:w="7920" w:type="dxa"/>
          </w:tcPr>
          <w:p>
            <w:r>
              <w:rPr>
                <w:b/>
              </w:rPr>
              <w:t>Mateyo 4:1</w:t>
            </w:r>
          </w:p>
        </w:tc>
        <w:tc>
          <w:tcPr>
            <w:tcW w:type="dxa" w:w="2880"/>
            <w:tcW w:w="1440" w:type="dxa"/>
          </w:tcPr>
          <w:p>
            <w:pPr>
              <w:jc w:val="center"/>
            </w:pPr>
            <w:r>
              <w:rPr>
                <w:b/>
              </w:rPr>
              <w:t>OK</w:t>
            </w:r>
          </w:p>
        </w:tc>
      </w:tr>
      <w:tr>
        <w:tc>
          <w:tcPr>
            <w:tcW w:type="dxa" w:w="2880"/>
            <w:tcW w:w="7920" w:type="dxa"/>
          </w:tcPr>
          <w:p>
            <w:pPr>
              <w:spacing w:line="480" w:lineRule="auto"/>
            </w:pPr>
            <w:r>
              <w:t xml:space="preserve">Then Jesus was led up by the Spirit into the wilderness to be </w:t>
            </w:r>
            <w:r>
              <w:rPr>
                <w:b/>
              </w:rPr>
              <w:t>tempted</w:t>
            </w:r>
            <w:r>
              <w:t xml:space="preserve"> by the devil.</w:t>
            </w:r>
          </w:p>
        </w:tc>
        <w:tc>
          <w:tcPr>
            <w:tcW w:type="dxa" w:w="2880"/>
            <w:tcW w:w="7920" w:type="dxa"/>
          </w:tcPr>
          <w:p>
            <w:pPr>
              <w:spacing w:line="480" w:lineRule="auto"/>
            </w:pPr>
            <w:r>
              <w:t>Oto Okorif o rihe Yesu iya kuny o jir Sitan o lab inyi.</w:t>
            </w:r>
          </w:p>
        </w:tc>
        <w:tc>
          <w:tcPr>
            <w:tcW w:type="dxa" w:w="2880"/>
            <w:vAlign w:val="center"/>
            <w:tcW w:w="1440" w:type="dxa"/>
          </w:tcPr>
          <w:p>
            <w:pPr>
              <w:jc w:val="center"/>
            </w:pPr>
            <w:r>
              <w:t>☐</w:t>
            </w:r>
          </w:p>
        </w:tc>
      </w:tr>
      <w:tr>
        <w:tc>
          <w:tcPr>
            <w:tcW w:type="dxa" w:w="2880"/>
            <w:tcW w:w="7920" w:type="dxa"/>
          </w:tcPr>
          <w:p>
            <w:r>
              <w:rPr>
                <w:b/>
              </w:rPr>
              <w:t>Matthew 22:18</w:t>
            </w:r>
          </w:p>
        </w:tc>
        <w:tc>
          <w:tcPr>
            <w:tcW w:type="dxa" w:w="2880"/>
            <w:tcW w:w="7920" w:type="dxa"/>
          </w:tcPr>
          <w:p>
            <w:r>
              <w:rPr>
                <w:b/>
              </w:rPr>
              <w:t>Mateyo 22:18</w:t>
            </w:r>
          </w:p>
        </w:tc>
        <w:tc>
          <w:tcPr>
            <w:tcW w:type="dxa" w:w="2880"/>
            <w:tcW w:w="1440" w:type="dxa"/>
          </w:tcPr>
          <w:p>
            <w:pPr>
              <w:jc w:val="center"/>
            </w:pPr>
            <w:r>
              <w:rPr>
                <w:b/>
              </w:rPr>
              <w:t>OK</w:t>
            </w:r>
          </w:p>
        </w:tc>
      </w:tr>
      <w:tr>
        <w:tc>
          <w:tcPr>
            <w:tcW w:type="dxa" w:w="2880"/>
            <w:tcW w:w="7920" w:type="dxa"/>
          </w:tcPr>
          <w:p>
            <w:pPr>
              <w:spacing w:line="480" w:lineRule="auto"/>
            </w:pPr>
            <w:r>
              <w:t xml:space="preserve">But Jesus understood their wickedness and said, "Why are you </w:t>
            </w:r>
            <w:r>
              <w:rPr>
                <w:b/>
              </w:rPr>
              <w:t>testing</w:t>
            </w:r>
            <w:r>
              <w:t xml:space="preserve"> me, you hypocrites?</w:t>
            </w:r>
          </w:p>
        </w:tc>
        <w:tc>
          <w:tcPr>
            <w:tcW w:type="dxa" w:w="2880"/>
            <w:tcW w:w="7920" w:type="dxa"/>
          </w:tcPr>
          <w:p>
            <w:pPr>
              <w:spacing w:line="480" w:lineRule="auto"/>
            </w:pPr>
            <w:r>
              <w:t>Oto iya na lo yenare Yesu tenya lo taulo kunecieng, ko jimitan iyo icieng; ite katalerok, nyio i gigilo ite loha nan!</w:t>
            </w:r>
          </w:p>
        </w:tc>
        <w:tc>
          <w:tcPr>
            <w:tcW w:type="dxa" w:w="2880"/>
            <w:vAlign w:val="center"/>
            <w:tcW w:w="1440" w:type="dxa"/>
          </w:tcPr>
          <w:p>
            <w:pPr>
              <w:jc w:val="center"/>
            </w:pPr>
            <w:r>
              <w:t>☐</w:t>
            </w:r>
          </w:p>
        </w:tc>
      </w:tr>
      <w:tr>
        <w:tc>
          <w:tcPr>
            <w:tcW w:type="dxa" w:w="2880"/>
            <w:tcW w:w="7920" w:type="dxa"/>
          </w:tcPr>
          <w:p>
            <w:r>
              <w:rPr>
                <w:b/>
              </w:rPr>
              <w:t>Mark 1:13</w:t>
            </w:r>
          </w:p>
        </w:tc>
        <w:tc>
          <w:tcPr>
            <w:tcW w:type="dxa" w:w="2880"/>
            <w:tcW w:w="7920" w:type="dxa"/>
          </w:tcPr>
          <w:p>
            <w:r>
              <w:rPr>
                <w:b/>
              </w:rPr>
              <w:t>Marako 1:13</w:t>
            </w:r>
          </w:p>
        </w:tc>
        <w:tc>
          <w:tcPr>
            <w:tcW w:type="dxa" w:w="2880"/>
            <w:tcW w:w="1440" w:type="dxa"/>
          </w:tcPr>
          <w:p>
            <w:pPr>
              <w:jc w:val="center"/>
            </w:pPr>
            <w:r>
              <w:rPr>
                <w:b/>
              </w:rPr>
              <w:t>OK</w:t>
            </w:r>
          </w:p>
        </w:tc>
      </w:tr>
      <w:tr>
        <w:tc>
          <w:tcPr>
            <w:tcW w:type="dxa" w:w="2880"/>
            <w:tcW w:w="7920" w:type="dxa"/>
          </w:tcPr>
          <w:p>
            <w:pPr>
              <w:spacing w:line="480" w:lineRule="auto"/>
            </w:pPr>
            <w:r>
              <w:t xml:space="preserve">He was in the wilderness forty days being </w:t>
            </w:r>
            <w:r>
              <w:rPr>
                <w:b/>
              </w:rPr>
              <w:t>tempted</w:t>
            </w:r>
            <w:r>
              <w:t xml:space="preserve"> by Satan. He was with the wild animals, and the angels served him.</w:t>
            </w:r>
          </w:p>
        </w:tc>
        <w:tc>
          <w:tcPr>
            <w:tcW w:type="dxa" w:w="2880"/>
            <w:tcW w:w="7920" w:type="dxa"/>
          </w:tcPr>
          <w:p>
            <w:pPr>
              <w:spacing w:line="480" w:lineRule="auto"/>
            </w:pPr>
            <w:r>
              <w:t>Oto inyi omamy katwa lo kuny farihin keek ongon olabare sitan inyi. ongon orumu inyi ko tyonyi kulo mwang oto malaikahin ofwonu irwa inya</w:t>
            </w:r>
          </w:p>
        </w:tc>
        <w:tc>
          <w:tcPr>
            <w:tcW w:type="dxa" w:w="2880"/>
            <w:vAlign w:val="center"/>
            <w:tcW w:w="1440" w:type="dxa"/>
          </w:tcPr>
          <w:p>
            <w:pPr>
              <w:jc w:val="center"/>
            </w:pPr>
            <w:r>
              <w:t>☐</w:t>
            </w:r>
          </w:p>
        </w:tc>
      </w:tr>
      <w:tr>
        <w:tc>
          <w:tcPr>
            <w:tcW w:type="dxa" w:w="2880"/>
            <w:tcW w:w="7920" w:type="dxa"/>
          </w:tcPr>
          <w:p>
            <w:r>
              <w:rPr>
                <w:b/>
              </w:rPr>
              <w:t>Luke 4:2</w:t>
            </w:r>
          </w:p>
        </w:tc>
        <w:tc>
          <w:tcPr>
            <w:tcW w:type="dxa" w:w="2880"/>
            <w:tcW w:w="7920" w:type="dxa"/>
          </w:tcPr>
          <w:p>
            <w:r>
              <w:rPr>
                <w:b/>
              </w:rPr>
              <w:t>Luka 4:2</w:t>
            </w:r>
          </w:p>
        </w:tc>
        <w:tc>
          <w:tcPr>
            <w:tcW w:type="dxa" w:w="2880"/>
            <w:tcW w:w="1440" w:type="dxa"/>
          </w:tcPr>
          <w:p>
            <w:pPr>
              <w:jc w:val="center"/>
            </w:pPr>
            <w:r>
              <w:rPr>
                <w:b/>
              </w:rPr>
              <w:t>OK</w:t>
            </w:r>
          </w:p>
        </w:tc>
      </w:tr>
      <w:tr>
        <w:tc>
          <w:tcPr>
            <w:tcW w:type="dxa" w:w="2880"/>
            <w:tcW w:w="7920" w:type="dxa"/>
          </w:tcPr>
          <w:p>
            <w:pPr>
              <w:spacing w:line="480" w:lineRule="auto"/>
            </w:pPr>
            <w:r>
              <w:t xml:space="preserve">where for forty days he was </w:t>
            </w:r>
            <w:r>
              <w:rPr>
                <w:b/>
              </w:rPr>
              <w:t>tempted</w:t>
            </w:r>
            <w:r>
              <w:t xml:space="preserve"> by the devil. He ate nothing during those days, and at the end of that time he was hungry.</w:t>
            </w:r>
          </w:p>
        </w:tc>
        <w:tc>
          <w:tcPr>
            <w:tcW w:type="dxa" w:w="2880"/>
            <w:tcW w:w="7920" w:type="dxa"/>
          </w:tcPr>
          <w:p>
            <w:pPr>
              <w:spacing w:line="480" w:lineRule="auto"/>
            </w:pPr>
            <w:r>
              <w:t>faji na lotemare sitan inyi langun lokeru farihin keek ongon. Oru lobo tohi lonya inyi to kuna faritin fad, langun loru onyia kinga inyi.</w:t>
            </w:r>
          </w:p>
        </w:tc>
        <w:tc>
          <w:tcPr>
            <w:tcW w:type="dxa" w:w="2880"/>
            <w:vAlign w:val="center"/>
            <w:tcW w:w="1440" w:type="dxa"/>
          </w:tcPr>
          <w:p>
            <w:pPr>
              <w:jc w:val="center"/>
            </w:pPr>
            <w:r>
              <w:t>☐</w:t>
            </w:r>
          </w:p>
        </w:tc>
      </w:tr>
      <w:tr>
        <w:tc>
          <w:tcPr>
            <w:tcW w:type="dxa" w:w="2880"/>
            <w:tcW w:w="7920" w:type="dxa"/>
          </w:tcPr>
          <w:p>
            <w:r>
              <w:rPr>
                <w:b/>
              </w:rPr>
              <w:t>Acts 5:9</w:t>
            </w:r>
          </w:p>
        </w:tc>
        <w:tc>
          <w:tcPr>
            <w:tcW w:type="dxa" w:w="2880"/>
            <w:tcW w:w="7920" w:type="dxa"/>
          </w:tcPr>
          <w:p>
            <w:r>
              <w:rPr>
                <w:b/>
              </w:rPr>
              <w:t>Acts 5:9</w:t>
            </w:r>
          </w:p>
        </w:tc>
        <w:tc>
          <w:tcPr>
            <w:tcW w:type="dxa" w:w="2880"/>
            <w:tcW w:w="1440" w:type="dxa"/>
          </w:tcPr>
          <w:p>
            <w:pPr>
              <w:jc w:val="center"/>
            </w:pPr>
            <w:r>
              <w:rPr>
                <w:b/>
              </w:rPr>
              <w:t>OK</w:t>
            </w:r>
          </w:p>
        </w:tc>
      </w:tr>
      <w:tr>
        <w:tc>
          <w:tcPr>
            <w:tcW w:type="dxa" w:w="2880"/>
            <w:tcW w:w="7920" w:type="dxa"/>
          </w:tcPr>
          <w:p>
            <w:pPr>
              <w:spacing w:line="480" w:lineRule="auto"/>
            </w:pPr>
            <w:r>
              <w:t xml:space="preserve">Then Peter said to her, "How is it that you have agreed together to </w:t>
            </w:r>
            <w:r>
              <w:rPr>
                <w:b/>
              </w:rPr>
              <w:t>test</w:t>
            </w:r>
            <w:r>
              <w:t xml:space="preserve"> the Spirit of the Lord? Look, the feet of the men who buried your husband are at the door, and they will carry you out."</w:t>
            </w:r>
          </w:p>
        </w:tc>
        <w:tc>
          <w:tcPr>
            <w:tcW w:type="dxa" w:w="2880"/>
            <w:tcW w:w="7920" w:type="dxa"/>
          </w:tcPr>
          <w:p>
            <w:pPr>
              <w:spacing w:line="480" w:lineRule="auto"/>
            </w:pPr>
            <w:r>
              <w:t>Ojo Petero diho inyi, “aja iruk isi tema Okorif lo Lahitok? Tode ongon kejuha kulo cio kuna lonuk retoni nino agwala, kitingori manyu ca isi”.</w:t>
            </w:r>
          </w:p>
        </w:tc>
        <w:tc>
          <w:tcPr>
            <w:tcW w:type="dxa" w:w="2880"/>
            <w:vAlign w:val="center"/>
            <w:tcW w:w="1440" w:type="dxa"/>
          </w:tcPr>
          <w:p>
            <w:pPr>
              <w:jc w:val="center"/>
            </w:pPr>
            <w:r>
              <w:t>☐</w:t>
            </w:r>
          </w:p>
        </w:tc>
      </w:tr>
      <w:tr>
        <w:tc>
          <w:tcPr>
            <w:tcW w:type="dxa" w:w="2880"/>
            <w:tcW w:w="7920" w:type="dxa"/>
          </w:tcPr>
          <w:p>
            <w:r>
              <w:rPr>
                <w:b/>
              </w:rPr>
              <w:t>1 Corinthians 10:13</w:t>
            </w:r>
          </w:p>
        </w:tc>
        <w:tc>
          <w:tcPr>
            <w:tcW w:type="dxa" w:w="2880"/>
            <w:tcW w:w="7920" w:type="dxa"/>
          </w:tcPr>
          <w:p>
            <w:r>
              <w:rPr>
                <w:b/>
              </w:rPr>
              <w:t>1 Korinto 10:13</w:t>
            </w:r>
          </w:p>
        </w:tc>
        <w:tc>
          <w:tcPr>
            <w:tcW w:type="dxa" w:w="2880"/>
            <w:tcW w:w="1440" w:type="dxa"/>
          </w:tcPr>
          <w:p>
            <w:pPr>
              <w:jc w:val="center"/>
            </w:pPr>
            <w:r>
              <w:rPr>
                <w:b/>
              </w:rPr>
              <w:t>OK</w:t>
            </w:r>
          </w:p>
        </w:tc>
      </w:tr>
      <w:tr>
        <w:tc>
          <w:tcPr>
            <w:tcW w:type="dxa" w:w="2880"/>
            <w:tcW w:w="7920" w:type="dxa"/>
          </w:tcPr>
          <w:p>
            <w:pPr>
              <w:spacing w:line="480" w:lineRule="auto"/>
            </w:pPr>
            <w:r>
              <w:t xml:space="preserve">No temptation has overtaken you that is not common to all humanity. Instead, God is faithful. He will not let you be </w:t>
            </w:r>
            <w:r>
              <w:rPr>
                <w:b/>
              </w:rPr>
              <w:t>tempted</w:t>
            </w:r>
            <w:r>
              <w:t xml:space="preserve"> beyond your ability. With the temptation he will also provide the way of escape, so that you may be able to endure it.</w:t>
            </w:r>
          </w:p>
        </w:tc>
        <w:tc>
          <w:tcPr>
            <w:tcW w:type="dxa" w:w="2880"/>
            <w:tcW w:w="7920" w:type="dxa"/>
          </w:tcPr>
          <w:p>
            <w:pPr>
              <w:spacing w:line="480" w:lineRule="auto"/>
            </w:pPr>
            <w:r>
              <w:t>Oru lobo laba lo lotu diho ite na logal na lolabarihin cio fad manyu igenoro Lobanga ida cia iruk kilabi ite ogal na ngitum ite dihan. Ati kolohilabi ite ofik manyu cia inyi kikoi lo rutunore ojir ite iwoitare kiji nenge.</w:t>
            </w:r>
          </w:p>
        </w:tc>
        <w:tc>
          <w:tcPr>
            <w:tcW w:type="dxa" w:w="2880"/>
            <w:vAlign w:val="center"/>
            <w:tcW w:w="1440" w:type="dxa"/>
          </w:tcPr>
          <w:p>
            <w:pPr>
              <w:jc w:val="center"/>
            </w:pPr>
            <w:r>
              <w:t>☐</w:t>
            </w:r>
          </w:p>
        </w:tc>
      </w:tr>
      <w:tr>
        <w:tc>
          <w:tcPr>
            <w:tcW w:type="dxa" w:w="2880"/>
            <w:tcW w:w="7920" w:type="dxa"/>
          </w:tcPr>
          <w:p>
            <w:r>
              <w:rPr>
                <w:b/>
              </w:rPr>
              <w:t>Galatians 6:1</w:t>
            </w:r>
          </w:p>
        </w:tc>
        <w:tc>
          <w:tcPr>
            <w:tcW w:type="dxa" w:w="2880"/>
            <w:tcW w:w="7920" w:type="dxa"/>
          </w:tcPr>
          <w:p>
            <w:r>
              <w:rPr>
                <w:b/>
              </w:rPr>
              <w:t>Galatia 6:1</w:t>
            </w:r>
          </w:p>
        </w:tc>
        <w:tc>
          <w:tcPr>
            <w:tcW w:type="dxa" w:w="2880"/>
            <w:tcW w:w="1440" w:type="dxa"/>
          </w:tcPr>
          <w:p>
            <w:pPr>
              <w:jc w:val="center"/>
            </w:pPr>
            <w:r>
              <w:rPr>
                <w:b/>
              </w:rPr>
              <w:t>OK</w:t>
            </w:r>
          </w:p>
        </w:tc>
      </w:tr>
      <w:tr>
        <w:tc>
          <w:tcPr>
            <w:tcW w:type="dxa" w:w="2880"/>
            <w:tcW w:w="7920" w:type="dxa"/>
          </w:tcPr>
          <w:p>
            <w:pPr>
              <w:spacing w:line="480" w:lineRule="auto"/>
            </w:pPr>
            <w:r>
              <w:t xml:space="preserve">Brothers, if someone is caught in any trespass, you who are spiritual should restore him in a spirit of gentleness. Be concerned about yourself, so you also may not be </w:t>
            </w:r>
            <w:r>
              <w:rPr>
                <w:b/>
              </w:rPr>
              <w:t>tempted</w:t>
            </w:r>
            <w:r>
              <w:t>.</w:t>
            </w:r>
          </w:p>
        </w:tc>
        <w:tc>
          <w:tcPr>
            <w:tcW w:type="dxa" w:w="2880"/>
            <w:tcW w:w="7920" w:type="dxa"/>
          </w:tcPr>
          <w:p>
            <w:pPr>
              <w:spacing w:line="480" w:lineRule="auto"/>
            </w:pPr>
            <w:r>
              <w:t>Recera, kaliniefahini lobo tungani iyo kipal, ojir ite kuna lohirihita Okorif inyiahu inyi to riejun. Ati iririati kenite kuningi ida manyu ite iurohino iyo laba.</w:t>
            </w:r>
          </w:p>
        </w:tc>
        <w:tc>
          <w:tcPr>
            <w:tcW w:type="dxa" w:w="2880"/>
            <w:vAlign w:val="center"/>
            <w:tcW w:w="1440" w:type="dxa"/>
          </w:tcPr>
          <w:p>
            <w:pPr>
              <w:jc w:val="center"/>
            </w:pPr>
            <w:r>
              <w:t>☐</w:t>
            </w:r>
          </w:p>
        </w:tc>
      </w:tr>
      <w:tr>
        <w:tc>
          <w:tcPr>
            <w:tcW w:type="dxa" w:w="2880"/>
            <w:tcW w:w="7920" w:type="dxa"/>
          </w:tcPr>
          <w:p>
            <w:r>
              <w:rPr>
                <w:b/>
              </w:rPr>
              <w:t>1 Thessalonians 3:5</w:t>
            </w:r>
          </w:p>
        </w:tc>
        <w:tc>
          <w:tcPr>
            <w:tcW w:type="dxa" w:w="2880"/>
            <w:tcW w:w="7920" w:type="dxa"/>
          </w:tcPr>
          <w:p>
            <w:r>
              <w:rPr>
                <w:b/>
              </w:rPr>
              <w:t>1 Tesolonika 3:5</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when I could no longer endure it, I sent that I might know about your faith. Perhaps the tempter had somehow </w:t>
            </w:r>
            <w:r>
              <w:rPr>
                <w:b/>
              </w:rPr>
              <w:t>tempted</w:t>
            </w:r>
            <w:r>
              <w:t xml:space="preserve"> you, and our labor was in vain.</w:t>
            </w:r>
          </w:p>
        </w:tc>
        <w:tc>
          <w:tcPr>
            <w:tcW w:type="dxa" w:w="2880"/>
            <w:tcW w:w="7920" w:type="dxa"/>
          </w:tcPr>
          <w:p>
            <w:pPr>
              <w:spacing w:line="480" w:lineRule="auto"/>
            </w:pPr>
            <w:r>
              <w:t>Tona tenya lafa ladik nan kwiik aculunore nan tungani lo lotuno yenun kiruk ningi. Orumu nan audo jimitan ngolotu ha kalabani kilab ite oto cia tic niyang ara lo arus.</w:t>
            </w:r>
          </w:p>
        </w:tc>
        <w:tc>
          <w:tcPr>
            <w:tcW w:type="dxa" w:w="2880"/>
            <w:vAlign w:val="center"/>
            <w:tcW w:w="1440" w:type="dxa"/>
          </w:tcPr>
          <w:p>
            <w:pPr>
              <w:jc w:val="center"/>
            </w:pPr>
            <w:r>
              <w:t>☐</w:t>
            </w:r>
          </w:p>
        </w:tc>
      </w:tr>
      <w:tr>
        <w:tc>
          <w:tcPr>
            <w:tcW w:type="dxa" w:w="2880"/>
            <w:tcW w:w="7920" w:type="dxa"/>
          </w:tcPr>
          <w:p>
            <w:r>
              <w:rPr>
                <w:b/>
              </w:rPr>
              <w:t>Hebrews 2:18</w:t>
            </w:r>
          </w:p>
        </w:tc>
        <w:tc>
          <w:tcPr>
            <w:tcW w:type="dxa" w:w="2880"/>
            <w:tcW w:w="7920" w:type="dxa"/>
          </w:tcPr>
          <w:p>
            <w:r>
              <w:rPr>
                <w:b/>
              </w:rPr>
              <w:t>Ibru 2:18</w:t>
            </w:r>
          </w:p>
        </w:tc>
        <w:tc>
          <w:tcPr>
            <w:tcW w:type="dxa" w:w="2880"/>
            <w:tcW w:w="1440" w:type="dxa"/>
          </w:tcPr>
          <w:p>
            <w:pPr>
              <w:jc w:val="center"/>
            </w:pPr>
            <w:r>
              <w:rPr>
                <w:b/>
              </w:rPr>
              <w:t>OK</w:t>
            </w:r>
          </w:p>
        </w:tc>
      </w:tr>
      <w:tr>
        <w:tc>
          <w:tcPr>
            <w:tcW w:type="dxa" w:w="2880"/>
            <w:tcW w:w="7920" w:type="dxa"/>
          </w:tcPr>
          <w:p>
            <w:pPr>
              <w:spacing w:line="480" w:lineRule="auto"/>
            </w:pPr>
            <w:r>
              <w:t xml:space="preserve">Because Jesus himself has suffered and was </w:t>
            </w:r>
            <w:r>
              <w:rPr>
                <w:b/>
              </w:rPr>
              <w:t>tempted</w:t>
            </w:r>
            <w:r>
              <w:t xml:space="preserve">, he is able to help those who are </w:t>
            </w:r>
            <w:r>
              <w:rPr>
                <w:b/>
              </w:rPr>
              <w:t>tempted</w:t>
            </w:r>
            <w:r>
              <w:t>.</w:t>
            </w:r>
          </w:p>
        </w:tc>
        <w:tc>
          <w:tcPr>
            <w:tcW w:type="dxa" w:w="2880"/>
            <w:tcW w:w="7920" w:type="dxa"/>
          </w:tcPr>
          <w:p>
            <w:pPr>
              <w:spacing w:line="480" w:lineRule="auto"/>
            </w:pPr>
            <w:r>
              <w:t>Tonyio lorumu afa inyi token kidak iyo laba, otum manyu inyi lwahuno kuna lolabati.</w:t>
            </w:r>
          </w:p>
        </w:tc>
        <w:tc>
          <w:tcPr>
            <w:tcW w:type="dxa" w:w="2880"/>
            <w:vAlign w:val="center"/>
            <w:tcW w:w="1440" w:type="dxa"/>
          </w:tcPr>
          <w:p>
            <w:pPr>
              <w:jc w:val="center"/>
            </w:pPr>
            <w:r>
              <w:t>☐</w:t>
            </w:r>
          </w:p>
        </w:tc>
      </w:tr>
      <w:tr>
        <w:tc>
          <w:tcPr>
            <w:tcW w:type="dxa" w:w="2880"/>
            <w:tcW w:w="7920" w:type="dxa"/>
          </w:tcPr>
          <w:p>
            <w:r>
              <w:rPr>
                <w:b/>
              </w:rPr>
              <w:t>Hebrews 4:15</w:t>
            </w:r>
          </w:p>
        </w:tc>
        <w:tc>
          <w:tcPr>
            <w:tcW w:type="dxa" w:w="2880"/>
            <w:tcW w:w="7920" w:type="dxa"/>
          </w:tcPr>
          <w:p>
            <w:r>
              <w:rPr>
                <w:b/>
              </w:rPr>
              <w:t>Ibru 4:15</w:t>
            </w:r>
          </w:p>
        </w:tc>
        <w:tc>
          <w:tcPr>
            <w:tcW w:type="dxa" w:w="2880"/>
            <w:tcW w:w="1440" w:type="dxa"/>
          </w:tcPr>
          <w:p>
            <w:pPr>
              <w:jc w:val="center"/>
            </w:pPr>
            <w:r>
              <w:rPr>
                <w:b/>
              </w:rPr>
              <w:t>OK</w:t>
            </w:r>
          </w:p>
        </w:tc>
      </w:tr>
      <w:tr>
        <w:tc>
          <w:tcPr>
            <w:tcW w:type="dxa" w:w="2880"/>
            <w:tcW w:w="7920" w:type="dxa"/>
          </w:tcPr>
          <w:p>
            <w:pPr>
              <w:spacing w:line="480" w:lineRule="auto"/>
            </w:pPr>
            <w:r>
              <w:t xml:space="preserve">For we do not have a high priest who cannot feel sympathy for our weaknesses. Rather, we have someone who has in all ways been </w:t>
            </w:r>
            <w:r>
              <w:rPr>
                <w:b/>
              </w:rPr>
              <w:t>tempted</w:t>
            </w:r>
            <w:r>
              <w:t xml:space="preserve"> as we are, except that he is without sin.</w:t>
            </w:r>
          </w:p>
        </w:tc>
        <w:tc>
          <w:tcPr>
            <w:tcW w:type="dxa" w:w="2880"/>
            <w:tcW w:w="7920" w:type="dxa"/>
          </w:tcPr>
          <w:p>
            <w:pPr>
              <w:spacing w:line="480" w:lineRule="auto"/>
            </w:pPr>
            <w:r>
              <w:t>Tonyio ida ohoi kingon ko kadwarani na hitok na lida odeu mehino niyang ati kingon ohoi ko kadwarani na lolabi to kikohin pili iya ohoi ati ida ipal.</w:t>
            </w:r>
          </w:p>
        </w:tc>
        <w:tc>
          <w:tcPr>
            <w:tcW w:type="dxa" w:w="2880"/>
            <w:vAlign w:val="center"/>
            <w:tcW w:w="1440" w:type="dxa"/>
          </w:tcPr>
          <w:p>
            <w:pPr>
              <w:jc w:val="center"/>
            </w:pPr>
            <w:r>
              <w:t>☐</w:t>
            </w:r>
          </w:p>
        </w:tc>
      </w:tr>
      <w:tr>
        <w:tc>
          <w:tcPr>
            <w:tcW w:type="dxa" w:w="2880"/>
            <w:tcW w:w="7920" w:type="dxa"/>
          </w:tcPr>
          <w:p>
            <w:r>
              <w:rPr>
                <w:b/>
              </w:rPr>
              <w:t>James 1:13 (*)</w:t>
            </w:r>
          </w:p>
        </w:tc>
        <w:tc>
          <w:tcPr>
            <w:tcW w:type="dxa" w:w="2880"/>
            <w:tcW w:w="7920" w:type="dxa"/>
          </w:tcPr>
          <w:p>
            <w:r>
              <w:rPr>
                <w:b/>
              </w:rPr>
              <w:t xml:space="preserve">Yakobo 1:13 </w:t>
            </w:r>
          </w:p>
        </w:tc>
        <w:tc>
          <w:tcPr>
            <w:tcW w:type="dxa" w:w="2880"/>
            <w:tcW w:w="1440" w:type="dxa"/>
          </w:tcPr>
          <w:p>
            <w:pPr>
              <w:jc w:val="center"/>
            </w:pPr>
            <w:r>
              <w:rPr>
                <w:b/>
              </w:rPr>
              <w:t>OK</w:t>
            </w:r>
          </w:p>
        </w:tc>
      </w:tr>
      <w:tr>
        <w:tc>
          <w:tcPr>
            <w:tcW w:type="dxa" w:w="2880"/>
            <w:tcW w:w="7920" w:type="dxa"/>
          </w:tcPr>
          <w:p>
            <w:pPr>
              <w:spacing w:line="480" w:lineRule="auto"/>
            </w:pPr>
            <w:r>
              <w:t xml:space="preserve">Let no one say when he is </w:t>
            </w:r>
            <w:r>
              <w:rPr>
                <w:b/>
              </w:rPr>
              <w:t>tempted</w:t>
            </w:r>
            <w:r>
              <w:t xml:space="preserve">, "I am </w:t>
            </w:r>
            <w:r>
              <w:rPr>
                <w:b/>
              </w:rPr>
              <w:t>tempted</w:t>
            </w:r>
            <w:r>
              <w:t xml:space="preserve"> by God," because God is not </w:t>
            </w:r>
            <w:r>
              <w:rPr>
                <w:b/>
              </w:rPr>
              <w:t>tempted</w:t>
            </w:r>
            <w:r>
              <w:t xml:space="preserve"> by evil, nor does he himself </w:t>
            </w:r>
            <w:r>
              <w:rPr>
                <w:b/>
              </w:rPr>
              <w:t>tempt</w:t>
            </w:r>
            <w:r>
              <w:t xml:space="preserve"> anyone.</w:t>
            </w:r>
          </w:p>
        </w:tc>
        <w:tc>
          <w:tcPr>
            <w:tcW w:type="dxa" w:w="2880"/>
            <w:tcW w:w="7920" w:type="dxa"/>
          </w:tcPr>
          <w:p>
            <w:pPr>
              <w:spacing w:line="480" w:lineRule="auto"/>
            </w:pPr>
            <w:r>
              <w:t>Kolotemi lobo tungani keco ojo, “Kitema Lobanga nan”. Tonyio ida Lobanga otema to tohi na irohoi. Manyu ida inyi otema lobo tungani.</w:t>
            </w:r>
          </w:p>
        </w:tc>
        <w:tc>
          <w:tcPr>
            <w:tcW w:type="dxa" w:w="2880"/>
            <w:vAlign w:val="center"/>
            <w:tcW w:w="1440" w:type="dxa"/>
          </w:tcPr>
          <w:p>
            <w:pPr>
              <w:jc w:val="center"/>
            </w:pPr>
            <w:r>
              <w:t>☐</w:t>
            </w:r>
          </w:p>
        </w:tc>
      </w:tr>
      <w:tr>
        <w:tc>
          <w:tcPr>
            <w:tcW w:type="dxa" w:w="2880"/>
            <w:tcW w:w="7920" w:type="dxa"/>
          </w:tcPr>
          <w:p>
            <w:r>
              <w:rPr>
                <w:b/>
              </w:rPr>
              <w:t>James 1:14 (*)</w:t>
            </w:r>
          </w:p>
        </w:tc>
        <w:tc>
          <w:tcPr>
            <w:tcW w:type="dxa" w:w="2880"/>
            <w:tcW w:w="7920" w:type="dxa"/>
          </w:tcPr>
          <w:p>
            <w:r>
              <w:rPr>
                <w:b/>
              </w:rPr>
              <w:t xml:space="preserve">Yakobo 1:14 </w:t>
            </w:r>
          </w:p>
        </w:tc>
        <w:tc>
          <w:tcPr>
            <w:tcW w:type="dxa" w:w="2880"/>
            <w:tcW w:w="1440" w:type="dxa"/>
          </w:tcPr>
          <w:p>
            <w:pPr>
              <w:jc w:val="center"/>
            </w:pPr>
            <w:r>
              <w:rPr>
                <w:b/>
              </w:rPr>
              <w:t>OK</w:t>
            </w:r>
          </w:p>
        </w:tc>
      </w:tr>
      <w:tr>
        <w:tc>
          <w:tcPr>
            <w:tcW w:type="dxa" w:w="2880"/>
            <w:tcW w:w="7920" w:type="dxa"/>
          </w:tcPr>
          <w:p>
            <w:pPr>
              <w:spacing w:line="480" w:lineRule="auto"/>
            </w:pPr>
            <w:r>
              <w:t xml:space="preserve">But each person is </w:t>
            </w:r>
            <w:r>
              <w:rPr>
                <w:b/>
              </w:rPr>
              <w:t>tempted</w:t>
            </w:r>
            <w:r>
              <w:t xml:space="preserve"> by his own desire, which drags him away and entices him.</w:t>
            </w:r>
          </w:p>
        </w:tc>
        <w:tc>
          <w:tcPr>
            <w:tcW w:type="dxa" w:w="2880"/>
            <w:tcW w:w="7920" w:type="dxa"/>
          </w:tcPr>
          <w:p>
            <w:pPr>
              <w:spacing w:line="480" w:lineRule="auto"/>
            </w:pPr>
            <w:r>
              <w:t>ati ara wahun lo tungani Lobito Lobito lotema inyi manyu wahun nenge lorihoro inyi to kitinononga.</w:t>
            </w:r>
          </w:p>
        </w:tc>
        <w:tc>
          <w:tcPr>
            <w:tcW w:type="dxa" w:w="2880"/>
            <w:vAlign w:val="center"/>
            <w:tcW w:w="1440" w:type="dxa"/>
          </w:tcPr>
          <w:p>
            <w:pPr>
              <w:jc w:val="center"/>
            </w:pPr>
            <w:r>
              <w:t>☐</w:t>
            </w:r>
          </w:p>
        </w:tc>
      </w:tr>
      <w:tr>
        <w:tc>
          <w:tcPr>
            <w:tcW w:type="dxa" w:w="2880"/>
            <w:tcW w:w="7920" w:type="dxa"/>
          </w:tcPr>
          <w:p>
            <w:r>
              <w:rPr>
                <w:b/>
              </w:rPr>
              <w:t>Revelation 3:10</w:t>
            </w:r>
          </w:p>
        </w:tc>
        <w:tc>
          <w:tcPr>
            <w:tcW w:type="dxa" w:w="2880"/>
            <w:tcW w:w="7920" w:type="dxa"/>
          </w:tcPr>
          <w:p>
            <w:r>
              <w:rPr>
                <w:b/>
              </w:rPr>
              <w:t>Kitiboto iyo 3:10</w:t>
            </w:r>
          </w:p>
        </w:tc>
        <w:tc>
          <w:tcPr>
            <w:tcW w:type="dxa" w:w="2880"/>
            <w:tcW w:w="1440" w:type="dxa"/>
          </w:tcPr>
          <w:p>
            <w:pPr>
              <w:jc w:val="center"/>
            </w:pPr>
            <w:r>
              <w:rPr>
                <w:b/>
              </w:rPr>
              <w:t>OK</w:t>
            </w:r>
          </w:p>
        </w:tc>
      </w:tr>
      <w:tr>
        <w:tc>
          <w:tcPr>
            <w:tcW w:type="dxa" w:w="2880"/>
            <w:tcW w:w="7920" w:type="dxa"/>
          </w:tcPr>
          <w:p>
            <w:pPr>
              <w:spacing w:line="480" w:lineRule="auto"/>
            </w:pPr>
            <w:r>
              <w:t xml:space="preserve">Since you have kept my command to endure patiently, I will also keep you from the hour of </w:t>
            </w:r>
            <w:r>
              <w:rPr>
                <w:b/>
              </w:rPr>
              <w:t>testing</w:t>
            </w:r>
            <w:r>
              <w:t xml:space="preserve"> that is coming on the whole world, to </w:t>
            </w:r>
            <w:r>
              <w:rPr>
                <w:b/>
              </w:rPr>
              <w:t>test</w:t>
            </w:r>
            <w:r>
              <w:t xml:space="preserve"> those who live on the earth.</w:t>
            </w:r>
          </w:p>
        </w:tc>
        <w:tc>
          <w:tcPr>
            <w:tcW w:type="dxa" w:w="2880"/>
            <w:tcW w:w="7920" w:type="dxa"/>
          </w:tcPr>
          <w:p>
            <w:pPr>
              <w:spacing w:line="480" w:lineRule="auto"/>
            </w:pPr>
            <w:r>
              <w:t>Iya na liricare isi cik nei lo diha kidak to golun lo tau, ahiric manyu mute nan isi to far lo lokiho na lolotuno iyo kof fad lo tema cio pili kuna longoni ene kof.</w:t>
            </w:r>
          </w:p>
        </w:tc>
        <w:tc>
          <w:tcPr>
            <w:tcW w:type="dxa" w:w="2880"/>
            <w:vAlign w:val="center"/>
            <w:tcW w:w="1440" w:type="dxa"/>
          </w:tcPr>
          <w:p>
            <w:pPr>
              <w:jc w:val="center"/>
            </w:pPr>
            <w:r>
              <w:t>☐</w:t>
            </w:r>
          </w:p>
        </w:tc>
      </w:tr>
    </w:tbl>
    <w:p>
      <w:pPr>
        <w:pStyle w:val="Heading1"/>
        <w:spacing w:before="0"/>
      </w:pPr>
      <w:r>
        <w:t>throne (G2362)</w:t>
      </w:r>
    </w:p>
    <w:p>
      <w:r/>
      <w:r>
        <w:t>This word can mean:</w:t>
      </w:r>
      <w:r/>
      <w:r/>
    </w:p>
    <w:p>
      <w:pPr>
        <w:pStyle w:val="ListBullet"/>
        <w:spacing w:line="240" w:lineRule="auto"/>
        <w:ind w:left="720"/>
      </w:pPr>
      <w:r/>
      <w:r>
        <w:t>The special seat or chair on which a king or other ruler sits.</w:t>
      </w:r>
      <w:r/>
    </w:p>
    <w:p>
      <w:pPr>
        <w:pStyle w:val="ListBullet"/>
        <w:spacing w:line="240" w:lineRule="auto"/>
        <w:ind w:left="720"/>
      </w:pPr>
      <w:r/>
      <w:r>
        <w:t>The power or authority of the person who sits on the throne.</w:t>
      </w:r>
      <w:r/>
    </w:p>
    <w:p>
      <w:pPr>
        <w:pStyle w:val="ListBullet"/>
        <w:spacing w:line="240" w:lineRule="auto" w:after="0"/>
        <w:ind w:left="720"/>
      </w:pPr>
      <w:r/>
      <w:r>
        <w:t>The place from which the person who sits on the throne rules.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5:34</w:t>
            </w:r>
          </w:p>
        </w:tc>
        <w:tc>
          <w:tcPr>
            <w:tcW w:type="dxa" w:w="2880"/>
            <w:tcW w:w="7920" w:type="dxa"/>
          </w:tcPr>
          <w:p>
            <w:r>
              <w:rPr>
                <w:b/>
              </w:rPr>
              <w:t>Mateyo 5:34</w:t>
            </w:r>
          </w:p>
        </w:tc>
        <w:tc>
          <w:tcPr>
            <w:tcW w:type="dxa" w:w="2880"/>
            <w:tcW w:w="1440" w:type="dxa"/>
          </w:tcPr>
          <w:p>
            <w:pPr>
              <w:jc w:val="center"/>
            </w:pPr>
            <w:r>
              <w:rPr>
                <w:b/>
              </w:rPr>
              <w:t>OK</w:t>
            </w:r>
          </w:p>
        </w:tc>
      </w:tr>
      <w:tr>
        <w:tc>
          <w:tcPr>
            <w:tcW w:type="dxa" w:w="2880"/>
            <w:tcW w:w="7920" w:type="dxa"/>
          </w:tcPr>
          <w:p>
            <w:pPr>
              <w:spacing w:line="480" w:lineRule="auto"/>
            </w:pPr>
            <w:r>
              <w:t xml:space="preserve">But I say to you, swear not at all, neither by heaven, for it is the </w:t>
            </w:r>
            <w:r>
              <w:rPr>
                <w:b/>
              </w:rPr>
              <w:t>throne</w:t>
            </w:r>
            <w:r>
              <w:t xml:space="preserve"> of God;</w:t>
            </w:r>
          </w:p>
        </w:tc>
        <w:tc>
          <w:tcPr>
            <w:tcW w:type="dxa" w:w="2880"/>
            <w:tcW w:w="7920" w:type="dxa"/>
          </w:tcPr>
          <w:p>
            <w:pPr>
              <w:spacing w:line="480" w:lineRule="auto"/>
            </w:pPr>
            <w:r>
              <w:t>A jo nan ke butia tur to kai tonyo a ra seger lo obolore lo Lobanga kode to</w:t>
            </w:r>
          </w:p>
        </w:tc>
        <w:tc>
          <w:tcPr>
            <w:tcW w:type="dxa" w:w="2880"/>
            <w:vAlign w:val="center"/>
            <w:tcW w:w="1440" w:type="dxa"/>
          </w:tcPr>
          <w:p>
            <w:pPr>
              <w:jc w:val="center"/>
            </w:pPr>
            <w:r>
              <w:t>☐</w:t>
            </w:r>
          </w:p>
        </w:tc>
      </w:tr>
      <w:tr>
        <w:tc>
          <w:tcPr>
            <w:tcW w:type="dxa" w:w="2880"/>
            <w:tcW w:w="7920" w:type="dxa"/>
          </w:tcPr>
          <w:p>
            <w:r>
              <w:rPr>
                <w:b/>
              </w:rPr>
              <w:t>Matthew 19:28</w:t>
            </w:r>
          </w:p>
        </w:tc>
        <w:tc>
          <w:tcPr>
            <w:tcW w:type="dxa" w:w="2880"/>
            <w:tcW w:w="7920" w:type="dxa"/>
          </w:tcPr>
          <w:p>
            <w:r>
              <w:rPr>
                <w:b/>
              </w:rPr>
              <w:t>Mateyo 19:28</w:t>
            </w:r>
          </w:p>
        </w:tc>
        <w:tc>
          <w:tcPr>
            <w:tcW w:type="dxa" w:w="2880"/>
            <w:tcW w:w="1440" w:type="dxa"/>
          </w:tcPr>
          <w:p>
            <w:pPr>
              <w:jc w:val="center"/>
            </w:pPr>
            <w:r>
              <w:rPr>
                <w:b/>
              </w:rPr>
              <w:t>OK</w:t>
            </w:r>
          </w:p>
        </w:tc>
      </w:tr>
      <w:tr>
        <w:tc>
          <w:tcPr>
            <w:tcW w:type="dxa" w:w="2880"/>
            <w:tcW w:w="7920" w:type="dxa"/>
          </w:tcPr>
          <w:p>
            <w:pPr>
              <w:spacing w:line="480" w:lineRule="auto"/>
            </w:pPr>
            <w:r>
              <w:t xml:space="preserve">Jesus said to them, "Truly I say to you, in the new age when the Son of Man sits on his glorious </w:t>
            </w:r>
            <w:r>
              <w:rPr>
                <w:b/>
              </w:rPr>
              <w:t>throne</w:t>
            </w:r>
            <w:r>
              <w:t xml:space="preserve">, you who have followed me will also sit upon twelve </w:t>
            </w:r>
            <w:r>
              <w:rPr>
                <w:b/>
              </w:rPr>
              <w:t>thrones</w:t>
            </w:r>
            <w:r>
              <w:t>, judging the twelve tribes of Israel.</w:t>
            </w:r>
          </w:p>
        </w:tc>
        <w:tc>
          <w:tcPr>
            <w:tcW w:type="dxa" w:w="2880"/>
            <w:tcW w:w="7920" w:type="dxa"/>
          </w:tcPr>
          <w:p>
            <w:pPr>
              <w:spacing w:line="480" w:lineRule="auto"/>
            </w:pPr>
            <w:r>
              <w:t>Ojo Yesu diho icieng, ahi rihohi tenya lo dede, to kiti ngejuho lo sangite fad ka li tongo kito lo tungani iyo seger lo okabue nenge, ite kulo lohi jif nan manyu mute i tongo iyo segeri tomon ko are lo ngoto lo tenya iyo imaniti tomon ko are kulo Israel.</w:t>
            </w:r>
          </w:p>
        </w:tc>
        <w:tc>
          <w:tcPr>
            <w:tcW w:type="dxa" w:w="2880"/>
            <w:vAlign w:val="center"/>
            <w:tcW w:w="1440" w:type="dxa"/>
          </w:tcPr>
          <w:p>
            <w:pPr>
              <w:jc w:val="center"/>
            </w:pPr>
            <w:r>
              <w:t>☐</w:t>
            </w:r>
          </w:p>
        </w:tc>
      </w:tr>
      <w:tr>
        <w:tc>
          <w:tcPr>
            <w:tcW w:type="dxa" w:w="2880"/>
            <w:tcW w:w="7920" w:type="dxa"/>
          </w:tcPr>
          <w:p>
            <w:r>
              <w:rPr>
                <w:b/>
              </w:rPr>
              <w:t>Matthew 25:31</w:t>
            </w:r>
          </w:p>
        </w:tc>
        <w:tc>
          <w:tcPr>
            <w:tcW w:type="dxa" w:w="2880"/>
            <w:tcW w:w="7920" w:type="dxa"/>
          </w:tcPr>
          <w:p>
            <w:r>
              <w:rPr>
                <w:b/>
              </w:rPr>
              <w:t>Mateyo 25:31</w:t>
            </w:r>
          </w:p>
        </w:tc>
        <w:tc>
          <w:tcPr>
            <w:tcW w:type="dxa" w:w="2880"/>
            <w:tcW w:w="1440" w:type="dxa"/>
          </w:tcPr>
          <w:p>
            <w:pPr>
              <w:jc w:val="center"/>
            </w:pPr>
            <w:r>
              <w:rPr>
                <w:b/>
              </w:rPr>
              <w:t>OK</w:t>
            </w:r>
          </w:p>
        </w:tc>
      </w:tr>
      <w:tr>
        <w:tc>
          <w:tcPr>
            <w:tcW w:type="dxa" w:w="2880"/>
            <w:tcW w:w="7920" w:type="dxa"/>
          </w:tcPr>
          <w:p>
            <w:pPr>
              <w:spacing w:line="480" w:lineRule="auto"/>
            </w:pPr>
            <w:r>
              <w:t xml:space="preserve">"When the Son of Man comes in his glory and all the angels with him, then he will sit on his glorious </w:t>
            </w:r>
            <w:r>
              <w:rPr>
                <w:b/>
              </w:rPr>
              <w:t>throne</w:t>
            </w:r>
            <w:r>
              <w:t>.</w:t>
            </w:r>
          </w:p>
        </w:tc>
        <w:tc>
          <w:tcPr>
            <w:tcW w:type="dxa" w:w="2880"/>
            <w:tcW w:w="7920" w:type="dxa"/>
          </w:tcPr>
          <w:p>
            <w:pPr>
              <w:spacing w:line="480" w:lineRule="auto"/>
            </w:pPr>
            <w:r>
              <w:t>Ko lolotu kito lo tungani to kimedek lenge ko malaikahin kunenge pili. I tongo mute inyi diho seger lo okabue lenge to kimedek lo kai.</w:t>
            </w:r>
          </w:p>
        </w:tc>
        <w:tc>
          <w:tcPr>
            <w:tcW w:type="dxa" w:w="2880"/>
            <w:vAlign w:val="center"/>
            <w:tcW w:w="1440" w:type="dxa"/>
          </w:tcPr>
          <w:p>
            <w:pPr>
              <w:jc w:val="center"/>
            </w:pPr>
            <w:r>
              <w:t>☐</w:t>
            </w:r>
          </w:p>
        </w:tc>
      </w:tr>
      <w:tr>
        <w:tc>
          <w:tcPr>
            <w:tcW w:type="dxa" w:w="2880"/>
            <w:tcW w:w="7920" w:type="dxa"/>
          </w:tcPr>
          <w:p>
            <w:r>
              <w:rPr>
                <w:b/>
              </w:rPr>
              <w:t>Luke 1:32</w:t>
            </w:r>
          </w:p>
        </w:tc>
        <w:tc>
          <w:tcPr>
            <w:tcW w:type="dxa" w:w="2880"/>
            <w:tcW w:w="7920" w:type="dxa"/>
          </w:tcPr>
          <w:p>
            <w:r>
              <w:rPr>
                <w:b/>
              </w:rPr>
              <w:t>Luka 1:32</w:t>
            </w:r>
          </w:p>
        </w:tc>
        <w:tc>
          <w:tcPr>
            <w:tcW w:type="dxa" w:w="2880"/>
            <w:tcW w:w="1440" w:type="dxa"/>
          </w:tcPr>
          <w:p>
            <w:pPr>
              <w:jc w:val="center"/>
            </w:pPr>
            <w:r>
              <w:rPr>
                <w:b/>
              </w:rPr>
              <w:t>OK</w:t>
            </w:r>
          </w:p>
        </w:tc>
      </w:tr>
      <w:tr>
        <w:tc>
          <w:tcPr>
            <w:tcW w:type="dxa" w:w="2880"/>
            <w:tcW w:w="7920" w:type="dxa"/>
          </w:tcPr>
          <w:p>
            <w:pPr>
              <w:spacing w:line="480" w:lineRule="auto"/>
            </w:pPr>
            <w:r>
              <w:t xml:space="preserve">He will be great and will be called the Son of the Most High. The Lord God will give him the </w:t>
            </w:r>
            <w:r>
              <w:rPr>
                <w:b/>
              </w:rPr>
              <w:t>throne</w:t>
            </w:r>
            <w:r>
              <w:t xml:space="preserve"> of his ancestor David.</w:t>
            </w:r>
          </w:p>
        </w:tc>
        <w:tc>
          <w:tcPr>
            <w:tcW w:type="dxa" w:w="2880"/>
            <w:tcW w:w="7920" w:type="dxa"/>
          </w:tcPr>
          <w:p>
            <w:pPr>
              <w:spacing w:line="480" w:lineRule="auto"/>
            </w:pPr>
            <w:r>
              <w:t>Obolo ca inyi manyu ilolongi ca inyi ojo inyi na inyi na longon kai noo. Ico ca Lobanga inyi seger lo fafai nenge David.</w:t>
            </w:r>
          </w:p>
        </w:tc>
        <w:tc>
          <w:tcPr>
            <w:tcW w:type="dxa" w:w="2880"/>
            <w:vAlign w:val="center"/>
            <w:tcW w:w="1440" w:type="dxa"/>
          </w:tcPr>
          <w:p>
            <w:pPr>
              <w:jc w:val="center"/>
            </w:pPr>
            <w:r>
              <w:t>☐</w:t>
            </w:r>
          </w:p>
        </w:tc>
      </w:tr>
      <w:tr>
        <w:tc>
          <w:tcPr>
            <w:tcW w:type="dxa" w:w="2880"/>
            <w:tcW w:w="7920" w:type="dxa"/>
          </w:tcPr>
          <w:p>
            <w:r>
              <w:rPr>
                <w:b/>
              </w:rPr>
              <w:t>Luke 22:30</w:t>
            </w:r>
          </w:p>
        </w:tc>
        <w:tc>
          <w:tcPr>
            <w:tcW w:type="dxa" w:w="2880"/>
            <w:tcW w:w="7920" w:type="dxa"/>
          </w:tcPr>
          <w:p>
            <w:r>
              <w:rPr>
                <w:b/>
              </w:rPr>
              <w:t>Luka 22:30</w:t>
            </w:r>
          </w:p>
        </w:tc>
        <w:tc>
          <w:tcPr>
            <w:tcW w:type="dxa" w:w="2880"/>
            <w:tcW w:w="1440" w:type="dxa"/>
          </w:tcPr>
          <w:p>
            <w:pPr>
              <w:jc w:val="center"/>
            </w:pPr>
            <w:r>
              <w:rPr>
                <w:b/>
              </w:rPr>
              <w:t>OK</w:t>
            </w:r>
          </w:p>
        </w:tc>
      </w:tr>
      <w:tr>
        <w:tc>
          <w:tcPr>
            <w:tcW w:type="dxa" w:w="2880"/>
            <w:tcW w:w="7920" w:type="dxa"/>
          </w:tcPr>
          <w:p>
            <w:pPr>
              <w:spacing w:line="480" w:lineRule="auto"/>
            </w:pPr>
            <w:r>
              <w:t xml:space="preserve">that you may eat and drink at my table in my kingdom, and you will sit on </w:t>
            </w:r>
            <w:r>
              <w:rPr>
                <w:b/>
              </w:rPr>
              <w:t>thrones</w:t>
            </w:r>
            <w:r>
              <w:t xml:space="preserve"> judging the twelve tribes of Israel.</w:t>
            </w:r>
          </w:p>
        </w:tc>
        <w:tc>
          <w:tcPr>
            <w:tcW w:type="dxa" w:w="2880"/>
            <w:tcW w:w="7920" w:type="dxa"/>
          </w:tcPr>
          <w:p>
            <w:pPr>
              <w:spacing w:line="480" w:lineRule="auto"/>
            </w:pPr>
            <w:r>
              <w:t>ojit mute idaha ko mata ko nan iyo okabwe nei manyu itongo to segeri kulo obolore ingoto tenya diho imaniti tomon ko are kulo Isirael.</w:t>
            </w:r>
          </w:p>
        </w:tc>
        <w:tc>
          <w:tcPr>
            <w:tcW w:type="dxa" w:w="2880"/>
            <w:vAlign w:val="center"/>
            <w:tcW w:w="1440" w:type="dxa"/>
          </w:tcPr>
          <w:p>
            <w:pPr>
              <w:jc w:val="center"/>
            </w:pPr>
            <w:r>
              <w:t>☐</w:t>
            </w:r>
          </w:p>
        </w:tc>
      </w:tr>
      <w:tr>
        <w:tc>
          <w:tcPr>
            <w:tcW w:type="dxa" w:w="2880"/>
            <w:tcW w:w="7920" w:type="dxa"/>
          </w:tcPr>
          <w:p>
            <w:r>
              <w:rPr>
                <w:b/>
              </w:rPr>
              <w:t>Acts 7:49</w:t>
            </w:r>
          </w:p>
        </w:tc>
        <w:tc>
          <w:tcPr>
            <w:tcW w:type="dxa" w:w="2880"/>
            <w:tcW w:w="7920" w:type="dxa"/>
          </w:tcPr>
          <w:p>
            <w:r>
              <w:rPr>
                <w:b/>
              </w:rPr>
              <w:t>Acts 7:49</w:t>
            </w:r>
          </w:p>
        </w:tc>
        <w:tc>
          <w:tcPr>
            <w:tcW w:type="dxa" w:w="2880"/>
            <w:tcW w:w="1440" w:type="dxa"/>
          </w:tcPr>
          <w:p>
            <w:pPr>
              <w:jc w:val="center"/>
            </w:pPr>
            <w:r>
              <w:rPr>
                <w:b/>
              </w:rPr>
              <w:t>OK</w:t>
            </w:r>
          </w:p>
        </w:tc>
      </w:tr>
      <w:tr>
        <w:tc>
          <w:tcPr>
            <w:tcW w:type="dxa" w:w="2880"/>
            <w:tcW w:w="7920" w:type="dxa"/>
          </w:tcPr>
          <w:p>
            <w:pPr>
              <w:spacing w:line="480" w:lineRule="auto"/>
            </w:pPr>
            <w:r>
              <w:t xml:space="preserve">'Heaven is my </w:t>
            </w:r>
            <w:r>
              <w:rPr>
                <w:b/>
              </w:rPr>
              <w:t>throne</w:t>
            </w:r>
            <w:r>
              <w:t>, and the earth is the footstool for my feet.What kind of house can you build for me? says the Lord, or what is the place for my rest?</w:t>
            </w:r>
          </w:p>
        </w:tc>
        <w:tc>
          <w:tcPr>
            <w:tcW w:type="dxa" w:w="2880"/>
            <w:tcW w:w="7920" w:type="dxa"/>
          </w:tcPr>
          <w:p>
            <w:pPr>
              <w:spacing w:line="480" w:lineRule="auto"/>
            </w:pPr>
            <w:r>
              <w:t>Ara kai seger lo okabwe nei, ojo Lahitok jii ara kof lohitenore lo kejuha kunei Koditi lo ani kaji iduhohi ite diho nan? Kode aji ca ongon lohiyomare nei?</w:t>
            </w:r>
          </w:p>
        </w:tc>
        <w:tc>
          <w:tcPr>
            <w:tcW w:type="dxa" w:w="2880"/>
            <w:vAlign w:val="center"/>
            <w:tcW w:w="1440" w:type="dxa"/>
          </w:tcPr>
          <w:p>
            <w:pPr>
              <w:jc w:val="center"/>
            </w:pPr>
            <w:r>
              <w:t>☐</w:t>
            </w:r>
          </w:p>
        </w:tc>
      </w:tr>
      <w:tr>
        <w:tc>
          <w:tcPr>
            <w:tcW w:type="dxa" w:w="2880"/>
            <w:tcW w:w="7920" w:type="dxa"/>
          </w:tcPr>
          <w:p>
            <w:r>
              <w:rPr>
                <w:b/>
              </w:rPr>
              <w:t>Colossians 1:16</w:t>
            </w:r>
          </w:p>
        </w:tc>
        <w:tc>
          <w:tcPr>
            <w:tcW w:type="dxa" w:w="2880"/>
            <w:tcW w:w="7920" w:type="dxa"/>
          </w:tcPr>
          <w:p>
            <w:r>
              <w:rPr>
                <w:b/>
              </w:rPr>
              <w:t>Kolosae 1:16</w:t>
            </w:r>
          </w:p>
        </w:tc>
        <w:tc>
          <w:tcPr>
            <w:tcW w:type="dxa" w:w="2880"/>
            <w:tcW w:w="1440" w:type="dxa"/>
          </w:tcPr>
          <w:p>
            <w:pPr>
              <w:jc w:val="center"/>
            </w:pPr>
            <w:r>
              <w:rPr>
                <w:b/>
              </w:rPr>
              <w:t>OK</w:t>
            </w:r>
          </w:p>
        </w:tc>
      </w:tr>
      <w:tr>
        <w:tc>
          <w:tcPr>
            <w:tcW w:type="dxa" w:w="2880"/>
            <w:tcW w:w="7920" w:type="dxa"/>
          </w:tcPr>
          <w:p>
            <w:pPr>
              <w:spacing w:line="480" w:lineRule="auto"/>
            </w:pPr>
            <w:r>
              <w:t xml:space="preserve">For in him all things were created: those in the heavens and those on the earth, the visible and the invisible things. Whether </w:t>
            </w:r>
            <w:r>
              <w:rPr>
                <w:b/>
              </w:rPr>
              <w:t>thrones</w:t>
            </w:r>
            <w:r>
              <w:t xml:space="preserve"> or dominions or governments or authorities, all things were created through him and for him.</w:t>
            </w:r>
          </w:p>
        </w:tc>
        <w:tc>
          <w:tcPr>
            <w:tcW w:type="dxa" w:w="2880"/>
            <w:tcW w:w="7920" w:type="dxa"/>
          </w:tcPr>
          <w:p>
            <w:pPr>
              <w:spacing w:line="480" w:lineRule="auto"/>
            </w:pPr>
            <w:r>
              <w:t>Tonyio inyi loduk sangite fad sangite kuna longoni kai ko kof kuna ibotoho ko kuna lida obotoho kode segeri kulo obolore kode golun kode kalanyunok kode kabolorok oduk inyi sangite fad to inyi ko iyo inyi.</w:t>
            </w:r>
          </w:p>
        </w:tc>
        <w:tc>
          <w:tcPr>
            <w:tcW w:type="dxa" w:w="2880"/>
            <w:vAlign w:val="center"/>
            <w:tcW w:w="1440" w:type="dxa"/>
          </w:tcPr>
          <w:p>
            <w:pPr>
              <w:jc w:val="center"/>
            </w:pPr>
            <w:r>
              <w:t>☐</w:t>
            </w:r>
          </w:p>
        </w:tc>
      </w:tr>
      <w:tr>
        <w:tc>
          <w:tcPr>
            <w:tcW w:type="dxa" w:w="2880"/>
            <w:tcW w:w="7920" w:type="dxa"/>
          </w:tcPr>
          <w:p>
            <w:r>
              <w:rPr>
                <w:b/>
              </w:rPr>
              <w:t>Hebrews 4:16</w:t>
            </w:r>
          </w:p>
        </w:tc>
        <w:tc>
          <w:tcPr>
            <w:tcW w:type="dxa" w:w="2880"/>
            <w:tcW w:w="7920" w:type="dxa"/>
          </w:tcPr>
          <w:p>
            <w:r>
              <w:rPr>
                <w:b/>
              </w:rPr>
              <w:t>Ibru 4:16</w:t>
            </w:r>
          </w:p>
        </w:tc>
        <w:tc>
          <w:tcPr>
            <w:tcW w:type="dxa" w:w="2880"/>
            <w:tcW w:w="1440" w:type="dxa"/>
          </w:tcPr>
          <w:p>
            <w:pPr>
              <w:jc w:val="center"/>
            </w:pPr>
            <w:r>
              <w:rPr>
                <w:b/>
              </w:rPr>
              <w:t>OK</w:t>
            </w:r>
          </w:p>
        </w:tc>
      </w:tr>
      <w:tr>
        <w:tc>
          <w:tcPr>
            <w:tcW w:type="dxa" w:w="2880"/>
            <w:tcW w:w="7920" w:type="dxa"/>
          </w:tcPr>
          <w:p>
            <w:pPr>
              <w:spacing w:line="480" w:lineRule="auto"/>
            </w:pPr>
            <w:r>
              <w:t xml:space="preserve">Let us then go with confidence to the </w:t>
            </w:r>
            <w:r>
              <w:rPr>
                <w:b/>
              </w:rPr>
              <w:t>throne</w:t>
            </w:r>
            <w:r>
              <w:t xml:space="preserve"> of grace, so that we may receive mercy and find grace to help in time of need.</w:t>
            </w:r>
          </w:p>
        </w:tc>
        <w:tc>
          <w:tcPr>
            <w:tcW w:type="dxa" w:w="2880"/>
            <w:tcW w:w="7920" w:type="dxa"/>
          </w:tcPr>
          <w:p>
            <w:pPr>
              <w:spacing w:line="480" w:lineRule="auto"/>
            </w:pPr>
            <w:r>
              <w:t>Ingafi bo dong ketemoni lo seger lo Kisa to golun lo taulo ojir kirumu kibaya ko kisa na lohilwak ohoi iyo tihi kuna lohingonore wahun.</w:t>
            </w:r>
          </w:p>
        </w:tc>
        <w:tc>
          <w:tcPr>
            <w:tcW w:type="dxa" w:w="2880"/>
            <w:vAlign w:val="center"/>
            <w:tcW w:w="1440" w:type="dxa"/>
          </w:tcPr>
          <w:p>
            <w:pPr>
              <w:jc w:val="center"/>
            </w:pPr>
            <w:r>
              <w:t>☐</w:t>
            </w:r>
          </w:p>
        </w:tc>
      </w:tr>
      <w:tr>
        <w:tc>
          <w:tcPr>
            <w:tcW w:type="dxa" w:w="2880"/>
            <w:tcW w:w="7920" w:type="dxa"/>
          </w:tcPr>
          <w:p>
            <w:r>
              <w:rPr>
                <w:b/>
              </w:rPr>
              <w:t>Hebrews 8:1</w:t>
            </w:r>
          </w:p>
        </w:tc>
        <w:tc>
          <w:tcPr>
            <w:tcW w:type="dxa" w:w="2880"/>
            <w:tcW w:w="7920" w:type="dxa"/>
          </w:tcPr>
          <w:p>
            <w:r>
              <w:rPr>
                <w:b/>
              </w:rPr>
              <w:t>Ibru 8:1</w:t>
            </w:r>
          </w:p>
        </w:tc>
        <w:tc>
          <w:tcPr>
            <w:tcW w:type="dxa" w:w="2880"/>
            <w:tcW w:w="1440" w:type="dxa"/>
          </w:tcPr>
          <w:p>
            <w:pPr>
              <w:jc w:val="center"/>
            </w:pPr>
            <w:r>
              <w:rPr>
                <w:b/>
              </w:rPr>
              <w:t>OK</w:t>
            </w:r>
          </w:p>
        </w:tc>
      </w:tr>
      <w:tr>
        <w:tc>
          <w:tcPr>
            <w:tcW w:type="dxa" w:w="2880"/>
            <w:tcW w:w="7920" w:type="dxa"/>
          </w:tcPr>
          <w:p>
            <w:pPr>
              <w:spacing w:line="480" w:lineRule="auto"/>
            </w:pPr>
            <w:r>
              <w:t xml:space="preserve">Now the point of what we are saying is this: We have a high priest who has sat down at the right hand of the </w:t>
            </w:r>
            <w:r>
              <w:rPr>
                <w:b/>
              </w:rPr>
              <w:t>throne</w:t>
            </w:r>
            <w:r>
              <w:t xml:space="preserve"> of the Majesty in the heavens.</w:t>
            </w:r>
          </w:p>
        </w:tc>
        <w:tc>
          <w:tcPr>
            <w:tcW w:type="dxa" w:w="2880"/>
            <w:tcW w:w="7920" w:type="dxa"/>
          </w:tcPr>
          <w:p>
            <w:pPr>
              <w:spacing w:line="480" w:lineRule="auto"/>
            </w:pPr>
            <w:r>
              <w:t>Tenya na longon inyi ene; Kingon ohoi ko kadwarani Lahitok na litongohino kana iteten lo seger lo obolore lo kai</w:t>
            </w:r>
          </w:p>
        </w:tc>
        <w:tc>
          <w:tcPr>
            <w:tcW w:type="dxa" w:w="2880"/>
            <w:vAlign w:val="center"/>
            <w:tcW w:w="1440" w:type="dxa"/>
          </w:tcPr>
          <w:p>
            <w:pPr>
              <w:jc w:val="center"/>
            </w:pPr>
            <w:r>
              <w:t>☐</w:t>
            </w:r>
          </w:p>
        </w:tc>
      </w:tr>
      <w:tr>
        <w:tc>
          <w:tcPr>
            <w:tcW w:type="dxa" w:w="2880"/>
            <w:tcW w:w="7920" w:type="dxa"/>
          </w:tcPr>
          <w:p>
            <w:r>
              <w:rPr>
                <w:b/>
              </w:rPr>
              <w:t>Hebrews 12:2</w:t>
            </w:r>
          </w:p>
        </w:tc>
        <w:tc>
          <w:tcPr>
            <w:tcW w:type="dxa" w:w="2880"/>
            <w:tcW w:w="7920" w:type="dxa"/>
          </w:tcPr>
          <w:p>
            <w:r>
              <w:rPr>
                <w:b/>
              </w:rPr>
              <w:t>Ibru 12:2</w:t>
            </w:r>
          </w:p>
        </w:tc>
        <w:tc>
          <w:tcPr>
            <w:tcW w:type="dxa" w:w="2880"/>
            <w:tcW w:w="1440" w:type="dxa"/>
          </w:tcPr>
          <w:p>
            <w:pPr>
              <w:jc w:val="center"/>
            </w:pPr>
            <w:r>
              <w:rPr>
                <w:b/>
              </w:rPr>
              <w:t>OK</w:t>
            </w:r>
          </w:p>
        </w:tc>
      </w:tr>
      <w:tr>
        <w:tc>
          <w:tcPr>
            <w:tcW w:type="dxa" w:w="2880"/>
            <w:tcW w:w="7920" w:type="dxa"/>
          </w:tcPr>
          <w:p>
            <w:pPr>
              <w:spacing w:line="480" w:lineRule="auto"/>
            </w:pPr>
            <w:r>
              <w:t xml:space="preserve">Let us pay attention to Jesus, the founder and perfecter of the faith. For the joy that was placed before him, he endured the cross, despised its shame, and sat down at the right hand of the </w:t>
            </w:r>
            <w:r>
              <w:rPr>
                <w:b/>
              </w:rPr>
              <w:t>throne</w:t>
            </w:r>
            <w:r>
              <w:t xml:space="preserve"> of God.</w:t>
            </w:r>
          </w:p>
        </w:tc>
        <w:tc>
          <w:tcPr>
            <w:tcW w:type="dxa" w:w="2880"/>
            <w:tcW w:w="7920" w:type="dxa"/>
          </w:tcPr>
          <w:p>
            <w:pPr>
              <w:spacing w:line="480" w:lineRule="auto"/>
            </w:pPr>
            <w:r>
              <w:t>Ngatifik konyeha kuniyang ken lo Yesu kafirani ko katinyujoni lo kiruk niyang na afa lodik kuruce to kwama na longon ketemoni nenge itikaj ko riri nenge ko kitongohino ngati lo kana iteten lo Lobanga.</w:t>
            </w:r>
          </w:p>
        </w:tc>
        <w:tc>
          <w:tcPr>
            <w:tcW w:type="dxa" w:w="2880"/>
            <w:vAlign w:val="center"/>
            <w:tcW w:w="1440" w:type="dxa"/>
          </w:tcPr>
          <w:p>
            <w:pPr>
              <w:jc w:val="center"/>
            </w:pPr>
            <w:r>
              <w:t>☐</w:t>
            </w:r>
          </w:p>
        </w:tc>
      </w:tr>
      <w:tr>
        <w:tc>
          <w:tcPr>
            <w:tcW w:type="dxa" w:w="2880"/>
            <w:tcW w:w="7920" w:type="dxa"/>
          </w:tcPr>
          <w:p>
            <w:r>
              <w:rPr>
                <w:b/>
              </w:rPr>
              <w:t>Revelation 3:21</w:t>
            </w:r>
          </w:p>
        </w:tc>
        <w:tc>
          <w:tcPr>
            <w:tcW w:type="dxa" w:w="2880"/>
            <w:tcW w:w="7920" w:type="dxa"/>
          </w:tcPr>
          <w:p>
            <w:r>
              <w:rPr>
                <w:b/>
              </w:rPr>
              <w:t>Kitiboto iyo 3:21</w:t>
            </w:r>
          </w:p>
        </w:tc>
        <w:tc>
          <w:tcPr>
            <w:tcW w:type="dxa" w:w="2880"/>
            <w:tcW w:w="1440" w:type="dxa"/>
          </w:tcPr>
          <w:p>
            <w:pPr>
              <w:jc w:val="center"/>
            </w:pPr>
            <w:r>
              <w:rPr>
                <w:b/>
              </w:rPr>
              <w:t>OK</w:t>
            </w:r>
          </w:p>
        </w:tc>
      </w:tr>
      <w:tr>
        <w:tc>
          <w:tcPr>
            <w:tcW w:type="dxa" w:w="2880"/>
            <w:tcW w:w="7920" w:type="dxa"/>
          </w:tcPr>
          <w:p>
            <w:pPr>
              <w:spacing w:line="480" w:lineRule="auto"/>
            </w:pPr>
            <w:r>
              <w:t xml:space="preserve">The one who conquers I will give him the right to sit down with me on my </w:t>
            </w:r>
            <w:r>
              <w:rPr>
                <w:b/>
              </w:rPr>
              <w:t>throne</w:t>
            </w:r>
            <w:r>
              <w:t xml:space="preserve">, just as I also conquered and sat down with my Father on his </w:t>
            </w:r>
            <w:r>
              <w:rPr>
                <w:b/>
              </w:rPr>
              <w:t>throne</w:t>
            </w:r>
            <w:r>
              <w:t>.</w:t>
            </w:r>
          </w:p>
        </w:tc>
        <w:tc>
          <w:tcPr>
            <w:tcW w:type="dxa" w:w="2880"/>
            <w:tcW w:w="7920" w:type="dxa"/>
          </w:tcPr>
          <w:p>
            <w:pPr>
              <w:spacing w:line="480" w:lineRule="auto"/>
            </w:pPr>
            <w:r>
              <w:t>Iyo inyi na lodik owoitahi, acio cia nan inyi twero lo kitongo ko nan iyo seger lo okabwe nei, iya na afa ladihare nan atongohinore ko Apa nei iyo Seger lo Okabwe nenge.</w:t>
            </w:r>
          </w:p>
        </w:tc>
        <w:tc>
          <w:tcPr>
            <w:tcW w:type="dxa" w:w="2880"/>
            <w:vAlign w:val="center"/>
            <w:tcW w:w="1440" w:type="dxa"/>
          </w:tcPr>
          <w:p>
            <w:pPr>
              <w:jc w:val="center"/>
            </w:pPr>
            <w:r>
              <w:t>☐</w:t>
            </w:r>
          </w:p>
        </w:tc>
      </w:tr>
      <w:tr>
        <w:tc>
          <w:tcPr>
            <w:tcW w:type="dxa" w:w="2880"/>
            <w:tcW w:w="7920" w:type="dxa"/>
          </w:tcPr>
          <w:p>
            <w:r>
              <w:rPr>
                <w:b/>
              </w:rPr>
              <w:t>Revelation 7:10</w:t>
            </w:r>
          </w:p>
        </w:tc>
        <w:tc>
          <w:tcPr>
            <w:tcW w:type="dxa" w:w="2880"/>
            <w:tcW w:w="7920" w:type="dxa"/>
          </w:tcPr>
          <w:p>
            <w:r>
              <w:rPr>
                <w:b/>
              </w:rPr>
              <w:t>Kitiboto iyo 7:10</w:t>
            </w:r>
          </w:p>
        </w:tc>
        <w:tc>
          <w:tcPr>
            <w:tcW w:type="dxa" w:w="2880"/>
            <w:tcW w:w="1440" w:type="dxa"/>
          </w:tcPr>
          <w:p>
            <w:pPr>
              <w:jc w:val="center"/>
            </w:pPr>
            <w:r>
              <w:rPr>
                <w:b/>
              </w:rPr>
              <w:t>OK</w:t>
            </w:r>
          </w:p>
        </w:tc>
      </w:tr>
      <w:tr>
        <w:tc>
          <w:tcPr>
            <w:tcW w:type="dxa" w:w="2880"/>
            <w:tcW w:w="7920" w:type="dxa"/>
          </w:tcPr>
          <w:p>
            <w:pPr>
              <w:spacing w:line="480" w:lineRule="auto"/>
            </w:pPr>
            <w:r>
              <w:t>and they were crying out with a loud voice:</w:t>
              <w:br/>
              <w:br/>
              <w:t xml:space="preserve"> "Salvation belongs to our God, who is seated on the </w:t>
            </w:r>
            <w:r>
              <w:rPr>
                <w:b/>
              </w:rPr>
              <w:t>throne</w:t>
            </w:r>
            <w:r>
              <w:t>, and to the Lamb!"</w:t>
              <w:br/>
              <w:br/>
            </w:r>
          </w:p>
        </w:tc>
        <w:tc>
          <w:tcPr>
            <w:tcW w:type="dxa" w:w="2880"/>
            <w:tcW w:w="7920" w:type="dxa"/>
          </w:tcPr>
          <w:p>
            <w:pPr>
              <w:spacing w:line="480" w:lineRule="auto"/>
            </w:pPr>
            <w:r>
              <w:t>Oto icieng owol to ogoro na ikwat ojo, “Ara lwaha lo Lobanga niyang Na likangana iyo seger lo okabwe Ko iyo kito lo ker”.</w:t>
            </w:r>
          </w:p>
        </w:tc>
        <w:tc>
          <w:tcPr>
            <w:tcW w:type="dxa" w:w="2880"/>
            <w:vAlign w:val="center"/>
            <w:tcW w:w="1440" w:type="dxa"/>
          </w:tcPr>
          <w:p>
            <w:pPr>
              <w:jc w:val="center"/>
            </w:pPr>
            <w:r>
              <w:t>☐</w:t>
            </w:r>
          </w:p>
        </w:tc>
      </w:tr>
      <w:tr>
        <w:tc>
          <w:tcPr>
            <w:tcW w:type="dxa" w:w="2880"/>
            <w:tcW w:w="7920" w:type="dxa"/>
          </w:tcPr>
          <w:p>
            <w:r>
              <w:rPr>
                <w:b/>
              </w:rPr>
              <w:t>Revelation 22:1</w:t>
            </w:r>
          </w:p>
        </w:tc>
        <w:tc>
          <w:tcPr>
            <w:tcW w:type="dxa" w:w="2880"/>
            <w:tcW w:w="7920" w:type="dxa"/>
          </w:tcPr>
          <w:p>
            <w:r>
              <w:rPr>
                <w:b/>
              </w:rPr>
              <w:t>Kitiboto iyo 22:1</w:t>
            </w:r>
          </w:p>
        </w:tc>
        <w:tc>
          <w:tcPr>
            <w:tcW w:type="dxa" w:w="2880"/>
            <w:tcW w:w="1440" w:type="dxa"/>
          </w:tcPr>
          <w:p>
            <w:pPr>
              <w:jc w:val="center"/>
            </w:pPr>
            <w:r>
              <w:rPr>
                <w:b/>
              </w:rPr>
              <w:t>OK</w:t>
            </w:r>
          </w:p>
        </w:tc>
      </w:tr>
      <w:tr>
        <w:tc>
          <w:tcPr>
            <w:tcW w:type="dxa" w:w="2880"/>
            <w:tcW w:w="7920" w:type="dxa"/>
          </w:tcPr>
          <w:p>
            <w:pPr>
              <w:spacing w:line="480" w:lineRule="auto"/>
            </w:pPr>
            <w:r>
              <w:t xml:space="preserve">Then the angel showed me the river of the water of life, clear as crystal. It was flowing from the </w:t>
            </w:r>
            <w:r>
              <w:rPr>
                <w:b/>
              </w:rPr>
              <w:t>throne</w:t>
            </w:r>
            <w:r>
              <w:t xml:space="preserve"> of God and of the Lamb</w:t>
            </w:r>
          </w:p>
        </w:tc>
        <w:tc>
          <w:tcPr>
            <w:tcW w:type="dxa" w:w="2880"/>
            <w:tcW w:w="7920" w:type="dxa"/>
          </w:tcPr>
          <w:p>
            <w:pPr>
              <w:spacing w:line="480" w:lineRule="auto"/>
            </w:pPr>
            <w:r>
              <w:t>Tinyia kitotorohi malaika nan kare lo kifi kulo warun kuna ilibi onyuji iya madara itihita to Seger lo Okabwe lo Lobanga ko lo kito lo Ker,</w:t>
            </w:r>
          </w:p>
        </w:tc>
        <w:tc>
          <w:tcPr>
            <w:tcW w:type="dxa" w:w="2880"/>
            <w:vAlign w:val="center"/>
            <w:tcW w:w="1440" w:type="dxa"/>
          </w:tcPr>
          <w:p>
            <w:pPr>
              <w:jc w:val="center"/>
            </w:pPr>
            <w:r>
              <w:t>☐</w:t>
            </w:r>
          </w:p>
        </w:tc>
      </w:tr>
    </w:tbl>
    <w:p>
      <w:pPr>
        <w:pStyle w:val="Heading1"/>
        <w:spacing w:before="0"/>
      </w:pPr>
      <w:r>
        <w:t>tree (used to mean cross)</w:t>
      </w:r>
    </w:p>
    <w:p>
      <w:pPr>
        <w:spacing w:after="0"/>
      </w:pPr>
      <w:r/>
      <w:r>
        <w:t>This word is sometimes used to mean the same thing as “cross,” although it is sometimes said this way, as “a tree.” A cross was an upright wooden post stuck into the ground with a wooden beam going across it near the top. During the time of the Roman Empire, the Roman government killed criminals by tying or nailing them to a cross and leaving them there to die.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Acts 5:30</w:t>
            </w:r>
          </w:p>
        </w:tc>
        <w:tc>
          <w:tcPr>
            <w:tcW w:type="dxa" w:w="2880"/>
            <w:tcW w:w="7920" w:type="dxa"/>
          </w:tcPr>
          <w:p>
            <w:r>
              <w:rPr>
                <w:b/>
              </w:rPr>
              <w:t>Acts 5:30</w:t>
            </w:r>
          </w:p>
        </w:tc>
        <w:tc>
          <w:tcPr>
            <w:tcW w:type="dxa" w:w="2880"/>
            <w:tcW w:w="1440" w:type="dxa"/>
          </w:tcPr>
          <w:p>
            <w:pPr>
              <w:jc w:val="center"/>
            </w:pPr>
            <w:r>
              <w:rPr>
                <w:b/>
              </w:rPr>
              <w:t>OK</w:t>
            </w:r>
          </w:p>
        </w:tc>
      </w:tr>
      <w:tr>
        <w:tc>
          <w:tcPr>
            <w:tcW w:type="dxa" w:w="2880"/>
            <w:tcW w:w="7920" w:type="dxa"/>
          </w:tcPr>
          <w:p>
            <w:pPr>
              <w:spacing w:line="480" w:lineRule="auto"/>
            </w:pPr>
            <w:r>
              <w:t xml:space="preserve">The God of our fathers raised up Jesus, whom you killed by hanging him on a </w:t>
            </w:r>
            <w:r>
              <w:rPr>
                <w:b/>
              </w:rPr>
              <w:t>tree</w:t>
            </w:r>
            <w:r>
              <w:t>.</w:t>
            </w:r>
          </w:p>
        </w:tc>
        <w:tc>
          <w:tcPr>
            <w:tcW w:type="dxa" w:w="2880"/>
            <w:tcW w:w="7920" w:type="dxa"/>
          </w:tcPr>
          <w:p>
            <w:pPr>
              <w:spacing w:line="480" w:lineRule="auto"/>
            </w:pPr>
            <w:r>
              <w:t>Lobanga lo fafaico kuniyang litibuhu Yesu to wei lafa lifade ite to gurohino iyo kete.</w:t>
            </w:r>
          </w:p>
        </w:tc>
        <w:tc>
          <w:tcPr>
            <w:tcW w:type="dxa" w:w="2880"/>
            <w:vAlign w:val="center"/>
            <w:tcW w:w="1440" w:type="dxa"/>
          </w:tcPr>
          <w:p>
            <w:pPr>
              <w:jc w:val="center"/>
            </w:pPr>
            <w:r>
              <w:t>☐</w:t>
            </w:r>
          </w:p>
        </w:tc>
      </w:tr>
      <w:tr>
        <w:tc>
          <w:tcPr>
            <w:tcW w:type="dxa" w:w="2880"/>
            <w:tcW w:w="7920" w:type="dxa"/>
          </w:tcPr>
          <w:p>
            <w:r>
              <w:rPr>
                <w:b/>
              </w:rPr>
              <w:t>Acts 10:39</w:t>
            </w:r>
          </w:p>
        </w:tc>
        <w:tc>
          <w:tcPr>
            <w:tcW w:type="dxa" w:w="2880"/>
            <w:tcW w:w="7920" w:type="dxa"/>
          </w:tcPr>
          <w:p>
            <w:r>
              <w:rPr>
                <w:b/>
              </w:rPr>
              <w:t>Acts 10:39</w:t>
            </w:r>
          </w:p>
        </w:tc>
        <w:tc>
          <w:tcPr>
            <w:tcW w:type="dxa" w:w="2880"/>
            <w:tcW w:w="1440" w:type="dxa"/>
          </w:tcPr>
          <w:p>
            <w:pPr>
              <w:jc w:val="center"/>
            </w:pPr>
            <w:r>
              <w:rPr>
                <w:b/>
              </w:rPr>
              <w:t>OK</w:t>
            </w:r>
          </w:p>
        </w:tc>
      </w:tr>
      <w:tr>
        <w:tc>
          <w:tcPr>
            <w:tcW w:type="dxa" w:w="2880"/>
            <w:tcW w:w="7920" w:type="dxa"/>
          </w:tcPr>
          <w:p>
            <w:pPr>
              <w:spacing w:line="480" w:lineRule="auto"/>
            </w:pPr>
            <w:r>
              <w:t xml:space="preserve">We are witnesses of all the things Jesus did, both in the country of the Jews and in Jerusalem. They killed him by hanging him on a </w:t>
            </w:r>
            <w:r>
              <w:rPr>
                <w:b/>
              </w:rPr>
              <w:t>tree</w:t>
            </w:r>
            <w:r>
              <w:t>,</w:t>
            </w:r>
          </w:p>
        </w:tc>
        <w:tc>
          <w:tcPr>
            <w:tcW w:type="dxa" w:w="2880"/>
            <w:tcW w:w="7920" w:type="dxa"/>
          </w:tcPr>
          <w:p>
            <w:pPr>
              <w:spacing w:line="480" w:lineRule="auto"/>
            </w:pPr>
            <w:r>
              <w:t>Ohoi sadeni kulo sangite fad kuna litii inyi koflo cio kulo Judea ko Jerusalem. Ifade icieng inyi to iihahino inyi diho kete.</w:t>
            </w:r>
          </w:p>
        </w:tc>
        <w:tc>
          <w:tcPr>
            <w:tcW w:type="dxa" w:w="2880"/>
            <w:vAlign w:val="center"/>
            <w:tcW w:w="1440" w:type="dxa"/>
          </w:tcPr>
          <w:p>
            <w:pPr>
              <w:jc w:val="center"/>
            </w:pPr>
            <w:r>
              <w:t>☐</w:t>
            </w:r>
          </w:p>
        </w:tc>
      </w:tr>
      <w:tr>
        <w:tc>
          <w:tcPr>
            <w:tcW w:type="dxa" w:w="2880"/>
            <w:tcW w:w="7920" w:type="dxa"/>
          </w:tcPr>
          <w:p>
            <w:r>
              <w:rPr>
                <w:b/>
              </w:rPr>
              <w:t>Acts 13:29</w:t>
            </w:r>
          </w:p>
        </w:tc>
        <w:tc>
          <w:tcPr>
            <w:tcW w:type="dxa" w:w="2880"/>
            <w:tcW w:w="7920" w:type="dxa"/>
          </w:tcPr>
          <w:p>
            <w:r>
              <w:rPr>
                <w:b/>
              </w:rPr>
              <w:t>Acts 13:29</w:t>
            </w:r>
          </w:p>
        </w:tc>
        <w:tc>
          <w:tcPr>
            <w:tcW w:type="dxa" w:w="2880"/>
            <w:tcW w:w="1440" w:type="dxa"/>
          </w:tcPr>
          <w:p>
            <w:pPr>
              <w:jc w:val="center"/>
            </w:pPr>
            <w:r>
              <w:rPr>
                <w:b/>
              </w:rPr>
              <w:t>OK</w:t>
            </w:r>
          </w:p>
        </w:tc>
      </w:tr>
      <w:tr>
        <w:tc>
          <w:tcPr>
            <w:tcW w:type="dxa" w:w="2880"/>
            <w:tcW w:w="7920" w:type="dxa"/>
          </w:tcPr>
          <w:p>
            <w:pPr>
              <w:spacing w:line="480" w:lineRule="auto"/>
            </w:pPr>
            <w:r>
              <w:t xml:space="preserve">When they had completed all the things that were written about him, they took him down from the </w:t>
            </w:r>
            <w:r>
              <w:rPr>
                <w:b/>
              </w:rPr>
              <w:t>tree</w:t>
            </w:r>
            <w:r>
              <w:t xml:space="preserve"> and laid him in a tomb.</w:t>
            </w:r>
          </w:p>
        </w:tc>
        <w:tc>
          <w:tcPr>
            <w:tcW w:type="dxa" w:w="2880"/>
            <w:tcW w:w="7920" w:type="dxa"/>
          </w:tcPr>
          <w:p>
            <w:pPr>
              <w:spacing w:line="480" w:lineRule="auto"/>
            </w:pPr>
            <w:r>
              <w:t>Kolokeru icieng kitiyo tenyi tenyi fad iya lafa ligerorihin to inyi, iticuluni ken nenge to kai lo kete ko kitigetihino katwa lo kwecere.</w:t>
            </w:r>
          </w:p>
        </w:tc>
        <w:tc>
          <w:tcPr>
            <w:tcW w:type="dxa" w:w="2880"/>
            <w:vAlign w:val="center"/>
            <w:tcW w:w="1440" w:type="dxa"/>
          </w:tcPr>
          <w:p>
            <w:pPr>
              <w:jc w:val="center"/>
            </w:pPr>
            <w:r>
              <w:t>☐</w:t>
            </w:r>
          </w:p>
        </w:tc>
      </w:tr>
      <w:tr>
        <w:tc>
          <w:tcPr>
            <w:tcW w:type="dxa" w:w="2880"/>
            <w:tcW w:w="7920" w:type="dxa"/>
          </w:tcPr>
          <w:p>
            <w:r>
              <w:rPr>
                <w:b/>
              </w:rPr>
              <w:t>Galatians 3:13</w:t>
            </w:r>
          </w:p>
        </w:tc>
        <w:tc>
          <w:tcPr>
            <w:tcW w:type="dxa" w:w="2880"/>
            <w:tcW w:w="7920" w:type="dxa"/>
          </w:tcPr>
          <w:p>
            <w:r>
              <w:rPr>
                <w:b/>
              </w:rPr>
              <w:t>Galatia 3:13</w:t>
            </w:r>
          </w:p>
        </w:tc>
        <w:tc>
          <w:tcPr>
            <w:tcW w:type="dxa" w:w="2880"/>
            <w:tcW w:w="1440" w:type="dxa"/>
          </w:tcPr>
          <w:p>
            <w:pPr>
              <w:jc w:val="center"/>
            </w:pPr>
            <w:r>
              <w:rPr>
                <w:b/>
              </w:rPr>
              <w:t>OK</w:t>
            </w:r>
          </w:p>
        </w:tc>
      </w:tr>
      <w:tr>
        <w:tc>
          <w:tcPr>
            <w:tcW w:type="dxa" w:w="2880"/>
            <w:tcW w:w="7920" w:type="dxa"/>
          </w:tcPr>
          <w:p>
            <w:pPr>
              <w:spacing w:line="480" w:lineRule="auto"/>
            </w:pPr>
            <w:r>
              <w:t xml:space="preserve">Christ redeemed us from the curse of the law by becoming a curse for us—for it is written, "Cursed is everyone who hangs on a </w:t>
            </w:r>
            <w:r>
              <w:rPr>
                <w:b/>
              </w:rPr>
              <w:t>tree</w:t>
            </w:r>
            <w:r>
              <w:t>"—</w:t>
            </w:r>
          </w:p>
        </w:tc>
        <w:tc>
          <w:tcPr>
            <w:tcW w:type="dxa" w:w="2880"/>
            <w:tcW w:w="7920" w:type="dxa"/>
          </w:tcPr>
          <w:p>
            <w:pPr>
              <w:spacing w:line="480" w:lineRule="auto"/>
            </w:pPr>
            <w:r>
              <w:t>Kilahu Kristo ohoi iyo kifico lo cik to kiruk kificoro to ohoi tonyio igero ojo, “ificioro tungani na lokacahini iyo kete”.</w:t>
            </w:r>
          </w:p>
        </w:tc>
        <w:tc>
          <w:tcPr>
            <w:tcW w:type="dxa" w:w="2880"/>
            <w:vAlign w:val="center"/>
            <w:tcW w:w="1440" w:type="dxa"/>
          </w:tcPr>
          <w:p>
            <w:pPr>
              <w:jc w:val="center"/>
            </w:pPr>
            <w:r>
              <w:t>☐</w:t>
            </w:r>
          </w:p>
        </w:tc>
      </w:tr>
      <w:tr>
        <w:tc>
          <w:tcPr>
            <w:tcW w:type="dxa" w:w="2880"/>
            <w:tcW w:w="7920" w:type="dxa"/>
          </w:tcPr>
          <w:p>
            <w:r>
              <w:rPr>
                <w:b/>
              </w:rPr>
              <w:t>1 Peter 2:24</w:t>
            </w:r>
          </w:p>
        </w:tc>
        <w:tc>
          <w:tcPr>
            <w:tcW w:type="dxa" w:w="2880"/>
            <w:tcW w:w="7920" w:type="dxa"/>
          </w:tcPr>
          <w:p>
            <w:r>
              <w:rPr>
                <w:b/>
              </w:rPr>
              <w:t>1 Petero 2:24</w:t>
            </w:r>
          </w:p>
        </w:tc>
        <w:tc>
          <w:tcPr>
            <w:tcW w:type="dxa" w:w="2880"/>
            <w:tcW w:w="1440" w:type="dxa"/>
          </w:tcPr>
          <w:p>
            <w:pPr>
              <w:jc w:val="center"/>
            </w:pPr>
            <w:r>
              <w:rPr>
                <w:b/>
              </w:rPr>
              <w:t>OK</w:t>
            </w:r>
          </w:p>
        </w:tc>
      </w:tr>
      <w:tr>
        <w:tc>
          <w:tcPr>
            <w:tcW w:type="dxa" w:w="2880"/>
            <w:tcW w:w="7920" w:type="dxa"/>
          </w:tcPr>
          <w:p>
            <w:pPr>
              <w:spacing w:line="480" w:lineRule="auto"/>
            </w:pPr>
            <w:r>
              <w:t xml:space="preserve">He himself carried our sins in his body on the </w:t>
            </w:r>
            <w:r>
              <w:rPr>
                <w:b/>
              </w:rPr>
              <w:t>tree</w:t>
            </w:r>
            <w:r>
              <w:t xml:space="preserve"> so that we would die to sin and live for righteousness. By his bruises you have been healed.</w:t>
            </w:r>
          </w:p>
        </w:tc>
        <w:tc>
          <w:tcPr>
            <w:tcW w:type="dxa" w:w="2880"/>
            <w:tcW w:w="7920" w:type="dxa"/>
          </w:tcPr>
          <w:p>
            <w:pPr>
              <w:spacing w:line="480" w:lineRule="auto"/>
            </w:pPr>
            <w:r>
              <w:t>Loting inyi to ken nenge kipali pali kuniyang iyo kete lo jimitan ojir ohoi kiwei iyo kipal manyu kiwari iyo biran, to korongan kunenge kitifuriori ite.</w:t>
            </w:r>
          </w:p>
        </w:tc>
        <w:tc>
          <w:tcPr>
            <w:tcW w:type="dxa" w:w="2880"/>
            <w:vAlign w:val="center"/>
            <w:tcW w:w="1440" w:type="dxa"/>
          </w:tcPr>
          <w:p>
            <w:pPr>
              <w:jc w:val="center"/>
            </w:pPr>
            <w:r>
              <w:t>☐</w:t>
            </w:r>
          </w:p>
        </w:tc>
      </w:tr>
    </w:tbl>
    <w:p>
      <w:pPr>
        <w:pStyle w:val="Heading1"/>
        <w:spacing w:before="0"/>
      </w:pPr>
      <w:r>
        <w:t>true,truth (G227, G228, G225)</w:t>
      </w:r>
    </w:p>
    <w:p>
      <w:r/>
      <w:r>
        <w:t>This word can describe:</w:t>
      </w:r>
      <w:r/>
      <w:r/>
    </w:p>
    <w:p>
      <w:pPr>
        <w:pStyle w:val="ListBullet"/>
        <w:spacing w:line="240" w:lineRule="auto"/>
        <w:ind w:left="720"/>
      </w:pPr>
      <w:r/>
      <w:r>
        <w:t>Ideas or words that are not false.</w:t>
      </w:r>
      <w:r/>
    </w:p>
    <w:p>
      <w:pPr>
        <w:pStyle w:val="ListBullet"/>
        <w:spacing w:line="240" w:lineRule="auto"/>
        <w:ind w:left="720"/>
      </w:pPr>
      <w:r/>
      <w:r>
        <w:t>People who speak what is not false.</w:t>
      </w:r>
      <w:r/>
    </w:p>
    <w:p>
      <w:pPr>
        <w:pStyle w:val="ListBullet"/>
        <w:spacing w:line="240" w:lineRule="auto"/>
        <w:ind w:left="720"/>
      </w:pPr>
      <w:r/>
      <w:r>
        <w:t>Something that actually exists. That is, the thing is not fake.</w:t>
      </w:r>
      <w:r/>
    </w:p>
    <w:p>
      <w:pPr>
        <w:pStyle w:val="ListBullet"/>
        <w:spacing w:line="240" w:lineRule="auto"/>
        <w:ind w:left="720"/>
      </w:pPr>
      <w:r/>
      <w:r>
        <w:t>Something that does not have anything wrong with it.</w:t>
      </w:r>
      <w:r/>
    </w:p>
    <w:p>
      <w:pPr>
        <w:pStyle w:val="ListBullet"/>
        <w:spacing w:line="240" w:lineRule="auto" w:after="0"/>
        <w:ind w:left="720"/>
      </w:pPr>
      <w:r/>
      <w:r>
        <w:t>What Christians believe and teach about Jesus.</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22:16</w:t>
            </w:r>
          </w:p>
        </w:tc>
        <w:tc>
          <w:tcPr>
            <w:tcW w:type="dxa" w:w="2880"/>
            <w:tcW w:w="7920" w:type="dxa"/>
          </w:tcPr>
          <w:p>
            <w:r>
              <w:rPr>
                <w:b/>
              </w:rPr>
              <w:t>Mateyo 22:16</w:t>
            </w:r>
          </w:p>
        </w:tc>
        <w:tc>
          <w:tcPr>
            <w:tcW w:type="dxa" w:w="2880"/>
            <w:tcW w:w="1440" w:type="dxa"/>
          </w:tcPr>
          <w:p>
            <w:pPr>
              <w:jc w:val="center"/>
            </w:pPr>
            <w:r>
              <w:rPr>
                <w:b/>
              </w:rPr>
              <w:t>OK</w:t>
            </w:r>
          </w:p>
        </w:tc>
      </w:tr>
      <w:tr>
        <w:tc>
          <w:tcPr>
            <w:tcW w:type="dxa" w:w="2880"/>
            <w:tcW w:w="7920" w:type="dxa"/>
          </w:tcPr>
          <w:p>
            <w:pPr>
              <w:spacing w:line="480" w:lineRule="auto"/>
            </w:pPr>
            <w:r>
              <w:t xml:space="preserve">Then they sent to him their disciples, together with the Herodians. They said to Jesus, "Teacher, we know that you are </w:t>
            </w:r>
            <w:r>
              <w:rPr>
                <w:b/>
              </w:rPr>
              <w:t>truthful</w:t>
            </w:r>
            <w:r>
              <w:t xml:space="preserve">, and that you teach God's way in </w:t>
            </w:r>
            <w:r>
              <w:rPr>
                <w:b/>
              </w:rPr>
              <w:t>truth</w:t>
            </w:r>
            <w:r>
              <w:t>. You care for no one's opinion, and you do not show partiality between people.</w:t>
            </w:r>
          </w:p>
        </w:tc>
        <w:tc>
          <w:tcPr>
            <w:tcW w:type="dxa" w:w="2880"/>
            <w:tcW w:w="7920" w:type="dxa"/>
          </w:tcPr>
          <w:p>
            <w:pPr>
              <w:spacing w:line="480" w:lineRule="auto"/>
            </w:pPr>
            <w:r>
              <w:t>ko sonahinoti kajifitak kunecieng ko kulo Erode diho inyi na ha o jimi diho Yesu; Katiyenani, ki yen ohoi jimitan isi tungani la i bir, iti yena manyu kikoi lo Lobanga to dede. I da kileng cio kiti gere isi, tonyo, i da isi fik tau ningo icieng.</w:t>
            </w:r>
          </w:p>
        </w:tc>
        <w:tc>
          <w:tcPr>
            <w:tcW w:type="dxa" w:w="2880"/>
            <w:vAlign w:val="center"/>
            <w:tcW w:w="1440" w:type="dxa"/>
          </w:tcPr>
          <w:p>
            <w:pPr>
              <w:jc w:val="center"/>
            </w:pPr>
            <w:r>
              <w:t>☐</w:t>
            </w:r>
          </w:p>
        </w:tc>
      </w:tr>
      <w:tr>
        <w:tc>
          <w:tcPr>
            <w:tcW w:type="dxa" w:w="2880"/>
            <w:tcW w:w="7920" w:type="dxa"/>
          </w:tcPr>
          <w:p>
            <w:r>
              <w:rPr>
                <w:b/>
              </w:rPr>
              <w:t>Luke 16:11</w:t>
            </w:r>
          </w:p>
        </w:tc>
        <w:tc>
          <w:tcPr>
            <w:tcW w:type="dxa" w:w="2880"/>
            <w:tcW w:w="7920" w:type="dxa"/>
          </w:tcPr>
          <w:p>
            <w:r>
              <w:rPr>
                <w:b/>
              </w:rPr>
              <w:t>Luka 16:11</w:t>
            </w:r>
          </w:p>
        </w:tc>
        <w:tc>
          <w:tcPr>
            <w:tcW w:type="dxa" w:w="2880"/>
            <w:tcW w:w="1440" w:type="dxa"/>
          </w:tcPr>
          <w:p>
            <w:pPr>
              <w:jc w:val="center"/>
            </w:pPr>
            <w:r>
              <w:rPr>
                <w:b/>
              </w:rPr>
              <w:t>OK</w:t>
            </w:r>
          </w:p>
        </w:tc>
      </w:tr>
      <w:tr>
        <w:tc>
          <w:tcPr>
            <w:tcW w:type="dxa" w:w="2880"/>
            <w:tcW w:w="7920" w:type="dxa"/>
          </w:tcPr>
          <w:p>
            <w:pPr>
              <w:spacing w:line="480" w:lineRule="auto"/>
            </w:pPr>
            <w:r>
              <w:t xml:space="preserve">If you have not been faithful in using unrighteous wealth, who will trust you with </w:t>
            </w:r>
            <w:r>
              <w:rPr>
                <w:b/>
              </w:rPr>
              <w:t>true</w:t>
            </w:r>
            <w:r>
              <w:t xml:space="preserve"> wealth?</w:t>
            </w:r>
          </w:p>
        </w:tc>
        <w:tc>
          <w:tcPr>
            <w:tcW w:type="dxa" w:w="2880"/>
            <w:tcW w:w="7920" w:type="dxa"/>
          </w:tcPr>
          <w:p>
            <w:pPr>
              <w:spacing w:line="480" w:lineRule="auto"/>
            </w:pPr>
            <w:r>
              <w:t>Dong kalida isi kigenoti to tehita bara lone kof, ngai ca lohigeno isi to bara lo dede?</w:t>
            </w:r>
          </w:p>
        </w:tc>
        <w:tc>
          <w:tcPr>
            <w:tcW w:type="dxa" w:w="2880"/>
            <w:vAlign w:val="center"/>
            <w:tcW w:w="1440" w:type="dxa"/>
          </w:tcPr>
          <w:p>
            <w:pPr>
              <w:jc w:val="center"/>
            </w:pPr>
            <w:r>
              <w:t>☐</w:t>
            </w:r>
          </w:p>
        </w:tc>
      </w:tr>
      <w:tr>
        <w:tc>
          <w:tcPr>
            <w:tcW w:type="dxa" w:w="2880"/>
            <w:tcW w:w="7920" w:type="dxa"/>
          </w:tcPr>
          <w:p>
            <w:r>
              <w:rPr>
                <w:b/>
              </w:rPr>
              <w:t>John 14:6</w:t>
            </w:r>
          </w:p>
        </w:tc>
        <w:tc>
          <w:tcPr>
            <w:tcW w:type="dxa" w:w="2880"/>
            <w:tcW w:w="7920" w:type="dxa"/>
          </w:tcPr>
          <w:p>
            <w:r>
              <w:rPr>
                <w:b/>
              </w:rPr>
              <w:t>Jowani 14:6</w:t>
            </w:r>
          </w:p>
        </w:tc>
        <w:tc>
          <w:tcPr>
            <w:tcW w:type="dxa" w:w="2880"/>
            <w:tcW w:w="1440" w:type="dxa"/>
          </w:tcPr>
          <w:p>
            <w:pPr>
              <w:jc w:val="center"/>
            </w:pPr>
            <w:r>
              <w:rPr>
                <w:b/>
              </w:rPr>
              <w:t>OK</w:t>
            </w:r>
          </w:p>
        </w:tc>
      </w:tr>
      <w:tr>
        <w:tc>
          <w:tcPr>
            <w:tcW w:type="dxa" w:w="2880"/>
            <w:tcW w:w="7920" w:type="dxa"/>
          </w:tcPr>
          <w:p>
            <w:pPr>
              <w:spacing w:line="480" w:lineRule="auto"/>
            </w:pPr>
            <w:r>
              <w:t xml:space="preserve">Jesus said to him, "I am the way, the </w:t>
            </w:r>
            <w:r>
              <w:rPr>
                <w:b/>
              </w:rPr>
              <w:t>truth</w:t>
            </w:r>
            <w:r>
              <w:t>, and the life; no one comes to the Father except through me.</w:t>
            </w:r>
          </w:p>
        </w:tc>
        <w:tc>
          <w:tcPr>
            <w:tcW w:type="dxa" w:w="2880"/>
            <w:tcW w:w="7920" w:type="dxa"/>
          </w:tcPr>
          <w:p>
            <w:pPr>
              <w:spacing w:line="480" w:lineRule="auto"/>
            </w:pPr>
            <w:r>
              <w:t>Inyiahahi Yesu ojo, “nan kikoi ko dede ko warun. Oru lobo tungani logoru diho Apa kalida olotu ara diho nan.</w:t>
            </w:r>
          </w:p>
        </w:tc>
        <w:tc>
          <w:tcPr>
            <w:tcW w:type="dxa" w:w="2880"/>
            <w:vAlign w:val="center"/>
            <w:tcW w:w="1440" w:type="dxa"/>
          </w:tcPr>
          <w:p>
            <w:pPr>
              <w:jc w:val="center"/>
            </w:pPr>
            <w:r>
              <w:t>☐</w:t>
            </w:r>
          </w:p>
        </w:tc>
      </w:tr>
      <w:tr>
        <w:tc>
          <w:tcPr>
            <w:tcW w:type="dxa" w:w="2880"/>
            <w:tcW w:w="7920" w:type="dxa"/>
          </w:tcPr>
          <w:p>
            <w:r>
              <w:rPr>
                <w:b/>
              </w:rPr>
              <w:t>John 17:17</w:t>
            </w:r>
          </w:p>
        </w:tc>
        <w:tc>
          <w:tcPr>
            <w:tcW w:type="dxa" w:w="2880"/>
            <w:tcW w:w="7920" w:type="dxa"/>
          </w:tcPr>
          <w:p>
            <w:r>
              <w:rPr>
                <w:b/>
              </w:rPr>
              <w:t>Jowani 17:17</w:t>
            </w:r>
          </w:p>
        </w:tc>
        <w:tc>
          <w:tcPr>
            <w:tcW w:type="dxa" w:w="2880"/>
            <w:tcW w:w="1440" w:type="dxa"/>
          </w:tcPr>
          <w:p>
            <w:pPr>
              <w:jc w:val="center"/>
            </w:pPr>
            <w:r>
              <w:rPr>
                <w:b/>
              </w:rPr>
              <w:t>OK</w:t>
            </w:r>
          </w:p>
        </w:tc>
      </w:tr>
      <w:tr>
        <w:tc>
          <w:tcPr>
            <w:tcW w:type="dxa" w:w="2880"/>
            <w:tcW w:w="7920" w:type="dxa"/>
          </w:tcPr>
          <w:p>
            <w:pPr>
              <w:spacing w:line="480" w:lineRule="auto"/>
            </w:pPr>
            <w:r>
              <w:t xml:space="preserve">Set them apart by the </w:t>
            </w:r>
            <w:r>
              <w:rPr>
                <w:b/>
              </w:rPr>
              <w:t>truth</w:t>
            </w:r>
            <w:r>
              <w:t xml:space="preserve">. Your word is </w:t>
            </w:r>
            <w:r>
              <w:rPr>
                <w:b/>
              </w:rPr>
              <w:t>truth</w:t>
            </w:r>
            <w:r>
              <w:t>.</w:t>
            </w:r>
          </w:p>
        </w:tc>
        <w:tc>
          <w:tcPr>
            <w:tcW w:type="dxa" w:w="2880"/>
            <w:tcW w:w="7920" w:type="dxa"/>
          </w:tcPr>
          <w:p>
            <w:pPr>
              <w:spacing w:line="480" w:lineRule="auto"/>
            </w:pPr>
            <w:r>
              <w:t>Itinyujo icieng to dede, tenya nino lara dede.</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w:t>
            </w:r>
            <w:r>
              <w:rPr>
                <w:b/>
              </w:rPr>
              <w:t>truth</w:t>
            </w:r>
            <w:r>
              <w:t xml:space="preserve"> of God for a lie, and who worshiped and served the creation instead of the Creator, who is blessed forever. Amen.</w:t>
            </w:r>
          </w:p>
        </w:tc>
        <w:tc>
          <w:tcPr>
            <w:tcW w:type="dxa" w:w="2880"/>
            <w:tcW w:w="7920" w:type="dxa"/>
          </w:tcPr>
          <w:p>
            <w:pPr>
              <w:spacing w:line="480" w:lineRule="auto"/>
            </w:pPr>
            <w:r>
              <w:t>Otobi tenya lo dede lo Lobanga to talerun manyu iworati ko kirwaa sangite kuna loduhi ingohini kaduhoni na lomajati karihin ko karihin Amen.</w:t>
            </w:r>
          </w:p>
        </w:tc>
        <w:tc>
          <w:tcPr>
            <w:tcW w:type="dxa" w:w="2880"/>
            <w:vAlign w:val="center"/>
            <w:tcW w:w="1440" w:type="dxa"/>
          </w:tcPr>
          <w:p>
            <w:pPr>
              <w:jc w:val="center"/>
            </w:pPr>
            <w:r>
              <w:t>☐</w:t>
            </w:r>
          </w:p>
        </w:tc>
      </w:tr>
      <w:tr>
        <w:tc>
          <w:tcPr>
            <w:tcW w:type="dxa" w:w="2880"/>
            <w:tcW w:w="7920" w:type="dxa"/>
          </w:tcPr>
          <w:p>
            <w:r>
              <w:rPr>
                <w:b/>
              </w:rPr>
              <w:t>1 Corinthians 13:6</w:t>
            </w:r>
          </w:p>
        </w:tc>
        <w:tc>
          <w:tcPr>
            <w:tcW w:type="dxa" w:w="2880"/>
            <w:tcW w:w="7920" w:type="dxa"/>
          </w:tcPr>
          <w:p>
            <w:r>
              <w:rPr>
                <w:b/>
              </w:rPr>
              <w:t>1 Korinto 13:6</w:t>
            </w:r>
          </w:p>
        </w:tc>
        <w:tc>
          <w:tcPr>
            <w:tcW w:type="dxa" w:w="2880"/>
            <w:tcW w:w="1440" w:type="dxa"/>
          </w:tcPr>
          <w:p>
            <w:pPr>
              <w:jc w:val="center"/>
            </w:pPr>
            <w:r>
              <w:rPr>
                <w:b/>
              </w:rPr>
              <w:t>OK</w:t>
            </w:r>
          </w:p>
        </w:tc>
      </w:tr>
      <w:tr>
        <w:tc>
          <w:tcPr>
            <w:tcW w:type="dxa" w:w="2880"/>
            <w:tcW w:w="7920" w:type="dxa"/>
          </w:tcPr>
          <w:p>
            <w:pPr>
              <w:spacing w:line="480" w:lineRule="auto"/>
            </w:pPr>
            <w:r>
              <w:t xml:space="preserve">It does not rejoice in unrighteousness. Instead, it rejoices in the </w:t>
            </w:r>
            <w:r>
              <w:rPr>
                <w:b/>
              </w:rPr>
              <w:t>truth</w:t>
            </w:r>
            <w:r>
              <w:t>.</w:t>
            </w:r>
          </w:p>
        </w:tc>
        <w:tc>
          <w:tcPr>
            <w:tcW w:type="dxa" w:w="2880"/>
            <w:tcW w:w="7920" w:type="dxa"/>
          </w:tcPr>
          <w:p>
            <w:pPr>
              <w:spacing w:line="480" w:lineRule="auto"/>
            </w:pPr>
            <w:r>
              <w:t>ida kimaruno okwama kipal ati okwama tenya lo dede.</w:t>
            </w:r>
          </w:p>
        </w:tc>
        <w:tc>
          <w:tcPr>
            <w:tcW w:type="dxa" w:w="2880"/>
            <w:vAlign w:val="center"/>
            <w:tcW w:w="1440" w:type="dxa"/>
          </w:tcPr>
          <w:p>
            <w:pPr>
              <w:jc w:val="center"/>
            </w:pPr>
            <w:r>
              <w:t>☐</w:t>
            </w:r>
          </w:p>
        </w:tc>
      </w:tr>
      <w:tr>
        <w:tc>
          <w:tcPr>
            <w:tcW w:type="dxa" w:w="2880"/>
            <w:tcW w:w="7920" w:type="dxa"/>
          </w:tcPr>
          <w:p>
            <w:r>
              <w:rPr>
                <w:b/>
              </w:rPr>
              <w:t>Ephesians 4:25</w:t>
            </w:r>
          </w:p>
        </w:tc>
        <w:tc>
          <w:tcPr>
            <w:tcW w:type="dxa" w:w="2880"/>
            <w:tcW w:w="7920" w:type="dxa"/>
          </w:tcPr>
          <w:p>
            <w:r>
              <w:rPr>
                <w:b/>
              </w:rPr>
              <w:t>Epeso 4:25</w:t>
            </w:r>
          </w:p>
        </w:tc>
        <w:tc>
          <w:tcPr>
            <w:tcW w:type="dxa" w:w="2880"/>
            <w:tcW w:w="1440" w:type="dxa"/>
          </w:tcPr>
          <w:p>
            <w:pPr>
              <w:jc w:val="center"/>
            </w:pPr>
            <w:r>
              <w:rPr>
                <w:b/>
              </w:rPr>
              <w:t>OK</w:t>
            </w:r>
          </w:p>
        </w:tc>
      </w:tr>
      <w:tr>
        <w:tc>
          <w:tcPr>
            <w:tcW w:type="dxa" w:w="2880"/>
            <w:tcW w:w="7920" w:type="dxa"/>
          </w:tcPr>
          <w:p>
            <w:pPr>
              <w:spacing w:line="480" w:lineRule="auto"/>
            </w:pPr>
            <w:r>
              <w:t xml:space="preserve">Therefore, get rid of lies, and let each one of you speak </w:t>
            </w:r>
            <w:r>
              <w:rPr>
                <w:b/>
              </w:rPr>
              <w:t>truth</w:t>
            </w:r>
            <w:r>
              <w:t xml:space="preserve"> with his neighbor, because we are members of one another.</w:t>
            </w:r>
          </w:p>
        </w:tc>
        <w:tc>
          <w:tcPr>
            <w:tcW w:type="dxa" w:w="2880"/>
            <w:tcW w:w="7920" w:type="dxa"/>
          </w:tcPr>
          <w:p>
            <w:pPr>
              <w:spacing w:line="480" w:lineRule="auto"/>
            </w:pPr>
            <w:r>
              <w:t>Tona ojir ite tolobito tolobito ipuce warun lo kitinononga otenya tenya lodede iyo loriehat nenge tonyio kira ohoi fad fajihit kulo ken Lobito.</w:t>
            </w:r>
          </w:p>
        </w:tc>
        <w:tc>
          <w:tcPr>
            <w:tcW w:type="dxa" w:w="2880"/>
            <w:vAlign w:val="center"/>
            <w:tcW w:w="1440" w:type="dxa"/>
          </w:tcPr>
          <w:p>
            <w:pPr>
              <w:jc w:val="center"/>
            </w:pPr>
            <w:r>
              <w:t>☐</w:t>
            </w:r>
          </w:p>
        </w:tc>
      </w:tr>
      <w:tr>
        <w:tc>
          <w:tcPr>
            <w:tcW w:type="dxa" w:w="2880"/>
            <w:tcW w:w="7920" w:type="dxa"/>
          </w:tcPr>
          <w:p>
            <w:r>
              <w:rPr>
                <w:b/>
              </w:rPr>
              <w:t>Philippians 4:8</w:t>
            </w:r>
          </w:p>
        </w:tc>
        <w:tc>
          <w:tcPr>
            <w:tcW w:type="dxa" w:w="2880"/>
            <w:tcW w:w="7920" w:type="dxa"/>
          </w:tcPr>
          <w:p>
            <w:r>
              <w:rPr>
                <w:b/>
              </w:rPr>
              <w:t>Pilipi 4:8</w:t>
            </w:r>
          </w:p>
        </w:tc>
        <w:tc>
          <w:tcPr>
            <w:tcW w:type="dxa" w:w="2880"/>
            <w:tcW w:w="1440" w:type="dxa"/>
          </w:tcPr>
          <w:p>
            <w:pPr>
              <w:jc w:val="center"/>
            </w:pPr>
            <w:r>
              <w:rPr>
                <w:b/>
              </w:rPr>
              <w:t>OK</w:t>
            </w:r>
          </w:p>
        </w:tc>
      </w:tr>
      <w:tr>
        <w:tc>
          <w:tcPr>
            <w:tcW w:type="dxa" w:w="2880"/>
            <w:tcW w:w="7920" w:type="dxa"/>
          </w:tcPr>
          <w:p>
            <w:pPr>
              <w:spacing w:line="480" w:lineRule="auto"/>
            </w:pPr>
            <w:r>
              <w:t xml:space="preserve">Finally, brothers, whatever things are </w:t>
            </w:r>
            <w:r>
              <w:rPr>
                <w:b/>
              </w:rPr>
              <w:t>true</w:t>
            </w:r>
            <w:r>
              <w:t>, whatever things are honorable, whatever things are just, whatever things are pure, whatever things are lovely, whatever things are of good report, if there is anything excellent, if there is anything to be praised, think about these things.</w:t>
            </w:r>
          </w:p>
        </w:tc>
        <w:tc>
          <w:tcPr>
            <w:tcW w:type="dxa" w:w="2880"/>
            <w:tcW w:w="7920" w:type="dxa"/>
          </w:tcPr>
          <w:p>
            <w:pPr>
              <w:spacing w:line="480" w:lineRule="auto"/>
            </w:pPr>
            <w:r>
              <w:t>Lohicungi recera, kalara lobo tohi na ibir, kalara lobo tohi na inyu, kalara lobo tohi na idwaru, kalara lobo tohi na lokwama cio ko tohi na lilany na lokwamati kolongoni sangite kuna lo kwama cio, ibuha to kuna sangite.</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Timoti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word of </w:t>
            </w:r>
            <w:r>
              <w:rPr>
                <w:b/>
              </w:rPr>
              <w:t>truth</w:t>
            </w:r>
            <w:r>
              <w:t>.</w:t>
            </w:r>
          </w:p>
        </w:tc>
        <w:tc>
          <w:tcPr>
            <w:tcW w:type="dxa" w:w="2880"/>
            <w:tcW w:w="7920" w:type="dxa"/>
          </w:tcPr>
          <w:p>
            <w:pPr>
              <w:spacing w:line="480" w:lineRule="auto"/>
            </w:pPr>
            <w:r>
              <w:t>Itiyo na ijir lo kicwara ken nino iyo Lobanga iya tungani na lokwamati, katiyoni na lida riri iniefa manyu na lotenu tehita tenya lo dede.</w:t>
            </w:r>
          </w:p>
        </w:tc>
        <w:tc>
          <w:tcPr>
            <w:tcW w:type="dxa" w:w="2880"/>
            <w:vAlign w:val="center"/>
            <w:tcW w:w="1440" w:type="dxa"/>
          </w:tcPr>
          <w:p>
            <w:pPr>
              <w:jc w:val="center"/>
            </w:pPr>
            <w:r>
              <w:t>☐</w:t>
            </w:r>
          </w:p>
        </w:tc>
      </w:tr>
      <w:tr>
        <w:tc>
          <w:tcPr>
            <w:tcW w:type="dxa" w:w="2880"/>
            <w:tcW w:w="7920" w:type="dxa"/>
          </w:tcPr>
          <w:p>
            <w:r>
              <w:rPr>
                <w:b/>
              </w:rPr>
              <w:t>Titus 1:1</w:t>
            </w:r>
          </w:p>
        </w:tc>
        <w:tc>
          <w:tcPr>
            <w:tcW w:type="dxa" w:w="2880"/>
            <w:tcW w:w="7920" w:type="dxa"/>
          </w:tcPr>
          <w:p>
            <w:r>
              <w:rPr>
                <w:b/>
              </w:rPr>
              <w:t>Tito 1:1</w:t>
            </w:r>
          </w:p>
        </w:tc>
        <w:tc>
          <w:tcPr>
            <w:tcW w:type="dxa" w:w="2880"/>
            <w:tcW w:w="1440" w:type="dxa"/>
          </w:tcPr>
          <w:p>
            <w:pPr>
              <w:jc w:val="center"/>
            </w:pPr>
            <w:r>
              <w:rPr>
                <w:b/>
              </w:rPr>
              <w:t>OK</w:t>
            </w:r>
          </w:p>
        </w:tc>
      </w:tr>
      <w:tr>
        <w:tc>
          <w:tcPr>
            <w:tcW w:type="dxa" w:w="2880"/>
            <w:tcW w:w="7920" w:type="dxa"/>
          </w:tcPr>
          <w:p>
            <w:pPr>
              <w:spacing w:line="480" w:lineRule="auto"/>
            </w:pPr>
            <w:r>
              <w:t xml:space="preserve">Paul, a servant of God and an apostle of Jesus Christ for the faith of God's chosen people and the knowledge of the </w:t>
            </w:r>
            <w:r>
              <w:rPr>
                <w:b/>
              </w:rPr>
              <w:t>truth</w:t>
            </w:r>
            <w:r>
              <w:t xml:space="preserve"> that agrees with godliness,</w:t>
            </w:r>
          </w:p>
        </w:tc>
        <w:tc>
          <w:tcPr>
            <w:tcW w:type="dxa" w:w="2880"/>
            <w:tcW w:w="7920" w:type="dxa"/>
          </w:tcPr>
          <w:p>
            <w:pPr>
              <w:spacing w:line="480" w:lineRule="auto"/>
            </w:pPr>
            <w:r>
              <w:t>Nan Paul Karwaani lo Lobanga ko jayo lo Yesu Kristo to kiruk lo cio kuna lonyumu Lobanga ko yenun lo tenya lo dede na liyaru cio iyo warun lo Lobanga,</w:t>
            </w:r>
          </w:p>
        </w:tc>
        <w:tc>
          <w:tcPr>
            <w:tcW w:type="dxa" w:w="2880"/>
            <w:vAlign w:val="center"/>
            <w:tcW w:w="1440" w:type="dxa"/>
          </w:tcPr>
          <w:p>
            <w:pPr>
              <w:jc w:val="center"/>
            </w:pPr>
            <w:r>
              <w:t>☐</w:t>
            </w:r>
          </w:p>
        </w:tc>
      </w:tr>
      <w:tr>
        <w:tc>
          <w:tcPr>
            <w:tcW w:type="dxa" w:w="2880"/>
            <w:tcW w:w="7920" w:type="dxa"/>
          </w:tcPr>
          <w:p>
            <w:r>
              <w:rPr>
                <w:b/>
              </w:rPr>
              <w:t>Hebrews 8:2</w:t>
            </w:r>
          </w:p>
        </w:tc>
        <w:tc>
          <w:tcPr>
            <w:tcW w:type="dxa" w:w="2880"/>
            <w:tcW w:w="7920" w:type="dxa"/>
          </w:tcPr>
          <w:p>
            <w:r>
              <w:rPr>
                <w:b/>
              </w:rPr>
              <w:t>Ibru 8:2</w:t>
            </w:r>
          </w:p>
        </w:tc>
        <w:tc>
          <w:tcPr>
            <w:tcW w:type="dxa" w:w="2880"/>
            <w:tcW w:w="1440" w:type="dxa"/>
          </w:tcPr>
          <w:p>
            <w:pPr>
              <w:jc w:val="center"/>
            </w:pPr>
            <w:r>
              <w:rPr>
                <w:b/>
              </w:rPr>
              <w:t>OK</w:t>
            </w:r>
          </w:p>
        </w:tc>
      </w:tr>
      <w:tr>
        <w:tc>
          <w:tcPr>
            <w:tcW w:type="dxa" w:w="2880"/>
            <w:tcW w:w="7920" w:type="dxa"/>
          </w:tcPr>
          <w:p>
            <w:pPr>
              <w:spacing w:line="480" w:lineRule="auto"/>
            </w:pPr>
            <w:r>
              <w:t xml:space="preserve">He is a servant in the holy place, the </w:t>
            </w:r>
            <w:r>
              <w:rPr>
                <w:b/>
              </w:rPr>
              <w:t>true</w:t>
            </w:r>
            <w:r>
              <w:t xml:space="preserve"> tabernacle that the Lord, not a man, set up.</w:t>
            </w:r>
          </w:p>
        </w:tc>
        <w:tc>
          <w:tcPr>
            <w:tcW w:type="dxa" w:w="2880"/>
            <w:tcW w:w="7920" w:type="dxa"/>
          </w:tcPr>
          <w:p>
            <w:pPr>
              <w:spacing w:line="480" w:lineRule="auto"/>
            </w:pPr>
            <w:r>
              <w:t>Manyu irwaa inyi kirwaa nenge lohitongore na inyu iyo kema lo dede na longon kai noon a likukum Lobanga ida ara na likukumi to kac kulo cio.</w:t>
            </w:r>
          </w:p>
        </w:tc>
        <w:tc>
          <w:tcPr>
            <w:tcW w:type="dxa" w:w="2880"/>
            <w:vAlign w:val="center"/>
            <w:tcW w:w="1440" w:type="dxa"/>
          </w:tcPr>
          <w:p>
            <w:pPr>
              <w:jc w:val="center"/>
            </w:pPr>
            <w:r>
              <w:t>☐</w:t>
            </w:r>
          </w:p>
        </w:tc>
      </w:tr>
      <w:tr>
        <w:tc>
          <w:tcPr>
            <w:tcW w:type="dxa" w:w="2880"/>
            <w:tcW w:w="7920" w:type="dxa"/>
          </w:tcPr>
          <w:p>
            <w:r>
              <w:rPr>
                <w:b/>
              </w:rPr>
              <w:t>James 1:18</w:t>
            </w:r>
          </w:p>
        </w:tc>
        <w:tc>
          <w:tcPr>
            <w:tcW w:type="dxa" w:w="2880"/>
            <w:tcW w:w="7920" w:type="dxa"/>
          </w:tcPr>
          <w:p>
            <w:r>
              <w:rPr>
                <w:b/>
              </w:rPr>
              <w:t>Yakobo 1:18</w:t>
            </w:r>
          </w:p>
        </w:tc>
        <w:tc>
          <w:tcPr>
            <w:tcW w:type="dxa" w:w="2880"/>
            <w:tcW w:w="1440" w:type="dxa"/>
          </w:tcPr>
          <w:p>
            <w:pPr>
              <w:jc w:val="center"/>
            </w:pPr>
            <w:r>
              <w:rPr>
                <w:b/>
              </w:rPr>
              <w:t>OK</w:t>
            </w:r>
          </w:p>
        </w:tc>
      </w:tr>
      <w:tr>
        <w:tc>
          <w:tcPr>
            <w:tcW w:type="dxa" w:w="2880"/>
            <w:tcW w:w="7920" w:type="dxa"/>
          </w:tcPr>
          <w:p>
            <w:pPr>
              <w:spacing w:line="480" w:lineRule="auto"/>
            </w:pPr>
            <w:r>
              <w:t xml:space="preserve">God chose to give us birth by the word of </w:t>
            </w:r>
            <w:r>
              <w:rPr>
                <w:b/>
              </w:rPr>
              <w:t>truth</w:t>
            </w:r>
            <w:r>
              <w:t>, so that we would be a kind of firstfruits of all his creatures.</w:t>
            </w:r>
          </w:p>
        </w:tc>
        <w:tc>
          <w:tcPr>
            <w:tcW w:type="dxa" w:w="2880"/>
            <w:tcW w:w="7920" w:type="dxa"/>
          </w:tcPr>
          <w:p>
            <w:pPr>
              <w:spacing w:line="480" w:lineRule="auto"/>
            </w:pPr>
            <w:r>
              <w:t>Onyumu inyi tomonuno ohoi to tenya lo dede, ojir ohoi kirahare ngahi ketemok lo sangite fad kuna loduk inyi.</w:t>
            </w:r>
          </w:p>
        </w:tc>
        <w:tc>
          <w:tcPr>
            <w:tcW w:type="dxa" w:w="2880"/>
            <w:vAlign w:val="center"/>
            <w:tcW w:w="1440" w:type="dxa"/>
          </w:tcPr>
          <w:p>
            <w:pPr>
              <w:jc w:val="center"/>
            </w:pPr>
            <w:r>
              <w:t>☐</w:t>
            </w:r>
          </w:p>
        </w:tc>
      </w:tr>
      <w:tr>
        <w:tc>
          <w:tcPr>
            <w:tcW w:type="dxa" w:w="2880"/>
            <w:tcW w:w="7920" w:type="dxa"/>
          </w:tcPr>
          <w:p>
            <w:r>
              <w:rPr>
                <w:b/>
              </w:rPr>
              <w:t>2 Peter 2:22</w:t>
            </w:r>
          </w:p>
        </w:tc>
        <w:tc>
          <w:tcPr>
            <w:tcW w:type="dxa" w:w="2880"/>
            <w:tcW w:w="7920" w:type="dxa"/>
          </w:tcPr>
          <w:p>
            <w:r>
              <w:rPr>
                <w:b/>
              </w:rPr>
              <w:t>2 Petero 2:22</w:t>
            </w:r>
          </w:p>
        </w:tc>
        <w:tc>
          <w:tcPr>
            <w:tcW w:type="dxa" w:w="2880"/>
            <w:tcW w:w="1440" w:type="dxa"/>
          </w:tcPr>
          <w:p>
            <w:pPr>
              <w:jc w:val="center"/>
            </w:pPr>
            <w:r>
              <w:rPr>
                <w:b/>
              </w:rPr>
              <w:t>OK</w:t>
            </w:r>
          </w:p>
        </w:tc>
      </w:tr>
      <w:tr>
        <w:tc>
          <w:tcPr>
            <w:tcW w:type="dxa" w:w="2880"/>
            <w:tcW w:w="7920" w:type="dxa"/>
          </w:tcPr>
          <w:p>
            <w:pPr>
              <w:spacing w:line="480" w:lineRule="auto"/>
            </w:pPr>
            <w:r>
              <w:t xml:space="preserve">This proverb is </w:t>
            </w:r>
            <w:r>
              <w:rPr>
                <w:b/>
              </w:rPr>
              <w:t>true</w:t>
            </w:r>
            <w:r>
              <w:t xml:space="preserve"> for them: "A dog returns to its own vomit, and a washed pig returns to the mud."</w:t>
            </w:r>
          </w:p>
        </w:tc>
        <w:tc>
          <w:tcPr>
            <w:tcW w:type="dxa" w:w="2880"/>
            <w:tcW w:w="7920" w:type="dxa"/>
          </w:tcPr>
          <w:p>
            <w:pPr>
              <w:spacing w:line="480" w:lineRule="auto"/>
            </w:pPr>
            <w:r>
              <w:t>Otumohino iyo icing kitidafi na lojo, “Oite ikure kidiela tohi na losieu inyi” ko na lojo, “Iborok na lilala oitohi kifofoda iyo todohai”.</w:t>
            </w:r>
          </w:p>
        </w:tc>
        <w:tc>
          <w:tcPr>
            <w:tcW w:type="dxa" w:w="2880"/>
            <w:vAlign w:val="center"/>
            <w:tcW w:w="1440" w:type="dxa"/>
          </w:tcPr>
          <w:p>
            <w:pPr>
              <w:jc w:val="center"/>
            </w:pPr>
            <w:r>
              <w:t>☐</w:t>
            </w:r>
          </w:p>
        </w:tc>
      </w:tr>
      <w:tr>
        <w:tc>
          <w:tcPr>
            <w:tcW w:type="dxa" w:w="2880"/>
            <w:tcW w:w="7920" w:type="dxa"/>
          </w:tcPr>
          <w:p>
            <w:r>
              <w:rPr>
                <w:b/>
              </w:rPr>
              <w:t>1 John 2:8</w:t>
            </w:r>
          </w:p>
        </w:tc>
        <w:tc>
          <w:tcPr>
            <w:tcW w:type="dxa" w:w="2880"/>
            <w:tcW w:w="7920" w:type="dxa"/>
          </w:tcPr>
          <w:p>
            <w:r>
              <w:rPr>
                <w:b/>
              </w:rPr>
              <w:t>1 Jowani 2:8</w:t>
            </w:r>
          </w:p>
        </w:tc>
        <w:tc>
          <w:tcPr>
            <w:tcW w:type="dxa" w:w="2880"/>
            <w:tcW w:w="1440" w:type="dxa"/>
          </w:tcPr>
          <w:p>
            <w:pPr>
              <w:jc w:val="center"/>
            </w:pPr>
            <w:r>
              <w:rPr>
                <w:b/>
              </w:rPr>
              <w:t>OK</w:t>
            </w:r>
          </w:p>
        </w:tc>
      </w:tr>
      <w:tr>
        <w:tc>
          <w:tcPr>
            <w:tcW w:type="dxa" w:w="2880"/>
            <w:tcW w:w="7920" w:type="dxa"/>
          </w:tcPr>
          <w:p>
            <w:pPr>
              <w:spacing w:line="480" w:lineRule="auto"/>
            </w:pPr>
            <w:r>
              <w:t xml:space="preserve">Yet I am writing a new commandment to you, which is </w:t>
            </w:r>
            <w:r>
              <w:rPr>
                <w:b/>
              </w:rPr>
              <w:t>true</w:t>
            </w:r>
            <w:r>
              <w:t xml:space="preserve"> in Christ and in you, because the darkness is passing away, and the </w:t>
            </w:r>
            <w:r>
              <w:rPr>
                <w:b/>
              </w:rPr>
              <w:t>true</w:t>
            </w:r>
            <w:r>
              <w:t xml:space="preserve"> light is already shining.</w:t>
            </w:r>
          </w:p>
        </w:tc>
        <w:tc>
          <w:tcPr>
            <w:tcW w:type="dxa" w:w="2880"/>
            <w:tcW w:w="7920" w:type="dxa"/>
          </w:tcPr>
          <w:p>
            <w:pPr>
              <w:spacing w:line="480" w:lineRule="auto"/>
            </w:pPr>
            <w:r>
              <w:t>Oto hati agero nan iyo ite cik ngejuk na loboto dede nenge iyo inyi ko iyo ite tonyio loringaru lokimuyuk manyu linwaha jijia wangun lo dede.</w:t>
            </w:r>
          </w:p>
        </w:tc>
        <w:tc>
          <w:tcPr>
            <w:tcW w:type="dxa" w:w="2880"/>
            <w:vAlign w:val="center"/>
            <w:tcW w:w="1440" w:type="dxa"/>
          </w:tcPr>
          <w:p>
            <w:pPr>
              <w:jc w:val="center"/>
            </w:pPr>
            <w:r>
              <w:t>☐</w:t>
            </w:r>
          </w:p>
        </w:tc>
      </w:tr>
      <w:tr>
        <w:tc>
          <w:tcPr>
            <w:tcW w:type="dxa" w:w="2880"/>
            <w:tcW w:w="7920" w:type="dxa"/>
          </w:tcPr>
          <w:p>
            <w:r>
              <w:rPr>
                <w:b/>
              </w:rPr>
              <w:t>Revelation 3:14</w:t>
            </w:r>
          </w:p>
        </w:tc>
        <w:tc>
          <w:tcPr>
            <w:tcW w:type="dxa" w:w="2880"/>
            <w:tcW w:w="7920" w:type="dxa"/>
          </w:tcPr>
          <w:p>
            <w:r>
              <w:rPr>
                <w:b/>
              </w:rPr>
              <w:t>Kitiboto iyo 3:14</w:t>
            </w:r>
          </w:p>
        </w:tc>
        <w:tc>
          <w:tcPr>
            <w:tcW w:type="dxa" w:w="2880"/>
            <w:tcW w:w="1440" w:type="dxa"/>
          </w:tcPr>
          <w:p>
            <w:pPr>
              <w:jc w:val="center"/>
            </w:pPr>
            <w:r>
              <w:rPr>
                <w:b/>
              </w:rPr>
              <w:t>OK</w:t>
            </w:r>
          </w:p>
        </w:tc>
      </w:tr>
      <w:tr>
        <w:tc>
          <w:tcPr>
            <w:tcW w:type="dxa" w:w="2880"/>
            <w:tcW w:w="7920" w:type="dxa"/>
          </w:tcPr>
          <w:p>
            <w:pPr>
              <w:spacing w:line="480" w:lineRule="auto"/>
            </w:pPr>
            <w:r>
              <w:t>"To the angel of the church in Laodicea write:</w:t>
            </w:r>
            <w:r>
              <w:t xml:space="preserve">'The words of the Amen, the reliable and </w:t>
            </w:r>
            <w:r>
              <w:rPr>
                <w:b/>
              </w:rPr>
              <w:t>true</w:t>
            </w:r>
            <w:r>
              <w:t xml:space="preserve"> witness, the ruler over God's creation.</w:t>
            </w:r>
          </w:p>
        </w:tc>
        <w:tc>
          <w:tcPr>
            <w:tcW w:type="dxa" w:w="2880"/>
            <w:tcW w:w="7920" w:type="dxa"/>
          </w:tcPr>
          <w:p>
            <w:pPr>
              <w:spacing w:line="480" w:lineRule="auto"/>
            </w:pPr>
            <w:r>
              <w:t>Iyo malaika lo kanisa lo Laudicia igero tojo; Ara kuno tenyi tenyi kulo Amen sadden lo dede ko na ligenoro, kalanyunoni lo sangite kuna loduk Lobanga.</w:t>
            </w:r>
          </w:p>
        </w:tc>
        <w:tc>
          <w:tcPr>
            <w:tcW w:type="dxa" w:w="2880"/>
            <w:vAlign w:val="center"/>
            <w:tcW w:w="1440" w:type="dxa"/>
          </w:tcPr>
          <w:p>
            <w:pPr>
              <w:jc w:val="center"/>
            </w:pPr>
            <w:r>
              <w:t>☐</w:t>
            </w:r>
          </w:p>
        </w:tc>
      </w:tr>
    </w:tbl>
    <w:p>
      <w:pPr>
        <w:pStyle w:val="Heading1"/>
        <w:spacing w:before="0"/>
      </w:pPr>
      <w:r>
        <w:t>unbelief,unbelieving (G570, G571)</w:t>
      </w:r>
    </w:p>
    <w:p>
      <w:r/>
      <w:r>
        <w:t>This word can mean:</w:t>
      </w:r>
      <w:r/>
      <w:r/>
    </w:p>
    <w:p>
      <w:pPr>
        <w:pStyle w:val="ListBullet"/>
        <w:spacing w:line="240" w:lineRule="auto"/>
        <w:ind w:left="720"/>
      </w:pPr>
      <w:r/>
      <w:r>
        <w:t>A lack of faith.</w:t>
      </w:r>
      <w:r/>
    </w:p>
    <w:p>
      <w:pPr>
        <w:pStyle w:val="ListBullet"/>
        <w:spacing w:line="240" w:lineRule="auto"/>
        <w:ind w:left="720"/>
      </w:pPr>
      <w:r/>
      <w:r>
        <w:t>Not believing in God or in the things God has done.</w:t>
      </w:r>
      <w:r/>
    </w:p>
    <w:p>
      <w:pPr>
        <w:pStyle w:val="ListBullet"/>
        <w:spacing w:line="240" w:lineRule="auto"/>
        <w:ind w:left="720"/>
      </w:pPr>
      <w:r/>
      <w:r>
        <w:t>Choosing not to believe something.</w:t>
      </w:r>
      <w:r/>
    </w:p>
    <w:p>
      <w:pPr>
        <w:pStyle w:val="ListBullet"/>
        <w:spacing w:line="240" w:lineRule="auto" w:after="0"/>
        <w:ind w:left="720"/>
      </w:pPr>
      <w:r/>
      <w:r>
        <w:t>Faithlessness, which means that a person is not acting in a loyal or faithful way to someone else.</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13:58</w:t>
            </w:r>
          </w:p>
        </w:tc>
        <w:tc>
          <w:tcPr>
            <w:tcW w:type="dxa" w:w="2880"/>
            <w:tcW w:w="7920" w:type="dxa"/>
          </w:tcPr>
          <w:p>
            <w:r>
              <w:rPr>
                <w:b/>
              </w:rPr>
              <w:t>Mateyo 13:58</w:t>
            </w:r>
          </w:p>
        </w:tc>
        <w:tc>
          <w:tcPr>
            <w:tcW w:type="dxa" w:w="2880"/>
            <w:tcW w:w="1440" w:type="dxa"/>
          </w:tcPr>
          <w:p>
            <w:pPr>
              <w:jc w:val="center"/>
            </w:pPr>
            <w:r>
              <w:rPr>
                <w:b/>
              </w:rPr>
              <w:t>OK</w:t>
            </w:r>
          </w:p>
        </w:tc>
      </w:tr>
      <w:tr>
        <w:tc>
          <w:tcPr>
            <w:tcW w:type="dxa" w:w="2880"/>
            <w:tcW w:w="7920" w:type="dxa"/>
          </w:tcPr>
          <w:p>
            <w:pPr>
              <w:spacing w:line="480" w:lineRule="auto"/>
            </w:pPr>
            <w:r>
              <w:t xml:space="preserve">He did not do many miracles there because of their </w:t>
            </w:r>
            <w:r>
              <w:rPr>
                <w:b/>
              </w:rPr>
              <w:t>unbelief</w:t>
            </w:r>
            <w:r>
              <w:t>.</w:t>
            </w:r>
          </w:p>
        </w:tc>
        <w:tc>
          <w:tcPr>
            <w:tcW w:type="dxa" w:w="2880"/>
            <w:tcW w:w="7920" w:type="dxa"/>
          </w:tcPr>
          <w:p>
            <w:pPr>
              <w:spacing w:line="480" w:lineRule="auto"/>
            </w:pPr>
            <w:r>
              <w:t>I da kileng inyi I tii lobo tangu ija to rujon lo kiruk lecieng.</w:t>
            </w:r>
          </w:p>
        </w:tc>
        <w:tc>
          <w:tcPr>
            <w:tcW w:type="dxa" w:w="2880"/>
            <w:vAlign w:val="center"/>
            <w:tcW w:w="1440" w:type="dxa"/>
          </w:tcPr>
          <w:p>
            <w:pPr>
              <w:jc w:val="center"/>
            </w:pPr>
            <w:r>
              <w:t>☐</w:t>
            </w:r>
          </w:p>
        </w:tc>
      </w:tr>
      <w:tr>
        <w:tc>
          <w:tcPr>
            <w:tcW w:type="dxa" w:w="2880"/>
            <w:tcW w:w="7920" w:type="dxa"/>
          </w:tcPr>
          <w:p>
            <w:r>
              <w:rPr>
                <w:b/>
              </w:rPr>
              <w:t>Mark 9:24</w:t>
            </w:r>
          </w:p>
        </w:tc>
        <w:tc>
          <w:tcPr>
            <w:tcW w:type="dxa" w:w="2880"/>
            <w:tcW w:w="7920" w:type="dxa"/>
          </w:tcPr>
          <w:p>
            <w:r>
              <w:rPr>
                <w:b/>
              </w:rPr>
              <w:t>Marako 9:24</w:t>
            </w:r>
          </w:p>
        </w:tc>
        <w:tc>
          <w:tcPr>
            <w:tcW w:type="dxa" w:w="2880"/>
            <w:tcW w:w="1440" w:type="dxa"/>
          </w:tcPr>
          <w:p>
            <w:pPr>
              <w:jc w:val="center"/>
            </w:pPr>
            <w:r>
              <w:rPr>
                <w:b/>
              </w:rPr>
              <w:t>OK</w:t>
            </w:r>
          </w:p>
        </w:tc>
      </w:tr>
      <w:tr>
        <w:tc>
          <w:tcPr>
            <w:tcW w:type="dxa" w:w="2880"/>
            <w:tcW w:w="7920" w:type="dxa"/>
          </w:tcPr>
          <w:p>
            <w:pPr>
              <w:spacing w:line="480" w:lineRule="auto"/>
            </w:pPr>
            <w:r>
              <w:t xml:space="preserve">Immediately the father of the child cried out and said, "I believe! Help my </w:t>
            </w:r>
            <w:r>
              <w:rPr>
                <w:b/>
              </w:rPr>
              <w:t>unbelief</w:t>
            </w:r>
            <w:r>
              <w:t>!"</w:t>
            </w:r>
          </w:p>
        </w:tc>
        <w:tc>
          <w:tcPr>
            <w:tcW w:type="dxa" w:w="2880"/>
            <w:tcW w:w="7920" w:type="dxa"/>
          </w:tcPr>
          <w:p>
            <w:pPr>
              <w:spacing w:line="480" w:lineRule="auto"/>
            </w:pPr>
            <w:r>
              <w:t>Deu deu monye lo na kito ko jimitan aruk nan, kilwak nan alanyu rujon lo kiruk nei.</w:t>
            </w:r>
          </w:p>
        </w:tc>
        <w:tc>
          <w:tcPr>
            <w:tcW w:type="dxa" w:w="2880"/>
            <w:vAlign w:val="center"/>
            <w:tcW w:w="1440" w:type="dxa"/>
          </w:tcPr>
          <w:p>
            <w:pPr>
              <w:jc w:val="center"/>
            </w:pPr>
            <w:r>
              <w:t>☐</w:t>
            </w:r>
          </w:p>
        </w:tc>
      </w:tr>
      <w:tr>
        <w:tc>
          <w:tcPr>
            <w:tcW w:type="dxa" w:w="2880"/>
            <w:tcW w:w="7920" w:type="dxa"/>
          </w:tcPr>
          <w:p>
            <w:r>
              <w:rPr>
                <w:b/>
              </w:rPr>
              <w:t>Mark 16:14</w:t>
            </w:r>
          </w:p>
        </w:tc>
        <w:tc>
          <w:tcPr>
            <w:tcW w:type="dxa" w:w="2880"/>
            <w:tcW w:w="7920" w:type="dxa"/>
          </w:tcPr>
          <w:p>
            <w:r>
              <w:rPr>
                <w:b/>
              </w:rPr>
              <w:t>Marako 16:14</w:t>
            </w:r>
          </w:p>
        </w:tc>
        <w:tc>
          <w:tcPr>
            <w:tcW w:type="dxa" w:w="2880"/>
            <w:tcW w:w="1440" w:type="dxa"/>
          </w:tcPr>
          <w:p>
            <w:pPr>
              <w:jc w:val="center"/>
            </w:pPr>
            <w:r>
              <w:rPr>
                <w:b/>
              </w:rPr>
              <w:t>OK</w:t>
            </w:r>
          </w:p>
        </w:tc>
      </w:tr>
      <w:tr>
        <w:tc>
          <w:tcPr>
            <w:tcW w:type="dxa" w:w="2880"/>
            <w:tcW w:w="7920" w:type="dxa"/>
          </w:tcPr>
          <w:p>
            <w:pPr>
              <w:spacing w:line="480" w:lineRule="auto"/>
            </w:pPr>
            <w:r>
              <w:t xml:space="preserve">Jesus later appeared to the eleven as they were reclining at the table, and he rebuked them for their </w:t>
            </w:r>
            <w:r>
              <w:rPr>
                <w:b/>
              </w:rPr>
              <w:t>unbelief</w:t>
            </w:r>
            <w:r>
              <w:t xml:space="preserve"> and hardness of heart, because they did not believe those who saw him after he rose from the dead.</w:t>
            </w:r>
          </w:p>
        </w:tc>
        <w:tc>
          <w:tcPr>
            <w:tcW w:type="dxa" w:w="2880"/>
            <w:tcW w:w="7920" w:type="dxa"/>
          </w:tcPr>
          <w:p>
            <w:pPr>
              <w:spacing w:line="480" w:lineRule="auto"/>
            </w:pPr>
            <w:r>
              <w:t>To kifwongi oboto Yesu diho iceng tomon ko lobito orumu odahati, oto iryeng iceng to rujon lo kiruk ko kitipeha, ko beruno kiruk tenya lo cio kuna lohideu inyi langun labuhu inyi to loweyarore.</w:t>
            </w:r>
          </w:p>
        </w:tc>
        <w:tc>
          <w:tcPr>
            <w:tcW w:type="dxa" w:w="2880"/>
            <w:vAlign w:val="center"/>
            <w:tcW w:w="1440" w:type="dxa"/>
          </w:tcPr>
          <w:p>
            <w:pPr>
              <w:jc w:val="center"/>
            </w:pPr>
            <w:r>
              <w:t>☐</w:t>
            </w:r>
          </w:p>
        </w:tc>
      </w:tr>
      <w:tr>
        <w:tc>
          <w:tcPr>
            <w:tcW w:type="dxa" w:w="2880"/>
            <w:tcW w:w="7920" w:type="dxa"/>
          </w:tcPr>
          <w:p>
            <w:r>
              <w:rPr>
                <w:b/>
              </w:rPr>
              <w:t>Romans 3:3</w:t>
            </w:r>
          </w:p>
        </w:tc>
        <w:tc>
          <w:tcPr>
            <w:tcW w:type="dxa" w:w="2880"/>
            <w:tcW w:w="7920" w:type="dxa"/>
          </w:tcPr>
          <w:p>
            <w:r>
              <w:rPr>
                <w:b/>
              </w:rPr>
              <w:t>Romans 3:3</w:t>
            </w:r>
          </w:p>
        </w:tc>
        <w:tc>
          <w:tcPr>
            <w:tcW w:type="dxa" w:w="2880"/>
            <w:tcW w:w="1440" w:type="dxa"/>
          </w:tcPr>
          <w:p>
            <w:pPr>
              <w:jc w:val="center"/>
            </w:pPr>
            <w:r>
              <w:rPr>
                <w:b/>
              </w:rPr>
              <w:t>OK</w:t>
            </w:r>
          </w:p>
        </w:tc>
      </w:tr>
      <w:tr>
        <w:tc>
          <w:tcPr>
            <w:tcW w:type="dxa" w:w="2880"/>
            <w:tcW w:w="7920" w:type="dxa"/>
          </w:tcPr>
          <w:p>
            <w:pPr>
              <w:spacing w:line="480" w:lineRule="auto"/>
            </w:pPr>
            <w:r>
              <w:t xml:space="preserve">For what if some Jews were without faith? Will their </w:t>
            </w:r>
            <w:r>
              <w:rPr>
                <w:b/>
              </w:rPr>
              <w:t>unbelief</w:t>
            </w:r>
            <w:r>
              <w:t xml:space="preserve"> nullify God's faithfulness?</w:t>
            </w:r>
          </w:p>
        </w:tc>
        <w:tc>
          <w:tcPr>
            <w:tcW w:type="dxa" w:w="2880"/>
            <w:tcW w:w="7920" w:type="dxa"/>
          </w:tcPr>
          <w:p>
            <w:pPr>
              <w:spacing w:line="480" w:lineRule="auto"/>
            </w:pPr>
            <w:r>
              <w:t>Adi ba ngida kude to kiji neicieng iruk? Ipale cia na rujon lo kiruk neicieng kigenoro lo Lobanga?</w:t>
            </w:r>
          </w:p>
        </w:tc>
        <w:tc>
          <w:tcPr>
            <w:tcW w:type="dxa" w:w="2880"/>
            <w:vAlign w:val="center"/>
            <w:tcW w:w="1440" w:type="dxa"/>
          </w:tcPr>
          <w:p>
            <w:pPr>
              <w:jc w:val="center"/>
            </w:pPr>
            <w:r>
              <w:t>☐</w:t>
            </w:r>
          </w:p>
        </w:tc>
      </w:tr>
      <w:tr>
        <w:tc>
          <w:tcPr>
            <w:tcW w:type="dxa" w:w="2880"/>
            <w:tcW w:w="7920" w:type="dxa"/>
          </w:tcPr>
          <w:p>
            <w:r>
              <w:rPr>
                <w:b/>
              </w:rPr>
              <w:t>Romans 11:20</w:t>
            </w:r>
          </w:p>
        </w:tc>
        <w:tc>
          <w:tcPr>
            <w:tcW w:type="dxa" w:w="2880"/>
            <w:tcW w:w="7920" w:type="dxa"/>
          </w:tcPr>
          <w:p>
            <w:r>
              <w:rPr>
                <w:b/>
              </w:rPr>
              <w:t>Romans 11:20</w:t>
            </w:r>
          </w:p>
        </w:tc>
        <w:tc>
          <w:tcPr>
            <w:tcW w:type="dxa" w:w="2880"/>
            <w:tcW w:w="1440" w:type="dxa"/>
          </w:tcPr>
          <w:p>
            <w:pPr>
              <w:jc w:val="center"/>
            </w:pPr>
            <w:r>
              <w:rPr>
                <w:b/>
              </w:rPr>
              <w:t>OK</w:t>
            </w:r>
          </w:p>
        </w:tc>
      </w:tr>
      <w:tr>
        <w:tc>
          <w:tcPr>
            <w:tcW w:type="dxa" w:w="2880"/>
            <w:tcW w:w="7920" w:type="dxa"/>
          </w:tcPr>
          <w:p>
            <w:pPr>
              <w:spacing w:line="480" w:lineRule="auto"/>
            </w:pPr>
            <w:r>
              <w:t xml:space="preserve">That is true. Because of their </w:t>
            </w:r>
            <w:r>
              <w:rPr>
                <w:b/>
              </w:rPr>
              <w:t>unbelief</w:t>
            </w:r>
            <w:r>
              <w:t xml:space="preserve"> they were broken off, but you stand firm because of your faith. Do not be arrogant in your thoughts, but fear.</w:t>
            </w:r>
          </w:p>
        </w:tc>
        <w:tc>
          <w:tcPr>
            <w:tcW w:type="dxa" w:w="2880"/>
            <w:tcW w:w="7920" w:type="dxa"/>
          </w:tcPr>
          <w:p>
            <w:pPr>
              <w:spacing w:line="480" w:lineRule="auto"/>
            </w:pPr>
            <w:r>
              <w:t>kiruk na. Ati toyen jimitan ongutori afa icieng to beruno kiruk , isi kitifahini to kiruk. Kitidara bo ati tobang.</w:t>
            </w:r>
          </w:p>
        </w:tc>
        <w:tc>
          <w:tcPr>
            <w:tcW w:type="dxa" w:w="2880"/>
            <w:vAlign w:val="center"/>
            <w:tcW w:w="1440" w:type="dxa"/>
          </w:tcPr>
          <w:p>
            <w:pPr>
              <w:jc w:val="center"/>
            </w:pPr>
            <w:r>
              <w:t>☐</w:t>
            </w:r>
          </w:p>
        </w:tc>
      </w:tr>
      <w:tr>
        <w:tc>
          <w:tcPr>
            <w:tcW w:type="dxa" w:w="2880"/>
            <w:tcW w:w="7920" w:type="dxa"/>
          </w:tcPr>
          <w:p>
            <w:r>
              <w:rPr>
                <w:b/>
              </w:rPr>
              <w:t>2 Corinthians 4:4</w:t>
            </w:r>
          </w:p>
        </w:tc>
        <w:tc>
          <w:tcPr>
            <w:tcW w:type="dxa" w:w="2880"/>
            <w:tcW w:w="7920" w:type="dxa"/>
          </w:tcPr>
          <w:p>
            <w:r>
              <w:rPr>
                <w:b/>
              </w:rPr>
              <w:t>2 Korinto 4:4</w:t>
            </w:r>
          </w:p>
        </w:tc>
        <w:tc>
          <w:tcPr>
            <w:tcW w:type="dxa" w:w="2880"/>
            <w:tcW w:w="1440" w:type="dxa"/>
          </w:tcPr>
          <w:p>
            <w:pPr>
              <w:jc w:val="center"/>
            </w:pPr>
            <w:r>
              <w:rPr>
                <w:b/>
              </w:rPr>
              <w:t>OK</w:t>
            </w:r>
          </w:p>
        </w:tc>
      </w:tr>
      <w:tr>
        <w:tc>
          <w:tcPr>
            <w:tcW w:type="dxa" w:w="2880"/>
            <w:tcW w:w="7920" w:type="dxa"/>
          </w:tcPr>
          <w:p>
            <w:pPr>
              <w:spacing w:line="480" w:lineRule="auto"/>
            </w:pPr>
            <w:r>
              <w:t xml:space="preserve">In their case, the god of this world has blinded their </w:t>
            </w:r>
            <w:r>
              <w:rPr>
                <w:b/>
              </w:rPr>
              <w:t>unbelieving</w:t>
            </w:r>
            <w:r>
              <w:t xml:space="preserve"> minds. As a result, they are not able to see the light of the gospel of the glory of Christ, who is the image of God.</w:t>
            </w:r>
          </w:p>
        </w:tc>
        <w:tc>
          <w:tcPr>
            <w:tcW w:type="dxa" w:w="2880"/>
            <w:tcW w:w="7920" w:type="dxa"/>
          </w:tcPr>
          <w:p>
            <w:pPr>
              <w:spacing w:line="480" w:lineRule="auto"/>
            </w:pPr>
            <w:r>
              <w:t>Limuk lobanga lone kof konyeha kulo cio kuna lida iruk icio icieng ida odeu wangun lo layomit lo deyo lo Kristo na lara kitiririt lo Lobanga.</w:t>
            </w:r>
          </w:p>
        </w:tc>
        <w:tc>
          <w:tcPr>
            <w:tcW w:type="dxa" w:w="2880"/>
            <w:vAlign w:val="center"/>
            <w:tcW w:w="1440" w:type="dxa"/>
          </w:tcPr>
          <w:p>
            <w:pPr>
              <w:jc w:val="center"/>
            </w:pPr>
            <w:r>
              <w:t>☐</w:t>
            </w:r>
          </w:p>
        </w:tc>
      </w:tr>
      <w:tr>
        <w:tc>
          <w:tcPr>
            <w:tcW w:type="dxa" w:w="2880"/>
            <w:tcW w:w="7920" w:type="dxa"/>
          </w:tcPr>
          <w:p>
            <w:r>
              <w:rPr>
                <w:b/>
              </w:rPr>
              <w:t>1 Timothy 1:13</w:t>
            </w:r>
          </w:p>
        </w:tc>
        <w:tc>
          <w:tcPr>
            <w:tcW w:type="dxa" w:w="2880"/>
            <w:tcW w:w="7920" w:type="dxa"/>
          </w:tcPr>
          <w:p>
            <w:r>
              <w:rPr>
                <w:b/>
              </w:rPr>
              <w:t>1 Timoti 1:13</w:t>
            </w:r>
          </w:p>
        </w:tc>
        <w:tc>
          <w:tcPr>
            <w:tcW w:type="dxa" w:w="2880"/>
            <w:tcW w:w="1440" w:type="dxa"/>
          </w:tcPr>
          <w:p>
            <w:pPr>
              <w:jc w:val="center"/>
            </w:pPr>
            <w:r>
              <w:rPr>
                <w:b/>
              </w:rPr>
              <w:t>OK</w:t>
            </w:r>
          </w:p>
        </w:tc>
      </w:tr>
      <w:tr>
        <w:tc>
          <w:tcPr>
            <w:tcW w:type="dxa" w:w="2880"/>
            <w:tcW w:w="7920" w:type="dxa"/>
          </w:tcPr>
          <w:p>
            <w:pPr>
              <w:spacing w:line="480" w:lineRule="auto"/>
            </w:pPr>
            <w:r>
              <w:t xml:space="preserve">I was a blasphemer, a persecutor, and a violent man. But I received mercy because I acted ignorantly in </w:t>
            </w:r>
            <w:r>
              <w:rPr>
                <w:b/>
              </w:rPr>
              <w:t>unbelief</w:t>
            </w:r>
            <w:r>
              <w:t>.</w:t>
            </w:r>
          </w:p>
        </w:tc>
        <w:tc>
          <w:tcPr>
            <w:tcW w:type="dxa" w:w="2880"/>
            <w:tcW w:w="7920" w:type="dxa"/>
          </w:tcPr>
          <w:p>
            <w:pPr>
              <w:spacing w:line="480" w:lineRule="auto"/>
            </w:pPr>
            <w:r>
              <w:t>Kileng afa lara nan kamoroni lo Lobanga ko katigemani ko kasasuoni olotu kitotorohi nan kibaya tonyio atiyo afa nan to lunya ko rujon lo kiruk.</w:t>
            </w:r>
          </w:p>
        </w:tc>
        <w:tc>
          <w:tcPr>
            <w:tcW w:type="dxa" w:w="2880"/>
            <w:vAlign w:val="center"/>
            <w:tcW w:w="1440" w:type="dxa"/>
          </w:tcPr>
          <w:p>
            <w:pPr>
              <w:jc w:val="center"/>
            </w:pPr>
            <w:r>
              <w:t>☐</w:t>
            </w:r>
          </w:p>
        </w:tc>
      </w:tr>
      <w:tr>
        <w:tc>
          <w:tcPr>
            <w:tcW w:type="dxa" w:w="2880"/>
            <w:tcW w:w="7920" w:type="dxa"/>
          </w:tcPr>
          <w:p>
            <w:r>
              <w:rPr>
                <w:b/>
              </w:rPr>
              <w:t>Titus 1:15</w:t>
            </w:r>
          </w:p>
        </w:tc>
        <w:tc>
          <w:tcPr>
            <w:tcW w:type="dxa" w:w="2880"/>
            <w:tcW w:w="7920" w:type="dxa"/>
          </w:tcPr>
          <w:p>
            <w:r>
              <w:rPr>
                <w:b/>
              </w:rPr>
              <w:t>Tito 1:15</w:t>
            </w:r>
          </w:p>
        </w:tc>
        <w:tc>
          <w:tcPr>
            <w:tcW w:type="dxa" w:w="2880"/>
            <w:tcW w:w="1440" w:type="dxa"/>
          </w:tcPr>
          <w:p>
            <w:pPr>
              <w:jc w:val="center"/>
            </w:pPr>
            <w:r>
              <w:rPr>
                <w:b/>
              </w:rPr>
              <w:t>OK</w:t>
            </w:r>
          </w:p>
        </w:tc>
      </w:tr>
      <w:tr>
        <w:tc>
          <w:tcPr>
            <w:tcW w:type="dxa" w:w="2880"/>
            <w:tcW w:w="7920" w:type="dxa"/>
          </w:tcPr>
          <w:p>
            <w:pPr>
              <w:spacing w:line="480" w:lineRule="auto"/>
            </w:pPr>
            <w:r>
              <w:t xml:space="preserve">To those who are pure, all things are pure. But to those who are corrupt and </w:t>
            </w:r>
            <w:r>
              <w:rPr>
                <w:b/>
              </w:rPr>
              <w:t>unbelieving</w:t>
            </w:r>
            <w:r>
              <w:t>, nothing is pure, but both their minds and their consciences have been corrupted.</w:t>
            </w:r>
          </w:p>
        </w:tc>
        <w:tc>
          <w:tcPr>
            <w:tcW w:type="dxa" w:w="2880"/>
            <w:tcW w:w="7920" w:type="dxa"/>
          </w:tcPr>
          <w:p>
            <w:pPr>
              <w:spacing w:line="480" w:lineRule="auto"/>
            </w:pPr>
            <w:r>
              <w:t>Diho kanyujok, onyuji sangite fad ati iyo cio kuna lipalaru manyu ida iruk, oru lobo tohi inyu. Iyo tenya lo dede kibuha neicieng ko taulo kuneicieng fad lipalaru.</w:t>
            </w:r>
          </w:p>
        </w:tc>
        <w:tc>
          <w:tcPr>
            <w:tcW w:type="dxa" w:w="2880"/>
            <w:vAlign w:val="center"/>
            <w:tcW w:w="1440" w:type="dxa"/>
          </w:tcPr>
          <w:p>
            <w:pPr>
              <w:jc w:val="center"/>
            </w:pPr>
            <w:r>
              <w:t>☐</w:t>
            </w:r>
          </w:p>
        </w:tc>
      </w:tr>
      <w:tr>
        <w:tc>
          <w:tcPr>
            <w:tcW w:type="dxa" w:w="2880"/>
            <w:tcW w:w="7920" w:type="dxa"/>
          </w:tcPr>
          <w:p>
            <w:r>
              <w:rPr>
                <w:b/>
              </w:rPr>
              <w:t>Hebrews 3:12</w:t>
            </w:r>
          </w:p>
        </w:tc>
        <w:tc>
          <w:tcPr>
            <w:tcW w:type="dxa" w:w="2880"/>
            <w:tcW w:w="7920" w:type="dxa"/>
          </w:tcPr>
          <w:p>
            <w:r>
              <w:rPr>
                <w:b/>
              </w:rPr>
              <w:t>Ibru 3:12</w:t>
            </w:r>
          </w:p>
        </w:tc>
        <w:tc>
          <w:tcPr>
            <w:tcW w:type="dxa" w:w="2880"/>
            <w:tcW w:w="1440" w:type="dxa"/>
          </w:tcPr>
          <w:p>
            <w:pPr>
              <w:jc w:val="center"/>
            </w:pPr>
            <w:r>
              <w:rPr>
                <w:b/>
              </w:rPr>
              <w:t>OK</w:t>
            </w:r>
          </w:p>
        </w:tc>
      </w:tr>
      <w:tr>
        <w:tc>
          <w:tcPr>
            <w:tcW w:type="dxa" w:w="2880"/>
            <w:tcW w:w="7920" w:type="dxa"/>
          </w:tcPr>
          <w:p>
            <w:pPr>
              <w:spacing w:line="480" w:lineRule="auto"/>
            </w:pPr>
            <w:r>
              <w:t xml:space="preserve">Be careful, brothers, that none of you has an evil heart of </w:t>
            </w:r>
            <w:r>
              <w:rPr>
                <w:b/>
              </w:rPr>
              <w:t>unbelief</w:t>
            </w:r>
            <w:r>
              <w:t>, a heart that turns away from the living God.</w:t>
            </w:r>
          </w:p>
        </w:tc>
        <w:tc>
          <w:tcPr>
            <w:tcW w:type="dxa" w:w="2880"/>
            <w:tcW w:w="7920" w:type="dxa"/>
          </w:tcPr>
          <w:p>
            <w:pPr>
              <w:spacing w:line="480" w:lineRule="auto"/>
            </w:pPr>
            <w:r>
              <w:t>Iririati recera jimitan ida lobo to kiji ningi ongon ko tau na lida iruk manyu ogere to kikoi lo Lobanga na iwar.</w:t>
            </w:r>
          </w:p>
        </w:tc>
        <w:tc>
          <w:tcPr>
            <w:tcW w:type="dxa" w:w="2880"/>
            <w:vAlign w:val="center"/>
            <w:tcW w:w="1440" w:type="dxa"/>
          </w:tcPr>
          <w:p>
            <w:pPr>
              <w:jc w:val="center"/>
            </w:pPr>
            <w:r>
              <w:t>☐</w:t>
            </w:r>
          </w:p>
        </w:tc>
      </w:tr>
    </w:tbl>
    <w:p>
      <w:pPr>
        <w:pStyle w:val="Heading1"/>
        <w:spacing w:before="0"/>
      </w:pPr>
      <w:r>
        <w:t>will (of God)</w:t>
      </w:r>
    </w:p>
    <w:p>
      <w:r/>
      <w:r>
        <w:t>This phrase can mean:</w:t>
      </w:r>
      <w:r/>
      <w:r/>
    </w:p>
    <w:p>
      <w:pPr>
        <w:pStyle w:val="ListBullet"/>
        <w:spacing w:line="240" w:lineRule="auto"/>
        <w:ind w:left="720"/>
      </w:pPr>
      <w:r/>
      <w:r>
        <w:t>What God desires.</w:t>
      </w:r>
      <w:r/>
    </w:p>
    <w:p>
      <w:pPr>
        <w:pStyle w:val="ListBullet"/>
        <w:spacing w:line="240" w:lineRule="auto"/>
        <w:ind w:left="720"/>
      </w:pPr>
      <w:r/>
      <w:r>
        <w:t>What God plans for the rest of his creation.</w:t>
      </w:r>
      <w:r/>
    </w:p>
    <w:p>
      <w:pPr>
        <w:pStyle w:val="ListBullet"/>
        <w:spacing w:line="240" w:lineRule="auto"/>
        <w:ind w:left="720"/>
      </w:pPr>
      <w:r/>
      <w:r>
        <w:t>God’s purpose.</w:t>
      </w:r>
      <w:r/>
    </w:p>
    <w:p>
      <w:pPr>
        <w:pStyle w:val="ListBullet"/>
        <w:spacing w:line="240" w:lineRule="auto"/>
        <w:ind w:left="720"/>
      </w:pPr>
      <w:r/>
      <w:r>
        <w:t>What is pleasing to God.</w:t>
      </w:r>
      <w:r/>
    </w:p>
    <w:p>
      <w:pPr>
        <w:pStyle w:val="ListBullet"/>
        <w:spacing w:line="240" w:lineRule="auto" w:after="0"/>
        <w:ind w:left="720"/>
      </w:pPr>
      <w:r/>
      <w:r>
        <w:t>How God wants people to respond to him.</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6:10</w:t>
            </w:r>
          </w:p>
        </w:tc>
        <w:tc>
          <w:tcPr>
            <w:tcW w:type="dxa" w:w="2880"/>
            <w:tcW w:w="7920" w:type="dxa"/>
          </w:tcPr>
          <w:p>
            <w:r>
              <w:rPr>
                <w:b/>
              </w:rPr>
              <w:t>Mateyo 6:10</w:t>
            </w:r>
          </w:p>
        </w:tc>
        <w:tc>
          <w:tcPr>
            <w:tcW w:type="dxa" w:w="2880"/>
            <w:tcW w:w="1440" w:type="dxa"/>
          </w:tcPr>
          <w:p>
            <w:pPr>
              <w:jc w:val="center"/>
            </w:pPr>
            <w:r>
              <w:rPr>
                <w:b/>
              </w:rPr>
              <w:t>OK</w:t>
            </w:r>
          </w:p>
        </w:tc>
      </w:tr>
      <w:tr>
        <w:tc>
          <w:tcPr>
            <w:tcW w:type="dxa" w:w="2880"/>
            <w:tcW w:w="7920" w:type="dxa"/>
          </w:tcPr>
          <w:p>
            <w:pPr>
              <w:spacing w:line="480" w:lineRule="auto"/>
            </w:pPr>
            <w:r>
              <w:t xml:space="preserve">May your kingdom come.May </w:t>
            </w:r>
            <w:r>
              <w:rPr>
                <w:b/>
              </w:rPr>
              <w:t>your will</w:t>
            </w:r>
            <w:r>
              <w:t xml:space="preserve"> be done on earth as it is in heaven.</w:t>
            </w:r>
          </w:p>
        </w:tc>
        <w:tc>
          <w:tcPr>
            <w:tcW w:type="dxa" w:w="2880"/>
            <w:tcW w:w="7920" w:type="dxa"/>
          </w:tcPr>
          <w:p>
            <w:pPr>
              <w:spacing w:line="480" w:lineRule="auto"/>
            </w:pPr>
            <w:r>
              <w:t>Okabue nino o lotu Wahun nino i tii ene kov Iya na lihi tiyorehin kai.</w:t>
            </w:r>
          </w:p>
        </w:tc>
        <w:tc>
          <w:tcPr>
            <w:tcW w:type="dxa" w:w="2880"/>
            <w:vAlign w:val="center"/>
            <w:tcW w:w="1440" w:type="dxa"/>
          </w:tcPr>
          <w:p>
            <w:pPr>
              <w:jc w:val="center"/>
            </w:pPr>
            <w:r>
              <w:t>☐</w:t>
            </w:r>
          </w:p>
        </w:tc>
      </w:tr>
      <w:tr>
        <w:tc>
          <w:tcPr>
            <w:tcW w:type="dxa" w:w="2880"/>
            <w:tcW w:w="7920" w:type="dxa"/>
          </w:tcPr>
          <w:p>
            <w:r>
              <w:rPr>
                <w:b/>
              </w:rPr>
              <w:t>Matthew 7:21</w:t>
            </w:r>
          </w:p>
        </w:tc>
        <w:tc>
          <w:tcPr>
            <w:tcW w:type="dxa" w:w="2880"/>
            <w:tcW w:w="7920" w:type="dxa"/>
          </w:tcPr>
          <w:p>
            <w:r>
              <w:rPr>
                <w:b/>
              </w:rPr>
              <w:t>Mateyo 7:21</w:t>
            </w:r>
          </w:p>
        </w:tc>
        <w:tc>
          <w:tcPr>
            <w:tcW w:type="dxa" w:w="2880"/>
            <w:tcW w:w="1440" w:type="dxa"/>
          </w:tcPr>
          <w:p>
            <w:pPr>
              <w:jc w:val="center"/>
            </w:pPr>
            <w:r>
              <w:rPr>
                <w:b/>
              </w:rPr>
              <w:t>OK</w:t>
            </w:r>
          </w:p>
        </w:tc>
      </w:tr>
      <w:tr>
        <w:tc>
          <w:tcPr>
            <w:tcW w:type="dxa" w:w="2880"/>
            <w:tcW w:w="7920" w:type="dxa"/>
          </w:tcPr>
          <w:p>
            <w:pPr>
              <w:spacing w:line="480" w:lineRule="auto"/>
            </w:pPr>
            <w:r>
              <w:t xml:space="preserve">Not everyone who says to me, 'Lord, Lord,' will enter into the kingdom of heaven, but only those who do the </w:t>
            </w:r>
            <w:r>
              <w:rPr>
                <w:b/>
              </w:rPr>
              <w:t>will of my Father</w:t>
            </w:r>
            <w:r>
              <w:t xml:space="preserve"> who is in heaven.</w:t>
            </w:r>
          </w:p>
        </w:tc>
        <w:tc>
          <w:tcPr>
            <w:tcW w:type="dxa" w:w="2880"/>
            <w:tcW w:w="7920" w:type="dxa"/>
          </w:tcPr>
          <w:p>
            <w:pPr>
              <w:spacing w:line="480" w:lineRule="auto"/>
            </w:pPr>
            <w:r>
              <w:t>Ida a ra cio pili kula lo jo diho nan Lahitok Lahitok mute lo rute iyo okabue lo kai, a ra kula li tiyo wahun lo Apa nei na lo ngön Kai</w:t>
            </w:r>
          </w:p>
        </w:tc>
        <w:tc>
          <w:tcPr>
            <w:tcW w:type="dxa" w:w="2880"/>
            <w:vAlign w:val="center"/>
            <w:tcW w:w="1440" w:type="dxa"/>
          </w:tcPr>
          <w:p>
            <w:pPr>
              <w:jc w:val="center"/>
            </w:pPr>
            <w:r>
              <w:t>☐</w:t>
            </w:r>
          </w:p>
        </w:tc>
      </w:tr>
      <w:tr>
        <w:tc>
          <w:tcPr>
            <w:tcW w:type="dxa" w:w="2880"/>
            <w:tcW w:w="7920" w:type="dxa"/>
          </w:tcPr>
          <w:p>
            <w:r>
              <w:rPr>
                <w:b/>
              </w:rPr>
              <w:t>Mark 3:35</w:t>
            </w:r>
          </w:p>
        </w:tc>
        <w:tc>
          <w:tcPr>
            <w:tcW w:type="dxa" w:w="2880"/>
            <w:tcW w:w="7920" w:type="dxa"/>
          </w:tcPr>
          <w:p>
            <w:r>
              <w:rPr>
                <w:b/>
              </w:rPr>
              <w:t>Marako 3:35</w:t>
            </w:r>
          </w:p>
        </w:tc>
        <w:tc>
          <w:tcPr>
            <w:tcW w:type="dxa" w:w="2880"/>
            <w:tcW w:w="1440" w:type="dxa"/>
          </w:tcPr>
          <w:p>
            <w:pPr>
              <w:jc w:val="center"/>
            </w:pPr>
            <w:r>
              <w:rPr>
                <w:b/>
              </w:rPr>
              <w:t>OK</w:t>
            </w:r>
          </w:p>
        </w:tc>
      </w:tr>
      <w:tr>
        <w:tc>
          <w:tcPr>
            <w:tcW w:type="dxa" w:w="2880"/>
            <w:tcW w:w="7920" w:type="dxa"/>
          </w:tcPr>
          <w:p>
            <w:pPr>
              <w:spacing w:line="480" w:lineRule="auto"/>
            </w:pPr>
            <w:r>
              <w:t xml:space="preserve">For whoever does the </w:t>
            </w:r>
            <w:r>
              <w:rPr>
                <w:b/>
              </w:rPr>
              <w:t>will of God</w:t>
            </w:r>
            <w:r>
              <w:t>, that person is my brother, and sister, and mother."</w:t>
            </w:r>
          </w:p>
        </w:tc>
        <w:tc>
          <w:tcPr>
            <w:tcW w:type="dxa" w:w="2880"/>
            <w:tcW w:w="7920" w:type="dxa"/>
          </w:tcPr>
          <w:p>
            <w:pPr>
              <w:spacing w:line="480" w:lineRule="auto"/>
            </w:pPr>
            <w:r>
              <w:t>Tungani na litiyo wahun lolobanga inyi rece nei,kanece nei ko iyang nei.”</w:t>
            </w:r>
          </w:p>
        </w:tc>
        <w:tc>
          <w:tcPr>
            <w:tcW w:type="dxa" w:w="2880"/>
            <w:vAlign w:val="center"/>
            <w:tcW w:w="1440" w:type="dxa"/>
          </w:tcPr>
          <w:p>
            <w:pPr>
              <w:jc w:val="center"/>
            </w:pPr>
            <w:r>
              <w:t>☐</w:t>
            </w:r>
          </w:p>
        </w:tc>
      </w:tr>
      <w:tr>
        <w:tc>
          <w:tcPr>
            <w:tcW w:type="dxa" w:w="2880"/>
            <w:tcW w:w="7920" w:type="dxa"/>
          </w:tcPr>
          <w:p>
            <w:r>
              <w:rPr>
                <w:b/>
              </w:rPr>
              <w:t>John 6:40</w:t>
            </w:r>
          </w:p>
        </w:tc>
        <w:tc>
          <w:tcPr>
            <w:tcW w:type="dxa" w:w="2880"/>
            <w:tcW w:w="7920" w:type="dxa"/>
          </w:tcPr>
          <w:p>
            <w:r>
              <w:rPr>
                <w:b/>
              </w:rPr>
              <w:t>Jowani 6:40</w:t>
            </w:r>
          </w:p>
        </w:tc>
        <w:tc>
          <w:tcPr>
            <w:tcW w:type="dxa" w:w="2880"/>
            <w:tcW w:w="1440" w:type="dxa"/>
          </w:tcPr>
          <w:p>
            <w:pPr>
              <w:jc w:val="center"/>
            </w:pPr>
            <w:r>
              <w:rPr>
                <w:b/>
              </w:rPr>
              <w:t>OK</w:t>
            </w:r>
          </w:p>
        </w:tc>
      </w:tr>
      <w:tr>
        <w:tc>
          <w:tcPr>
            <w:tcW w:type="dxa" w:w="2880"/>
            <w:tcW w:w="7920" w:type="dxa"/>
          </w:tcPr>
          <w:p>
            <w:pPr>
              <w:spacing w:line="480" w:lineRule="auto"/>
            </w:pPr>
            <w:r>
              <w:t xml:space="preserve">For this is the </w:t>
            </w:r>
            <w:r>
              <w:rPr>
                <w:b/>
              </w:rPr>
              <w:t>will of my Father</w:t>
            </w:r>
            <w:r>
              <w:t>, that everyone who sees the Son and believes in him will have eternal life and I will raise him up on the last day."</w:t>
            </w:r>
          </w:p>
        </w:tc>
        <w:tc>
          <w:tcPr>
            <w:tcW w:type="dxa" w:w="2880"/>
            <w:tcW w:w="7920" w:type="dxa"/>
          </w:tcPr>
          <w:p>
            <w:pPr>
              <w:spacing w:line="480" w:lineRule="auto"/>
            </w:pPr>
            <w:r>
              <w:t>tonyio wahun lo Apa inyi jimitan to tungani fad na lodeya kito manyu iruk inyi ojir orumu warun na isio tur. Manyu atiwaru ca nan inyi to far lo lohicungi”.</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Romans 12:2</w:t>
            </w:r>
          </w:p>
        </w:tc>
        <w:tc>
          <w:tcPr>
            <w:tcW w:type="dxa" w:w="2880"/>
            <w:tcW w:w="1440" w:type="dxa"/>
          </w:tcPr>
          <w:p>
            <w:pPr>
              <w:jc w:val="center"/>
            </w:pPr>
            <w:r>
              <w:rPr>
                <w:b/>
              </w:rPr>
              <w:t>OK</w:t>
            </w:r>
          </w:p>
        </w:tc>
      </w:tr>
      <w:tr>
        <w:tc>
          <w:tcPr>
            <w:tcW w:type="dxa" w:w="2880"/>
            <w:tcW w:w="7920" w:type="dxa"/>
          </w:tcPr>
          <w:p>
            <w:pPr>
              <w:spacing w:line="480" w:lineRule="auto"/>
            </w:pPr>
            <w:r>
              <w:t xml:space="preserve">Do not be conformed to this world, but be transformed by the renewal of your mind. Do this so that you can test and approve what is the good, acceptable, and perfect </w:t>
            </w:r>
            <w:r>
              <w:rPr>
                <w:b/>
              </w:rPr>
              <w:t>will of God</w:t>
            </w:r>
            <w:r>
              <w:t>.</w:t>
            </w:r>
          </w:p>
        </w:tc>
        <w:tc>
          <w:tcPr>
            <w:tcW w:type="dxa" w:w="2880"/>
            <w:tcW w:w="7920" w:type="dxa"/>
          </w:tcPr>
          <w:p>
            <w:pPr>
              <w:spacing w:line="480" w:lineRule="auto"/>
            </w:pPr>
            <w:r>
              <w:t>Kerihe imanya to koditi lone kof ati ibeloti to kitingejuho kiiyo ningi. Tona ito cia ite imang manyu iruk wahun lo Lobanga, wahun nenge na ijir, idwaru manyu onyu.</w:t>
            </w:r>
          </w:p>
        </w:tc>
        <w:tc>
          <w:tcPr>
            <w:tcW w:type="dxa" w:w="2880"/>
            <w:vAlign w:val="center"/>
            <w:tcW w:w="1440" w:type="dxa"/>
          </w:tcPr>
          <w:p>
            <w:pPr>
              <w:jc w:val="center"/>
            </w:pPr>
            <w:r>
              <w:t>☐</w:t>
            </w:r>
          </w:p>
        </w:tc>
      </w:tr>
      <w:tr>
        <w:tc>
          <w:tcPr>
            <w:tcW w:type="dxa" w:w="2880"/>
            <w:tcW w:w="7920" w:type="dxa"/>
          </w:tcPr>
          <w:p>
            <w:r>
              <w:rPr>
                <w:b/>
              </w:rPr>
              <w:t>1 Corinthians 1:1</w:t>
            </w:r>
          </w:p>
        </w:tc>
        <w:tc>
          <w:tcPr>
            <w:tcW w:type="dxa" w:w="2880"/>
            <w:tcW w:w="7920" w:type="dxa"/>
          </w:tcPr>
          <w:p>
            <w:r>
              <w:rPr>
                <w:b/>
              </w:rPr>
              <w:t>1 Korinto 1:1</w:t>
            </w:r>
          </w:p>
        </w:tc>
        <w:tc>
          <w:tcPr>
            <w:tcW w:type="dxa" w:w="2880"/>
            <w:tcW w:w="1440" w:type="dxa"/>
          </w:tcPr>
          <w:p>
            <w:pPr>
              <w:jc w:val="center"/>
            </w:pPr>
            <w:r>
              <w:rPr>
                <w:b/>
              </w:rPr>
              <w:t>OK</w:t>
            </w:r>
          </w:p>
        </w:tc>
      </w:tr>
      <w:tr>
        <w:tc>
          <w:tcPr>
            <w:tcW w:type="dxa" w:w="2880"/>
            <w:tcW w:w="7920" w:type="dxa"/>
          </w:tcPr>
          <w:p>
            <w:pPr>
              <w:spacing w:line="480" w:lineRule="auto"/>
            </w:pPr>
            <w:r>
              <w:t xml:space="preserve">Paul, called by Christ Jesus to be an apostle by the </w:t>
            </w:r>
            <w:r>
              <w:rPr>
                <w:b/>
              </w:rPr>
              <w:t>will of God</w:t>
            </w:r>
            <w:r>
              <w:t>, and Sosthenes our brother,</w:t>
            </w:r>
          </w:p>
        </w:tc>
        <w:tc>
          <w:tcPr>
            <w:tcW w:type="dxa" w:w="2880"/>
            <w:tcW w:w="7920" w:type="dxa"/>
          </w:tcPr>
          <w:p>
            <w:pPr>
              <w:spacing w:line="480" w:lineRule="auto"/>
            </w:pPr>
            <w:r>
              <w:t>Nan Paul na lohilolongi lo lotuno rahun jayo lo Kristo Yesu to wahun lo Lobanga, ko rece niyang Sostenes.</w:t>
            </w:r>
          </w:p>
        </w:tc>
        <w:tc>
          <w:tcPr>
            <w:tcW w:type="dxa" w:w="2880"/>
            <w:vAlign w:val="center"/>
            <w:tcW w:w="1440" w:type="dxa"/>
          </w:tcPr>
          <w:p>
            <w:pPr>
              <w:jc w:val="center"/>
            </w:pPr>
            <w:r>
              <w:t>☐</w:t>
            </w:r>
          </w:p>
        </w:tc>
      </w:tr>
      <w:tr>
        <w:tc>
          <w:tcPr>
            <w:tcW w:type="dxa" w:w="2880"/>
            <w:tcW w:w="7920" w:type="dxa"/>
          </w:tcPr>
          <w:p>
            <w:r>
              <w:rPr>
                <w:b/>
              </w:rPr>
              <w:t>2 Corinthians 8:5</w:t>
            </w:r>
          </w:p>
        </w:tc>
        <w:tc>
          <w:tcPr>
            <w:tcW w:type="dxa" w:w="2880"/>
            <w:tcW w:w="7920" w:type="dxa"/>
          </w:tcPr>
          <w:p>
            <w:r>
              <w:rPr>
                <w:b/>
              </w:rPr>
              <w:t>2 Korinto 8:5</w:t>
            </w:r>
          </w:p>
        </w:tc>
        <w:tc>
          <w:tcPr>
            <w:tcW w:type="dxa" w:w="2880"/>
            <w:tcW w:w="1440" w:type="dxa"/>
          </w:tcPr>
          <w:p>
            <w:pPr>
              <w:jc w:val="center"/>
            </w:pPr>
            <w:r>
              <w:rPr>
                <w:b/>
              </w:rPr>
              <w:t>OK</w:t>
            </w:r>
          </w:p>
        </w:tc>
      </w:tr>
      <w:tr>
        <w:tc>
          <w:tcPr>
            <w:tcW w:type="dxa" w:w="2880"/>
            <w:tcW w:w="7920" w:type="dxa"/>
          </w:tcPr>
          <w:p>
            <w:pPr>
              <w:spacing w:line="480" w:lineRule="auto"/>
            </w:pPr>
            <w:r>
              <w:t xml:space="preserve">This did not happen as we had hoped, but they first gave themselves to the Lord and then to us by the </w:t>
            </w:r>
            <w:r>
              <w:rPr>
                <w:b/>
              </w:rPr>
              <w:t>will of God</w:t>
            </w:r>
            <w:r>
              <w:t>.</w:t>
            </w:r>
          </w:p>
        </w:tc>
        <w:tc>
          <w:tcPr>
            <w:tcW w:type="dxa" w:w="2880"/>
            <w:tcW w:w="7920" w:type="dxa"/>
          </w:tcPr>
          <w:p>
            <w:pPr>
              <w:spacing w:line="480" w:lineRule="auto"/>
            </w:pPr>
            <w:r>
              <w:t>Manyu ida orumu ohoi kiyen jimitan otum cia icieng kitiyo jii ati icio icieng kenite kuneicieng diho Lobanga ketemoni oto hati iciorihinorihin kenite diho ohoi to wahun lo Lobanga.</w:t>
            </w:r>
          </w:p>
        </w:tc>
        <w:tc>
          <w:tcPr>
            <w:tcW w:type="dxa" w:w="2880"/>
            <w:vAlign w:val="center"/>
            <w:tcW w:w="1440" w:type="dxa"/>
          </w:tcPr>
          <w:p>
            <w:pPr>
              <w:jc w:val="center"/>
            </w:pPr>
            <w:r>
              <w:t>☐</w:t>
            </w:r>
          </w:p>
        </w:tc>
      </w:tr>
      <w:tr>
        <w:tc>
          <w:tcPr>
            <w:tcW w:type="dxa" w:w="2880"/>
            <w:tcW w:w="7920" w:type="dxa"/>
          </w:tcPr>
          <w:p>
            <w:r>
              <w:rPr>
                <w:b/>
              </w:rPr>
              <w:t>Galatians 1:4</w:t>
            </w:r>
          </w:p>
        </w:tc>
        <w:tc>
          <w:tcPr>
            <w:tcW w:type="dxa" w:w="2880"/>
            <w:tcW w:w="7920" w:type="dxa"/>
          </w:tcPr>
          <w:p>
            <w:r>
              <w:rPr>
                <w:b/>
              </w:rPr>
              <w:t>Galatia 1:4</w:t>
            </w:r>
          </w:p>
        </w:tc>
        <w:tc>
          <w:tcPr>
            <w:tcW w:type="dxa" w:w="2880"/>
            <w:tcW w:w="1440" w:type="dxa"/>
          </w:tcPr>
          <w:p>
            <w:pPr>
              <w:jc w:val="center"/>
            </w:pPr>
            <w:r>
              <w:rPr>
                <w:b/>
              </w:rPr>
              <w:t>OK</w:t>
            </w:r>
          </w:p>
        </w:tc>
      </w:tr>
      <w:tr>
        <w:tc>
          <w:tcPr>
            <w:tcW w:type="dxa" w:w="2880"/>
            <w:tcW w:w="7920" w:type="dxa"/>
          </w:tcPr>
          <w:p>
            <w:pPr>
              <w:spacing w:line="480" w:lineRule="auto"/>
            </w:pPr>
            <w:r>
              <w:t xml:space="preserve">who gave himself for our sins so that he might deliver us from this present evil age, according to the </w:t>
            </w:r>
            <w:r>
              <w:rPr>
                <w:b/>
              </w:rPr>
              <w:t>will of our God</w:t>
            </w:r>
            <w:r>
              <w:t xml:space="preserve"> and Father:</w:t>
            </w:r>
          </w:p>
        </w:tc>
        <w:tc>
          <w:tcPr>
            <w:tcW w:type="dxa" w:w="2880"/>
            <w:tcW w:w="7920" w:type="dxa"/>
          </w:tcPr>
          <w:p>
            <w:pPr>
              <w:spacing w:line="480" w:lineRule="auto"/>
            </w:pPr>
            <w:r>
              <w:t>lafa licio ken nenge to kipalipali kuniyang lo lwahuno ohoi iyo kuno faritin irohori to wahun lo Lobanga Apa niyang</w:t>
            </w:r>
          </w:p>
        </w:tc>
        <w:tc>
          <w:tcPr>
            <w:tcW w:type="dxa" w:w="2880"/>
            <w:vAlign w:val="center"/>
            <w:tcW w:w="1440" w:type="dxa"/>
          </w:tcPr>
          <w:p>
            <w:pPr>
              <w:jc w:val="center"/>
            </w:pPr>
            <w:r>
              <w:t>☐</w:t>
            </w:r>
          </w:p>
        </w:tc>
      </w:tr>
      <w:tr>
        <w:tc>
          <w:tcPr>
            <w:tcW w:type="dxa" w:w="2880"/>
            <w:tcW w:w="7920" w:type="dxa"/>
          </w:tcPr>
          <w:p>
            <w:r>
              <w:rPr>
                <w:b/>
              </w:rPr>
              <w:t>Ephesians 6:6</w:t>
            </w:r>
          </w:p>
        </w:tc>
        <w:tc>
          <w:tcPr>
            <w:tcW w:type="dxa" w:w="2880"/>
            <w:tcW w:w="7920" w:type="dxa"/>
          </w:tcPr>
          <w:p>
            <w:r>
              <w:rPr>
                <w:b/>
              </w:rPr>
              <w:t>Epeso 6:6</w:t>
            </w:r>
          </w:p>
        </w:tc>
        <w:tc>
          <w:tcPr>
            <w:tcW w:type="dxa" w:w="2880"/>
            <w:tcW w:w="1440" w:type="dxa"/>
          </w:tcPr>
          <w:p>
            <w:pPr>
              <w:jc w:val="center"/>
            </w:pPr>
            <w:r>
              <w:rPr>
                <w:b/>
              </w:rPr>
              <w:t>OK</w:t>
            </w:r>
          </w:p>
        </w:tc>
      </w:tr>
      <w:tr>
        <w:tc>
          <w:tcPr>
            <w:tcW w:type="dxa" w:w="2880"/>
            <w:tcW w:w="7920" w:type="dxa"/>
          </w:tcPr>
          <w:p>
            <w:pPr>
              <w:spacing w:line="480" w:lineRule="auto"/>
            </w:pPr>
            <w:r>
              <w:t xml:space="preserve">Be obedient not only when your masters are watching, in order to please them. Instead, be obedient as slaves of Christ, who do the </w:t>
            </w:r>
            <w:r>
              <w:rPr>
                <w:b/>
              </w:rPr>
              <w:t>will of God</w:t>
            </w:r>
            <w:r>
              <w:t xml:space="preserve"> from your heart.</w:t>
            </w:r>
          </w:p>
        </w:tc>
        <w:tc>
          <w:tcPr>
            <w:tcW w:type="dxa" w:w="2880"/>
            <w:tcW w:w="7920" w:type="dxa"/>
          </w:tcPr>
          <w:p>
            <w:pPr>
              <w:spacing w:line="480" w:lineRule="auto"/>
            </w:pPr>
            <w:r>
              <w:t>Itiningoti icieng ida ara to kitikwama icieng kolodeya icieng ite ati iya opihin kulo Kristo kitiyo wahun lo Lobanga to taulo kuningi fad.</w:t>
            </w:r>
          </w:p>
        </w:tc>
        <w:tc>
          <w:tcPr>
            <w:tcW w:type="dxa" w:w="2880"/>
            <w:vAlign w:val="center"/>
            <w:tcW w:w="1440" w:type="dxa"/>
          </w:tcPr>
          <w:p>
            <w:pPr>
              <w:jc w:val="center"/>
            </w:pPr>
            <w:r>
              <w:t>☐</w:t>
            </w:r>
          </w:p>
        </w:tc>
      </w:tr>
      <w:tr>
        <w:tc>
          <w:tcPr>
            <w:tcW w:type="dxa" w:w="2880"/>
            <w:tcW w:w="7920" w:type="dxa"/>
          </w:tcPr>
          <w:p>
            <w:r>
              <w:rPr>
                <w:b/>
              </w:rPr>
              <w:t>Colossians 4:12</w:t>
            </w:r>
          </w:p>
        </w:tc>
        <w:tc>
          <w:tcPr>
            <w:tcW w:type="dxa" w:w="2880"/>
            <w:tcW w:w="7920" w:type="dxa"/>
          </w:tcPr>
          <w:p>
            <w:r>
              <w:rPr>
                <w:b/>
              </w:rPr>
              <w:t>Kolosae 4:12</w:t>
            </w:r>
          </w:p>
        </w:tc>
        <w:tc>
          <w:tcPr>
            <w:tcW w:type="dxa" w:w="2880"/>
            <w:tcW w:w="1440" w:type="dxa"/>
          </w:tcPr>
          <w:p>
            <w:pPr>
              <w:jc w:val="center"/>
            </w:pPr>
            <w:r>
              <w:rPr>
                <w:b/>
              </w:rPr>
              <w:t>OK</w:t>
            </w:r>
          </w:p>
        </w:tc>
      </w:tr>
      <w:tr>
        <w:tc>
          <w:tcPr>
            <w:tcW w:type="dxa" w:w="2880"/>
            <w:tcW w:w="7920" w:type="dxa"/>
          </w:tcPr>
          <w:p>
            <w:pPr>
              <w:spacing w:line="480" w:lineRule="auto"/>
            </w:pPr>
            <w:r>
              <w:t xml:space="preserve">Epaphras greets you. He is one of you and a slave of Christ Jesus. He always strives for you in prayer, so that you may stand complete and fully assured in all the </w:t>
            </w:r>
            <w:r>
              <w:rPr>
                <w:b/>
              </w:rPr>
              <w:t>will of God</w:t>
            </w:r>
            <w:r>
              <w:t>.</w:t>
            </w:r>
          </w:p>
        </w:tc>
        <w:tc>
          <w:tcPr>
            <w:tcW w:type="dxa" w:w="2880"/>
            <w:tcW w:w="7920" w:type="dxa"/>
          </w:tcPr>
          <w:p>
            <w:pPr>
              <w:spacing w:line="480" w:lineRule="auto"/>
            </w:pPr>
            <w:r>
              <w:t>Epapras na lara ningi na lara karwaani lo Kristo Yesu kifonyo manyu ite. Orem inyi iyo kilifa to ite tik tik jimitan ngiwoita ite to golun iyo wahun lo Lobanga fad manyu igoli iyo kiruk.</w:t>
            </w:r>
          </w:p>
        </w:tc>
        <w:tc>
          <w:tcPr>
            <w:tcW w:type="dxa" w:w="2880"/>
            <w:vAlign w:val="center"/>
            <w:tcW w:w="1440" w:type="dxa"/>
          </w:tcPr>
          <w:p>
            <w:pPr>
              <w:jc w:val="center"/>
            </w:pPr>
            <w:r>
              <w:t>☐</w:t>
            </w:r>
          </w:p>
        </w:tc>
      </w:tr>
      <w:tr>
        <w:tc>
          <w:tcPr>
            <w:tcW w:type="dxa" w:w="2880"/>
            <w:tcW w:w="7920" w:type="dxa"/>
          </w:tcPr>
          <w:p>
            <w:r>
              <w:rPr>
                <w:b/>
              </w:rPr>
              <w:t>1 Thessalonians 5:18</w:t>
            </w:r>
          </w:p>
        </w:tc>
        <w:tc>
          <w:tcPr>
            <w:tcW w:type="dxa" w:w="2880"/>
            <w:tcW w:w="7920" w:type="dxa"/>
          </w:tcPr>
          <w:p>
            <w:r>
              <w:rPr>
                <w:b/>
              </w:rPr>
              <w:t>1 Tesolonika 5:18</w:t>
            </w:r>
          </w:p>
        </w:tc>
        <w:tc>
          <w:tcPr>
            <w:tcW w:type="dxa" w:w="2880"/>
            <w:tcW w:w="1440" w:type="dxa"/>
          </w:tcPr>
          <w:p>
            <w:pPr>
              <w:jc w:val="center"/>
            </w:pPr>
            <w:r>
              <w:rPr>
                <w:b/>
              </w:rPr>
              <w:t>OK</w:t>
            </w:r>
          </w:p>
        </w:tc>
      </w:tr>
      <w:tr>
        <w:tc>
          <w:tcPr>
            <w:tcW w:type="dxa" w:w="2880"/>
            <w:tcW w:w="7920" w:type="dxa"/>
          </w:tcPr>
          <w:p>
            <w:pPr>
              <w:spacing w:line="480" w:lineRule="auto"/>
            </w:pPr>
            <w:r>
              <w:t xml:space="preserve">In everything give thanks. For this is the </w:t>
            </w:r>
            <w:r>
              <w:rPr>
                <w:b/>
              </w:rPr>
              <w:t>will of God</w:t>
            </w:r>
            <w:r>
              <w:t xml:space="preserve"> in Christ Jesus for you.</w:t>
            </w:r>
          </w:p>
        </w:tc>
        <w:tc>
          <w:tcPr>
            <w:tcW w:type="dxa" w:w="2880"/>
            <w:tcW w:w="7920" w:type="dxa"/>
          </w:tcPr>
          <w:p>
            <w:pPr>
              <w:spacing w:line="480" w:lineRule="auto"/>
            </w:pPr>
            <w:r>
              <w:t>Icwarati kwama to sangite pili tonyio ara na wahun lo Lobanga tote iyo Kristo Yesu.</w:t>
            </w:r>
          </w:p>
        </w:tc>
        <w:tc>
          <w:tcPr>
            <w:tcW w:type="dxa" w:w="2880"/>
            <w:vAlign w:val="center"/>
            <w:tcW w:w="1440" w:type="dxa"/>
          </w:tcPr>
          <w:p>
            <w:pPr>
              <w:jc w:val="center"/>
            </w:pPr>
            <w:r>
              <w:t>☐</w:t>
            </w:r>
          </w:p>
        </w:tc>
      </w:tr>
      <w:tr>
        <w:tc>
          <w:tcPr>
            <w:tcW w:type="dxa" w:w="2880"/>
            <w:tcW w:w="7920" w:type="dxa"/>
          </w:tcPr>
          <w:p>
            <w:r>
              <w:rPr>
                <w:b/>
              </w:rPr>
              <w:t>2 Timothy 1:1</w:t>
            </w:r>
          </w:p>
        </w:tc>
        <w:tc>
          <w:tcPr>
            <w:tcW w:type="dxa" w:w="2880"/>
            <w:tcW w:w="7920" w:type="dxa"/>
          </w:tcPr>
          <w:p>
            <w:r>
              <w:rPr>
                <w:b/>
              </w:rPr>
              <w:t>2 Timoti 1:1</w:t>
            </w:r>
          </w:p>
        </w:tc>
        <w:tc>
          <w:tcPr>
            <w:tcW w:type="dxa" w:w="2880"/>
            <w:tcW w:w="1440" w:type="dxa"/>
          </w:tcPr>
          <w:p>
            <w:pPr>
              <w:jc w:val="center"/>
            </w:pPr>
            <w:r>
              <w:rPr>
                <w:b/>
              </w:rPr>
              <w:t>OK</w:t>
            </w:r>
          </w:p>
        </w:tc>
      </w:tr>
      <w:tr>
        <w:tc>
          <w:tcPr>
            <w:tcW w:type="dxa" w:w="2880"/>
            <w:tcW w:w="7920" w:type="dxa"/>
          </w:tcPr>
          <w:p>
            <w:pPr>
              <w:spacing w:line="480" w:lineRule="auto"/>
            </w:pPr>
            <w:r>
              <w:t xml:space="preserve">Paul, an apostle of Christ Jesus through the </w:t>
            </w:r>
            <w:r>
              <w:rPr>
                <w:b/>
              </w:rPr>
              <w:t>will of God</w:t>
            </w:r>
            <w:r>
              <w:t>, according to the promise of the life that is in Christ Jesus,</w:t>
            </w:r>
          </w:p>
        </w:tc>
        <w:tc>
          <w:tcPr>
            <w:tcW w:type="dxa" w:w="2880"/>
            <w:tcW w:w="7920" w:type="dxa"/>
          </w:tcPr>
          <w:p>
            <w:pPr>
              <w:spacing w:line="480" w:lineRule="auto"/>
            </w:pPr>
            <w:r>
              <w:t>Nan Paul jayo lo Kristo Yesu to wahun lo Lobanga na longon to ciharu lo warun na longon iyo Kristo Yesu.</w:t>
            </w:r>
          </w:p>
        </w:tc>
        <w:tc>
          <w:tcPr>
            <w:tcW w:type="dxa" w:w="2880"/>
            <w:vAlign w:val="center"/>
            <w:tcW w:w="1440" w:type="dxa"/>
          </w:tcPr>
          <w:p>
            <w:pPr>
              <w:jc w:val="center"/>
            </w:pPr>
            <w:r>
              <w:t>☐</w:t>
            </w:r>
          </w:p>
        </w:tc>
      </w:tr>
      <w:tr>
        <w:tc>
          <w:tcPr>
            <w:tcW w:type="dxa" w:w="2880"/>
            <w:tcW w:w="7920" w:type="dxa"/>
          </w:tcPr>
          <w:p>
            <w:r>
              <w:rPr>
                <w:b/>
              </w:rPr>
              <w:t>Hebrews 10:36</w:t>
            </w:r>
          </w:p>
        </w:tc>
        <w:tc>
          <w:tcPr>
            <w:tcW w:type="dxa" w:w="2880"/>
            <w:tcW w:w="7920" w:type="dxa"/>
          </w:tcPr>
          <w:p>
            <w:r>
              <w:rPr>
                <w:b/>
              </w:rPr>
              <w:t>Ibru 10:36</w:t>
            </w:r>
          </w:p>
        </w:tc>
        <w:tc>
          <w:tcPr>
            <w:tcW w:type="dxa" w:w="2880"/>
            <w:tcW w:w="1440" w:type="dxa"/>
          </w:tcPr>
          <w:p>
            <w:pPr>
              <w:jc w:val="center"/>
            </w:pPr>
            <w:r>
              <w:rPr>
                <w:b/>
              </w:rPr>
              <w:t>OK</w:t>
            </w:r>
          </w:p>
        </w:tc>
      </w:tr>
      <w:tr>
        <w:tc>
          <w:tcPr>
            <w:tcW w:type="dxa" w:w="2880"/>
            <w:tcW w:w="7920" w:type="dxa"/>
          </w:tcPr>
          <w:p>
            <w:pPr>
              <w:spacing w:line="480" w:lineRule="auto"/>
            </w:pPr>
            <w:r>
              <w:t xml:space="preserve">For you need perseverance so that when you have done the </w:t>
            </w:r>
            <w:r>
              <w:rPr>
                <w:b/>
              </w:rPr>
              <w:t>will of God</w:t>
            </w:r>
            <w:r>
              <w:t>, you will receive what he has promised.</w:t>
              <w:br/>
              <w:br/>
            </w:r>
          </w:p>
        </w:tc>
        <w:tc>
          <w:tcPr>
            <w:tcW w:type="dxa" w:w="2880"/>
            <w:tcW w:w="7920" w:type="dxa"/>
          </w:tcPr>
          <w:p>
            <w:pPr>
              <w:spacing w:line="480" w:lineRule="auto"/>
            </w:pPr>
            <w:r>
              <w:t>Owak ite idik kidak ojir langun litii ite wahun lo Lobanga ifwonu mute irumu tohi na locik inyi.</w:t>
            </w:r>
          </w:p>
        </w:tc>
        <w:tc>
          <w:tcPr>
            <w:tcW w:type="dxa" w:w="2880"/>
            <w:vAlign w:val="center"/>
            <w:tcW w:w="1440" w:type="dxa"/>
          </w:tcPr>
          <w:p>
            <w:pPr>
              <w:jc w:val="center"/>
            </w:pPr>
            <w:r>
              <w:t>☐</w:t>
            </w:r>
          </w:p>
        </w:tc>
      </w:tr>
      <w:tr>
        <w:tc>
          <w:tcPr>
            <w:tcW w:type="dxa" w:w="2880"/>
            <w:tcW w:w="7920" w:type="dxa"/>
          </w:tcPr>
          <w:p>
            <w:r>
              <w:rPr>
                <w:b/>
              </w:rPr>
              <w:t>1 Peter 4:2</w:t>
            </w:r>
          </w:p>
        </w:tc>
        <w:tc>
          <w:tcPr>
            <w:tcW w:type="dxa" w:w="2880"/>
            <w:tcW w:w="7920" w:type="dxa"/>
          </w:tcPr>
          <w:p>
            <w:r>
              <w:rPr>
                <w:b/>
              </w:rPr>
              <w:t>1 Petero 4:2</w:t>
            </w:r>
          </w:p>
        </w:tc>
        <w:tc>
          <w:tcPr>
            <w:tcW w:type="dxa" w:w="2880"/>
            <w:tcW w:w="1440" w:type="dxa"/>
          </w:tcPr>
          <w:p>
            <w:pPr>
              <w:jc w:val="center"/>
            </w:pPr>
            <w:r>
              <w:rPr>
                <w:b/>
              </w:rPr>
              <w:t>OK</w:t>
            </w:r>
          </w:p>
        </w:tc>
      </w:tr>
      <w:tr>
        <w:tc>
          <w:tcPr>
            <w:tcW w:type="dxa" w:w="2880"/>
            <w:tcW w:w="7920" w:type="dxa"/>
          </w:tcPr>
          <w:p>
            <w:pPr>
              <w:spacing w:line="480" w:lineRule="auto"/>
            </w:pPr>
            <w:r>
              <w:t>As a result, such a person, for the rest of his time in the flesh, no longer lives for men's desires, but for God's will.</w:t>
            </w:r>
          </w:p>
        </w:tc>
        <w:tc>
          <w:tcPr>
            <w:tcW w:type="dxa" w:w="2880"/>
            <w:tcW w:w="7920" w:type="dxa"/>
          </w:tcPr>
          <w:p>
            <w:pPr>
              <w:spacing w:line="480" w:lineRule="auto"/>
            </w:pPr>
            <w:r>
              <w:t>Tona ida inyi orihe owar warun nenge ene kof lo kitiyo wahun lo ken na irohoi ati wahun lo Lobanga owar inyi.</w:t>
            </w:r>
          </w:p>
        </w:tc>
        <w:tc>
          <w:tcPr>
            <w:tcW w:type="dxa" w:w="2880"/>
            <w:vAlign w:val="center"/>
            <w:tcW w:w="1440" w:type="dxa"/>
          </w:tcPr>
          <w:p>
            <w:pPr>
              <w:jc w:val="center"/>
            </w:pPr>
            <w:r>
              <w:t>☐</w:t>
            </w:r>
          </w:p>
        </w:tc>
      </w:tr>
      <w:tr>
        <w:tc>
          <w:tcPr>
            <w:tcW w:type="dxa" w:w="2880"/>
            <w:tcW w:w="7920" w:type="dxa"/>
          </w:tcPr>
          <w:p>
            <w:r>
              <w:rPr>
                <w:b/>
              </w:rPr>
              <w:t>1 John 2:17</w:t>
            </w:r>
          </w:p>
        </w:tc>
        <w:tc>
          <w:tcPr>
            <w:tcW w:type="dxa" w:w="2880"/>
            <w:tcW w:w="7920" w:type="dxa"/>
          </w:tcPr>
          <w:p>
            <w:r>
              <w:rPr>
                <w:b/>
              </w:rPr>
              <w:t>1 Jowani 2:17</w:t>
            </w:r>
          </w:p>
        </w:tc>
        <w:tc>
          <w:tcPr>
            <w:tcW w:type="dxa" w:w="2880"/>
            <w:tcW w:w="1440" w:type="dxa"/>
          </w:tcPr>
          <w:p>
            <w:pPr>
              <w:jc w:val="center"/>
            </w:pPr>
            <w:r>
              <w:rPr>
                <w:b/>
              </w:rPr>
              <w:t>OK</w:t>
            </w:r>
          </w:p>
        </w:tc>
      </w:tr>
      <w:tr>
        <w:tc>
          <w:tcPr>
            <w:tcW w:type="dxa" w:w="2880"/>
            <w:tcW w:w="7920" w:type="dxa"/>
          </w:tcPr>
          <w:p>
            <w:pPr>
              <w:spacing w:line="480" w:lineRule="auto"/>
            </w:pPr>
            <w:r>
              <w:t xml:space="preserve">The world and its desire are passing away. But whoever does the </w:t>
            </w:r>
            <w:r>
              <w:rPr>
                <w:b/>
              </w:rPr>
              <w:t>will of God</w:t>
            </w:r>
            <w:r>
              <w:t xml:space="preserve"> will remain forever.</w:t>
            </w:r>
          </w:p>
        </w:tc>
        <w:tc>
          <w:tcPr>
            <w:tcW w:type="dxa" w:w="2880"/>
            <w:tcW w:w="7920" w:type="dxa"/>
          </w:tcPr>
          <w:p>
            <w:pPr>
              <w:spacing w:line="480" w:lineRule="auto"/>
            </w:pPr>
            <w:r>
              <w:t>Kof ko wahita kunenge fad orujoro ati tungani na litiyo wahun lo Lobanga owar tur.</w:t>
            </w:r>
          </w:p>
        </w:tc>
        <w:tc>
          <w:tcPr>
            <w:tcW w:type="dxa" w:w="2880"/>
            <w:vAlign w:val="center"/>
            <w:tcW w:w="1440" w:type="dxa"/>
          </w:tcPr>
          <w:p>
            <w:pPr>
              <w:jc w:val="center"/>
            </w:pPr>
            <w:r>
              <w:t>☐</w:t>
            </w:r>
          </w:p>
        </w:tc>
      </w:tr>
    </w:tbl>
    <w:p>
      <w:pPr>
        <w:pStyle w:val="Heading1"/>
        <w:spacing w:before="0"/>
      </w:pPr>
      <w:r>
        <w:t>wisdom (G4678)</w:t>
      </w:r>
    </w:p>
    <w:p>
      <w:r/>
      <w:r>
        <w:t>This word can mean:</w:t>
      </w:r>
      <w:r/>
      <w:r/>
    </w:p>
    <w:p>
      <w:pPr>
        <w:pStyle w:val="ListBullet"/>
        <w:spacing w:line="240" w:lineRule="auto"/>
        <w:ind w:left="720"/>
      </w:pPr>
      <w:r/>
      <w:r>
        <w:t>Knowledge or skill.</w:t>
      </w:r>
      <w:r/>
    </w:p>
    <w:p>
      <w:pPr>
        <w:pStyle w:val="ListBullet"/>
        <w:spacing w:line="240" w:lineRule="auto"/>
        <w:ind w:left="720"/>
      </w:pPr>
      <w:r/>
      <w:r>
        <w:t>Intelligence or learning.</w:t>
      </w:r>
      <w:r/>
    </w:p>
    <w:p>
      <w:pPr>
        <w:pStyle w:val="ListBullet"/>
        <w:spacing w:line="240" w:lineRule="auto"/>
        <w:ind w:left="720"/>
      </w:pPr>
      <w:r/>
      <w:r>
        <w:t>Maturity.</w:t>
      </w:r>
      <w:r/>
    </w:p>
    <w:p>
      <w:pPr>
        <w:pStyle w:val="ListBullet"/>
        <w:spacing w:line="240" w:lineRule="auto"/>
        <w:ind w:left="720"/>
      </w:pPr>
      <w:r/>
      <w:r>
        <w:t>The ability to make good decisions.</w:t>
      </w:r>
      <w:r/>
    </w:p>
    <w:p>
      <w:pPr>
        <w:pStyle w:val="ListBullet"/>
        <w:spacing w:line="240" w:lineRule="auto"/>
        <w:ind w:left="720"/>
      </w:pPr>
      <w:r/>
      <w:r>
        <w:t>God’s own wisdom, which is complete.</w:t>
      </w:r>
      <w:r/>
      <w:r/>
    </w:p>
    <w:p>
      <w:pPr>
        <w:spacing w:after="0"/>
      </w:pPr>
      <w:r/>
      <w:r>
        <w:t>The New Testament distinguishes between human wisdom and godly wisdom. Human wisdom can include knowledge or intelligence, but also selfishness or pride. Godly wisdom benefits others.</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13:54</w:t>
            </w:r>
          </w:p>
        </w:tc>
        <w:tc>
          <w:tcPr>
            <w:tcW w:type="dxa" w:w="2880"/>
            <w:tcW w:w="7920" w:type="dxa"/>
          </w:tcPr>
          <w:p>
            <w:r>
              <w:rPr>
                <w:b/>
              </w:rPr>
              <w:t>Mateyo 13:54</w:t>
            </w:r>
          </w:p>
        </w:tc>
        <w:tc>
          <w:tcPr>
            <w:tcW w:type="dxa" w:w="2880"/>
            <w:tcW w:w="1440" w:type="dxa"/>
          </w:tcPr>
          <w:p>
            <w:pPr>
              <w:jc w:val="center"/>
            </w:pPr>
            <w:r>
              <w:rPr>
                <w:b/>
              </w:rPr>
              <w:t>OK</w:t>
            </w:r>
          </w:p>
        </w:tc>
      </w:tr>
      <w:tr>
        <w:tc>
          <w:tcPr>
            <w:tcW w:type="dxa" w:w="2880"/>
            <w:tcW w:w="7920" w:type="dxa"/>
          </w:tcPr>
          <w:p>
            <w:pPr>
              <w:spacing w:line="480" w:lineRule="auto"/>
            </w:pPr>
            <w:r>
              <w:t xml:space="preserve">Then Jesus entered his own region and taught the people in their synagogue. The result was that they were astonished and said, "Where does this man get his </w:t>
            </w:r>
            <w:r>
              <w:rPr>
                <w:b/>
              </w:rPr>
              <w:t>wisdom</w:t>
            </w:r>
            <w:r>
              <w:t xml:space="preserve"> and these miraculous powers from?</w:t>
            </w:r>
          </w:p>
        </w:tc>
        <w:tc>
          <w:tcPr>
            <w:tcW w:type="dxa" w:w="2880"/>
            <w:tcW w:w="7920" w:type="dxa"/>
          </w:tcPr>
          <w:p>
            <w:pPr>
              <w:spacing w:line="480" w:lineRule="auto"/>
            </w:pPr>
            <w:r>
              <w:t>goruno kalecieng ji, i cak inyi kiti yena cio to lotubarehin kulecieng oto icieng i pany noo. I tifia icieng o jo, aji o rumunore lerok ene genyun ko tuman lo ki tiyo kuno tanguhin?</w:t>
            </w:r>
          </w:p>
        </w:tc>
        <w:tc>
          <w:tcPr>
            <w:tcW w:type="dxa" w:w="2880"/>
            <w:vAlign w:val="center"/>
            <w:tcW w:w="1440" w:type="dxa"/>
          </w:tcPr>
          <w:p>
            <w:pPr>
              <w:jc w:val="center"/>
            </w:pPr>
            <w:r>
              <w:t>☐</w:t>
            </w:r>
          </w:p>
        </w:tc>
      </w:tr>
      <w:tr>
        <w:tc>
          <w:tcPr>
            <w:tcW w:type="dxa" w:w="2880"/>
            <w:tcW w:w="7920" w:type="dxa"/>
          </w:tcPr>
          <w:p>
            <w:r>
              <w:rPr>
                <w:b/>
              </w:rPr>
              <w:t>Mark 6:2</w:t>
            </w:r>
          </w:p>
        </w:tc>
        <w:tc>
          <w:tcPr>
            <w:tcW w:type="dxa" w:w="2880"/>
            <w:tcW w:w="7920" w:type="dxa"/>
          </w:tcPr>
          <w:p>
            <w:r>
              <w:rPr>
                <w:b/>
              </w:rPr>
              <w:t>Marako 6:2</w:t>
            </w:r>
          </w:p>
        </w:tc>
        <w:tc>
          <w:tcPr>
            <w:tcW w:type="dxa" w:w="2880"/>
            <w:tcW w:w="1440" w:type="dxa"/>
          </w:tcPr>
          <w:p>
            <w:pPr>
              <w:jc w:val="center"/>
            </w:pPr>
            <w:r>
              <w:rPr>
                <w:b/>
              </w:rPr>
              <w:t>OK</w:t>
            </w:r>
          </w:p>
        </w:tc>
      </w:tr>
      <w:tr>
        <w:tc>
          <w:tcPr>
            <w:tcW w:type="dxa" w:w="2880"/>
            <w:tcW w:w="7920" w:type="dxa"/>
          </w:tcPr>
          <w:p>
            <w:pPr>
              <w:spacing w:line="480" w:lineRule="auto"/>
            </w:pPr>
            <w:r>
              <w:t xml:space="preserve">When the Sabbath came, he taught in the synagogue. Many people heard him and they were amazed. They said, "Where did he get these teachings?" "What is this </w:t>
            </w:r>
            <w:r>
              <w:rPr>
                <w:b/>
              </w:rPr>
              <w:t>wisdom</w:t>
            </w:r>
            <w:r>
              <w:t xml:space="preserve"> that has been given to him?" "What are these miracles that he does with his hands?"</w:t>
            </w:r>
          </w:p>
        </w:tc>
        <w:tc>
          <w:tcPr>
            <w:tcW w:type="dxa" w:w="2880"/>
            <w:tcW w:w="7920" w:type="dxa"/>
          </w:tcPr>
          <w:p>
            <w:pPr>
              <w:spacing w:line="480" w:lineRule="auto"/>
            </w:pPr>
            <w:r>
              <w:t>Kolo lotu sabit icak inyi kitiyena to lotubare oto cio fad kuna loning inyi ipanyiti bebe, itifiati ojo; “aji orumunore lerok kuno sangite. Genyun nyio ene licori inyi many itiyore ko tanguhin!</w:t>
            </w:r>
          </w:p>
        </w:tc>
        <w:tc>
          <w:tcPr>
            <w:tcW w:type="dxa" w:w="2880"/>
            <w:vAlign w:val="center"/>
            <w:tcW w:w="1440" w:type="dxa"/>
          </w:tcPr>
          <w:p>
            <w:pPr>
              <w:jc w:val="center"/>
            </w:pPr>
            <w:r>
              <w:t>☐</w:t>
            </w:r>
          </w:p>
        </w:tc>
      </w:tr>
      <w:tr>
        <w:tc>
          <w:tcPr>
            <w:tcW w:type="dxa" w:w="2880"/>
            <w:tcW w:w="7920" w:type="dxa"/>
          </w:tcPr>
          <w:p>
            <w:r>
              <w:rPr>
                <w:b/>
              </w:rPr>
              <w:t>Luke 2:40</w:t>
            </w:r>
          </w:p>
        </w:tc>
        <w:tc>
          <w:tcPr>
            <w:tcW w:type="dxa" w:w="2880"/>
            <w:tcW w:w="7920" w:type="dxa"/>
          </w:tcPr>
          <w:p>
            <w:r>
              <w:rPr>
                <w:b/>
              </w:rPr>
              <w:t>Luka 2:40</w:t>
            </w:r>
          </w:p>
        </w:tc>
        <w:tc>
          <w:tcPr>
            <w:tcW w:type="dxa" w:w="2880"/>
            <w:tcW w:w="1440" w:type="dxa"/>
          </w:tcPr>
          <w:p>
            <w:pPr>
              <w:jc w:val="center"/>
            </w:pPr>
            <w:r>
              <w:rPr>
                <w:b/>
              </w:rPr>
              <w:t>OK</w:t>
            </w:r>
          </w:p>
        </w:tc>
      </w:tr>
      <w:tr>
        <w:tc>
          <w:tcPr>
            <w:tcW w:type="dxa" w:w="2880"/>
            <w:tcW w:w="7920" w:type="dxa"/>
          </w:tcPr>
          <w:p>
            <w:pPr>
              <w:spacing w:line="480" w:lineRule="auto"/>
            </w:pPr>
            <w:r>
              <w:t xml:space="preserve">The child grew and became strong; he was full of </w:t>
            </w:r>
            <w:r>
              <w:rPr>
                <w:b/>
              </w:rPr>
              <w:t>wisdom</w:t>
            </w:r>
            <w:r>
              <w:t>, and the grace of God was upon him.</w:t>
            </w:r>
          </w:p>
        </w:tc>
        <w:tc>
          <w:tcPr>
            <w:tcW w:type="dxa" w:w="2880"/>
            <w:tcW w:w="7920" w:type="dxa"/>
          </w:tcPr>
          <w:p>
            <w:pPr>
              <w:spacing w:line="480" w:lineRule="auto"/>
            </w:pPr>
            <w:r>
              <w:t>Manyu kito ko bolojun, ogol ifut ko genyun manyu kisa lo Lobanga ongon ken nenge.</w:t>
            </w:r>
          </w:p>
        </w:tc>
        <w:tc>
          <w:tcPr>
            <w:tcW w:type="dxa" w:w="2880"/>
            <w:vAlign w:val="center"/>
            <w:tcW w:w="1440" w:type="dxa"/>
          </w:tcPr>
          <w:p>
            <w:pPr>
              <w:jc w:val="center"/>
            </w:pPr>
            <w:r>
              <w:t>☐</w:t>
            </w:r>
          </w:p>
        </w:tc>
      </w:tr>
      <w:tr>
        <w:tc>
          <w:tcPr>
            <w:tcW w:type="dxa" w:w="2880"/>
            <w:tcW w:w="7920" w:type="dxa"/>
          </w:tcPr>
          <w:p>
            <w:r>
              <w:rPr>
                <w:b/>
              </w:rPr>
              <w:t>Acts 6:3</w:t>
            </w:r>
          </w:p>
        </w:tc>
        <w:tc>
          <w:tcPr>
            <w:tcW w:type="dxa" w:w="2880"/>
            <w:tcW w:w="7920" w:type="dxa"/>
          </w:tcPr>
          <w:p>
            <w:r>
              <w:rPr>
                <w:b/>
              </w:rPr>
              <w:t>Acts 6:3</w:t>
            </w:r>
          </w:p>
        </w:tc>
        <w:tc>
          <w:tcPr>
            <w:tcW w:type="dxa" w:w="2880"/>
            <w:tcW w:w="1440" w:type="dxa"/>
          </w:tcPr>
          <w:p>
            <w:pPr>
              <w:jc w:val="center"/>
            </w:pPr>
            <w:r>
              <w:rPr>
                <w:b/>
              </w:rPr>
              <w:t>OK</w:t>
            </w:r>
          </w:p>
        </w:tc>
      </w:tr>
      <w:tr>
        <w:tc>
          <w:tcPr>
            <w:tcW w:type="dxa" w:w="2880"/>
            <w:tcW w:w="7920" w:type="dxa"/>
          </w:tcPr>
          <w:p>
            <w:pPr>
              <w:spacing w:line="480" w:lineRule="auto"/>
            </w:pPr>
            <w:r>
              <w:t xml:space="preserve">You should therefore choose, brothers, seven men from among yourselves, men of good reputation, full of the Spirit and of </w:t>
            </w:r>
            <w:r>
              <w:rPr>
                <w:b/>
              </w:rPr>
              <w:t>wisdom</w:t>
            </w:r>
            <w:r>
              <w:t>, whom we may appoint over this business.</w:t>
            </w:r>
          </w:p>
        </w:tc>
        <w:tc>
          <w:tcPr>
            <w:tcW w:type="dxa" w:w="2880"/>
            <w:tcW w:w="7920" w:type="dxa"/>
          </w:tcPr>
          <w:p>
            <w:pPr>
              <w:spacing w:line="480" w:lineRule="auto"/>
            </w:pPr>
            <w:r>
              <w:t>Recera itinyumu cio mietare to kiji ningi kuna loyeniti ojo ifut ko Okorif na Inyu ko genyun. Kicio ca ohoi ene tic diho icieng.</w:t>
            </w:r>
          </w:p>
        </w:tc>
        <w:tc>
          <w:tcPr>
            <w:tcW w:type="dxa" w:w="2880"/>
            <w:vAlign w:val="center"/>
            <w:tcW w:w="1440" w:type="dxa"/>
          </w:tcPr>
          <w:p>
            <w:pPr>
              <w:jc w:val="center"/>
            </w:pPr>
            <w:r>
              <w:t>☐</w:t>
            </w:r>
          </w:p>
        </w:tc>
      </w:tr>
      <w:tr>
        <w:tc>
          <w:tcPr>
            <w:tcW w:type="dxa" w:w="2880"/>
            <w:tcW w:w="7920" w:type="dxa"/>
          </w:tcPr>
          <w:p>
            <w:r>
              <w:rPr>
                <w:b/>
              </w:rPr>
              <w:t>Romans 11:33</w:t>
            </w:r>
          </w:p>
        </w:tc>
        <w:tc>
          <w:tcPr>
            <w:tcW w:type="dxa" w:w="2880"/>
            <w:tcW w:w="7920" w:type="dxa"/>
          </w:tcPr>
          <w:p>
            <w:r>
              <w:rPr>
                <w:b/>
              </w:rPr>
              <w:t>Romans 11:33</w:t>
            </w:r>
          </w:p>
        </w:tc>
        <w:tc>
          <w:tcPr>
            <w:tcW w:type="dxa" w:w="2880"/>
            <w:tcW w:w="1440" w:type="dxa"/>
          </w:tcPr>
          <w:p>
            <w:pPr>
              <w:jc w:val="center"/>
            </w:pPr>
            <w:r>
              <w:rPr>
                <w:b/>
              </w:rPr>
              <w:t>OK</w:t>
            </w:r>
          </w:p>
        </w:tc>
      </w:tr>
      <w:tr>
        <w:tc>
          <w:tcPr>
            <w:tcW w:type="dxa" w:w="2880"/>
            <w:tcW w:w="7920" w:type="dxa"/>
          </w:tcPr>
          <w:p>
            <w:pPr>
              <w:spacing w:line="480" w:lineRule="auto"/>
            </w:pPr>
            <w:r>
              <w:t xml:space="preserve">Oh, the depth of the riches both of the </w:t>
            </w:r>
            <w:r>
              <w:rPr>
                <w:b/>
              </w:rPr>
              <w:t>wisdom</w:t>
            </w:r>
            <w:r>
              <w:t xml:space="preserve"> and the knowledge of God! How unsearchable are his judgments, and his ways beyond discovering!</w:t>
            </w:r>
          </w:p>
        </w:tc>
        <w:tc>
          <w:tcPr>
            <w:tcW w:type="dxa" w:w="2880"/>
            <w:tcW w:w="7920" w:type="dxa"/>
          </w:tcPr>
          <w:p>
            <w:pPr>
              <w:spacing w:line="480" w:lineRule="auto"/>
            </w:pPr>
            <w:r>
              <w:t>Bara lo Lobanga ko genyun ko yenun nenge iluko bebe Ogol kiniang ngoto lo tenya lo Lobanga ko kitohin kunenge Ida otahuno</w:t>
            </w:r>
          </w:p>
        </w:tc>
        <w:tc>
          <w:tcPr>
            <w:tcW w:type="dxa" w:w="2880"/>
            <w:vAlign w:val="center"/>
            <w:tcW w:w="1440" w:type="dxa"/>
          </w:tcPr>
          <w:p>
            <w:pPr>
              <w:jc w:val="center"/>
            </w:pPr>
            <w:r>
              <w:t>☐</w:t>
            </w:r>
          </w:p>
        </w:tc>
      </w:tr>
      <w:tr>
        <w:tc>
          <w:tcPr>
            <w:tcW w:type="dxa" w:w="2880"/>
            <w:tcW w:w="7920" w:type="dxa"/>
          </w:tcPr>
          <w:p>
            <w:r>
              <w:rPr>
                <w:b/>
              </w:rPr>
              <w:t>1 Corinthians 1:20</w:t>
            </w:r>
          </w:p>
        </w:tc>
        <w:tc>
          <w:tcPr>
            <w:tcW w:type="dxa" w:w="2880"/>
            <w:tcW w:w="7920" w:type="dxa"/>
          </w:tcPr>
          <w:p>
            <w:r>
              <w:rPr>
                <w:b/>
              </w:rPr>
              <w:t>1 Korinto 1:20</w:t>
            </w:r>
          </w:p>
        </w:tc>
        <w:tc>
          <w:tcPr>
            <w:tcW w:type="dxa" w:w="2880"/>
            <w:tcW w:w="1440" w:type="dxa"/>
          </w:tcPr>
          <w:p>
            <w:pPr>
              <w:jc w:val="center"/>
            </w:pPr>
            <w:r>
              <w:rPr>
                <w:b/>
              </w:rPr>
              <w:t>OK</w:t>
            </w:r>
          </w:p>
        </w:tc>
      </w:tr>
      <w:tr>
        <w:tc>
          <w:tcPr>
            <w:tcW w:type="dxa" w:w="2880"/>
            <w:tcW w:w="7920" w:type="dxa"/>
          </w:tcPr>
          <w:p>
            <w:pPr>
              <w:spacing w:line="480" w:lineRule="auto"/>
            </w:pPr>
            <w:r>
              <w:t xml:space="preserve">Where is the wise person? Where is the scholar? Where is the debater of this world? Has not God turned the </w:t>
            </w:r>
            <w:r>
              <w:rPr>
                <w:b/>
              </w:rPr>
              <w:t>wisdom</w:t>
            </w:r>
            <w:r>
              <w:t xml:space="preserve"> of the world into foolishness?</w:t>
            </w:r>
          </w:p>
        </w:tc>
        <w:tc>
          <w:tcPr>
            <w:tcW w:type="dxa" w:w="2880"/>
            <w:tcW w:w="7920" w:type="dxa"/>
          </w:tcPr>
          <w:p>
            <w:pPr>
              <w:spacing w:line="480" w:lineRule="auto"/>
            </w:pPr>
            <w:r>
              <w:t>Aji kagenyani? Aji kayenani? Aji kaleferoni lo kuno faritin? Ida Lobanga litirak genyun lone kof ara dataru?</w:t>
            </w:r>
          </w:p>
        </w:tc>
        <w:tc>
          <w:tcPr>
            <w:tcW w:type="dxa" w:w="2880"/>
            <w:vAlign w:val="center"/>
            <w:tcW w:w="1440" w:type="dxa"/>
          </w:tcPr>
          <w:p>
            <w:pPr>
              <w:jc w:val="center"/>
            </w:pPr>
            <w:r>
              <w:t>☐</w:t>
            </w:r>
          </w:p>
        </w:tc>
      </w:tr>
      <w:tr>
        <w:tc>
          <w:tcPr>
            <w:tcW w:type="dxa" w:w="2880"/>
            <w:tcW w:w="7920" w:type="dxa"/>
          </w:tcPr>
          <w:p>
            <w:r>
              <w:rPr>
                <w:b/>
              </w:rPr>
              <w:t>1 Corinthians 2:6</w:t>
            </w:r>
          </w:p>
        </w:tc>
        <w:tc>
          <w:tcPr>
            <w:tcW w:type="dxa" w:w="2880"/>
            <w:tcW w:w="7920" w:type="dxa"/>
          </w:tcPr>
          <w:p>
            <w:r>
              <w:rPr>
                <w:b/>
              </w:rPr>
              <w:t>1 Korinto 2:6</w:t>
            </w:r>
          </w:p>
        </w:tc>
        <w:tc>
          <w:tcPr>
            <w:tcW w:type="dxa" w:w="2880"/>
            <w:tcW w:w="1440" w:type="dxa"/>
          </w:tcPr>
          <w:p>
            <w:pPr>
              <w:jc w:val="center"/>
            </w:pPr>
            <w:r>
              <w:rPr>
                <w:b/>
              </w:rPr>
              <w:t>OK</w:t>
            </w:r>
          </w:p>
        </w:tc>
      </w:tr>
      <w:tr>
        <w:tc>
          <w:tcPr>
            <w:tcW w:type="dxa" w:w="2880"/>
            <w:tcW w:w="7920" w:type="dxa"/>
          </w:tcPr>
          <w:p>
            <w:pPr>
              <w:spacing w:line="480" w:lineRule="auto"/>
            </w:pPr>
            <w:r>
              <w:t xml:space="preserve">Now we do speak </w:t>
            </w:r>
            <w:r>
              <w:rPr>
                <w:b/>
              </w:rPr>
              <w:t>wisdom</w:t>
            </w:r>
            <w:r>
              <w:t xml:space="preserve"> among the mature, but not the </w:t>
            </w:r>
            <w:r>
              <w:rPr>
                <w:b/>
              </w:rPr>
              <w:t>wisdom</w:t>
            </w:r>
            <w:r>
              <w:t xml:space="preserve"> of this world, or of the rulers of this age, who are passing away.</w:t>
            </w:r>
          </w:p>
        </w:tc>
        <w:tc>
          <w:tcPr>
            <w:tcW w:type="dxa" w:w="2880"/>
            <w:tcW w:w="7920" w:type="dxa"/>
          </w:tcPr>
          <w:p>
            <w:pPr>
              <w:spacing w:line="480" w:lineRule="auto"/>
            </w:pPr>
            <w:r>
              <w:t>Kititima manyu ohoi tenya lo genyun diho cio kuna logoli ati ida ara genyun lone kof kode lo kalanyunok kulo ene kof kuna longon lohicungi.</w:t>
            </w:r>
          </w:p>
        </w:tc>
        <w:tc>
          <w:tcPr>
            <w:tcW w:type="dxa" w:w="2880"/>
            <w:vAlign w:val="center"/>
            <w:tcW w:w="1440" w:type="dxa"/>
          </w:tcPr>
          <w:p>
            <w:pPr>
              <w:jc w:val="center"/>
            </w:pPr>
            <w:r>
              <w:t>☐</w:t>
            </w:r>
          </w:p>
        </w:tc>
      </w:tr>
      <w:tr>
        <w:tc>
          <w:tcPr>
            <w:tcW w:type="dxa" w:w="2880"/>
            <w:tcW w:w="7920" w:type="dxa"/>
          </w:tcPr>
          <w:p>
            <w:r>
              <w:rPr>
                <w:b/>
              </w:rPr>
              <w:t>Ephesians 3:10</w:t>
            </w:r>
          </w:p>
        </w:tc>
        <w:tc>
          <w:tcPr>
            <w:tcW w:type="dxa" w:w="2880"/>
            <w:tcW w:w="7920" w:type="dxa"/>
          </w:tcPr>
          <w:p>
            <w:r>
              <w:rPr>
                <w:b/>
              </w:rPr>
              <w:t>Epeso 3:10</w:t>
            </w:r>
          </w:p>
        </w:tc>
        <w:tc>
          <w:tcPr>
            <w:tcW w:type="dxa" w:w="2880"/>
            <w:tcW w:w="1440" w:type="dxa"/>
          </w:tcPr>
          <w:p>
            <w:pPr>
              <w:jc w:val="center"/>
            </w:pPr>
            <w:r>
              <w:rPr>
                <w:b/>
              </w:rPr>
              <w:t>OK</w:t>
            </w:r>
          </w:p>
        </w:tc>
      </w:tr>
      <w:tr>
        <w:tc>
          <w:tcPr>
            <w:tcW w:type="dxa" w:w="2880"/>
            <w:tcW w:w="7920" w:type="dxa"/>
          </w:tcPr>
          <w:p>
            <w:pPr>
              <w:spacing w:line="480" w:lineRule="auto"/>
            </w:pPr>
            <w:r>
              <w:t xml:space="preserve">This plan was made known through the church so the rulers and authorities in the heavenly places would come to know the many-sided nature of the </w:t>
            </w:r>
            <w:r>
              <w:rPr>
                <w:b/>
              </w:rPr>
              <w:t>wisdom</w:t>
            </w:r>
            <w:r>
              <w:t xml:space="preserve"> of God.</w:t>
            </w:r>
          </w:p>
        </w:tc>
        <w:tc>
          <w:tcPr>
            <w:tcW w:type="dxa" w:w="2880"/>
            <w:tcW w:w="7920" w:type="dxa"/>
          </w:tcPr>
          <w:p>
            <w:pPr>
              <w:spacing w:line="480" w:lineRule="auto"/>
            </w:pPr>
            <w:r>
              <w:t>Owak afa inyi ojo ojir atibotu jija to kanisa itotoro lo genyun lo Lobanga iyo kabolorok ko kalanyunok kuna longoni kai,</w:t>
            </w:r>
          </w:p>
        </w:tc>
        <w:tc>
          <w:tcPr>
            <w:tcW w:type="dxa" w:w="2880"/>
            <w:vAlign w:val="center"/>
            <w:tcW w:w="1440" w:type="dxa"/>
          </w:tcPr>
          <w:p>
            <w:pPr>
              <w:jc w:val="center"/>
            </w:pPr>
            <w:r>
              <w:t>☐</w:t>
            </w:r>
          </w:p>
        </w:tc>
      </w:tr>
      <w:tr>
        <w:tc>
          <w:tcPr>
            <w:tcW w:type="dxa" w:w="2880"/>
            <w:tcW w:w="7920" w:type="dxa"/>
          </w:tcPr>
          <w:p>
            <w:r>
              <w:rPr>
                <w:b/>
              </w:rPr>
              <w:t>Colossians 1:9</w:t>
            </w:r>
          </w:p>
        </w:tc>
        <w:tc>
          <w:tcPr>
            <w:tcW w:type="dxa" w:w="2880"/>
            <w:tcW w:w="7920" w:type="dxa"/>
          </w:tcPr>
          <w:p>
            <w:r>
              <w:rPr>
                <w:b/>
              </w:rPr>
              <w:t>Kolosae 1:9</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love, from the day we heard this we have not stopped praying for you. We pray that you will be filled with the knowledge of his will in all </w:t>
            </w:r>
            <w:r>
              <w:rPr>
                <w:b/>
              </w:rPr>
              <w:t>wisdom</w:t>
            </w:r>
            <w:r>
              <w:t xml:space="preserve"> and spiritual understanding,</w:t>
            </w:r>
          </w:p>
        </w:tc>
        <w:tc>
          <w:tcPr>
            <w:tcW w:type="dxa" w:w="2880"/>
            <w:tcW w:w="7920" w:type="dxa"/>
          </w:tcPr>
          <w:p>
            <w:pPr>
              <w:spacing w:line="480" w:lineRule="auto"/>
            </w:pPr>
            <w:r>
              <w:t>Tone tenya many to far lafa leningore ohoi tenya ningi, ida ohoi kiticung kilifa to ite ko rihohino Lobanga ojir kitifut ite to genyun lo wahun nenge to genyun ko kiniang lo Okorif.</w:t>
            </w:r>
          </w:p>
        </w:tc>
        <w:tc>
          <w:tcPr>
            <w:tcW w:type="dxa" w:w="2880"/>
            <w:vAlign w:val="center"/>
            <w:tcW w:w="1440" w:type="dxa"/>
          </w:tcPr>
          <w:p>
            <w:pPr>
              <w:jc w:val="center"/>
            </w:pPr>
            <w:r>
              <w:t>☐</w:t>
            </w:r>
          </w:p>
        </w:tc>
      </w:tr>
      <w:tr>
        <w:tc>
          <w:tcPr>
            <w:tcW w:type="dxa" w:w="2880"/>
            <w:tcW w:w="7920" w:type="dxa"/>
          </w:tcPr>
          <w:p>
            <w:r>
              <w:rPr>
                <w:b/>
              </w:rPr>
              <w:t>Colossians 4:5</w:t>
            </w:r>
          </w:p>
        </w:tc>
        <w:tc>
          <w:tcPr>
            <w:tcW w:type="dxa" w:w="2880"/>
            <w:tcW w:w="7920" w:type="dxa"/>
          </w:tcPr>
          <w:p>
            <w:r>
              <w:rPr>
                <w:b/>
              </w:rPr>
              <w:t>Kolosae 4:5</w:t>
            </w:r>
          </w:p>
        </w:tc>
        <w:tc>
          <w:tcPr>
            <w:tcW w:type="dxa" w:w="2880"/>
            <w:tcW w:w="1440" w:type="dxa"/>
          </w:tcPr>
          <w:p>
            <w:pPr>
              <w:jc w:val="center"/>
            </w:pPr>
            <w:r>
              <w:rPr>
                <w:b/>
              </w:rPr>
              <w:t>OK</w:t>
            </w:r>
          </w:p>
        </w:tc>
      </w:tr>
      <w:tr>
        <w:tc>
          <w:tcPr>
            <w:tcW w:type="dxa" w:w="2880"/>
            <w:tcW w:w="7920" w:type="dxa"/>
          </w:tcPr>
          <w:p>
            <w:pPr>
              <w:spacing w:line="480" w:lineRule="auto"/>
            </w:pPr>
            <w:r>
              <w:t xml:space="preserve">Walk in </w:t>
            </w:r>
            <w:r>
              <w:rPr>
                <w:b/>
              </w:rPr>
              <w:t>wisdom</w:t>
            </w:r>
            <w:r>
              <w:t xml:space="preserve"> toward those outside, and redeem the time.</w:t>
            </w:r>
          </w:p>
        </w:tc>
        <w:tc>
          <w:tcPr>
            <w:tcW w:type="dxa" w:w="2880"/>
            <w:tcW w:w="7920" w:type="dxa"/>
          </w:tcPr>
          <w:p>
            <w:pPr>
              <w:spacing w:line="480" w:lineRule="auto"/>
            </w:pPr>
            <w:r>
              <w:t>Itigeny iyo manya ningi ko cio kulo oleng. Itiyoreti tihi kuna loraban.</w:t>
            </w:r>
          </w:p>
        </w:tc>
        <w:tc>
          <w:tcPr>
            <w:tcW w:type="dxa" w:w="2880"/>
            <w:vAlign w:val="center"/>
            <w:tcW w:w="1440" w:type="dxa"/>
          </w:tcPr>
          <w:p>
            <w:pPr>
              <w:jc w:val="center"/>
            </w:pPr>
            <w:r>
              <w:t>☐</w:t>
            </w:r>
          </w:p>
        </w:tc>
      </w:tr>
      <w:tr>
        <w:tc>
          <w:tcPr>
            <w:tcW w:type="dxa" w:w="2880"/>
            <w:tcW w:w="7920" w:type="dxa"/>
          </w:tcPr>
          <w:p>
            <w:r>
              <w:rPr>
                <w:b/>
              </w:rPr>
              <w:t>James 1:5</w:t>
            </w:r>
          </w:p>
        </w:tc>
        <w:tc>
          <w:tcPr>
            <w:tcW w:type="dxa" w:w="2880"/>
            <w:tcW w:w="7920" w:type="dxa"/>
          </w:tcPr>
          <w:p>
            <w:r>
              <w:rPr>
                <w:b/>
              </w:rPr>
              <w:t>Yakobo 1:5</w:t>
            </w:r>
          </w:p>
        </w:tc>
        <w:tc>
          <w:tcPr>
            <w:tcW w:type="dxa" w:w="2880"/>
            <w:tcW w:w="1440" w:type="dxa"/>
          </w:tcPr>
          <w:p>
            <w:pPr>
              <w:jc w:val="center"/>
            </w:pPr>
            <w:r>
              <w:rPr>
                <w:b/>
              </w:rPr>
              <w:t>OK</w:t>
            </w:r>
          </w:p>
        </w:tc>
      </w:tr>
      <w:tr>
        <w:tc>
          <w:tcPr>
            <w:tcW w:type="dxa" w:w="2880"/>
            <w:tcW w:w="7920" w:type="dxa"/>
          </w:tcPr>
          <w:p>
            <w:pPr>
              <w:spacing w:line="480" w:lineRule="auto"/>
            </w:pPr>
            <w:r>
              <w:t xml:space="preserve">But if any of you needs </w:t>
            </w:r>
            <w:r>
              <w:rPr>
                <w:b/>
              </w:rPr>
              <w:t>wisdom</w:t>
            </w:r>
            <w:r>
              <w:t>, let him ask for it from God, the one who gives generously and without rebuke to all who ask, and he will give it to him.</w:t>
            </w:r>
          </w:p>
        </w:tc>
        <w:tc>
          <w:tcPr>
            <w:tcW w:type="dxa" w:w="2880"/>
            <w:tcW w:w="7920" w:type="dxa"/>
          </w:tcPr>
          <w:p>
            <w:pPr>
              <w:spacing w:line="480" w:lineRule="auto"/>
            </w:pPr>
            <w:r>
              <w:t>Kolongon lobo loru ko genyun kiji ningi ingohi inyi itifi iyo Lobanga na licwara rief iyo cio fad ida igenya kipal, oto cia iciori inyi.</w:t>
            </w:r>
          </w:p>
        </w:tc>
        <w:tc>
          <w:tcPr>
            <w:tcW w:type="dxa" w:w="2880"/>
            <w:vAlign w:val="center"/>
            <w:tcW w:w="1440" w:type="dxa"/>
          </w:tcPr>
          <w:p>
            <w:pPr>
              <w:jc w:val="center"/>
            </w:pPr>
            <w:r>
              <w:t>☐</w:t>
            </w:r>
          </w:p>
        </w:tc>
      </w:tr>
      <w:tr>
        <w:tc>
          <w:tcPr>
            <w:tcW w:type="dxa" w:w="2880"/>
            <w:tcW w:w="7920" w:type="dxa"/>
          </w:tcPr>
          <w:p>
            <w:r>
              <w:rPr>
                <w:b/>
              </w:rPr>
              <w:t>James 3:17</w:t>
            </w:r>
          </w:p>
        </w:tc>
        <w:tc>
          <w:tcPr>
            <w:tcW w:type="dxa" w:w="2880"/>
            <w:tcW w:w="7920" w:type="dxa"/>
          </w:tcPr>
          <w:p>
            <w:r>
              <w:rPr>
                <w:b/>
              </w:rPr>
              <w:t>Yakobo 3:17</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wisdom</w:t>
            </w:r>
            <w:r>
              <w:t xml:space="preserve"> from above is first pure, then peace-loving, gentle, reasonable, full of mercy and good fruits, impartial and sincere.</w:t>
            </w:r>
          </w:p>
        </w:tc>
        <w:tc>
          <w:tcPr>
            <w:tcW w:type="dxa" w:w="2880"/>
            <w:tcW w:w="7920" w:type="dxa"/>
          </w:tcPr>
          <w:p>
            <w:pPr>
              <w:spacing w:line="480" w:lineRule="auto"/>
            </w:pPr>
            <w:r>
              <w:t>Ati genyun na lolotu to kai, ketemoni re onyu, manyu imaru kisiliban orie, oning tenyi tenyi kuna ijiri, ifut ko kibaya ko ngak kuna ijiri, ida isisio manyu ara dede.</w:t>
            </w:r>
          </w:p>
        </w:tc>
        <w:tc>
          <w:tcPr>
            <w:tcW w:type="dxa" w:w="2880"/>
            <w:vAlign w:val="center"/>
            <w:tcW w:w="1440" w:type="dxa"/>
          </w:tcPr>
          <w:p>
            <w:pPr>
              <w:jc w:val="center"/>
            </w:pPr>
            <w:r>
              <w:t>☐</w:t>
            </w:r>
          </w:p>
        </w:tc>
      </w:tr>
      <w:tr>
        <w:tc>
          <w:tcPr>
            <w:tcW w:type="dxa" w:w="2880"/>
            <w:tcW w:w="7920" w:type="dxa"/>
          </w:tcPr>
          <w:p>
            <w:r>
              <w:rPr>
                <w:b/>
              </w:rPr>
              <w:t>2 Peter 3:15</w:t>
            </w:r>
          </w:p>
        </w:tc>
        <w:tc>
          <w:tcPr>
            <w:tcW w:type="dxa" w:w="2880"/>
            <w:tcW w:w="7920" w:type="dxa"/>
          </w:tcPr>
          <w:p>
            <w:r>
              <w:rPr>
                <w:b/>
              </w:rPr>
              <w:t>2 Petero 3:15</w:t>
            </w:r>
          </w:p>
        </w:tc>
        <w:tc>
          <w:tcPr>
            <w:tcW w:type="dxa" w:w="2880"/>
            <w:tcW w:w="1440" w:type="dxa"/>
          </w:tcPr>
          <w:p>
            <w:pPr>
              <w:jc w:val="center"/>
            </w:pPr>
            <w:r>
              <w:rPr>
                <w:b/>
              </w:rPr>
              <w:t>OK</w:t>
            </w:r>
          </w:p>
        </w:tc>
      </w:tr>
      <w:tr>
        <w:tc>
          <w:tcPr>
            <w:tcW w:type="dxa" w:w="2880"/>
            <w:tcW w:w="7920" w:type="dxa"/>
          </w:tcPr>
          <w:p>
            <w:pPr>
              <w:spacing w:line="480" w:lineRule="auto"/>
            </w:pPr>
            <w:r>
              <w:t xml:space="preserve">Also, consider the patience of our Lord to be salvation, just as our beloved brother Paul wrote to you, according to the </w:t>
            </w:r>
            <w:r>
              <w:rPr>
                <w:b/>
              </w:rPr>
              <w:t>wisdom</w:t>
            </w:r>
            <w:r>
              <w:t xml:space="preserve"> that was given to him.</w:t>
            </w:r>
          </w:p>
        </w:tc>
        <w:tc>
          <w:tcPr>
            <w:tcW w:type="dxa" w:w="2880"/>
            <w:tcW w:w="7920" w:type="dxa"/>
          </w:tcPr>
          <w:p>
            <w:pPr>
              <w:spacing w:line="480" w:lineRule="auto"/>
            </w:pPr>
            <w:r>
              <w:t>Itofik kweci jimitan ara kidonyo lo tau lo Lobanga lwaha iya na ligerore manyu rece niyang Paul iyo ite to genyun na licio Lobanga inyi.</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Kitiboto iyo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"Worthy is the Lamb, who has been slaughtered, to receive power, wealth, </w:t>
            </w:r>
            <w:r>
              <w:rPr>
                <w:b/>
              </w:rPr>
              <w:t>wisdom</w:t>
            </w:r>
            <w:r>
              <w:t>, strength, honor, glory, and praise."</w:t>
              <w:br/>
              <w:br/>
            </w:r>
          </w:p>
        </w:tc>
        <w:tc>
          <w:tcPr>
            <w:tcW w:type="dxa" w:w="2880"/>
            <w:tcW w:w="7920" w:type="dxa"/>
          </w:tcPr>
          <w:p>
            <w:pPr>
              <w:spacing w:line="480" w:lineRule="auto"/>
            </w:pPr>
            <w:r>
              <w:t>To ogoro na ikwat owol icieng ojo, “Ocam kito lo ker lafa lifadari Lo rumuno golun, bara, Genyun, golun, rima, deyo Kwatun ko kwama”.</w:t>
            </w:r>
          </w:p>
        </w:tc>
        <w:tc>
          <w:tcPr>
            <w:tcW w:type="dxa" w:w="2880"/>
            <w:vAlign w:val="center"/>
            <w:tcW w:w="1440" w:type="dxa"/>
          </w:tcPr>
          <w:p>
            <w:pPr>
              <w:jc w:val="center"/>
            </w:pPr>
            <w:r>
              <w:t>☐</w:t>
            </w:r>
          </w:p>
        </w:tc>
      </w:tr>
    </w:tbl>
    <w:p>
      <w:pPr>
        <w:pStyle w:val="Heading1"/>
        <w:spacing w:before="0"/>
      </w:pPr>
      <w:r>
        <w:t>wise (G4680, G5429)</w:t>
      </w:r>
    </w:p>
    <w:p>
      <w:r/>
      <w:r>
        <w:t>This word can mean:</w:t>
      </w:r>
      <w:r/>
      <w:r/>
    </w:p>
    <w:p>
      <w:pPr>
        <w:pStyle w:val="ListBullet"/>
        <w:spacing w:line="240" w:lineRule="auto"/>
        <w:ind w:left="720"/>
      </w:pPr>
      <w:r/>
      <w:r>
        <w:t>Being clever or skilled.</w:t>
      </w:r>
      <w:r/>
    </w:p>
    <w:p>
      <w:pPr>
        <w:pStyle w:val="ListBullet"/>
        <w:spacing w:line="240" w:lineRule="auto"/>
        <w:ind w:left="720"/>
      </w:pPr>
      <w:r/>
      <w:r>
        <w:t>Having intelligence or knowledge.</w:t>
      </w:r>
      <w:r/>
    </w:p>
    <w:p>
      <w:pPr>
        <w:pStyle w:val="ListBullet"/>
        <w:spacing w:line="240" w:lineRule="auto"/>
        <w:ind w:left="720"/>
      </w:pPr>
      <w:r/>
      <w:r>
        <w:t>Making good decisions.</w:t>
      </w:r>
      <w:r/>
      <w:r/>
    </w:p>
    <w:p>
      <w:pPr>
        <w:spacing w:after="0"/>
      </w:pPr>
      <w:r/>
      <w:r>
        <w:t>Only God is completely wise.</w:t>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7:24</w:t>
            </w:r>
          </w:p>
        </w:tc>
        <w:tc>
          <w:tcPr>
            <w:tcW w:type="dxa" w:w="2880"/>
            <w:tcW w:w="7920" w:type="dxa"/>
          </w:tcPr>
          <w:p>
            <w:r>
              <w:rPr>
                <w:b/>
              </w:rPr>
              <w:t>Mateyo 7:24</w:t>
            </w:r>
          </w:p>
        </w:tc>
        <w:tc>
          <w:tcPr>
            <w:tcW w:type="dxa" w:w="2880"/>
            <w:tcW w:w="1440" w:type="dxa"/>
          </w:tcPr>
          <w:p>
            <w:pPr>
              <w:jc w:val="center"/>
            </w:pPr>
            <w:r>
              <w:rPr>
                <w:b/>
              </w:rPr>
              <w:t>OK</w:t>
            </w:r>
          </w:p>
        </w:tc>
      </w:tr>
      <w:tr>
        <w:tc>
          <w:tcPr>
            <w:tcW w:type="dxa" w:w="2880"/>
            <w:tcW w:w="7920" w:type="dxa"/>
          </w:tcPr>
          <w:p>
            <w:pPr>
              <w:spacing w:line="480" w:lineRule="auto"/>
            </w:pPr>
            <w:r>
              <w:t xml:space="preserve">"Therefore, everyone who hears my words and obeys them will be like a </w:t>
            </w:r>
            <w:r>
              <w:rPr>
                <w:b/>
              </w:rPr>
              <w:t>wise</w:t>
            </w:r>
            <w:r>
              <w:t xml:space="preserve"> man who built his house upon a rock.</w:t>
            </w:r>
          </w:p>
        </w:tc>
        <w:tc>
          <w:tcPr>
            <w:tcW w:type="dxa" w:w="2880"/>
            <w:tcW w:w="7920" w:type="dxa"/>
          </w:tcPr>
          <w:p>
            <w:pPr>
              <w:spacing w:line="480" w:lineRule="auto"/>
            </w:pPr>
            <w:r>
              <w:t>Tokuna, tungani na lo ning kuno tenyitenyi kunei i tiyore, ori iya tungani kagenyani na lo duhohi kaji nenge tabak.</w:t>
            </w:r>
          </w:p>
        </w:tc>
        <w:tc>
          <w:tcPr>
            <w:tcW w:type="dxa" w:w="2880"/>
            <w:vAlign w:val="center"/>
            <w:tcW w:w="1440" w:type="dxa"/>
          </w:tcPr>
          <w:p>
            <w:pPr>
              <w:jc w:val="center"/>
            </w:pPr>
            <w:r>
              <w:t>☐</w:t>
            </w:r>
          </w:p>
        </w:tc>
      </w:tr>
      <w:tr>
        <w:tc>
          <w:tcPr>
            <w:tcW w:type="dxa" w:w="2880"/>
            <w:tcW w:w="7920" w:type="dxa"/>
          </w:tcPr>
          <w:p>
            <w:r>
              <w:rPr>
                <w:b/>
              </w:rPr>
              <w:t>Matthew 25:4</w:t>
            </w:r>
          </w:p>
        </w:tc>
        <w:tc>
          <w:tcPr>
            <w:tcW w:type="dxa" w:w="2880"/>
            <w:tcW w:w="7920" w:type="dxa"/>
          </w:tcPr>
          <w:p>
            <w:r>
              <w:rPr>
                <w:b/>
              </w:rPr>
              <w:t>Mateyo 25:4</w:t>
            </w:r>
          </w:p>
        </w:tc>
        <w:tc>
          <w:tcPr>
            <w:tcW w:type="dxa" w:w="2880"/>
            <w:tcW w:w="1440" w:type="dxa"/>
          </w:tcPr>
          <w:p>
            <w:pPr>
              <w:jc w:val="center"/>
            </w:pPr>
            <w:r>
              <w:rPr>
                <w:b/>
              </w:rPr>
              <w:t>OK</w:t>
            </w:r>
          </w:p>
        </w:tc>
      </w:tr>
      <w:tr>
        <w:tc>
          <w:tcPr>
            <w:tcW w:type="dxa" w:w="2880"/>
            <w:tcW w:w="7920" w:type="dxa"/>
          </w:tcPr>
          <w:p>
            <w:pPr>
              <w:spacing w:line="480" w:lineRule="auto"/>
            </w:pPr>
            <w:r>
              <w:t xml:space="preserve">But the </w:t>
            </w:r>
            <w:r>
              <w:rPr>
                <w:b/>
              </w:rPr>
              <w:t>wise</w:t>
            </w:r>
            <w:r>
              <w:t xml:space="preserve"> virgins took containers of oil along with their lamps.</w:t>
            </w:r>
          </w:p>
        </w:tc>
        <w:tc>
          <w:tcPr>
            <w:tcW w:type="dxa" w:w="2880"/>
            <w:tcW w:w="7920" w:type="dxa"/>
          </w:tcPr>
          <w:p>
            <w:pPr>
              <w:spacing w:line="480" w:lineRule="auto"/>
            </w:pPr>
            <w:r>
              <w:t>Oto kula i genyi i turarroti ngoroni to kutubahin a ra lobito ko lomohin kunecieng.</w:t>
            </w:r>
          </w:p>
        </w:tc>
        <w:tc>
          <w:tcPr>
            <w:tcW w:type="dxa" w:w="2880"/>
            <w:vAlign w:val="center"/>
            <w:tcW w:w="1440" w:type="dxa"/>
          </w:tcPr>
          <w:p>
            <w:pPr>
              <w:jc w:val="center"/>
            </w:pPr>
            <w:r>
              <w:t>☐</w:t>
            </w:r>
          </w:p>
        </w:tc>
      </w:tr>
      <w:tr>
        <w:tc>
          <w:tcPr>
            <w:tcW w:type="dxa" w:w="2880"/>
            <w:tcW w:w="7920" w:type="dxa"/>
          </w:tcPr>
          <w:p>
            <w:r>
              <w:rPr>
                <w:b/>
              </w:rPr>
              <w:t>Luke 10:21</w:t>
            </w:r>
          </w:p>
        </w:tc>
        <w:tc>
          <w:tcPr>
            <w:tcW w:type="dxa" w:w="2880"/>
            <w:tcW w:w="7920" w:type="dxa"/>
          </w:tcPr>
          <w:p>
            <w:r>
              <w:rPr>
                <w:b/>
              </w:rPr>
              <w:t>Luka 10:21</w:t>
            </w:r>
          </w:p>
        </w:tc>
        <w:tc>
          <w:tcPr>
            <w:tcW w:type="dxa" w:w="2880"/>
            <w:tcW w:w="1440" w:type="dxa"/>
          </w:tcPr>
          <w:p>
            <w:pPr>
              <w:jc w:val="center"/>
            </w:pPr>
            <w:r>
              <w:rPr>
                <w:b/>
              </w:rPr>
              <w:t>OK</w:t>
            </w:r>
          </w:p>
        </w:tc>
      </w:tr>
      <w:tr>
        <w:tc>
          <w:tcPr>
            <w:tcW w:type="dxa" w:w="2880"/>
            <w:tcW w:w="7920" w:type="dxa"/>
          </w:tcPr>
          <w:p>
            <w:pPr>
              <w:spacing w:line="480" w:lineRule="auto"/>
            </w:pPr>
            <w:r>
              <w:t xml:space="preserve">At that same hour he rejoiced greatly in the Holy Spirit and said, "I praise you, Father, Lord of heaven and earth, because you concealed these things from the </w:t>
            </w:r>
            <w:r>
              <w:rPr>
                <w:b/>
              </w:rPr>
              <w:t>wise</w:t>
            </w:r>
            <w:r>
              <w:t xml:space="preserve"> and understanding and revealed them to those who are untaught, like little children. Yes, Father, for so it was well pleasing in your sight.</w:t>
            </w:r>
          </w:p>
        </w:tc>
        <w:tc>
          <w:tcPr>
            <w:tcW w:type="dxa" w:w="2880"/>
            <w:tcW w:w="7920" w:type="dxa"/>
          </w:tcPr>
          <w:p>
            <w:pPr>
              <w:spacing w:line="480" w:lineRule="auto"/>
            </w:pPr>
            <w:r>
              <w:t>To na tik na lifutare Yesu ko kwama to okorif na inyu ko jimitan, “Ahimaja nan isi apa Lahitok lo kai ko kof tonyio liduhe isi kuno sangite diho kagenyak ko kakenak manyu itotoru icieng diho tee kuna sidiha. Ibo apa tonyio ara ene kwama nino.</w:t>
            </w:r>
          </w:p>
        </w:tc>
        <w:tc>
          <w:tcPr>
            <w:tcW w:type="dxa" w:w="2880"/>
            <w:vAlign w:val="center"/>
            <w:tcW w:w="1440" w:type="dxa"/>
          </w:tcPr>
          <w:p>
            <w:pPr>
              <w:jc w:val="center"/>
            </w:pPr>
            <w:r>
              <w:t>☐</w:t>
            </w:r>
          </w:p>
        </w:tc>
      </w:tr>
      <w:tr>
        <w:tc>
          <w:tcPr>
            <w:tcW w:type="dxa" w:w="2880"/>
            <w:tcW w:w="7920" w:type="dxa"/>
          </w:tcPr>
          <w:p>
            <w:r>
              <w:rPr>
                <w:b/>
              </w:rPr>
              <w:t>Romans 1:22</w:t>
            </w:r>
          </w:p>
        </w:tc>
        <w:tc>
          <w:tcPr>
            <w:tcW w:type="dxa" w:w="2880"/>
            <w:tcW w:w="7920" w:type="dxa"/>
          </w:tcPr>
          <w:p>
            <w:r>
              <w:rPr>
                <w:b/>
              </w:rPr>
              <w:t>Romans 1:22</w:t>
            </w:r>
          </w:p>
        </w:tc>
        <w:tc>
          <w:tcPr>
            <w:tcW w:type="dxa" w:w="2880"/>
            <w:tcW w:w="1440" w:type="dxa"/>
          </w:tcPr>
          <w:p>
            <w:pPr>
              <w:jc w:val="center"/>
            </w:pPr>
            <w:r>
              <w:rPr>
                <w:b/>
              </w:rPr>
              <w:t>OK</w:t>
            </w:r>
          </w:p>
        </w:tc>
      </w:tr>
      <w:tr>
        <w:tc>
          <w:tcPr>
            <w:tcW w:type="dxa" w:w="2880"/>
            <w:tcW w:w="7920" w:type="dxa"/>
          </w:tcPr>
          <w:p>
            <w:pPr>
              <w:spacing w:line="480" w:lineRule="auto"/>
            </w:pPr>
            <w:r>
              <w:t xml:space="preserve">They claimed to be </w:t>
            </w:r>
            <w:r>
              <w:rPr>
                <w:b/>
              </w:rPr>
              <w:t>wise</w:t>
            </w:r>
            <w:r>
              <w:t>, but they became foolish.</w:t>
            </w:r>
          </w:p>
        </w:tc>
        <w:tc>
          <w:tcPr>
            <w:tcW w:type="dxa" w:w="2880"/>
            <w:tcW w:w="7920" w:type="dxa"/>
          </w:tcPr>
          <w:p>
            <w:pPr>
              <w:spacing w:line="480" w:lineRule="auto"/>
            </w:pPr>
            <w:r>
              <w:t>Kokileng ngo tenyati ojo kigenyi icieng lofwonu ara kadatarok</w:t>
            </w:r>
          </w:p>
        </w:tc>
        <w:tc>
          <w:tcPr>
            <w:tcW w:type="dxa" w:w="2880"/>
            <w:vAlign w:val="center"/>
            <w:tcW w:w="1440" w:type="dxa"/>
          </w:tcPr>
          <w:p>
            <w:pPr>
              <w:jc w:val="center"/>
            </w:pPr>
            <w:r>
              <w:t>☐</w:t>
            </w:r>
          </w:p>
        </w:tc>
      </w:tr>
      <w:tr>
        <w:tc>
          <w:tcPr>
            <w:tcW w:type="dxa" w:w="2880"/>
            <w:tcW w:w="7920" w:type="dxa"/>
          </w:tcPr>
          <w:p>
            <w:r>
              <w:rPr>
                <w:b/>
              </w:rPr>
              <w:t>Romans 12:16</w:t>
            </w:r>
          </w:p>
        </w:tc>
        <w:tc>
          <w:tcPr>
            <w:tcW w:type="dxa" w:w="2880"/>
            <w:tcW w:w="7920" w:type="dxa"/>
          </w:tcPr>
          <w:p>
            <w:r>
              <w:rPr>
                <w:b/>
              </w:rPr>
              <w:t>Romans 12:16</w:t>
            </w:r>
          </w:p>
        </w:tc>
        <w:tc>
          <w:tcPr>
            <w:tcW w:type="dxa" w:w="2880"/>
            <w:tcW w:w="1440" w:type="dxa"/>
          </w:tcPr>
          <w:p>
            <w:pPr>
              <w:jc w:val="center"/>
            </w:pPr>
            <w:r>
              <w:rPr>
                <w:b/>
              </w:rPr>
              <w:t>OK</w:t>
            </w:r>
          </w:p>
        </w:tc>
      </w:tr>
      <w:tr>
        <w:tc>
          <w:tcPr>
            <w:tcW w:type="dxa" w:w="2880"/>
            <w:tcW w:w="7920" w:type="dxa"/>
          </w:tcPr>
          <w:p>
            <w:pPr>
              <w:spacing w:line="480" w:lineRule="auto"/>
            </w:pPr>
            <w:r>
              <w:t xml:space="preserve">Be of the same mind toward one another. Do not think in proud ways, but accept lowly people. Do not be </w:t>
            </w:r>
            <w:r>
              <w:rPr>
                <w:b/>
              </w:rPr>
              <w:t>wise</w:t>
            </w:r>
            <w:r>
              <w:t xml:space="preserve"> in your own thoughts.</w:t>
            </w:r>
          </w:p>
        </w:tc>
        <w:tc>
          <w:tcPr>
            <w:tcW w:type="dxa" w:w="2880"/>
            <w:tcW w:w="7920" w:type="dxa"/>
          </w:tcPr>
          <w:p>
            <w:pPr>
              <w:spacing w:line="480" w:lineRule="auto"/>
            </w:pPr>
            <w:r>
              <w:t>Itongoti to ningoro kiji ningi. Ketidara ati iruho kilihita ko cio fad. Ke ting ken ijo ageny inyi.</w:t>
            </w:r>
          </w:p>
        </w:tc>
        <w:tc>
          <w:tcPr>
            <w:tcW w:type="dxa" w:w="2880"/>
            <w:vAlign w:val="center"/>
            <w:tcW w:w="1440" w:type="dxa"/>
          </w:tcPr>
          <w:p>
            <w:pPr>
              <w:jc w:val="center"/>
            </w:pPr>
            <w:r>
              <w:t>☐</w:t>
            </w:r>
          </w:p>
        </w:tc>
      </w:tr>
      <w:tr>
        <w:tc>
          <w:tcPr>
            <w:tcW w:type="dxa" w:w="2880"/>
            <w:tcW w:w="7920" w:type="dxa"/>
          </w:tcPr>
          <w:p>
            <w:r>
              <w:rPr>
                <w:b/>
              </w:rPr>
              <w:t>1 Corinthians 3:18</w:t>
            </w:r>
          </w:p>
        </w:tc>
        <w:tc>
          <w:tcPr>
            <w:tcW w:type="dxa" w:w="2880"/>
            <w:tcW w:w="7920" w:type="dxa"/>
          </w:tcPr>
          <w:p>
            <w:r>
              <w:rPr>
                <w:b/>
              </w:rPr>
              <w:t>1 Korinto 3:18</w:t>
            </w:r>
          </w:p>
        </w:tc>
        <w:tc>
          <w:tcPr>
            <w:tcW w:type="dxa" w:w="2880"/>
            <w:tcW w:w="1440" w:type="dxa"/>
          </w:tcPr>
          <w:p>
            <w:pPr>
              <w:jc w:val="center"/>
            </w:pPr>
            <w:r>
              <w:rPr>
                <w:b/>
              </w:rPr>
              <w:t>OK</w:t>
            </w:r>
          </w:p>
        </w:tc>
      </w:tr>
      <w:tr>
        <w:tc>
          <w:tcPr>
            <w:tcW w:type="dxa" w:w="2880"/>
            <w:tcW w:w="7920" w:type="dxa"/>
          </w:tcPr>
          <w:p>
            <w:pPr>
              <w:spacing w:line="480" w:lineRule="auto"/>
            </w:pPr>
            <w:r>
              <w:t xml:space="preserve">Let no one deceive himself. If anyone among you thinks he is </w:t>
            </w:r>
            <w:r>
              <w:rPr>
                <w:b/>
              </w:rPr>
              <w:t>wise</w:t>
            </w:r>
            <w:r>
              <w:t xml:space="preserve"> in this age, let him become a "fool" that he may become </w:t>
            </w:r>
            <w:r>
              <w:rPr>
                <w:b/>
              </w:rPr>
              <w:t>wise</w:t>
            </w:r>
            <w:r>
              <w:t>.</w:t>
            </w:r>
          </w:p>
        </w:tc>
        <w:tc>
          <w:tcPr>
            <w:tcW w:type="dxa" w:w="2880"/>
            <w:tcW w:w="7920" w:type="dxa"/>
          </w:tcPr>
          <w:p>
            <w:pPr>
              <w:spacing w:line="480" w:lineRule="auto"/>
            </w:pPr>
            <w:r>
              <w:t>18 Ketinononga kenite kuningi. Kolofik lobo to kiji ningi ojo ageny inyi to koditi lo genyun lone kof, ingohi tara kadataroni ojir olotu ogeny.</w:t>
            </w:r>
          </w:p>
        </w:tc>
        <w:tc>
          <w:tcPr>
            <w:tcW w:type="dxa" w:w="2880"/>
            <w:vAlign w:val="center"/>
            <w:tcW w:w="1440" w:type="dxa"/>
          </w:tcPr>
          <w:p>
            <w:pPr>
              <w:jc w:val="center"/>
            </w:pPr>
            <w:r>
              <w:t>☐</w:t>
            </w:r>
          </w:p>
        </w:tc>
      </w:tr>
      <w:tr>
        <w:tc>
          <w:tcPr>
            <w:tcW w:type="dxa" w:w="2880"/>
            <w:tcW w:w="7920" w:type="dxa"/>
          </w:tcPr>
          <w:p>
            <w:r>
              <w:rPr>
                <w:b/>
              </w:rPr>
              <w:t>Ephesians 5:15</w:t>
            </w:r>
          </w:p>
        </w:tc>
        <w:tc>
          <w:tcPr>
            <w:tcW w:type="dxa" w:w="2880"/>
            <w:tcW w:w="7920" w:type="dxa"/>
          </w:tcPr>
          <w:p>
            <w:r>
              <w:rPr>
                <w:b/>
              </w:rPr>
              <w:t>Epeso 5:15</w:t>
            </w:r>
          </w:p>
        </w:tc>
        <w:tc>
          <w:tcPr>
            <w:tcW w:type="dxa" w:w="2880"/>
            <w:tcW w:w="1440" w:type="dxa"/>
          </w:tcPr>
          <w:p>
            <w:pPr>
              <w:jc w:val="center"/>
            </w:pPr>
            <w:r>
              <w:rPr>
                <w:b/>
              </w:rPr>
              <w:t>OK</w:t>
            </w:r>
          </w:p>
        </w:tc>
      </w:tr>
      <w:tr>
        <w:tc>
          <w:tcPr>
            <w:tcW w:type="dxa" w:w="2880"/>
            <w:tcW w:w="7920" w:type="dxa"/>
          </w:tcPr>
          <w:p>
            <w:pPr>
              <w:spacing w:line="480" w:lineRule="auto"/>
            </w:pPr>
            <w:r>
              <w:t xml:space="preserve">Look carefully how you walk—not as unwise but as </w:t>
            </w:r>
            <w:r>
              <w:rPr>
                <w:b/>
              </w:rPr>
              <w:t>wise</w:t>
            </w:r>
            <w:r>
              <w:t>.</w:t>
            </w:r>
          </w:p>
        </w:tc>
        <w:tc>
          <w:tcPr>
            <w:tcW w:type="dxa" w:w="2880"/>
            <w:tcW w:w="7920" w:type="dxa"/>
          </w:tcPr>
          <w:p>
            <w:pPr>
              <w:spacing w:line="480" w:lineRule="auto"/>
            </w:pPr>
            <w:r>
              <w:t>Itigeny bo iyo koditi na liwarare ite- ida ara iya kadatarok ati iya kagenyak</w:t>
            </w:r>
          </w:p>
        </w:tc>
        <w:tc>
          <w:tcPr>
            <w:tcW w:type="dxa" w:w="2880"/>
            <w:vAlign w:val="center"/>
            <w:tcW w:w="1440" w:type="dxa"/>
          </w:tcPr>
          <w:p>
            <w:pPr>
              <w:jc w:val="center"/>
            </w:pPr>
            <w:r>
              <w:t>☐</w:t>
            </w:r>
          </w:p>
        </w:tc>
      </w:tr>
      <w:tr>
        <w:tc>
          <w:tcPr>
            <w:tcW w:type="dxa" w:w="2880"/>
            <w:tcW w:w="7920" w:type="dxa"/>
          </w:tcPr>
          <w:p>
            <w:r>
              <w:rPr>
                <w:b/>
              </w:rPr>
              <w:t>James 3:13</w:t>
            </w:r>
          </w:p>
        </w:tc>
        <w:tc>
          <w:tcPr>
            <w:tcW w:type="dxa" w:w="2880"/>
            <w:tcW w:w="7920" w:type="dxa"/>
          </w:tcPr>
          <w:p>
            <w:r>
              <w:rPr>
                <w:b/>
              </w:rPr>
              <w:t>Yakobo 3:13</w:t>
            </w:r>
          </w:p>
        </w:tc>
        <w:tc>
          <w:tcPr>
            <w:tcW w:type="dxa" w:w="2880"/>
            <w:tcW w:w="1440" w:type="dxa"/>
          </w:tcPr>
          <w:p>
            <w:pPr>
              <w:jc w:val="center"/>
            </w:pPr>
            <w:r>
              <w:rPr>
                <w:b/>
              </w:rPr>
              <w:t>OK</w:t>
            </w:r>
          </w:p>
        </w:tc>
      </w:tr>
      <w:tr>
        <w:tc>
          <w:tcPr>
            <w:tcW w:type="dxa" w:w="2880"/>
            <w:tcW w:w="7920" w:type="dxa"/>
          </w:tcPr>
          <w:p>
            <w:pPr>
              <w:spacing w:line="480" w:lineRule="auto"/>
            </w:pPr>
            <w:r>
              <w:t xml:space="preserve">Who is </w:t>
            </w:r>
            <w:r>
              <w:rPr>
                <w:b/>
              </w:rPr>
              <w:t>wise</w:t>
            </w:r>
            <w:r>
              <w:t xml:space="preserve"> and understanding among you? Let that person show a good life by his works in the humility of wisdom.</w:t>
            </w:r>
          </w:p>
        </w:tc>
        <w:tc>
          <w:tcPr>
            <w:tcW w:type="dxa" w:w="2880"/>
            <w:tcW w:w="7920" w:type="dxa"/>
          </w:tcPr>
          <w:p>
            <w:pPr>
              <w:spacing w:line="480" w:lineRule="auto"/>
            </w:pPr>
            <w:r>
              <w:t>Ngai logeny manyu iniang to kiji ningi? Ingohi inyi itotoru to manya nenge na ijir, to ticitici kuna litiyo to riejun na lolotu to genyun.</w:t>
            </w:r>
          </w:p>
        </w:tc>
        <w:tc>
          <w:tcPr>
            <w:tcW w:type="dxa" w:w="2880"/>
            <w:vAlign w:val="center"/>
            <w:tcW w:w="1440" w:type="dxa"/>
          </w:tcPr>
          <w:p>
            <w:pPr>
              <w:jc w:val="center"/>
            </w:pPr>
            <w:r>
              <w:t>☐</w:t>
            </w:r>
          </w:p>
        </w:tc>
      </w:tr>
    </w:tbl>
    <w:p>
      <w:pPr>
        <w:pStyle w:val="Heading1"/>
        <w:spacing w:before="0"/>
      </w:pPr>
      <w:r>
        <w:t>word (G3056)</w:t>
      </w:r>
    </w:p>
    <w:p>
      <w:r/>
      <w:r>
        <w:t>This can be a title for Jesus. (In English, it is then capitalized.) It can also mean:</w:t>
      </w:r>
      <w:r/>
      <w:r/>
    </w:p>
    <w:p>
      <w:pPr>
        <w:pStyle w:val="ListBullet"/>
        <w:spacing w:line="240" w:lineRule="auto"/>
        <w:ind w:left="720"/>
      </w:pPr>
      <w:r/>
      <w:r>
        <w:t>Something that is spoken.</w:t>
      </w:r>
      <w:r/>
    </w:p>
    <w:p>
      <w:pPr>
        <w:pStyle w:val="ListBullet"/>
        <w:spacing w:line="240" w:lineRule="auto"/>
        <w:ind w:left="720"/>
      </w:pPr>
      <w:r/>
      <w:r>
        <w:t>The good news about Jesus.</w:t>
      </w:r>
      <w:r/>
    </w:p>
    <w:p>
      <w:pPr>
        <w:pStyle w:val="ListBullet"/>
        <w:spacing w:line="240" w:lineRule="auto"/>
        <w:ind w:left="720"/>
      </w:pPr>
      <w:r/>
      <w:r>
        <w:t>Something that has been given in the past as a message from God. This includes the Bible.</w:t>
      </w:r>
      <w:r/>
    </w:p>
    <w:p>
      <w:pPr>
        <w:pStyle w:val="ListBullet"/>
        <w:spacing w:line="240" w:lineRule="auto" w:after="0"/>
        <w:ind w:left="720"/>
      </w:pPr>
      <w:r/>
      <w:r>
        <w:t>Something that is asserted or declared.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24:35</w:t>
            </w:r>
          </w:p>
        </w:tc>
        <w:tc>
          <w:tcPr>
            <w:tcW w:type="dxa" w:w="2880"/>
            <w:tcW w:w="7920" w:type="dxa"/>
          </w:tcPr>
          <w:p>
            <w:r>
              <w:rPr>
                <w:b/>
              </w:rPr>
              <w:t>Mateyo 24:35</w:t>
            </w:r>
          </w:p>
        </w:tc>
        <w:tc>
          <w:tcPr>
            <w:tcW w:type="dxa" w:w="2880"/>
            <w:tcW w:w="1440" w:type="dxa"/>
          </w:tcPr>
          <w:p>
            <w:pPr>
              <w:jc w:val="center"/>
            </w:pPr>
            <w:r>
              <w:rPr>
                <w:b/>
              </w:rPr>
              <w:t>OK</w:t>
            </w:r>
          </w:p>
        </w:tc>
      </w:tr>
      <w:tr>
        <w:tc>
          <w:tcPr>
            <w:tcW w:type="dxa" w:w="2880"/>
            <w:tcW w:w="7920" w:type="dxa"/>
          </w:tcPr>
          <w:p>
            <w:pPr>
              <w:spacing w:line="480" w:lineRule="auto"/>
            </w:pPr>
            <w:r>
              <w:t xml:space="preserve">Heaven and the earth will pass away, but my </w:t>
            </w:r>
            <w:r>
              <w:rPr>
                <w:b/>
              </w:rPr>
              <w:t>words</w:t>
            </w:r>
            <w:r>
              <w:t xml:space="preserve"> will never pass away.</w:t>
            </w:r>
          </w:p>
        </w:tc>
        <w:tc>
          <w:tcPr>
            <w:tcW w:type="dxa" w:w="2880"/>
            <w:tcW w:w="7920" w:type="dxa"/>
          </w:tcPr>
          <w:p>
            <w:pPr>
              <w:spacing w:line="480" w:lineRule="auto"/>
            </w:pPr>
            <w:r>
              <w:t>Oru mute kai ko kov oto tenya nei i da oru.</w:t>
            </w:r>
          </w:p>
        </w:tc>
        <w:tc>
          <w:tcPr>
            <w:tcW w:type="dxa" w:w="2880"/>
            <w:vAlign w:val="center"/>
            <w:tcW w:w="1440" w:type="dxa"/>
          </w:tcPr>
          <w:p>
            <w:pPr>
              <w:jc w:val="center"/>
            </w:pPr>
            <w:r>
              <w:t>☐</w:t>
            </w:r>
          </w:p>
        </w:tc>
      </w:tr>
      <w:tr>
        <w:tc>
          <w:tcPr>
            <w:tcW w:type="dxa" w:w="2880"/>
            <w:tcW w:w="7920" w:type="dxa"/>
          </w:tcPr>
          <w:p>
            <w:r>
              <w:rPr>
                <w:b/>
              </w:rPr>
              <w:t>Mark 4:20</w:t>
            </w:r>
          </w:p>
        </w:tc>
        <w:tc>
          <w:tcPr>
            <w:tcW w:type="dxa" w:w="2880"/>
            <w:tcW w:w="7920" w:type="dxa"/>
          </w:tcPr>
          <w:p>
            <w:r>
              <w:rPr>
                <w:b/>
              </w:rPr>
              <w:t>Marako 4:20</w:t>
            </w:r>
          </w:p>
        </w:tc>
        <w:tc>
          <w:tcPr>
            <w:tcW w:type="dxa" w:w="2880"/>
            <w:tcW w:w="1440" w:type="dxa"/>
          </w:tcPr>
          <w:p>
            <w:pPr>
              <w:jc w:val="center"/>
            </w:pPr>
            <w:r>
              <w:rPr>
                <w:b/>
              </w:rPr>
              <w:t>OK</w:t>
            </w:r>
          </w:p>
        </w:tc>
      </w:tr>
      <w:tr>
        <w:tc>
          <w:tcPr>
            <w:tcW w:type="dxa" w:w="2880"/>
            <w:tcW w:w="7920" w:type="dxa"/>
          </w:tcPr>
          <w:p>
            <w:pPr>
              <w:spacing w:line="480" w:lineRule="auto"/>
            </w:pPr>
            <w:r>
              <w:t xml:space="preserve">Those that were sown on the good soil are the ones who hear the </w:t>
            </w:r>
            <w:r>
              <w:rPr>
                <w:b/>
              </w:rPr>
              <w:t>word</w:t>
            </w:r>
            <w:r>
              <w:t>, accept it and bear fruit, thirty, sixty, or even a hundred times as much."</w:t>
            </w:r>
          </w:p>
        </w:tc>
        <w:tc>
          <w:tcPr>
            <w:tcW w:type="dxa" w:w="2880"/>
            <w:tcW w:w="7920" w:type="dxa"/>
          </w:tcPr>
          <w:p>
            <w:pPr>
              <w:spacing w:line="480" w:lineRule="auto"/>
            </w:pPr>
            <w:r>
              <w:t>Kude iya kinyemoti na loihini kof na ijir, oning tenya ifotu ongiju ngak kakeny keek wuni, keek ile kode manyu ba mia lo kinyemo kuna loihini.</w:t>
            </w:r>
          </w:p>
        </w:tc>
        <w:tc>
          <w:tcPr>
            <w:tcW w:type="dxa" w:w="2880"/>
            <w:vAlign w:val="center"/>
            <w:tcW w:w="1440" w:type="dxa"/>
          </w:tcPr>
          <w:p>
            <w:pPr>
              <w:jc w:val="center"/>
            </w:pPr>
            <w:r>
              <w:t>☐</w:t>
            </w:r>
          </w:p>
        </w:tc>
      </w:tr>
      <w:tr>
        <w:tc>
          <w:tcPr>
            <w:tcW w:type="dxa" w:w="2880"/>
            <w:tcW w:w="7920" w:type="dxa"/>
          </w:tcPr>
          <w:p>
            <w:r>
              <w:rPr>
                <w:b/>
              </w:rPr>
              <w:t>Luke 11:28</w:t>
            </w:r>
          </w:p>
        </w:tc>
        <w:tc>
          <w:tcPr>
            <w:tcW w:type="dxa" w:w="2880"/>
            <w:tcW w:w="7920" w:type="dxa"/>
          </w:tcPr>
          <w:p>
            <w:r>
              <w:rPr>
                <w:b/>
              </w:rPr>
              <w:t>Luka 11:28</w:t>
            </w:r>
          </w:p>
        </w:tc>
        <w:tc>
          <w:tcPr>
            <w:tcW w:type="dxa" w:w="2880"/>
            <w:tcW w:w="1440" w:type="dxa"/>
          </w:tcPr>
          <w:p>
            <w:pPr>
              <w:jc w:val="center"/>
            </w:pPr>
            <w:r>
              <w:rPr>
                <w:b/>
              </w:rPr>
              <w:t>OK</w:t>
            </w:r>
          </w:p>
        </w:tc>
      </w:tr>
      <w:tr>
        <w:tc>
          <w:tcPr>
            <w:tcW w:type="dxa" w:w="2880"/>
            <w:tcW w:w="7920" w:type="dxa"/>
          </w:tcPr>
          <w:p>
            <w:pPr>
              <w:spacing w:line="480" w:lineRule="auto"/>
            </w:pPr>
            <w:r>
              <w:t xml:space="preserve">But he said, "Rather, blessed are they who hear the </w:t>
            </w:r>
            <w:r>
              <w:rPr>
                <w:b/>
              </w:rPr>
              <w:t>word</w:t>
            </w:r>
            <w:r>
              <w:t xml:space="preserve"> of God and keep it."</w:t>
            </w:r>
          </w:p>
        </w:tc>
        <w:tc>
          <w:tcPr>
            <w:tcW w:type="dxa" w:w="2880"/>
            <w:tcW w:w="7920" w:type="dxa"/>
          </w:tcPr>
          <w:p>
            <w:pPr>
              <w:spacing w:line="480" w:lineRule="auto"/>
            </w:pPr>
            <w:r>
              <w:t>Inyahahi Yesu inyi ojo, “ati ongon ko gum cio kuna loningo tenya lo Lobanga manyu itiyorihin”.</w:t>
            </w:r>
          </w:p>
        </w:tc>
        <w:tc>
          <w:tcPr>
            <w:tcW w:type="dxa" w:w="2880"/>
            <w:vAlign w:val="center"/>
            <w:tcW w:w="1440" w:type="dxa"/>
          </w:tcPr>
          <w:p>
            <w:pPr>
              <w:jc w:val="center"/>
            </w:pPr>
            <w:r>
              <w:t>☐</w:t>
            </w:r>
          </w:p>
        </w:tc>
      </w:tr>
      <w:tr>
        <w:tc>
          <w:tcPr>
            <w:tcW w:type="dxa" w:w="2880"/>
            <w:tcW w:w="7920" w:type="dxa"/>
          </w:tcPr>
          <w:p>
            <w:r>
              <w:rPr>
                <w:b/>
              </w:rPr>
              <w:t>John 1:1</w:t>
            </w:r>
          </w:p>
        </w:tc>
        <w:tc>
          <w:tcPr>
            <w:tcW w:type="dxa" w:w="2880"/>
            <w:tcW w:w="7920" w:type="dxa"/>
          </w:tcPr>
          <w:p>
            <w:r>
              <w:rPr>
                <w:b/>
              </w:rPr>
              <w:t>Jowani 1:1</w:t>
            </w:r>
          </w:p>
        </w:tc>
        <w:tc>
          <w:tcPr>
            <w:tcW w:type="dxa" w:w="2880"/>
            <w:tcW w:w="1440" w:type="dxa"/>
          </w:tcPr>
          <w:p>
            <w:pPr>
              <w:jc w:val="center"/>
            </w:pPr>
            <w:r>
              <w:rPr>
                <w:b/>
              </w:rPr>
              <w:t>OK</w:t>
            </w:r>
          </w:p>
        </w:tc>
      </w:tr>
      <w:tr>
        <w:tc>
          <w:tcPr>
            <w:tcW w:type="dxa" w:w="2880"/>
            <w:tcW w:w="7920" w:type="dxa"/>
          </w:tcPr>
          <w:p>
            <w:pPr>
              <w:spacing w:line="480" w:lineRule="auto"/>
            </w:pPr>
            <w:r>
              <w:t xml:space="preserve">In the beginning was the </w:t>
            </w:r>
            <w:r>
              <w:rPr>
                <w:b/>
              </w:rPr>
              <w:t>Word</w:t>
            </w:r>
            <w:r>
              <w:t xml:space="preserve">, and the </w:t>
            </w:r>
            <w:r>
              <w:rPr>
                <w:b/>
              </w:rPr>
              <w:t>Word</w:t>
            </w:r>
            <w:r>
              <w:t xml:space="preserve"> was with God, and the </w:t>
            </w:r>
            <w:r>
              <w:rPr>
                <w:b/>
              </w:rPr>
              <w:t>Word</w:t>
            </w:r>
            <w:r>
              <w:t xml:space="preserve"> was God.</w:t>
            </w:r>
          </w:p>
        </w:tc>
        <w:tc>
          <w:tcPr>
            <w:tcW w:type="dxa" w:w="2880"/>
            <w:tcW w:w="7920" w:type="dxa"/>
          </w:tcPr>
          <w:p>
            <w:pPr>
              <w:spacing w:line="480" w:lineRule="auto"/>
            </w:pPr>
            <w:r>
              <w:t>kiteri ongon afa tenya, ongon tenya ko Lobanga, tenya inyi Lobanga.</w:t>
            </w:r>
          </w:p>
        </w:tc>
        <w:tc>
          <w:tcPr>
            <w:tcW w:type="dxa" w:w="2880"/>
            <w:vAlign w:val="center"/>
            <w:tcW w:w="1440" w:type="dxa"/>
          </w:tcPr>
          <w:p>
            <w:pPr>
              <w:jc w:val="center"/>
            </w:pPr>
            <w:r>
              <w:t>☐</w:t>
            </w:r>
          </w:p>
        </w:tc>
      </w:tr>
      <w:tr>
        <w:tc>
          <w:tcPr>
            <w:tcW w:type="dxa" w:w="2880"/>
            <w:tcW w:w="7920" w:type="dxa"/>
          </w:tcPr>
          <w:p>
            <w:r>
              <w:rPr>
                <w:b/>
              </w:rPr>
              <w:t>Acts 6:4</w:t>
            </w:r>
          </w:p>
        </w:tc>
        <w:tc>
          <w:tcPr>
            <w:tcW w:type="dxa" w:w="2880"/>
            <w:tcW w:w="7920" w:type="dxa"/>
          </w:tcPr>
          <w:p>
            <w:r>
              <w:rPr>
                <w:b/>
              </w:rPr>
              <w:t>Acts 6:4</w:t>
            </w:r>
          </w:p>
        </w:tc>
        <w:tc>
          <w:tcPr>
            <w:tcW w:type="dxa" w:w="2880"/>
            <w:tcW w:w="1440" w:type="dxa"/>
          </w:tcPr>
          <w:p>
            <w:pPr>
              <w:jc w:val="center"/>
            </w:pPr>
            <w:r>
              <w:rPr>
                <w:b/>
              </w:rPr>
              <w:t>OK</w:t>
            </w:r>
          </w:p>
        </w:tc>
      </w:tr>
      <w:tr>
        <w:tc>
          <w:tcPr>
            <w:tcW w:type="dxa" w:w="2880"/>
            <w:tcW w:w="7920" w:type="dxa"/>
          </w:tcPr>
          <w:p>
            <w:pPr>
              <w:spacing w:line="480" w:lineRule="auto"/>
            </w:pPr>
            <w:r>
              <w:t xml:space="preserve">As for us, we will always continue in prayer and in the ministry of the </w:t>
            </w:r>
            <w:r>
              <w:rPr>
                <w:b/>
              </w:rPr>
              <w:t>word</w:t>
            </w:r>
            <w:r>
              <w:t>."</w:t>
            </w:r>
          </w:p>
        </w:tc>
        <w:tc>
          <w:tcPr>
            <w:tcW w:type="dxa" w:w="2880"/>
            <w:tcW w:w="7920" w:type="dxa"/>
          </w:tcPr>
          <w:p>
            <w:pPr>
              <w:spacing w:line="480" w:lineRule="auto"/>
            </w:pPr>
            <w:r>
              <w:t>Ojir ohoi kicwarare kenite kuniyang diho kilifa ko tic lo tenya lo Lobanga”.</w:t>
            </w:r>
          </w:p>
        </w:tc>
        <w:tc>
          <w:tcPr>
            <w:tcW w:type="dxa" w:w="2880"/>
            <w:vAlign w:val="center"/>
            <w:tcW w:w="1440" w:type="dxa"/>
          </w:tcPr>
          <w:p>
            <w:pPr>
              <w:jc w:val="center"/>
            </w:pPr>
            <w:r>
              <w:t>☐</w:t>
            </w:r>
          </w:p>
        </w:tc>
      </w:tr>
      <w:tr>
        <w:tc>
          <w:tcPr>
            <w:tcW w:type="dxa" w:w="2880"/>
            <w:tcW w:w="7920" w:type="dxa"/>
          </w:tcPr>
          <w:p>
            <w:r>
              <w:rPr>
                <w:b/>
              </w:rPr>
              <w:t>Romans 9:6</w:t>
            </w:r>
          </w:p>
        </w:tc>
        <w:tc>
          <w:tcPr>
            <w:tcW w:type="dxa" w:w="2880"/>
            <w:tcW w:w="7920" w:type="dxa"/>
          </w:tcPr>
          <w:p>
            <w:r>
              <w:rPr>
                <w:b/>
              </w:rPr>
              <w:t>Romans 9:6</w:t>
            </w:r>
          </w:p>
        </w:tc>
        <w:tc>
          <w:tcPr>
            <w:tcW w:type="dxa" w:w="2880"/>
            <w:tcW w:w="1440" w:type="dxa"/>
          </w:tcPr>
          <w:p>
            <w:pPr>
              <w:jc w:val="center"/>
            </w:pPr>
            <w:r>
              <w:rPr>
                <w:b/>
              </w:rPr>
              <w:t>OK</w:t>
            </w:r>
          </w:p>
        </w:tc>
      </w:tr>
      <w:tr>
        <w:tc>
          <w:tcPr>
            <w:tcW w:type="dxa" w:w="2880"/>
            <w:tcW w:w="7920" w:type="dxa"/>
          </w:tcPr>
          <w:p>
            <w:pPr>
              <w:spacing w:line="480" w:lineRule="auto"/>
            </w:pPr>
            <w:r>
              <w:t xml:space="preserve">But it is not as though the </w:t>
            </w:r>
            <w:r>
              <w:rPr>
                <w:b/>
              </w:rPr>
              <w:t>word</w:t>
            </w:r>
            <w:r>
              <w:t xml:space="preserve"> of God has failed. For it is not everyone in Israel who truly belongs to Israel.</w:t>
            </w:r>
          </w:p>
        </w:tc>
        <w:tc>
          <w:tcPr>
            <w:tcW w:type="dxa" w:w="2880"/>
            <w:tcW w:w="7920" w:type="dxa"/>
          </w:tcPr>
          <w:p>
            <w:pPr>
              <w:spacing w:line="480" w:lineRule="auto"/>
            </w:pPr>
            <w:r>
              <w:t>Ida hati ene itotro jimitan otwo tenyalo Lobanga.Tonyio ida ara jimitan cio fad kuna loreu to Israel ara Israel.</w:t>
            </w:r>
          </w:p>
        </w:tc>
        <w:tc>
          <w:tcPr>
            <w:tcW w:type="dxa" w:w="2880"/>
            <w:vAlign w:val="center"/>
            <w:tcW w:w="1440" w:type="dxa"/>
          </w:tcPr>
          <w:p>
            <w:pPr>
              <w:jc w:val="center"/>
            </w:pPr>
            <w:r>
              <w:t>☐</w:t>
            </w:r>
          </w:p>
        </w:tc>
      </w:tr>
      <w:tr>
        <w:tc>
          <w:tcPr>
            <w:tcW w:type="dxa" w:w="2880"/>
            <w:tcW w:w="7920" w:type="dxa"/>
          </w:tcPr>
          <w:p>
            <w:r>
              <w:rPr>
                <w:b/>
              </w:rPr>
              <w:t>2 Corinthians 5:19</w:t>
            </w:r>
          </w:p>
        </w:tc>
        <w:tc>
          <w:tcPr>
            <w:tcW w:type="dxa" w:w="2880"/>
            <w:tcW w:w="7920" w:type="dxa"/>
          </w:tcPr>
          <w:p>
            <w:r>
              <w:rPr>
                <w:b/>
              </w:rPr>
              <w:t>2 Korinto 5:19</w:t>
            </w:r>
          </w:p>
        </w:tc>
        <w:tc>
          <w:tcPr>
            <w:tcW w:type="dxa" w:w="2880"/>
            <w:tcW w:w="1440" w:type="dxa"/>
          </w:tcPr>
          <w:p>
            <w:pPr>
              <w:jc w:val="center"/>
            </w:pPr>
            <w:r>
              <w:rPr>
                <w:b/>
              </w:rPr>
              <w:t>OK</w:t>
            </w:r>
          </w:p>
        </w:tc>
      </w:tr>
      <w:tr>
        <w:tc>
          <w:tcPr>
            <w:tcW w:type="dxa" w:w="2880"/>
            <w:tcW w:w="7920" w:type="dxa"/>
          </w:tcPr>
          <w:p>
            <w:pPr>
              <w:spacing w:line="480" w:lineRule="auto"/>
            </w:pPr>
            <w:r>
              <w:t xml:space="preserve">That is, in Christ God is reconciling the world to himself, not counting their trespasses against them. He is entrusting to us the </w:t>
            </w:r>
            <w:r>
              <w:rPr>
                <w:b/>
              </w:rPr>
              <w:t>message</w:t>
            </w:r>
            <w:r>
              <w:t xml:space="preserve"> of reconciliation.</w:t>
            </w:r>
          </w:p>
        </w:tc>
        <w:tc>
          <w:tcPr>
            <w:tcW w:type="dxa" w:w="2880"/>
            <w:tcW w:w="7920" w:type="dxa"/>
          </w:tcPr>
          <w:p>
            <w:pPr>
              <w:spacing w:line="480" w:lineRule="auto"/>
            </w:pPr>
            <w:r>
              <w:t>Jimitan itiyomo afa Lobanga kof ko inyi iyo Kristo ida ikena kipal lo cio kweci kuneicieng. Olotu manyu kicio ohoi layomit lo kitiyomo.</w:t>
            </w:r>
          </w:p>
        </w:tc>
        <w:tc>
          <w:tcPr>
            <w:tcW w:type="dxa" w:w="2880"/>
            <w:vAlign w:val="center"/>
            <w:tcW w:w="1440" w:type="dxa"/>
          </w:tcPr>
          <w:p>
            <w:pPr>
              <w:jc w:val="center"/>
            </w:pPr>
            <w:r>
              <w:t>☐</w:t>
            </w:r>
          </w:p>
        </w:tc>
      </w:tr>
      <w:tr>
        <w:tc>
          <w:tcPr>
            <w:tcW w:type="dxa" w:w="2880"/>
            <w:tcW w:w="7920" w:type="dxa"/>
          </w:tcPr>
          <w:p>
            <w:r>
              <w:rPr>
                <w:b/>
              </w:rPr>
              <w:t>Galatians 6:6</w:t>
            </w:r>
          </w:p>
        </w:tc>
        <w:tc>
          <w:tcPr>
            <w:tcW w:type="dxa" w:w="2880"/>
            <w:tcW w:w="7920" w:type="dxa"/>
          </w:tcPr>
          <w:p>
            <w:r>
              <w:rPr>
                <w:b/>
              </w:rPr>
              <w:t>Galatia 6:6</w:t>
            </w:r>
          </w:p>
        </w:tc>
        <w:tc>
          <w:tcPr>
            <w:tcW w:type="dxa" w:w="2880"/>
            <w:tcW w:w="1440" w:type="dxa"/>
          </w:tcPr>
          <w:p>
            <w:pPr>
              <w:jc w:val="center"/>
            </w:pPr>
            <w:r>
              <w:rPr>
                <w:b/>
              </w:rPr>
              <w:t>OK</w:t>
            </w:r>
          </w:p>
        </w:tc>
      </w:tr>
      <w:tr>
        <w:tc>
          <w:tcPr>
            <w:tcW w:type="dxa" w:w="2880"/>
            <w:tcW w:w="7920" w:type="dxa"/>
          </w:tcPr>
          <w:p>
            <w:pPr>
              <w:spacing w:line="480" w:lineRule="auto"/>
            </w:pPr>
            <w:r>
              <w:t xml:space="preserve">The one who is taught the </w:t>
            </w:r>
            <w:r>
              <w:rPr>
                <w:b/>
              </w:rPr>
              <w:t>word</w:t>
            </w:r>
            <w:r>
              <w:t xml:space="preserve"> must share all good things with the one who teaches.</w:t>
            </w:r>
          </w:p>
        </w:tc>
        <w:tc>
          <w:tcPr>
            <w:tcW w:type="dxa" w:w="2880"/>
            <w:tcW w:w="7920" w:type="dxa"/>
          </w:tcPr>
          <w:p>
            <w:pPr>
              <w:spacing w:line="480" w:lineRule="auto"/>
            </w:pPr>
            <w:r>
              <w:t>Tungani na lorumu kitiyena iyo tenya lo Lobanga ojir ongar sangite kuna ijiri fad ko katiyenani nenge.</w:t>
            </w:r>
          </w:p>
        </w:tc>
        <w:tc>
          <w:tcPr>
            <w:tcW w:type="dxa" w:w="2880"/>
            <w:vAlign w:val="center"/>
            <w:tcW w:w="1440" w:type="dxa"/>
          </w:tcPr>
          <w:p>
            <w:pPr>
              <w:jc w:val="center"/>
            </w:pPr>
            <w:r>
              <w:t>☐</w:t>
            </w:r>
          </w:p>
        </w:tc>
      </w:tr>
      <w:tr>
        <w:tc>
          <w:tcPr>
            <w:tcW w:type="dxa" w:w="2880"/>
            <w:tcW w:w="7920" w:type="dxa"/>
          </w:tcPr>
          <w:p>
            <w:r>
              <w:rPr>
                <w:b/>
              </w:rPr>
              <w:t>Philippians 1:14</w:t>
            </w:r>
          </w:p>
        </w:tc>
        <w:tc>
          <w:tcPr>
            <w:tcW w:type="dxa" w:w="2880"/>
            <w:tcW w:w="7920" w:type="dxa"/>
          </w:tcPr>
          <w:p>
            <w:r>
              <w:rPr>
                <w:b/>
              </w:rPr>
              <w:t>Pilipi 1:14</w:t>
            </w:r>
          </w:p>
        </w:tc>
        <w:tc>
          <w:tcPr>
            <w:tcW w:type="dxa" w:w="2880"/>
            <w:tcW w:w="1440" w:type="dxa"/>
          </w:tcPr>
          <w:p>
            <w:pPr>
              <w:jc w:val="center"/>
            </w:pPr>
            <w:r>
              <w:rPr>
                <w:b/>
              </w:rPr>
              <w:t>OK</w:t>
            </w:r>
          </w:p>
        </w:tc>
      </w:tr>
      <w:tr>
        <w:tc>
          <w:tcPr>
            <w:tcW w:type="dxa" w:w="2880"/>
            <w:tcW w:w="7920" w:type="dxa"/>
          </w:tcPr>
          <w:p>
            <w:pPr>
              <w:spacing w:line="480" w:lineRule="auto"/>
            </w:pPr>
            <w:r>
              <w:t xml:space="preserve">Most of the brothers have far more confidence in the Lord because of my chains, and they have courage to fearlessly speak the </w:t>
            </w:r>
            <w:r>
              <w:rPr>
                <w:b/>
              </w:rPr>
              <w:t>word</w:t>
            </w:r>
            <w:r>
              <w:t>.</w:t>
            </w:r>
          </w:p>
        </w:tc>
        <w:tc>
          <w:tcPr>
            <w:tcW w:type="dxa" w:w="2880"/>
            <w:tcW w:w="7920" w:type="dxa"/>
          </w:tcPr>
          <w:p>
            <w:pPr>
              <w:spacing w:line="480" w:lineRule="auto"/>
            </w:pPr>
            <w:r>
              <w:t>To tora nei, logoli taulo recera beciek kuna longoni iyo Lobanga kititima lo layomit na Ijir oru bangun.</w:t>
            </w:r>
          </w:p>
        </w:tc>
        <w:tc>
          <w:tcPr>
            <w:tcW w:type="dxa" w:w="2880"/>
            <w:vAlign w:val="center"/>
            <w:tcW w:w="1440" w:type="dxa"/>
          </w:tcPr>
          <w:p>
            <w:pPr>
              <w:jc w:val="center"/>
            </w:pPr>
            <w:r>
              <w:t>☐</w:t>
            </w:r>
          </w:p>
        </w:tc>
      </w:tr>
      <w:tr>
        <w:tc>
          <w:tcPr>
            <w:tcW w:type="dxa" w:w="2880"/>
            <w:tcW w:w="7920" w:type="dxa"/>
          </w:tcPr>
          <w:p>
            <w:r>
              <w:rPr>
                <w:b/>
              </w:rPr>
              <w:t>Colossians 3:16</w:t>
            </w:r>
          </w:p>
        </w:tc>
        <w:tc>
          <w:tcPr>
            <w:tcW w:type="dxa" w:w="2880"/>
            <w:tcW w:w="7920" w:type="dxa"/>
          </w:tcPr>
          <w:p>
            <w:r>
              <w:rPr>
                <w:b/>
              </w:rPr>
              <w:t>Kolosae 3:16</w:t>
            </w:r>
          </w:p>
        </w:tc>
        <w:tc>
          <w:tcPr>
            <w:tcW w:type="dxa" w:w="2880"/>
            <w:tcW w:w="1440" w:type="dxa"/>
          </w:tcPr>
          <w:p>
            <w:pPr>
              <w:jc w:val="center"/>
            </w:pPr>
            <w:r>
              <w:rPr>
                <w:b/>
              </w:rPr>
              <w:t>OK</w:t>
            </w:r>
          </w:p>
        </w:tc>
      </w:tr>
      <w:tr>
        <w:tc>
          <w:tcPr>
            <w:tcW w:type="dxa" w:w="2880"/>
            <w:tcW w:w="7920" w:type="dxa"/>
          </w:tcPr>
          <w:p>
            <w:pPr>
              <w:spacing w:line="480" w:lineRule="auto"/>
            </w:pPr>
            <w:r>
              <w:t xml:space="preserve">Let the </w:t>
            </w:r>
            <w:r>
              <w:rPr>
                <w:b/>
              </w:rPr>
              <w:t>word</w:t>
            </w:r>
            <w:r>
              <w:t xml:space="preserve"> of Christ live in you richly, teaching and instructing one another with all wisdom, singing psalms and hymns and spiritual songs with thankfulness in your hearts to God.</w:t>
            </w:r>
          </w:p>
        </w:tc>
        <w:tc>
          <w:tcPr>
            <w:tcW w:type="dxa" w:w="2880"/>
            <w:tcW w:w="7920" w:type="dxa"/>
          </w:tcPr>
          <w:p>
            <w:pPr>
              <w:spacing w:line="480" w:lineRule="auto"/>
            </w:pPr>
            <w:r>
              <w:t>Ingohi tenya lo Kristo to manya taulo kuningi to bara nenge fad kalitiyena ite ko kisinga kenite to genyun fad manyu kaliwolo Zaburi ko woleco kulo okorif imajare Lobanga to kwama to taulo kuningi.</w:t>
            </w:r>
          </w:p>
        </w:tc>
        <w:tc>
          <w:tcPr>
            <w:tcW w:type="dxa" w:w="2880"/>
            <w:vAlign w:val="center"/>
            <w:tcW w:w="1440" w:type="dxa"/>
          </w:tcPr>
          <w:p>
            <w:pPr>
              <w:jc w:val="center"/>
            </w:pPr>
            <w:r>
              <w:t>☐</w:t>
            </w:r>
          </w:p>
        </w:tc>
      </w:tr>
      <w:tr>
        <w:tc>
          <w:tcPr>
            <w:tcW w:type="dxa" w:w="2880"/>
            <w:tcW w:w="7920" w:type="dxa"/>
          </w:tcPr>
          <w:p>
            <w:r>
              <w:rPr>
                <w:b/>
              </w:rPr>
              <w:t>1 Thessalonians 2:13</w:t>
            </w:r>
          </w:p>
        </w:tc>
        <w:tc>
          <w:tcPr>
            <w:tcW w:type="dxa" w:w="2880"/>
            <w:tcW w:w="7920" w:type="dxa"/>
          </w:tcPr>
          <w:p>
            <w:r>
              <w:rPr>
                <w:b/>
              </w:rPr>
              <w:t>1 Tesolonika 2:13</w:t>
            </w:r>
          </w:p>
        </w:tc>
        <w:tc>
          <w:tcPr>
            <w:tcW w:type="dxa" w:w="2880"/>
            <w:tcW w:w="1440" w:type="dxa"/>
          </w:tcPr>
          <w:p>
            <w:pPr>
              <w:jc w:val="center"/>
            </w:pPr>
            <w:r>
              <w:rPr>
                <w:b/>
              </w:rPr>
              <w:t>OK</w:t>
            </w:r>
          </w:p>
        </w:tc>
      </w:tr>
      <w:tr>
        <w:tc>
          <w:tcPr>
            <w:tcW w:type="dxa" w:w="2880"/>
            <w:tcW w:w="7920" w:type="dxa"/>
          </w:tcPr>
          <w:p>
            <w:pPr>
              <w:spacing w:line="480" w:lineRule="auto"/>
            </w:pPr>
            <w:r>
              <w:t xml:space="preserve">For this reason we also thank God constantly, that when you received God's </w:t>
            </w:r>
            <w:r>
              <w:rPr>
                <w:b/>
              </w:rPr>
              <w:t>message</w:t>
            </w:r>
            <w:r>
              <w:t xml:space="preserve"> that you heard from us, you accepted it not as the </w:t>
            </w:r>
            <w:r>
              <w:rPr>
                <w:b/>
              </w:rPr>
              <w:t>word</w:t>
            </w:r>
            <w:r>
              <w:t xml:space="preserve"> of man, but just as it truly is, the </w:t>
            </w:r>
            <w:r>
              <w:rPr>
                <w:b/>
              </w:rPr>
              <w:t>word</w:t>
            </w:r>
            <w:r>
              <w:t xml:space="preserve"> of God, which is also at work in you who believe.</w:t>
            </w:r>
          </w:p>
        </w:tc>
        <w:tc>
          <w:tcPr>
            <w:tcW w:type="dxa" w:w="2880"/>
            <w:tcW w:w="7920" w:type="dxa"/>
          </w:tcPr>
          <w:p>
            <w:pPr>
              <w:spacing w:line="480" w:lineRule="auto"/>
            </w:pPr>
            <w:r>
              <w:t>Manyu kikwama ohoi Lobanga to faritin fad tonyio kalifotu afa ite tenya lo Lobanga na lining ite iyo ohoi, ida ite ifotu mejo tenya lo cio ati iya tenya nenge lo Lobanga na jijia longon kitiyo iyo kenite kuningi ko lo cio kuna liruk.</w:t>
            </w:r>
          </w:p>
        </w:tc>
        <w:tc>
          <w:tcPr>
            <w:tcW w:type="dxa" w:w="2880"/>
            <w:vAlign w:val="center"/>
            <w:tcW w:w="1440" w:type="dxa"/>
          </w:tcPr>
          <w:p>
            <w:pPr>
              <w:jc w:val="center"/>
            </w:pPr>
            <w:r>
              <w:t>☐</w:t>
            </w:r>
          </w:p>
        </w:tc>
      </w:tr>
      <w:tr>
        <w:tc>
          <w:tcPr>
            <w:tcW w:type="dxa" w:w="2880"/>
            <w:tcW w:w="7920" w:type="dxa"/>
          </w:tcPr>
          <w:p>
            <w:r>
              <w:rPr>
                <w:b/>
              </w:rPr>
              <w:t>2 Timothy 2:15</w:t>
            </w:r>
          </w:p>
        </w:tc>
        <w:tc>
          <w:tcPr>
            <w:tcW w:type="dxa" w:w="2880"/>
            <w:tcW w:w="7920" w:type="dxa"/>
          </w:tcPr>
          <w:p>
            <w:r>
              <w:rPr>
                <w:b/>
              </w:rPr>
              <w:t>2 Timoti 2:15</w:t>
            </w:r>
          </w:p>
        </w:tc>
        <w:tc>
          <w:tcPr>
            <w:tcW w:type="dxa" w:w="2880"/>
            <w:tcW w:w="1440" w:type="dxa"/>
          </w:tcPr>
          <w:p>
            <w:pPr>
              <w:jc w:val="center"/>
            </w:pPr>
            <w:r>
              <w:rPr>
                <w:b/>
              </w:rPr>
              <w:t>OK</w:t>
            </w:r>
          </w:p>
        </w:tc>
      </w:tr>
      <w:tr>
        <w:tc>
          <w:tcPr>
            <w:tcW w:type="dxa" w:w="2880"/>
            <w:tcW w:w="7920" w:type="dxa"/>
          </w:tcPr>
          <w:p>
            <w:pPr>
              <w:spacing w:line="480" w:lineRule="auto"/>
            </w:pPr>
            <w:r>
              <w:t xml:space="preserve">Do your best to present yourself to God as one approved, a laborer who has no reason to be ashamed, who accurately teaches the </w:t>
            </w:r>
            <w:r>
              <w:rPr>
                <w:b/>
              </w:rPr>
              <w:t>word</w:t>
            </w:r>
            <w:r>
              <w:t xml:space="preserve"> of truth.</w:t>
            </w:r>
          </w:p>
        </w:tc>
        <w:tc>
          <w:tcPr>
            <w:tcW w:type="dxa" w:w="2880"/>
            <w:tcW w:w="7920" w:type="dxa"/>
          </w:tcPr>
          <w:p>
            <w:pPr>
              <w:spacing w:line="480" w:lineRule="auto"/>
            </w:pPr>
            <w:r>
              <w:t>Itiyo na ijir lo kicwara ken nino iyo Lobanga iya tungani na lokwamati, katiyoni na lida riri iniefa manyu na lotenu tehita tenya lo dede.</w:t>
            </w:r>
          </w:p>
        </w:tc>
        <w:tc>
          <w:tcPr>
            <w:tcW w:type="dxa" w:w="2880"/>
            <w:vAlign w:val="center"/>
            <w:tcW w:w="1440" w:type="dxa"/>
          </w:tcPr>
          <w:p>
            <w:pPr>
              <w:jc w:val="center"/>
            </w:pPr>
            <w:r>
              <w:t>☐</w:t>
            </w:r>
          </w:p>
        </w:tc>
      </w:tr>
      <w:tr>
        <w:tc>
          <w:tcPr>
            <w:tcW w:type="dxa" w:w="2880"/>
            <w:tcW w:w="7920" w:type="dxa"/>
          </w:tcPr>
          <w:p>
            <w:r>
              <w:rPr>
                <w:b/>
              </w:rPr>
              <w:t>Hebrews 4:12</w:t>
            </w:r>
          </w:p>
        </w:tc>
        <w:tc>
          <w:tcPr>
            <w:tcW w:type="dxa" w:w="2880"/>
            <w:tcW w:w="7920" w:type="dxa"/>
          </w:tcPr>
          <w:p>
            <w:r>
              <w:rPr>
                <w:b/>
              </w:rPr>
              <w:t>Ibru 4:12</w:t>
            </w:r>
          </w:p>
        </w:tc>
        <w:tc>
          <w:tcPr>
            <w:tcW w:type="dxa" w:w="2880"/>
            <w:tcW w:w="1440" w:type="dxa"/>
          </w:tcPr>
          <w:p>
            <w:pPr>
              <w:jc w:val="center"/>
            </w:pPr>
            <w:r>
              <w:rPr>
                <w:b/>
              </w:rPr>
              <w:t>OK</w:t>
            </w:r>
          </w:p>
        </w:tc>
      </w:tr>
      <w:tr>
        <w:tc>
          <w:tcPr>
            <w:tcW w:type="dxa" w:w="2880"/>
            <w:tcW w:w="7920" w:type="dxa"/>
          </w:tcPr>
          <w:p>
            <w:pPr>
              <w:spacing w:line="480" w:lineRule="auto"/>
            </w:pPr>
            <w:r>
              <w:t xml:space="preserve">For the </w:t>
            </w:r>
            <w:r>
              <w:rPr>
                <w:b/>
              </w:rPr>
              <w:t>word</w:t>
            </w:r>
            <w:r>
              <w:t xml:space="preserve"> of God is living and active and sharper than any two-edged sword. It pierces even to the dividing of soul and spirit, of joints and marrow, and is able to discern the thoughts and intentions of the heart.</w:t>
            </w:r>
          </w:p>
        </w:tc>
        <w:tc>
          <w:tcPr>
            <w:tcW w:type="dxa" w:w="2880"/>
            <w:tcW w:w="7920" w:type="dxa"/>
          </w:tcPr>
          <w:p>
            <w:pPr>
              <w:spacing w:line="480" w:lineRule="auto"/>
            </w:pPr>
            <w:r>
              <w:t>Tonyio owar tenya lo Lobanga irunga manyu. Oko ilany ngalem latubot na loko fajihit fad, otulo many iyo kora okorif ko tau kode lo koi ko itula, ongoto tenyi tenyi kulo kibuha lo tau.</w:t>
            </w:r>
          </w:p>
        </w:tc>
        <w:tc>
          <w:tcPr>
            <w:tcW w:type="dxa" w:w="2880"/>
            <w:vAlign w:val="center"/>
            <w:tcW w:w="1440" w:type="dxa"/>
          </w:tcPr>
          <w:p>
            <w:pPr>
              <w:jc w:val="center"/>
            </w:pPr>
            <w:r>
              <w:t>☐</w:t>
            </w:r>
          </w:p>
        </w:tc>
      </w:tr>
      <w:tr>
        <w:tc>
          <w:tcPr>
            <w:tcW w:type="dxa" w:w="2880"/>
            <w:tcW w:w="7920" w:type="dxa"/>
          </w:tcPr>
          <w:p>
            <w:r>
              <w:rPr>
                <w:b/>
              </w:rPr>
              <w:t>James 1:22</w:t>
            </w:r>
          </w:p>
        </w:tc>
        <w:tc>
          <w:tcPr>
            <w:tcW w:type="dxa" w:w="2880"/>
            <w:tcW w:w="7920" w:type="dxa"/>
          </w:tcPr>
          <w:p>
            <w:r>
              <w:rPr>
                <w:b/>
              </w:rPr>
              <w:t>Yakobo 1:22</w:t>
            </w:r>
          </w:p>
        </w:tc>
        <w:tc>
          <w:tcPr>
            <w:tcW w:type="dxa" w:w="2880"/>
            <w:tcW w:w="1440" w:type="dxa"/>
          </w:tcPr>
          <w:p>
            <w:pPr>
              <w:jc w:val="center"/>
            </w:pPr>
            <w:r>
              <w:rPr>
                <w:b/>
              </w:rPr>
              <w:t>OK</w:t>
            </w:r>
          </w:p>
        </w:tc>
      </w:tr>
      <w:tr>
        <w:tc>
          <w:tcPr>
            <w:tcW w:type="dxa" w:w="2880"/>
            <w:tcW w:w="7920" w:type="dxa"/>
          </w:tcPr>
          <w:p>
            <w:pPr>
              <w:spacing w:line="480" w:lineRule="auto"/>
            </w:pPr>
            <w:r>
              <w:t xml:space="preserve">Be doers of the </w:t>
            </w:r>
            <w:r>
              <w:rPr>
                <w:b/>
              </w:rPr>
              <w:t>word</w:t>
            </w:r>
            <w:r>
              <w:t xml:space="preserve"> and not only hearers, deceiving yourselves.</w:t>
            </w:r>
          </w:p>
        </w:tc>
        <w:tc>
          <w:tcPr>
            <w:tcW w:type="dxa" w:w="2880"/>
            <w:tcW w:w="7920" w:type="dxa"/>
          </w:tcPr>
          <w:p>
            <w:pPr>
              <w:spacing w:line="480" w:lineRule="auto"/>
            </w:pPr>
            <w:r>
              <w:t>Ketinononga kenite to ningo lo tenya keken. Itiyo tohi na lojo tenya.</w:t>
            </w:r>
          </w:p>
        </w:tc>
        <w:tc>
          <w:tcPr>
            <w:tcW w:type="dxa" w:w="2880"/>
            <w:vAlign w:val="center"/>
            <w:tcW w:w="1440" w:type="dxa"/>
          </w:tcPr>
          <w:p>
            <w:pPr>
              <w:jc w:val="center"/>
            </w:pPr>
            <w:r>
              <w:t>☐</w:t>
            </w:r>
          </w:p>
        </w:tc>
      </w:tr>
      <w:tr>
        <w:tc>
          <w:tcPr>
            <w:tcW w:type="dxa" w:w="2880"/>
            <w:tcW w:w="7920" w:type="dxa"/>
          </w:tcPr>
          <w:p>
            <w:r>
              <w:rPr>
                <w:b/>
              </w:rPr>
              <w:t>1 Peter 1:23</w:t>
            </w:r>
          </w:p>
        </w:tc>
        <w:tc>
          <w:tcPr>
            <w:tcW w:type="dxa" w:w="2880"/>
            <w:tcW w:w="7920" w:type="dxa"/>
          </w:tcPr>
          <w:p>
            <w:r>
              <w:rPr>
                <w:b/>
              </w:rPr>
              <w:t>1 Petero 1:23</w:t>
            </w:r>
          </w:p>
        </w:tc>
        <w:tc>
          <w:tcPr>
            <w:tcW w:type="dxa" w:w="2880"/>
            <w:tcW w:w="1440" w:type="dxa"/>
          </w:tcPr>
          <w:p>
            <w:pPr>
              <w:jc w:val="center"/>
            </w:pPr>
            <w:r>
              <w:rPr>
                <w:b/>
              </w:rPr>
              <w:t>OK</w:t>
            </w:r>
          </w:p>
        </w:tc>
      </w:tr>
      <w:tr>
        <w:tc>
          <w:tcPr>
            <w:tcW w:type="dxa" w:w="2880"/>
            <w:tcW w:w="7920" w:type="dxa"/>
          </w:tcPr>
          <w:p>
            <w:pPr>
              <w:spacing w:line="480" w:lineRule="auto"/>
            </w:pPr>
            <w:r>
              <w:t xml:space="preserve">You have been born again, not from perishable seed, but from imperishable seed, through the living and remaining </w:t>
            </w:r>
            <w:r>
              <w:rPr>
                <w:b/>
              </w:rPr>
              <w:t>word</w:t>
            </w:r>
            <w:r>
              <w:t xml:space="preserve"> of God.</w:t>
            </w:r>
          </w:p>
        </w:tc>
        <w:tc>
          <w:tcPr>
            <w:tcW w:type="dxa" w:w="2880"/>
            <w:tcW w:w="7920" w:type="dxa"/>
          </w:tcPr>
          <w:p>
            <w:pPr>
              <w:spacing w:line="480" w:lineRule="auto"/>
            </w:pPr>
            <w:r>
              <w:t>Tonyoo lotomonuni ite ari ida ara to kinyiemo kuna imuraha ati to kuna ijiri ara iyo tenya lo Lobanga na losio.</w:t>
            </w:r>
          </w:p>
        </w:tc>
        <w:tc>
          <w:tcPr>
            <w:tcW w:type="dxa" w:w="2880"/>
            <w:vAlign w:val="center"/>
            <w:tcW w:w="1440" w:type="dxa"/>
          </w:tcPr>
          <w:p>
            <w:pPr>
              <w:jc w:val="center"/>
            </w:pPr>
            <w:r>
              <w:t>☐</w:t>
            </w:r>
          </w:p>
        </w:tc>
      </w:tr>
    </w:tbl>
    <w:p>
      <w:pPr>
        <w:pStyle w:val="Heading1"/>
        <w:spacing w:before="0"/>
      </w:pPr>
      <w:r>
        <w:t>worship (G4352, G4576, G4573)</w:t>
      </w:r>
    </w:p>
    <w:p>
      <w:r/>
      <w:r>
        <w:t>This word can mean:</w:t>
      </w:r>
      <w:r/>
      <w:r/>
    </w:p>
    <w:p>
      <w:pPr>
        <w:pStyle w:val="ListBullet"/>
        <w:spacing w:line="240" w:lineRule="auto"/>
        <w:ind w:left="720"/>
      </w:pPr>
      <w:r/>
      <w:r>
        <w:t>To show honor and love towards God (or a false god).</w:t>
      </w:r>
      <w:r/>
    </w:p>
    <w:p>
      <w:pPr>
        <w:pStyle w:val="ListBullet"/>
        <w:spacing w:line="240" w:lineRule="auto" w:after="0"/>
        <w:ind w:left="720"/>
      </w:pPr>
      <w:r/>
      <w:r>
        <w:t>To bow to the ground before a person who ranks higher.</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2:2</w:t>
            </w:r>
          </w:p>
        </w:tc>
        <w:tc>
          <w:tcPr>
            <w:tcW w:type="dxa" w:w="2880"/>
            <w:tcW w:w="7920" w:type="dxa"/>
          </w:tcPr>
          <w:p>
            <w:r>
              <w:rPr>
                <w:b/>
              </w:rPr>
              <w:t>Mateyo 2:2</w:t>
            </w:r>
          </w:p>
        </w:tc>
        <w:tc>
          <w:tcPr>
            <w:tcW w:type="dxa" w:w="2880"/>
            <w:tcW w:w="1440" w:type="dxa"/>
          </w:tcPr>
          <w:p>
            <w:pPr>
              <w:jc w:val="center"/>
            </w:pPr>
            <w:r>
              <w:rPr>
                <w:b/>
              </w:rPr>
              <w:t>OK</w:t>
            </w:r>
          </w:p>
        </w:tc>
      </w:tr>
      <w:tr>
        <w:tc>
          <w:tcPr>
            <w:tcW w:type="dxa" w:w="2880"/>
            <w:tcW w:w="7920" w:type="dxa"/>
          </w:tcPr>
          <w:p>
            <w:pPr>
              <w:spacing w:line="480" w:lineRule="auto"/>
            </w:pPr>
            <w:r>
              <w:t xml:space="preserve">"Where is he who was born King of the Jews? We saw his star in the east and have come to </w:t>
            </w:r>
            <w:r>
              <w:rPr>
                <w:b/>
              </w:rPr>
              <w:t>worship</w:t>
            </w:r>
            <w:r>
              <w:t xml:space="preserve"> him."</w:t>
            </w:r>
          </w:p>
        </w:tc>
        <w:tc>
          <w:tcPr>
            <w:tcW w:type="dxa" w:w="2880"/>
            <w:tcW w:w="7920" w:type="dxa"/>
          </w:tcPr>
          <w:p>
            <w:pPr>
              <w:spacing w:line="480" w:lineRule="auto"/>
            </w:pPr>
            <w:r>
              <w:t>oto i tiviati, "aji o tomonohini kito na lo lotu rahun kabu lo cio kulo Judea? Ki deu ohoi Kangeriti nenge to ngati lo Okangere, ki fuonu ohoi ki wora inyi.</w:t>
            </w:r>
          </w:p>
        </w:tc>
        <w:tc>
          <w:tcPr>
            <w:tcW w:type="dxa" w:w="2880"/>
            <w:vAlign w:val="center"/>
            <w:tcW w:w="1440" w:type="dxa"/>
          </w:tcPr>
          <w:p>
            <w:pPr>
              <w:jc w:val="center"/>
            </w:pPr>
            <w:r>
              <w:t>☐</w:t>
            </w:r>
          </w:p>
        </w:tc>
      </w:tr>
      <w:tr>
        <w:tc>
          <w:tcPr>
            <w:tcW w:type="dxa" w:w="2880"/>
            <w:tcW w:w="7920" w:type="dxa"/>
          </w:tcPr>
          <w:p>
            <w:r>
              <w:rPr>
                <w:b/>
              </w:rPr>
              <w:t>Matthew 28:9</w:t>
            </w:r>
          </w:p>
        </w:tc>
        <w:tc>
          <w:tcPr>
            <w:tcW w:type="dxa" w:w="2880"/>
            <w:tcW w:w="7920" w:type="dxa"/>
          </w:tcPr>
          <w:p>
            <w:r>
              <w:rPr>
                <w:b/>
              </w:rPr>
              <w:t>Mateyo 28:9</w:t>
            </w:r>
          </w:p>
        </w:tc>
        <w:tc>
          <w:tcPr>
            <w:tcW w:type="dxa" w:w="2880"/>
            <w:tcW w:w="1440" w:type="dxa"/>
          </w:tcPr>
          <w:p>
            <w:pPr>
              <w:jc w:val="center"/>
            </w:pPr>
            <w:r>
              <w:rPr>
                <w:b/>
              </w:rPr>
              <w:t>OK</w:t>
            </w:r>
          </w:p>
        </w:tc>
      </w:tr>
      <w:tr>
        <w:tc>
          <w:tcPr>
            <w:tcW w:type="dxa" w:w="2880"/>
            <w:tcW w:w="7920" w:type="dxa"/>
          </w:tcPr>
          <w:p>
            <w:pPr>
              <w:spacing w:line="480" w:lineRule="auto"/>
            </w:pPr>
            <w:r>
              <w:t xml:space="preserve">Behold, Jesus met them and said, "Greetings!" The women came, took hold of his feet and </w:t>
            </w:r>
            <w:r>
              <w:rPr>
                <w:b/>
              </w:rPr>
              <w:t>worshiped</w:t>
            </w:r>
            <w:r>
              <w:t xml:space="preserve"> him.</w:t>
            </w:r>
          </w:p>
        </w:tc>
        <w:tc>
          <w:tcPr>
            <w:tcW w:type="dxa" w:w="2880"/>
            <w:tcW w:w="7920" w:type="dxa"/>
          </w:tcPr>
          <w:p>
            <w:pPr>
              <w:spacing w:line="480" w:lineRule="auto"/>
            </w:pPr>
            <w:r>
              <w:t>Yesu ko kiti rico icieng deudeu ko jimitan, "Ito fonyoti" O fuonu icieng diho inyi, i marühi kejuha kulenge ko kiwora inyi.</w:t>
            </w:r>
          </w:p>
        </w:tc>
        <w:tc>
          <w:tcPr>
            <w:tcW w:type="dxa" w:w="2880"/>
            <w:vAlign w:val="center"/>
            <w:tcW w:w="1440" w:type="dxa"/>
          </w:tcPr>
          <w:p>
            <w:pPr>
              <w:jc w:val="center"/>
            </w:pPr>
            <w:r>
              <w:t>☐</w:t>
            </w:r>
          </w:p>
        </w:tc>
      </w:tr>
      <w:tr>
        <w:tc>
          <w:tcPr>
            <w:tcW w:type="dxa" w:w="2880"/>
            <w:tcW w:w="7920" w:type="dxa"/>
          </w:tcPr>
          <w:p>
            <w:r>
              <w:rPr>
                <w:b/>
              </w:rPr>
              <w:t>Mark 7:7</w:t>
            </w:r>
          </w:p>
        </w:tc>
        <w:tc>
          <w:tcPr>
            <w:tcW w:type="dxa" w:w="2880"/>
            <w:tcW w:w="7920" w:type="dxa"/>
          </w:tcPr>
          <w:p>
            <w:r>
              <w:rPr>
                <w:b/>
              </w:rPr>
              <w:t>Marako 7:7</w:t>
            </w:r>
          </w:p>
        </w:tc>
        <w:tc>
          <w:tcPr>
            <w:tcW w:type="dxa" w:w="2880"/>
            <w:tcW w:w="1440" w:type="dxa"/>
          </w:tcPr>
          <w:p>
            <w:pPr>
              <w:jc w:val="center"/>
            </w:pPr>
            <w:r>
              <w:rPr>
                <w:b/>
              </w:rPr>
              <w:t>OK</w:t>
            </w:r>
          </w:p>
        </w:tc>
      </w:tr>
      <w:tr>
        <w:tc>
          <w:tcPr>
            <w:tcW w:type="dxa" w:w="2880"/>
            <w:tcW w:w="7920" w:type="dxa"/>
          </w:tcPr>
          <w:p>
            <w:pPr>
              <w:spacing w:line="480" w:lineRule="auto"/>
            </w:pPr>
            <w:r>
              <w:t xml:space="preserve">In vain they </w:t>
            </w:r>
            <w:r>
              <w:rPr>
                <w:b/>
              </w:rPr>
              <w:t>worship</w:t>
            </w:r>
            <w:r>
              <w:t xml:space="preserve"> me, teaching the commands of men as their doctrines.'</w:t>
            </w:r>
          </w:p>
        </w:tc>
        <w:tc>
          <w:tcPr>
            <w:tcW w:type="dxa" w:w="2880"/>
            <w:tcW w:w="7920" w:type="dxa"/>
          </w:tcPr>
          <w:p>
            <w:pPr>
              <w:spacing w:line="480" w:lineRule="auto"/>
            </w:pPr>
            <w:r>
              <w:t>Ati taulo kuneiceng olomaha diho nan kiworati nan arus Itongo kitiyena neiceng ara cihicihi Kuna litiyena cio.</w:t>
            </w:r>
          </w:p>
        </w:tc>
        <w:tc>
          <w:tcPr>
            <w:tcW w:type="dxa" w:w="2880"/>
            <w:vAlign w:val="center"/>
            <w:tcW w:w="1440" w:type="dxa"/>
          </w:tcPr>
          <w:p>
            <w:pPr>
              <w:jc w:val="center"/>
            </w:pPr>
            <w:r>
              <w:t>☐</w:t>
            </w:r>
          </w:p>
        </w:tc>
      </w:tr>
      <w:tr>
        <w:tc>
          <w:tcPr>
            <w:tcW w:type="dxa" w:w="2880"/>
            <w:tcW w:w="7920" w:type="dxa"/>
          </w:tcPr>
          <w:p>
            <w:r>
              <w:rPr>
                <w:b/>
              </w:rPr>
              <w:t>Luke 4:8</w:t>
            </w:r>
          </w:p>
        </w:tc>
        <w:tc>
          <w:tcPr>
            <w:tcW w:type="dxa" w:w="2880"/>
            <w:tcW w:w="7920" w:type="dxa"/>
          </w:tcPr>
          <w:p>
            <w:r>
              <w:rPr>
                <w:b/>
              </w:rPr>
              <w:t>Luka 4:8</w:t>
            </w:r>
          </w:p>
        </w:tc>
        <w:tc>
          <w:tcPr>
            <w:tcW w:type="dxa" w:w="2880"/>
            <w:tcW w:w="1440" w:type="dxa"/>
          </w:tcPr>
          <w:p>
            <w:pPr>
              <w:jc w:val="center"/>
            </w:pPr>
            <w:r>
              <w:rPr>
                <w:b/>
              </w:rPr>
              <w:t>OK</w:t>
            </w:r>
          </w:p>
        </w:tc>
      </w:tr>
      <w:tr>
        <w:tc>
          <w:tcPr>
            <w:tcW w:type="dxa" w:w="2880"/>
            <w:tcW w:w="7920" w:type="dxa"/>
          </w:tcPr>
          <w:p>
            <w:pPr>
              <w:spacing w:line="480" w:lineRule="auto"/>
            </w:pPr>
            <w:r>
              <w:t xml:space="preserve">But Jesus answered and said to him, "It is written, 'You will </w:t>
            </w:r>
            <w:r>
              <w:rPr>
                <w:b/>
              </w:rPr>
              <w:t>worship</w:t>
            </w:r>
            <w:r>
              <w:t xml:space="preserve"> the Lord your God, and you will serve only him.'"</w:t>
            </w:r>
          </w:p>
        </w:tc>
        <w:tc>
          <w:tcPr>
            <w:tcW w:type="dxa" w:w="2880"/>
            <w:tcW w:w="7920" w:type="dxa"/>
          </w:tcPr>
          <w:p>
            <w:pPr>
              <w:spacing w:line="480" w:lineRule="auto"/>
            </w:pPr>
            <w:r>
              <w:t>Ifotu Yesu ojo, “Igero ojo iwora Lahitok Lobanga nino manyu irwaa diho inyi ake”.</w:t>
            </w:r>
          </w:p>
        </w:tc>
        <w:tc>
          <w:tcPr>
            <w:tcW w:type="dxa" w:w="2880"/>
            <w:vAlign w:val="center"/>
            <w:tcW w:w="1440" w:type="dxa"/>
          </w:tcPr>
          <w:p>
            <w:pPr>
              <w:jc w:val="center"/>
            </w:pPr>
            <w:r>
              <w:t>☐</w:t>
            </w:r>
          </w:p>
        </w:tc>
      </w:tr>
      <w:tr>
        <w:tc>
          <w:tcPr>
            <w:tcW w:type="dxa" w:w="2880"/>
            <w:tcW w:w="7920" w:type="dxa"/>
          </w:tcPr>
          <w:p>
            <w:r>
              <w:rPr>
                <w:b/>
              </w:rPr>
              <w:t>Luke 24:52</w:t>
            </w:r>
          </w:p>
        </w:tc>
        <w:tc>
          <w:tcPr>
            <w:tcW w:type="dxa" w:w="2880"/>
            <w:tcW w:w="7920" w:type="dxa"/>
          </w:tcPr>
          <w:p>
            <w:r>
              <w:rPr>
                <w:b/>
              </w:rPr>
              <w:t>Luka 24:52</w:t>
            </w:r>
          </w:p>
        </w:tc>
        <w:tc>
          <w:tcPr>
            <w:tcW w:type="dxa" w:w="2880"/>
            <w:tcW w:w="1440" w:type="dxa"/>
          </w:tcPr>
          <w:p>
            <w:pPr>
              <w:jc w:val="center"/>
            </w:pPr>
            <w:r>
              <w:rPr>
                <w:b/>
              </w:rPr>
              <w:t>OK</w:t>
            </w:r>
          </w:p>
        </w:tc>
      </w:tr>
      <w:tr>
        <w:tc>
          <w:tcPr>
            <w:tcW w:type="dxa" w:w="2880"/>
            <w:tcW w:w="7920" w:type="dxa"/>
          </w:tcPr>
          <w:p>
            <w:pPr>
              <w:spacing w:line="480" w:lineRule="auto"/>
            </w:pPr>
            <w:r>
              <w:t xml:space="preserve">So they </w:t>
            </w:r>
            <w:r>
              <w:rPr>
                <w:b/>
              </w:rPr>
              <w:t>worshiped</w:t>
            </w:r>
            <w:r>
              <w:t xml:space="preserve"> him and returned to Jerusalem with great joy.</w:t>
            </w:r>
          </w:p>
        </w:tc>
        <w:tc>
          <w:tcPr>
            <w:tcW w:type="dxa" w:w="2880"/>
            <w:tcW w:w="7920" w:type="dxa"/>
          </w:tcPr>
          <w:p>
            <w:pPr>
              <w:spacing w:line="480" w:lineRule="auto"/>
            </w:pPr>
            <w:r>
              <w:t>Tinyia iwor icieng inyi ko itoroti iya Jerusalem ko kwama nahitok.</w:t>
            </w:r>
          </w:p>
        </w:tc>
        <w:tc>
          <w:tcPr>
            <w:tcW w:type="dxa" w:w="2880"/>
            <w:vAlign w:val="center"/>
            <w:tcW w:w="1440" w:type="dxa"/>
          </w:tcPr>
          <w:p>
            <w:pPr>
              <w:jc w:val="center"/>
            </w:pPr>
            <w:r>
              <w:t>☐</w:t>
            </w:r>
          </w:p>
        </w:tc>
      </w:tr>
      <w:tr>
        <w:tc>
          <w:tcPr>
            <w:tcW w:type="dxa" w:w="2880"/>
            <w:tcW w:w="7920" w:type="dxa"/>
          </w:tcPr>
          <w:p>
            <w:r>
              <w:rPr>
                <w:b/>
              </w:rPr>
              <w:t>John 4:24</w:t>
            </w:r>
          </w:p>
        </w:tc>
        <w:tc>
          <w:tcPr>
            <w:tcW w:type="dxa" w:w="2880"/>
            <w:tcW w:w="7920" w:type="dxa"/>
          </w:tcPr>
          <w:p>
            <w:r>
              <w:rPr>
                <w:b/>
              </w:rPr>
              <w:t>Jowani 4:24</w:t>
            </w:r>
          </w:p>
        </w:tc>
        <w:tc>
          <w:tcPr>
            <w:tcW w:type="dxa" w:w="2880"/>
            <w:tcW w:w="1440" w:type="dxa"/>
          </w:tcPr>
          <w:p>
            <w:pPr>
              <w:jc w:val="center"/>
            </w:pPr>
            <w:r>
              <w:rPr>
                <w:b/>
              </w:rPr>
              <w:t>OK</w:t>
            </w:r>
          </w:p>
        </w:tc>
      </w:tr>
      <w:tr>
        <w:tc>
          <w:tcPr>
            <w:tcW w:type="dxa" w:w="2880"/>
            <w:tcW w:w="7920" w:type="dxa"/>
          </w:tcPr>
          <w:p>
            <w:pPr>
              <w:spacing w:line="480" w:lineRule="auto"/>
            </w:pPr>
            <w:r>
              <w:t xml:space="preserve">God is Spirit, and the people who </w:t>
            </w:r>
            <w:r>
              <w:rPr>
                <w:b/>
              </w:rPr>
              <w:t>worship</w:t>
            </w:r>
            <w:r>
              <w:t xml:space="preserve"> him must </w:t>
            </w:r>
            <w:r>
              <w:rPr>
                <w:b/>
              </w:rPr>
              <w:t>worship</w:t>
            </w:r>
            <w:r>
              <w:t xml:space="preserve"> in spirit and truth."</w:t>
            </w:r>
          </w:p>
        </w:tc>
        <w:tc>
          <w:tcPr>
            <w:tcW w:type="dxa" w:w="2880"/>
            <w:tcW w:w="7920" w:type="dxa"/>
          </w:tcPr>
          <w:p>
            <w:pPr>
              <w:spacing w:line="480" w:lineRule="auto"/>
            </w:pPr>
            <w:r>
              <w:t>Ara Lobanga okorif manyu ojir kaworak kunenge iwora inyi to okorif ko dede”.</w:t>
            </w:r>
          </w:p>
        </w:tc>
        <w:tc>
          <w:tcPr>
            <w:tcW w:type="dxa" w:w="2880"/>
            <w:vAlign w:val="center"/>
            <w:tcW w:w="1440" w:type="dxa"/>
          </w:tcPr>
          <w:p>
            <w:pPr>
              <w:jc w:val="center"/>
            </w:pPr>
            <w:r>
              <w:t>☐</w:t>
            </w:r>
          </w:p>
        </w:tc>
      </w:tr>
      <w:tr>
        <w:tc>
          <w:tcPr>
            <w:tcW w:type="dxa" w:w="2880"/>
            <w:tcW w:w="7920" w:type="dxa"/>
          </w:tcPr>
          <w:p>
            <w:r>
              <w:rPr>
                <w:b/>
              </w:rPr>
              <w:t>John 9:38</w:t>
            </w:r>
          </w:p>
        </w:tc>
        <w:tc>
          <w:tcPr>
            <w:tcW w:type="dxa" w:w="2880"/>
            <w:tcW w:w="7920" w:type="dxa"/>
          </w:tcPr>
          <w:p>
            <w:r>
              <w:rPr>
                <w:b/>
              </w:rPr>
              <w:t>Jowani 9:38</w:t>
            </w:r>
          </w:p>
        </w:tc>
        <w:tc>
          <w:tcPr>
            <w:tcW w:type="dxa" w:w="2880"/>
            <w:tcW w:w="1440" w:type="dxa"/>
          </w:tcPr>
          <w:p>
            <w:pPr>
              <w:jc w:val="center"/>
            </w:pPr>
            <w:r>
              <w:rPr>
                <w:b/>
              </w:rPr>
              <w:t>OK</w:t>
            </w:r>
          </w:p>
        </w:tc>
      </w:tr>
      <w:tr>
        <w:tc>
          <w:tcPr>
            <w:tcW w:type="dxa" w:w="2880"/>
            <w:tcW w:w="7920" w:type="dxa"/>
          </w:tcPr>
          <w:p>
            <w:pPr>
              <w:spacing w:line="480" w:lineRule="auto"/>
            </w:pPr>
            <w:r>
              <w:t xml:space="preserve">The man said, "Lord, I believe," and he </w:t>
            </w:r>
            <w:r>
              <w:rPr>
                <w:b/>
              </w:rPr>
              <w:t>worshiped</w:t>
            </w:r>
            <w:r>
              <w:t xml:space="preserve"> him.</w:t>
            </w:r>
          </w:p>
        </w:tc>
        <w:tc>
          <w:tcPr>
            <w:tcW w:type="dxa" w:w="2880"/>
            <w:tcW w:w="7920" w:type="dxa"/>
          </w:tcPr>
          <w:p>
            <w:pPr>
              <w:spacing w:line="480" w:lineRule="auto"/>
            </w:pPr>
            <w:r>
              <w:t>Na tungani ko jimitan, “Lahitok laruk nan”. Ko kiwora inyi.</w:t>
            </w:r>
          </w:p>
        </w:tc>
        <w:tc>
          <w:tcPr>
            <w:tcW w:type="dxa" w:w="2880"/>
            <w:vAlign w:val="center"/>
            <w:tcW w:w="1440" w:type="dxa"/>
          </w:tcPr>
          <w:p>
            <w:pPr>
              <w:jc w:val="center"/>
            </w:pPr>
            <w:r>
              <w:t>☐</w:t>
            </w:r>
          </w:p>
        </w:tc>
      </w:tr>
      <w:tr>
        <w:tc>
          <w:tcPr>
            <w:tcW w:type="dxa" w:w="2880"/>
            <w:tcW w:w="7920" w:type="dxa"/>
          </w:tcPr>
          <w:p>
            <w:r>
              <w:rPr>
                <w:b/>
              </w:rPr>
              <w:t>Acts 8:27</w:t>
            </w:r>
          </w:p>
        </w:tc>
        <w:tc>
          <w:tcPr>
            <w:tcW w:type="dxa" w:w="2880"/>
            <w:tcW w:w="7920" w:type="dxa"/>
          </w:tcPr>
          <w:p>
            <w:r>
              <w:rPr>
                <w:b/>
              </w:rPr>
              <w:t>Acts 8:27</w:t>
            </w:r>
          </w:p>
        </w:tc>
        <w:tc>
          <w:tcPr>
            <w:tcW w:type="dxa" w:w="2880"/>
            <w:tcW w:w="1440" w:type="dxa"/>
          </w:tcPr>
          <w:p>
            <w:pPr>
              <w:jc w:val="center"/>
            </w:pPr>
            <w:r>
              <w:rPr>
                <w:b/>
              </w:rPr>
              <w:t>OK</w:t>
            </w:r>
          </w:p>
        </w:tc>
      </w:tr>
      <w:tr>
        <w:tc>
          <w:tcPr>
            <w:tcW w:type="dxa" w:w="2880"/>
            <w:tcW w:w="7920" w:type="dxa"/>
          </w:tcPr>
          <w:p>
            <w:pPr>
              <w:spacing w:line="480" w:lineRule="auto"/>
            </w:pPr>
            <w:r>
              <w:t xml:space="preserve">He arose and went. Behold, there was a man from Ethiopia, a eunuch of great authority under Candace, queen of the Ethiopians. He was in charge of all her treasure. He had come to Jerusalem to </w:t>
            </w:r>
            <w:r>
              <w:rPr>
                <w:b/>
              </w:rPr>
              <w:t>worship</w:t>
            </w:r>
            <w:r>
              <w:t>.</w:t>
            </w:r>
          </w:p>
        </w:tc>
        <w:tc>
          <w:tcPr>
            <w:tcW w:type="dxa" w:w="2880"/>
            <w:tcW w:w="7920" w:type="dxa"/>
          </w:tcPr>
          <w:p>
            <w:pPr>
              <w:spacing w:line="480" w:lineRule="auto"/>
            </w:pPr>
            <w:r>
              <w:t>oto inyi iciak lotita inyi iric ko lobo tungani lo Esiopia na logelemi tungani na hitok na lolanyu ibarita kulo lobo kabu ngorwani lobara Kandake lo Esiopia. Orumu ene tungani olo Jerusalem kiwora Lobanga,</w:t>
            </w:r>
          </w:p>
        </w:tc>
        <w:tc>
          <w:tcPr>
            <w:tcW w:type="dxa" w:w="2880"/>
            <w:vAlign w:val="center"/>
            <w:tcW w:w="1440" w:type="dxa"/>
          </w:tcPr>
          <w:p>
            <w:pPr>
              <w:jc w:val="center"/>
            </w:pPr>
            <w:r>
              <w:t>☐</w:t>
            </w:r>
          </w:p>
        </w:tc>
      </w:tr>
      <w:tr>
        <w:tc>
          <w:tcPr>
            <w:tcW w:type="dxa" w:w="2880"/>
            <w:tcW w:w="7920" w:type="dxa"/>
          </w:tcPr>
          <w:p>
            <w:r>
              <w:rPr>
                <w:b/>
              </w:rPr>
              <w:t>Acts 24:11</w:t>
            </w:r>
          </w:p>
        </w:tc>
        <w:tc>
          <w:tcPr>
            <w:tcW w:type="dxa" w:w="2880"/>
            <w:tcW w:w="7920" w:type="dxa"/>
          </w:tcPr>
          <w:p>
            <w:r>
              <w:rPr>
                <w:b/>
              </w:rPr>
              <w:t>Acts 24:11</w:t>
            </w:r>
          </w:p>
        </w:tc>
        <w:tc>
          <w:tcPr>
            <w:tcW w:type="dxa" w:w="2880"/>
            <w:tcW w:w="1440" w:type="dxa"/>
          </w:tcPr>
          <w:p>
            <w:pPr>
              <w:jc w:val="center"/>
            </w:pPr>
            <w:r>
              <w:rPr>
                <w:b/>
              </w:rPr>
              <w:t>OK</w:t>
            </w:r>
          </w:p>
        </w:tc>
      </w:tr>
      <w:tr>
        <w:tc>
          <w:tcPr>
            <w:tcW w:type="dxa" w:w="2880"/>
            <w:tcW w:w="7920" w:type="dxa"/>
          </w:tcPr>
          <w:p>
            <w:pPr>
              <w:spacing w:line="480" w:lineRule="auto"/>
            </w:pPr>
            <w:r>
              <w:t xml:space="preserve">You can learn for yourself that it has not been more than twelve days since I went up to </w:t>
            </w:r>
            <w:r>
              <w:rPr>
                <w:b/>
              </w:rPr>
              <w:t>worship</w:t>
            </w:r>
            <w:r>
              <w:t xml:space="preserve"> in Jerusalem.</w:t>
            </w:r>
          </w:p>
        </w:tc>
        <w:tc>
          <w:tcPr>
            <w:tcW w:type="dxa" w:w="2880"/>
            <w:tcW w:w="7920" w:type="dxa"/>
          </w:tcPr>
          <w:p>
            <w:pPr>
              <w:spacing w:line="480" w:lineRule="auto"/>
            </w:pPr>
            <w:r>
              <w:t>Itum isi ideujimitan to faritin tomon ko are kuna loring alo afa nan Jerusalem kiwora Lobanga.</w:t>
            </w:r>
          </w:p>
        </w:tc>
        <w:tc>
          <w:tcPr>
            <w:tcW w:type="dxa" w:w="2880"/>
            <w:vAlign w:val="center"/>
            <w:tcW w:w="1440" w:type="dxa"/>
          </w:tcPr>
          <w:p>
            <w:pPr>
              <w:jc w:val="center"/>
            </w:pPr>
            <w:r>
              <w:t>☐</w:t>
            </w:r>
          </w:p>
        </w:tc>
      </w:tr>
      <w:tr>
        <w:tc>
          <w:tcPr>
            <w:tcW w:type="dxa" w:w="2880"/>
            <w:tcW w:w="7920" w:type="dxa"/>
          </w:tcPr>
          <w:p>
            <w:r>
              <w:rPr>
                <w:b/>
              </w:rPr>
              <w:t>Romans 1:25</w:t>
            </w:r>
          </w:p>
        </w:tc>
        <w:tc>
          <w:tcPr>
            <w:tcW w:type="dxa" w:w="2880"/>
            <w:tcW w:w="7920" w:type="dxa"/>
          </w:tcPr>
          <w:p>
            <w:r>
              <w:rPr>
                <w:b/>
              </w:rPr>
              <w:t>Romans 1:25</w:t>
            </w:r>
          </w:p>
        </w:tc>
        <w:tc>
          <w:tcPr>
            <w:tcW w:type="dxa" w:w="2880"/>
            <w:tcW w:w="1440" w:type="dxa"/>
          </w:tcPr>
          <w:p>
            <w:pPr>
              <w:jc w:val="center"/>
            </w:pPr>
            <w:r>
              <w:rPr>
                <w:b/>
              </w:rPr>
              <w:t>OK</w:t>
            </w:r>
          </w:p>
        </w:tc>
      </w:tr>
      <w:tr>
        <w:tc>
          <w:tcPr>
            <w:tcW w:type="dxa" w:w="2880"/>
            <w:tcW w:w="7920" w:type="dxa"/>
          </w:tcPr>
          <w:p>
            <w:pPr>
              <w:spacing w:line="480" w:lineRule="auto"/>
            </w:pPr>
            <w:r>
              <w:t xml:space="preserve">It is they who exchanged the truth of God for a lie, and who </w:t>
            </w:r>
            <w:r>
              <w:rPr>
                <w:b/>
              </w:rPr>
              <w:t>worshiped</w:t>
            </w:r>
            <w:r>
              <w:t xml:space="preserve"> and served the creation instead of the Creator, who is blessed forever. Amen.</w:t>
            </w:r>
          </w:p>
        </w:tc>
        <w:tc>
          <w:tcPr>
            <w:tcW w:type="dxa" w:w="2880"/>
            <w:tcW w:w="7920" w:type="dxa"/>
          </w:tcPr>
          <w:p>
            <w:pPr>
              <w:spacing w:line="480" w:lineRule="auto"/>
            </w:pPr>
            <w:r>
              <w:t>Otobi tenya lo dede lo Lobanga to talerun manyu iworati ko kirwaa sangite kuna loduhi ingohini kaduhoni na lomajati karihin ko karihin Amen.</w:t>
            </w:r>
          </w:p>
        </w:tc>
        <w:tc>
          <w:tcPr>
            <w:tcW w:type="dxa" w:w="2880"/>
            <w:vAlign w:val="center"/>
            <w:tcW w:w="1440" w:type="dxa"/>
          </w:tcPr>
          <w:p>
            <w:pPr>
              <w:jc w:val="center"/>
            </w:pPr>
            <w:r>
              <w:t>☐</w:t>
            </w:r>
          </w:p>
        </w:tc>
      </w:tr>
      <w:tr>
        <w:tc>
          <w:tcPr>
            <w:tcW w:type="dxa" w:w="2880"/>
            <w:tcW w:w="7920" w:type="dxa"/>
          </w:tcPr>
          <w:p>
            <w:r>
              <w:rPr>
                <w:b/>
              </w:rPr>
              <w:t>1 Corinthians 14:25</w:t>
            </w:r>
          </w:p>
        </w:tc>
        <w:tc>
          <w:tcPr>
            <w:tcW w:type="dxa" w:w="2880"/>
            <w:tcW w:w="7920" w:type="dxa"/>
          </w:tcPr>
          <w:p>
            <w:r>
              <w:rPr>
                <w:b/>
              </w:rPr>
              <w:t>1 Korinto 14:25</w:t>
            </w:r>
          </w:p>
        </w:tc>
        <w:tc>
          <w:tcPr>
            <w:tcW w:type="dxa" w:w="2880"/>
            <w:tcW w:w="1440" w:type="dxa"/>
          </w:tcPr>
          <w:p>
            <w:pPr>
              <w:jc w:val="center"/>
            </w:pPr>
            <w:r>
              <w:rPr>
                <w:b/>
              </w:rPr>
              <w:t>OK</w:t>
            </w:r>
          </w:p>
        </w:tc>
      </w:tr>
      <w:tr>
        <w:tc>
          <w:tcPr>
            <w:tcW w:type="dxa" w:w="2880"/>
            <w:tcW w:w="7920" w:type="dxa"/>
          </w:tcPr>
          <w:p>
            <w:pPr>
              <w:spacing w:line="480" w:lineRule="auto"/>
            </w:pPr>
            <w:r>
              <w:t xml:space="preserve">The secrets of his heart would be revealed. As a result, he would fall on his face and </w:t>
            </w:r>
            <w:r>
              <w:rPr>
                <w:b/>
              </w:rPr>
              <w:t>worship</w:t>
            </w:r>
            <w:r>
              <w:t xml:space="preserve"> God. He would declare that God is really among you.</w:t>
            </w:r>
          </w:p>
        </w:tc>
        <w:tc>
          <w:tcPr>
            <w:tcW w:type="dxa" w:w="2880"/>
            <w:tcW w:w="7920" w:type="dxa"/>
          </w:tcPr>
          <w:p>
            <w:pPr>
              <w:spacing w:line="480" w:lineRule="auto"/>
            </w:pPr>
            <w:r>
              <w:t>manyu itibotu tenyi tenyi kulo tau nenge. Ogung cia inyi iwor Lobanga manyu otulo ojo, “dede ongon Lobanga kiji ningi”.</w:t>
            </w:r>
          </w:p>
        </w:tc>
        <w:tc>
          <w:tcPr>
            <w:tcW w:type="dxa" w:w="2880"/>
            <w:vAlign w:val="center"/>
            <w:tcW w:w="1440" w:type="dxa"/>
          </w:tcPr>
          <w:p>
            <w:pPr>
              <w:jc w:val="center"/>
            </w:pPr>
            <w:r>
              <w:t>☐</w:t>
            </w:r>
          </w:p>
        </w:tc>
      </w:tr>
      <w:tr>
        <w:tc>
          <w:tcPr>
            <w:tcW w:type="dxa" w:w="2880"/>
            <w:tcW w:w="7920" w:type="dxa"/>
          </w:tcPr>
          <w:p>
            <w:r>
              <w:rPr>
                <w:b/>
              </w:rPr>
              <w:t>Hebrews 1:6</w:t>
            </w:r>
          </w:p>
        </w:tc>
        <w:tc>
          <w:tcPr>
            <w:tcW w:type="dxa" w:w="2880"/>
            <w:tcW w:w="7920" w:type="dxa"/>
          </w:tcPr>
          <w:p>
            <w:r>
              <w:rPr>
                <w:b/>
              </w:rPr>
              <w:t>Ibru 1:6</w:t>
            </w:r>
          </w:p>
        </w:tc>
        <w:tc>
          <w:tcPr>
            <w:tcW w:type="dxa" w:w="2880"/>
            <w:tcW w:w="1440" w:type="dxa"/>
          </w:tcPr>
          <w:p>
            <w:pPr>
              <w:jc w:val="center"/>
            </w:pPr>
            <w:r>
              <w:rPr>
                <w:b/>
              </w:rPr>
              <w:t>OK</w:t>
            </w:r>
          </w:p>
        </w:tc>
      </w:tr>
      <w:tr>
        <w:tc>
          <w:tcPr>
            <w:tcW w:type="dxa" w:w="2880"/>
            <w:tcW w:w="7920" w:type="dxa"/>
          </w:tcPr>
          <w:p>
            <w:pPr>
              <w:spacing w:line="480" w:lineRule="auto"/>
            </w:pPr>
            <w:r>
              <w:t xml:space="preserve">But again, when God brings the firstborn into the world, he says, "All God's angels must </w:t>
            </w:r>
            <w:r>
              <w:rPr>
                <w:b/>
              </w:rPr>
              <w:t>worship</w:t>
            </w:r>
            <w:r>
              <w:t xml:space="preserve"> him."</w:t>
            </w:r>
          </w:p>
        </w:tc>
        <w:tc>
          <w:tcPr>
            <w:tcW w:type="dxa" w:w="2880"/>
            <w:tcW w:w="7920" w:type="dxa"/>
          </w:tcPr>
          <w:p>
            <w:pPr>
              <w:spacing w:line="480" w:lineRule="auto"/>
            </w:pPr>
            <w:r>
              <w:t>Ari manyu kaliyauno Lobanga okang nenge ene kof ojo, “Ingohi malaikahin kulo Lobanga fad iwor inyi”.</w:t>
            </w:r>
          </w:p>
        </w:tc>
        <w:tc>
          <w:tcPr>
            <w:tcW w:type="dxa" w:w="2880"/>
            <w:vAlign w:val="center"/>
            <w:tcW w:w="1440" w:type="dxa"/>
          </w:tcPr>
          <w:p>
            <w:pPr>
              <w:jc w:val="center"/>
            </w:pPr>
            <w:r>
              <w:t>☐</w:t>
            </w:r>
          </w:p>
        </w:tc>
      </w:tr>
      <w:tr>
        <w:tc>
          <w:tcPr>
            <w:tcW w:type="dxa" w:w="2880"/>
            <w:tcW w:w="7920" w:type="dxa"/>
          </w:tcPr>
          <w:p>
            <w:r>
              <w:rPr>
                <w:b/>
              </w:rPr>
              <w:t>Hebrews 11:21</w:t>
            </w:r>
          </w:p>
        </w:tc>
        <w:tc>
          <w:tcPr>
            <w:tcW w:type="dxa" w:w="2880"/>
            <w:tcW w:w="7920" w:type="dxa"/>
          </w:tcPr>
          <w:p>
            <w:r>
              <w:rPr>
                <w:b/>
              </w:rPr>
              <w:t>Ibru 11:21</w:t>
            </w:r>
          </w:p>
        </w:tc>
        <w:tc>
          <w:tcPr>
            <w:tcW w:type="dxa" w:w="2880"/>
            <w:tcW w:w="1440" w:type="dxa"/>
          </w:tcPr>
          <w:p>
            <w:pPr>
              <w:jc w:val="center"/>
            </w:pPr>
            <w:r>
              <w:rPr>
                <w:b/>
              </w:rPr>
              <w:t>OK</w:t>
            </w:r>
          </w:p>
        </w:tc>
      </w:tr>
      <w:tr>
        <w:tc>
          <w:tcPr>
            <w:tcW w:type="dxa" w:w="2880"/>
            <w:tcW w:w="7920" w:type="dxa"/>
          </w:tcPr>
          <w:p>
            <w:pPr>
              <w:spacing w:line="480" w:lineRule="auto"/>
            </w:pPr>
            <w:r>
              <w:t xml:space="preserve">It was by faith that Jacob, when he was dying, blessed each of Joseph's sons. Jacob </w:t>
            </w:r>
            <w:r>
              <w:rPr>
                <w:b/>
              </w:rPr>
              <w:t>worshiped</w:t>
            </w:r>
            <w:r>
              <w:t>, leaning on the top of his staff.</w:t>
            </w:r>
          </w:p>
        </w:tc>
        <w:tc>
          <w:tcPr>
            <w:tcW w:type="dxa" w:w="2880"/>
            <w:tcW w:w="7920" w:type="dxa"/>
          </w:tcPr>
          <w:p>
            <w:pPr>
              <w:spacing w:line="480" w:lineRule="auto"/>
            </w:pPr>
            <w:r>
              <w:t>To kiruk licio Jakob langun loweyaru igatahi tee kulo Josep gum, iwor inyi Lobanga kologanga kai lo iluk nenge.</w:t>
            </w:r>
          </w:p>
        </w:tc>
        <w:tc>
          <w:tcPr>
            <w:tcW w:type="dxa" w:w="2880"/>
            <w:vAlign w:val="center"/>
            <w:tcW w:w="1440" w:type="dxa"/>
          </w:tcPr>
          <w:p>
            <w:pPr>
              <w:jc w:val="center"/>
            </w:pPr>
            <w:r>
              <w:t>☐</w:t>
            </w:r>
          </w:p>
        </w:tc>
      </w:tr>
      <w:tr>
        <w:tc>
          <w:tcPr>
            <w:tcW w:type="dxa" w:w="2880"/>
            <w:tcW w:w="7920" w:type="dxa"/>
          </w:tcPr>
          <w:p>
            <w:r>
              <w:rPr>
                <w:b/>
              </w:rPr>
              <w:t>Revelation 5:14</w:t>
            </w:r>
          </w:p>
        </w:tc>
        <w:tc>
          <w:tcPr>
            <w:tcW w:type="dxa" w:w="2880"/>
            <w:tcW w:w="7920" w:type="dxa"/>
          </w:tcPr>
          <w:p>
            <w:r>
              <w:rPr>
                <w:b/>
              </w:rPr>
              <w:t>Kitiboto iyo 5:14</w:t>
            </w:r>
          </w:p>
        </w:tc>
        <w:tc>
          <w:tcPr>
            <w:tcW w:type="dxa" w:w="2880"/>
            <w:tcW w:w="1440" w:type="dxa"/>
          </w:tcPr>
          <w:p>
            <w:pPr>
              <w:jc w:val="center"/>
            </w:pPr>
            <w:r>
              <w:rPr>
                <w:b/>
              </w:rPr>
              <w:t>OK</w:t>
            </w:r>
          </w:p>
        </w:tc>
      </w:tr>
      <w:tr>
        <w:tc>
          <w:tcPr>
            <w:tcW w:type="dxa" w:w="2880"/>
            <w:tcW w:w="7920" w:type="dxa"/>
          </w:tcPr>
          <w:p>
            <w:pPr>
              <w:spacing w:line="480" w:lineRule="auto"/>
            </w:pPr>
            <w:r>
              <w:t xml:space="preserve">The four living creatures said, "Amen!" and the elders fell down and </w:t>
            </w:r>
            <w:r>
              <w:rPr>
                <w:b/>
              </w:rPr>
              <w:t>worshiped</w:t>
            </w:r>
            <w:r>
              <w:t>.</w:t>
            </w:r>
          </w:p>
        </w:tc>
        <w:tc>
          <w:tcPr>
            <w:tcW w:type="dxa" w:w="2880"/>
            <w:tcW w:w="7920" w:type="dxa"/>
          </w:tcPr>
          <w:p>
            <w:pPr>
              <w:spacing w:line="480" w:lineRule="auto"/>
            </w:pPr>
            <w:r>
              <w:t>Kuna tyangi iwari ko jimitan, “Amen”. Oto lohitwaha ourohino kof logugunge ko kiwora.</w:t>
            </w:r>
          </w:p>
        </w:tc>
        <w:tc>
          <w:tcPr>
            <w:tcW w:type="dxa" w:w="2880"/>
            <w:vAlign w:val="center"/>
            <w:tcW w:w="1440" w:type="dxa"/>
          </w:tcPr>
          <w:p>
            <w:pPr>
              <w:jc w:val="center"/>
            </w:pPr>
            <w:r>
              <w:t>☐</w:t>
            </w:r>
          </w:p>
        </w:tc>
      </w:tr>
      <w:tr>
        <w:tc>
          <w:tcPr>
            <w:tcW w:type="dxa" w:w="2880"/>
            <w:tcW w:w="7920" w:type="dxa"/>
          </w:tcPr>
          <w:p>
            <w:r>
              <w:rPr>
                <w:b/>
              </w:rPr>
              <w:t>Revelation 22:9</w:t>
            </w:r>
          </w:p>
        </w:tc>
        <w:tc>
          <w:tcPr>
            <w:tcW w:type="dxa" w:w="2880"/>
            <w:tcW w:w="7920" w:type="dxa"/>
          </w:tcPr>
          <w:p>
            <w:r>
              <w:rPr>
                <w:b/>
              </w:rPr>
              <w:t>Kitiboto iyo 22:9</w:t>
            </w:r>
          </w:p>
        </w:tc>
        <w:tc>
          <w:tcPr>
            <w:tcW w:type="dxa" w:w="2880"/>
            <w:tcW w:w="1440" w:type="dxa"/>
          </w:tcPr>
          <w:p>
            <w:pPr>
              <w:jc w:val="center"/>
            </w:pPr>
            <w:r>
              <w:rPr>
                <w:b/>
              </w:rPr>
              <w:t>OK</w:t>
            </w:r>
          </w:p>
        </w:tc>
      </w:tr>
      <w:tr>
        <w:tc>
          <w:tcPr>
            <w:tcW w:type="dxa" w:w="2880"/>
            <w:tcW w:w="7920" w:type="dxa"/>
          </w:tcPr>
          <w:p>
            <w:pPr>
              <w:spacing w:line="480" w:lineRule="auto"/>
            </w:pPr>
            <w:r>
              <w:t xml:space="preserve">He said to me, "Do not do that! I am a fellow servant with you, with your brothers the prophets, and with those who obey the words of this book. </w:t>
            </w:r>
            <w:r>
              <w:rPr>
                <w:b/>
              </w:rPr>
              <w:t>Worship</w:t>
            </w:r>
            <w:r>
              <w:t xml:space="preserve"> God!"</w:t>
            </w:r>
          </w:p>
        </w:tc>
        <w:tc>
          <w:tcPr>
            <w:tcW w:type="dxa" w:w="2880"/>
            <w:tcW w:w="7920" w:type="dxa"/>
          </w:tcPr>
          <w:p>
            <w:pPr>
              <w:spacing w:line="480" w:lineRule="auto"/>
            </w:pPr>
            <w:r>
              <w:t>Ati ojo inyi diho nan, “Ketii jii! Ara nan karwaani kaletoni nino ko recera kunino kamocak ko cio pili kuna loric tenyi tenyi kulo ene buk. Iwora Lobanga.</w:t>
            </w:r>
          </w:p>
        </w:tc>
        <w:tc>
          <w:tcPr>
            <w:tcW w:type="dxa" w:w="2880"/>
            <w:vAlign w:val="center"/>
            <w:tcW w:w="1440" w:type="dxa"/>
          </w:tcPr>
          <w:p>
            <w:pPr>
              <w:jc w:val="center"/>
            </w:pPr>
            <w:r>
              <w:t>☐</w:t>
            </w:r>
          </w:p>
        </w:tc>
      </w:tr>
    </w:tbl>
    <w:p>
      <w:pPr>
        <w:pStyle w:val="Heading1"/>
        <w:spacing w:before="0"/>
      </w:pPr>
      <w:r>
        <w:t>worthy (G514, G515, G516, G2661)</w:t>
      </w:r>
    </w:p>
    <w:p>
      <w:r/>
      <w:r>
        <w:t>This word can mean something that is:</w:t>
      </w:r>
      <w:r/>
      <w:r/>
    </w:p>
    <w:p>
      <w:pPr>
        <w:pStyle w:val="ListBullet"/>
        <w:spacing w:line="240" w:lineRule="auto"/>
        <w:ind w:left="720"/>
      </w:pPr>
      <w:r/>
      <w:r>
        <w:t>Worthwhile.</w:t>
      </w:r>
      <w:r/>
    </w:p>
    <w:p>
      <w:pPr>
        <w:pStyle w:val="ListBullet"/>
        <w:spacing w:line="240" w:lineRule="auto"/>
        <w:ind w:left="720"/>
      </w:pPr>
      <w:r/>
      <w:r>
        <w:t>Valuable.</w:t>
      </w:r>
      <w:r/>
    </w:p>
    <w:p>
      <w:pPr>
        <w:pStyle w:val="ListBullet"/>
        <w:spacing w:line="240" w:lineRule="auto"/>
        <w:ind w:left="720"/>
      </w:pPr>
      <w:r/>
      <w:r>
        <w:t>Fitting.</w:t>
      </w:r>
      <w:r/>
    </w:p>
    <w:p>
      <w:pPr>
        <w:pStyle w:val="ListBullet"/>
        <w:spacing w:line="240" w:lineRule="auto"/>
        <w:ind w:left="720"/>
      </w:pPr>
      <w:r/>
      <w:r>
        <w:t>Deserving.</w:t>
      </w:r>
      <w:r/>
    </w:p>
    <w:p>
      <w:pPr>
        <w:pStyle w:val="ListBullet"/>
        <w:spacing w:line="240" w:lineRule="auto" w:after="0"/>
        <w:ind w:left="720"/>
      </w:pPr>
      <w:r/>
      <w:r>
        <w:t>Fulfilling a need.</w:t>
      </w:r>
      <w:r/>
      <w:r/>
    </w:p>
    <w:tbl>
      <w:tblPr>
        <w:tblStyle w:val="TableGrid"/>
        <w:tblW w:type="auto" w:w="0"/>
        <w:tblLook w:firstColumn="1" w:firstRow="1" w:lastColumn="0" w:lastRow="0" w:noHBand="0" w:noVBand="1" w:val="04A0"/>
      </w:tblPr>
      <w:tblGrid>
        <w:gridCol w:w="2880"/>
        <w:gridCol w:w="2880"/>
        <w:gridCol w:w="2880"/>
      </w:tblGrid>
      <w:tr>
        <w:tc>
          <w:tcPr>
            <w:tcW w:type="dxa" w:w="2880"/>
            <w:tcW w:w="7920" w:type="dxa"/>
          </w:tcPr>
          <w:p>
            <w:r>
              <w:rPr>
                <w:b/>
              </w:rPr>
              <w:t>Source Reference</w:t>
            </w:r>
          </w:p>
        </w:tc>
        <w:tc>
          <w:tcPr>
            <w:tcW w:type="dxa" w:w="2880"/>
            <w:tcW w:w="7920" w:type="dxa"/>
          </w:tcPr>
          <w:p>
            <w:r>
              <w:rPr>
                <w:b/>
              </w:rPr>
              <w:t>Target Reference</w:t>
            </w:r>
          </w:p>
        </w:tc>
        <w:tc>
          <w:tcPr>
            <w:tcW w:type="dxa" w:w="2880"/>
            <w:tcW w:w="1440" w:type="dxa"/>
          </w:tcPr>
          <w:p>
            <w:pPr>
              <w:jc w:val="center"/>
            </w:pPr>
            <w:r>
              <w:rPr>
                <w:b/>
              </w:rPr>
              <w:t>Status</w:t>
            </w:r>
          </w:p>
        </w:tc>
      </w:tr>
      <w:tr>
        <w:tc>
          <w:tcPr>
            <w:tcW w:type="dxa" w:w="2880"/>
            <w:tcW w:w="7920" w:type="dxa"/>
          </w:tcPr>
          <w:p>
            <w:r>
              <w:rPr>
                <w:b/>
              </w:rPr>
              <w:t>Matthew 10:37</w:t>
            </w:r>
          </w:p>
        </w:tc>
        <w:tc>
          <w:tcPr>
            <w:tcW w:type="dxa" w:w="2880"/>
            <w:tcW w:w="7920" w:type="dxa"/>
          </w:tcPr>
          <w:p>
            <w:r>
              <w:rPr>
                <w:b/>
              </w:rPr>
              <w:t>Mateyo 10:37</w:t>
            </w:r>
          </w:p>
        </w:tc>
        <w:tc>
          <w:tcPr>
            <w:tcW w:type="dxa" w:w="2880"/>
            <w:tcW w:w="1440" w:type="dxa"/>
          </w:tcPr>
          <w:p>
            <w:pPr>
              <w:jc w:val="center"/>
            </w:pPr>
            <w:r>
              <w:rPr>
                <w:b/>
              </w:rPr>
              <w:t>OK</w:t>
            </w:r>
          </w:p>
        </w:tc>
      </w:tr>
      <w:tr>
        <w:tc>
          <w:tcPr>
            <w:tcW w:type="dxa" w:w="2880"/>
            <w:tcW w:w="7920" w:type="dxa"/>
          </w:tcPr>
          <w:p>
            <w:pPr>
              <w:spacing w:line="480" w:lineRule="auto"/>
            </w:pPr>
            <w:r>
              <w:t xml:space="preserve">He who loves father or mother more than me is not </w:t>
            </w:r>
            <w:r>
              <w:rPr>
                <w:b/>
              </w:rPr>
              <w:t>worthy</w:t>
            </w:r>
            <w:r>
              <w:t xml:space="preserve"> of me; he who loves son or daughter more than me is not </w:t>
            </w:r>
            <w:r>
              <w:rPr>
                <w:b/>
              </w:rPr>
              <w:t>worthy</w:t>
            </w:r>
            <w:r>
              <w:t xml:space="preserve"> of me.</w:t>
            </w:r>
          </w:p>
        </w:tc>
        <w:tc>
          <w:tcPr>
            <w:tcW w:type="dxa" w:w="2880"/>
            <w:tcW w:w="7920" w:type="dxa"/>
          </w:tcPr>
          <w:p>
            <w:pPr>
              <w:spacing w:line="480" w:lineRule="auto"/>
            </w:pPr>
            <w:r>
              <w:t>Ida inyi na li maru monye ko ngotenge o gal nan o cam to nan: Ojo manyu inyi na li maru kito-rretoni ko kito-karioni o gal nan i da o cam to nan.</w:t>
            </w:r>
          </w:p>
        </w:tc>
        <w:tc>
          <w:tcPr>
            <w:tcW w:type="dxa" w:w="2880"/>
            <w:vAlign w:val="center"/>
            <w:tcW w:w="1440" w:type="dxa"/>
          </w:tcPr>
          <w:p>
            <w:pPr>
              <w:jc w:val="center"/>
            </w:pPr>
            <w:r>
              <w:t>☐</w:t>
            </w:r>
          </w:p>
        </w:tc>
      </w:tr>
      <w:tr>
        <w:tc>
          <w:tcPr>
            <w:tcW w:type="dxa" w:w="2880"/>
            <w:tcW w:w="7920" w:type="dxa"/>
          </w:tcPr>
          <w:p>
            <w:r>
              <w:rPr>
                <w:b/>
              </w:rPr>
              <w:t>Luke 10:7</w:t>
            </w:r>
          </w:p>
        </w:tc>
        <w:tc>
          <w:tcPr>
            <w:tcW w:type="dxa" w:w="2880"/>
            <w:tcW w:w="7920" w:type="dxa"/>
          </w:tcPr>
          <w:p>
            <w:r>
              <w:rPr>
                <w:b/>
              </w:rPr>
              <w:t>Luka 10:7</w:t>
            </w:r>
          </w:p>
        </w:tc>
        <w:tc>
          <w:tcPr>
            <w:tcW w:type="dxa" w:w="2880"/>
            <w:tcW w:w="1440" w:type="dxa"/>
          </w:tcPr>
          <w:p>
            <w:pPr>
              <w:jc w:val="center"/>
            </w:pPr>
            <w:r>
              <w:rPr>
                <w:b/>
              </w:rPr>
              <w:t>OK</w:t>
            </w:r>
          </w:p>
        </w:tc>
      </w:tr>
      <w:tr>
        <w:tc>
          <w:tcPr>
            <w:tcW w:type="dxa" w:w="2880"/>
            <w:tcW w:w="7920" w:type="dxa"/>
          </w:tcPr>
          <w:p>
            <w:pPr>
              <w:spacing w:line="480" w:lineRule="auto"/>
            </w:pPr>
            <w:r>
              <w:t xml:space="preserve">Remain in that same house, eating and drinking what they provide, for the laborer is </w:t>
            </w:r>
            <w:r>
              <w:rPr>
                <w:b/>
              </w:rPr>
              <w:t>worthy</w:t>
            </w:r>
            <w:r>
              <w:t xml:space="preserve"> of his wages. Do not move around from house to house.</w:t>
            </w:r>
          </w:p>
        </w:tc>
        <w:tc>
          <w:tcPr>
            <w:tcW w:type="dxa" w:w="2880"/>
            <w:tcW w:w="7920" w:type="dxa"/>
          </w:tcPr>
          <w:p>
            <w:pPr>
              <w:spacing w:line="480" w:lineRule="auto"/>
            </w:pPr>
            <w:r>
              <w:t>Itongoti na kaji idaha komata tohi na lohicori ite tonyio ocam katiyoni lo bahacic kelorita to kajihit.</w:t>
            </w:r>
          </w:p>
        </w:tc>
        <w:tc>
          <w:tcPr>
            <w:tcW w:type="dxa" w:w="2880"/>
            <w:vAlign w:val="center"/>
            <w:tcW w:w="1440" w:type="dxa"/>
          </w:tcPr>
          <w:p>
            <w:pPr>
              <w:jc w:val="center"/>
            </w:pPr>
            <w:r>
              <w:t>☐</w:t>
            </w:r>
          </w:p>
        </w:tc>
      </w:tr>
      <w:tr>
        <w:tc>
          <w:tcPr>
            <w:tcW w:type="dxa" w:w="2880"/>
            <w:tcW w:w="7920" w:type="dxa"/>
          </w:tcPr>
          <w:p>
            <w:r>
              <w:rPr>
                <w:b/>
              </w:rPr>
              <w:t>Luke 15:19</w:t>
            </w:r>
          </w:p>
        </w:tc>
        <w:tc>
          <w:tcPr>
            <w:tcW w:type="dxa" w:w="2880"/>
            <w:tcW w:w="7920" w:type="dxa"/>
          </w:tcPr>
          <w:p>
            <w:r>
              <w:rPr>
                <w:b/>
              </w:rPr>
              <w:t>Luka 15:19</w:t>
            </w:r>
          </w:p>
        </w:tc>
        <w:tc>
          <w:tcPr>
            <w:tcW w:type="dxa" w:w="2880"/>
            <w:tcW w:w="1440" w:type="dxa"/>
          </w:tcPr>
          <w:p>
            <w:pPr>
              <w:jc w:val="center"/>
            </w:pPr>
            <w:r>
              <w:rPr>
                <w:b/>
              </w:rPr>
              <w:t>OK</w:t>
            </w:r>
          </w:p>
        </w:tc>
      </w:tr>
      <w:tr>
        <w:tc>
          <w:tcPr>
            <w:tcW w:type="dxa" w:w="2880"/>
            <w:tcW w:w="7920" w:type="dxa"/>
          </w:tcPr>
          <w:p>
            <w:pPr>
              <w:spacing w:line="480" w:lineRule="auto"/>
            </w:pPr>
            <w:r>
              <w:t xml:space="preserve">I am no longer </w:t>
            </w:r>
            <w:r>
              <w:rPr>
                <w:b/>
              </w:rPr>
              <w:t>worthy</w:t>
            </w:r>
            <w:r>
              <w:t xml:space="preserve"> to be called your son; make me as one of your hired servants."'</w:t>
            </w:r>
          </w:p>
        </w:tc>
        <w:tc>
          <w:tcPr>
            <w:tcW w:type="dxa" w:w="2880"/>
            <w:tcW w:w="7920" w:type="dxa"/>
          </w:tcPr>
          <w:p>
            <w:pPr>
              <w:spacing w:line="480" w:lineRule="auto"/>
            </w:pPr>
            <w:r>
              <w:t>Lida dong nan acam to kilolongo ojo kito nino kitirak dong nan mejo lobito to kiji lo karwaak kunino.</w:t>
            </w:r>
          </w:p>
        </w:tc>
        <w:tc>
          <w:tcPr>
            <w:tcW w:type="dxa" w:w="2880"/>
            <w:vAlign w:val="center"/>
            <w:tcW w:w="1440" w:type="dxa"/>
          </w:tcPr>
          <w:p>
            <w:pPr>
              <w:jc w:val="center"/>
            </w:pPr>
            <w:r>
              <w:t>☐</w:t>
            </w:r>
          </w:p>
        </w:tc>
      </w:tr>
      <w:tr>
        <w:tc>
          <w:tcPr>
            <w:tcW w:type="dxa" w:w="2880"/>
            <w:tcW w:w="7920" w:type="dxa"/>
          </w:tcPr>
          <w:p>
            <w:r>
              <w:rPr>
                <w:b/>
              </w:rPr>
              <w:t>John 1:27</w:t>
            </w:r>
          </w:p>
        </w:tc>
        <w:tc>
          <w:tcPr>
            <w:tcW w:type="dxa" w:w="2880"/>
            <w:tcW w:w="7920" w:type="dxa"/>
          </w:tcPr>
          <w:p>
            <w:r>
              <w:rPr>
                <w:b/>
              </w:rPr>
              <w:t>Jowani 1:27</w:t>
            </w:r>
          </w:p>
        </w:tc>
        <w:tc>
          <w:tcPr>
            <w:tcW w:type="dxa" w:w="2880"/>
            <w:tcW w:w="1440" w:type="dxa"/>
          </w:tcPr>
          <w:p>
            <w:pPr>
              <w:jc w:val="center"/>
            </w:pPr>
            <w:r>
              <w:rPr>
                <w:b/>
              </w:rPr>
              <w:t>OK</w:t>
            </w:r>
          </w:p>
        </w:tc>
      </w:tr>
      <w:tr>
        <w:tc>
          <w:tcPr>
            <w:tcW w:type="dxa" w:w="2880"/>
            <w:tcW w:w="7920" w:type="dxa"/>
          </w:tcPr>
          <w:p>
            <w:pPr>
              <w:spacing w:line="480" w:lineRule="auto"/>
            </w:pPr>
            <w:r>
              <w:t xml:space="preserve">He is the one who comes after me, the strap of whose sandal I am not </w:t>
            </w:r>
            <w:r>
              <w:rPr>
                <w:b/>
              </w:rPr>
              <w:t>worthy</w:t>
            </w:r>
            <w:r>
              <w:t xml:space="preserve"> to untie."</w:t>
            </w:r>
          </w:p>
        </w:tc>
        <w:tc>
          <w:tcPr>
            <w:tcW w:type="dxa" w:w="2880"/>
            <w:tcW w:w="7920" w:type="dxa"/>
          </w:tcPr>
          <w:p>
            <w:pPr>
              <w:spacing w:line="480" w:lineRule="auto"/>
            </w:pPr>
            <w:r>
              <w:t>Inyi lolotuno to omot nei obolo inyi na lida nan acam kileng laha kamuha kunenge”.</w:t>
            </w:r>
          </w:p>
        </w:tc>
        <w:tc>
          <w:tcPr>
            <w:tcW w:type="dxa" w:w="2880"/>
            <w:vAlign w:val="center"/>
            <w:tcW w:w="1440" w:type="dxa"/>
          </w:tcPr>
          <w:p>
            <w:pPr>
              <w:jc w:val="center"/>
            </w:pPr>
            <w:r>
              <w:t>☐</w:t>
            </w:r>
          </w:p>
        </w:tc>
      </w:tr>
      <w:tr>
        <w:tc>
          <w:tcPr>
            <w:tcW w:type="dxa" w:w="2880"/>
            <w:tcW w:w="7920" w:type="dxa"/>
          </w:tcPr>
          <w:p>
            <w:r>
              <w:rPr>
                <w:b/>
              </w:rPr>
              <w:t>Acts 5:41</w:t>
            </w:r>
          </w:p>
        </w:tc>
        <w:tc>
          <w:tcPr>
            <w:tcW w:type="dxa" w:w="2880"/>
            <w:tcW w:w="7920" w:type="dxa"/>
          </w:tcPr>
          <w:p>
            <w:r>
              <w:rPr>
                <w:b/>
              </w:rPr>
              <w:t>Acts 5:41</w:t>
            </w:r>
          </w:p>
        </w:tc>
        <w:tc>
          <w:tcPr>
            <w:tcW w:type="dxa" w:w="2880"/>
            <w:tcW w:w="1440" w:type="dxa"/>
          </w:tcPr>
          <w:p>
            <w:pPr>
              <w:jc w:val="center"/>
            </w:pPr>
            <w:r>
              <w:rPr>
                <w:b/>
              </w:rPr>
              <w:t>OK</w:t>
            </w:r>
          </w:p>
        </w:tc>
      </w:tr>
      <w:tr>
        <w:tc>
          <w:tcPr>
            <w:tcW w:type="dxa" w:w="2880"/>
            <w:tcW w:w="7920" w:type="dxa"/>
          </w:tcPr>
          <w:p>
            <w:pPr>
              <w:spacing w:line="480" w:lineRule="auto"/>
            </w:pPr>
            <w:r>
              <w:t xml:space="preserve">They went away from before the council, rejoicing that they were counted </w:t>
            </w:r>
            <w:r>
              <w:rPr>
                <w:b/>
              </w:rPr>
              <w:t>worthy</w:t>
            </w:r>
            <w:r>
              <w:t xml:space="preserve"> to suffer dishonor for the Name.</w:t>
            </w:r>
          </w:p>
        </w:tc>
        <w:tc>
          <w:tcPr>
            <w:tcW w:type="dxa" w:w="2880"/>
            <w:tcW w:w="7920" w:type="dxa"/>
          </w:tcPr>
          <w:p>
            <w:pPr>
              <w:spacing w:line="480" w:lineRule="auto"/>
            </w:pPr>
            <w:r>
              <w:t>Ofwo jayona to lokiho to kwama tonyio kikeni icieng ara cio kuna locam rumuno riri to karana lo Yesu.</w:t>
            </w:r>
          </w:p>
        </w:tc>
        <w:tc>
          <w:tcPr>
            <w:tcW w:type="dxa" w:w="2880"/>
            <w:vAlign w:val="center"/>
            <w:tcW w:w="1440" w:type="dxa"/>
          </w:tcPr>
          <w:p>
            <w:pPr>
              <w:jc w:val="center"/>
            </w:pPr>
            <w:r>
              <w:t>☐</w:t>
            </w:r>
          </w:p>
        </w:tc>
      </w:tr>
      <w:tr>
        <w:tc>
          <w:tcPr>
            <w:tcW w:type="dxa" w:w="2880"/>
            <w:tcW w:w="7920" w:type="dxa"/>
          </w:tcPr>
          <w:p>
            <w:r>
              <w:rPr>
                <w:b/>
              </w:rPr>
              <w:t>Romans 8:18</w:t>
            </w:r>
          </w:p>
        </w:tc>
        <w:tc>
          <w:tcPr>
            <w:tcW w:type="dxa" w:w="2880"/>
            <w:tcW w:w="7920" w:type="dxa"/>
          </w:tcPr>
          <w:p>
            <w:r>
              <w:rPr>
                <w:b/>
              </w:rPr>
              <w:t>Romans 8:18</w:t>
            </w:r>
          </w:p>
        </w:tc>
        <w:tc>
          <w:tcPr>
            <w:tcW w:type="dxa" w:w="2880"/>
            <w:tcW w:w="1440" w:type="dxa"/>
          </w:tcPr>
          <w:p>
            <w:pPr>
              <w:jc w:val="center"/>
            </w:pPr>
            <w:r>
              <w:rPr>
                <w:b/>
              </w:rPr>
              <w:t>OK</w:t>
            </w:r>
          </w:p>
        </w:tc>
      </w:tr>
      <w:tr>
        <w:tc>
          <w:tcPr>
            <w:tcW w:type="dxa" w:w="2880"/>
            <w:tcW w:w="7920" w:type="dxa"/>
          </w:tcPr>
          <w:p>
            <w:pPr>
              <w:spacing w:line="480" w:lineRule="auto"/>
            </w:pPr>
            <w:r>
              <w:t xml:space="preserve">For I consider that the sufferings of this present time are not </w:t>
            </w:r>
            <w:r>
              <w:rPr>
                <w:b/>
              </w:rPr>
              <w:t>worthy</w:t>
            </w:r>
            <w:r>
              <w:t xml:space="preserve"> to be compared with the glory that will be revealed to us.</w:t>
            </w:r>
          </w:p>
        </w:tc>
        <w:tc>
          <w:tcPr>
            <w:tcW w:type="dxa" w:w="2880"/>
            <w:tcW w:w="7920" w:type="dxa"/>
          </w:tcPr>
          <w:p>
            <w:pPr>
              <w:spacing w:line="480" w:lineRule="auto"/>
            </w:pPr>
            <w:r>
              <w:t>Adeu nan jimitan ene kidak niyang jija ida ocam to kitiririo ko deyo na mute litibotuni to kenite kuniyang.</w:t>
            </w:r>
          </w:p>
        </w:tc>
        <w:tc>
          <w:tcPr>
            <w:tcW w:type="dxa" w:w="2880"/>
            <w:vAlign w:val="center"/>
            <w:tcW w:w="1440" w:type="dxa"/>
          </w:tcPr>
          <w:p>
            <w:pPr>
              <w:jc w:val="center"/>
            </w:pPr>
            <w:r>
              <w:t>☐</w:t>
            </w:r>
          </w:p>
        </w:tc>
      </w:tr>
      <w:tr>
        <w:tc>
          <w:tcPr>
            <w:tcW w:type="dxa" w:w="2880"/>
            <w:tcW w:w="7920" w:type="dxa"/>
          </w:tcPr>
          <w:p>
            <w:r>
              <w:rPr>
                <w:b/>
              </w:rPr>
              <w:t>Ephesians 4:1</w:t>
            </w:r>
          </w:p>
        </w:tc>
        <w:tc>
          <w:tcPr>
            <w:tcW w:type="dxa" w:w="2880"/>
            <w:tcW w:w="7920" w:type="dxa"/>
          </w:tcPr>
          <w:p>
            <w:r>
              <w:rPr>
                <w:b/>
              </w:rPr>
              <w:t>Epeso 4:1</w:t>
            </w:r>
          </w:p>
        </w:tc>
        <w:tc>
          <w:tcPr>
            <w:tcW w:type="dxa" w:w="2880"/>
            <w:tcW w:w="1440" w:type="dxa"/>
          </w:tcPr>
          <w:p>
            <w:pPr>
              <w:jc w:val="center"/>
            </w:pPr>
            <w:r>
              <w:rPr>
                <w:b/>
              </w:rPr>
              <w:t>OK</w:t>
            </w:r>
          </w:p>
        </w:tc>
      </w:tr>
      <w:tr>
        <w:tc>
          <w:tcPr>
            <w:tcW w:type="dxa" w:w="2880"/>
            <w:tcW w:w="7920" w:type="dxa"/>
          </w:tcPr>
          <w:p>
            <w:pPr>
              <w:spacing w:line="480" w:lineRule="auto"/>
            </w:pPr>
            <w:r>
              <w:t xml:space="preserve">I, therefore, as the prisoner for the Lord, urge you to walk </w:t>
            </w:r>
            <w:r>
              <w:rPr>
                <w:b/>
              </w:rPr>
              <w:t>worthily</w:t>
            </w:r>
            <w:r>
              <w:t xml:space="preserve"> of the calling by which you were called.</w:t>
            </w:r>
          </w:p>
        </w:tc>
        <w:tc>
          <w:tcPr>
            <w:tcW w:type="dxa" w:w="2880"/>
            <w:tcW w:w="7920" w:type="dxa"/>
          </w:tcPr>
          <w:p>
            <w:pPr>
              <w:spacing w:line="480" w:lineRule="auto"/>
            </w:pPr>
            <w:r>
              <w:t>Iya mabusoni to Lahitok, alelia nan diho ite jimitan itiwar warun na locam to kilolongo lafa lohilolongorihin ite.</w:t>
            </w:r>
          </w:p>
        </w:tc>
        <w:tc>
          <w:tcPr>
            <w:tcW w:type="dxa" w:w="2880"/>
            <w:vAlign w:val="center"/>
            <w:tcW w:w="1440" w:type="dxa"/>
          </w:tcPr>
          <w:p>
            <w:pPr>
              <w:jc w:val="center"/>
            </w:pPr>
            <w:r>
              <w:t>☐</w:t>
            </w:r>
          </w:p>
        </w:tc>
      </w:tr>
      <w:tr>
        <w:tc>
          <w:tcPr>
            <w:tcW w:type="dxa" w:w="2880"/>
            <w:tcW w:w="7920" w:type="dxa"/>
          </w:tcPr>
          <w:p>
            <w:r>
              <w:rPr>
                <w:b/>
              </w:rPr>
              <w:t>Philippians 1:27</w:t>
            </w:r>
          </w:p>
        </w:tc>
        <w:tc>
          <w:tcPr>
            <w:tcW w:type="dxa" w:w="2880"/>
            <w:tcW w:w="7920" w:type="dxa"/>
          </w:tcPr>
          <w:p>
            <w:r>
              <w:rPr>
                <w:b/>
              </w:rPr>
              <w:t>Pilipi 1:27</w:t>
            </w:r>
          </w:p>
        </w:tc>
        <w:tc>
          <w:tcPr>
            <w:tcW w:type="dxa" w:w="2880"/>
            <w:tcW w:w="1440" w:type="dxa"/>
          </w:tcPr>
          <w:p>
            <w:pPr>
              <w:jc w:val="center"/>
            </w:pPr>
            <w:r>
              <w:rPr>
                <w:b/>
              </w:rPr>
              <w:t>OK</w:t>
            </w:r>
          </w:p>
        </w:tc>
      </w:tr>
      <w:tr>
        <w:tc>
          <w:tcPr>
            <w:tcW w:type="dxa" w:w="2880"/>
            <w:tcW w:w="7920" w:type="dxa"/>
          </w:tcPr>
          <w:p>
            <w:pPr>
              <w:spacing w:line="480" w:lineRule="auto"/>
            </w:pPr>
            <w:r>
              <w:t xml:space="preserve">Only conduct yourselves in a manner </w:t>
            </w:r>
            <w:r>
              <w:rPr>
                <w:b/>
              </w:rPr>
              <w:t>worthy</w:t>
            </w:r>
            <w:r>
              <w:t xml:space="preserve"> of the gospel of Christ, so that whether I come to see you or am absent, I may hear about you, that you are standing firm in one spirit, with one mind striving together for the faith of the gospel.</w:t>
            </w:r>
          </w:p>
        </w:tc>
        <w:tc>
          <w:tcPr>
            <w:tcW w:type="dxa" w:w="2880"/>
            <w:tcW w:w="7920" w:type="dxa"/>
          </w:tcPr>
          <w:p>
            <w:pPr>
              <w:spacing w:line="480" w:lineRule="auto"/>
            </w:pPr>
            <w:r>
              <w:t>Kileng ngongoni kude sangite litiihino, itomanyati manya na locam to layomit na Ijir lo Kristo. Oto. Kode alotu nan waja ite kode aningo ara ningo kalaru, ayen cia nan ajo iwoita ite ara Lobito iyo Okorif, irem iya tungani Lobito to kiruk lo layomit na ijir.</w:t>
            </w:r>
          </w:p>
        </w:tc>
        <w:tc>
          <w:tcPr>
            <w:tcW w:type="dxa" w:w="2880"/>
            <w:vAlign w:val="center"/>
            <w:tcW w:w="1440" w:type="dxa"/>
          </w:tcPr>
          <w:p>
            <w:pPr>
              <w:jc w:val="center"/>
            </w:pPr>
            <w:r>
              <w:t>☐</w:t>
            </w:r>
          </w:p>
        </w:tc>
      </w:tr>
      <w:tr>
        <w:tc>
          <w:tcPr>
            <w:tcW w:type="dxa" w:w="2880"/>
            <w:tcW w:w="7920" w:type="dxa"/>
          </w:tcPr>
          <w:p>
            <w:r>
              <w:rPr>
                <w:b/>
              </w:rPr>
              <w:t>Colossians 1:10</w:t>
            </w:r>
          </w:p>
        </w:tc>
        <w:tc>
          <w:tcPr>
            <w:tcW w:type="dxa" w:w="2880"/>
            <w:tcW w:w="7920" w:type="dxa"/>
          </w:tcPr>
          <w:p>
            <w:r>
              <w:rPr>
                <w:b/>
              </w:rPr>
              <w:t>Kolosae 1:10</w:t>
            </w:r>
          </w:p>
        </w:tc>
        <w:tc>
          <w:tcPr>
            <w:tcW w:type="dxa" w:w="2880"/>
            <w:tcW w:w="1440" w:type="dxa"/>
          </w:tcPr>
          <w:p>
            <w:pPr>
              <w:jc w:val="center"/>
            </w:pPr>
            <w:r>
              <w:rPr>
                <w:b/>
              </w:rPr>
              <w:t>OK</w:t>
            </w:r>
          </w:p>
        </w:tc>
      </w:tr>
      <w:tr>
        <w:tc>
          <w:tcPr>
            <w:tcW w:type="dxa" w:w="2880"/>
            <w:tcW w:w="7920" w:type="dxa"/>
          </w:tcPr>
          <w:p>
            <w:pPr>
              <w:spacing w:line="480" w:lineRule="auto"/>
            </w:pPr>
            <w:r>
              <w:t xml:space="preserve">so that you will walk in a manner that is </w:t>
            </w:r>
            <w:r>
              <w:rPr>
                <w:b/>
              </w:rPr>
              <w:t>worthy</w:t>
            </w:r>
            <w:r>
              <w:t xml:space="preserve"> of the Lord and that pleases him in every way: by bearing fruit in every good work and growing in the knowledge of God;</w:t>
            </w:r>
          </w:p>
        </w:tc>
        <w:tc>
          <w:tcPr>
            <w:tcW w:type="dxa" w:w="2880"/>
            <w:tcW w:w="7920" w:type="dxa"/>
          </w:tcPr>
          <w:p>
            <w:pPr>
              <w:spacing w:line="480" w:lineRule="auto"/>
            </w:pPr>
            <w:r>
              <w:t>Manyu kilifa ohoi jii ojir ite imanya manya na locam to cio kulo Lobanga manyu itikwama inyi iyo kikohin fad manyu ingi ngak kulo ticitici kuna ijiri igolohino manyu iyo yenun Lobanga.</w:t>
            </w:r>
          </w:p>
        </w:tc>
        <w:tc>
          <w:tcPr>
            <w:tcW w:type="dxa" w:w="2880"/>
            <w:vAlign w:val="center"/>
            <w:tcW w:w="1440" w:type="dxa"/>
          </w:tcPr>
          <w:p>
            <w:pPr>
              <w:jc w:val="center"/>
            </w:pPr>
            <w:r>
              <w:t>☐</w:t>
            </w:r>
          </w:p>
        </w:tc>
      </w:tr>
      <w:tr>
        <w:tc>
          <w:tcPr>
            <w:tcW w:type="dxa" w:w="2880"/>
            <w:tcW w:w="7920" w:type="dxa"/>
          </w:tcPr>
          <w:p>
            <w:r>
              <w:rPr>
                <w:b/>
              </w:rPr>
              <w:t>1 Thessalonians 2:12</w:t>
            </w:r>
          </w:p>
        </w:tc>
        <w:tc>
          <w:tcPr>
            <w:tcW w:type="dxa" w:w="2880"/>
            <w:tcW w:w="7920" w:type="dxa"/>
          </w:tcPr>
          <w:p>
            <w:r>
              <w:rPr>
                <w:b/>
              </w:rPr>
              <w:t>1 Tesolonika 2:12</w:t>
            </w:r>
          </w:p>
        </w:tc>
        <w:tc>
          <w:tcPr>
            <w:tcW w:type="dxa" w:w="2880"/>
            <w:tcW w:w="1440" w:type="dxa"/>
          </w:tcPr>
          <w:p>
            <w:pPr>
              <w:jc w:val="center"/>
            </w:pPr>
            <w:r>
              <w:rPr>
                <w:b/>
              </w:rPr>
              <w:t>OK</w:t>
            </w:r>
          </w:p>
        </w:tc>
      </w:tr>
      <w:tr>
        <w:tc>
          <w:tcPr>
            <w:tcW w:type="dxa" w:w="2880"/>
            <w:tcW w:w="7920" w:type="dxa"/>
          </w:tcPr>
          <w:p>
            <w:pPr>
              <w:spacing w:line="480" w:lineRule="auto"/>
            </w:pPr>
            <w:r>
              <w:t xml:space="preserve">exhorting you and comforting you and urging you to walk in a manner that is </w:t>
            </w:r>
            <w:r>
              <w:rPr>
                <w:b/>
              </w:rPr>
              <w:t>worthy</w:t>
            </w:r>
            <w:r>
              <w:t xml:space="preserve"> of God, who calls you into his own kingdom and glory.</w:t>
            </w:r>
          </w:p>
        </w:tc>
        <w:tc>
          <w:tcPr>
            <w:tcW w:type="dxa" w:w="2880"/>
            <w:tcW w:w="7920" w:type="dxa"/>
          </w:tcPr>
          <w:p>
            <w:pPr>
              <w:spacing w:line="480" w:lineRule="auto"/>
            </w:pPr>
            <w:r>
              <w:t>kitigolo taulo, kitirobia taulo ko kisinga lo manya iya na locam to cio kulo Lobanga na lohilolongu ite iyo okabwe ko deyo nenge.</w:t>
            </w:r>
          </w:p>
        </w:tc>
        <w:tc>
          <w:tcPr>
            <w:tcW w:type="dxa" w:w="2880"/>
            <w:vAlign w:val="center"/>
            <w:tcW w:w="1440" w:type="dxa"/>
          </w:tcPr>
          <w:p>
            <w:pPr>
              <w:jc w:val="center"/>
            </w:pPr>
            <w:r>
              <w:t>☐</w:t>
            </w:r>
          </w:p>
        </w:tc>
      </w:tr>
      <w:tr>
        <w:tc>
          <w:tcPr>
            <w:tcW w:type="dxa" w:w="2880"/>
            <w:tcW w:w="7920" w:type="dxa"/>
          </w:tcPr>
          <w:p>
            <w:r>
              <w:rPr>
                <w:b/>
              </w:rPr>
              <w:t>2 Thessalonians 1:11</w:t>
            </w:r>
          </w:p>
        </w:tc>
        <w:tc>
          <w:tcPr>
            <w:tcW w:type="dxa" w:w="2880"/>
            <w:tcW w:w="7920" w:type="dxa"/>
          </w:tcPr>
          <w:p>
            <w:r>
              <w:rPr>
                <w:b/>
              </w:rPr>
              <w:t>2 Tesolonika 1:11</w:t>
            </w:r>
          </w:p>
        </w:tc>
        <w:tc>
          <w:tcPr>
            <w:tcW w:type="dxa" w:w="2880"/>
            <w:tcW w:w="1440" w:type="dxa"/>
          </w:tcPr>
          <w:p>
            <w:pPr>
              <w:jc w:val="center"/>
            </w:pPr>
            <w:r>
              <w:rPr>
                <w:b/>
              </w:rPr>
              <w:t>OK</w:t>
            </w:r>
          </w:p>
        </w:tc>
      </w:tr>
      <w:tr>
        <w:tc>
          <w:tcPr>
            <w:tcW w:type="dxa" w:w="2880"/>
            <w:tcW w:w="7920" w:type="dxa"/>
          </w:tcPr>
          <w:p>
            <w:pPr>
              <w:spacing w:line="480" w:lineRule="auto"/>
            </w:pPr>
            <w:r>
              <w:t xml:space="preserve">Because of this we also pray continually for you, that our God may consider you </w:t>
            </w:r>
            <w:r>
              <w:rPr>
                <w:b/>
              </w:rPr>
              <w:t>worthy</w:t>
            </w:r>
            <w:r>
              <w:t xml:space="preserve"> of your calling and with his power he may fulfill every good purpose and every work of faith.</w:t>
            </w:r>
          </w:p>
        </w:tc>
        <w:tc>
          <w:tcPr>
            <w:tcW w:type="dxa" w:w="2880"/>
            <w:tcW w:w="7920" w:type="dxa"/>
          </w:tcPr>
          <w:p>
            <w:pPr>
              <w:spacing w:line="480" w:lineRule="auto"/>
            </w:pPr>
            <w:r>
              <w:t>Ko kuno tenyi tenyi to taulo kuniyang, kilifa ohoi tote tiktik jimitan ojir Lobanga niyang kiken ite ara cio kuna locam to kilolongo, manyu to golun nenge itifut tenyi tenyi kuna ijiri fad tote ko ticitici fad kuna lofwonu to kiruk ningi.</w:t>
            </w:r>
          </w:p>
        </w:tc>
        <w:tc>
          <w:tcPr>
            <w:tcW w:type="dxa" w:w="2880"/>
            <w:vAlign w:val="center"/>
            <w:tcW w:w="1440" w:type="dxa"/>
          </w:tcPr>
          <w:p>
            <w:pPr>
              <w:jc w:val="center"/>
            </w:pPr>
            <w:r>
              <w:t>☐</w:t>
            </w:r>
          </w:p>
        </w:tc>
      </w:tr>
      <w:tr>
        <w:tc>
          <w:tcPr>
            <w:tcW w:type="dxa" w:w="2880"/>
            <w:tcW w:w="7920" w:type="dxa"/>
          </w:tcPr>
          <w:p>
            <w:r>
              <w:rPr>
                <w:b/>
              </w:rPr>
              <w:t>1 Timothy 5:18</w:t>
            </w:r>
          </w:p>
        </w:tc>
        <w:tc>
          <w:tcPr>
            <w:tcW w:type="dxa" w:w="2880"/>
            <w:tcW w:w="7920" w:type="dxa"/>
          </w:tcPr>
          <w:p>
            <w:r>
              <w:rPr>
                <w:b/>
              </w:rPr>
              <w:t>1 Timoti 5:18</w:t>
            </w:r>
          </w:p>
        </w:tc>
        <w:tc>
          <w:tcPr>
            <w:tcW w:type="dxa" w:w="2880"/>
            <w:tcW w:w="1440" w:type="dxa"/>
          </w:tcPr>
          <w:p>
            <w:pPr>
              <w:jc w:val="center"/>
            </w:pPr>
            <w:r>
              <w:rPr>
                <w:b/>
              </w:rPr>
              <w:t>OK</w:t>
            </w:r>
          </w:p>
        </w:tc>
      </w:tr>
      <w:tr>
        <w:tc>
          <w:tcPr>
            <w:tcW w:type="dxa" w:w="2880"/>
            <w:tcW w:w="7920" w:type="dxa"/>
          </w:tcPr>
          <w:p>
            <w:pPr>
              <w:spacing w:line="480" w:lineRule="auto"/>
            </w:pPr>
            <w:r>
              <w:t xml:space="preserve">For the scripture says, "You must not put a muzzle on an ox while it threshes the grain" and "The laborer is </w:t>
            </w:r>
            <w:r>
              <w:rPr>
                <w:b/>
              </w:rPr>
              <w:t>worthy</w:t>
            </w:r>
            <w:r>
              <w:t xml:space="preserve"> of his wages."</w:t>
            </w:r>
          </w:p>
        </w:tc>
        <w:tc>
          <w:tcPr>
            <w:tcW w:type="dxa" w:w="2880"/>
            <w:tcW w:w="7920" w:type="dxa"/>
          </w:tcPr>
          <w:p>
            <w:pPr>
              <w:spacing w:line="480" w:lineRule="auto"/>
            </w:pPr>
            <w:r>
              <w:t>Tonyio ojo igeriti, “Kepud kutuk lo mongo na lonyona ngamang”. Manyu ojo, “Ocam katiyoni to bahacic nenge”.</w:t>
            </w:r>
          </w:p>
        </w:tc>
        <w:tc>
          <w:tcPr>
            <w:tcW w:type="dxa" w:w="2880"/>
            <w:vAlign w:val="center"/>
            <w:tcW w:w="1440" w:type="dxa"/>
          </w:tcPr>
          <w:p>
            <w:pPr>
              <w:jc w:val="center"/>
            </w:pPr>
            <w:r>
              <w:t>☐</w:t>
            </w:r>
          </w:p>
        </w:tc>
      </w:tr>
      <w:tr>
        <w:tc>
          <w:tcPr>
            <w:tcW w:type="dxa" w:w="2880"/>
            <w:tcW w:w="7920" w:type="dxa"/>
          </w:tcPr>
          <w:p>
            <w:r>
              <w:rPr>
                <w:b/>
              </w:rPr>
              <w:t>Hebrews 11:38</w:t>
            </w:r>
          </w:p>
        </w:tc>
        <w:tc>
          <w:tcPr>
            <w:tcW w:type="dxa" w:w="2880"/>
            <w:tcW w:w="7920" w:type="dxa"/>
          </w:tcPr>
          <w:p>
            <w:r>
              <w:rPr>
                <w:b/>
              </w:rPr>
              <w:t>Ibru 11:38</w:t>
            </w:r>
          </w:p>
        </w:tc>
        <w:tc>
          <w:tcPr>
            <w:tcW w:type="dxa" w:w="2880"/>
            <w:tcW w:w="1440" w:type="dxa"/>
          </w:tcPr>
          <w:p>
            <w:pPr>
              <w:jc w:val="center"/>
            </w:pPr>
            <w:r>
              <w:rPr>
                <w:b/>
              </w:rPr>
              <w:t>OK</w:t>
            </w:r>
          </w:p>
        </w:tc>
      </w:tr>
      <w:tr>
        <w:tc>
          <w:tcPr>
            <w:tcW w:type="dxa" w:w="2880"/>
            <w:tcW w:w="7920" w:type="dxa"/>
          </w:tcPr>
          <w:p>
            <w:pPr>
              <w:spacing w:line="480" w:lineRule="auto"/>
            </w:pPr>
            <w:r>
              <w:t xml:space="preserve">The world was not </w:t>
            </w:r>
            <w:r>
              <w:rPr>
                <w:b/>
              </w:rPr>
              <w:t>worthy</w:t>
            </w:r>
            <w:r>
              <w:t xml:space="preserve"> of them. They were always wandering about in the deserts and mountains, and in caves and holes in the ground.</w:t>
            </w:r>
          </w:p>
        </w:tc>
        <w:tc>
          <w:tcPr>
            <w:tcW w:type="dxa" w:w="2880"/>
            <w:tcW w:w="7920" w:type="dxa"/>
          </w:tcPr>
          <w:p>
            <w:pPr>
              <w:spacing w:line="480" w:lineRule="auto"/>
            </w:pPr>
            <w:r>
              <w:t>Ida orumu kof ocam to icieng opararoti kunyi ko dongecio ko kunomo ko tulahin katwa lo kof.</w:t>
            </w:r>
          </w:p>
        </w:tc>
        <w:tc>
          <w:tcPr>
            <w:tcW w:type="dxa" w:w="2880"/>
            <w:vAlign w:val="center"/>
            <w:tcW w:w="1440" w:type="dxa"/>
          </w:tcPr>
          <w:p>
            <w:pPr>
              <w:jc w:val="center"/>
            </w:pPr>
            <w:r>
              <w:t>☐</w:t>
            </w:r>
          </w:p>
        </w:tc>
      </w:tr>
      <w:tr>
        <w:tc>
          <w:tcPr>
            <w:tcW w:type="dxa" w:w="2880"/>
            <w:tcW w:w="7920" w:type="dxa"/>
          </w:tcPr>
          <w:p>
            <w:r>
              <w:rPr>
                <w:b/>
              </w:rPr>
              <w:t>3 John 1:6</w:t>
            </w:r>
          </w:p>
        </w:tc>
        <w:tc>
          <w:tcPr>
            <w:tcW w:type="dxa" w:w="2880"/>
            <w:tcW w:w="7920" w:type="dxa"/>
          </w:tcPr>
          <w:p>
            <w:r>
              <w:rPr>
                <w:b/>
              </w:rPr>
              <w:t>3 Jowani 1:6</w:t>
            </w:r>
          </w:p>
        </w:tc>
        <w:tc>
          <w:tcPr>
            <w:tcW w:type="dxa" w:w="2880"/>
            <w:tcW w:w="1440" w:type="dxa"/>
          </w:tcPr>
          <w:p>
            <w:pPr>
              <w:jc w:val="center"/>
            </w:pPr>
            <w:r>
              <w:rPr>
                <w:b/>
              </w:rPr>
              <w:t>OK</w:t>
            </w:r>
          </w:p>
        </w:tc>
      </w:tr>
      <w:tr>
        <w:tc>
          <w:tcPr>
            <w:tcW w:type="dxa" w:w="2880"/>
            <w:tcW w:w="7920" w:type="dxa"/>
          </w:tcPr>
          <w:p>
            <w:pPr>
              <w:spacing w:line="480" w:lineRule="auto"/>
            </w:pPr>
            <w:r>
              <w:t xml:space="preserve">who have borne witness of your love in the presence of the church. You do well to send them off on their journey in a manner </w:t>
            </w:r>
            <w:r>
              <w:rPr>
                <w:b/>
              </w:rPr>
              <w:t>worthy</w:t>
            </w:r>
            <w:r>
              <w:t xml:space="preserve"> of God,</w:t>
            </w:r>
          </w:p>
        </w:tc>
        <w:tc>
          <w:tcPr>
            <w:tcW w:type="dxa" w:w="2880"/>
            <w:tcW w:w="7920" w:type="dxa"/>
          </w:tcPr>
          <w:p>
            <w:pPr>
              <w:spacing w:line="480" w:lineRule="auto"/>
            </w:pPr>
            <w:r>
              <w:t>Lorihohi icieng kanisa tenya lo kimaruno nino. Ojir cia bebe kaliniamahi isi icieng to koditi na locam to cio kulo Lobanga.</w:t>
            </w:r>
          </w:p>
        </w:tc>
        <w:tc>
          <w:tcPr>
            <w:tcW w:type="dxa" w:w="2880"/>
            <w:vAlign w:val="center"/>
            <w:tcW w:w="1440" w:type="dxa"/>
          </w:tcPr>
          <w:p>
            <w:pPr>
              <w:jc w:val="center"/>
            </w:pPr>
            <w:r>
              <w:t>☐</w:t>
            </w:r>
          </w:p>
        </w:tc>
      </w:tr>
      <w:tr>
        <w:tc>
          <w:tcPr>
            <w:tcW w:type="dxa" w:w="2880"/>
            <w:tcW w:w="7920" w:type="dxa"/>
          </w:tcPr>
          <w:p>
            <w:r>
              <w:rPr>
                <w:b/>
              </w:rPr>
              <w:t>Revelation 5:12</w:t>
            </w:r>
          </w:p>
        </w:tc>
        <w:tc>
          <w:tcPr>
            <w:tcW w:type="dxa" w:w="2880"/>
            <w:tcW w:w="7920" w:type="dxa"/>
          </w:tcPr>
          <w:p>
            <w:r>
              <w:rPr>
                <w:b/>
              </w:rPr>
              <w:t>Kitiboto iyo 5:12</w:t>
            </w:r>
          </w:p>
        </w:tc>
        <w:tc>
          <w:tcPr>
            <w:tcW w:type="dxa" w:w="2880"/>
            <w:tcW w:w="1440" w:type="dxa"/>
          </w:tcPr>
          <w:p>
            <w:pPr>
              <w:jc w:val="center"/>
            </w:pPr>
            <w:r>
              <w:rPr>
                <w:b/>
              </w:rPr>
              <w:t>OK</w:t>
            </w:r>
          </w:p>
        </w:tc>
      </w:tr>
      <w:tr>
        <w:tc>
          <w:tcPr>
            <w:tcW w:type="dxa" w:w="2880"/>
            <w:tcW w:w="7920" w:type="dxa"/>
          </w:tcPr>
          <w:p>
            <w:pPr>
              <w:spacing w:line="480" w:lineRule="auto"/>
            </w:pPr>
            <w:r>
              <w:t>They said in a loud voice,</w:t>
              <w:br/>
              <w:br/>
              <w:t xml:space="preserve"> "</w:t>
            </w:r>
            <w:r>
              <w:rPr>
                <w:b/>
              </w:rPr>
              <w:t>Worthy</w:t>
            </w:r>
            <w:r>
              <w:t xml:space="preserve"> is the Lamb, who has been slaughtered, to receive power, wealth, wisdom, strength, honor, glory, and praise."</w:t>
              <w:br/>
              <w:br/>
            </w:r>
          </w:p>
        </w:tc>
        <w:tc>
          <w:tcPr>
            <w:tcW w:type="dxa" w:w="2880"/>
            <w:tcW w:w="7920" w:type="dxa"/>
          </w:tcPr>
          <w:p>
            <w:pPr>
              <w:spacing w:line="480" w:lineRule="auto"/>
            </w:pPr>
            <w:r>
              <w:t>To ogoro na ikwat owol icieng ojo, “Ocam kito lo ker lafa lifadari Lo rumuno golun, bara, Genyun, golun, rima, deyo Kwatun ko kwama”.</w:t>
            </w:r>
          </w:p>
        </w:tc>
        <w:tc>
          <w:tcPr>
            <w:tcW w:type="dxa" w:w="2880"/>
            <w:vAlign w:val="center"/>
            <w:tcW w:w="1440" w:type="dxa"/>
          </w:tcPr>
          <w:p>
            <w:pPr>
              <w:jc w:val="center"/>
            </w:pPr>
            <w:r>
              <w:t>☐</w:t>
            </w:r>
          </w:p>
        </w:tc>
      </w:tr>
    </w:tbl>
    <w:p>
      <w:pPr>
        <w:sectPr>
          <w:footerReference w:type="default" r:id="rId9"/>
          <w:headerReference w:type="default" r:id="rId10"/>
          <w:pgSz w:w="12240" w:h="15840"/>
          <w:pgMar w:top="1440" w:right="1800" w:bottom="1440" w:left="1800" w:header="720" w:footer="720" w:gutter="0"/>
          <w:cols w:space="720"/>
          <w:docGrid w:linePitch="360"/>
        </w:sectPr>
        <w:spacing w:before="0"/>
      </w:pPr>
    </w:p>
    <w:p>
      <w:pPr>
        <w:spacing w:before="0" w:after="0" w:line="360" w:lineRule="exact"/>
        <w:jc w:val="left"/>
      </w:pP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r>
        <w:t>____________________________________________________________________________________________________</w:t>
      </w:r>
      <w:r>
        <w:br/>
      </w:r>
    </w:p>
    <w:sectPr w:rsidR="00FC693F" w:rsidRPr="0006063C" w:rsidSect="00034616">
      <w:type w:val="nextColumn"/>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04/08/2026 08:30:46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pPr>
      <w:tabs>
        <w:tab w:pos="8280" w:val="right"/>
      </w:tabs>
      <w:jc w:val="left"/>
    </w:pPr>
    <w:r>
      <w:rPr>
        <w:color w:val="A9A9A9"/>
      </w:rPr>
      <w:t>Spiritual Terms Evaluation Tool (STET)</w:t>
    </w:r>
    <w:r>
      <w:tab/>
    </w:r>
    <w:r>
      <w:rPr>
        <w:color w:val="A9A9A9"/>
      </w:rPr>
      <w:t>EN/LNO-X-OKOLIE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