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Inyong ajyo, “Abba, Monye, dohoi, ocohini asang bukulung awonan.” Iyaru oihutye lya adi thonang. Ti, ikara awahan hindang, ti, nahoi.”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Kabong ithai ifothu Ohoile l’elangaca, dimanya th’abangi, ti, efothu ithai ohoile l’eruhuna, ekororik, “Abba/Monye.”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Galasian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karik anyo iwon ithai ara olonyirok, atha athuk Ojok asulahina Ohoile Lodwa ditha h'othaja hohothai, hoilongo inyong ara, "Abba, Monye."</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Kabong ithai ifothu Ohoile l’elangaca, dimanya th’abangi, ti, efothu ithai ohoile l’eruhuna, ekororik, “Abba/Monye.”</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Ikara ahani ija, juk ohoi th’ahwandek hoirimak aning nabo ehethemoni nalwahu n’ohoile, imalanga ohoi dang tholothwa ahibu ohoi iririyo bebe th’awahan bebe eruhuna n’ethalwahuna nahwan nahoi.</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Isong hulo Oisraele. Owoni isong hulo h’endafaitho, ethahuyo, asuduhe n’emora, oyano, abangi n’Ojok h’asang hayyu homwai.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Galasian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Ihandyo ahanya dihoina ohothing hothora d'oyano, difunu ohothai ifothununa endafaitho ahana olonyirok.</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Efesio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Anyimu ohothai Ojok ahithemi karik eduhu ohothai ara olonyirok honyong tholo Yesu Kristo iring owak inyong olefeng.</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Matteo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Dihide hegigilo nanyong arami hune, aindu anjelo l’Ohobu donyong ditha etharika, ajyo donyong, “Yosefo, onyakwarit lo Davide, hoibang endafaitho Maria ara afure nahoi, anyo, owejik inyong na oitho th’adwaran thon’Ohoile Lodwa.</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Matteo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Thiya Sitan edyaharu Yesu. Ara anjelohio afuni, alwahye inyong.</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Esuka di hidyefo operok athomone arangwan, ahibu Sitan inyong othemyo. Esuka h’ecangi, ahibu anjelohio igyema donyong.</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Diholu ara ohechanani lo ayee. Thene eyaru ha anjelohen do ohohonyi lonyong Abramu. Ayee dang ohobarani, ara ahuan nanyong anuhahini.</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Ogemiza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Diholu ha adangan nasong oheririani ethaboithe, karik etharehe, edwong isong do oyihiet lothenguai la abindang leyaru ohothing da abore nahito; anga dosong hamaring. Avuoi dinguai athiforoi oihoi, ara angelohyen ediaharu inyong kuak.</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Korincia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Ara achama nang tho ohuthuk tho lo ohothing karik lo angelohyen, ti ara awang amuno, awon nang ara ongong kuya ara ehathir.</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Galasian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Ara ahani, ara lainyong nya oyalu? Ofonihini inyong lo nya, anyo, dithihyo ethatharohoja, lwai othulo aboithe loindu diholu h'Abramo, lonya ihuhumahinerek ecorit lo. Igyema nya oyano thol'anjelohio th'ohoithamorani.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Tess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karik iyanu de ethatthacana d’ohothing hoiyahak ithai ethathacana, karik isarak ithai de ohothing hoithathacana alwahio karik d’ohoi dang. Oindu de ihandyo asang hune , ara Ohobu Yesu laleyo dihide ho anjelohio honyong hoko</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Anyahi dohoi th’efahi, dihithemi h’Ojok karik Kristo Yesu karik anjelohio, thoindefa efahaitha huna kwong ekelio karik eruhuna hamok hamaring tho hune.</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Ohibru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Aca, do honi anjelohio nya bai ocama Ojok hijan, “Iye Olonyi hindang, ahanana awon nang ara Lemonye?” Dia do honi anjelohio ojyo nya Ojok, “Awon nang de ara Omonye donyong, karik owon de inyong donang ara Olonyi?”</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lathuk aden dihide, awoni dinget h’Ojok; lendafaitho anjelohio karik elulung n’ohindefak h’ahide, h’akolon.</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Kabong Ojok hofithok anjelohio heyau, ti, amirok isong ditha h’ahimang nefitharik isong ditha omudwe, lwai d’Ofaning l’Akanyo.</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Ezaliehina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Thiya, nang engengelyo; nagng ethairu oilolonge l’anjelohio olwarai hoikolyo okara, asang hayeuni hamijo karik ohobolok. Ohifala hosong bukulung nya alif tomon h’alif tomon karik alif tomon h’alif tomon.</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Amijyo dosong th’engere; ejorya th’akolon thon’othaja hosong, ajyo d’othulo lya, “Odongok ahinang nahoi.” Adongok inyong, ara ahinang anyahak dimaji.</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Yoanne ajo da emomohe no ohothing hovuni di fothuna apatisimo tho nyong, "Ithai ohothing he monyo iring amunok ha ahieri! Kaang lobo imimingio itha ijan ofaning lobo oindu muai Ojok ithagemio ohothing bokolong heyau, achamai? Hegigilothi ijan iburaru ithai thonyong!.</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Aca engere n’Ojok nethalyehini tho paradiso. d’ohothing haang owoni ara h’Ojok karik haang obis, ohothing hoida arami hadiri thaangan than’abisan.</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Th’orii le ikoti, iring athuhi ohothai ethabisyo th’ahotho thananyong, ithalwahu de ohothai th’engere n’Ojok.</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Efesio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Esuka ohothai nya fodok dihiji h'ohthing hulya, ara ohothai ihandyo asang hamonyo hawak oisuket lohothai l'eyau, karik ohothai ihandyo asang hawak ahwan karik ahu. Thoisuket, ohothai nya oduri h'engere, iring elathulo fodok.</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Efesio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Ingerejatha. Ti, hoiyauna. Hoisarak oholong tholumo h'engere nahoi.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Efesio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Ithai omonyehio, hoihandyethek arami hesarak okalifinok hothai thoingereja. Kombwo, iyanethe isong dihide th'osaritha thoh'Ohobu.</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Kolossia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Ti, ithai thedehi asang hune fodok: engere, egigilitha hamonyo, omoritha karik ocamitha homonyo hothohuthuhie hothai.</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Tess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karik dithilayo Olonyi lonyong Yesu diinduna tho paradise -Olonyi Lonyong lethabuhu inyong thoye karik lolwahu ohothai th’engere n’Ojok naindu.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Tess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Kabong nya Ojok onyimu ohothai dithathacanarik engere nayong, ti, diwonan h’ethalwahuna tholo Ohobu Lohothai Yesu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Ezaliehina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Ethangerejye nya amisok, ti, athuk engere nahoi ainduna. Athuk orii ainduna lokanyerek ohoyak; aca ethuk iye esoryo ohocorok ohoigyemak hohoi, ohothing h’Ojok hodwa, ohothing hobang ofure lohoi, obami karik ohothing hoko. Aindu orii lethorohojerek iye ohothing hoithorohojyo ahap.”</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Matteo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Thene ofuretho h’ohoifahak ho Yesu hulo hulohoi: oithaboithe Simone (loilongo inyong dang, ara Petro) karik Andrea olai lonyong, Yakobo lolonyi ho Zebedeo karik Yoanne olai lonyong.</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Ohoifahak afuni ara aboithe ho Yesu, anyahini inyong asang fodok hathuk isong ehandyo karik etyenio.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Inya moithe elongo holfahat honyong bokolong difuna donyong koko. Thosong anyimu ohothing tomon lorehai helongo inyong ara ohothifok.</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Ogemiza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Arwasye omorik, anyimuni Matias, afonihjnerek ohoifahak tomon loboithe hulo.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Ogemiza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akanak enyahwo hamok, hatek afure, ara hamok huna eyanu ethafothok d'ohoifahak.</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Paulo, ohoigyemani lo Yesu Kristo, ilongoi diwonan ara ohifak, esarahini arakang d’evanjelio n’Ojok</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Emanda hindang dang do Androniko karik do Yuniya, Ojudei iring nang, honya ifithahini ho nang. Otehi nya isong ohoifahak; isong ecak awonan ara okristyani thonang.</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Korincia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Paulo, ilongu Yesu Kristo ara ohetienani iring nawak Ojok-ho olai lohothai Sosthenes,</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Korincia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Ara ohothai dang helefahat? Igema ohothai asang habolo bebe?</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Korinsia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Paulo, ohoifahani lo Kristo Yesu, th’awahan thon’Ojok, karik Timoteo, olai lohothai, d’ekklesia n’Ojok nawon di Korinthia, karik d’ohothing bukulung hodwa h’Ojok howoni dihap ho Achaia.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Korinsia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Ohothing hojak ahani hulya, oiheiek holufa karik ohoigyemak odwalak. Idima isong ditha oihejek ho Kristo.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Galasian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Paulo, ohifak - ikara ohifak th'ohothing, ikara th'asuduhe n'ohothing, ti, tholo Yesu Kristo karik Ojok Omonye, lethabuhu inyong th'ohoyak.</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Efesio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ohifak lo Kristo Yesu th'awahan thon'Ojok, d'ohothing h'Ojok hodwa ho Efesus, hoiruk do Kristo Yesu.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ohifak lo Kristo Yesu, iring defahi n’Ojok, ohoithalwahani lohothai Kristo Yesu, ayenio nahothai.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Tho Petro ohifak lo Yesu Kristo. D’ohothing h’Ojok honyimuni, hathuk athurohunu ara ohothing hongero difaa d’amisok ho Ponus, Galasia, Kapaddocia, Asia karik Bithynia.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Lojwu ahu thonang karik thocamitha thohundang ditha oper l’eleru karik l’eyau lya, oindu de dang ahu n’Olonyi l’Othulo ijwuon, ara laindu ditha h’abolori n’Omonye lonyong h’anjelohio hodwa.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Ara do ohothing heda arami hundang karik heda ijan isong hundang, Nang, olonyi lo Othulo arisa nang dang dijaran ijan isong hundang ara nang lanyahu dihobie honang karik dihobie ha lalamonye karik la anjelohen.</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Thene ara ohedefani ajo donyong holefeng, 'Alo othulo hindang lohito ingaterek nang thw edefetho na atito hanyong, ongida nang egigilo ainyong alo nang ihandio. Awang nang ako bebe dibohio amesok haudo, karik awon nang ha ariri dimomojo arobiahio.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Aca, aang nang ahu hojwu d’evanjelio, aca, inyong na akolon n’Ojok dithalwahuna ohthing bukulung hoiruk, dodo ahithemi, d’Ojudei karik d’Ogriki.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Filippian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Owoni de iring nawaharik nang ainyong de oindu iwonan karik eyiihi nang hijan awang nang de ahu oju, karik dang owon de akolon, thenene iring no juii, ithahuye de Kristo dihwan honang, th'esu dia th'aye.</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Inyong na, ahu nahoi thaang hojwuo, dinyahina Ohobu lohothai, ikara dang thonang, Paulo, ohoifithani lonyong. Kombwo, ongarathik ethathaciana th’evanjelio iring d’akolon n/Ojok,</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Th’arami thohune, ethathaciana nang dang thenene ne.ti, aanga nag ahu hojwu, anyo, atek nang inyong athuk nang eruk. Atek nang tuhudik hijan acohi inyong lo agoterek aning nelahi nang donyong lwai d’ofaning le.</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Ohibru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Dosong arehai bukulung, hoithaliboryo karik hoithaliborye, ofuni th’oyihoi aboithe. Inyong na, aang ahu nanyong ojwu dilongo olarok.</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Ohibru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Ti, ahani ne, owahi isong amiji neyak iyiji, nawon ara paradiso. Inyong na, aang ohu n’Ojok ojwu, dilongorik hosong inyong ara Ojok losong, aca, athuk inyong ehuhumahina abore dosong.</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Ti, ara ithathaciana ithai, anyo, ithai Okristiano, ahosi hathai thaang hojwuo. Ti, ofurak Ojok ahinwarang, anyo, ithai hoiyofoitho ofure lo Kristo.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Yoanne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Iring na, okalifinok hundang, isukathik ditha honyong, dara ara inyong laindu ileyori, defunu iwonan h'engere kwong ariri dihithemi honyong d'ainduna nanyong.</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Matteo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Nang dang othulo loindafaitho ohoigyemak hohittwak; karik owoni dang ohoremok hoindafaitho nang. Ajyo nang d’aboithe, ‘Ilo!’; alo; nang ajyo ikoti doloboling, ‘Iwong!’ aindu; karik nang anyahi d’ongaca hindang, ‘Igyemai aning na!’ aang hoigyema aning ne.”</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Matteo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Yesu elongu ohothifok honyong tomon larehai, esarak isong akolon nangaterek ohoilehio homonyori adi karik nethalihyerek opeceni h’adiha.</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Matteo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“Itek ithai hijan owoni opaganihio h’akolon dihide hosong karik owoni ohoindefak h’akolon fodok nendafaitherek.</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Afalanga ohothing etyenio nanyong, anyo, ityenio inyong lo isong iring othulo lowon h’akolon n’endafaitho n’ohothing, ikara iring ohoigerok.</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Yesu elongu isong donyong, ajyo, “Itek ithai ohothing hoiruhuni ara ohoindefak h’ohothing hoikela th’Ojudei, indafaithe isong ara nako, karik ohoigyemak hosong hohittwak, endafaithe ohigyemak hosong th’elahong.</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Atek nang ijan ichihi ie ehandio ne acha nang othulo lobang ochamitha ho othulo hindang lohito, karik awon nang dang ho olosenger tholohop ho nang hobang ochamitha hundang. Ara nang lajo do lobo losong, 'ilo!, alo, karik ara ajo nang do lobo, 'Iwong!, aindu. Ara nang lajo do ongacha hindang, ihandie, 'huna!, ehandio inyong."</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Yoanne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karik dang athuk Omonye esarahina Olonyi akolon di kanyo, anyo, inyong Olonyi l’Othulo.</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Yoanne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Awang othulo locohi eyaru esu hindang adi tho nang. Nang olefeng eruhu aye. Eruhu nang aye th’ahwan thono hindang. Enyahu nang esu hindang th’ahwan thono hindang. Arami hune hathuk nang Lalamonye anyahina thoihandie.</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Ogemiza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Afuna nasong indehai di Mysia, athemye afwa ditha ho Bethynia, ti, Ohoile lo Yesu ekohyo isong.</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Othaja fodok thoiruho d’ohoindefak h’ohothing h’ahap. Oindu abolori nasong, ikara th’amaji naboling; oindu th’Ojok. Ohoindefak h’ohothing hah’ahap, Ojok isarak d’amaji ne.</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Korincia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Ikara afure owon ha akolon di huan honyong hama, ondee lonyong lowon. Ahani dang, awang ondee howon ha akolon da ahuan nayong, ti afure anyong nawon.</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Efesio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Ethawonik Kristo tholohide h'asang fodok. Indafaitho de Kristo ahide h'ahap, ikara d'oper lya hamaring. ti, karik dang d'operi hofuni.</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Kolossia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Ethafuthahini ithai ditha honyong.</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D’Ojok aboithe, Ohoithalwahani lohothai tholo Yesu Kristo, Ohobu lohothai, abolori, abangi n’abolori, akolon nendafaitho karik acohina n’endafaitho, thoiwona donyong dihithem h’omitu bukulung, thenene karik mak.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Ezaliehina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Thiya nang ethairu omurut lohwat dihide,”Thene athuk ethalwahio, akolon, ohobye l’Ojok lohothai karik aindafaitho n’ahap no Kristo, ainduna. Aca ohoimangani l’olarok hohothai, lodwala thosong dihithemi h’Ojok th’afaning karikth’aharie, athuhi amirohina dihap.</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Matteo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Ewaha ohothing eyatha hasong, abuhohini isong Batisimo ditha h’owor lo Jordano.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Matteo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Abuhok nang ithai batisimo th’ahari, dithaithahina hijan eburunu ithai d’eyatha ahathai, ti, loindu diholu honang le, oindu de ibuhohina Batisimo th’Ohoile tho Lodwa karik ahimang. Obolo inyong thonang, karik aang dang ocohi donang dihoyo ahamuha hanyong.</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Matteo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Th’orii le edwong Yesu di Galilea, oindu do Yoanne dibuhohina inyong Batisim d’owor lo Jordano.</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Matteo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Ti, Yoanne athemyo esarahina Yesu thoiloicye ahu nanyong, “Aca, iye kodien esarak nang Batisimo, Yoanne ajyo, “Ara iye ikoti iindu donang?”</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Matteo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Athuhon no Yesu efothuna Batisimo, aindu kwak adi thath’ahari. Thiya, angai paradise donyong karik atehu Ohoile l’Ojok oindu dihap iring ayoro h’afangan donyong.</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Yoanne aindu, dibuhyo batisimo naburunu karik namiehina n’eyatha ditha hofara.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Amiji fodok no Judea karik ohothing bukulung ho Yerusalem afwoi donynong. Abuhok inyong dosong batisimo, ewahai eyatha hasong ditha owor lo Jordano.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Abuhok nang batisimo dothai th’ahari, ti, oindu de le ibuhohina ithai batisimo th’Ohoile thol’Odwa.”</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Ibu Yoanne owara thal amaji diker ho owor lo Yordan.Orasa anyahina do ohothing, "Ara iwak ithai ijan omiehi Ojok eyatha hathai, ongida itha iwaha; thia nang epatisio ithai!"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Yoanne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Diholu h’arami hune, Yesu karik ohothifok honyong afwo dihap ho Judea. Esuka dia amiru home hosong, ethafocyo batisimo.</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Ogemiza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oculuyo tha Batisimo no Yoanne lwai d'orii honya iyarik inyong adi th'ohothai, thoiwona hohothai ara ohotihak h'ebuhuna nanyong."</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Amuhahini nya diyan ohothai honyong tholo Batisimo dith’aye. Ofuhi arami hune ahani, dowon iring nanya ithabuhunerek Kristo Yesu, th’abolori thon’Omonye, inyong na, edaha de dang ditha h’elajok n’esu.</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Galasian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Iring nanya athuhorik holwa hothai efothunerek Batisimo ditho Kristo, ethuk ithai efothuna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Kolossia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Amuhahini ithai nya honyong ditha Batisimo, karik ditha honyong, adohohini ithai dihide th'eruk than'akolon n'Ojok, lodohu Kristo th'ohoyak.</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nanya owon ara ethaithit do batisimo, nethalwahu ithai ne. Ikara elalayo ebot n’ahwan adi bebe, ti, eruhohina nathuhi esarahina d’Ojok th’eyoitho nayyu noth’othaji. Ithalwahu ithai th’ebuhuna thono Yesu Kristo.</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Matteo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Thiya, Yesu ajyo d’ohoigyemati l’ogalla ho Roma lya, “Ilo di hang; arami heru iye hune, ihandye de dohoi.” Ara ongaca lodiha lo ayyu th’omiru hule.</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Matteo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Aning nefiyo ithai ditha hamojo, ahibu ithai iruk, ifothu ithai de.”</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Loiruk abuhohini batisimo, ithalwahunu de; ara laang hoiruk,idari de dang inyong.</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Ilik ie ahuan acha iruk ie ijan asang hanyahi ie Lamolo ofuni de iring habisi.</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Yoanne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loindu inyahina ohothing arami h’afangan, dithaninguni ocame karik eruhi.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karik eruk ohoi, ohoi itek hijan iye othulo Oboithe Lodwa l’Ojok.”</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“Hoisarahina othaja hothai tho banga. Iruhotho d’Ojok, ara ithai iruk do nang.</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Egerohini ocamitha hulya, difunu ithai iruhon hijan Yesu inyong Kristo, ohoithalwahani, Olonyi l’Ojok, difunu ithai iruhon, dirimahinere esu th’ofure tholo nyong.</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Ogemiza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Aningoroi arami hune di Joppa fodok. Ara ohothing holwa eruk d'Ohobu.</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Abisan n’Ojok th’eruhon do Yesu Kristo d’ohothing fodok hoiruk aca, awang ebwayo.</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Korincia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Acha awang ahap do fereho honyong ho otek Ojok, Omuno Ojok tho otitoitha he buyang di ihouna hullo he eruk.</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Korincia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Thene dia nang kuya isong, ahani ititoyo ohoi karik ohoi eruk ahani.</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Korinsia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Ti, ewon h’ohoile lorijoro h’eruhon, iring lathuhi egerohina, “Eruk nang, inyong nacama nang.” Eruk ohoi dang, inyong necama ohoi,</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Galasian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Iring nanya "iruhohinerek Abramo ara ohobisani, th'eruhon thananyong d'Ojok,"</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Filippian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Atha athuhi ahorihina dothai th'ofure tholo Yesu, ikara th'eruhon donyong ti, karik dang th'ethathacana th'ofure tholonyong.</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Matteo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Thiya, oilolonge ajyo tho hide, “oitho hindang lo holefeng loko, amuno nang thonyong.”</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Omurut aindu thohide, “Iye oitho hindang lamuno nang; amuno nang bebe hohoi.”</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Thia ara Ohoile Lodua, lorijoro iring ayoro, aindu dihap awahi do Yesu. Karik achama to Yesu tho hide, ajo, "Ie oitho hindang, lamuno nang bebe. Amuno nang hohoi bebe!"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Ogemiza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Dini eruhok ohoi bokolong dinyimuna ohothing difahahina dothai ho ohothing he muno ohoi bebe Barnaba ho Paulo,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D’ohothing fodok howoni di Roma, homuno Ojok, karik elongoi diwonan ara ohothing honyong hodwa: alwahio dothai karik elik nahap th’Ojok, Omonye lohothai karik Ohobu Yesu Kristo.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Korincia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Inyong nefahak nang do thai Timothy, lamuno nang oitho leruk Lamolo. Ithayihi ithai de oyihothing hunda do Lamolo, juk etienio da amasik bokolong karik da amsik ha amojo.</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Efesio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Inyong na, iwonatha ara ohoithethemak h'Ojok, iring oduri homunoi bebe.</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Filippian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Inyong na, ohothing hamuno nang, iring heruhorik ithai juii, ikara ahibu nang awon, juk ahibu nang awang thoihiji hothai, igyemathik ethalwahuna nathai th'abangi karik th'ehihira.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Kolossia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Ithamandayo ithai Luka, ohomurani loth'othaji karik Demas. i</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Do Timoteo, oitho lomunoi: alwahio, amehina karik elik th’Ojok Omonye karik Kristo Yesu, Ohobu lohothai.</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Ohibru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Ti, ohoi hegigilo th’asang thahathai hayyu, ohothing homunoi,, asang h’ethalwahuna, juk ohoi icama ahani.</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Hoiruhotho ethadwala, olarok hundang homunoi.</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Itek ithai arami hune, olarok hundang homunoi. Othulo, thoithairye, thocamai karik engere tiibai.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Amojyo nang ithai, omorot hundang, karik ohothing ohodahak, hoidima amonyori dihap! Hoilahina ahwandek d’asang hamuno ahwan, hangalafa juui h’ohoile.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Inyong na, omorot hundang, iring ithilayo ithai ofaning le, isukathik ara nayyu, dilibo ithai dihithemi h’Ojok karik ara ithai iwon honyong h’elik n’ahwandek karik n’ahap honyong.</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Yoanne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Omorot hundang, ara awang othaja hohothai idari arami hamonyong,, hawonatha h'enihina d'Ojok.</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Atehu Ojok isong ara ha awang hebot, acha obang isong kuong ohipale da asang hathuk Ojok esuhuna.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Korincia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Esak ithai de akolon man etohe, di libo ie do ofaning lo Lamolo Yesu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Efesio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dohu diwonderek ara nayong, kwong ebothi dia asang karik egilitha hamok hamonyo, arahari adwaran kwong epal.</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Filippian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Ihandyethe ahani diwulo ithai iring afangan n'ahap dihiji h'oper lathuk etharohoja.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Filippian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Iring d'ayulon, ethagyemyo nang ekklesia; iring abisan th'oyano, kabong nang epal.</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Kolossia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Ti, thone, athuk ithai ethamoryo th'aye than'ahwan thananyong. Ihandyo ahani dinyahinerek ithai hijan idwa ithai, awang ithai omorye karik tholohide hohune awang ithai ithamonyorye dihithemi honyong,</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Tess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Ithai ara ohotihak karik dang Ojok atehu hijan omanyit lohoi lonya ihandak ohoi ithai oheruhok lo, oyyu, obis, aang amonyori thiya.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Tess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Th’oyihoi tholya ithakolyo de inyong ithai karik ara ithai de ibis karik idwa dihithemi h’Ojok karik Omonye lohothai ara Ohobu lohothai Yesu laindu h’ohothing fodok howoni ara honyong.</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Ojok lesarak ohothai elik n’ahwandek, thoisarak ithai adwaran thoyihothik fodok, endafaitho esuka nathai – ohoile, othaji h’ahwan – tholamarai th’epal fodok,</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Ohibru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angai de okalu ethaliboryo th’ahotho thono Kristo, lethafothok ahwan nanyong ara nalibo d’Ojok thol‘Ohoile lomanya mak, dithaliboryo othaja hohothai th’egyemathik fhahaye digyemarik d’Ojok lomijo?</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Inyong na nya ethafothohina no Kristo, lonya ojahitha oker laang opala dia omonyong.</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Inyong na, omorot hundang, iring ithilayo ithai ofaning le, isukathik ara nayyu, dilibo ithai dihithemi h’Ojok karik ara ithai iwon honyong h’elik n’ahwandek karik n’ahap honyong.</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Do le locohi epahuna ithai thoiboso; le lesarrak ithai awetha dihithemi honyong nabolo kwong amonyori karik th’amuno thanabolo,</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Matteo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Ohothing hofwo thole, eniningyo ahosi, amorye inyong,</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Ohothing hodaha thole, amorye inyong, eniningye ahosi hasong, ajyori, “Oco, aca ijyo iye itharohojo iye de ara iye iduhon a Templo ditha operok aunihoi,</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Ajori asang hamok hamonyo do Yesu, Othulo Lodwa.</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Yoanne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Tholo nang, anyimu nang Omonye, efahu nang dihap. Yaa angai hathi ijo ithai nang Ojok thajaran thono hindang nang Olonyi l’Ojok?</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Ogemiza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Ethagemio nang isong juui di synagogue nang esak isong dichama iring namonyo do ofure lo Ojok. Engere nang bebe do song karik nang angatethere isong da abotok halifa.</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Homok hosong, isong ho Hymenaeus karik Alisandro, lethafothok nang do Sitan dityenio isong thobanga asang hadwa.</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Ezaliehina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Ara oicang abucyo ahuthuk dimoryo Ojok, ofure, atabernakola nanyong karik ohothing hoisuka dihide.</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Ezaliehina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Thiya, anjelo eyaru nang adi ditha h’Ohoile ditha oduyaru; nang atehu athulo nangorwo owoni dihide hoicang odoru loifut ara ofuretho h’amoro. Owon nya oicang lya h’ahosi cofa karik omwaraha tomon.</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Matteo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Ohothing, hotek hijan ican isong di hoile thomunoi; ohobye lothohide losong!</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Matteo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Ohothing hothariha thomunoi; oindu de Ojok isong iyoboyo.</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Matteo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Ohothing hoilamuha thomunoi; ofuni de ifothuna aning nathuk isong Ojok eruhohina.</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Matteo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Ohothing hobolo awahan nasong ehandyo aning nawak Ojok thomunoi; oindu de Ojok ithafongohina isong kwek kwek!</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Matteo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Ohothing homiehi ohothing homok thomunoi; oindu de isong Ojok imiehina!</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Matteo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Ohothing holibori ditha h’othaji thomunoi; ofuni de itehuna Ojok!</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Matteo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Ohothing hoigyema d’elihan n’ahap thomunoi; oindu de Ojok ilongo isong okalifinok honyong!</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Matteo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Ohothing hoithgyemye th’arami thahawak Ojok thomunoi; ohobye lothohide losong.</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Matteo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Ithai homorye, ethagyemye, emangye karik adwalai asang hamonyong thoithai omunothi; anyo ithai ohothifok hundang.</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Ohothing hofwo ahithemi karik hothiforo isong, elolongoi omurut dihide, “Hosanna! Loindu th’ofure thol’Ohobu, thomunoi.</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Dihide nya hanyari nasong, eduhu Yesu elolonge n’anyari, amijyo dihide, aboroyo, apinyo, ethafothok inyong dosong karik ajyo, “Iyatttik na, ahwan hindang ne.”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Ilik ie ahuan acha iruk ie ijan asang hanyahi ie Lamolo ofuni de iring habisi.</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Nang angacha nanyong nati, ti kaang inyong okuoro nang. Tha ahanana ahithemi, ohothing ara amanya ojori athuk Ojok ethalihio nang.</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Thia adohu Yesu dihinasik honyong etahuyo Ojok, ajo,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"Oteha tihudi arami hachama nang: Azuk Ojok ajatan tha ahuan tho no okalifonit lia, Israile holwa ovuoi de adi tho Ojok. Isuka de inyong iring ethamijani no ethihit do ohothing, karik ohothing holwa idari de arami hanyong.</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Thia amijo do helefahat honyong ajo, "Oyu dothai bebe ho ilochang, acha Ojok ledefetho ithai.</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Oyu do thai ho leng ahure dene, acha isak ithai de Ojok asang bokolong he wak ithai. Oyu dothai ho othariha dene, acha isak ithai Ojok ahienda tha amuno ofaning lobo.</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Oyu ara oman ithai ohothing homok, ara hedari ithai, aea imomorie ithai ajori ithai ositani acha athifotho nathai nang, olonyi lo othulo.</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Karik onyahi donyong, "Ithalihak de Ojok lobo la awang ithawejo eruhon do nang acha inyong lengere da asang hehandio nang."</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Thene ajara holefahat ara honyong hamaring, eloitho dosong ajo, "Athuk Ojok esahina ithai esorit nabolo disahina ithai atehuna asang hazuk nang ehandio!</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Yesu eyaru isong dindak lwai koko di Bethani. Adanyak ahas hanyong adihide, aborohi isong.</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Athuhon naborohina isong, edyaharu isong, eyarai inyong dihide.</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karik adahai juui di Tempolo dithamunoyo Ojok.</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Isong iloyicyo arami hadiri h’Ojok ara h’adwala, karik amojyo karik egyemai d’ahap nayeuni, dimaji h’Ohoyani, lomuno mak.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Galasian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Amaninihio hadwa, dimijo ahithemi ojori hijan oindu de Ojok ithasiruna ohothing hekela th'Ojudei th'eruk, ecak anyahina Abramo th'ajaran, "Ditha hohoi ofuni de amisok imuno."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Korinsia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Ojok karik Omonye l’Ohobu lohothai Yesu Kristo thoifufurye. Inyong lo Omonye l’amiehina karik Ojok l’alengan n’esuka nayyu fodok.</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Efesio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Ojok karik Omonye l'Ohobu Lohothai Yesu Kristo thoithahabuye, inyong lo athuk aboroyo ohothai th'elwahithi h'ohoile dith'amasok hothohide ditha ho Kristo.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Hafurahina ahinwarang d’ Ojok karik Omonye l’Ohobu lohothai Yesu Kristo!. Anyo, th’amiehina thananyong thanahittok, esarak dohothai esu angejuk th’ethabuhuna Yesu Kristo thoye. Ithafongok ne ohothai th’eyihina thanamijyo.</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Ezaliehina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Ethaningu nang asang fodok hayeuni hawoni dihide, dihap karik tholohop h’ahap, dihide h’ahari nahittok – asang hawoni ditha hosong – ojyori, “Do Lowoni dikara karik d’Oker, efufurio, ethahabuyo, abolori karik endafaitho, thoiwona mak.”</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Matteo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karik ara ithai ijyo, ara nya ira ithai imanya d’orii lonya h’ohohonyo hothai lo, aang ithai ira ihandyo asang hanya ehandyo isong, iring attohoro nasong ohocorok.</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Matteo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Diholu h’ehandio ahani ne, oindu de asario nattohoro n’ohothing hokabong ihandyo aning namonyong dihide hothai, th’attohoro n’Abele lokabong ihandyo aning namonyong d’attohoro no lolonyi ho Zakaria lo Berakiah loittohok ithai dihiji Atemplo karik altare.</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Matteo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Atehuna no Pilato aang aning nacohi honyong ehandyo, engengelyo owahi ohothing etharohojo, elongu ahari afiniya dihithemi h’elulung n’ohothing, ajyo, “Aang ocohi do nang di ngouna ahotho n’othulo lobis lo. Ottihyethe ithai amonye.”</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Matteo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Ohothing fodok ajyori, “Ahotho nanyong thoiwona dohoi h’oduring hohoi.”</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Eduhu dang oihutye l'obalu diholu h'anyari n'athari ajo, "Oihutye lo l'emora angejuk dith'ahotho hindang, nabuhohini de thoithai.</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Dihide h'emalanga nanyong, amojo diri th'awahan; abuhunu emoe nanyong, edoitha dihap iring ahotho.</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Yoanne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Yesu ajyo dosong, “ Diri diri, ara kabong otholu onyo ahwan n’Olonyi l’Othulo karik amatha ahotho nanyong, aang ithai iwon hesu ditha hothai.”</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Yoanne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Lonyo ahiringo amatha ahotho hindang owon de hesu hamanya mak. Aindu nang de dang ithadocy thahide d’ofaning lothoiicuhit.</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Yoanne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Aca ahiringo hindang, anyari nadiri, ahotho hindang amatha nadiri.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Yoanne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Lonyo ahiringo hindang, amatha ahotho hindang, owon de ditha honang, nang awon ditha honnyong.</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Yoanne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Ti lobo th’ohoremok ohoikyak hulya arom Yesu omarai; ahotho karik ahari abuhunu thiya.</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Ogemiza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ajo, "Inyahi ohoi ithai tuhudi thaang hoityenie th'ofure tholya. Ti ethuk ithai ethafuthahini Yerusalem th'etyenio thanathai. Ojak iwak ithai eyanu ahotho n'othulo lya dihide ohoi."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Ogemiza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Inyong na, omijyethek tuhudik ahwandek hathai karik elulung nathuk Ohoile Lodwa ehuhumahina ithai ara ohottihak. Omijyethek tuhudik d’ohoyohok h’ekklesia n’Ojok, nathuk inyong enyanguna th’ahotho thanyong alefeng.</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Th’orii le ikoti, iring athuhi ohothai ethabisyo th’ahotho thananyong, ithalwahu de ohothai th’engere n’Ojok.</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Korincia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Athuhon an anyo iring ne edudu ohutie, ajo, "Ohutie lo emora angejuk dihotho honang. Ihandiethe ahani ara itha he matha inyong, di iyunerek nang."</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Korincia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Thene, othulo lonyo apane dia amatha tho ohutie lo Lamolo tho oyihoi tho lo omonyo, ipal da ahuan karik ahotho na Lamolo.</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Ohibru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Ti, fadiri lohittok lo hamaring nya ojinga ditha hathwa etharehe, gelere d’ofaning, karik ikara kwong ohotho, newasak inyong th’ahwan thananyong karik th’ahwandek thoh’ohothing heyau eyatha hattik.</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Ohibru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Ikara nya th’ahotho than’ahidi karik n’attagwohi, ti, th’ahotho thananyong olefeng ojingak inyong fodok adi d’amaji nadwa bebe, arimak ethalwahuna nahothai namanya mak.</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Ohibru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Aca, ara ithadwaryo ahotho n’ahidi, n’ohisum karik ewasyo th’ahinwarang na hejfer d’ohothing honya athuhi ethabocyo, dithaliboyerek ahwandek hasong,</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Ohibru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angai de okalu ethaliboryo th’ahotho thono Kristo, lethafothok ahwan nanyong ara nalibo d’Ojok thol‘Ohoile lomanya mak, dithaliboryo othaja hohothai th’egyemathik fhahaye digyemarik d’Ojok lomijo?</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Ohibru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Inyong na, juk emora ehethemoni, aang ihuhumunu kwong ohotho.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Ohibru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Aca, jOmiru hoisarahinerek Musa efahitha ditha oyalu d’ohothing bukulung, eyaru ahotho n’atagwohi karik n’ahidi, ahari, awaro adoru karik ahyssop, ewasyo amanini naduhutho thahwan karik ohothing buklung.</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Ohibru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Diya ajyo, “Ahotho na nemora, nathuk Ojok efahahina dothai.”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Ohibru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Th’oyihoi tholya aboithe, ewasyo th’ahotho atabernakula karik attitto hakanierek hothomaji h’egyema.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Ohibru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Iring najarik oyalu, ethaliboro karik elala asang fodok th’ahotho. Aang amiehina, kwong ahotho.</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Matteo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Amanini na n’amukok nafuhunerek Yesu Kristo, lolonyi ho Davide, lolonyi h’Abramo.</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Matteo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Yakobo nya lomonye ho Yosefo, londe ho Maria, nayisu Yesu, loilongoi ara Kristo.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Matteo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Ethalongo Erode d’amaji aboithe ho fadiri hohittwak karik ohoityenak h’oyalu, efiyo isong, “Dingai de ofuni iyisuna Kristo?”</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Inyong efiyo isong, “Ti, ngai ijyo ithai nang?” Petro ajyo donyong, “Iye Kristo.”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Ahana, da abore nahito no Davide, aisuni okalifonit loluahu de ithai theyatha hathai! Inyong Omasaya, Lamolo.</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Ohothing awetha dingengelyo honyong, ahibu ohoidefak h'amiji ithafoyongyo inyong, ajori, "Ethalwahu homok. Thothalwahu dang ahwan nanyong, ara inyong Kristo l'Ojok, Othulo lanyimuni."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Esarak ohothai Ojok oyalu tholo Musa, ti, alwahio karik eladiri tholo Yesu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Yoanne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Kabong Yoanne ida etharangyo, ti, acamu dindak karik theler, th’ajaran, “Ikara nang Omessiah.”</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Yoanne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“Aa, Hobu,” Marta etharang, “Eruk nang hijan iye ohoithalwahani, Olonyi l’Ojok, lonya oindu di hab.”</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Yoanne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Esu n’awang ecuhit, onyahi hijan iye aboithe Ojok ladiri; isarak dang ateha Yesu Kristo lonya ifahu iye lo.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Egerohini ocamitha hulya, difunu ithai iruhon hijan Yesu inyong Kristo, ohoithalwahani, Olonyi l’Ojok, difunu ithai iruhon, dirimahinere esu th’ofure tholo nyong.</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Ogemiza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Otek arami hune berien karik acama arami h'ebuhuna no Kristo, 'Kabong inyong lo idehini di Hades, kabong dang jnyong otehu amuyahi.'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karik athuhi isong ethabisyo ija th’alwahio thananyong th’adumuna thanawon ditha ho Kristo Yesu.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Aca, hoilik ohoi nya, d’omiru hocohi, aye Kristo th’ohothing thahaang otek Ojok.</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Ti, iruhok Ojok amuno nanyong olefeng dohothai, anyo, orii lonya ewonderek ara ohoiyak, aye Kristo thohothai.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Korincia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Esak itha abara, iring najararik ijan athuk Kristo eruhohina diri di hiji ho thai.</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Korincia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Thia wang itha awang he won he esoritha ho Ohoile, di thilayerek da aleyori no Lamolo Yesu Kristo.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Korincia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Esak ithai de akolon man etohe, di libo ie do ofaning lo Lamolo Yesu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Korincia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Obolo eruk no Ojok, ilongo inyong ie di suka ho oitho lonyong, Yesu Kristo Lamolo lo hothai.</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Korinsia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Angahi nya nang Ohobu oyihet, ahibu nang aindu di Troas dityenio evanjelio no Kristo diya.</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Korinsia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Ti, afurahina nahinwarang thoilo d’Ojok, loiyatho ohothai ditha ho Kristo dirimahina juui aning newak.</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Korinsia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Thol’ohothai, ithalyehi inyong amujan no Kristo, d’ohothing hathuk ethalwahunu karik hafwo ingohunu.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Galasian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Ti, etek hijan awang othulo lobis arami hanyong th'egyemathik thoh'oyalu hama, owak bebe th'eruk do Yesu Kristo. Efunu ohothai dang d'eruk do Kristo Yesu dobis arami hahothai th'eruk do Kristo, ikara th'egyemathik thoh'oyano. Ara th'egyemathik thoh'oyano hamaring, awang othulo lothohop lobis arami hanyong.</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Galasian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Ti, ara, orimak ohothai ithifeyo abisan do Kristo, ohothai dang arimahini ara ohoiyak, ohorik Kristo eyau thoilo adihithemi? Awang kwong!</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Ogemiza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Ajara arumak inyong, eyanu inyong di Antioch. Do omiru lo osuduharik isong aboithe do oyinga ha eclesia etienie ohothing aria. Iterie elongo ohothifok ho Yesu ara ochristianohyen di Antioch.</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Ogemiza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Agrippa ajo do Paulo, "Tho omiru tho hosuk iwiwilio ie nang ie isarak nang thiwona ara okristianohyen?"</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Ti, ara ithathaciana ithai, anyo, ithai Okristiano, ahosi hathai thaang hojwuo. Ti, ofurak Ojok ahinwarang, anyo, ithai hoiyofoitho ofure lo Kristo.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Matteo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Inyong na, anyahi nang dohoi, Petro: iye amorwong; dihide h’asihothe n’amorwong na, aduhok nang de ekklesia hindang, naang de juk oyihethik ho Inferno otelu.</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Ogemiza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Edwuong abangi nabolo bebe ditha Ekklesia fodok karik d'ohothing fodok hethayiru asang hune.</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Ogemiza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Thiya, ekklesia fodok di Judea, Galilea karik Samaria awon h'elik n'ahap karik n'othaja karik aduhoi; abangi ohothing fodok Ojok, ara Ohoile Lodwa ethakolyo isong, ara ekklesia abobolorunu.</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Aindehi isong eryafuna dilwahuna, ikara nang hamaring. Alwahuni dang ahangithek h’Ojok h’ohothing hoikela th’Ojudei.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Emanda hindang dang d’ahang n’Ojok nasuduha di hang ho song. Emanda hindang d’omotte hindang loko, Epeyeto, othulo l’amiji no Asiya, lonya iyak eruho do Kristo.</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Korincia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de elulung no Ojo k di Korinth, hathuk Yesu Kristo ethaliborio, hethaliborie iring osantohen, ha hemamajo ofure lo Lamolo Yesu Kristo di masik bokolong, Lamolo losong hohothai.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Korinsia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Paulo, ohoifahani lo Kristo Yesu, th’awahan thon’Ojok, karik Timoteo, olai lohothai, d’ekklesia n’Ojok nawon di Korinthia, karik d’ohothing bukulung hodwa h’Ojok howoni dihap ho Achaia.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Galasian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Karik olarok fodok howoni ho nang, karik d'ekklesiahio ho Galasia.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Galasian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Ethairu ithai omanyitha hundang ohoithemok h'Elajudei. Ethaningu ithai angai awak nang aryehina ahu n'ekklesia n'Ojok dihap. Itek ithai hijan ajahitha nang nya othulo lowak ethalithohina ekklesia n'Ojok adi.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Efesio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ahujon thoiwona donyong dith'ekklesia karik ditha ho Kristo Yesu d'operi fodok mak.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Filippian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Iring d'ayulon, ethagyemyo nang ekklesia; iring abisan th'oyano, kabong nang epal.</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Kolossia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Ithamandahina olarok hotho Laodicea karik Nymfa karik ekklesia nawon dihang honyong.</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Kolossia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Ara amanini ne nathuhi ehenahina dothai, thehenahini dang d'ekklesia no Laodiceans, iheniethe dang amanini notho Laodicea.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Tess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Nang Paulo, Silas ho Timoteo, emanda nahoi ne dothai karik ohodting hule hosuduha di Tessalonika ara ekklesia n’Ojok Omonye karik n’Ohobu Yesu Kristo. Imandayo ohoi ithai hijan, alwahio, alibori karik elik n’ahwandek thoiwona hothai.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Tess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Tho nang Paulo, Silas karik Timoteo – d’ohothing h’Ekklesia di Tessalonia, howoni ara h’Ojok, Omonye l’ohothai karik Ohobu Yesu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Tess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Inyong nara ohoi th’ahwadek hoithadara thoithai ditha ekklesiahio h’Ojok. Ithadara ohoi thoyihoi tholoingongohinerek ithai ara ithai iruk dihide ethatthaciana nethathacanierek ithai.</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Ti, ara akarhina nang, egero nang ditek iye angai indafaitho iye ahang nahoi, ahang n’Ojok dia n’Ojok, Ekklesia dia n;Ojok lomijo, karik ohalothi l’eladiri. 16 Iruk ohoi bukulung hijan abolo amysterio nelajok.</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Filemone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D’Apphia, ahani nahoi, karik d’Archippus, ohoremoni hohothai, karik d’Ekklesia, nawonditha h’oputet dihang hohoi,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Ezaliehina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Nang, Yesu, asulak anjelo hindang dinyahina dothai arami hune ara h’ekklesiahio. Nang ohade karik ongerenyi lo Davide, ohilyep l’amoithe berien lowulo.”</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Matteo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Atehuna nanyong elulung n’ohthing, efut othaji lonyong th’amiehunu n’ohothing, anyo, ehayai karik aang alwahio thosong, ajahithi akero haang ohoyohoni.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Matteo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Yesu adohu adi tho roko; atehuna nanyong elulung nahittok n’ohothing, amiehunu, ethalihyo hodiha thosong.</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Matteo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Yesu elongu ohothifok honyong donyong, ajyo, “Odiha nang othaji d’ohothing hulo, anyo, esukai honang operok aunihoi kwong anyari. Aang nang awak asulahina isong adi, kwong ithanyo isong, anyo, tek apwaharai h’ahure diyihoi, difwan dimiji hosong.”</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Matteo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Adihari arami hune d’ohobu, aburunu thonyong, amiehi inyong ahoros, edehi inyong thoilo.</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Matteo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Amiehi Yesu isong karik athin ahonde hasong; ara ahonde hasong acohi atehuna. Isong athiforo inyong.</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Amiehunu nanyong ahani, Yesu athin inyong lo th’ahinang, ajyo donyong, “Awak nang. Oliboro.”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Afuna nasong difohor, atehu inyong elulung nahittok, ara inyong amiehunu isong, anyo, ajahithi akero kwong ohoyhoni. Ahani ne, aculuyo inyong etyenio isong asang olwarai.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“Amiehunu nang elulung n’ohothing, anyo, esukai honang operok aunihoi, aang aning nanyo isong.</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Ajara Lamolo atehu inyong, amiehunu inyong bebe ajo donyong, "Hekor!"</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Thene ara othulo tha ahap no Samaria aindu oihoi le da amaji naferorik ohtulo le. Ajara atehu othulo le, amiehuni inyong.</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Dini ediaharu amenyia eterio anyahara diholu dihang ho omonye. Ti holama inyong bebe tho hong, atehu inyong omonye amiehunu inyong bebe. Angero do olomyi emohu inyong ejujura inyong dichaha.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Ojyo I nyong lo do Musa, “amehi nang de othulo l’amehi nang; nang afithok othulo l’afithok nang.”</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Filippian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Ara owon ewuwulahina nabo do Kristo, ara owon ayiji th'amuno nanyong, ara owon asuduhe n'Ohoile, ara owoni amehina karik awahan,</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Matteo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Ongida izai igigilo asing ho Ojok diza amaninihio: 'Awang egema za amiehunu do ohozing, ikara esorio no Ojok ti.' Ara itek izai ainyong ojo inyong, awang izai iruk ingocho ohozifok hundang ara namonyo, ha kaang ihandio aning namonyo.</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Matteo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Ocamitha hothai ofuni ithai de ikanyerek – difuna inyahinerek dia ibis iye dia epal iye.</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Matteo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D’Ofaning l’Akanyo, ofuni de ohothing ho Niniveh iwetha ajyori epal ithai, anyo, eloitho isong adi th’eyatha hasong, ethaningye ettittoyo no Jonah; karik nang anyahi ithai hijan dini, owon aning nabo nakalu Jonah.</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Matteo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D’Ofaning l’Akanyo, oindu de Ahabu no Sheba iwetha thahide ajyo epal ithai, anyo, alo inyong na thomiji honyong dithaningyo etyenio n’olofioro n’Ohobu Solomone; karik nang anyahi ithai hijan dini, owon aning nabo nakalu Hobu Solomone!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“Idorotho, ohothai hoifwo di Yerusalem; Olonyi l’Othulo, lofwoi ithafothohini da fadiri hohittwak karik ohoigerok; obongok isong de inyong lo ara lottohori, ethafothohini d’ohothing hoikela th’Ojudei.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Ethuk ithai ethaninguna omorit l’asang hadwa. Ainyong iwak ithai ihandye? Edari isong fodok inyon, awahi hijan inyong thottohori.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Loiruk abuhohini batisimo, ithalwahunu de; ara laang hoiruk,idari de dang inyong.</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He momorio ohothing bebe da awang ie Ojok imomorio iring bebe. He ngochio ohothing iring na monyo, Thia awang ie de ongochie iring na monyo. Omiehunu ohothing de eyatha hathuk isong ehandio, thia omiehunu ie de Ojok.</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Iring na,aang thenene ne edara d’ohothing howoni ditha ho Kristo Yesu.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Nngai de loindu lya? Kristo Yesu Aboithe nya oye – tholohide hohune, ngai nya ithabuhuni, inyong lowoni dinget h’Ojok karik lomojyo thohothai.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Othulo l’awang otek tuhudi, eruhu anyo aning nawang inyong otek tuhudi, ipal. Othulo l’awang onyo th’eruk, iyau.</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Korinsia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Aca berien na, ara owon amaji nangocyerek arami ara hamonyong h’abolori, angai de oindu abolori n’amaji nangocyerek arami habis ikalahina?</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Korinsia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Aang nang acama arami hune, didararik ithai. Athuk nang anyahina ithai hijan, ithai hodithaja hohoi, dohoi diye hothai, karik disuka hothai amaji aboithe.</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Ohibru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Th’eruhon nyana oduho Noah thayifuna thon’Ojok, aroko than’ethalwahuerek inyong nya ahang nanyong. Th’ehandyo ahani ne, Eda ahap, aindu ara ohoruthani l’abisan neruhon.</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Eda Ojok abothok ho Sodomo karik Gomorrah, edwehi isong th’ahimang; esarak dosong ara ethamijani n’ainyong oindu ifuhon d’ohothing haang otehi Ojok.</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Matteo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Ewaha ohothing eyatha hasong, abuhohini isong Batisimo ditha h’owor lo Jordano.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Amiji fodok no Judea karik ohothing bukulung ho Yerusalem afwoi donynong. Abuhok inyong dosong batisimo, ewahai eyatha hasong ditha owor lo Jordano.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Anyahi nang itha dang, ijan ara onyahi ohothing homok ijan isong helefahat hundang, thene nang, olonyi lo Othulo, ajo isong ohothifok do anjelohen ho Ojok.</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Yoanne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Kabong Yoanne ida etharangyo, ti, acamu dindak karik theler, th’ajaran, “Ikara nang Omessiah.”</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Ogemiza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Karik dang, afuni ohoiruhok olwarai, ewahai, eruhohini asang hamonyong hathuk isong ehandyo.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Ara ijyo iye th’ahuthuk thana hoi Yesu Ohobu lethabuhu Ojok th’ohoyak, ithalwahunu iye de.</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Othulo leruk d’abisan th’othaji, ocama ethalwahuna th’ahuthuk.</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Igero: “Iring esuka nang,” ojo Ohobu, “Oduhutho de ahungitho do nang.”</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Filippian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Ihandyo ahani d'onyahi ahuthuhye fodok hijan Yesu Kristo Ohobu, abolori n'Ojok Omonye.</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Iriboi iribo nayyu neruhon, indefa amanya mak nanya ilongorik iye karik naya iwaharik iye awahan nayyu dihithemj hohottihak olwarai.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Esarak nang iye efahitha huna dihithemi h’Ojok. l’esarak esu d’asang fodok hesu karik dihithemi ho Kristo Yesu, lonyahi dihithemi ho Ponsio Pilato karik ewaha ewaha nayyu.</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Ohibru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Inyong na, iring ewon hofadiri lohittok, lathuk anden tholohide, Yesu, Olonyi l’Ojok, hendefatha rot d’ewaha nahothai.</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Onyahina ahwandek hathai eyatha hathai, ara ithai imojo th’ahwandek thahathai diyyu ithai. Amojo n’othulo lobis, oko bebe digyemarik honyong.</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Ti, ara ewaha eyatha hahothai, oyyu inyong lo, obis omiehi eyatha hahothai, elalayo ohothai th'asang fodok h'amonyori.</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Yoanne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Anyo, athuk ohodwalak karik hohotumak holwa ajingahina di hap, karik orisai hijan aindu Yesu Kristo ara othulo. Ohotumani lya karik omerohothononi lo Kristo.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Matteo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Ohothing haang odohoro akruce nasong athiforoi nang, aang osiruni awonnan ara ohothifok hundang.</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Matteo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Thiya Yesu ajyo d’ohothifok honyong, “Ara owak othulo lobo ainduna honang, thokworo ahwan nanyong, thoiduhu akruce nanyong, athifunu nang.</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Matteo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Afuna nasong dindak, arimahini othulo lo Cyrene, loilongoi ara Simone; eringahini inyong anden hosong dingarahina Yesu adohoro akruce.</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Thiya, Yesu elongu ohothifok honyong karik elulung n’ohothing amaji aboithe, ajyo dosong, “Ara owak loboling athifoitho nang, doidara ahwan nanyong, thoithai akruce nanyong, athifunu nang.</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Owon nya othulo lobo, Simone lo Cyrene, loindu tho miji, (Lomonye ho Alexander karik Rufus); eringahini inyong th’odohoro akruce.</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Thene ajo dosong bokolong, "Ara owon lobo thothai lowak azivoitho nang iring lefahat hindang, ie tha awang ihandio aning nayu dohoi dihandio. Thanabo, juui ongida ie imuno ethagemitha, juk di sahina amanya nahoi adi.</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Othulo la awang odohoro akuruce nanyong karik othulo la awang obang nang awang inyong owon ara lefahat hindang.</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Eyaru nasong inyong adi, endefuni Simone lo Cyrene hibu inyong oindu thath'amiji, akorohini akruce digele honyong, eringahina inyong thothiforo Yesu ahibu inyong odohoro akruce.</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Yoanne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Owethi nya dikeremet ho Yesu lobeho di kruce ahathingi nanyong, eyanyi, Maria nafure ho Kliopas karik Maria madalina.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Korincia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Acha arami ha chama acruche inyong ebuyang do ho yaak, ti di hiji ho ohothing ha ahou Ojok, owon ara ohobie lo Ojok.</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Galasian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Ti, awang nang kwong hayifyo ahwan arahari th'akruce thon'Ohobu Yesu Kristo. Thal'akruce than'athuhi abehohinerek ahap do nang, nang d'ahap.</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Efesio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Ethamoryo Kristo ohothing arehai hulyan ditha ahwan aboithe d'Ojok thal'akruce, eyanu d'elamerok aye.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Filippian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Ethacuru ahwan nayong dihap eruk arami lwai diye, juk aye n'akruce.</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Kolossia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Efufusu amaryat h'egero karik oyano homonyori nya dothai. Eduhu adi fodok abehok ahwan nanyong di kruce.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Ohibru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Hamijyethek tuhudik do Yesu, ohoyani karik ohoithaliboroni th’eruhon. Aca, d’amuno naya isarahini dihithemi honyong ne, angongu akruce, alau ajwuon n’ahu kark awoni dihap dingek h’okara l’Ojok.</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Matteo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karik, thiya, ethafothohini inyong d’ohothing hoikela th’Ojudei, hofuni de ithafitangyo inyong, afodohye karik abehohini inyong di kruce; ti, diholu h’operok aunihoi, ofuni de ithadothuna inyong disu.”</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Isong ekor bebe, “ Obehok inyong di kruce.”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Pilato ajyo dosong, “Ainyong namonyong ehandyo inyong?” Ti, isong ekor bebe, tholohide h’ekor, “Obehok inyong di kruce.”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Difong elulung n’Ojudei, Pilato ahohi Barabbas. Ethafodohyo Yesu, ethafothok inyong dosong dibehohina di kruce.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Orii oihaunihoi obehok isong inyong di kruce.</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Isong ikoti eluluo, ajori, "Obehohina inyong, obehohina inyong di kruce.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Yoanne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Atehuna n’ohoithamojok hohittwa karik ohikyak ha Tempolo Yesu, emamarye, ajori obehohini inyong lo di kruce. Pilato ajo, “Iyathi, ara ithai ibehok inyong di kruce, Awang nang ti arimak arami h’attohiere inyong.”</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Yoanne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Ajaran no Pilato ahani, euluho Ojudei, “Hoidehi inyong; hoidehi; obehok inyong di kruce!” Pilato ajo do song, “ Abehok nang ohobu lothai di kruce? Ohoithamojok hahong etharang, “Awang ohobu lohoi, arahari Cesare.”</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Yoanne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Dia obehohini Yesu di kruce; abehohini dang ohothing homok arehai di krucehio hosong; Isong hulo alihak Yesu dihiji.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Ogemiza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Inyong na, otech athwa no Israele fodok hijan Ojok isarak inyong awonan ara Ohobu karik ara Kristo, Yesu lya lonya ibehok ithai di kruce lo."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Itek ohoi arami hune, hijan othulo lohothai ohoboloni lobehohini honyong di kruce, dithorohojye ahwan n’eyau adi. Ofuk ahani daang ikoti eyeng awonan ara ongacani h’eyau.</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Korincia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Awang tho ohedefak ha ahap ho oper lia oteh ofere lia, ara kodien otehi isong do omiru lee, awang isong heruk ibehohina Lamolo lo ohu.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Galasian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Inyong nara inyong thol'oyalu aye nang d'oyalu, damanya nang ara l'Ojok.</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Galasian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Adudufo no Galasians! Ngai elecyo ithai? Dihithemi hothai, ahibu ithai imijo ithaithahini Yesu Kristo iring labiho di kruce.</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Galasian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Ti, awang nang kwong hayifyo ahwan arahari th'akruce thon'Ohobu Yesu Kristo. Thal'akruce than'athuhi abehohinerek ahap do nang, nang d'ahap.</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Ohibru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ti, hathuk apwaharu adi - oko dinyahahina isong ikoti di burunu. Owon ahani, anyo, abehok isong di kruce Olonyi l’Ojok th’ahwandek thahasong ikoti karik ethajwuye inyong ahu dihithemi h’elulung.</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Ezaliehina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Ofuni de ahwandek hasong ijyotho diyihoi h’abore nahittok (Nelongooi ara Sodom karik Egypto) amaji nanya obehohinerek Ohobu di kruce.</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Matteo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Ainyong igigilo ithai?” Isong etharangi ajyori, “Ocohi h’aye.”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“Idorotho, ohothai hoifwo di Yerusalem; Olonyi l’Othulo, lofwoi ithafothohini da fadiri hohittwak karik ohoigerok; obongok isong de inyong lo ara lottohori, ethafothohini d’ohothing hoikela th’Ojudei.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Awang, juk Erode, orimak aning nabo donyong, anyo, enyahunu inyong donang, karik, idoro, awang aning nehandyo inyong nacohi donyong aye.</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karik angai ithafothok inyong ohoithamojok hohittwa karik ohoindefak hohoi ara lotohori karik ara lobehohini di kruce.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Yoanne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Diri, diri, ajyo nang dothai, lendafaitho ocame hindang, aang otehu aye.”</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Ogemiza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Atek nang ijan itkie inyong da arami ho omanyitha hosong, ti awang arami hamok hetekierek inyong di yee kuya difitha dithua.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Otehi isong hulo efahit n’Ojok, hijan oihandyo asang hune hule, ocohi dosong diyye. Ti, ikara hijan asang hune hamaring ihandye, iruhi dang hohomok hoihandyo isong.</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Aca, oyalu l’Ohoile l’esu ditha ho Kridto Yesu, athuk ohothai ahouna th’oyalu l’eyau karik l’aye.</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Korincia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Do omiru bokolong henyerek ithai apane itha imatha tho ohutie lo, ochamai bebe ayee no Lamolo man anyahuna nayong.</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Korinsia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Aca ohoi hohomijyo hulo hohowahi thoye th’ofure tholo Yesu, dithalyehini esu no Yesu ditha h’ahwan n’othulo naye na.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Filippian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Owoni de iring nawaharik nang ainyong de oindu iwonan karik eyiihi nang hijan awang nang de ahu oju, karik dang owon de akolon, thenene iring no juii, ithahuye de Kristo dihwan honang, th'esu dia th'aye.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Filippian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Ethacuru ahwan nayong dihap eruk arami lwai diye, juk aye n'akruce.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Aye Kristo gelere th’eyatha; aye othulo loyyu th’ohoiyak fodok, diyaru ithai d’Ojok. Ethayeye inyong dihithemi h’ohothing, ti, ahibu inyong omijyo di hoile.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Ohibru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Ti, etehu ohoi othuhi inyong ethamutharyo th’anjelohio, orii tiibai, Yesu, ethayofye inyong th’abolori karik th’ethahabuyo than’ethathaciana karik n’aye nanyong, dara th’alwahio thon’Ojok, dopil aye th’ohothing fodok.</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Yoanne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Etek hijan ethuk ohothai alangan th'aye d'esu. Atha emuno olarok. Othulo lawang omuno, owon ditha aye.</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Matteo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Ajara nya Yesu aindu d’oyirik lobo l’ajor, arwangarik inyong lo ohothing arehai hofuni thath’alomi h’anuhyerek. Owoni nya ohothing hulo h’ohoilehio homonyong dithosong. Ingereji nya ara homonyong. Aang nya othulo lolo thol’oyihoi loindek dosong.</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Matteo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Ti, Ofarisei ajyori, “Ohobu l’ohoilehio homonyong isarak Yesu akolon nangaterek ohoilehio homonyong.”</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Matteo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 a, ikara Beelzebul, ti, Ohoile l’Ojok isarak nang akolon dingaterek ohoilehio homonyori adi, nethaithak hijan athuk Ohobye l’Ojok ainduna dothai.</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Ethayijyo ohothing holwa hodiha opeceni h’adihathik hama hama, angaterek oho ilehio homonyong adi, ti, kabong ohorik ohoilehio homonyong to camai, anyo, otehi isong hulo inyong.</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Athulo ne nya, n’Agriki, n’amukok no Syrophoenicia. Amojyo donyong, thongaterek ohoile lomonyong adi th’angaring nanyong.</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Yesu ajyo donyong na, “Th’arami thah’ecama iye, ahohini iye, ilo. Athuk ohoile lomonyong anden adi th’enengaring.”</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Alo inyong na. alo irimahina angering oferi dijoothik, ahibu ohoile lomonyong athuk anden adi.</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Othulo latehu ainyong nafuk enyanyahak do ohothing hohethek eduongon angai ithaijok Yesu othulo lethachanio achohi.</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Yoanne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Ojori nya holwa hosong, “Owon Yesu hoywa! Odohoitho odonge! Ainyong ija ahani ithaningierek ithai arami hanyong?”</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Yoanne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Homok ajori, “Awang othulo loywa hocama ahani! Angai ocohi d’othulo loywa esarahina othulo lathuk angodo thomije, atehu?”</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Korincia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Ti ajo nang, da asang he sorio apagani ha Gentile, isorie sang hune do Ohoilehio ho omonyo ikara do Ojok. awang nang awak ithai di ngara ho ohoilehio ho omonyo!</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Korincia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Awang ie imatha tho ohutie lo Lamolo karik tho ohutie lo Ohoile lo omnyo. Awang ie he suka iring othulo le suka di bele ho Lamolo karik di bele ho ohoile lo omonyo.</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Thenene ne, ojyo Ohoile oleyore, d’omiru homok, ofuni de ohothing homok idehina eruhon amijye d’ohoilehio hodwala karik etyenitha ho Sitan.</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Iruk ithai hijan owon Ojok Aboithe; Ethenu ithai. Ti, juk ohoilehio omonyorok, iruhi ahani ahibi isong ihihira.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Ezaliehina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Ohothing fodok honya apwahi, isong ohothing honya kabong adihathik hune hottohok, ohothing hokabong oburunu th’egyemathik hotho ahas hasong,ohothing hokabong ithawejyo amojo d’ohoilehio homonyong karik ajohi h’ayeli, ebindang abong, anaporong karik omorwong – asang haang otehu, ithaningu dia odaha.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Ezaliehina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Aca isong hulo ohoilehio ho sitan hoihandyo ethaithitha hafalangai. Ofwoi nya isong d’ohobusi h’ahap fodok disuduhyo isong amaji aboithe dingalafa d’ofaning lohittok l’Ojok Lamolo.</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Korincia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Ti ara Lamolo langocho ohothai, esuka ohothai ara ho oyu, da awang ohothai otohori ha ahap.</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Efesio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Ithai omonyehio, hoihandyethek arami hesarak okalifinok hothai thoingereja. Kombwo, iyanethe isong dihide th'osaritha thoh'Ohobu.</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Ethabisio karik angara th’anyalami. Kode Ojok isarak isong aburunu d’atehan nasong eladiri.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Egerothik bukulung, Ojok ingarak thoigeroi, alwahu d’ehenio, deruhohina dith’abisan, karik dithethemahina abisan.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Ittittoyo inyong na ohothai edara aangan n’elajok, awahan nasang hothohop karik amanya nendafaitha nahwan nahoi, abisan karik omanyitha h’elajok h’oper lo.</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Ohibru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ethuk ithai akworo engarahina netyenio ithai iring olonyirok: “Oitho hindang, hoilau oindefit tuhudik l’Ohobu, dia ara iye ingunya, ara lethabisak iye.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Ohibru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Aca, Ohobu indafaitho tuhudik othulo lomuno inyong, karik asaryo olonyi loifothu inyong.”</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Ohibru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Ongongok ethathaciana ahana nendafaitho tuhudik na. Igyema Ojok hothai, iring h’olonyirok. Aca, ainyong oitho lowon diya lya laang omonye indafaitho tuhudik?</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Ohibru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Ti, ara aang endafaitho tuhudik thohoi, nangara ohothing bukulung diya, aang oyalu lonyong hobis karik ikara isong olonyirok honyong.</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Ohibru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Endafaithok ohoi omonye ohoi tuhudik d’omiru tiibai iring igiglo isong ara nayyu bebe. Ti, indafaitho ohothai Ojok tuhudik d’ayiji nahothai, docohi ohothai angara adwaran nanyong.</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Ohibru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Aang endafaitho tuhudik d’omiru, najahitha nesarak amuno, ti, isarak athariha. Ti diholu, oyisu ahayocong n’abisan d’ohothing hoithathethemyo inyong.</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Ezaliehina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Asaryo nang, nang ethaithak oyihoi lobis d’othulo lamuno nang. Inyong na, hoibala karik ara iye iburunu.</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Koti, inyong asulak donyong ohoigyenai loboling. Isong ikoti dang eryafuni lya dihu. Ethajuhini ahu.</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Inyong efahak ohoigyemani lobo koti, ara lya dang abahye, angararik kwong aning nabo thohinang.</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Yoanne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 etharang, “Aang nang awon h’ohoile lomonyong, ti, ethahabuyo nang Lalamonye. ara ithai nang aang hoithahabuyo.</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Ogemiza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Edehini asuduhe n'Ohobolok th'amuno ijan ehera isong ara hocohi dithathacana th'Ofure.</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Inyong hathi, nesarak Ojok isong ahure n’asang hothohop, aca, iloyicyo angorwo hasong oisukaitha hoyeunerek isong thohomok hoikela, disarahina ahwandek hasong thaang obangi dihiji hosong.</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Iye lethadara ditha h’oyalu, omoryo iye Ojok thaangan athifoitho oyalu?</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Aang ohoyani l’amoco oyeyo th’amotong attitto h’egyemarik inyong iring owak inyong?</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Korincia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Awang itha itehu tha ahuandek tha hathai ijaran ara ohodo ohofir ho othulo, iyanu amonyori donyong,</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Korincia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Awang idulahini tha nayu, ethadothuni di thahuyo. Idulahini tha ajonan, ethadothuni do ohobie.</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Korinsia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Igyema ohoi di bolori karik daangan nethahabuyo, dimoryo karik dithahuyo, ara ohotumak karik ohoiruhok, ohodwala,</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Korinsia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Ajyo nang thajwuon than’ahu, hijan ilik ohoi nya bii. Ti, ara ingere othulo lob – acama nang iring othulo lonanga – engere nang de dang.</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Ditha h’ahang nasom, ikara amoco, akatino dia akoni h’ayel, dia n’ebindang najon owoni. Owoni dang akanitha h’ahyek, h’amotong dia h’anyari. Hamok thohune igyemarik egyema nafalangai karik hamok igyemarik egyemathik hamani.</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Ti, kabong ithai ithalongojyo othaja h’ohoicanak? Aangara ohobarak horeyo ithai ahosi hulya? Ikara isong hoififihoitho ithai di lokiko hulya?</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Aca gee thayeuna n’ahap, oisukaitha honyong haang otehunu, iring akolon nyanyong no mak karik elajok nanyong, atehuni nune oleyoroi, athuhon nehahauna isong th’asang fodok hanya athuhi ayeuna. Iring na, aang oyihoi ledehinerek isong thoisukai iring owahi inyong.</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Athuk akolon n’elajok n’Ojok esarahina ohothai asang bukulung hewak dimanyarik esu n’ohoile th’atehan thanahothai le, lonya ilongo ohothai dingara abolori karik ayiji nanyong.</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Th’oyihoi tholya, athuk esarahina ohothai esorio nahittok karik nabolo ayiji nanyong dikarak ithai etharohoja namonyong nawon dihap karik defunu ingara esuka nelajok.</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Matteo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Yesu engohi ocame lonyong, “Elongoi olwarai, anyimuni tiibai.”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Ohothing awetha dingengelyo honyong, ahibu ohoidefak h'amiji ithafoyongyo inyong, ajori, "Ethalwahu homok. Thothalwahu dang ahwan nanyong, ara inyong Kristo l'Ojok, Othulo lanyimuni."</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Ara kabong Ohobu hoindu ithasuhyo operok, awang mwai othulo loindu ithalwahunu. Ti, th’arami thoh’othulo logweluni, lathuk inyong anyimuna, obongyo operok honyong ara hosuk.</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Yoanne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Ikara ithai nang inyimu; nang anyimu ithai, nang esarak ithai thoifwa idoye ahayo; ahayo hathai owoni. Aning nefiyo ithai Lalamonye th’ofure tholo hindang, isarak de dothai.</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Yoanne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Ara ithai h’ahap, ira ithai ahap imuno. Ti, ikara ithai h’ahap. Nang anyimu ithai adi thohop, inyong nangicari ithai ahap.</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Ngai de oindu imangahina epal d’ohothing hanyimunu h’Ojok? Ojok de Aboithe ithabisak.</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Dihide h’ocame lya, owoni ofithono h’ohothing thoyihoi thal’alwahio.</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Efesio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Ojok onyimu ohothai ditha honyong thoculwe h'ahap, delibo aang ohothai omorye dihithemi honyong.</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Kolossia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Iyofohina, iring ohothing h'Ojok hanyimuni, ohothing hodwa karik homunoi, elik n'ahohya, ayiji dohomok, alauna n'ahwandek, awahan ayiji nohomok karik angongohina ethilauna.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Inyong na, ongongok asang bukulung th’ohothing thoh’onyimuni, dorimahini isong hulo dang ethalwahuna nawon ditha ho Kristo Yesu, habolori namanya mak.</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ohoigyemani l’Ojok karik ohifak lo Yesu Kristo d’eruhon n’ohothing h’Ojok honyimuni karik atehan n’eladiri neruk h’elajok,</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Tho Petro ohifak lo Yesu Kristo. D’ohothing h’Ojok honyimuni, hathuk athurohunu ara ohothing hongero difaa d’amisok ho Ponus, Galasia, Kapaddocia, Asia karik Bithynia.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Ti, ithai, amukok nathuhi anyimuna, ho fadiri h’Ohobu, amiji nadwa, ohothing h’Ojok olefeng, hoilongoi thatha h’omudwe ditha h’afangan nafalangai.</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Inyong na, olarok, ahanerok, othemyethek juk thanako, disarahina elongo n’Ojok karik anyimuna nanyong ithai ara oisuket lomanya; ara ihandyo ithai ahani, aang ithai de kwong idehi eruhon nathai.</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Yoanne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Th'ohoboloni, d'atwathi nanyimuni karik d'okalifinok honyong, hamuno nang ditha eladiri, - ti, ikara nang hamaring, nang karik ohothing dang bukulung hathuk atehan arami hadiri -</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Matteo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Omani ithai de ohothing bukulung th’ofure tholohindang. Ti, logoterek ithai lwai dicuhit, ithalwahunu de.</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Ofuni de ohothing fodok imanan ithai, anyo, th’ofure tholo hindang. Ti, longongok tok dicuhit, oindu de ithalwahunu.</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Omunoi d’ayenio nahoi no mwai. Ongongye ethahthacanitha hahoi. Omojoi juii.</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Korincia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Awang akemio do hoi no ohothing bokolong di tha ahap; ti othifotho Ojok arami hanyong: Awang isak ie da akemio na kalaru akolon na hoi, ti tha akemio nathuk inyong esahina oyihoi la buraru di ingongu ie inyong.</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Korinsia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Ti, ara ithathacianie ohoi, ithathacianie, thesuka thanathai thanayyu karik thethalwahuna thanathai; karik ara isuka ohoi ara nanyyu, isuka ohoi thayiji thanathai ara nayyu.</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Kolossia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Imojo ohoi thothai diwon ithai hakolon n'abolori nanyong, nesarak ithai ewasan dicuhit.</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Tess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Aca iyihi ohoi dihithemi h’Ojok karik Omonye lohoi angai igyemarik ithai eruhon nathai, angai isarak ithai amuno egyema bebe karik angai oko eyihina nathai d’Ohobu lohothai Yesu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Tess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Ohobu thoiyohoro ithai d’atehan nabolo amuno n’Ojok karik angonguna ethathacana nesarak Kristo.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Ti, iye othulo l’Ojok, ingero adi th’asang hune. Othahithai abisan, arami h’Ojok, eruho n’ayiji, amuno, angongohina karik anyalami.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Inyong na, ongongok asang bukulung th’ohothing thoh’onyimuni, dorimahini isong hulo dang ethalwahuna nawon ditha ho Kristo Yesu, habolori namanya mak.</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Ohibru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Hamijyethek tuhudik do Yesu, ohoyani karik ohoithaliboroni th’eruhon. Aca, d’amuno naya isarahini dihithemi honyong ne, angongu akruce, alau ajwuon n’ahu kark awoni dihap dingek h’okara l’Ojok.</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Othulo lolang ethemitha, thomunoi. Aca, ara athuk inyong alangan ethemitha, ifothu de olohuluk n’esu, nathuhi esarahina arakang ara n’ohothing hamuno Ojok.</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Ainyong de nayyu irimak iye thiya, ara ingingu iye abaha nepalan nehandyo iye. Ti, juk engongok iye ethathaciana ahibu iye ihandyo aning nabis, obororoyo iye de Ojok thonyong.</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d’atehan nathai ofonihina endafaitho ahwandek haithai tuhudik; dindafaitho ahwandek hathai tuhudik, ofonihina agnongio; d’angongio, ofonihina elajok;</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Ezaliehina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Ithai hengongyo th’adihari, ithai hengongyo th’ofure tholohindang, karik kabong ithai ahwandek odouni.</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Matteo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Aindu nya othulo lobo do Yesu, ajyo “Ohoityenani,” inyong efiyo, “Ainyong aning nayyu, owak ehandyo nang, dirimahinerek esu namanya mak?”</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Aculuyo nanyong adaha nanyong, othulo lobo angeru donyong, arigongo dihithemi honyong, efiyo inyong, “Ohoityenani loyyu, ainyong owak ehandyo nang, dirimahina ohobye lomanya mak?”</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Ofaning lobo ibu Yesu itienio ohothing, ohetienani lobo lo omanyitha ho Ojude owon dia. Awak akemio Yesu thefiyo arami hakoli bebe. Dia adotho thahide efiyo, "Ohetienani, ainyong ehandio nang disuka ho Ojok many fur?".</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Ohoindefani l'ahap lobo efiyo inyong ajo, "Ohoityenani loyyu, ainyong owak ehandyo nang dirimahina esu naang ecuhit?"</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Yoanne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dofuni ohothing hoiruk donyong iwonan hesu namanya mak.</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Yoanne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Aca, amuno Ojok ahap disarahina Olonyi lonyong lara aboithe, dara loiruk donyong, orimak de esu namanya mak.</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Ogemiza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Ajara Ogentile aningu ahani, amunoi ethahuye Lamolo. efothuni heruk holwa da amanya nawang hechuk.</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Ti, nathuhorik ithai ahohina th’eyau ne, ara ithai iwon ara ongacani d’Ojok, ewon ithai h’aning nayyu difunerek ara hodwa. Aning nayyu thiya esu na amanya mak.</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Adumetha h’eyau isong aye. Ti, esorio n’Ojok inyong amanya mak ditha ho Kristo Yesu, Ohobu lohothai.</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Korinsia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Aca aang ohoi ingengelyo asang hatehunu, ti, asang haang otehunu. Asang hecohi atehuna, hothenene; ara haang ecohi atehuna, ho mak.</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Galasian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Inyong nara othulo ledula ohinyomo d'oisukaitha honyong hoiyauerek oindu de ingongocyo ethorohoja. Loidula ohinyomo honyong d'Ohoile, oindu de irimahina esu n'amanya mak th'Ohoile.</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Tess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Ohobu Lohothai Yesu Kristo thahwan karik Ojok Omonye lohodtai, lomuno ohodtai, karik alwahio nanyong thoisarak ohothai engere karik eyihina nako</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Ti, th’ahu thone,inyong naya isarahinerek nang amehina, dara ditha honang, lahong, dithaithak Kristo Yesu angongio bukulung. Ihandyo ne, ara ethamijani n’ohothing hocohi afuna eruk donyong d’esu namanya mak.</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Inyong na, ongongok asang bukulung th’ohothing thoh’onyimuni, dorimahini isong hulo dang ethalwahuna nawon ditha ho Kristo Yesu, habolori namanya mak.</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Ohibru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Ayeuni inyong lo lobis karik aindu, d’ohothing hoithairyo arami hanyong, ara ohode l’alwahuna naang ingohunu.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Ezaliehina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Nang atehu anjelo lobo, lowon h’evanjelio no mak owa dinyahina dimisok, dimukoko, d’ahuthuhye karik d’ohothing.</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Matteo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Diwon ithai ara okalifinok h’Omonye lothai di paradiso. Aca, isarak inyong oholong lonyong thowuloi d’ohothing homonyong karik hoyyu see, karik isarak ohuju d’ohothing hoihandyo ara nayyu karik hoihandyo ara namonyong.</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Thiya, ajyo d’ohothing, “Obis dihandyo ayiji d’Ofaning Oithacofe dia diryafuna? Dilwahuna esu dia dittohoro?” Ti, adularai diing.</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Thia Yesu ajo dosong, "Efiyo nang ithai hune: Onyahi Omanyitha honya isarak Ojok do Musa ohothing dihandio asang hayu tho Sabbato, dia di handio asang ha monyo? Di thaluahuna esujon tho Sabbato kuya di tohio adi?"</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Yoanne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Awang nang efiyo iye hija diyaru isong adi thohob; efiyo nang iye diyohoitho karik dikayo iye isong th’omonyoroni okihik.</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Amuno nahwandek thoiwona kwong adwala; Idai amonyori; indefa ayyiji th’enget.</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Efesio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isukathi ara ahongok.</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Kolossia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Th'orii homok nyana, awang ithai nya dang otehi ara h'Ojok. Iwon ithai nya ara omerok h'Ojok th'egigilitha karik th'asang thah'ehandyo ithai.</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Tess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idehina hamonyong</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Tess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Ti, iruhi Ojok, anyo, ocama arami hadiri. Ithakolyo de ithai karik epahu ithai th’Omonyoroni Lo.</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Ithahoru nang de Ohobu th’egyemathik hamonyong, alwahu nang ara l’ohobye lothohide. Abolori thoiwona ara nanyong mak.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Ohibru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Omijyethek tuhudik, olarok, lobo thothai thaang hoiwona h’othaji laang hoiruk, othaji loiloitho adi th’Ojok loisu.</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Ira oisukaitha hothai dihiji h’ohothing haang otehi Ojok iyiji, dara ara hajyori ehandyo ithai ara namonyong, iruhuni de dodo egyemathik hathai hayyu; th’oyihoi tholya, ithahabuye de Ojok d’ofaning l’ainduna nayong.</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ohoindefak ‘ebwayitha h’amiji, hosaryo ohothing hoihandyo ara namonyong karik hoithahabuyo ohothing hoihandyo ara nayyu. 15</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Aca ilak iyiji dithathaciana ehandyo ara nayyu, th’ehandyo amonyori.</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Yoanne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Ithai ohothing homunoi, , hoimiru aning namonyong, omiru aning nayyu. Othulo lehandyo aning nayyu, l'Ojk. Lehandyo asang hamonyong, kabong hotehu Ojok.</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Matteo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d’amaji neyanerek ohothing donyong othulo laye arakang. Atehuna no Yesu eruhon nara abaya owon dosong, ajyo d’othulo lodiha lo, “Okolo, oitho hindang, “Ahohini eyatha hahoi.”</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Inyong ajyo d’athulo ne, “Aitho, athuk eruhon nahoi iye ethaijyo. Ilo th’elik dithayijunu th’ethathaciana nahoi.”</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Ara ohoifahak ajori d'Ohobu, "ofonik eruk nahoi."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Ogemiza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Iring na, Th'eruk th'ofure tholonyong - othulo letehu ithai ara ithai itek lya - ofure aboithe lya isarak inyong thokolo. Eruhon do Kristo isarak ahwan nanyong thoyijo fodok dihithemi hothai fodok.</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Abisan n’Ojok th’eruhon do Yesu Kristo d’ohothing fodok hoiruk aca, awang ebwayo.</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Angai de efunu ijyaran? Ofuni de ijaran ohothing hoikela th’Ojudei, ohothing hawang otahitha abisan, arimahina abisan th’eruk.</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Korincia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Karik ara awon nang ha esorit na prophetas nang atek arami ha diri ha awang ho oleyori ha arami bokolong, karik ara awon nang ha eruk di idohotherek odongiok, ti ara awang nang awon ha amuno, okara nang ara aning naboling.</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Korincia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Ti do ne owon asang ahunihoi hohofithoro: Eruk, awangan na abangi, karik amuno; ti na abolo tho song bebe inyong amuno.</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Korinsia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Aca idaha ohoi th’eruhon, ikara th’atehuna.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Galasian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Ti, etek hijan awang othulo lobis arami hanyong th'egyemathik thoh'oyalu hama, owak bebe th'eruk do Yesu Kristo. Efunu ohothai dang d'eruk do Kristo Yesu dobis arami hahothai th'eruk do Kristo, ikara th'egyemathik thoh'oyano. Ara th'egyemathik thoh'oyano hamaring, awang othulo lothohop lobis arami hanyong.</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Efesio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Th'alwahion thon'Ojok, ethalwahunu ithai th'eruk. Ikara thothai oindu alwahio ne. Inyong na alwahio n'Ojok.</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Filippian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karik arimahini nang ditha honyong. Awang nang awon habisan nawon ara hindang th'oyano. Kombwo awon nang habisan th'eruhon do Kristo, abisan th'Ojok naindu th'eruk.</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Kolossia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Amuhahini ithai nya honyong ditha Batisimo, karik ditha honyong, adohohini ithai dihide th'eruk than'akolon n'Ojok, lodohu Kristo th'ohoyak.</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Tess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Iring ahana ne, anyahu Timoteo thothai thiya, dohoi dini, iyanu inyong lo asayo hayyu h’eruhon karik amuno nathai. Onyahi ohoi hijan igigilo ithai thohoi thanayyu karik iwak ithai atihyo ohoi iring newaharik ohoi ithai atihyo.</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Tess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Omojothik ikoti thohoi, dipahu ohoi Ojok th’ohothing homonyong howak arami hamonyong; anyo ikara ohothing fodok iruk ocame l’Ojok.</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Iriboi iribo nayyu neruhon, indefa amanya mak nanya ilongorik iye karik naya iwaharik iye awahan nayyu dihithemj hohottihak olwarai.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Tholonyong, iruk ithai d’Ojok, loithabuhu inyong thoye karik esarak inyong abolori; inyong na, eruhon karik eyihina nathai, indefi d’Ojok.</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Matteo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''Ohoithagyemani ajyo donyong, Egyema iye tuhudik, ohoigyemani loyyu eruhu arami! Eruhu iye ara iye iiyinik egyema asang hattik. Esarak nang iye de thendafaithe asang hahitwak. Iwon olenga ohobye hindang.</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Ohothing hedefetho tha nayu asang hamutha edefethe de dang ara nayu asang habolo. Ohothing ha awang ojo hadiri do oihoi ledefetherek isong asang hamutha awang de dang ojori hadiri do oihoi ledefetherek isong asang habolo.</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Yoanne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Thiya Yesu ajo do Tomaso, “Othino ahas hundang th’ohifalai tholo hoi; othino omarai hindang th’ahinang thana hoi. Hoida eruhon. Iruho.”</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Ogemiza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Paulo nya dang aindu di Derbe karik Lystra; Idorotho, owon nya ohothifoni loilongoi ara Timoteo diya; inyong lo olonyi l’athulo n’Ojudei, ti, omonye lonyong l’Ogriki.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Korincia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Obolo eruk no Ojok, ilongo inyong ie di suka ho oitho lonyong, Yesu Kristo Lamolo lo hothai.</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Korinsia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Ti, iring Ojok diri, ocame lohoi dothai, ikara “Aa” dia “A a.”</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Kolossia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Asulak inyong h'Onesimo olai neruk loth'othaji, loboling iring ithai. Onyahini ithai de asang fodok hawon dini.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Tess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inyong lelongo ithai lya, ihandyo de, aca owon h’eladiri.</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Tess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Ti, iruhi Ojok, anyo, ocama arami hadiri. Ithakolyo de ithai karik epahu ithai th’Omonyoroni Lo.</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Afurak nanng Ohobu lohothai ahinwarang. Ethakolyo inyong lo nang, anyo, eduhu inyong lo nang ara ohoiruhoni karik esarak nang dilangaca</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Asang hethairu thonang dihiji h’ohothing hottihak holwa,, isarahini d’ohoiruhok hocohi etyenio ohothing homok dang.</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Ohibru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Inyong na, ocohi nya donyong diinduna iring olarok honyong thoyihothik bukulung, doindu inyong iwonderek ara fadiri lohottok lomehinu karik leruk doisukaitha h’asang h’Ojok, karik docohi didumarik eyatha h’ohothing.</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Yoanne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Ezaliehina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tho Yesu Kristo, ohoiruhoni lotihak, ohoithemoni th’ohoyak karik th’ohoindefani l’ohobwore h’ahap. Donyong lomuno ohothai, ahohi eyatha hahothai th’ahotho thananyong.</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Matteo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karik kwak ahani, edyaharai aroko karik omonye losong, karik dang afwoi honyong.</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Matteo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Iring ahani ne dang, afangan nahoi, thowuloi dihithemi h’ohothing. Dotehuni asang hayyu hehandyo iye karik emamajye Lemonye lothohide.</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‘Th’ahu thone, idehi de othulo omonye karik ahathingi, aindu imorihunu h’afure,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Itek iye efahitha: Hoittoho, Hoiferorik afure dia onde lanabo, Hoihoholyo, Hoimangyo, Hoidwala karik Ithahabuye loimonye karik nehathingi.”</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Ajara ha ahathingi atehu inyong, afalangai bebe. Ara ahathingi nanyong ajo donyong, "Oitho hindang, anyo ihandio ie ahani do hoi?Limonye ho nang hethabuho abangi dithifeyo ho ohoi ie!"</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Ajo do song, "Anyo nethifeyo ithai nang ? Awang ithai itek ijan ongida nang ajingak da aning nehandio lalamonye?"</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Yoanne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Anyo nya omonye hohoi amana dihidyefo, iring negerorik inyong, ‘Esarak isong anyari thohide dinyo.”</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Yoanne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Thiya Yesu etharang isong, “Diri, diri, ikara nya Musa isarak ithai anyari thohide. Lalamonye nya isarak ithai anyari nadiri thohide.”</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Ogemiza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Ethabuhu Ojok l'omonyiehio hohoi Yesu, letoho ithai th'ayihahina inyong dihide h'ohiyani.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Inyong tholwaha demamajo th’ahuthuk aboithe Ojok, Omonye l’Ohobu lohothai Yesu Kristo.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Korinsia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Ojok karik Omonye l’Ohobu lohothai Yesu Kristo thoifufurye. Inyong lo Omonye l’amiehina karik Ojok l’alengan n’esuka nayyu fodok.</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Efesio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Ithai omonyehio, hoihandyethek arami hesarak okalifinok hothai thoingereja. Kombwo, iyanethe isong dihide th'osaritha thoh'Ohobu.</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Filippian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Ti, itek ithai ayiji nanyong, anyo, iring negyemarik oitho d'omonye, inyong dang negyema inyong honang d'evanjelio.</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Do Timoteo, olonyi ladiri ditha eruhon: alwahio, amehina karik elik n’ahap, th’Ojok, Omonye, karik Kristo Yesu, ohobu lohothai.</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Ohibru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Ikoti, iwon ohoi nya h’omonye howoni araohothing hoindafaitho ohoi tuhudik, ohoi ibang isong.</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Onyimuni ithai nya, thawahan thon’Ojok Omonye, ethadwarye ithai ara ohothing th’Ohoile tholonyong; ethaliborye nya ahwandek hathai th’ahotho thananyong, diruhi arami ho Yesu Kristo. Alwahio karik elik nasong thoiwona ara nefut methelele.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Hafurahina ahinwarang d’ Ojok karik Omonye l’Ohobu lohothai Yesu Kristo!. Anyo, th’amiehina thananyong thanahittok, esarak dohothai esu angejuk th’ethabuhuna Yesu Kristo thoye. Ithafongok ne ohothai th’eyihina thanamijyo.</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Ezaliehina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Oindu de lotelu ithayofo th’abongoitho abongi; aang nang aindu ifufusuna ofure lonyong thath’Amanini n’Esu; aindu nang de anyahi ofure lonyong da Lalamonye, dihithemi h’anjelohio honyong.</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Matteo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“Oyyu dohoi, Simone, lolonyi ho Yoanne,” Yesu etharangyo. Aca aangi arami hadiri hune ofuni th’othulo, ti, isarahini dohoi gwo thalala Monye lowon dihide.</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Matteo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Omijethe tuhudik ahibu ithai imojyo tek ithai ethadwalye. Atek nang, oko ohoile, ahibu ahwan ilik.”</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Omijye tuhudik karik ara iye imojyo, daang iye ijingak ditha esusuitha. Owak kodien ohoile, ti, ilik ahwan.</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Idorotho ahas h'ahejek hundang. Nang lya th'ahwan. Ingengelatha karik othinotho nang. Awang ohoile owon h'ahiringo karik ohot, iring nawonderek nang hosong ne."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Aindu Ocame ara othulo, ara loifut halwahio, h’eladiri, amanya dihiji hohothai. Etehu ohothai abolori nanyong, abolori nefothu inyong iring olonyi loboithe l’Omonye.</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Ogemiza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'Ofuni mwai iwonan d'operok hothoholu,' ojo Ojok,'aindu nang de ibuhohina Ohoile hindang d'ohothing fodok.Ofuni mwai hoilethelonyi karik hanathengarok icama arami hune,Ofuni mwai ottwat hothai idoruna arami homwai, Ofuni mwai etharikahio inyo ohobolok hothai.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Aca, aang othulo de lethabisa th’egyemathik thoh’oyalu hawon dihithemi honyong. Aca, thol’oyalu oindu atehan eyau.</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Acama nang iring othulo, anyo, th’elihan than’elathulo nahoi, iring nanyahinerek okangir h’ahwandek hathai ara ongacani d’ebothan karik thaangan thon’oyalu nabolo disarahina dang okangir h’ahwandek hathai ara ongacani d’abisan difunerek ara hodwa.</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Aca, aning nanya aang ocohi oyalu ehandyo th’elik thana elathulo, ehandyo Ojok,. Asulu olonyi lonyong olofeng dith’arijori n’othulo leyau d’ahohina n’eyau karik eda eyau ditha h’othulo.</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Korincia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Ihandio inyong ahani da awang othulo lobo le thadara di hithemi honyong.</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Korinsia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Aca juuk dwona ohoi ohothing, aang ohoi ingalafa ara othulo ija. Aca aferya karik atangir hengalafarik ohoi, ikara h’othulo hamaring. Kombwo owoni h’akolon n’Ojok ditharohojyo amasok hako.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Galasian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Ti, etek hijan awang othulo lobis arami hanyong th'egyemathik thoh'oyalu hama, owak bebe th'eruk do Yesu Kristo. Efunu ohothai dang d'eruk do Kristo Yesu dobis arami hahothai th'eruk do Kristo, ikara th'egyemathik thoh'oyano. Ara th'egyemathik thoh'oyano hamaring, awang othulo lothohop lobis arami hanyong.</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Galasian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Athuhi nang nya abehohina ho Kristo di kruce. Awang hara nang lesuka lya. Kristo lomanya ditha ho nang lya. Esu nesarak nang ara othulo ne, esuka nang th'eruk ditha h'Olonyi l'Ojok, lomuno nang esarak ahwan nayong thotohori tho nang.</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Galasian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Inyong na, oleyori beriena omanyitha h'eyauna: arwanga n'obusuha h'angorwo nawang obis, ebothan n'esukaitha, elamwak,</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Galasian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Athuk ohothing howon ara ho Kristo Yesu abehohina di kruce omanyit l'eyatha h'asang hawak omanyitha h'eyauna.</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Filippian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Juk ahani ne, nang th'ahwan era nang iwahan asang hothohop. Ara igigilo othulo lobo hijan owak inyong asang hothohop, era nang iwaha okalak inyong.</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Aye Kristo gelere th’eyatha; aye othulo loyyu th’ohoiyak fodok, diyaru ithai d’Ojok. Ethayeye inyong dihithemi h’ohothing, ti, ahibu inyong omijyo di hoile.</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Ogemiza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Athuhi nya ethafothohina othulo lo thol'oyihoi thel'egyema karik atehan n'Ojok nanya berien; ara ithai, ohothing haang otek oyano, ethayeyo th'abehohina inyong di kruce.</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Anyo, ohothing hotek inyong berien, ikeluni isong hulo ara hoisarahini d’arijori n’Olonyi lonyong, dowon inyong ara ohoithemoni ditha h’olarok holwari.</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Kabong Ojok hoida ohothing honyong hathuk inyong aitek berien. Awang iye itek aisong arami h’Elija hacama amanini n’arami h’Ojok. Angai ithasahak Elija Israele d’Ojok?</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Onyimuni ithai nya, thawahan thon’Ojok Omonye, ethadwarye ithai ara ohothing th’Ohoile tholonyong; ethaliborye nya ahwandek hathai th’ahotho thananyong, diruhi arami ho Yesu Kristo. Alwahio karik elik nasong thoiwona ara nefut methelele.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Athuk nya Ojok anyimuna inyong, kabong hoyeuni ahap, karik ethalyehini inyong operok hothoicuhit hulya, thoithai.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Matteo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Ofithok ohoi eyatha hahoi, iring nefithohinerek ohoi homok eyatha hehandyo isong dohoi;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Matteo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Ara imiehi iye homok eyatha hehandyo isong dohoi; omiehi iye de dang Leemonye lowon dihide.</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Matteo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Ti, ara aang iye imiehi homok, aang de dang Leemonye homiehi eyatha hethuk iye eyauna.</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“Angai ocama othulo lya ahani? Ipitha! Ngai ocohi amiehina eyatha, arahari Ojok hamaring?”</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Ohothing ho oyinik ethalimio omanyitha ho Ojude karik homok ho opharisee eterie achama da ahuandek hasong, "Ethadara othulo lia karik amorio Ojok thajaran! Itek ohothai bokolong awang lobo othulo inyong Ojok aboithe lomiehi eyatha!"</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Ilik dijara, ' amiehini eyatha hahoi' acha awang lobo lotehu dia diri kuya kabong amiehini othulo lia. Ti awang helik dichama ijan, 'Odothoi tha hide karik iodahai' acha otehu ohothing kuak dia ethayijohini inyong kuya awang.</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Kaang lobo thosong oduma amari nayong, thia ara othulo le tha ayiji isong tha wang ho oduma aning nabo. Loni tho ohothing hulia arehai omuno lomonye ha arobiahio bebe?</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Simone etharangio, "Egigilo nang ijan othulo lowon ha arobiahio halwari omuno inyong bebe." Yesu ajo donyong, Ibis ie."</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Yoanne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Lehohi ithai eyatha hanyong, ehohi ithai; la kabong ithai ihohi eyatha hanyong, kabong h’ohohini.”</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Ogemiza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Inyong na, oburunu d'amonyori nahoi karik omojoi d'Ohobu kode pwanga omehi iye d'arami h'othaji lohoi.</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Korinsia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Ara emiehi ithai othulo loboling, amiehi nang dang othulo le. Aning nathuk nang amiehina – omiehini inyong na thoithai ditha h’awonan no Kristo.</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Efesio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Oyijotho ara ithai imuno ahwandek hothai, iwonatha h'othaji hoilik, omehunethe ahwandek, iring namehinerek ohothai Ojok ditha ho Kristo.</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Kolossia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Aye nya nathai ditha eyatha nathai karik awangan nathai angocyo ahwandek, ethasu inyong lo ithai ditha honyong karik amehi ithai eyatha hathai.</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Kolossia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Olwahyethek ahwandek. Ara ongica othulo lobo holoboling, thomehi iring nathuhorik ithai Ohobu amehina.</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Ithaijyo de amojo n’eruhon othulo lodiha lya, Ohobu ethadocyo inyong; ara eyau, omehi de inyong Ojok.</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Ti, ara ewaha eyatha hahothai, oyyu inyong lo, obis omiehi eyatha hahothai, elalayo ohothai th'asang fodok h'amonyori.</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Matteo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Ofuk ahani, dofuni arami hanya ojyo ohocoroni Isaya huna ifuna ara hadiri.</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Ainyong nanyahi nang dohoi diri ofuk dena do omiru lowak Ojok, ti awang ie iruk arami hundang. Thene isak dena Ojok ie awangan nachama many ofaning lo oyisunerek oitho lohoi!"</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Ajo dosong, "Ahanana arami ho Ojok hune athuhoi iring neningunerek ithai inyong.</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Yoanne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Ofwo arami hune see h’oyano hosong hoigero, ‘Amani nang kwong arami.’</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Yoanne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Nanya hawondere nang hosong na, ekayo nang isong th’akolon thon’ofure lohoi, ofure lonya isarak iye donang diyohoitherek isong kabong lolitho, araharik othulo lonya awon ara lalito dofunere arami hanya athuk egero dihab iwonan ara hadiri.</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Ogemiza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"Olarok, ocohi d'amanini nadwa diinduna ifuhon, aindu icama hijan acama nya Ohoile Lodwa dihithemi th'ahuthuk thono Davide arami ho Juda, lonya ithaitharu ohoindefak ho Yesu.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Ogemiza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Akanak Ojok asang hune do ohothai, akalifinok hosong, inyong nethadothunerek Yesu tho yee. Inyong ne dang negero da amanini no oyele etharehe: 'Ie lalalonyi, ahanana awon nang ara lemonye.'</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Ihandyo ahani, dirimahinerek asang hawak oyalu dothai haang ara ohothing, ti,iring h”Ohoile.</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Hoiwon holobo h’ahoros, arahari amuno n’ahwandek donyong loindafaitho oyano tuhudi.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Galasian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Anyo, oyalu fodok lothifoithe ditha hefahit aboithe: ditha "Omunoi othulo loindek hohoi, iring nemunorik iye ahwan nahoi."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Filippian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Isarahina amuno hindang thoifutha th'egigilo ara aboithe, amuno aboithe, ara hathuk asuduha ditha h'Ohoile th'aning aboithe newak arimahina.</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Kolossia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Nang ongaca l'ekklesia iring nesarahinerek nang awona ahani ne th'Ojok thoithai dowon ocame l'Ojok ara ladiri.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Tess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Inyong nemojorik ohoi juui thoithai. Ifiyo ohoi Ojok l’ohothai thoithasiru ithai dimanya amanio nelongorik inyong ithai. Inyong thoisarak dothai th’akolon thananyong asang fodok hayyu hewak ithai karik hengohinerek egyema nathai n’eruhon.</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Athenunu asuduhe n’amaninihio hadwa najyo, “Eruhu Abraham Ojok, eherahini donyong ara abisan.”karik elongoi inyong omotte l’Ojok.</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Ezaliehina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Thiya esarahini isong abok abok abongo abong, anyahini isong thoihtilaw omiru tiibai lwai ohoigyemak karik olarok hosong hatohori, iring nathuhorik isong atohoro, lwai isong athuba.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Matteo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Ara mwai Olonyi l’Othulo laindu th’abolori h’anjelohio honyong, oindu de iwoni dikara honyong h’abolori.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Thiya ofuni de itehuna Olonyi l’Othulo oindu dith’adikolo, thakolon karik th’ablori thanahittok.</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Kuak ahani aleyo anjelohen lo Lamolo Ojok do song. Afang amaji nesukarik isong ne bokolong, ithaithahina abolori no Lamolo.Dini abang isong.</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Ara ohoyohok anyaha di mandak da akero hasong. Arasai achama angai Ojok lobolo karik ethuye inyong da asang hatehu karik aningu isong, acha ofuk asang bokolong iring nanyahinerek anjelohen isong.</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Aindu Ocame ara othulo, ara loifut halwahio, h’eladiri, amanya dihiji hohothai. Etehu ohothai abolori nanyong, abolori nefothu inyong iring olonyi loboithe l’Omonye.</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Ogemiza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Athuhon nasong emimingahina Petro karik Yoanne, aburahini isong thoifwa. Awang orimahaini oyihoi losaryerek isong, anyo, ohothing nya hodimamajyo Ojok th'aning thanathuhi ehandyo.</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Aca, eyauni ohothing bukulung karik dang amutha abolori n’Ojok dosong,</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Korincia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Thene, ja inyo ie dia imatha ie, kuya ainyong ihandio ie, ihandie di ithahuyere Ojok.</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Korinsia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Thene, ohothai bukulung, howon h’ahomongithe habutho, etehu abolori n’Ohobu. Ohothai hoiloicye ditha h’abolori nehyelaru ne, nabo tholohide hanabo, iring th’Ohobu, inyong lowon ara ohoile lo.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Efesio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ahujon thoiwona donyong dith'ekklesia karik ditha ho Kristo Yesu d'operi fodok mak.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Filippian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Th'orii lya, ahujon thoiwona d'Ojok karik Omonye lohothai mak.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Kolossia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Ara Kristo, lowon dothai ara esu lo laleyo, ileyo ithai de honyong dang dihujon.</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Tess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Th’oyihoi tholya, ofure lo Hobu Yesu, ifothu de ahujon thoithai, ithai ifothu thonyong, th’alwahio thon’Ojok lohothai karik l’Ohobu Yesu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Ettitoyo na, olo h’evanjelio nahu n’Ojok, lomuno ethafothohina donang.</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Ithahoru nang de Ohobu th’egyemathik hamonyong, alwahu nang ara l’ohobye lothohide. Abolori thoiwona ara nanyong mak.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Ti, th’asang thahayyu d’angorwu, hanyahi elajok th’egyemathik thahayyu.</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Ti, idara enyanyahitha hamoryo asang hadwa hamuno ahabolok. Kombwo, ithethemak ahwan nahoi ditha h’elajok.</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Anyo, ethahongio n’ahwan tiibai oyyu, ti, elajok oyyu d’asang fodok.</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Ara isarahi lobo etyenio napala karik ara aang iruhu ocamitha hadiri ho Kristo Yesu h’etyenio nelajok,</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karik eribo naang obongo dihiji h’ohothing hathuk ahosi amuyahi, athuhi ethalithohina eladiri karik hodigigilo hijan awahan arami h’Ojok oyihoi leyanu enyahwo.</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Thoone ne, elajok karik efongon, owoni ara ayiji nabolo,</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Ti, iye othulo l’Ojok, ingero adi th’asang hune. Othahithai abisan, arami h’Ojok, eruho n’ayiji, amuno, angongohina karik anyalami.</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Owoni de h’oyayit lowon ara l’Ojok, ti, idari de akolon nanyong.. Iloithothik adi th’ohothing hulya.</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Ohothing bukulung howak amanya th’oyihoi thol’Ojok ditha ho Kristo Yesu, ithagyemye de.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ohoigyemani l’Ojok karik ohifak lo Yesu Kristo d’eruhon n’ohothing h’Ojok honyimuni karik atehan n’eladiri neruk h’elajok,</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Ittittoyo inyong na ohothai edara aangan n’elajok, awahan nasang hothohop karik amanya nendafaitha nahwan nahoi, abisan karik omanyitha h’elajok h’oper lo.</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Athuk akolon n’elajok n’Ojok esarahina ohothai asang bukulung hewak dimanyarik esu n’ohoile th’atehan thanahothai le, lonya ilongo ohothai dingara abolori karik ayiji nanyong.</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d’atehan nathai ofonihina endafaitho ahwandek haithai tuhudik; dindafaitho ahwandek hathai tuhudik, ofonihina agnongio; d’angongio, ofonihina elajok;</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d’elajok nathai, ofonihina amuno n’elakrityani; karik d’amuno nelakrityani nathai, ofonihina amuno.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Ahani ne, otek Ohobu angai ithahoruni ohothing hotek Ojok th’ethemitha hasong karik angai ifithahini isong d’asario nasong d’Ofaning l‘Akanyo,</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Anyo asang hune hafuni ilitho. Anyo, asang hune hafuni itharohoja fodok adi thoyihoi tholoya, ara opecen l’ohothing hojahitha angai ira ithai iwonan? Ira omanyitha hothai idwaran karik esrahini d’Ojok.</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Matteo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Diwon ithai ara okalifinok h’Omonye lothai di paradiso. Aca, isarak inyong oholong lonyong thowuloi d’ohothing homonyong karik hoyyu see, karik isarak ohuju d’ohothing hoihandyo ara nayyu karik hoihandyo ara namonyong.</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Yesu ajyo, “Anyo ilongo iye nang loyyu? Aang lobo loyyu, arahari Ojok hamaring.</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Ohoindefani l'ahap lobo efiyo inyong ajo, "Ohoityenani loyyu, ainyong owak ehandyo nang dirimahina esu naang ecuhit?"</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Yesu ajo donyong, "Anyo ilongo iye nang ara loyyu? Awang lobo loyyu arahari Ojok hama.</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Yoanne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Obolo nya elafere n’elulungir h’ohothing th’arami thahanyong. Homok ajyori, “Inyong lo othulo loyyu. Homok ikoti ajyori, “Omonyong inyong lo, itharahojyo ahosi h’elulungir h’ohothing.”</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Ogemiza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Owon nya dang ahothifoni nabo di Joppa nelongoi ara Tabitha, eloithi ara "Dorcas". Owon nya athulo ne h'egyemathik olwarai hayyu karik h'amehina hehandyo inyong d'ohoicanak.</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Itek ohoi hijan d’ohothing homuno Ojok, igyema asang bukulung amaji aboithe d’ayiji, d’ohothing hoilongoi d’arami hawak inyong ehandyo.</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Korinsia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Karik ocohi d’Ojok disarahina alwahio thoiburuyahe ithai, dara juui, ditha h’asang bukulung, diwon ithai h’asang fodok hewak ithai.</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Galasian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Inyong nara, hewon ohothai h'omiru, hehandyethe nayyu d'ohothing fodok, kereki d'ohothing h'ahang n'eruk.</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Efesio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D'ohothai elulung n'egyema n'Ojok, ayehi Ojok ditha ho Kristo Yesu thoihandye asang hayyu hathuk Ojok ehuhumahina arabo nya berien thohothai, defunu idaha ditha hosong.</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Filippian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Arami hune ayenio nang dara laculuyo egyema nayyu obothok de ahani dingohina lwai d'ofaning lo Yesu Kristo.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Kolossia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Emojo ohoi thoithai didaha ithai oyihoi lethamunoyo Ohobu. Emojo ohoi thoithai diwon ithai h'ahayo d'asang h'ehandyo ithai ara hayyu karik dibolo ithai d'atehan n'Ojok.</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Tess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Ohobu Lohothai Yesu Kristo thahwan karik Ojok Omonye lohodtai, lomuno ohodtai, karik alwahio nanyong thoisarak ohothai engere karik eyihina nako</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Owak inyong thoiwona h’ofure Loyyu dia amijo d’okalifinok, alwahyo othohomonok, elalayo ahejek h’ohothing h’Ojok hodwa alwahyo ohothing hoithathana dia amijyo degyemathik hayyu.</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Iruhohini hijan otek isong Ojok, ti, aang owahi Ojok thegyemitha thohosong. Ongica isong hulo, aang ithaningye arami karik aang alwahuni aning naboling degyema nayyu.</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Inyong na, ohothing hoithathaciana thawaha thon’Ojok dosong, thoiruhu, th’egyemathik thahasong thahayyu, disarahina ahwandek hasong fodok d’Ohoyani losong, loindafaitho th’akolon, arami hathuk inyong eruhuna.</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Matteo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Alo Yesu athwa no Galile fodok dityenio ditha h’asynagohio dityenio Asayo Angejuho h’Ohobye, karik dithalihyo ohothing howoni h’opeceni h’adihathik olwarai.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Ajyo, “Acohini omiru karik anyiha ohobye lothohide. Oburunethek ara ithai iruk evanjelio.”</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Ti anjelohen ajo dosong, "Hebangatha! Aindu nang dinyahina dothai arami hayu, heyanu ayiji do ohothing bokolong karik isak ithai bokolong amuno!</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Ogemiza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Ohoi heyanu do thai arami hayu da asang hanya onyahini do ohohonyihio hohothai:</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Ogemiza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Ti, aang nang edoru ayiji n’esu hindang donang, ara kaang nang engohi angetha, nang athuk elongo nefothu nang th’Ohobu Yesu, dinyahina evanjelio n’alwahio n’Ojok.</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Aca, aang nang ahu hojwu d’evanjelio, aca, inyong na akolon n’Ojok dithalwahuna ohthing bukulung hoiruk, dodo ahithemi, d’Ojudei karik d’Ogriki.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Korincia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Thene ethayihi nang ithai, olarok ha ahanerok, evangelio ne etitoyo nang do thai, ne ethuk itha efothuna karik newetharik ithai,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Korinsia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Dosong, athuk ojok l’ahap ethangodoyo ahosi hasong haang hoiruk. D’ahani ne, aang ocohi dosong ditehuna afangan n’evanjelio n’abolori no Kristo, lowon ara arijori n’Ojok.</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Galasian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Ti, juk dia ohothai dia anjelo loindu thohide onyahi dothai evanjelio nekela tha nethuk ohoi anyahina, inyong thofyethak.</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Filippian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Isukathi thoyihothik thah'evanjelio no Kristo dara ara nang laindu ithai itihyo dia awang nang, dethaningu nang thoithai hijan iwoitha ithai ara nako ditha Ohoile Aboithe, ahu aboithe diribo amaji aboithe th'eruk than'evanjelio.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Kolossia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Iwon ithai hamuno ne, anyo itek ithai aning nakana ara nathai dihide. Ethaningu ithai enihina nshesndek d'aning necahi arimahina ditha arami hadiri, evanelio,</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Tess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elongo ithai Ojok dihuhumyo oirik lothai l’abolori n’Ohobu Lohothai Yesu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Inyong na, ahu nahoi thaang hojwuo, dinyahina Ohobu lohothai, ikara dang thonang, Paulo, ohoifithani lonyong. Kombwo, ongarathik ethathaciana th’evanjelio iring d’akolon n/Ojok,</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Edwongi omiru hoculuyerek Akanyo. Ohothing h’Ojok olefeng, icahi akanyo. Oculuyo thohoi, angai de ingohunu h’ohothing haang iruhi Assayo Angejuho?</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Ezaliehina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Nang atehu anjelo lobo, lowon h’evanjelio no mak owa dinyahina dimisok, dimukoko, d’ahuthuhye karik d’ohothing.</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Thia ara anjelohen ajo donyong, "Hebang, Maria, acha efothu ie eruhon tho Ojok!</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Esarak ohothai Ojok oyalu tholo Musa, ti, alwahio karik eladiri tholo Yesu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Ogemiza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Th'akolon thanahitto anyahini ohoifahak arami h'ebuhuna n'Ohobu Yesu. Esarahini dosong fodok alwahio nahitto n'Ojok.</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karik athuhi isong ethabisyo ija th’alwahio thananyong th’adumuna thanawon ditha ho Kristo Yesu.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Korincia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Ti tha agaracia tho no Ojok awong iring na awonderek nang ne, awang agracia nanyong do nang ho okar. Ti egema nang bebe nakalaru nasong. Ti ikara nang, ti agracia no Ojok nawon do nang.</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Korinsia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Aca asang fodok owoni thoithai, diyanu alwahio newas d’ohothing holwa ne afurahina n’ahinwarang d’abolori n’Ojok.</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Galasian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Awang nang awak esarahina alwahio n'Ojok arakang, ara kudien orimahini abisan thol'oyano, ira Kristo iye ija!?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Efesio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Th'alwahion thon'Ojok, ethalwahunu ithai th'eruk. Ikara thothai oindu alwahio ne. Inyong na alwahio n'Ojok.</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Filippian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Alwahio n'Ohobu Yesu Kristo thoiwona h'ohoile lothai.</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Kolossia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Ocamitha hothai thoiwona juii h'alwahio. Isarahina ahipere ditha h'ocamitha hothai, ditek ithai angai itharangye ohothing hulya abok abok.</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Tess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Ohobu Lohothai Yesu Kristo thahwan karik Ojok Omonye lohodtai, lomuno ohodtai, karik alwahio nanyong thoisarak ohothai engere karik eyihina nako</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Iye hathi, oitho hindang, thokolo, ditha h’alwahio nawon ditha ho Kristo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Aca, athuk alwahio n’Ojok aleyori dithalwahuna ohothing bukulung.</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Inyong na, athuhon nanyong ethasiruna ohothai th’alwahio thanyong, efunu iwonan ara ohoruthak howon hayenio n’amanya no mak.</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Ohibru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Ti, etehu ohoi othuhi inyong ethamutharyo th’anjelohio, orii tiibai, Yesu, ethayofye inyong th’abolori karik th’ethahabuyo than’ethathaciana karik n’aye nanyong, dara th’alwahio thon’Ojok, dopil aye th’ohothing fodok.</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Inyong na, ahosi hathai thorai ainyong owak ihandye. Omijyethek tuhudik karik ithabisahina eyihina nathai d’aboroyo nafuni ithai isarahina ara Kristo lethalyehini.</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Matteo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Aca, owon de othaji lohoi d’amaji nawonderek ebarithi hahoi.</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anyo, aang olo dithaji honyong, ti, olo di hohye honyong; thiya alo dingwai?” Th’ocame tholya, anyahi Yesu hijan anyatha bukulung, olibori.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Ti ibu Maria orasa egigilo asang bokolong hathuk inyong ananinguna karik iyuna isong dee.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“Hoisarahina othaja hothai tho banga. Iruhotho d’Ojok, ara ithai iruk do nang.</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Ogemiza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Awang aning nerimak iye th'arami hune, anyo, awang othaji lohoi obis h'Ojok.</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Ti, inyong na th’othaji tholohoi tholoko karik leda aburunu, inyong isarak iye ethuhyo di koro d’ahwan nahoi holefeng, engere d’ofaning l’engere, nanyahi hijan, ofaning l’ethalyehini akanyo n’Ojok nabis.</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Korinsia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adwanyak arijori nanyong dohoi karik esarak dithaja hohoi Ohoile ara ethamijani n’ainyong de naindu.</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Galasian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karik anyo iwon ithai ara olonyirok, atha athuk Ojok asulahina Ohoile Lodwa ditha h'othaja hohothai, hoilongo inyong ara, "Abba, Monye."</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Filippian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Karik elik n'Ojok, nethalangyo olofioro, iyohotho de othaja h'egigilitha hathai ditha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Kolossia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Elik n'ahap karik n'ahwandek no Kristo thoindafaithe othaja hothai. Th'elik thone inyong nanya ilongorik ithai ditha ahwan aboithe. Ofurahina ahinywarang da Lamolo.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Tess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Ohobu thoiyohoro ithai d’atehan nabolo amuno n’Ojok karik angonguna ethathacana nesarak Kristo.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Ingero adi th’asang hamonyong hawak elattwat. Ottahithai th’oyano abisan, eruho, amuno karik elik n’ahap th’ohothing thohoilongo Ohobu th’othaji tholosong thololibo.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Ohibru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hoithakolyethek othaji hothai iring d’edara, d’omiru h’othemyerek ditha oduyaru.</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Ti, iwonatha dithaji hothai habangi nayyu do Kristo, karik ithai ithahabuyo inyong ara Ohobu. Orathik, d’omiru fodok, ditharangyo, othulo loifiyo ithai dinyahina eyihina nawon ditha hothai,</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Yoanne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Th'arami thohune, etek hijan ohothai th'eladiri. Ohothai thoihuhumak othaja hohothai dihithemi hanyong.</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Matteo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Athuhon no Yesu efothuna Batisimo, aindu kwak adi thath’ahari. Thiya, angai paradise donyong karik atehu Ohoile l’Ojok oindu dihap iring ayoro h’afangan donyong.</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Matteo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Thiya, oilolonge ajyo tho hide, “oitho hindang lo holefeng loko, amuno nang thonyong.”</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Athuhon n’Ohobu Yesu acama dosong, eyarai inyong dihide, awoni dinget h’Ojok.</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Di holu he diaharu na anjelohen isong anyahari di hide, ajo ohoyohok dosong omonyie, "Ongida ohothai ivuo thenene di Bethlehem di tihio aning nayu bebe nathuk afuhon ne, nayahi ohothai Lamolo nene!</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Yoanne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Yoanne etharang, “Aang othulo lefothu aning nabo, ara kabong isarahini donyong thohide.</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Ogemiza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Atha kabong Davide hodok dihide, ti ajo, 'Ajo Hobu d'Ohobu hindang, "Owoni dinget honang,</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Aca engere n’Ojok nethalyehini tho paradiso. d’ohothing haang owoni ara h’Ojok karik haang obis, ohothing hoida arami hadiri thaangan than’abisan.</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Filippian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Ti, ohothai ohothing h'abore no Paradiso, amaji nethilaunerek ohoithalwahani, Hobu, Yesu Kristo.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Kolossia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Iwon ithai hamuno ne, anyo itek ithai aning nakana ara nathai dihide. Ethaningu ithai enihina nshesndek d'aning necahi arimahina ditha arami hadiri, evanelio,</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Tess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karik iyanu de ethatthacana d’ohothing hoiyahak ithai ethathacana, karik isarak ithai de ohothing hoithathacana alwahio karik d’ohoi dang. Oindu de ihandyo asang hune , ara Ohobu Yesu laleyo dihide ho anjelohio honyong hoko</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Ohibru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Aca, osiru nya dohothai diwonan ho fadiri lohittok, lodwa, lolama th’eyau, lolibo thilathila, loikeluni th’ohoyak, lethahuye tholohide h’ahide.</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karik ahani ne, hamijyethek ahithemi d’aboroyothik hasom, hathuk Ojok akanahina d’ohothing honyong. Okanak dothai dihide, amaji naang isong omuyaharik, itharohojarik dia amonyororik.</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Ethaningu ohoi th’ahandek omurut lya oindu thohide orii ohoi honyong dihide h’odonge lodwa.</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Ezaliehina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Aindu nang de isarahina othulo lotelu thoiwona ara oholothi la Templo n’Ojok hindang. Aang inyong oindu inden adi thothonyong, karik aindu nang de igerohina dihide honyong, ofure l’Ojok hindang, ofure l’abore n’Ojok hindang (Yerusalem angejuk, naindu dihap thohide th’Ojok hindang) ofure hindang ongejuk.</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Matteo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Ti, atehuna n’ohoithanyangak olonyi l’othulo lya, ajyori th’ahwandek thahasong. ‘Olonyi lya lolomonye h’ahap. Ifuna, hattohoro inyong. deyaru attitto hanyong.’</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“Ti, ohoromok h’ahayo h’obalu acama amonye, ‘Inyong lya ohoruthani. Ifuna, hattohoro inyong, dowon aruthahina ara nahothai.’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Atehuna ti n'ohoromok h'ahayo inyong, acamai dihiji hosong, ajori, 'Inyong lya ohoruthani lo. Hatohoro inyong, dowon abara n'ahayo ara nahothai.'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Aca aang arami hanya iruhohini d’Abramo karik ohothifok honyong ara ohoindefak h’ahap ofuni th’oyalu, ti, ofuni thal’abisan n’eruhon.</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Aca ara nya ohothing homanya th’oyalu ara ohoruthak, ira eruhon ithulo, karik aang arami hanya iruhohini irahi ihandyo aning nabo.</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Ara ohothai okalifinok, ohothai ohofuhok, ohofuhok h’Ojok, karik ethuna ara ohofuhok ho Kristo, ara diri ethathaciana honyong, dithahuye dang ohothai honyong.</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Galasian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Ajo nang hijan ohoruthani, ara lohowon ara okalifonit, awang hoikela th'ongaca, juk owon ara omonye lamaji nenyangarik karing nethanyangyerek.</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Galasian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Thoone, awang iye iwon ara ongaca, ti, ara olonyi, karik ara ara olonyi, ewon iye dang ara ohoruthani thol'Ojok.</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Efesio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Eladiri nedima ne, ojo hijan ohothing hoikela th'Ojudei, owoni ara ohoruthak karik ohothing howon iring amasok hamahama h'ahwan. Ongara isong arami homwai hanya athuk isong Kristo Yesu anyahina thoyihoi thal'evanjelio.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Inyong na, athuhon nanyong ethasiruna ohothai th’alwahio thanyong, efunu iwonan ara ohoruthak howon hayenio n’amanya no mak.</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Ohibru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Ti, operok hulya ne, ocama Ojok d’ohothai thol’Olonyi lathuk inyong anyimuna ara ohoidefani l’asang bukulung. Tholonyong oyeu Ojok ahap fodok.</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Ohibru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Ara Ojok lathuk awahuna ethaithahina ara naleyo d’ohoruthak h’aning neruhohini daangan neloitho nawahi ehandyerek inyong, ithakolok inyong lo eruhohina th’epitha.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Ithaningyethek, olarok hundang, kabong diri Ojok honyimu ohoicanak h’ahap thobarai dith’eruhon karik thoiwona ara ohoruthak h’ohobye lonya isarahini arakang d’ohothing hamuno inyong?</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Th’oyihoi tholya aboithe, isukathik h’angorwo hathai, ahibu ithai itek tuhudik hijan ojon isong thothai. Indefatha isong th’abangi thanayyu, anyo ifothuni de ara aboithe hothai, esorio n’Ojok n’esu, Ihandyethek ahani daang aning netharohojo omojitha hothai.</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Matteo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Ti, thene, anyahi nang ithai, lo ingere h’olai, iyarai de dihithemi h’oyalu, lelongo olai, “Aang-aning-neyijorik- iye,” iyanai de dihithemi h’elulung n’ohobolok, karik loilongo olai ara ohonangani laang aca, owon de habangi nafwarik d’ahimang no inferno.</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Matteo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Inyong na, ara isarak iye ahonyek nenget eyauna, ikolowothu ara iye icohoro adi! Oyyu dohoi dingodo, th’amirohina iye bukulung dith’ahimang.</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Matteo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Ara isarak iye ahinang nenget eyauna, obongu ara iye icohoro inyong adi! Oyyu dohoi diwonan h’ahinang aboithe, th’awonan hohoi h’ahwan bukulung dith’ahimang.</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Matteo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Hoibang ohothing hoithayeyo ahwan, ti, aangi ocohini ethayeyo ohoile; kombwo obangatha Ojok, locohi etharohojyo ahwan karik ohoile ditha h’ahimang.</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Matteo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Karik ara isarak iye ahonyek aboithe ethalithohina eruhon nahoi, ikolouthu ara iye icohoro adi! Oyyu dohoi dijingahina desu h’ahonyek aboithe, th’awonan h’ahonde arehai, amirohini iye dith’ahimang namanya mak.</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Matteo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“Amiehunu ne do de ti, dothai, ohoityenak h’oyalu karik Ofarisei! Ithai odwalak! Idaha ithai ahide n’ahariak hahittwak ara ithai ilangithai amisok bukulung diloithuna othulo aboithe; ara erimak ithai aboithe, ihandyo ithai inyong ara locohi anden di himang operok arehai, iring ithai!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Matteo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Ithai oduring haduring h’amunuok karik amunuok, angai de ikaru ithai amiro dith’ahimang?</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Ara isarak iye ahinang nahoi eboso, obongu adi. Oyyu dohoi dijingahina ditha hesu ara lopala, th’awonan h’ahas arehai, ara iye ilo ditha h’ahimang, naang odunya,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Ara isarak iye aheju nahoi eboso, obongu adi. Oyyu dohoi dijingara disu ara longura thawonan h’ahejek arehai, amirohini ditha ahimang.</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Ara isarak iye ahonyek eboso, ikolouthu adi. Oyyu dohoi dijingara d’ohobye l’Ojok h’ahonyek aboithe, th’awonan h’ahonde arehai, amirohini iye dinferno.</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Ti eringio nang ithai do oning leruk ithai ibangan diri. Obangatha Ojok, acha awang hochi ethayeyo ithai ti, ochohok inyong dang isong di ferno diholu! Aa, inyong diri leruk ithai ibangi!</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Ongadiep dang ahimang, ahap n’amonyori nedwehini dithatha h’okeri h’ahwan nahothai.Itharohojyo ongadiep ahwan fodok. Idwehi ongadiep oyihoi lesu karik inyong dang th’ahwan ahimang nawulo th’ahimang.</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Lojwu ahu thonang karik thocamitha thohundang ditha oper l’eleru karik l’eyau lya, oindu de dang ahu n’Olonyi l’Othulo ijwuon, ara laindu ditha h’abolori n’Omonye lonyong h’anjelohio hodwa.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Ojori ahani acha asang habolo hehandio Ojok loko bebe, do nang. Ofure lonyong olibo!</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karik eruk ohoi, ohoi itek hijan iye othulo Oboithe Lodwa l’Ojok.”</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Ogemiza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Diri, ho Erode karik Ponsio Pilato, ohothing hoikela th'Ojudei, ohothing ho Israele, emorai ditha h'abore nahitto, emorai didara ohoigyemani lodwa Yesu, lethuk ithai eyelyo ara Ohobu.</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Ajo nang dothai, olarok, th’amehina thon’Ojok, isarahina ahwandek hathai d’Ojok ara ehuma namijo, nadwa han’efothu Ojok. Ingengelunu egyema nahoi.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Korincia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Ara itharusuhio lobo a tamplo no Ojok, itharusuhok dang Ojok othulo le. Acha odwa atemplo no Ojok, ahanya idwa ithai dang.</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Efesio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Ojok onyimu ohothai ditha honyong thoculwe h'ahap, delibo aang ohothai omorye dihithemi honyong.</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Kolossia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Ti, thone, athuk ithai ethamoryo th'aye than'ahwan thananyong. Ihandyo ahani dinyahinerek ithai hijan idwa ithai, awang ithai omorye karik tholohide hohune awang ithai ithamonyorye dihithemi honyong,</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Tess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Th’oyihoi tholya ithakolyo de inyong ithai karik ara ithai de ibis karik idwa dihithemi h’Ojok karik Omonye lohothai ara Ohobu lohothai Yesu laindu h’ohothing fodok howoni ara honyong.</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Lelongo ohothaithai thoilongit tholodwa. Ihandyo ahanya, ikara th’egyemathik thahahothai, ti, igyema th’egyema thanawak inyong karik thalwahio. Thenesarak inyong ohothai, ditha ho Kristo Yesu, dihithemi haculuyo n’omiru.</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Filemone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Anyo, ethairu nang th’eruhon thana iwon iye honyong d’Ohobu Yesu karik amuno newon iye honyong d’ohothing fodok honyong hodwa.</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Ohibru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Inyong na, olarok hodwa, ingara ithai elongo nothohide. Igigilothik tho Yesu, oihejek karik fadiri lohittok l’ewaha nahothai.</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Kombwo, odwara d’asang bukulung hehandyo iye, iring nehandyerek Ojok lathuk iye elongo.</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Ti, ithai, ohothing homunoi, oduhothik h’ahwandek hathai ditha h’eruhon nathai nadwa bebe, ara ithai imojo d’Ohoile Lodwa.</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Ezaliehina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Asang arangwan hayeuni hune, owon aboithe nasong h’ewa inde, bee h’ahonde dihide karik tholohop. Ohariee karik ofaniing, aang oweth dijaran, “Odwa, odwo, odwa, Ohobu Ojok Lamolo, lonya owon, lowon, theene, karik loiindu de.”</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Matteo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Abuhok nang ithai batisimo th’ahari, dithaithahina hijan eburunu ithai d’eyatha ahathai, ti, loindu diholu honang le, oindu de ibuhohina Batisimo th’Ohoile tho Lodwa karik ahimang. Obolo inyong thonang, karik aang dang ocohi donang dihoyo ahamuha hanyong.</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Daivide thahwa, ajyo ditha h’Ohoile Lodwa, “Ohobu ajyo d’Ohobu hindang, owoni dinget honang, tok nang esarahina omerok hohoi thohop h’ahejek hahoi.”</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acha onyahi ie de Ohoile Lodua do omiru hule aning nechama ie."</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Yoanne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Athuhon no Yesu ocama ahani, ehuthak ayiritha nanyong dosong, ajo, “Ifothuna Ohoile Lodwa.</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Ogemiza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Afwan nasong tholo Mysia, ecuruni dihap di bore ho Troas.</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karik aang eyihina iyanu ajwuon n’ahu, anyo, athuhi nanya na abuhohina amuno n’Ojok ditha h’othaja hohothai thol’Ohoile lodwa, lonya athuhi esarahina dohothai.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Korincia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Thene awak nang ithai atehan ijan awang lobo lochama tho Ohoile tho lo Ojok ajo, " Yesu inyong elama," karik awang lobo lojo, "Yesu inyong Lamolo," harihari tho Ohoile lo Olibo.</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Korinsia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alibori, ditha atehan, ditha angongio, anyalami, ditha Ohoile Lodwa karik ditha hamuno nadiri.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Efesio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Ditha Kristo, ithai dang ahani, ara ethuk ithai ethaminguna ocame l'eladiri, evanjelio n'ethalwahuna nathai, eruk ithai donyong karik athuhi ithai ekeluna ara h'Ohoile Lodwa lojo inyong loindu,</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Tess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Emiru ithai nya thohoi karik th’Ohobu, karik juk emorwa nya ithai bebe, efothu ithai th’amuno ocame loyyu loindu th’Ohoile Lodwa. Inyong na ewon ithai fodok ara ariamara d’ohoiruhok fodok di Macedonia karik Acaia.</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Aning nayyu nathuk Ojok esarahina dohoi, ikeye inyong th’Ohoile tho Lodwa, lomanya ditha hohothai.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ikara nya thegyemathik thah’abisan, ehandyo, ti, thamiehina thanyong ithalwahu ohothai, thelalayo ayisuna angejuk kari ethalengejuhyo th’Ohoile thol’Odwa.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Ohibru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D’omiru hule dang, anyahi Ojok inyong na th’ethamijanitha, th’asang hafalangai karik th’ahoryo esoritha h’Ohoile Lodwa, iring owak inyong.</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Aang ocame lowon ara ecorit loindu th’awahan n’othulo thene, arahari ohothing howoni dihinang h’Ohoile Lodwa, iring nanyahinerek isong ocame laindu th’Ojok.</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Ti, ithai, ohothing homunoi, oduhothik h’ahwandek hathai ditha h’eruhon nathai nadwa bebe, ara ithai imojo d’Ohoile Lodwa.</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Matteo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‘Ohothing hulo, ojyo Ojok, ithahuye nang th’ocamitha thohosong, ti, olama othaji losong diri thonang.</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Ti, ara inyong ajyo dosong, “Ocorok Isaia tuhudik thothai, odwalak, iring negerorik inyong,‘Ithahabuyo nang ohothing hulo th’obiyuha thohosong, ti, olama othaji losong thonang.</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Itek iye efahitha - hoileru, hoitoho, hoihoholyo, hoidwala, ithahabuye lemonye karik nehathingi,"</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Yoanne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iring nethahuyerek isong Omonye. Laang ithahuyo Olonyi, aang ithahuyo Omonye losulu inyongDiri diri othulo loithairyo ocame hindang eruk losu nang, owon hesu namanya mak, karik aang de dang ofuni ikanyo arami hanyong ara hamonyong, ti, athuk alangan thaye desu.</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Yoanne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Lowak egyema ho nang, thothifunu nang; amaji nawondere nang, owon ohoigyemani hindang diya. Ithahuyo de Lalamonye othulo l’egyema ho nang.</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Ogemiza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Abong ohothing dang ohoi the bangithi aria. Ajara ohoi ehuhumio dikuroro, ara isong esahini do hoi asang hewak ohoi.</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Odumai ohothing fodok howon hohoi h’ahorosi: ohoindefani la’amiji, ohoithanyangani, ohoibobolok h’ohoithadahak; obanga othulo lowon h’aning nabangi; ifufurye ohothing howak efufura.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Korincia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Dia ahuandek hahothai haleyo awang ho otihie iring hayu, ahca owoni honyong, ti athuk Ojok emorihina apehatha aboithe, esak abolori do do ha awang hosong.</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Efesio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"Ithahabuye le monye hanehathingi" (Efahit ethaboithe h'eruhuna ainyong owon mwai),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Ahana na, d’Ohobu l’operi, laang oye, laang otehunu, Ojok loboithe, Ethahabuyo karik abolori thoiwona donyong mak.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Ohibru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Ti, etehu ohoi othuhi inyong ethamutharyo th’anjelohio, orii tiibai, Yesu, ethayofye inyong th’abolori karik th’ethahabuyo than’ethathaciana karik n’aye nanyong, dara th’alwahio thon’Ojok, dopil aye th’ohothing fodok.</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Obangatha ohothing fodok th’ayiji, omunothik ohoiruhok iring ithai, ithahuyethek Ojok karik obangatha ohoindefani l’ahap karik ohothing lohittok.</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Iwon ohoi nya diya, orii hesarahinerek inyong Ojok Omonye ethahuyo karik abolori, omiru hoindunerek omut th’abolori nahittok bebe, ajyo hijan, “Olonyi hindang lo loko bebe, loithamunoye nang honyong!”</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Ezaliehina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“Isiru iye, Ohobu karik Ojok lohoi, difothuna abolori, ethahuio, karik akolon, aca eyeu iye asang bukulung karik thawahan thanahoi, awoni karik ayeuni isong.”</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Ezaliehina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hijan, “Amen! Emamajio, abolori, elofioro, afurahina n’ahinwarang, ethahabuyo, h’athuthulya thoiwona d’Ojok lohothai mak!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Matteo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karik ditha honyong, ofuni de ohothing isarahina eyihina nasong.”</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Ti iyuhi ohoi nya hijan inyong de oindu ithalwahuna Israele. Aa, karik dihide hohune fodok, eyaru th'orii lya operok aunihoi. ge asang hune afuhon.</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Ogemiza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Awon nang he eruhon aboithe do Ojok, iring nethilayere ohothing hulia inyong, ainduna nebuhuna no hoyaak, no bokolong hobis karik hawang hobis;</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Ojok l’ayenio thoithafuthak ithai th’amuno h’elik n’othaja, diwon ithai h’ayenio th’akolon thon’Ohoile Lodwa.</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Korincia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Ti do ne owon asang ahunihoi hohofithoro: Eruk, awangan na abangi, karik amuno; ti na abolo tho song bebe inyong amuno.</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Korinsia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Iring ewon henihina najak ahani, iko ohothai bebe.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Efesio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Amojo nang d'otehu othaja hothai, ditek ithai eyihina nathuk inyong ithai elongo dia karik ebarithi h'eruhuna nanyong nabolo ditha ohothing fodok hodwa h'Ojok.</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Filippian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Owoni de iring nawaharik nang ainyong de oindu iwonan karik eyiihi nang hijan awang nang de ahu oju, karik dang owon de akolon, thenene iring no juii, ithahuye de Kristo dihwan honang, th'esu dia th'aye.</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Kolossia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Dosong owak Ojok anyahina ebarithi h'ahujon n'arami hadiri hedima hune d'ohothing hawang owoni ara Ojudei. Inyong nawon Kristo ditha hohoi, eladiri n'ahujon no mwai.</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Tess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Olarok karik ahanerok hahoi, iwak ohoi atehan tuhudik arami hadiri h’ohoyak, tek ithai othaja adihari, iring h’ohothing haang eyihina.</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ohifak lo Kristo Yesu, iring defahi n’Ojok, ohoithalwahani lohothai Kristo Yesu, ayenio nahothai.</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Ahibu ohoi imijo ahithemi difothuna eyihina nahothai namunoi, aleyori n’abolori n’Ojok karik ohoithlwahani lohothai lohittok, Yesu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Ohibru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Hendefatha dang ara nako eyihina newak, anyo, othulo leruhok inyong lo, aang odwala.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Inyong na, ahosi hathai thorai ainyong owak ihandye. Omijyethek tuhudik karik ithabisahina eyihina nathai d’aboroyo nafuni ithai isarahina ara Kristo lethalyehini.</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Yoanne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ahwan do mwai nathuhi arodonyohina donyong, ithaliboryo de ahwan nanyong iring nalibororik inyong.</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Thene ara lobo othulo dihiji he emomohe ajo do Yesu, "Ohetienani, onyahi lalai thebuaya atito halalamonye honang!"</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Ogemiza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Kabong hoisarak amaji nabo nanyong donyong, juk tiibai. Ti, ahorik - juk kabong Abramo howon hoitho - isarak de inyong ahap ara nanyong karik d'ohothing hofuni diholu honyong.</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Ogemiza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Thenene, esarak nang ithai dihas h’Ojok karik d’ocame l’alwahio nanyong, locohi aduho ithai karik esarak ithai aruthahina dihiji h’ohothing hoithadwarye.</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Galasian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Inyong nara ara aindu aruthahina th'oyalu, awang hoindu thol'ecorit. Ti, Ojok isarak d'Abramo th'ecorit.</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Efesio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athuk inyong eruhuna aruthahina nahothai lwai ohothai eduhuna inyong dithahuyerek abolori nanyong.</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Efesio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Amojo nang d'otehu othaja hothai, ditek ithai eyihina nathuk inyong ithai elongo dia karik ebarithi h'eruhuna nanyong nabolo ditha ohothing fodok hodwa h'Ojok.</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Efesio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Otehatha arami hune tuhudi, hijan awang othulo lelangorwo, loibot oisukaitha dia logaganghu, othulo laang otek Ojok, horimak aning nabo d'ohobye lo Kristo hol'Ojok.</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Kolossia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Itek ithai hijan ifothu ithai de th'Ohobu akanyuma n'aruthahina. Ohobu Kristo legyema ithai thonyong lya.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Ohibru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Th’ahu thohune, inyong lo ohoithatharijoni l’emora angejuk. Owon ahani, dara, anyo, athuk aye afuhon, dithalwahuna ohothing h’emora angejuk th’amesio n’ohothing hoilongoi difothuna aruthahina namanya neruhohini dosong.</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Ohibru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Th’erohon nya iruhu karik alo Abramo, nanya ilongorik inyong na, d’amaji nanya olo inyong ifothuna, aruthak endafaitho.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karik ahani ne, hamijyethek ahithemi d’aboroyothik hasom, hathuk Ojok akanahina d’ohothing honyong. Okanak dothai dihide, amaji naang isong omuyaharik, itharohojarik dia amonyororik.</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Matteo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Ahana inyana ofuk ayisuna no Yesu Kristo; ethafithahini nya Maria do Yosefo, ti, dihithemi h’amutha nasong, arimahini Maria h’ahohye th’Ohoile tho Lodwa.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Esarak ohothai Ojok oyalu tholo Musa, ti, alwahio karik eladiri tholo Yesu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Ogemiza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Thiya Petro ajo dosong, "Oburunethe karik ara ithai ifothu Batisimo, ithai abok abok, th'ofure tholo Kristo dihohinek eyatha hathai karik difothu ithai alwahio n'Ohoile Lodwa.</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Ti, aang esorio ojahitha eyau. Aca, ara oye ohothing holwa th’eyau thon’othulo aboithe, angai de aang ocohi tuhudik alwahio n’Ojok karik esorio n’othulo aboithe, Yesu Kristo, dilwahuna ohothing olwarai!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Korincia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Awak nang awangan atehan aning nabo ha won nang hoitha harihari Yesu Kristo, inyong lo obehohini.</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Korinsia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Aca Ojok olefeng inyong ojyo, “Oindu de afangan iwulo thahta omudwe.” Athuk enwaha ditha h’othaja hohoi, disahina afangan n’atehan abolori n’Ojok ditha hawonan no Yesu Christo.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Galasian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Paulo, ohifak - ikara ohifak th'ohothing, ikara th'asuduhe n'ohothing, ti, tholo Yesu Kristo karik Ojok Omonye, lethabuhu inyong th'ohoyak.</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Efesio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Ojok karik Omonye l'Ohobu Lohothai Yesu Kristo thoithahabuye, inyong lo athuk aboroyo ohothai th'elwahithi h'ohoile dith'amasok hothohide ditha ho Kristo.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Filippian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Ihandyo ahani d'onyahi ahuthuhye fodok hijan Yesu Kristo Ohobu, abolori n'Ojok Omonye.</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Ara isarak iye asang hune dihithemi h’olarok, iwon iye de ara ongaca Loyyu lo Yesu Kristo. Anyo, iye lethanye th’ocame thol’eruhon karik thetyenio thanayyu than’ethifoitho iye.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Ohibru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Orijoro Yesu Kristo ngolengole, ahanana karik mak.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Hafurahina ahinwarang d’ Ojok karik Omonye l’Ohobu lohothai Yesu Kristo!. Anyo, th’amiehina thananyong thanahittok, esarak dohothai esu angejuk th’ethabuhuna Yesu Kristo thoye. Ithafongok ne ohothai th’eyihina thanamijyo.</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Nakalifinok, nang legerok dothai asang huna, daang ithai iyau. Ara eyau lobo dia nabo thothai, ewon h'oholwahani h'Omonye, Yesu Kristo, ohobisani.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D’Ojok aboithe, Ohoithalwahani lohothai tholo Yesu Kristo, Ohobu lohothai, abolori, abangi n’abolori, akolon nendafaitho karik acohina n’endafaitho, thoiwona donyong dihithem h’omitu bukulung, thenene karik mak.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Ezaliehina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Ethalyehina na no Yesu Kristo nesarak Ojok donyong dithaithahina ohoigyemak honyong ainyong de nafuk kwak. Isarak inyong thotehi thasulahina anjelo lonyong d’ohoigyemani lonyong Yoanne.</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Matteo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Atehuna nasong ohilyep, amunoi nya bebe tholohide amuno! Alo ohilyep ahithemi nasong tok awetha tholohide h’amaji nayisunerek oitho na.</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Ohinyomo hoyehini d’amaji nakek ara omorik: Isong ohothing hara, ara hethaningu ocame, obocori kwak efothuna inyong th’amuno.</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Anyahi nang dothai do oihoi lo orijoro, owon amuno nabolo dihiji ho anjelohen ho Ojok tho oheyani aboithe lewaha eyatha hanyong."</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Yoanne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Acama nang arami hune dothai, dowon amuno hindang ditha hothai, ara amuno nathai athuba.</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Ogemiza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Ara ohothifok efuthi ha amuno karik Oloholio lo Olibo.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Ojok l’ayenio thoithafuthak ithai th’amuno h’elik n’othaja, diwon ithai h’ayenio th’akolon thon’Ohoile Lodwa.</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Korinsia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Iwon ohoi henihina nahwan dothai nahittok. Karik obolo ethadara hiding thoithai. Efut nang h’ayiji karik abolo amuno hidang bebe, dihide h’ethathacianitha olwarai hune.</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Galasian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Ti, ahayocong n'Ohoile inyong amuno, elik n'othaji karik ahohe, angongio, amujan, ayiji, eruk,</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Filippian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Iring na, olarok hamuno nang, nang awak, amuno h'alohuluk hindang nelahobu, thoyihoi tholya, awoitha nang h'Ohobu, omorot hamuno nang.</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Tess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Diri ithai ethadara karik amuno nahoi.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Iring eyuhi nang ehio hathai, awak nang atehuna ithai defong nang th’amuno.</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Filemone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Aca awon nang nya h’amuno karik alengan n’amuno nahoi, anyo, ethakolyo iye, olai, othaja h’ohothing hodwa h’Ojok.</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Ohibru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Hamijyethek tuhudik do Yesu, ohoyani karik ohoithaliboroni th’eruhon. Aca, d’amuno naya isarahini dihithemi honyong ne, angongu akruce, alau ajwuon n’ahu kark awoni dihap dingek h’okara l’Ojok.</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Imuno iye inyong, juk kabong iye itehu inyong, karik iruk iye donyong juk aang iye itehu inyong thenene. Inyong na, omunoi th’amuno thanahittok karik thanabolo naang ocamitha ocohi anyahina.</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Yoanne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Aang amuno hindang nabo nakalu ne, dithaninguna hijan okalifinok hundang hodaha ditha heladiri. Ohothing homunoi, iyeyena ithai eruhon th'egyema th'olarok thohothai karik th'ohodahak. .</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Matteo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Yesu ajyo dosong, “Ocohi dothai ditehan tuhudik hijan ara de Olonyo l’Othulo lawoni d’okara lonyong labolori ditha Oper Ongejuk, thiya, ifuni ithai de ohothifok hundang tomon h’arehai hulya iwoni di kani, dindafaitho amukoko tomon larehai ho Israele.”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He momorio ohothing bebe da awang ie Ojok imomorio iring bebe. He ngochio ohothing iring na monyo, Thia awang ie de ongochie iring na monyo. Omiehunu ohothing de eyatha hathuk isong ehandio, thia omiehunu ie de Ojok.</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Lahong ajo donyong, 'Akanyo nang iye de th'ocamitha thohohoi, iye ohoigyemani omonyoroni. Itek iye hijan aririk nang, aleng nang h'asang halifa nang engongocyo dimandak holifa.</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Yoanne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Hoikanyo thajahitha, okanye ibisai.”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Ogemiza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Owon ahani, anyo, esarak ofaning arakang ara lofuni ikanyerek ahap dithah’abisan th’othulo thal’athuk inyong anyimuna. Athuk inyong Ojok esarahina aning nanyahi hijan obis othulo lya, thethadothuna inyong th’ohoyak.</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Inyong na, aang iye idehini, iye othulo, iye ohokanyani, aca, dith’asang hehandyo iye hune, ida iye arami hahoi hamaring.</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Inyong na, ohothai th’awang hokanyaru ahwandek. Kombwo, ohothai thoihandyethek ahana ohothai th’awang holohai ahwandek.</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Korincia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Ti ara Lamolo langocho ohothai, esuka ohothai ara ho oyu, da awang ohothai otohori ha ahap.</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Kolossia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Inyong na, othulo lobo thaang hongocye arami hathai h'anyari karik th'amatha, dia ofaning l'amuno, dia operok oithacofehio.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Esarak nang efahit n’alwahuna, dihithemi h’Ojok karik ho Kristo Yesu, lokanyo de arami h’ohoisuok karik h’ohyak, karik thaleyori thananyong karik n’ohobye lonyong.</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Ohibru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Amutha thoindafaithe thethahabuye th’ohothing bukulung, karik ofyel l’amutha thoindafaithe th’alibori. aca oindu de Ojok ikanyo omwahi karik ohothing hoijwalayo angorwo hohomok ohothing.</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Ocamathik ara ithai ihandyo iring ohothing hofuni ikanyo th’awahan thanasong.</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Nanya omoryerek inyong na, adularu nya. Kabong itharangyo th’omorit; ethathaciana nya, kabong ithabangyo, ti, edihi eyihina nayong d’Ojok, Ohokanyani lobis. Eyaru Kristo th’ahwan dihwan honyong eyatha hahothai di kruce, deye d’eyau karik emanya d’abisan.</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Ti, ofuni de isong ifiyo dihithemi h’Ojok, leririyo eririyo akanyo n’ohoiswok karik ohoyak.</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Ezaliehina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Nang ethaningu anjelo l’ahariak, ojyo, “Ibis iye, iye lowon, iye lonya owon, iye Aboithe Lodwa – anyo, ethuk iye akanyo asang hune.</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Matteo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Ocamitha hothai ofuni ithai de ikanyerek – difuna inyahinerek dia ibis iye dia epal iye.</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Ajo nang dothai, alo othulo lo ara lolibo dihang thol'Ofarise lo, anyo, loithahuyo ahwan, olauni de, lolau ahwan nanyong, ithahuye de."</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Ara ohoi ingohi arami hune ahana, hijan ithabisye othulo th’eruhon, ikara th’egyemathik thoh’oyalu.</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Anyo, athuhi ohothai ethabisahina th’eruhon, ewon h’elik n’ahwandek karik n’ahap h’Ojok thol’Ohobu lohothai Yesu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Ohothing honya athuk inyong ekeluna, isong aang nya ilongu. Hoilongo inyong th’oyalu, ithahuyo isong dang.</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Korincia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Ahani ojak homok hothai. Ti athuhi itha amurayo, ti esahini itha alibori, ti esahini ithai abisan ho Ojok tho ofure tho la Lamolo Yesu Kristo karik tho Ohoile Ojok lo ohothai.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Galasian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Ti, etek hijan awang othulo lobis arami hanyong th'egyemathik thoh'oyalu hama, owak bebe th'eruk do Yesu Kristo. Efunu ohothai dang d'eruk do Kristo Yesu dobis arami hahothai th'eruk do Kristo, ikara th'egyemathik thoh'oyano. Ara th'egyemathik thoh'oyano hamaring, awang othulo lothohop lobis arami hanyong.</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Galasian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Awon nya oyalu ara ohoikiani lohothai lwai ainduna no Kristo, defuni isiruna th'eruk.</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Galasian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Atufuni ithai adi tho Kristo, Ithai hoira oyano ithabisahina, atufunu ithai adi tho Kristo; awang ithai ipil alwahio n'Ojok.</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Inyong na, athuhon nanyong ethasiruna ohothai th’alwahio thanyong, efunu iwonan ara ohoruthak howon hayenio n’amanya no mak.</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Aang Abraham owon ara omonye lohothai th’adohohina thananyong olonyi Isako dimunu dihumarik?</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Matteo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Thiya Sitan eyaru Yesu dihide h’odonge lohodo bebe, ethaithak donyong ohobyehio h’ahap dith’abolori bukulung nasong.’”</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Ti, edoruna no Yesu, engere, ajyo dosong, “Oburahina okalifinok hottik thoifunu donang, hoilwathik isong, aca ohobye l’Ojok losong, karik l’ohothing hojahitha isong.</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Ti ajara emomohe aning dingai olo Yesu, aziforoi inyong diang. Efothu isong achama dosong angai de onyahi Ojok ahuan nanyong iring ohobu, karik ara inyong ethaijo howak ijan ithaijie isong.</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Yoanne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Yesu etharang, “Anyahi nang iye arami hadiri: aang othulo lobo locohi atehuna Ohobye l’Ojok, ara kabong oyisuni inyong ikoti.”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Ogemiza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Ti eruhon nasong arami ho Pillipo, hanyahinerek inyong afaluho h'arami angejuho h'ohobye l'Ojok th'ofure tholo Yesu Kristo, abuhohini isong Batisimo, obusuha h'angorwo.</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Ikara ohobye l’Ojok l’anyari hal’amatha. Ohobye l’Ojok inyong abisan, elik n’othaji karik amuno ditha h’Ohoile Lodwa.</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Korincia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Thene ajo nang ahana, olarok ha ahanerok, ahuan ha ahothing awang ho oruthahini ahabuore no Ojk; dia orutha aning nawang ho omuyak aning namuyak.</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Efesio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Otehatha arami hune tuhudi, hijan awang othulo lelangorwo, loibot oisukaitha dia logaganghu, othulo laang otek Ojok, horimak aning nabo d'ohobye lo Kristo hol'Ojok.</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Kolossia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Ethahoru ohothai th'ohobye l'omudwe karik eyaru ohothai d'ohobye l'Olonyi lonyong lomunoi.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Tess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Onyahini arami hune fodok hijan obis akanyo n’Ojok disiru ithai d’ohobye lonyong lethathacanarik ithai lya.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Ithahoru nang de Ohobu th’egyemathik hamonyong, alwahu nang ara l’ohobye lothohide. Abolori thoiwona ara nanyong mak.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Ohibru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Inyong na, efothuna ohobye laang ithahihirunu, hejaratha humo karik th’oyihoi tholya, hamojothik Ojok th’abangi karik th’ehihir.</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Ithaningyethek, olarok hundang, kabong diri Ojok honyimu ohoicanak h’ahap thobarai dith’eruhon karik thoiwona ara ohoruthak h’ohobye lonya isarahini arakang d’ohothing hamuno inyong?</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Th’oyihoi tholya, ohorihini de ithai ajingara ditha Ohobye lo mak l’Ohobu karik Ohoithalwahani lohothai Yesu Kristo.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Ezaliehina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Thiya anjelo oithacofe ahutha amo nanyong, omutto hohwat acama dihide karik ajyori, “Athuk ohobye l’ahap eloyitho ara ohobye l’Ohobu lohothai karik lo Kristo lonyong, loindu de indafaitho mak.”</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Yoanne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Nya moithe, atehu Yoanne Yesu oindu donyong, ajyo, “Owon oker l’Ojok, leduhu adi eyatha h’ahap!</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Yoanne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Athuhon nasong anyari, Yesu ajo do Simone Petro, “Simone, oitho lo Yoane, imuno iye nang tholohide ho hulya?” Petro ajo donyong, “Aa, Hobu, itek iye amuno nang iye.” Yesu ajo donyong, “Ithanye ahando hundang.”</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Ogemiza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Oyirik l'amanini nadwa lonya ihera othulo l'Ethiopia lo lo, "Arihoroi inyong iring aker nafwoi ingocyo, karik ohwai iring oker dihithemi h'ohokithani lonyong, kabong hobucyo ahuthuk nanyong:</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Inyong na nya ethafothohina no Kristo, lonya ojahitha oker laang opala dia omonyong.</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Ezaliehina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Ajyori isong thoilolonge tholohwat, “Osiru Oker, lathuhi angocyo, difothuna akolon, abara, elofioro, athuthulya, ethahabuyo, abolori karik efufurio.”</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Ezaliehina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Atelu isong inyong th’ahotho th’Oker karik th’ocame tholonyahinerek atihanina arami hadiri h’Ojok, aca kabong isong hulo omuno esu nasong juk lwai diye.</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Ezaliehina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Owon nya agorom n’abore hasihothik tomon lareha; dihide hosong, owoni nya ofuretho tomon larehai h’ohoifahak tomon larehai h’Oker.</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Matteo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“Hoigigilothik hijan aindu nang ditharohojyo oyano ho Musa karik etyenitha h’ohocorok. Aang nang aindu, diyaru isong adi, ti, disarahina etyenitha hasong thoiwona ara hadiri.</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Matteo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“Angai de odiha dothai, ohoityenak h’oyalu karik Ofarisei! Ithai odwalak! Isarak ithai ethatomone n’amiyang nangwo kudarr, asang halibo hedwongoi, asang hamok hangwo kudarr karik asang hamok hayyu bebe, ti, ida ithai athifoitho etyenio nadiri n’oyalu, abisan, amiehina karik eladiri. Owak iyeyena ithai ehandyo ithai asang hune, ara ithai aang hoidehi hamok adi.</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Omanitha hesarak Ojok do Muse karik honya igerio opropheta ethakuache many ainduna no Yoanne lebaptisio. Many thia ethabuho nang etitoyo ijan aindek Ojok ethaithahina ahuan nanyong.Iruk ohothing holwa arami hua karik hefiyo Ojok di idefetho esuka nasong.</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Yoanne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Esarak ohothai Ojok oyalu tholo Musa, ti, alwahio karik eladiri tholo Yesu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Ogemiza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Diholu ha eherio no omanyitha karik oprophetat, ohedefak ha synagogue efahahini dosong efahat ajori, " Olarok, ara iwon itha he efahit nabo ne esusuyo do ohothing hini, ochamai."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Aca, ara ohothing hoikela th’Ojudei, ohothing haang owoni h’oyalu, hehandyo arami h’oyalu iring nayeunerek isong, owoni h’oyalu dihandek hosong, juk aang howoni h’oyalu.</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Inyong na, othubu amuno akolon n’oyano.</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Korincia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Angorio na aye inyong eyau, araakolon ne eyau inyong omanyitha.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Galasian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Anyo, oyalu fodok lothifoithe ditha hefahit aboithe: ditha "Omunoi othulo loindek hohoi, iring nemunorik iye ahwan nahoi."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Efesio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Inyong na, athuk eduhuna adi oyano h'efahitha h'osaritha d'oyeu inyong othulo ongejuk ditha honyong diyanerek elik n'ahap karik n'ahwan.</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Filippian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karik arimahini nang ditha honyong. Awang nang awon habisan nawon ara hindang th'oyano. Kombwo awon nang habisan th'eruhon do Kristo, abisan th'Ojok naindu th'eruk.</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Ti, itek ohoi hijan oyyu pyalu, ara igyemarik lobo inyong ara nabis.</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Ti. Ikarahina oferek l’ananga karik enyaenyaha n’amukoko, eribo karik angalafa d’arami h’oyano. Aang aning nayyu narimahini th’asang hune.</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Ohibru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Iring najarik oyalu, ethaliboro karik elala asang fodok th’ahotho. Aang amiehina, kwong ahotho.</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Ara ti, egotterek ithai oyalu l’ohobye, iring nawonderek inyong ditha h’Amanini Nadwa, “Omunoi othulo loindek dohoi, iring nemunorik iye ahwan nahoi,” ehandyo iye ara nayyu.</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Matteo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Aindu nya othulo lobo do Yesu, ajyo “Ohoityenani,” inyong efiyo, “Ainyong aning nayyu, owak ehandyo nang, dirimahinerek esu namanya mak?”</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aang hoifothu esihe enyahitha olwarai thene d’oper lo: Ahangithek karik olarok, akalifinok karik ahap, h’ethagyemitha, karik ditha h’ahap naindu karik esu namanya mak. 31</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Thene ajo da emomohe bokolong, "Omijiethe tuhudi da audori! Ahuan lo othulo awng hetharijie da atito hawon othulo hosong."</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Egerohini ocamitha hulya, difunu ithai iruhon hijan Yesu inyong Kristo, ohoithalwahani, Olonyi l’Ojok, difunu ithai iruhon, dirimahinere esu th’ofure tholo nyong.</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Ogemiza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"Ifwatha, owethathi di Tempolo, ara ithai icama d'ohothing arami h'esu na."</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Aca, ara hoiwon ohothai nya ara omerok, emora ohothai nya h’Ojok th’aye thon’Olonyi, koti, diholu hemora, oindu de ohothai ithalwahuna th’esu thananyong.</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Korinsia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inyong na, aye negyema dithahohoi. ti, esu negyema ditha hothai.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Galasian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Inyong nara othulo ledula ohinyomo d'oisukaitha honyong hoiyauerek oindu de ingongocyo ethorohoja. Loidula ohinyomo honyong d'Ohoile, oindu de irimahina esu n'amanya mak th'Ohoile.</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Efesio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Athuhi ethariyohyo isong ditha h'atehan nasong, esukai olamarai thoisukaitha h'Ojok thaangan natehan nawon ditha hosong, th'akolo thon'othaja hosong.</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Kolossia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Ara Kristo, lowon dothai ara esu lo laleyo, ileyo ithai de honyong dang dihujon.</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Anyo, ethahongio n’ahwan tiibai oyyu, ti, elajok oyyu d’asang fodok.</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Ngai otek ainyong de ofuk moithe karik ainyong de esu nathai? Aca, ijahitha ithai iring eriri nara naleyo arii tiibai ahani alitho.</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Iring ojyo amanini, “Lowak alengan namanya karik awak engengeluna omiru hoyyu, thoidehi acama arami hamonyong karik thoithawejye adwala.”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Athuk akolon n’elajok n’Ojok esarahina ohothai asang bukulung hewak dimanyarik esu n’ohoile th’atehan thanahothai le, lonya ilongo ohothai dingara abolori karik ayiji nanyong.</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Ezaliehina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Hoibang anden ethathaciana nahoi. Otiha! ainden amonyori asulahina homok thothai difitha dithwa, dithemyerek ithai; ithathaciana ithai de ditha h’operok tomon. Iwona ara ohoiruhoni took diye; esarak nang iye de alohuluk n’esu.</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Ti, owetha Ohobu honing karik ethakolyo honing, dara tholonang, ocame engohunu dinyahina karik dithaningu dang ohothing hoikela th’Ojudei karik ethahoruni nang thohthuk h’oume.</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Ohibru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Th’eruho nya ohoru isong ahabworehio, abisan nawahuni karik efothuni asang heruhohini ara hasong. ethawejye ahuthuhye h’oumeho,</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Omijyethek tuhudik! Omerohothononi lothai, Sitan, lodilor ahibu inyong iburloitho, dirimahina othulo lodiloroi.</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Ezaliehina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Asang hayeuni namijyo: ehethemoni, oyaa iring oume, etharehe na, atagwok, ethaunihoi, owon h’ahomong iring othulo, karik etharangwane, ojahitha okobu lowa,</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Ezaliehina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Ti, lobo th’ohobolok ajyo donang, “Hoikor, Idoro! Athuk Oume l’amukok no Juda, Ohode lo Davide, ateluna. Ocohi donyong dingayo amanini naduhutho karik ebahitha hethaithitha cofa heruhuna.”</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Ezaliehina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Owoni nya h’ohofir hajahitha h’angorwo, karik ohala hosong ajahitha ohala h’oumeho.</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Ezaliehina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Oyihoi lya lengengeluna agodigodihio karik ohothing hongetha thosong. Emuhetha h’asuhe hasong nya adori ara ahimang, iriohi awoni ara ehwilirik karik abuletho iring sulfur. Ahosi h’agodgodihio ehelarai ahosi h’oumeho, ahibu ahimang, afuro karik sulfur odaha tholohuthuhye hosong.</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Ezaliehina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Thiya ekor thomurut tholohwat iring oume. Ekor nanyong, ara ahilahio acama th’oilolongitha thohosong cofa.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Ezaliehina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Oicang latehu nang lya ojahitha ohwaru. Ojahitha ahejek hanyo hoibou loisuka d’amaji nelik, ara ahuthuk nanyong ajahitha n’oume. Ara oicang loyaa caa esarak donyong akolon, okara karik akolon nendafaitho nanyong.</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Matteo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Kwak ahani, ahomwa nako awam di jor, oindeharik aroko alafuho karik adyoro. Ti, orimak Yesu dijothoro. Ofwoi ohothifok, ethahenye inyong. Ajyori, “Olwaha ohoi Hobu, eindek ohoi aye.”</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Kabong Yesu iruhok donyong, ti, ajyo donyong, “Ilo di hang hohoi karik d’ohothing hohoi; ilo inyahi isong aning nathuk Ohobu ehandyo dohoi karik ethaithak iye amiehina.”</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Thia Maria ethahuyo Ojok thajaran: "Oo, angai ethahuyo nang Lamolo!</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Yoanne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Ilongo ithai nang ara ‘ohoithayeyenani’ karik ‘Hobu.’ Ithen ithai. Nang diri ohoithayeyenani karik Hobu.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Ogemiza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Arigongo dihap, elolongo bebe, "Hobu, hoitherok eyau ne ara nasong." Athuhon nanyong ajaran ahani, apwaharu d'ajoo arabo.</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Adumetha h’eyau isong aye. Ti, esorio n’Ojok inyong amanya mak ditha ho Kristo Yesu, Ohobu lohothai.</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Korincia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Ethafothu nang tho Lamolo ainyong ethafothok nang do thai, Lamolo Yesu do oharie le thanyangahinerek inyong, eduhu apane,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Efesio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Di cuhi, ithakolyethe ahwandek d'Ohobu karik d'akolon n'abolori nanyong.</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Filippian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Ifothuna Epafroditos d'Ohobu th'amuno fodok. Ithahabuyethe ohothing iring inyong.</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Tess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Ohobu thesarak amuno nathai ahwandek karik d’ohothing thoboloro karik abolo ikoti iring nabolororik amuno nahoi dothai.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Karik alwahio n’Ohobu lohothai, efut, obuhoitho eruhon karik amuno ditha ho Kristo Yesu.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Filemone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Aa do, olai. nang dang thorimak aning nabo thohoi ditha h’Ohobu; ithakolye othaji hindang ditha ho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Ongongohina, do ti, olarok, lwai d’ainduna n’Ohobu. Idorotho, angai ithilayo ohoromoni ahayocong nanyong nalibo thohop karik angai ongongyo inyong thonyong, lwai inyong efothuna ohusik ohoithemok karik oiholuha.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Awang Ohobu okarahi dihnadyo aning nathuk inyong eruhohina ehandyo, iring, igiglo homok. Kombwo, longongyo hohoi, anyo aang owak lobo othulo thoithalicye adi., owak ohothing bukulung thoiloithoi adi th’eyatha hasong.</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Ezaliehina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Oremorik de isong Oker. Ti, obak de isong Oker, anyo, inyong lo, Ohobu l’ohobusi. Ohothing howon honyong, ilongoi ara ahinyomo karik ohoiruhok.”</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Matteo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Anyo ira iye Ojok isoryo, ara imuno iye ti ohothing homuno iye? Ihandyo dang ohothing ohoiduduhak h’enyahwo h’elulung ahanya!</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Yesu amijyo donyong, amuno inyong. Inyong ajyo donyong, “Owon aning aboithe naang thohoi, ithanyangak attitto hahoi fodok ara iye isarak d’ohoicanak, ara iye de iwon h’ebarithi dihide. Thiya, iwong, othifunu nang.”</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Ara othulo etharangio, "Omunoi Lamolo Ojok lohoi tho othaji tholohoi fodok, tho ohoile tholohoi fodok, tha akolon tha nahoi fodok karik tha eluhu tha nahoi fodok. Karik omunoi ahathing hanyiha dohoi iring nemunorik ie ahuan nahoi."</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Yoanne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Lowon hefahitha hundang, athifoitho, omuno nang; lomuno nang, omuno de dang inyong Lalamonye, karik nang amuno inyong; nang de dang ethaithak ahwan hindang donyong.</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Itek ohoi hijan d’ohothing homuno Ojok, igyema asang bukulung amaji aboithe d’ayiji, d’ohothing hoilongoi d’arami hawak inyong ehandyo.</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Korincia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Amuno inyong ethalihina no othaji; awang amuno ohain kuya ithadara, ikara aminya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Galasian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Athuhi nang nya abehohina ho Kristo di kruce. Awang hara nang lesuka lya. Kristo lomanya ditha ho nang lya. Esu nesarak nang ara othulo ne, esuka nang th'eruk ditha h'Olonyi l'Ojok, lomuno nang esarak ahwan nayong thotohori tho nang.</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Efesio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Ithai Ondehio, omunothi henethefure, iring namunorik Kristo ekklesia, aye thonyong.</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Filippian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Nang lamojo ahana: amuno nathai thoboloro dith'atehan karik athenuna.</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Tess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Inyong naang ayiji d’igerohina dothai arami hamuno n’olarok heruk hulya, aca, athuk Ojok etyenio ithai amuno ahwandek</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Lobo thaang holau elattwat nahoi, ti, thoiwona ara arijori n’ohoiruhok d’ocame, d’oisukaitha, dimuno, diruhon karik d’oisukaitha oliborok.</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Othulo lolang ethemitha, thomunoi. Aca, ara athuk inyong alangan ethemitha, ifothu de olohuluk n’esu, nathuhi esarahina arakang ara n’ohothing hamuno Ojok.</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Tholohide asang bukulung, omunothik ahwandek tuhudik, anyo, imuhok amuno eyatha olwarai.</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Yoanne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Othulo laang omuno, awang otek Ojok. Awang otek hijan Ojok amuno.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Indefahina ahwandek hathai ditha h’amuno n’Ojok, ara ithai ithilayo amiehina n’Ohbu lohothai Yesu Kristo, loiyanu dothai esu namanya mak.</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Galasian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Ara ahani, ara lainyong nya oyalu? Ofonihini inyong lo nya, anyo, dithihyo ethatharohoja, lwai othulo aboithe loindu diholu h'Abramo, lonya ihuhumahinerek ecorit lo. Igyema nya oyano thol'anjelohio th'ohoithamorani.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Galasian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Onyahi ohoithamorani hijan owoni ohothing olwarai, ti, Ojok aboithe.</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Aca owon Ojok Aboithe, karik owon ohoinuthani d’Ojok karik othulo Aboithe, inyong othulo Kristo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Ohibru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Ti, thenene, arhuk Kristo efothuna amaji negyema nakalu, iring dang nawonderek inyong ara ohoithatharijoni l’emora nakalu nawoni dihide h’aning nayyu neruhohini.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Ohibru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Th’ahu thohune, inyong lo ohoithatharijoni l’emora angejuk. Owon ahani, dara, anyo, athuk aye afuhon, dithalwahuna ohothing h’emora angejuk th’amesio n’ohothing hoilongoi difothuna aruthahina namanya neruhohini dosong.</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Ohibru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karik ethuk ithai afuna do Yesu, ohoithatharijoni l’emora angejuk karik d’ahotho newasye nacama tuhudik th’ahotho n’Abele.</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Matteo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Ifwatha othifeyethek ainyong ojyo amanini negero,”Ehandio n’ayiji awak nang, ikara ehuma n’ecangi,’ Aang nang aindu dilongo ohothing homuno abangi, aindu nang d’ohothing hathuhi acohoro.”</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Ethaninguna nanyong nya hijan Yesu la Nazarete le, aculuyo erwaha, ajyo, “Yesu, Lolonyi ho Davide, omiehi nang!”</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Ahathing hanyiha honyong karik ahathing hanyo aningi angai oyu Lamolo donyong, amunoi aboithe ha Alisabita.</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Ara emesyo iye nya Ojok, efothu iye amehina th’amesyo thanahoi.</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Korinsia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Inyong na, anyo, ewon h’amaji negyema, karik efothu ohothai amiehina, aang ohothai ithaluho.</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Galasian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D'ohothing fodok hoisuka th'oyihothik thohotek karik ohothing awak fodok, elik n'ahap karik n'ahwandek h'amehina thoiwona. Thoiwona dang do Israele n'Ojok.</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Efesio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Ti, obara Ojok amehina, anyo, obolo amuno nanya omunorik inyong ohothai na.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Filippian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Ti, amehinu inyong Ojok, ikara ti inyong hama, karik dang nang, tek nya orasa donang ohohie dihide h'ohohie.</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Do Timoteo, olonyi ladiri ditha eruhon: alwahio, amehina karik elik n’ahap, th’Ojok, Omonye, karik Kristo Yesu, ohobu lohothai.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ikara nya thegyemathik thah’abisan, ehandyo, ti, thamiehina thanyong ithalwahu ohothai, thelalayo ayisuna angejuk kari ethalengejuhyo th’Ohoile thol’Odwa.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Ohibru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Hafatha thenihina ahwandek d’okara l’alwahio, defothu amehina karik erimak alwahio d’omiru hewaharik.</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Aca, oindu akanya kwong amehina n’ohothing hang ithaithak amehina. Otelu amehina akanyo.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Hafurahina ahinwarang d’ Ojok karik Omonye l’Ohobu lohothai Yesu Kristo!. Anyo, th’amiehina thananyong thanahittok, esarak dohothai esu angejuk th’ethabuhuna Yesu Kristo thoye. Ithafongok ne ohothai th’eyihina thanamijyo.</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Yoanne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alwahio, amiehina karik elik n'ahap owoni de hohothai th'Ojok, Omonye karik tho Yesu Kristo, Olonyi l'Omnye ditha eladiri karik amuno.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Indefahina ahwandek hathai ditha h’amuno n’Ojok, ara ithai ithilayo amiehina n’Ohbu lohothai Yesu Kristo, loiyanu dothai esu namanya mak.</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Matteo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Ara Ofaning l’Akanyo laindu, ojyoi de holwa donang, ‘Hobu, Hobu! Ditha h’ofure lohoi, ecama ohoi efahi nahoi th’ofure tholohoi ingaterek ohoi ajohi karik acuhi karik th’ofure tholohoi ehandyo ohoi asang olwarai hafalangai!’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Matteo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Ahani ne, ohothing honya th’abottok hehandyerek Yesu asang hafalangai huna, kabong hoiloyithoi adi th’eyatha hasong, aburunai; thiya Yesu eringyo isong,</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Matteo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Anyo, aang owoni heruhon; kabong inyong lo dang ihandyo asang hafalangai olwarai diya.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Ainduna n’Ofaning Oithacofe, etyenio di Synagogue. Ethaningyo inyong ohothing holwa, elilihai. Isong ajyori, “Thongai aorimak inyong oityenitha hulya? Honi olofioro hoisarahini donyong hulya?” “Aisong hafalangai hehandyo inyong th’ahinang thananyong hune?”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Ti, Yesu ajyo, “Hoithwejyethek inyong, anyo, awang othulo loihandyo egyemathik hafalangai th’ofure tholohindang, diholu, acama thonang arami hamonyong.</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Angai de omonyo inyong dotha ho ohothing hesuka da abore nahito no Cherazon karik Bethsaida, acha ida itha ewaha! Ara asang hako hehandio nang dothai ehandie do abotok hanya oberien ho Tyre karik Sidon, iruhi ohothing homonyo hesuka dia inyahina berien inyahina ijan epal isong bebe de eyatha tha awoni dihap ha abongojin ha azariha afurahini ahinuarang di hosi.</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Divuna hosong do oihoi lo oindu thodonge ho Olives, eterio elulung no ohothifok honyong amuno ethahuye Ojok bebe da asang hahitua hatehu isong Yesu ehandio.</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Ogemiza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Ohothing ho Israele, ithaningyethe ocame lo: Yesu lo Nazareth, othulo lethaithak ithai Ojok ara othulo th'egyemathik tahanyong thahako, hafalangai, karik ethaithitha tholonyong dihiji hohothai, iring itek ithai th'ahwandek thahathai.</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Ogemiza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Juk Simone th'ahwan eruk, Athuhon nya nanyong efothuna Batisimo, esuka ho Pillipo. Ajara atehu ethaithitha karik egyemathik habolo, amuno bebe.</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Ogemiza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Ehandyo nya Ojok egyemathik hako bebe th’ahas thoho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Korincia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Ara Ojok anyimok di thua ha amojo helefahat ara ohethemok, opropheta ara ho othifok, ohetienak ara ethahunihi, dia ohegemak ha asang hahitua, karik esoritha halwahierek ohmuak, hesak alwaha, hullo hegema iring hedafetho ohothing bokolong, karik ho chama ohuthuhie holwa.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Korinsia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Ethamijanihio hadiri h’ohifak hanya ihandye dihithemi hothai fodok th’akolon, ethaithitha karik asang hafalangai.</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Galasian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Ihandyo le, lonya isarak ithai Ohoile le karik ehandyo egyemathik hafalangai, ihandyo th'egyemathik thoh'oyano dia thethairio then'eruk?</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Ohibru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D’omiru hule dang, anyahi Ojok inyong na th’ethamijanitha, th’asang hafalangai karik th’ahoryo esoritha h’Ohoile Lodwa, iring owak inyong.</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Matteo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Ifwatha orimahina ohothifok h’amisok fodok. Ethandefahini isong Abatisimo th’ofure thol’Omonye, thol’Olonyi karik thol’Ohoile Lodwa.</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Ti, evanjelio thoilolongohini d’amisok bukulung ahithemi.</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Ohothing ha awang otek Ojok isong igigilo asang hua.Ti otek Lemonye lotho hide asang hewak ie.</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Ogemiza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Thene owoni nya Ojudei hoisuka di Yerusalem karik ohothing h'Ojok, hofuni th'amisok fodok hothohop.</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Ogemiza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Thanaboling, da amisihi bokolong othulo lo omojo karik ehandio asang habis iruk inyong.</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Ogemiza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Th’othulo aboithe, ehuhumu ahap n’ohothing hoisuka dihide h’ahap, ahibu isong athuk ehuhumahina omiru hosong karik oihoryak h’amasok hesukarik isong.</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Ti, arami hadiri hanya hwa ethalyehini egeritha h’ohocorok. Atehi dang amisok fodok thefahi thon’Ojok, diruk ohothing fodok, ethaningye.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Galasian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Amaninihio hadwa, dimijo ahithemi ojori hijan oindu de Ojok ithasiruna ohothing hekela th'Ojudei th'eruk, ecak anyahina Abramo th'ajaran, "Ditha hohoi ofuni de amisok imuno."</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Ethalyehini inyong lo nya ditha h’othulo, arimahini th’Ohoile hijan obis, atehuni anjelohio, anyahini dindak dimisok, eruhi donyong dihap karik eyarai inyong dihide dibolori''.</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Ti, ithai, amukok nathuhi anyimuna, ho fadiri h’Ohobu, amiji nadwa, ohothing h’Ojok olefeng, hoilongoi thatha h’omudwe ditha h’afangan nafalangai.</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Ezaliehina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Diholu hasang hune, atehu nang nya elulung n’ohothing naang othulo leheru – ohothing abok abok tho: misok, mukoko, ohothing, karik ahuthuhye – owethi dihithemi h’okara karik h’Oker. Iyofoi nya abongoitho abongi, hibu isong indafaitho dihas hosong athandak h’osohot,</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Ezaliehina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Ngai de laang iye obang, Hobu, karik aang ithaboloryo ofure lohoi? Aca iye hamaring ledwa, Ofuni de amisok fodok imojo dihithemi hohoi, anyo, athuhi ethalyehina egyemathik hahoi habis.”</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Ezaliehina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tholoihiji h’oyihoi lohittok l’abore. D’oyirihi arehai h’owor, owon ohiyani l’esu abok abok, ithadoye opeceni h’ahayo tomon larehai d’oyefa. Abene h’ohiyani ara hethalihyerek amisok.</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Matteo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Afalanga ohthing. “Lojahihitha angai othulo lo?” ajyori isong, “Juk ahomwa karik epongaitha n’ahari ethairye arami hanyong!”</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Afalanga ohothing bukulung, efifyai ahwandek hijaran, “Ainyong na? Etyenio angejuk th’akolon! Eringyo juk ohoilehio homonyong, eruhi isong hulo arami hanyong.</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Thene ajo dosong, "Anyo omutha eruhon nathai ahani?" Abang ohothifok honyong karik afalangai tha aning nafuk ne. Arasai acham dosong homonyie, "Angai lia, leringak juk ahomua karik ahari, ara isong abangi inyong?"</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Aang ithai itek hijan ara ithafothok ithai ahwandek hathai ara ongacani, iwon ithai de ara ongacani d’othulo leruk ithai arami hanyong? Arai won ithai ara ongacani h’eyau, iyaru ithai de diye. Ara ithai ongacani hoithairyo arami, iyaru ithai de dibisan.</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Ti, kabong isong fodok hoithaningu arami angejuho hayyu. Ojyo Isayiya, “Hobu, ngai iruk ocame lohoi?”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Korinsia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Itharohojo ohoi dang asang hahittwak, hadotho didara atehan n’Ojok. Iduhu ohoi egigilitha fodok ara hefitha deruhon no Kristo.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Efesio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Ithai okalifinok, iruhotho arami helethemonye karik henethehathingi ditha Ohobu, obiai arami hune.</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Filippian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Inyong na, ohothing hamuno nang, iring heruhorik ithai juii, ikara ahibu nang awon, juk ahibu nang awang thoihiji hothai, igyemathik ethalwahuna nathai th'abangi karik th'ehihira.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Kolossia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Akalifinok h'okalifinok, iruhotho arami halethemonye hahenethehathngi d'asang fodok, anyo, ithamunoyo Ohobu.</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Tess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Kodara owon de loboling othulo laang iruhu arami hesulak ohoi dothai hune dith’amanini nefahak ohoi dothai na. Ara ahani, otehetha othulo lya tuhudik karik hoiwonatha h’aning nabo nehandye hosong dojwu isong ahosi.</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Filemone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Dinihina honang ahwan d’eruhon nahoi, nang legero dohoi. Atek nang hijan ihandyo iye de aning nabolo than’efiyo nang dohoi.</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Ohibru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Ayeuni inyong lo lobis karik aindu, d’ohothing hoithairyo arami hanyong, ara ohode l’alwahuna naang ingohunu.</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Ohibru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Th’erohon nya iruhu karik alo Abramo, nanya ilongorik inyong na, d’amaji nanya olo inyong ifothuna, aruthak endafaitho.</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Ahani nya ojahitha Sarah. Ithaningyo arami h’Abramo, ilongo iynong ara ohoindefani lonyong. Ewon ithai ara angarok hanyong, araihandyo ithai ara nayyu, ara ithai aang hoibang aning nabo.</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Matteo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Hoijaratha aindu nang diyanu elik dihap. Ikara. Aaindu nang diyanu odemi loromyerek.</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"Oyu anjelohen bokolong hotho hide ithahuye Ojok! Ara oyu emora awon ditha ahap do ohothing hoyu do Ojok!".</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Yoanne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Edehi nang dothai elik n’othaja karik elik n’ahap; Edehi nang dothai elik n’othaja karik elik n’ahap. Esarak nang dothai, ikara iring nesarahinere ahap. Hoisarahina othaja hothai thobondwoi; hoibangatha.</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Ogemiza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Itek ie aning nefahu inyong do ohothing ho Israele, do omiru lo onyahinerek inyong arami hayu ha emora tholo Yesu Kristo, Lamolo lo bokolong---</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Iring na, hathifothethek elik n’othaji h’asang haduho ohothai fodok.</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Korinsia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Dicuhit, olarok, omunothik! Igyemathik dinyahahina ahwandek diyiji, dithakolyo ahwandek karik dimanya ditha h’elihan nahwandek karik nahap. Owon de Ojok lamuno karik lelik hothai.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Galasian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Ti, ahayocong n'Ohoile inyong amuno, elik n'othaji karik ahohe, angongio, amujan, ayiji, eruk,</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Efesio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Inyong lo elik n'ahwan karik ahap nahothai. Athunak ohothing arehai ara aboithe. Th'elathulo thananyong athuk ahecyo oilyethe l'elamerok lonya athuk ohothai ebwayo.</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Filippian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Karik elik n'Ojok, nethalangyo olofioro, iyohotho de othaja h'egigilitha hathai ditha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Kolossia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Elik n'ahap karik n'ahwandek no Kristo thoindafaithe othaja hothai. Th'elik thone inyong nanya ilongorik ithai ditha ahwan aboithe. Ofurahina ahinywarang da Lamolo.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Ingero adi th’asang hamonyong hawak elattwat. Ottahithai th’oyano abisan, eruho, amuno karik elik n’ahap th’ohothing thohoilongo Ohobu th’othaji tholosong thololibo.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Ohibru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Othifoithethek elik nahap th’othulo, karik adwaran, aca, kwong inyong, aang othulo de lotehu Ohobu.</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Ara ojyo lobo thothai dosong, “Ifwatha ditha elik n’ahap, ithanohyethek ahwandel ara ithai ifong.” Ara aang ithai isarak isong asang hawak ahwan, ainyong ayiji ne?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Yoanne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alwahio, amiehina karik elik n'ahap owoni de hohothai th'Ojok, Omonye karik tho Yesu Kristo, Olonyi l'Omnye ditha eladiri karik amuno.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Ezaliehina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Thiya, agodigodi etharehe aindu dindak – adoran nanyong nawulo iring ahimang - ahorihini d’othulo longetha thonyong theyaru elik adi thohop, dongocyo ohothing honyong ohothing homok.</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Kuak ahani abuluk na bolo no anjelohen tho hide aleyo emorihune ha anjelohen homok hulo.Isong bokolong ethahuyo Ojok, ajori,</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Ogemiza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Awahi adihide, aboco othulo lopala lya awetha karik aculuyo adaha; ajinga inyong lo ho Petro karik Yoanne ditha Tempolo, odaha ahibu inyong ondutha karik ithahuyo Ojok.</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Awang ohoindefani l’ohothing hal’ahap ho monyo d’asang h’arami hayyu; omonyori d’asang hamonyo. Ara iwak iye awangan abangi ohoindefani l’ahap, ihandye asang hayyu; ifufuryo de inyong iye.</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Karik teki ajo: “Ithahuyethe Ohobu, ithai fodok ohothing hoikela th’Ojudei, Ohothing fodok thethahuye inyong.”</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Korincia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Thene he lecho angocho da aring nabo kaan omiru, kaang Lamolo iduong. Iyanu de da afarara asang hedima ho omudue ethaliehi aisong hawon di thua othajia. Thia efotuni abok abok ethahuyo tho Ojok.</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Korincia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Ethahuyo nang ithai acha eyu ithai nang da asang bokolong ithai idep iring nayu omanyitha honya oberien iring nesahinerek nang dothai.</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Korincia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Awang ithai he won ha ahangithek henyo ithai karik itha imatha dia? Ilau ithai athua na mojorik Ojok ara ithai isak ariri do ho awang ha aning nabo? Ainyong ngona achama nang dothai? Amuno nang ithai? Awang nang amuno ithai tho hune!</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Korinsia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Ethuk ohoi nya asulahina honyong olai, lefufuryo ekklesahio fodok th’egyema thananyong dinyahinerek evanjelio.</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Efesio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Anyimu ohothai Ojok ara ohoruthak dewon h'eyihina nako do Kristo defunu ithahuyo abolori nanyong.</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Filippian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Amojo nang dang difut ithai th'ahayo thah'abisan naindu tho Yesu Kristo d'ethabolorio karik efufurio n'Ojok.</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Filippian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Dingohina arami hune, olarok, asang hawon ara h'adiri, asang h'ethaboloryo, asang fodok h'oyalu, asang fodok halibo, asang fodok hamuno, asang fodok hanyahini ara nayyu, ara owon aning nayyu bebe tholohide hayiji. ara owon aning nabo nafurye, igigilothi th'asang thohune.</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Onyahi isong huna hijan eruhon nathai nadiri. Juk ayel nacohi etharohoja, othemye th’ahimang; inyong na, eruhon nahoi, nakalu ayel thayiji, owak othemye, disuka fuur. Thiya, iindu iye de ifothuna emamaja, abolori karik ethahabuyo d’Ofaning lofunerek ithalyehina Yesu Kristo.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ohoindefak ‘ebwayitha h’amiji, hosaryo ohothing hoihandyo ara namonyong karik hoithahabuyo ohothing hoihandyo ara nayyu. 15</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Ezaliehina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Thiya, omurut ekorunu thokara, ajyo, “Ithahuyethek Ojok lohothai. ithai ohoigyemak honyong fodok, ithai, hoibang inyong, ithai arehai dang, haang oko karik hoko.”</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Matteo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Ti, ara iye lemojo, ilo dithwa hohoi, ihyenok oyihet, ara iye imojyo de Lemonye, laang iye itehu. Lemonye, lotehu iye ehandyo aning nabo nedima lya, de isarak iye esorio.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Omijye tuhudik karik ara iye imojyo, daang iye ijingak ditha esusuitha. Owak kodien ohoile, ti, ilik ahwan.</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Ifiye Ojok disahina elihan do ohothing helama ie! Omojoi tho ohothibg he handio ie iring namonyo!</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Ogemiza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Dihiji oharie, amojyoi, edolo Paulo karik Silas oyendok d’Ojok, ahibu ohothing homok hoifitha ithaningyo isong.</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Th’oyihoi tholya Aboithe, olwahu dang ohoile ditha h’elik nahothai. Aang ohothai itek angai era imojyo. Ti, ohoile th’ahwan thanyong omojyo thohothai th’adihari thanaang oleyo.</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Korincia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Ainyong ehandio nang? Amojo nang ho ohoile hindang, ti amojo nang dang ha ahu hindang. Edolo nang ho ohoile hindang, nang edolo dang ha ahu hindang.</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Efesio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Th'amojo karik th'efiyo, omojothi th'oriihio fodok d'Ohoile Lodwa. Thoisukaitha thohulya, omijethe tuhudi angai efwo ahithemi ahibu ohothai isarak d'ohothing fodok hodwa h'Ojok.</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Filippian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Nang lamojo ahana: amuno nathai thoboloro dith'atehan karik athenuna.</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Kolossia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Ifurak ohoi ahinywarang d'Ojok, Omonye l' Ohobu lohothai Yesu Kristo, ohoi h'emojo juui thoithai.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Tess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Omojothik d’oriihio fodok,</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Tess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Di cuhit fodok adi, olarok karik ahanerok hahoi, omojothik thohoi dothurohunu ocame l’Ohobu kwak efothuni th’abangi, iring nanya owonerek inyong dihiji hohoi.</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Inyong na, awak ohothing d’amaji nawon thomojyoi karik thodohok dihide ahas hadwa kwong engere dia elafere.</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Ohibru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Omojothik thohoi, aca itek ohoi hijan iwon ohoi h’othaja hoyyu karik iwak ohoi amanya ibisai ditha h’asang bukulung.</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Owon loboling dihiji hothai lethathaciana adihari n’amanya? Inyong thomjyoi. Omuno lob? Thoidoloi oyendok h’amuno.</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Ti, ithai, ohothing homunoi, oduhothik h’ahwandek hathai ditha h’eruhon nathai nadwa bebe, ara ithai imojo d’Ohoile Lodwa.</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Idorotho, nang lasulak dothai aning nathuk Lalamonye anyahina. Ti isukathik dith'abore nahitto lwai ocohina ithai ethayofo th'akolo thanaindu thohide."</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Ogemiza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Afwan nasong oyihoi losong athan’abottok, ahohorarai d’ekklesiahio hijan dothifoithe ettittoitha hanya igero ohothifok karik ohobolok di Yerusalem.</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Ogemiza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Tha anyakuarit ho othulo lia eyanu Ojok oholwahani do Israele, Yesu, iring najararik inyong di handio.</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Inyong ne ahu najararik hijan, th’eruhon, dowonderek arami heruhohini h’alwahio karik dang eruhohini d’onyakwariak h’Abramo fodok, ikara howoni tholohop h’oyalu hamarik, ti, karik dang hongara eruhon n’Abramo.</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Korinsia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Ohothing homunoi, iring ewon h’asang heruhonini hune, helalayethek ahwandek hahothai th’ebothi h’ahwan karik h’ohoile. Hethaliborohina adwaran ditha h’abangi n’Ojok.</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Galasian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Ti, ithai, olarok, iring Isako, ithai oduri h'ecorit.</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Efesio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Ditha Kristo, ithai dang ahani, ara ethuk ithai ethaminguna ocame l'eladiri, evanjelio n'ethalwahuna nathai, eruk ithai donyong karik athuhi ithai ekeluna ara h'Ohoile Lodwa lojo inyong loindu,</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Efesio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Eladiri nedima ne, ojo hijan ohothing hoikela th'Ojudei, owoni ara ohoruthak karik ohothing howon iring amasok hamahama h'ahwan. Ongara isong arami homwai hanya athuk isong Kristo Yesu anyahina thoyihoi thal'evanjelio.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Anyo, ethahongio n’ahwan tiibai oyyu, ti, elajok oyyu d’asang fodok.</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ohifak lo Kristo Yesu, thawahn thon’Ojok, iting nacorohinerek esu nswon ditha ho Kristo Tesu.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Ohibru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Owoni arami hune ahani, tek ithai ifatha, ti, owak diwon ithai iring ohothing homiru theruhon karik adihahina aruthahini asang hanya esarahini arakang ara hasong.</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Ohibru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Ti, thenene, arhuk Kristo efothuna amaji negyema nakalu, iring dang nawonderek inyong ara ohoithatharijoni l’emora nakalu nawoni dihide h’aning nayyu neruhohini.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Awang Ohobu okarahi dihnadyo aning nathuk inyong eruhohina ehandyo, iring, igiglo homok. Kombwo, longongyo hohoi, anyo aang owak lobo othulo thoithalicye adi., owak ohothing bukulung thoiloithoi adi th’eyatha hasong.</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Yoanne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Arami hune hasarak inyong d'ohothai: esu nawang ecuhit.</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Matteo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Ara Ofaning l’Akanyo laindu, ojyoi de holwa donang, ‘Hobu, Hobu! Ditha h’ofure lohoi, ecama ohoi efahi nahoi th’ofure tholohoi ingaterek ohoi ajohi karik acuhi karik th’ofure tholohoi ehandyo ohoi asang olwarai hafalangai!’</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Matteo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Hara th’omiru ho Yoanne, ithabuho ohocorok karik oyano acama arami h’Ohobye;</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Ti, ara inyong ajyo dosong, “Ocorok Isaia tuhudik thothai, odwalak, iring negerorik inyong,‘Ithahabuyo nang ohothing hulo th’obiyuha thohosong, ti, olama othaji losong thonang.</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Emuhohini ahonde hanyong efiye inyong hijan, "Onyahi! ngai lobak iye lya?"</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Yoanne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Awang Kaifas ongau ocame lya thohu honyong. Ocama arami hune, anyo, owon inyong lo ara ohoithamojoni lohitto loyinga le. Ocorok hijan oye de Yesu dithalwahuna amiji.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Ogemiza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'Ofuni mwai iwonan d'operok hothoholu,' ojo Ojok,'aindu nang de ibuhohina Ohoile hindang d'ohothing fodok.Ofuni mwai hoilethelonyi karik hanathengarok icama arami hune,Ofuni mwai ottwat hothai idoruna arami homwai, Ofuni mwai etharikahio inyo ohobolok hothai.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Ewon h’esoritha h’ekela thoho loboling th’alwahyo thana isarahini d’ohothai. Ara esoryo nolobo acoryo n’arami, thegyamarik esoryo ne ring eruk nanyong.</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Korincia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Karik ara awon nang ha esorit na prophetas nang atek arami ha diri ha awang ho oleyori ha arami bokolong, karik ara awon nang ha eruk di idohotherek odongiok, ti ara awang nang awon ha amuno, okara nang ara aning naboling.</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Tess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hoilauna ocamitha honyahi inyong dothai.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Nang lesarak efahi ne dihithemi hohoi Timoteo, oitho hindang, iring ecoritha hanya ihandye thoiye, direm iye ofere Loyyu,</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Arami h’ethalwahuna, hanya isarak ohocorok thofifeye tuhudik karik anyahini esorio near ithai Ojok isarahina.</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Tholohide h’asang fodok, hoikwothik hijan aang othulo dia athulo nacohi th’ahwan thanyong enyanyahyo ecorit ditha h’Amaninihio.</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Aang ocame lowon ara ecorit loindu th’awahan n’othulo thene, arahari ohothing howoni dihinang h’Ohoile Lodwa, iring nanyahinerek isong ocame laindu th’Ojok.</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Enoka, oithacofe tho Adam, ocoryo thosong hijan, “Otiha! Ohobu loindu ho alif karik alif n’ohothing honyong hodwa.</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Ezaliehina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Othulo lehena ecorit ne omurut dihide, ohothing hoithanigyo ocamitha hothatha ecorit ne karik ohothing hoiruk ainyong negero ditha h’ecorit ne, thomunoi.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Ezaliehina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Esarak nang de akolon d’ohothing arehai hotehak nang acoryo iyofoi oputino d’operok 1,260.”</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Ti iyuhi ohoi nya hijan inyong de oindu ithalwahuna Israele. Aa, karik dihide hohune fodok, eyaru th'orii lya operok aunihoi. ge asang hune afuhon.</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Galasian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Ithahoru ohothai Kristo th'ahafiethu n'oyalu th'ainduna thananyong ara ahafiethu dohothai - atha athuhi egeryo hijan, "Athuk ahafietha othulo loyihahini dihide h'ohiyani"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Galasian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Ihandyo ahanya dihoina ohothing hothora d'oyano, difunu ohothai ifothununa endafaitho ahana olonyirok.</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Efesio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isukathi ara ahongok.</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Kolossia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Odahathi th'olofioro d'ohothing hothondak. Olwahuna omiru.</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Esarak Yesu ahwan nanyong dihouna ohothai thaangan n’ayano, dithaliboryo inyong ara honyong, ohothing homuno egyemathik hayyu.</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Aca itek ithai ainyong nya odumai dihohina ithai th’oyihoi laang oyyu disuka lonya ithafothohini dihap th’ohohonyo hothai. Ikara aning ne nya, nacohi etharohojyo; aning, iring ebindang abong dia ayel;</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"Ithahuye Lamolo, Ojok lemojo ohothai ohothing ho Israile, acha oindu inyong dihohina ohothai, ohothing honyong, ija.</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Do omiru hule dang, Anna aindu dosong eterio esahina humo do Ojok do okalifonit. Thia achama tho Yesu do ohothing holwa howak Ojok di thaluahuna Yerusalem.</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Anyo, ara asang hune hafuk, odothothik th'ahide ara ithai idohok ahosi adihide, anyo, ayindek shohina nathai.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karik athuhi isong ethabisyo ija th’alwahio thananyong th’adumuna thanawon ditha ho Kristo Yesu.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Ikara ahani ija, juk ohoi th’ahwandek hoirimak aning nabo ehethemoni nalwahu n’ohoile, imalanga ohoi dang tholothwa ahibu ohoi iririyo bebe th’awahan bebe eruhuna n’ethalwahuna nahwan nahoi.</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Korincia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The egemitha tho ho Ojok, ie lo tho Yesu Kristo lo owon do ohoi ara olofioro ho Ojok- abisan nahoi, alibori, ha ahohina,</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Efesio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Ditha Yesu Kristo ewon h'ethalwahuna th'ahotho thanyong karik amehina neyatha, ahana nebarithi nalwahio nanyong.</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Efesio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athuk inyong eruhuna aruthahina nahothai lwai ohothai eduhuna inyong dithahuyerek abolori nanyong.</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Efesio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Hoikorotho Ohoile l'Ojok, thonyong nya ifunu ithai iwonderek ara h'ofaning l'alwahio.</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Kolossia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Ditha h'Olonyi lonyong ewon h'ethalwahuna karik ahohina n'eyatha.</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Ohibru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Ikara nya th’ahotho than’ahidi karik n’attagwohi, ti, th’ahotho thananyong olefeng ojingak inyong fodok adi d’amaji nadwa bebe, arimak ethalwahuna nahothai namanya mak.</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Matteo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Th’omiru hule, aculuyo Yesu etyenio ocame lonyong: “Iloithothik adi th’eyatha hathai, anyo, aindek ohobye lothohide!”</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Matteo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Ahani ne, ohothing honya th’abottok hehandyerek Yesu asang hafalangai huna, kabong hoiloyithoi adi th’eyatha hasong, aburunai; thiya Yesu eringyo isong,</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Matteo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Aca oindu Yoanne Batista dinyahina ithai oyihoi lobis dinderek, ithai aang eruk donyong; ti, ohoiduduhak h’adumathik karik amwahi eruhi donyyong. Karik juk ethehu ithai ahani, kabong ithai iloicyo ahosi hathai, ara ithai iruk inyong.</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Ajyo, “Acohini omiru karik anyiha ohobye lothohide. Oburunethek ara ithai iruk evanjelio.”</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Afwoi dinyahina ohothing dindak thoburunu.</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Anyahi nang dothai okara arami hatohorik isong hua! Ti igigilothi ijan ithagemio ithai de Ojok iring nyia ara awng ithai heloitho tho oisukatha heyatha hothai.</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Anyahi nang ithai ijan, thoihoi tholia, owon muai amuno nabolo dihide da anyahuna no oheyani aboithe the eyatha hanyong tho ohothing holwa hegigilo ijan obis isong awang igigiloi ijan awang isong owak ewaha.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Omijethe ahwandek hathai tuhudi. Ara iyau loilai, iringye inyong. Ara aburunu, omehi inyong.</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Ogemiza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Thiya Petro ajo dosong, "Oburunethe karik ara ithai ifothu Batisimo, ithai abok abok, th'ofure tholo Kristo dihohinek eyatha hathai karik difothu ithai alwahio n'Ohoile Lodwa.</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Ogemiza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Th’arami thohune, olau Ojok omiru haangan natehan, ti, thenene, efahak ohothing fodok d’amasok bukulung, thoburunu.</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Ogemiza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ti, do hotho Damascus ahithemi, thia hotho Yerusalem, bokolong amiji no Judea, karik do Ogentile, etitoyo nang ijan ongida isong iwaha karik eloithoi do Ojok, ihandio asang hayu di waharik.</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Korinsia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Abang nang hijan ara nang de lanyahu, oindu nang de Ojok hindang ithalauna dihithemi hothai. Abang nang hijan oindu de nang othaji idihari th’ohothing thoh’eyau gee th’omiru hule lwai ahanana, kabong hoburunai th’ebothi, eleru karik asang h’amuno nahwan hehandyo isong.</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Ezaliehina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Hoikwothik hathi thongai ethuk ithai apwaharu. Oburunethek, ara ithai ihandyo asang hehandyo ithai ahithemi. Ara eburunu ithai, aindu nang de dothai, nang eyaru adi ethawejit n’ahimang nathai tho maji honyong.</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Ezaliehina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Ohothing fodok honya apwahi, isong ohothing honya kabong adihathik hune hottohok, ohothing hokabong oburunu th’egyemathik hotho ahas hasong,ohothing hokabong ithawejyo amojo d’ohoilehio homonyong karik ajohi h’ayeli, ebindang abong, anaporong karik omorwong – asang haang otehu, ithaningu dia odaha.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Ezaliehina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Amudyo isong anohong namonyong bebe; omorye ofure l’Ojok, lowon h’akolon dihide h’adihathik huna. Kabong isong oburunu karik kabong isarahini inyong abolori.</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Matteo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Ofuni tho lame, diholu h’ebuhuna nanyong, ajingari d’abore nadwa, aleyori d’ohothifok olwarai.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Ara Osaduccees, hojyo awang ebuhuna, afuni donyong.Isong efiyo inyong, ajyori,</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Awang hualia ho odum ie de. Ti ithalihak ie Ojok ahuan! Odumak de ie da ebuhuna no ohothing ho obis."</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Ti d'ohothing hofuni ibuhuna awang afuna amuthayo dia ethamuthahina.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Yoanne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 ajo do Marta, “Nang ebuhuna karik esu.</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Ogemiza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Th'akolon thanahitto anyahini ohoifahak arami h'ebuhuna n'Ohobu Yesu. Esarahini dosong fodok alwahio nahitto n'Ojok.</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Ogemiza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Awon nang he eruhon aboithe do Ojok, iring nethilayere ohothing hulia inyong, ainduna nebuhuna no hoyaak, no bokolong hobis karik hawang hobis;</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Th’akolon thon’Ohoile l’adwaran, inyong lonya ilolongohini ara Olonyi ‘Ojok th’ebuhuna th’ohoyak, Yesu Kristo Ohobu lohothai.</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Inyong na, ara ethu ohothai emorihunu dith’aye nanyong, nehielaru n’aye nanyong, emorihunu de dang ditha h’ebuhuna nanyong.</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Korincia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Ahani dang de ebuhuna no ohoyak. omuyak aning nedulahini, aning nabulu awang ho muyak.</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Filippian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Thenene ne, awak nang atehan inyong karik akolon nanyong nebuhuna karik ethathacanitha hanyong.</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Ohibru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Efothu angorwo ohoyak hosong th’ebuhuna. Ethagyemye homok, hoidari ahohina nasong, dofuni isong itehan ebuhuna nelak iyiji.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Hafurahina ahinwarang d’ Ojok karik Omonye l’Ohobu lohothai Yesu Kristo!. Anyo, th’amiehina thananyong thanahittok, esarak dohothai esu angejuk th’ethabuhuna Yesu Kristo thoye. Ithafongok ne ohothai th’eyihina thanamijyo.</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Ezaliehina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Othulo lowon ditha hebuhuna ethaboithe, thomunoi karik thodwara! Tholohide arami hune, aang aye etharehe owon h’akolon. Ofuni de iwonan ara ho fadiri h’Ojok karik ho Kristo; ofuni de isuka honyong oyingathik esihe aboithe.</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Matteo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Asulu nafure ho Pilato ocame d’othulo lonyong, ahibu inyong owoni dihide h’okara lokanyere arami, ocame lojyo, “Hoihandyo arami hamonyong d’othulo lobis lya. Kabong nang ajoothoro ohariee th’etharikahio thahanyong.”</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Ethaninguna no Yesu arami hune, ajyo dosong, “Ohothing hoyyu ahwandek hasong, aang howahi oiboni, arahari ohothing hodiha owahi aboithe. Aang nang aindu, dilongo ohothing hobis, ti, ohoiyak.”</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Atehu Ojok isong ara ha awang hebot, acha obang isong kuong ohipale da asang hathuk Ojok esuhuna.</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Yoanne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Monye, oyijoni! Awang ahap hotek iye. Atek nang ti iye. Otehi ohothifok hundang hijan iye ifahu nang.</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Ogemiza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Thene ajo, Ojok lo ohohonyihio hohothai athuk anyimuna ie ditehan aning nawak inyong, ditehuna hobis, karik dininguna omurut loindu tho huthuk honyong.</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Owon ahani, iring nathuhi egerorik: “Awang othulo lobis, awang juk aboithe;</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Galasian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Oleyo th'arami huwne hijan awang othulo lobo lobis dihithemi h'Ojok th'oyano, anyo, omanya de ohobisak th'eruk.</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Tess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Onyahini arami hune fodok hijan obis akanyo n’Ojok disiru ithai d’ohobye lonyong lethathacanarik ithai lya.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Itek ohoi arami hajyori aang oyalu iduhuni th’othulo tholobis, ti, inyong lo l’othulo lepal karik laang hoiruk arami habis, anyo, ohothing hang otek Ojok karik ohoyak karik ohothing hang odwa karik ohoepalak, ohothing hottohyo omonye karik ahathingie, ohottohok,</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Athuhi ehuhumahina ehithang nabis ara hindang, naindu nang de Ohobu lobis isarahina ofaning le, karik ikara donang hamaring, karik dang d’ohothing homuuno aleyori nanyong.</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Ohibru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Theruhon nya isoryo Abel d’Ojok ehuma nayyu thono Kaino, inyong nanya orimahinerek inyong ara lobis karik Ojok acama thonyong ara nayyu; thesoritha, karik theruhon, Abel lohocama, juk athuk aye.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Aye Kristo gelere th’eyatha; aye othulo loyyu th’ohoiyak fodok, diyaru ithai d’Ojok. Ethayeye inyong dihithemi h’ohothing, ti, ahibu inyong omijyo di hoile.</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Othulo loyyu le, dihiji hosong omanya; ethathaciana naya, ofaning karik oharie, anyo, atehu karik ethairu asang hamonyong hehandyo isong.</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Nakalifinok, nang legerok dothai asang huna, daang ithai iyau. Ara eyau lobo dia nabo thothai, ewon h'oholwahani h'Omonye, Yesu Kristo, ohobisani.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Ezaliehina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Nang ethaningu anjelo l’ahariak, ojyo, “Ibis iye, iye lowon, iye lonya owon, iye Aboithe Lodwa – anyo, ethuk iye akanyo asang hune.</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Matteo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Ifwatha othifeyethek ainyong ojyo amanini negero,”Ehandio n’ayiji awak nang, ikara ehuma n’ecangi,’ Aang nang aindu dilongo ohothing homuno abangi, aindu nang d’ohothing hathuhi acohoro.”</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Thomunoi inyong th’othaji fodok, th’ahu fodok karik th’akolon fodok karik thomunoi othulo dia athul naindek donyong iring ahwan nanyong. okalu fodok adi esoritha karik ehumaitha hamudye.”</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Do omiru le, anyahi ohothing homok Yesu Ogalilea homok hotoho olosenger di Yerusalem. Pilato, ohedefeni lo Ruma onyahi olosenger do tohoro isong do omiru lesorierek isong esoritha di Templo.</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Edwong ofaning l'anyari angejuk, ofaning l'ongocyerek oker l'ehuma no Passofer.</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Ogemiza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Ofadirihio ho Zeus, ho owon ha atemplo the lenguai ha abore nahito, eyane ohisumuthi lohito karik eyaburitha diyihet lo oliatha; inyong ha emomohe owahi esarahina esoritha.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Ajo nang dothai, olarok, th’amehina thon’Ojok, isarahina ahwandek hathai d’Ojok ara ehuma namijo, nadwa han’efothu Ojok. Ingengelunu egyema nahoi.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Korincia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ithaliboyethe ahuandek hathai tho omundu ongoro di won itha ara emuak angejuk (ajin)- ijahitha itha thene amugathi kwong omundo. Do Kristo, oker lo olangit, esorohini.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Korincia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Ti ajo nang, da asang he sorio apagani ha Gentile, isorie sang hune do Ohoilehio ho omonyo ikara do Ojok. awang nang awak ithai di ngara ho ohoilehio ho omonyo!</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Efesio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karik odahathi ditha h'amuno, karik dang iring namunorik ohothai Kristo, aye th'ohothai, ehuma nangwo kudaar karik angongohina ethathacana th'arami thoh'Ojok.</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Filippian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Athuk nang efothuna asang fodok, karik awon nang h'asang olwarai. Athuhi nang ethafuthahina. Efothu nang asang tho Epafroditos thothai. Isong huna asang hangwo kudaar, aning nesarahini ethamunoyo Ojok.</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Ohibru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Aang inyong lo ottwo, iring nattwori hofadiri homok hohittwak, dithafothohina ehumetha juui, ahithemi dodo th’eyatha thahanyong karik hathi th’eyatha thoh’ohothing. Ehandyo nya ahani th’ohothing fodok arabo, thananya ithafothohinerek inyong ahwan nanyong.</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Ohibru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Tholonyong, hathi, hesoryethek ehumathik h’emamajyo d’Ojok, emamajyo neyanu ahayocong n’obiyuha hoiruhu ofure lonyong.</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Ohibru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Ohothai thaang okworo ehandyo ayiji karik angara, aca thehumathik thohune omuno Ojok bebe.</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Ifuna iring omorik homijyo, karik ithai thoduhorik Atemplo n’ohoile, nefunerek ithai igyemarik ara fadirihio hodwa, difuna ithafothohierek ehumathik h’ohoile karik heruhohini d’Ojok tholo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Thia atehu ohothing bokolong oihothik ho ithaluahierek Ojok ohothing."</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Yoanne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Imojo ithai aning naang ithai itek. Imojo ohoi aning netek ohoi, aca owon ethalwahuna th’Ojudei.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Ogemiza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Awang ethalwahuna nabo th'othulo loboling, anyo, awang ofure lobo dihap dihiji h'ohothing lethalwahunerek ohothai."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Aca, aang nang ahu hojwu d’evanjelio, aca, inyong na akolon n’Ojok dithalwahuna ohthing bukulung hoiruk, dodo ahithemi, d’Ojudei karik d’Ogriki.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Korinsia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Aca ojyo inyong, “D’omiru hoyyu, ethaningyo nang ithai, karik d’ofaning l’ethalwahuna, alwahyo nang ithai. Omijye, omiru hoyiji hulya. Thene, orii l’ethalwahuna lya. Omijye, ahanana, ofaning lethalwahuna.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Efesio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Ditha Kristo, ithai dang ahani, ara ethuk ithai ethaminguna ocame l'eladiri, evanjelio n'ethalwahuna nathai, eruk ithai donyong karik athuhi ithai ekeluna ara h'Ohoile Lodwa lojo inyong loindu,</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Filippian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Hoibangatha ongarehio hothai. Ethamijani ne n'engohunu nasong, ti, ithamijani nalwahununa nathai - karik naindu th'Ojok.</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Tess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Kabong nya Ojok onyimu ohothai dithathacanarik engere nayong, ti, diwonan h’ethalwahuna tholo Ohobu Lohothai Yesu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itek ithai hara th’elakalifinok, egeritha hadwa. Ocohini hune esarahina ahongon dithah’alwahuna tholo eruhon ditha ho Kristo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Aca, athuk alwahio n’Ojok aleyori dithalwahuna ohothing bukulung.</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Ohibru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Aca, ocohi nya d’Ojok, iring nawonderek asang fodok thonyong karik tholonyong, diyanerek olonyirok dilobolori. Obis donyong diyanu othulo lorimak ethalwahuna nebuha thal’ethathacianitha hanyong.</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anyo, aca ithai hoifothu ohoilehio hothai, arami hewonderek ithai h’eruhon donyong.</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Omijyethek d’angongio n’Ohobu, esarak ithai omiru dithalwahunu, iring negerorik olai lohothao loko Paulo, th’olofioro thhisarak inyong Ojok.</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Ohothing homunoi, dihuhumyo honang egero dothai th’ethalwahuna thanahothai, egero nang dinyahina ithai thomijye tuhudik d’eruhon, nanya ithafothohini gelere d’ohothing bukulung d’ohothing hodwa h’Ojok.</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Ezaliehina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Ahibu isong ikor omutto dihide, “Ethalwahio, owon ara n’Ojok lohoi, lowoni di kara karik owon ara n’Oker.</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Ogemiza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Thenene, esarak nang ithai dihas h’Ojok karik d’ocame l’alwahio nanyong, locohi aduho ithai karik esarak ithai aruthahina dihiji h’ohothing hoithadwarye.</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Ti, nathuhorik ithai ahohina th’eyau ne, ara ithai iwon ara ongacani d’Ojok, ewon ithai h’aning nayyu difunerek ara hodwa. Aning nayyu thiya esu na amanya mak.</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Esoryo nesarak nang awonan ara ongaca lo Kristo Yesu losulahini dityenio ohothing hoikela th’Ojudei arami angejuho hayyu h’Ojok. Ehandyo nang ahani diruhuni esoritha h’ohothing hoikela th’Ojudei ara hathuk ethadwara th’Ohoile Lodwa.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Korincia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Ahani ojak homok hothai. Ti athuhi itha amurayo, ti esahini itha alibori, ti esahini ithai abisan ho Ojok tho ofure tho la Lamolo Yesu Kristo karik tho Ohoile Ojok lo ohothai.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Efesio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Esarak Kristo ahwan nanyong d'ekklesia dodwa. Athuhon nanyong ethaliboryo ekklesia th'elalayo th' ahari karik ocame,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Ojok lesarak ohothai elik n’ahwandek, thoisarak ithai adwaran thoyihothik fodok, endafaitho esuka nathai – ohoile, othaji h’ahwan – tholamarai th’epal fodok,</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Tess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Owak ohoi thofurak ahinwarang th’oriihio fodok d’Ojok thoithai, ithai homuno Ohobu hulya. Aca, athuk inyong anyimuna ithai ara ohoithemok dithalwahuna th’akolon thon’Ohoile disarahina ithai ara ohothing honyong hodwa th’eruhon ditha eladiri.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Ti, oindu de inyong ithalwahunu thayisuna thananyong okalifonit h’akalifonit, ara orasai ditha heruhon n’amuno karik th’ethadwaruna, th’endafaitho karik th’atehan ahwanthuhudik.</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Ohibru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Dosong arehai bukulung, hoithaliboryo karik hoithaliborye, ofuni th’oyihoi aboithe. Inyong na, aang ahu nanyong ojwu dilongo olarok.</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Ohibru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Ethathaciana dang Yesu ahani dindak h’oyihet lohittok l’abore, dithadwaryerek ohothing th’ahotho nanyong.olefeng.</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Onyimuni ithai nya, thawahan thon’Ojok Omonye, ethadwarye ithai ara ohothing th’Ohoile tholonyong; ethaliborye nya ahwandek hathai th’ahotho thananyong, diruhi arami ho Yesu Kristo. Alwahio karik elik nasong thoiwona ara nefut methelele.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Matteo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Ti, eisuna nanyong ahomwa nako, abang, abocyo adiyoro dith’ahari. “Ithalwahu nang, Hobu!” inyong lo ekor.</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Loiruk abuhohini batisimo, ithalwahunu de; ara laang hoiruk,idari de dang inyong.</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Anyo, oindu Olonyi l'Othulo dithifeyo karik dilwahyo ohothing halitho."</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Yoanne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“Odiha othaji hindang, ti, ainyong de ajo nang? ‘Monye, ipahu nang th’ethathacana?’ Th’arami tho hune edwongori nang d’omiru hulya.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Ogemiza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Isong ajyori, “Iruho d’Ohobu Yesu, dithalwahunu iye karik ahang nahoi.”</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Ara ijyo iye th’ahuthuk thana hoi Yesu Ohobu lethabuhu Ojok th’ohoyak, ithalwahunu iye de.</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Korincia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Acha arami ha chama acruche inyong ebuyang do ho yaak, ti di hiji ho ohothing ha ahou Ojok, owon ara ohobie lo Ojok.</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Korinsia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Thol’ohothai, ithalyehi inyong amujan no Kristo, d’ohothing hathuk ethalwahunu karik hafwo ingohunu.</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Efesio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Th'alwahion thon'Ojok, ethalwahunu ithai th'eruk. Ikara thothai oindu alwahio ne. Inyong na alwahio n'Ojok.</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Tess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karik ihandye de fodok opeceni h’adwala d’ohothing hoye. Oyetha de isong anyo kabong isong ifothu ara nayyu karik amunoi arami hadiri dithalwahuna isong.</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Owak inyong ohothing bukulung thoithalwahuni karik thoifunu d’atehan n’arami hadiri.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ikara nya thegyemathik thah’abisan, ehandyo, ti, thamiehina thanyong ithalwahu ohothai, thelalayo ayisuna angejuk kari ethalengejuhyo th’Ohoile thol’Odwa.</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Ohibru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Inyong nacohi donyong ethalwahuna ohothing fodok hofuni donyong thol’Ojok, anyo, omanya inyong lo th’amojo thohomok.</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Inying na, iduhu adi eruji karik abolori n.amonori n’eyau. Ditha elamuha, ifothuna ocame ledula ditha hothai, locohi ethalwahuna ohoilehio hothai.</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Iring ojyo amanini, “Oko dithalwahuna ohothing hoyyu; Angai de ngona ojahitha d’ohoiyak haang Ojok?</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Matteo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Jesu ajyo dosong, “Kabong ithai ihena ainyong ojyo amanini nadwa?‘ Omorwong lathuk ohoduhok acohoro ara lamonyong, eloitho ara omorwong loyyu bebe, okalak omorik bukulung. Ehandyo Ohobu ahani; Angai berien na olibo dingengela'?</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 ajyo, “Ikara arami hune hesarak ithai epalan huna hune, anyo, aang ithai itek amaninihio hadwa dia akolon n’Ojok?</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Thiya angahi ahosi hasong dothenuni arami h'amaninihio hadwa.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Yoanne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Ithifeyo ithai amaninihion hijan irimak ithai de ngona esu namanya mak. Isong amaninihio hune acama thonang,</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Ogemiza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Atelu Apollo thanako Ojudei d’ofere l’elulung, ethaithak th’amaninihio hadwa hijan Yesu inyong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Aca ara nya ethabisahini Abramo th’egyemathik, aang ira ithadara, ara hari dihithemi h’Ojok.</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Arami hanya egero ityenie ohothai eyeyena th’akolon, ethahuhini dang ohothai hijan elwahu.</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Korincia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Acha esak nang do thai aning nako bebe aning nefothu nang dang: Ijan oyee Kristo tha eyatha tha hahothai iring najo ochame lo Ojok,</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Galasian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Amaninihio hadwa, dimijo ahithemi ojori hijan oindu de Ojok ithasiruna ohothing hekela th'Ojudei th'eruk, ecak anyahina Abramo th'ajaran, "Ditha hohoi ofuni de amisok imuno."</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Ojyo amanini Nadwa, “Hoithayofok ohitheng lacudyo ohima ahithoi nakoryo” karik “Osiru Ohoigyemani diduma.”</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Egerothik bukulung, Ojok ingarak thoigeroi, alwahu d’ehenio, deruhohina dith’abisan, karik dithethemahina abisan.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Ara ti, egotterek ithai oyalu l’ohobye, iring nawonderek inyong ditha h’Amanini Nadwa, “Omunoi othulo loindek dohoi, iring nemunorik iye ahwan nahoi,” ehandyo iye ara nayyu.</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Tholohide h’asang fodok, hoikwothik hijan aang othulo dia athulo nacohi th’ahwan thanyong enyanyahyo ecorit ditha h’Amaninihio.</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Huna arami hacama inyong ditha h’amaninihion hanyong fodok, ara legero d’ohonde h’arami hulya. Owon asang hamok hakoli ditha h’amaninihio hanyong, hesarak aangan natehan ohothing homok thoinyanyahye th’epal, iring nehandyerek isong d’amasok hamok ditha h’amaninihio hadwa. Inyong na iyanai dihwandek etharohoja.</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Ara othulo le laindu, othulo lelongu ithai bokolong arehai aindu dohoi ajo, 'Idehi othulo lia okara newoniarik ie lia! Thene ie ilo iyaru okara lo ohothing homutha, ara ariri anyo ie.</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Ojyo amanini n’arami h’Ojok hegero, “Aang ahu n’othulo leruk do nyong hoju.”</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Korinsia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Kombwo, ethuk ohoi edehina oyihothik hoidima karik heyanu ajwuon n’ahu. Aang ohoi idaha th’ahongon karik aang ohoi ithathalik endafaitho ocame l’Ojok; arahari dohoi, anyahina ti, arami hadiri. Isarak ohoi ahwandek hahoi dithaji h’othulo dihithemi h’Ojok.</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Filippian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Aning nawak isong etharohoja. Ojok losong ahohe nasong, karik ethadara nasong ajwon n'ahosi hasong. Igigiloi th'asang thohothohop ti.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Ohibru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Hamijyethek tuhudik do Yesu, ohoyani karik ohoithaliboroni th’eruhon. Aca, d’amuno naya isarahini dihithemi honyong ne, angongu akruce, alau ajwuon n’ahu kark awoni dihap dingek h’okara l’Ojok.</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ti, ihandyethek th’ayiji karik th’abangi thanayyu. Indafaithethek othaji loigigilorik ara lolibo, dara ara ithai hamorye, ohothing hocama amonyori thoisukaitha thohothai thohoyyu ara ohothifok ho Kristo, oju de isong ahosi th’arami thahajyo isong.</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Isong hulo eyolongitha hadoria hathatha h’ahari nahittok; iyafuthi ajwuon n’ahosi hasong; isong hulo ohilyefi hoiyambaritha, hathuhi ehuhumahina dosong eriohon n’omudwe mak.</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Ezaliehina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Ithaningye d’alwahio hindang: Inyangu thonang ayel nathuk amuda, dibara iye, iyofoithe abongoitho abongi tuhudik, dimuhyerek iye ahwan, hoithaithak ajwuon nahu didaha iluluyai; ithalihye ahonde, ditehu iye.</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Matteo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Kombwo, ifwatha d’okero hathuk alitho, di hang ho Israele;</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Matteo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Ainyong igigilo ithai ihandyo othulo, lowon h’akero 100, ara olitho aboithe? Idehi athomne sahal nasahal huna onyo dimukok h’odonge, attaharu aboithe nalitho na.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Matteo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Diya, Yesu ajo dosong, “Engero ithai de fodok adi tho nang th’aharye. Anyo athuk egero, “Abak nang de ohoyohoni, ara akero athuroro.’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Afuna nasong difohor, atehu inyong elulung nahittok, ara inyong amiehunu isong, anyo, ajahithi akero kwong ohoyhoni. Ahani ne, aculuyo inyong etyenio isong asang olwarai.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Yesu ajyo dosong, “Ipwaharu ithai de fodok adi; aca igero, ‘Abak nang de ohoyohoni, ara akero athurohunu.’</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Ara ie leindu di hang, ie ilongo omort hohoi bokolong ho honyiha ie ijo dosong: 'Omunothi honang, acha arumak aker hindang nanya olitho na!'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Yoanne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Nang ohoyohoni loyyu; iring otek nang Omonye; Atek nang dang Omonye. Iring na atek nang engakaha hundang, isong dang atek nang; karik nang eruhu aye thosong.</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Yoanne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Ajo koti operohothi oithaunihoi, “Simone, oitho lo Yoane, imuno iye nang?” Ajo donyong, “Hobu, itek iye asang bukulung; itek iye hijan amuno nang iye.” Yesu ajo donyong, “Ithanye akero hundang.</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Ogemiza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Oyirik l'amanini nadwa lonya ihera othulo l'Ethiopia lo lo, "Arihoroi inyong iring aker nafwoi ingocyo, karik ohwai iring oker dihithemi h'ohokithani lonyong, kabong hobucyo ahuthuk nanyong:</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Iring negerorik inyong: “Aca, d’arimahina nathai ayiji, ohoi nya hattohori ofaning taak. Eduhuni nya ohoi ara okero hongocye.”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Ohibru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Thenene, Ojok l’elihan n’ahap, pwanga, inyong lonya inyahunu th’ohoyak, ohoyohoni l’akero, Ohobu lohothai Yesu, th’ahotho than’emora naang ecuhit,</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Ijahitha ithai nya akero halitho oyihoi losong, ti, athuhi ithai enyahunu d’Ohoyohoni lothai karik Ohoindefani l’ohoilehio hothai.</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Ezaliehina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aboro hekongyerek karik hadwanye d’agorom, ahayo haswahyo ahuthuk, alothogong, angenge n’aborwong, amiyang karik abene hangwa kudarr, obalu, elethang, ahifa henyundi, ahifa henatha angiryang nasong, ahisuum, akero, agodigodihio, asang hethothorye dia hefihoithe helengaitherek attitto karik ahwandek h’ohoilehio h’ohothing.</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Matteo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Atehuna nanyong elulung n’ohthing, efut othaji lonyong th’amiehunu n’ohothing, anyo, ehayai karik aang alwahio thosong, ajahithi akero haang ohoyohoni.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Matteo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Diya, Yesu ajo dosong, “Engero ithai de fodok adi tho nang th’aharye. Anyo athuk egero, “Abak nang de ohoyohoni, ara akero athuroro.’</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Afuna nasong difohor, atehu inyong elulung nahittok, ara inyong amiehunu isong, anyo, ajahithi akero kwong ohoyhoni. Ahani ne, aculuyo inyong etyenio isong asang olwarai.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Yesu ajyo dosong, “Ipwaharu ithai de fodok adi; aca igero, ‘Abak nang de ohoyohoni, ara akero athurohunu.’</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Do oharie le, owon inya ohoyohok heririyo akero hasong di mandak diker ho Bethlehem.</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Yoanne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“Nang ohoyohoni loyyu; leruhok aye th’engakaha tha hanyong.”</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Ogemiza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Inyong na, omijyethek tuhudik ahwandek hathai karik elulung nathuk Ohoile Lodwa ehuhumahina ithai ara ohottihak. Omijyethek tuhudik d’ohoyohok h’ekklesia n’Ojok, nathuk inyong enyanguna th’ahotho thanyong alefeng.</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Korincia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Ngai le gema iring ogalathanani adumaru ahuan nanyong? Nagi ledulio amana no ovine awang ho onyo ahayo hanyong? Dia ngai le thanyo obore la ahidi awang ho matha alee thia?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Ohibru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Thenene, Ojok l’elihan n’ahap, pwanga, inyong lonya inyahunu th’ohoyak, ohoyohoni l’akero, Ohobu lohothai Yesu, th’ahotho than’emora naang ecuhit,</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Ijahitha ithai nya akero halitho oyihoi losong, ti, athuhi ithai enyahunu d’Ohoyohoni lothai karik Ohoindefani l’ohoilehio hothai.</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thoiwona ara ohoyohok h’ateng nengaka, nesrak ithai Ojok thoiyohoithe th’awahan, ikara th’eringahina. Igyemathik egyema nathai, ikara th’aduma hama, ti, th’awahan diri egyema.</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Ezaliehina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Aca Oker l’ethehiji h’okara de iyohoitho isong; oindu de iyohoitho isong d’ologugudut l’ahari, karik oindu de Ojok ifyeuna ehiyok thohode hosong.</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Matteo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Owon de hoitho leindu iye ilongo ara Yesu – anyo, oindu de ithalwahuna ohothing honyong th’eyatha hasong.”</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Nani ilik, ajaran d’othulo laye arabokang lya, ‘Ahoini eyatha hahoi,’ dia ajaran, ‘Odothoi, iduhu ejoothit nahoi, odahai’?</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Dia anyahi nang ie ijan athuhi inyong amiehina the eyatha hanyong halwa karik inyong namuno inyong nang bebe.Ti athulo lo ojo ijan owon inyong he eyatha tibai, karik athuhi inyong amiehina, omuno nang tibai."</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Yoanne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Inyong na, ajyo nang iye ithai de dith h’eyatha hathai, ara aang ithai iruk hijan AWON NANG, iye ithai de ditha eyatha hahtai.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Ogemiza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Arigongo dihap, elolongo bebe, "Hobu, hoitherok eyau ne ara nasong." Athuhon nanyong ajaran ahani, apwaharu d'ajoo arabo.</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Inyong na, iring ojingak eyau di hap thol’othulo aboithe, th’oyihoi tholya dang ojingak eyau. Karik ireretharu eyau d’ohothing fodok , anyo, eyauni ohothing fodok.</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Korinsia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Esarak inyong laang otek eyau, thoteha eyau thohothai, defunu iwonan ara abisan n’Ojok ditha honyong.</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Efesio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Iring dothai, ethuk ithai nya aye ditha h'omanyitha hothai homonyo h'eyatha.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Kolossia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Ditha h'Olonyi lonyong ewon h'ethalwahuna karik ahohina n'eyatha.</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Eyahta h’ohothing homok otehi karik ofwoi ahithemi nasong di kanyo. Ti, eyatha hohomok ofuni itehan diholu.</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Ohibru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Thenene, amaji nawonderek amiehina th’eyatha thohune, aang thiya ehama nabo th’eyatha.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Ajara thiya, diholu hawonan n’egigilo ne dihu honyong, ayisu eyau, ajarara eyau ne abolo, ayisu aye.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Awang isong owahi engengeluna aning naboling arahari angorwo heleru; awang ahure nasong d’eyau ifong. Ithaitharu isong ohothing hoilik dith’amolohe. Ethethemahini isong othaja hosong engaru. Hoditha h’afecio n’Ojok.</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Ti, ara ewaha eyatha hahothai, oyyu inyong lo, obis omiehi eyatha hahothai, elalayo ohothai th'asang fodok h'amonyori.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Ezaliehina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tho Yesu Kristo, ohoiruhoni lotihak, ohoithemoni th’ohoyak karik th’ohoindefani l’ohobwore h’ahap. Donyong lomuno ohothai, ahohi eyatha hahothai th’ahotho thananyong.</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Matteo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Thiya Sitan aindu donyong ajyo, “Ara iye olonyi l’Ojok, iloicye omorik hulo ara anyari.”</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Matteo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Thiya, ohothifok ditha h’aroko, amojyoi do Yesu.“Diri, iye Olonyi l’Ojok!” isong eliliha.</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Ara ohoilehio hoibot hatehu inyong, apwaharai dihap dihithemi honyong, ekori hijaran, “Iye Olonyi l’Ojok.”</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Atehuna na lahong l’ohoikyak, lowetha dihomong ho Yesu, hijan athuk inyong aye th’oyihoi tholya, ajyo inyong, “Diri othulo lya nya Olonyi l”Ojok.”</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Ara anjelohen etharang, "Oindu de Ohoile Lolibo dohoi ara okolon no Ojok emuhok ie. Thene okalifonit leisu ie odwa de, karik elongoi inyong de ara olonyi lo Ojok.</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Ajori isong fodok, "Ara ahani, ijo iye iye Olonyi lo Ojok?" Yesu ajo dosong "Aa, ithai ijo."</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Yoanne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athuk nang atehuna inyong,” Ajyo Yoanne, “Karik anyahi nang iye hijan inyong lo Olonyi l’Ojok.’</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Egerohini ocamitha hulya, difunu ithai iruhon hijan Yesu inyong Kristo, ohoithalwahani, Olonyi l’Ojok, difunu ithai iruhon, dirimahinere esu th’ofure tholo nyong.</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Th’akolon thon’Ohoile l’adwaran, inyong lonya ilolongohini ara Olonyi ‘Ojok th’ebuhuna th’ohoyak, Yesu Kristo Ohobu lohothai.</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Korinsia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Aca Olonyi l’Ojok Yesu Kristo, lonyahi Silvano, Timoteo karik nang dothai, ikara “Aa” dia “A a.” Kombwo, inyong lo juui “Aa.”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Galasian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Athuhi nang nya abehohina ho Kristo di kruce. Awang hara nang lesuka lya. Kristo lomanya ditha ho nang lya. Esu nesarak nang ara othulo ne, esuka nang th'eruk ditha h'Olonyi l'Ojok, lomuno nang esarak ahwan nayong thotohori tho nang.</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Efesio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Obothok inyong lo ara aduho n'athwa no Kristo lwai ohothai edwongon d'athuna, atehan n'Olonyi l'Ojok karik dang debi edwong d'athemit n'efuthan no 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Ohibru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Inyong na, iring ewon hofadiri lohittok, lathuk anden tholohide, Yesu, Olonyi l’Ojok, hendefatha rot d’ewaha nahothai.</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Yoanne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Lotek, eruk hijan Yesu Olonyi l'Ojok, isuka de Ojok ditha honyong, inyong ditha Ojok.</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Ezaliehina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“D’anjelo l’ekklesia no Thyatira, igerok: ‘Oacamitha hulo h’Olonyi l’Ojok, lowon h’ahonde hajak ongadyefa h’ahimang karik ahejek iring ebindang anadwor neresa:</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Matteo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Yesu etharang inyong, “Owoni owoho karik ahwen h’athwahio, ti, aang Olonyi l’Othulo owon h’amaji naferorik ara inyong ayiri.”</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Matteo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Yesu alo d’ahap naindek d’abore no Caesarea Filippi, amaji nefiyerek inyong ohothifok honyong, “Ngai ojyori ohothing Olonyi l’Othulo lya?”</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Matteo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iring Olonyi l’Othulo, laang oindu hijan owak igyemai thonyong; ti, digyema karik disarahina esu nanyong dilwahunerek ohothing holwa.</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Inyong na, Olonyi l’Othulo, Ohobu; Ohobu dang l’Ofaning Oithacofe.”</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Inyong aculuyo etyenio isong hijan owak Olonyi l’Othulo thoithahtacianie d’asang olwarai, karik ohobolok, ofadirihio hohitwak karik ohoigerok oifuni de idara inyong; ofuni de itohoro inyong, ara inyong ebuhu diholu h’operok aunihoi.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“Idorotho, ohothai hoifwo di Yerusalem; Olonyi l’Othulo, lofwoi ithafothohini da fadiri hohittwak karik ohoigerok; obongok isong de inyong lo ara lottohori, ethafothohini d’ohothing hoikela th’Ojudei.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Thiya ofuni de itehuna Olonyi l’Othulo oindu dith’adikolo, thakolon karik th’ablori thanahittok.</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Ti ajara olonyi lo othulo aindu dothai anyio angirian ha ahari hamatha ohothing bokolong, ithai dang ida inyong ajori, o'Otihatha! Onyo othulo lo angiriang bebe harik omatha obalu bebe, karik isuka ho ohothing he duduhio omusoro karik heyau!'</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Anyo, oindu Olonyi l'Othulo dithifeyo karik dilwahyo ohothing halitho."</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ti Yesu ajo donyong, "Juda, ithanyangak iye Olonyi L'Othulo th'emanda?"</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Yoanne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Iring nadohinerek Musa amunu anaporong dihide h’ohalothi diterere, ahani de dang ofuni idohohina Olonyi l’Othulo,</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Yoanne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Elulung etharang inyong, “Ithaningu ohoi th’oyano hoigero hijan oindu de Kristo imanya mak. Angai ijo iye, ‘Oyihahini de Olonyi l’Othulo dihide? Ngai inyong Olonyi l’Othulo lya?’</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Ogemiza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Stefano ajo, "Idorotho, atehu nang ahide onga, nang atehu dang Olonyi l'Othulo awetha dingiet h'Ojok."</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Ezaliehina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Dihiji hosong ihyelaru nabo olonyi l’othulo, loiyofoitho abongo nahodo lwai dihejek, athora disuhe th’efithek ayel.</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Ezaliehina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Owon nya adiko abong. Lobo lojahitha olonyi l’othulo owoni dihide honyong. Owon inyong nya h’alohuluk ayel dihu karik odemi longerierek amiyang lofi dihinang honyong.</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Matteo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Hoibang ohothing hoithayeyo ahwan, ti, aangi ocohini ethayeyo ohoile; kombwo obangatha Ojok, locohi etharohojyo ahwan karik ohoile ditha h’ahimang.</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Omunoi Ohobu, Ojok lohoi th’othaji tholohoi bukulung, th’ohoile tholohoi bukulung, th’ahu thanahoibukulung karik th’akolon thanahoi fodok.</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Ti ara Ojok ajo donyong, 'Ie othulo lebuyang! Iyee ie ahanana thaharie! Thene ara asang hekanio olefeng awoni ara ho othulo lobo lekela , ikara ie!'"</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Yoanne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“Odiha othaji hindang, ti, ainyong de ajo nang? ‘Monye, ipahu nang th’ethathacana?’ Th’arami tho hune edwongori nang d’omiru hulya.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Ogemiza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Anyo, awang iye de idehi othaji hindang di Hades,awang iye de dang ihorik Othulo Lohoi Lodwa thotehu amuyahi.</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Oindu de Ojok iyanu ethathaciana karik amiehunu d’ohoile l’othulo, lathuk ehandye imonyoroi, d’othulo l’Ojudei dodo, karik hathi d’Ogriki.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Korincia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Egero dang, "Othulo lechak aleyori Adam awon ara ohoile le suka." Adam la aholu awon ara ohoile le sario esu.</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Korinsia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Ti, elongo nang Ojok, thoiwona ara latihak ohoile hindang, hijan arami hesarak nang aangan ainduna di Korinsia nya, hijan dafithok nang ithai.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Ojok lesarak ohothai elik n’ahwandek, thoisarak ithai adwaran thoyihothik fodok, endafaitho esuka nathai – ohoile, othaji h’ahwan – tholamarai th’epal fodok,</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Ohibru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Ewon h’ayenio ara nekau karik akolon n’othaji, ayenio najinga tholothwa tholohurong h’emuhet.</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Inying na, iduhu adi eruji karik abolori n.amonori n’eyau. Ditha elamuha, ifothuna ocame ledula ditha hothai, locohi ethalwahuna ohoilehio hothai.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Amojyo nang ithai, omorot hundang, karik ohothing ohodahak, hoidima amonyori dihap! Hoilahina ahwandek d’asang hamuno ahwan, hangalafa juui h’ohoile.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Awang isong owahi engengeluna aning naboling arahari angorwo heleru; awang ahure nasong d’eyau ifong. Ithaitharu isong ohothing hoilik dith’amolohe. Ethethemahini isong othaja hosong engaru. Hoditha h’afecio n’Ojok.</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Yoanne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Ohothing homunoi, amojo nang dofwo asang fodok hathai ara hayyu, doyiji ahwandek hathai karik dang doyyu ohoile lothai..</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Ezaliehina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Ajara Oker angayo ebahit n’amanini ethamiyethi, atehu nang tholohop h’awanghat nehumarik ohoilehio h’ohothing hatohori th’ocame thol’Ojok karik anyahina dindak ocame loindafaitho isong lya.</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Othulo ditha Sinagogue nasong ne lowon h’ohoile loibot ekor, omorut dihide,</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Olo de oitho lohoi ahithemi no Lamolo dihuhumio oihoi lonyong oko dihoile honyonh iring nanya ho prophete Elija na. Isak de ahathingie ho omonyehio eruhon akalifinok ho okalifinok hasong ikoti. Isak de ohothing holwa ha awang obang Ojok di suka tha ahongon karik dibangi inyong iring nehandio ohothing hobis. Ihandio inyong hune disahina ohothing eruhon ethilayo na ainduna na Lamolo."</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Yoanne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Oyisuni othulo ara othulo, th’omonye karik ahathingi, ti, ayisuni inyong th’elahoile thon’Ohoile.</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Ogemiza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Dihide hethamiro nasong Stefano ne, ithabuho inyong lo elongo Ohobu hijaran, "Hobu, Yesu, ifothu ohoile hindang."</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Kabong ithai ifothu Ohoile l’elangaca, dimanya th’abangi, ti, efothu ithai ohoile l’eruhuna, ekororik, “Abba/Monye.”</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Ohoile olefeng otek hijan th’ohoile thol’othaji ewon ara okalifinok h’Ojok.</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Korincia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Ti kaang ohoi ifothu ohoile la ahap, ti Ohoile tho Ojok, di isak ohoi atehan ijaa asang hesarak ohoi Ojok.</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Korinsia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Th’oyihoi tholya, ethakolo ohothai fodok. Dihide hamuno nahoi, emuno ohoi dang bebe th’amuno thono Tito, anyo, ethalengejuhyo ithai fodok ohoile lo Tito.</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Galasian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Ara emanya th'Ohoile, hadahathi dang th'Ohoile.</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Efesio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Ditha nya hoisukaitha homonyo karik eyatha isuka ithai thoisukaitha thah'ahap na. Isuka ithai nya th'osaritha thoh'ohoindefak h'aloiri, ohoile l'egyema ditha olonyirok h'amesio.</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Filippian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Alwahio n'Ohobu Yesu Kristo thoiwona h'ohoile lothai.</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Kolossia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Juk awang awon hozai za ahuan, egigilo nang izai bebe, ajahizerek nang lawon hozai. Ti nang lamuno bebe acha atek nang ijan izifoizo izai Kristo zo oihoi za lawangarik lobo izawejo izai, ijan izai heruk do Kristo Kuong ezawejo.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Ohibru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Aca, owon ocame l’Ojok, igyema, ofi okalak odemi dingocyo. Orom lwai dibwayo othaji h’ohoile, ethandefitha karik olutho, karik ocohi donyong dikakayo egigilitha karik asang hawahi h’othaji.</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Aca, iring ahwan ara napeharu th’ohoile aye, inyong dang nara eruhon ara napeharu th’egyemathik, aye.</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Yoanne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Itek ithai de Ohoile l'Ojok, ara ohoile lotek eruk hijan th'Ojok oindu Yesu Kristo dihap ara othulo,</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Matteo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Thiya Ohoile ethadiraru Yesu di terere di thema tho Sitan.</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Matteo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Otek ti Yesu ainyong namonyong owahi isong ehandyo, ajyo, “Anyo iwak ithai nang athemyo, ithai odwalak! 19 Itaithahina nang anyahuthong ebindang ne!” Thiya Isong hulo eyanu donyong anyahuthong ebindang ne,</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Esuka di hidyefo operok athomone arangwan, ahibu Sitan inyong othemyo. Esuka h’ecangi, ahibu anjelohio igyema donyong.</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Ethadahayo inyong Ohoile Lolibo ditha afara operork athomone aranguann. Ibu inyong dia, orasa sitan athemio inyong. Do omiru bokolong howondere Yesu ditha afara kaang honyo aning nabo, dia ajara operok athomone aranguann athuba, aleng inyong ahure bebe.</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Ogemiza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Ara Petro ajo donyong, "Angai iruhok ithai, ithai arehai fodok athemyo Ohoile Lodwa? Otiha, ahejeha h'ohothing honuhak othulo lohoi dihuthuk h'oyihet. Iyarai iye de dang dinguai."</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Korincia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Awang akemio do hoi no ohothing bokolong di tha ahap; ti othifotho Ojok arami hanyong: Awang isak ie da akemio na kalaru akolon na hoi, ti tha akemio nathuk inyong esahina oyihoi la buraru di ingongu ie inyong.</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Galasian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Olarok, ara indefuni othulo diyauna, ira ithai homok h'Ohoile hulya inyahahina inyong dinyofodia h'ayiji. Ithai thobanga ahwandek hathai, tek ithai dang athemye.</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Tess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Arami hune isarak nang asulahina Timoteo dothai, anyo, aang nang angongu eririyo. Efahak nang Timoteo ditihyo angai oyaa eruhon nathai. Diri, ikara hijan athuk ithai Sitan athemyo dia athuk esarahina aning nabo thaanga th’egyemathik hahothai.</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Ohibru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Anyo, athuhi ethathacianio karik athemye Yesu Kristo, acohi inyong lo alwahyo ohothing hothemye.</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Ohibru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Aca,aang ewon ho fadiri lohittok laang omehinu elihan nahothai. Kombwo, ewon holoboling, lathemye thoyihothik fodok iring ohothai, arahari aangi eyatha thonyong.</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Lobo thang ijara ara inyong lethabuyangie, “Ojok lothemyo nang.” Anyo, aang Ojok othemyo th’amonyori, aang dang ngonyena Ojok othemyo othulo lobo.</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Ti, othemye othulo, th’awahan thanyong, nethangaru inyong karik ewuwularu inyong arakang.</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Ezaliehina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Anyo ethuk iye endafaitho efahi hindang thadihhahina angongyo; aindu nang de dang iduhuna iye adi, d’omiru h’athemio naindu d’ahap fodok, d’ohothing hoisuka dihap.</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Matteo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Ti, anyahi nang iye thenene, hoipitha, ara iye leruhok ehandyo aning naboling. Hoipitha tho paradiso, aca inyong na, okara l’Ojok.</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Matteo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Yesu ajyo dosong, “Ocohi dothai ditehan tuhudik hijan ara de Olonyo l’Othulo lawoni d’okara lonyong labolori ditha Oper Ongejuk, thiya, ifuni ithai de ohothifok hundang tomon h’arehai hulya iwoni di kani, dindafaitho amukoko tomon larehai ho Israele.”</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Matteo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Ara mwai Olonyi l’Othulo laindu th’abolori h’anjelohio honyong, oindu de iwoni dikara honyong h’abolori.</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Obolo de inyong bebe karik ilongoi inyong de ara olonyi lo Ojok lotho hide bebe. Isak de Lamolo Ojok inyong ara ohobu do ohothing honyong iring naya ohohonyi lonyong Davide.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ijan dinye ithai honang dihobye honang, karik difunu ithai iwoni dikani dikanyerek amukoko tomon larehai ho Israele.</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Ogemiza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"Ahide okara hindang, ahap, amaji nesarahinerek nang ahejek hundang, Najahitha angai athwa ocohi dothai diduhohina nang? ojo Hobu, dia ainyong amaji nayiri hindang?</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Kolossia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Tholonyong oyeuni asang fodok, hothohide karik hothohop, asang hatehunu hahaang otehunu. Dia okani, ohobyehio, elulungi h'ogalla dia ohoindefak h'ohothing karik amasok, hayeuni nya asang fodok thonyong karik ara hanyong.</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Ohibru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Hafatha thenihina ahwandek d’okara l’alwahio, defothu amehina karik erimak alwahio d’omiru hewaharik.</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Ohibru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Thenene, lobo thocamitha, hoicama ohoi hulya lo: Ewon ho faidiri lohittok, lathuk awoni dihap dinget h’okara l’adwaran dihide.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Ohibru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Hamijyethek tuhudik do Yesu, ohoyani karik ohoithaliboroni th’eruhon. Aca, d’amuno naya isarahini dihithemi honyong ne, angongu akruce, alau ajwuon n’ahu kark awoni dihap dingek h’okara l’Ojok.</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Ezaliehina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Ahorik nang de dang lotelu lo awoni honang dihap, dihide h’okara hindang, iring dang nathuk nang ateluna, nang awoni ha Lalamonye dihide h’okara lonyong.</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Ezaliehina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Ahibu isong ikor omutto dihide, “Ethalwahio, owon ara n’Ojok lohoi, lowoni di kara karik owon ara n’Oker.</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Ezaliehina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Thiya anjelo ethaithak nang owor l’ahari h’esu, halibo tholohide halibori. Ongetti th’okara l’Ojok karik l’Oker.</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Ogemiza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Ethabuhu Ojok l'omonyiehio hohoi Yesu, letoho ithai th'ayihahina inyong dihide h'ohiyani.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Ogemiza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Iwon ohoi ara hatehu asang bokolong hehandio inyong di amiji no Judea karik di Yerusalem---inyong Yesu lia lo otohok isong, iyihahina inyong do ohiani.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Ogemiza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Athuhon nasong engohina asang hune bokolong hegerie thoinyong, eyane inyong di hap tho ohiani ethaferihini di hilame.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Galasian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Ithahoru ohothai Kristo th'ahafiethu n'oyalu th'ainduna thananyong ara ahafiethu dohothai - atha athuhi egeryo hijan, "Athuk ahafietha othulo loyihahini dihide h'ohiyani"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Ethalihyo nya ithai Kristo, th’asongosik thahanyong.</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Matteo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Thiya asulahini ohothifok homok hosong karik ohothing h’elulung no Erode, “Ohoityenani, “ajyori isong, ‘Itek ohoi hijan inyahi iye arami hadiri. Ityenio iye arami hadiri h’ainyong owak Ojok d’ohothing, kwong abangi ainyong igigilo homok, anyo, aang iye ittwo oisukaitha h’othulo lobo.’</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Dini ara awang ie idefetho ara nayu arobiahio hewon ie hosong ibu ie dihap, angai de iruhi ie didefetho abarathihien ho ohoile?</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Yoanne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 ajo donyong, “Nang oyihoi, arami hadiri karik esu; awang loindu d’Omonye, arahari tholo nang.</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Yoanne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Iduhu isong hulo dohoi th’arami thah’adiri; ocame lohoi arami ha dirir.</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Isong iloyicyo arami hadiri h’Ojok ara h’adwala, karik amojyo karik egyemai d’ahap nayeuni, dimaji h’Ohoyani, lomuno mak.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Korincia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Awang ho omuno do ohothing ha awang oyu, ti omuno da arami ha diri.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Efesio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Inyong na, idehina adwala. Ocamathik h'othulo loyindek dohoi arami hadiri, atha ithai hulo ohothing h'elulung aboithe.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Filippian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Dingohina arami hune, olarok, asang hawon ara h'adiri, asang h'ethaboloryo, asang fodok h'oyalu, asang fodok halibo, asang fodok hamuno, asang fodok hanyahini ara nayyu, ara owon aning nayyu bebe tholohide hayiji. ara owon aning nabo nafurye, igigilothi th'asang thohune.</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Ihandye ara nayyu bebe dithafothohina ahwan nahoi d’Ojok, iring othulo leruhohini digyema, Ohoigyemani laang arami hethajwuyo inyong ahu, othulo letyenio dimaji ocame l’eladiri.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ohoigyemani l’Ojok karik ohifak lo Yesu Kristo d’eruhon n’ohothing h’Ojok honyimuni karik atehan n’eladiri neruk h’elajok,</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Ohibru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Inyong ara Ohoigyemani d’amaji nadwa, atabernakola hadiri nathuk Ohobu, ikara othulo, ehuhumahina.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Anyimu Ojok ayisuna ohothai th’ocame tholo eladiri. Diwon ohothai ara ohayocong ohoithemoni l’asang food hayeu inyong.</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Ainyong ofuk dosong, ithaithak hijan owoni ethaitha hune ara hadiri.”Onyaha oingok d’asye hanyong,” karik, “Abathak nathuk elala, onyaha difodwa ditha h’amodoha.”</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Yoanne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Nang ti legeryo efahit angejuk nawon diri ditha ho Kristo karik ithai, anyo, atha athuk omudwe abongoro adi. Afangan nadiri naulo.</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Ezaliehina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“D’anjelo l’ekklesia no Laodicea, igerok: ‘Ocamitha h’Amen, othulo lenihini ahwan donyong, karik othulo ladiri latihak, ohoindefani l’ayeyo n’Ojok.</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Matteo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Anyo, aang owoni heruhon; kabong inyong lo dang ihandyo asang hafalangai olwarai diya.</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Kwak ahani, omonye l’okalifonit elulwo bebe, ajyo, “Eruk nang! Olwaha aangan hindang eruho!”</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Nya diholu, Yesu aleyo d’ohothifok honyong ahibu isong dinyari; ara inyong eringyo isong, thaangan than’eruhon nasong karik akolon n’othaji, anyo, kabong hoiruhi d’ohothing holeyo inyong dosong diholu h’ebuhuna nanyong th’ohoyak.</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Aca, ara owoni nya Ojudei homok kwong eruhon? Ira aangan nasong awonan h’eruhon ithalicyo eladiri n’Ojok?</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Obisi arami hune; auruni athandak hamok adi thawangan than’eruk nasong. Owoitha ara loko d’eruk nahoi. Hoigigilo hijan ibolo iye bebe. Obanga.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Korinsia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Dosong, athuk ojok l’ahap ethangodoyo ahosi hasong haang hoiruk. D’ahani ne, aang ocohi dosong ditehuna afangan n’evanjelio n’abolori no Kristo, lowon ara arijori n’Ojok.</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Nang nya lo, ara omerohothononi, laang odwa, ohoithathacianani karik othulo ohobisani. Ti, efothu nang amehina, anyo, ehandyo nang asang thaangan atehan ditha aangan n’eruhon.</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D’ohothing oliborok, olibori asang bukulung. Ti, d’ohothing hamuyak karik haang iruk, awang aning nalibo, ti, ahosi karik arami hothothaja hosong, athuhi amuyahi.</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Ohibru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Omijyethek tuhudik, olarok, lobo thothai thaang hoiwona h’othaji laang hoiruk, othaji loiloitho adi th’Ojok loisu.</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Matteo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Ohobye lohoi thoindu; awahan nahoi thoihandye dihap, iring nehandyerek inyong dihide.</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Matteo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Ikara ohothing fodok oilongo na: “Hobu, Hobu” de ojingak d’ohobye lothohide, arahari ohothing hoinhandyo aning nawak lalamonye lthohide, isong thoihandye.</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Aca, loihandyo awahan n’Ojok, inyong lya lalalai, nanahani karik nanahathingi.”</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Yoanne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Aca awahan na Lalamonye ne, hijan othulo lotehu Olonyi, eruk donyong, owon de hesu karik ithadocye de inyong thahide ofaning lothoicuhit.</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Hoithahijihi ahwan ara nahap; iloyice ahwan th’ethalengejuhyo ahu nahoi. Ihandye ahani th’atehan ainyong oyyu, ainyong neruhuni, abis iring nawaharik Ojok.</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Korincia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Paulo, ilongu Yesu Kristo ara ohetienani iring nawak Ojok-ho olai lohothai Sosthenes,</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Korinsia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Ti, kabong arami hune ofuni ifuhon iring iyihi isong, ti, ecahi esarahina ahwandek hasong d’Ohobu karik d’ohoi th’awahan thon’Ojok.</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Galasian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loilahi ahwan nanyong th'eyatha thahahothai diduhuna ohothai adi th'oper l'ahanana lomonyong, iring nawahari Ojok karik Omonye lohothai,</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Efesio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Awang ithai ira ohoindefak hothai thotehu ara ithai iruhok karik ara ithai ithaningyo arami hasong dithamunoyere isong. Kombwo ithairyethe arami iring ongacani ho Kristo, lehandyo ainyong owak Ojok thothaja hothai.</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Kolossia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Ithandayo ithai Epafras, inyong lo lobo lothai karik ongaca lo Kristo Yesu. Omojo inyong lo bebe thoithai diwahu ithai ara ithai inihi ahwandek hathai fodok d'ainyong owak Ojok.</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Tess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ijaratha d’omiru fodok humo, ihum. Arami hune hawak Ojok thothai dimanya hothai dith’asuduhe ho Kristo Yesu.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ohifak lo Kristo Yesu, thawahn thon’Ojok, iting nacorohinerek esu nswon ditha ho Kristo Tesu.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Ohibru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Aca, iwak iye aden ahithemi, dara ara, ara iye lethuk ehandyo ainyong owak Ojok, iindu iye de ifothuna aning nathuk inyong eruhohina.</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Th’ahanana adihithemi, hathi, amanya nathai nothohop, thoindafaithe th’awahan thon’Ojok, ikara th’awahan thon’othulo.</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Yoanne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Ahap h'asang hawahi ditha honyong, hafwo dilitho. Ti, lehandyo ainyong owak Ojok omanya de mak.</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Matteo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alo d’abore n’ahang nanyong. Etyenio di Sinagogue, ara ohothing hethairu inyong afalanga. “Thongai orimak inyong elofioro najak ahani?” isong efiyo. “Ara asang hafalangai hanyong?</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Ainduna n’Ofaning Oithacofe, etyenio di Synagogue. Ethaningyo inyong ohothing holwa, elilihai. Isong ajyori, “Thongai aorimak inyong oityenitha hulya? Honi olofioro hoisarahini donyong hulya?” “Aisong hafalangai hehandyo inyong th’ahinang thananyong hune?”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Di bolori ho oitho di hide, ako inyong karik owon ho olofioro, ara Ojok amuno honyong bebe.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Ogemiza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Onyimuna ohothing cofa thehiji hothai, olarok, ohothing hoyyu, howon h'Ohoile karik ahongon, hoisarak ohothai thoigyemai d'amaji ne.</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Otihatha! Ethalangio n’olofyoro karik atehan n’Ojok! Angai oko atahitha akanyo nanyong arami karik thol’oyihothik horimahinerek asang angejuho!</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Korincia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Loja othulo lo owon ho olofrioro? Loja othulo le elafere la ahap ne? Kaang Ojok he loicho ofereho ha ahap ara ebuyang?</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Korincia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Dene echame ofereho di hiji ho ohothing ha abolo, ti ike olofereho ho tha ahap ne, kuya ho ohendefak ho oper lia, ho olitho dene hullo.</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Efesio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Isarak nya Ojok ainyong owak inyong ehandyo thotehi thololonyi ekklesia d'ofuni ohoidefak h'amasom hothohide itehan oyaitha h'olofioro h'Ojok thoyihothik thoholwa.</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Kolossia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Th'amuno thone, d'ofaning lethaningurek ohoi inyong, kabong ohoi ithawejo amojo thoithai. Ithabuho ohoi efiyo hijan ithai thoifutha th'atehan awahan nanyong d'elofioro karik athenuna n'arami h'ohoile.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Kolossia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Odahathi th'olofioro d'ohothing hothondak. Olwahuna omiru.</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Ti, ara owak lobo thothai olofioro, thoifiye inyong th’Ojok, lesarak ija kwong eringyo d’ohothing fodok hoifiyo, isarak de dang inyong donyong.</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Ti, d’elofioro n’othohide, ainyong ahithemi, alibori thila thila, amuno n’elik n’ahap, ayiji, esuka dee, awonan h’amehina karik ahayo hayyu, aangan n’ekekelyo ohothing karik eladiri noth’ohaji.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Omijyethek d’angongio n’Ohobu, esarak ithai omiru dithalwahunu, iring negerorik olai lohothao loko Paulo, th’olofioro thhisarak inyong Ojok.</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Ezaliehina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Ajyori isong thoilolonge tholohwat, “Osiru Oker, lathuhi angocyo, difothuna akolon, abara, elofioro, athuthulya, ethahabuyo, abolori karik efufurio.”</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Matteo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“Inyong na, othulo loitharuhu ocamitha hundang hulo eruk isong. Ojahitha othulo loilofioro, loduho athwa nanyong dihide hamorwong.</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Matteo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Ahibu ahodwo ahongok huna iyaru arie hacohi karik hawulo.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Dene, Yesu lodi muno bebe tho Ohoile lo Olibo. Ajo, "Lamonye, ie Lamolo la asang bokolong dihide karik dihap. Ojo ngona ohothing homok ilafioro isong bebe acha athuk isong ehera iring nayu. Ti ethahuyo nang ie ijan ethihok ie isong ditehan asang huna. Kolumbo/kombuo, ethuk ie anyahinado ohothing heruk hadiri hahoi kuak iring neruhorik akalifinok hatik. Aa, Lamonye, ehandio ie nyia acha oyu dohoi dihandio ahani."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Ithahijiye ahwandek hijan ilofioro isong, ti, awoni ara ohonangak.</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Ahu nahoi thorijoro ara nayyu d’ohothing fodok. Hoithadara. Ifothu ohorathak; hoigigilo th’ahu thanahoi hijan ihong iye.</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Korincia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Heruhotho ethatuma tha ahuandek. Ara owon lobo di hiji hothai le gigilo ijan ilafioro inyong do oper lia, inyong the wana ara le "buyang" ara owak inyong ofereho.</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Efesio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Omijethe tuhudi angai isuka ithai - hoisukathi iring ohothing haang otek aning naboling,</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Ngai thoth’ohothai lelofioro atek tuhudik? Lya thoithaithak esu nayyu th’egyemathik thahanyong ditha elamuha n’slofioro.</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Matteo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Ofwoi de ahide karik ahap adi, ti, owetha de ocame hindang.</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Ohinyomo hoyehini d’ahap nayyu, isong ohothing hoithairyo karik eruhi ocame longida ahayo, athomone aunihoi, athomone inde dia juk esihe othomone enyahitha olwarai.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Thene etharangio, "Ithalihio de dang Ojok bebe ohothing hethaningio arami eruhi!"</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Yoanne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Diculwe, awon nya Ocame; owon nya Ocame h’Ojok, karik Ocame nya Ojok.</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Ogemiza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Ara ohothai, odulo de d'ohothai ara amojo karik amaji nocame l'Ojok."</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Ikara hijan aangi asang h’Ojok homwai hayyu. Ikara hijan ohothing fodok hotho Israele ho Israele.</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Korinsia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Ahana, ditha ho Kristo ethamorik Ojok ahap honyong, aang hoiherye epal nasong hohomok. Inyong lo, lesarak ocame l’emora dohothai.</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Galasian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Othulo letyenie ocame thongarai asang hayyu h'ohoityenani.</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Filippian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Iruhi olarok holwa d'Ohobu th'efitha thohindang, karik owoni h'akolon dicama arami kwong abangi.</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Kolossia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Ocame lo Kristo thoisukai ditha hothai iring ebarit. Th'olofioro fodok ityeniethe ara ithai isaryo ahwandek th'oyendok thah'elulung karik h'Ohoile. Idolothik th'afurahina than'ahinywaran dithaja hothai d'Ojok.</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Tess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Owon dang ahu nabo nesarak ohoi afurahina Ojok ahinwarang juui. Ara ohoi heyahak ithai ocame l’Ojok, iyahak ohoi ithai ikara iring ocame th’ohothing ti, iyahak ohoi ithai ara ocame l’Ojok, lowon diri ara l’Ojok. Aca Ojok legyema dith’ohothing hoiruk lya.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Ihandye ara nayyu bebe dithafothohina ahwan nahoi d’Ojok, iring othulo leruhohini digyema, Ohoigyemani laang arami hethajwuyo inyong ahu, othulo letyenio dimaji ocame l’eladiri.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Ohibru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Aca, owon ocame l’Ojok, igyema, ofi okalak odemi dingocyo. Orom lwai dibwayo othaji h’ohoile, ethandefitha karik olutho, karik ocohi donyong dikakayo egigilitha karik asang hawahi h’othaji.</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Iwonatha ara ohihandak h’ocame, ikara ohoithayirak, ethadwalyo ahwandek hathai.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Aca thol’ohoiswok karik ocame mak l’Ojok, athuhi itha aisuna ikoti iring okalifinok h’omonye dia ahathingi naang oye dia naye.</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Matteo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karik efiye, “D’amaji nani othamanai oitho, lowon de ara ohobu lo’Ojudei lo? Etehu ohoi ohilyep lonyong ainduna nanyong dihide tholo moithe, karik ifunu ohoi di mojo donyong.”</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Matteo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Diya, arwangarik isong Yesu, ajyo dosong, “Emanda!” Afuni angorwo, endafaithe Yesu thohejek amojyoi donyong.</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Ija ahani, omojyo isong donang, hibu isong ityenio efahitha h’ohothing ara etyenitha hasong.’</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Ti ara Yesu etharang, "Awang, awang nang amojo ie, acha egero di maninihio ho Ojok, 'Ongida ie imojo do Lamolo Ojok lohoi hamaring. Inyong hamaring igema ie!'"</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Thiya ohoifahak amojoi donyong; Anyahuni di Yerusalem th'amuno thanabolo,</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Yoanne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Ojok Ohoile, ohothing homojyo inyong thomojyo dihoile karik diladiri.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Yoanne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“Eruk nang, Hobu;” Othulo lya ajyo, “arigongo nang dihap dihithemi hohoi, Yesu.”</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Ogemiza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Adotho, alo. Owon nya othulo lobo th'Ethiopia,oiholofijoni lowon h'akolon dihinang h'Ahabu n'ohothing h'Ethiopia, Kandace. Inyong nya indafaitho akoro n'enyahwo. Odaha di Yerusalem di mojo.</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Ogemiza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Etek ie de ijan kaang iyaru operok tom ha arehai diden honang dimojo di Yerusalem;</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Isong iloyicyo arami hadiri h’Ojok ara h’adwala, karik amojyo karik egyemai d’ahap nayeuni, dimaji h’Ohoyani, lomuno mak.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Korincia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karik anyahini asang hedima dithaji honyong, do opuaharu inyong tha ahomok, di mojori Ojok anyahi ijan owon Ojok diri dihiji hothai.</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Ohibru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Ti, koti, ara oyisu Ojok oitho ohoithemoni di hap, ojyo inyong lo, “Anjelojio h’Ojok bukulung thorigongoi dihithemi honyong.”</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Ohibru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Theruhon inya oboroyo Yakobo, omiru hoyerik inyong, olonyirok arehai ho Yosefo. Amojo Yakobo ahibu inyong okiyo dihu h’othelek lonyong.</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Ezaliehina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Asang arangwan hamijo, hayeuni, ajyori, “Amen.” Ohobolok apwaharu dihap, amojyo donyong.</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Ezaliehina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Ajyo donang, “Hoihandyo ahani. Nang ohoigyemani hohoi, h’olarok hohoi, ohocorok karik ohothing hoiruk ocamitha h’amanini na. Omojyoi Ojok!”</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Matteo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“Ohothing homuno omonye dia ahathingi okalak nang, aang ocohi dosong diwonan ara ohothifok hundang; ohothing homuno olonyi dia angering okalak nang, aang ocohi dosong diwonan ara ohothifok hundang.</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Isukathi da ahang nyia many ie ediaharu amiji. Hewathizazi tha ahang da ahang nabo. Onyiethe karik ithai imaza aning nesak isong ithai, acha ohegemani ifozu aduma ne egema nayong.</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Awang nang ayu dilongo ijan loilonyi; ithajingak nang digema dohoi iring ongachani hohoi hulia."'</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Yoanne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Inyong lo loindu diput honing, ti, aang nang asiru juk dihoyo ahamuha hanyong.”</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Ogemiza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Edehini asuduhe n'Ohobolok th'amuno ijan ehera isong ara hocohi dithathacana th'Ofure.</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Aca, eduhu nang ethathacianitha h’operok hulo huna, aang ocohini ditharijyo hethahabuyo de nasarahini dohothai.</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Efesio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Nang, ohoifithani l'Ohobu, lanyahi ithai thoiwona ara ohothing hosiru d'oilongit lonya ilongorik ithai.</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Filippian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Isukathi thoyihothik thah'evanjelio no Kristo dara ara nang laindu ithai itihyo dia awang nang, dethaningu nang thoithai hijan iwoitha ithai ara nako ditha Ohoile Aboithe, ahu aboithe diribo amaji aboithe th'eruk than'evanjelio.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Kolossia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Emojo ohoi thoithai didaha ithai oyihoi lethamunoyo Ohobu. Emojo ohoi thoithai diwon ithai h'ahayo d'asang h'ehandyo ithai ara hayyu karik dibolo ithai d'atehan n'Ojok.</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Tess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Ethakolok ohoi ithai, ethamunoyo ohoi ithai, karik ohoi ithai imimingak thoisukai esuka nethamunoyo Ojok loilongo ithai di ngara ohobye karik ahujon nanyong.</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Tess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Inyong nemojorik ohoi juui thoithai. Ifiyo ohoi Ojok l’ohothai thoithasiru ithai dimanya amanio nelongorik inyong ithai. Inyong thoisarak dothai th’akolon thananyong asang fodok hayyu hewak ithai karik hengohinerek egyema nathai n’eruhon.</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Ojyo amanini Nadwa, “Hoithayofok ohitheng lacudyo ohima ahithoi nakoryo” karik “Osiru Ohoigyemani diduma.”</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Ohibru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Aan g nya ahap osiru thosong. Ithabuhoi nya eyambaritha diterere karik didongiok, dilomi karik digulumehio dihap.</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Yoanne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hofuni itihahina amuno nahoi dihithemi h'ekklesia. Eyinik ithai efahahina isong iring nawaharik Ojok,</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Ezaliehina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Ajyori isong thoilolonge tholohwat, “Osiru Oker, lathuhi angocyo, difothuna akolon, abara, elofioro, athuthulya, ethahabuyo, abolori karik efufurio.”</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07:31:48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EN/LKY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