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Injil markus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Galatia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Roma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Epesus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Injil matius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Injil matius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Injil markus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Injil lukas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Kisah para rasul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1 Korintus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Tesalonika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1 Timotius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Ibrani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I petrus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Ii petrus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Wahyu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Injil markus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Injil lukas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Epesus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Epesus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Epesus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Kolose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Tesalonika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Wahyu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Injil matius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Injil markus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Injil lukas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Kisah para rasul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Kisah para rasul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Roma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Roma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1 Korintus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2 Korintus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Epesus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I petrus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Injil markus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Injil lukas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Injil lukas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Pilipi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Ii timotius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Ii timotius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Ibrani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Ibrani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I petrus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I yohanes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Injil matius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Injil matius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Injil matius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Injil markus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Injil markus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Injil lukas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Yohanes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Yohanes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Kisah para rasul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Roma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1 Korintus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Epesus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Kolose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Yudas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Wahyu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Injil matius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Injil matius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Injil matius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Injil matius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Injil matius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Injil markus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Injil markus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Injil markus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Injil lukas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Yohanes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Kisah para rasul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Roma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Galatia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I petrus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Injil matius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Injil matius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Injil markus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Injil lukas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Yohanes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Yohanes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Yohanes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Kisah para rasul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1 Korintus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1 Korintus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2 Korintus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Galatia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Pilipi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Injil matius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Injil markus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Injil lukas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Kisah para rasul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Roma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1 Korintus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Epesus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Pilipi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Kolose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Ii timotius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Ibrani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Yakobus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Yakobus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I petrus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Ii petrus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I yohanes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Injil lukas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Korintus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Epesus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Pilipi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Pilipi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Tesalonika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Ibrani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I petrus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Ii petrus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Yudas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Injil matius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Injil markus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Injil lukas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Yohanes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Kisah para rasul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1 Timotius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Wahyu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Wahyu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Injil matius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Injil matius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Injil matius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Injil matius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Injil matius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Injil matius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Injil matius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Injil matius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Injil matius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Injil markus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Injil markus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Injil lukas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Injil lukas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Injil lukas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Injil lukas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Injil lukas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Injil lukas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Injil lukas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Injil lukas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Injil lukas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Injil lukas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Injil lukas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Injil lukas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Korintus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Epesus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I 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Wahyu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Injil matius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Injil matius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Injil matius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Injil matius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Injil lukas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Injil lukas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Yohanes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Yohanes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Yohanes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Yohanes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Yohanes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Kisah para rasul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Kisah para rasul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1 Korintus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1 Korintus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Ibrani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Ibrani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Ibrani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Ibrani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Ibrani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Ibrani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Ibrani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Ibrani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Ibrani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Injil matius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Injil matius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Injil matius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Injil markus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Injil lukas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Injil lukas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Yohanes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Yohanes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Yohanes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Kisah para rasul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Roma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Roma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1 Korintus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1 Korintus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Korintus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Korintus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2 Korintus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2 Korintus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Korintus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Galatia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Kisah para rasul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Kisah para rasul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I petrus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Injil matius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Kisah para rasul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Kisah para rasul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Roma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Roma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1 Korintus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Galatia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Galatia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Epesus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Pilipi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Kolose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Kolose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Tesalonika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Tesalonika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Tesalonika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1 Timotius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Filemon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Wahyu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Injil matius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Injil matius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Injil matius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Injil matius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Injil matius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Injil markus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Injil markus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Injil markus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Injil lukas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Injil lukas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Injil lukas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Roma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Pilipi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Injil matius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Injil matius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Injil matius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Injil matius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Injil markus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Injil markus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Injil markus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Injil lukas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Roma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Roma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Roma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2 Korintus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2 Korintus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Ibrani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Ii petrus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Injil matius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Injil markus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Injil lukas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Yohanes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Kisah para rasul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Roma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Roma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Pilipi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1 Timotius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1 Timotius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Ibrani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Yakobus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I yohanes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Ii yohanes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Injil matius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Injil matius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Injil matius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Injil markus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Injil markus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Injil lukas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Injil lukas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Injil lukas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Yohanes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Korintus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Epesus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Pilipi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Kolose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Injil matius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Injil markus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Injil markus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Injil markus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Injil markus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Injil lukas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Yohanes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Yohanes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Yohanes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Kisah para rasul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Roma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1 Korintus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Galatia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Galatia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Ibrani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Wahyu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Injil matius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Injil markus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Injil lukas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Injil lukas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Yohanes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Kisah para rasul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Roma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Roma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1 Korintus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2 Korintus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Pilipi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Pilipi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I petrus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Ibrani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I yohanes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Injil matius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Injil matius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Injil matius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Injil markus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Injil markus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Injil markus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Injil markus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Injil lukas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Yohanes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Yohanes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1 Korintus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1 Korintus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1 Timotius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Yakobus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Wahyu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Wahyu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1 Korintus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Epesus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Ii timotius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Ii timotius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Titus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Ibrani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Ibrani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Ibrani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Ibrani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Ibrani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Ibrani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Wahyu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Injil markus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Injil lukas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Yohanes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Kisah para rasul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Roma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Roma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Roma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1 Korintus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1 Korintus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2 Korintus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2 Korintus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Ii timotius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Yakobus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Roma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Ii petrus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Ii petrus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Injil matius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Injil lukas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Injil markus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Yohanes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Yohanes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Roma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Roma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Epesus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Kolose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Ii timotius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I petrus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I petrus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Ii petrus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Ii yohanes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Injil matius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Injil markus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Roma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Korintus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2 Korintus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Kolose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Tesalonika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Tesalonika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1 Timotius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Ii timotius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Yakobus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I petrus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Ii petrus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Wahyu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Injil matius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Injil markus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Injil lukas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Injil lukas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Yohanes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Yohanes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Kisah para rasul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Roma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Roma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2 Korintus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1 Timotius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Ii timotius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Ibrani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Wahyu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Injil matius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Injil markus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Injil lukas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Yohanes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Roma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Epesus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Kolose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Tesalonika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Tesalonika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Ii timotius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Ibrani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I petrus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I petrus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I petrus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Yohanes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Erai buntung ku yo knosang,nang nyarak yo dat,tapi yo buen.Koe ise keo gawi buen,io ulet ngket Allah,tapi ise yo keo gawi dat,io belo pini kito Allah.</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Injil matius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Injil markus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Injil lukas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Injil lukas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Kisah para rasul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Roma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1 Korintus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1 Korintus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2 Korintus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Epesus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Pilipi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Tesalonika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Tesalonika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1 Timotius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I petrus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Injil matius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Injil lukas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Yohanes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Kisah para rasul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Korintus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2 Korintus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Kolose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Tesalonika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Tesalonika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1 Timotius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Ii timotius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Ibrani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Yohanes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Erai buntung ku yo knosang,iko keo gawi kati ulun persaya,mbo mone iko nggawi eka ise masam nte erai buntung-erai buntung,betako dero ene ulun-ulun nyumba.</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Wahyu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Injil matius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Injil matius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Injil markus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Injil markus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Injil lukas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Injil lukas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Yohanes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Yohanes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Kisah para rasul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Roma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Korintus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Epesus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Pilipi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Timotius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Ibrani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I petrus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I 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Wahyu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Injil matius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Injil matius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Injil markus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Injil lukas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Yohanes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Kisah para rasul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Roma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Roma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Roma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1 Korintus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2 Korintus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Galatia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Galatia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Pilipi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I petrus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Kisah para rasul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Roma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Roma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I petrus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I petrus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Injil matius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Injil matius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Injil matius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Injil markus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Injil lukas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Injil lukas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Injil lukas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Injil lukas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Yohanes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Kisah para rasul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2 Korintus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Epesus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Kolose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Kolose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Yakobus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I yohanes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Injil matius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Injil lukas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Injil lukas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Yohanes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Yohanes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Kisah para rasul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Kisah para rasul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Roma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Roma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Pilipi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Kolose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Tesalonika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Yakobus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Wahyu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Injil matius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Injil markus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Injil lukas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Injil lukas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Yohanes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Kisah para rasul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Roma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1 Korintus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2 Korintus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Epesus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Pilipi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Tesalonika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1 Timotius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Ii timotius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1 Timotius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1 Timotius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1 Timotius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1 Timotius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1 Timotius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1 Timotius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1 Timotius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Ii timotius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Ii timotius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Titus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Ii petrus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Ii petrus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Ii petrus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Ii petrus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Ii petrus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Injil matius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Injil markus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Injil lukas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Injil lukas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Yohanes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Kisah para rasul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2 Korintus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Galatia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Epesus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Pilipi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1 Timotius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Titus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I petrus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Injil matius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Injil markus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Injil lukas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Kisah para rasul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Kisah para rasul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1 Korintus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Korintus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Galatia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Pilipi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Tesalonika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Ii timotius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I petrus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Wahyu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Injil lukas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Kisah para rasul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1 Korintus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2 Korintus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Galatia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Epesus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Pilipi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Kolose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Ii timotius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Titus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Ibrani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I petrus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Injil matius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Injil markus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Injil lukas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Yohanes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Kisah para rasul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Roma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2 Korintus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Galatia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Pilipi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Tesalonika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Ii timotius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Ibrani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I petrus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I yohanes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Injil matius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Injil matius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Injil markus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Injil lukas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Yohanes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Kisah para rasul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Pilipi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Tesalonika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Ibrani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I petrus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Ii petrus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Wahyu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Injil matius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Injil markus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Injil lukas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Roma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Roma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Roma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Galatia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Galatia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Epesus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Ibrani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Ibrani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Yakobus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I petrus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Injil matius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Injil matius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Injil matius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Injil matius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Injil matius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Injil matius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Injil matius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Injil markus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Injil markus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Injil markus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Injil lukas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Yakobus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Injil markus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Injil lukas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Yohanes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Kisah para rasul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1 Korintus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Epesus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Ii timotius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Filemon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Ibrani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I petrus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Yudas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Wahyu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Injil matius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Injil markus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Injil lukas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Yohanes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Kisah para rasul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Roma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1 Korintus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2 Korintus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Epesus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Tesalonika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Ii timotius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Ibrani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Ii petrus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Yudas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Injil matius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Injil markus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Injil lukas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Yohanes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Yohanes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Kisah para rasul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Roma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1 Korintus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Epesus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1 Timotius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Ibrani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I petrus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Ii petrus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Wahyu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Wahyu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Injil matius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Injil lukas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Kisah para rasul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1 Korintus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2 Korintus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Epesus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Pilipi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Kolose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Tesalonika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Titus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Ibrani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I petrus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I yohanes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Injil lukas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Kisah para rasul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Kisah para rasul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Galatia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Epesus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Epesus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Epesus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Kolose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Ibrani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Ibrani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I petrus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Injil matius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Kisah para rasul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Roma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1 Korintus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2 Korintus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Epesus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Pilipi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1 Timotius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Ibrani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I 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I yohanes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Yudas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Wahyu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Injil matius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Injil markus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Injil lukas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Yohanes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Kisah para rasul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2 Korintus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Pilipi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Tesalonika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Ii timotius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Filemon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I petrus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Yohanes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Nte oki belo keo pengego lengkat olai se kringo, se pea-pea ku bolum lang yo beta.</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Injil matius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Injil lukas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Injil lukas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Yohanes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Kisah para rasul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Roma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Roma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1 Korintus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Kolose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Ii timotius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Ibrani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Yakobus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I petrus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I petrus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Wahyu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Injil matius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Injil lukas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Roma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Roma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Roma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Korintus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Galatia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Galatia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Yakobus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Injil matius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Injil markus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Injil lukas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Yohanes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Kisah para rasul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Roma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1 Korintus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Epesus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Kolose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Tesalonika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Ii timotius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Ibrani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Yakobus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Ii petrus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Wahyu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Yohanes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Yohanes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Kisah para rasul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I petrus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Wahyu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Wahyu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Wahyu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Injil matius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Injil matius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Injil lukas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Kisah para rasul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Roma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Roma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1 Korintus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Epesus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Pilipi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1 Timotius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Titus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Ibrani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Yakobus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Injil matius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Injil markus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Injil lukas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Kisah para rasul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Roma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2 Korintus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Epesus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Timotius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Yakobus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I petrus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Ii petrus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Wahyu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Ii timotius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Ibrani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I petrus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Wahyu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Wahyu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Wahyu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Wahyu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Wahyu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Wahyu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Injil matius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Injil markus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Injil lukas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Yohanes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Kisah para rasul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Roma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1 Korintus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Epesus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Pilipi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Tesalonika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1 Timotius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Filemon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Yakobus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Ii petrus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Wahyu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Injil matius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Injil markus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Injil lukas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Yohanes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1 Korintus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Epesus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Pilipi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Tesalonika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1 Timotius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Yakobus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I petrus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I yohanes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Yudas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Galatia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1 Timotius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Ibrani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Ibrani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Ibrani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Injil matius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Injil markus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Injil lukas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Roma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2 Korintus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Galatia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Epesus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Pilipi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Timotius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Ibrani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Yakobus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I 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Ii yohanes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Yudas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Injil matius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Injil matius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Injil matius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Injil markus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Injil markus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Injil lukas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Injil lukas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Kisah para rasul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Kisah para rasul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Kisah para rasul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1 Korintus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2 Korintus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Galatia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Ibrani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Injil matius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Injil markus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Injil lukas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Kisah para rasul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Kisah para rasul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Kisah para rasul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Roma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1 Timotius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I petrus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Wahyu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Wahyu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Wahyu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Injil matius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Injil markus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Injil lukas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Injil lukas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Roma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Roma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2 Korintus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Epesus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Pilipi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Kolose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Tesalonika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Filemon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Ibrani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Ibrani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I petrus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Injil matius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Injil lukas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Yohanes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Kisah para rasul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Roma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2 Korintus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Epesus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Pilipi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Ii timotius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Ibrani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Yakobus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Ii yohanes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Wahyu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Injil lukas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Kisah para rasul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Roma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Roma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1 Korintus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1 Korintus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1 Korintus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2 Korintus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Epesus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Pilipi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Pilipi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I petrus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I petrus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Wahyu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Injil matius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Injil markus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Injil lukas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Kisah para rasul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Roma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1 Korintus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Epesus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Pilipi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Kolose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Tesalonika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Tesalonika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1 Timotius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Ibrani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Yakobus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Yudas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Injil lukas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Kisah para rasul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Kisah para rasul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Roma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2 Korintus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Galatia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Epesus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Epesus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Timotius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Ii 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Ibrani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Ibrani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Ii petrus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I yohanes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Injil matius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Injil matius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Injil markus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Injil lukas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Yohanes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Kisah para rasul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Roma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1 Korintus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Tesalonika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1 Timotius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I petrus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Ii petrus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Ii petrus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Yudas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Wahyu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Wahyu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Injil lukas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Epesus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Titus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I petrus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Injil lukas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Injil lukas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Injil lukas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1 Korintus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Epesus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Epesus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Epesus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Ibrani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Injil matius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Injil matius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Injil matius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Injil markus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Injil markus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Injil lukas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Injil lukas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Injil lukas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Kisah para rasul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Kisah para rasul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Kisah para rasul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2 Korintus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Wahyu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Wahyu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Wahyu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Injil matius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Injil markus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Injil lukas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Injil lukas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Yohanes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Kisah para rasul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Kisah para rasul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Roma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1 Korintus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Pilipi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Ibrani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I 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Wahyu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Injil matius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Injil markus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Injil lukas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Yohanes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Kisah para rasul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Roma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Galatia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Tesalonika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1 Timotius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Ii timotius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Ibrani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I petrus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Ii petrus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I yohanes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Wahyu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Injil matius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Injil markus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Injil lukas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Injil lukas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Kisah para rasul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1 Korintus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1 Korintus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Epesus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Pilipi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Ibrani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Ibrani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Ibrani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I petrus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Injil lukas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Yohanes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Kisah para rasul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2 Korintus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Epesus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Pilipi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Ii timotius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Titus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Ibrani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I petrus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Ii petrus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Yudas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Wahyu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Kisah para rasul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Roma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Roma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Korintus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Epesus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Tesalonika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1 Timotius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Ibrani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Ibrani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I petrus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Injil matius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Injil markus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Injil lukas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Yohanes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Kisah para rasul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Korintus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Korintus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Epesus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Tesalonika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1 Timotius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Ibrani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Yakobus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I petrus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Injil matius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Injil markus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Injil lukas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Yohanes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Kisah para rasul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Roma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Roma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1 Korintus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Timotius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Ii timotius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Yakobus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Ii petrus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Ii petrus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Injil lukas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Roma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2 Korintus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Pilipi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I petrus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Yudas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Wahyu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Injil matius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Injil matius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Injil matius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Injil markus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Injil markus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Injil lukas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Yohanes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Yohanes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Kisah para rasul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Roma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Ibrani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I petrus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Wahyu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Injil matius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Injil matius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Injil markus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Injil markus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Injil lukas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Yohanes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Kisah para rasul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1 Korintus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Ibrani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I petrus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I petrus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Wahyu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Injil matius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Injil markus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Injil lukas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Yohanes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Kisah para rasul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Roma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2 Korintus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Epesus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1 Timotius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Ibrani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Yakobus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Ii petrus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I yohanes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Wahyu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Injil matius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Injil matius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Injil markus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Injil markus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Injil lukas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Injil lukas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Yohanes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2 Korintus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Epesus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Ibrani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I yohanes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Wahyu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Injil matius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Injil matius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Injil matius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Injil markus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Injil markus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Injil markus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Injil markus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Injil lukas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Injil lukas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Injil lukas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Yohanes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Yohanes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Kisah para rasul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Wahyu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Wahyu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Injil matius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Injil markus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Injil lukas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Yohanes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Kisah para rasul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Roma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1 Korintus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2 Korintus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Ibrani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Yakobus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I petrus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Ii petrus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Yohanes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Erai buntung ku yo knosang,aku bdoa,apa iko buen-buen ai slomai-slomai ka lang eka ise masam, sama kati kesong ko buen-buen ka.</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Wahyu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Injil markus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Injil lukas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Yohanes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Kisah para rasul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Roma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1 Korintus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2 Korintus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Galatia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Epesus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Pilipi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Kolose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Ibrani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Yakobus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I yohanes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Injil matius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Injil matius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Injil markus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Injil lukas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Kisah para rasul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Korintus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Galatia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Tesalonika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Ibrani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Ibrani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Yakobus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Yakobus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Wahyu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Injil matius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Injil matius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Injil matius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Injil lukas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Injil lukas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Kisah para rasul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Kolose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Ibrani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Ibrani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Wahyu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Wahyu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Wahyu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Kisah para rasul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Kisah para rasul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Kisah para rasul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I petrus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Injil matius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Injil lukas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Yohanes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Yohanes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1 Korintus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Epesus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Pilipi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Ii timotius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Ibrani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Yakobus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Ii petrus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I yohanes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Wahyu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Injil matius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Injil markus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Injil markus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Roma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Roma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Korintus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1 Timotius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Titus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Ibrani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Injil matius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Injil matius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Injil markus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Yohanes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2 Korintus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Galatia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Epesus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Kolose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Tesalonika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Ii 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Ibrani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I petrus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I yohanes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Injil matius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Injil markus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Injil lukas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Kisah para rasul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Roma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1 Korintus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1 Korintus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Epesus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Kolose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Yakobus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Yakobus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Ii petrus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Wahyu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Injil matius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Injil matius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Injil lukas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Roma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1 Korintus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Epesus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Yakobus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Injil matius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Injil markus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Injil lukas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Yohanes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Kisah para rasul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Roma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2 Korintus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Galatia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Pilipi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Kolose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Tesalonika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Ii timotius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Ibrani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Yakobus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I petrus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Injil matius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Injil matius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Injil markus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Injil lukas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Injil lukas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Yohanes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Yohanes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Kisah para rasul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Kisah para rasul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1 Korintus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Ibrani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Ibrani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Wahyu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Wahyu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Injil matius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Injil lukas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Injil lukas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Yohanes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Kisah para rasul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Roma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Epesus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Pilipi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Tesalonika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Tesalonika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Timotius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Ibrani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Yohanes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Dero sundok miye pngesah mbo onon jemaat nau umbang kosang ko.Buen beta gawi gata ko,ena iko ngawat dero lang ju lang dero,diang sara yo sengkono epo Allah.</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Wahyu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02/27/2026 06:37:01</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EN/LBX-X-DAYAKPASIR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