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Markus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Ngan, Enye buik," Bepak, segelo sesuatu mungken bage-Me. Ambeklah cawan nie deri-Ke. Cuma, Bukon ape nyo Ake kehendaki, meloinko ape nyo Kowe kehendaki."</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Sabab, kowe hopi menerimo Roh perbudakon lagi nyo menyebabko ketakoton, cuma kowe lah menerimo Roh nyo lah mengangket kowe menjedi anak-anak Allah, nyo melalui Roh iye kite beseru, "Abba, Bapa!"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Ulehnyo kowe adolah anak-anak-Nyo, Allah lah mengutus Roh Anak-Nye ke delom hati kite, nyo memantou, "Abba, Bepa."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Sabab, kowe hopi menerimo Roh perbudakon lagi nyo menyebabko ketakoton, cuma kowe lah menerimo Roh nyo lah mengangket kowe menjedi anak-anak Allah, nyo melalui Roh iye kite beseru, "Abba, Bapa!"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Ngan bukon hanyo nie, hambok kite dewek pon nyo nerimo buah sulung Roh jugo mengerang delom diri kite dewek, sambel menantiko pengangketon sebagoi anak, yaitu penoboson badan kite.</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yaitu urang-urang Israel; pemelek hak untok deangket menjedi anak-anak Allah, nerimo kemuliaon, perjanjion-perjanjion, nerimo pemborion Hokom Taurat, ibadah, sereta jenji-jenji.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untuk menobos mike nyo ado de bewoh Hukum Taurat enggakonyo kite depot menerimo pengangkoton upa anak-anak-Nya.</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Efesus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Nye menetapko kite deri semula untuk de angkot menjedi anak-anak-Nye melewati Kristus Yesus sesuai ngan kesukaan kehendok-Nye.</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Matius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Cuma sebeleknyo, tekalo Yusuf sedang mempertimbangko hal nie, kolekola, malaekat Tuhan nampak dengan nye delom mimpi ngan bepelabe, "Yusuf, anak Daud, jengon takut untuk ngambik Maria sebagoi istrime sabab Anak nyo dikandungnyo adolah deri Roh Kudus.</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Matius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Sesodah iye, Belis meninggalko Enye, ngan kolekolah, malaekat-malaekat detong untuk melayani Enye.(Yesus Memulai Pelayanon-Nye de Galilea)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Enye berado de padang belantara selamo empat puluh hari ngan dicuboi oleh Belis. Yesus berado de antaro benatong-benatong liar ngan paro malaekat melayani Enye.(Yesus memberitako Injel de Galilea)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Lukas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Seketiko iye, urang mesken iye teelek ngsn deundah uleh padong meleikat kepangkuon Abraham. urang sogeh iye jugo teelek lalu dekoborko.</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Kisah para rasul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Tekole mike lah melewati penjaga petamo ngan kedua, mike sampoi de pintu gerebang bosi nyo menuju ke kota. Pintu gerebang iye tebuka ngan deweknye bage mike, mengka mike keluor ngan bejelon sampoi de sebuah lorong, ngan tiba-tiba malaekat iye meninggalko Petrus.</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Korintus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Munye ake depot boek delom beheso-beheso mendesio ngan para melekat, cuma hopi mempunyoi kaseh, ake adolah gong nyo boek ngan canang nyo gemeronceng.</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Jedi, mengkah ado Hukum Taurat? Hukum Taurat deboriko ulenyo pelanggaron-pelanggaron, sampoi keturunon iye sampoi upah mone maksod perjenjion iye debuat. Hukum Taurat deberlakuko melalui para maleikat ngan perantara.</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hambok boriko kelegaon kepodo kowe nyo detindas, ngan jugo kepodo kamie, saat Tuhan Yesus denyatoko deri surgo besamo para malaikat-Nye nyo dahsyat,</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Timotius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De hadopon Allah, Yesus Kristus, ngan para malaikta nyo terpileh, ake memperingotkoh kowe ngan bonor-bonor empoknye menuruti petonjok-petonjok nie tanpa berpasongon apo pileh kaseh.</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Ibrani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Sabab, pernahkah Allah buik kenempat malaikat," Kowe adolah Anak-Ke. Ari nie, Ake lah menjedi Bepa-Me" ? Mazmur 2:7 atau, pernahkah Enye buik tentang mike, " Ake bakal menjedi Bepa bage-Nye, ngan Nye bakal menjedi Anak-Ke." ? 2 Samuel 7:14</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Petrus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iyelah Nye nyo kinie lah noek ke surga ngan berada de sebela kanon Allah; setela segelo malaikat, para pemerentah, ngan para penguaso detundoko kepodo-Nye.</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Petrus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Sebab, menye Allah sajo, hopi menahan diri waktu para malaekat berdoso, meloenko hohoko enye ke delom derako ngan menyerahki enye ke dalom rantoi kekoloman untok de tahan sampoi penghakemon,</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Wahyu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Mengka, ake mengoleh, ngan ake mendongor suaro deri lobot malaikat nyo mengelilengi takhta, 4 mahkluk, ngan padong tuha-tuha iye. Ngan jumlah mike beribu-ribu, bahkan puluhon ribu,</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Markus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Kemudion, Yesus memandong sekelileng mike ngan bemarah. Nye sajo sedeh atas kekarason hati mike. Mengka, Yesus boek kepodo urang nyo tangonnye lompoh sebelah iye," Joloko tangonme." Ngan, urang iye menjoloko tangonye, ngan tangonnye menjdi semboh.</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Lukas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Lalu, Yohanes berkehato kepado urang lobot nyo jongok untok de baptis ulehnyo, " Hai, kowe keturunon Ulor beludak! siape nyo memperingot ko me untuk melariko diri jak murka nyo nak jongo ?</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Sabab, murka Allah denyatoko jak serega tehadop segelo kefasikon ngan kejahaton mendesio nyo menekan kebonoron dengan kejahaton mike.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Lebih jak iyoi, setelah debonorko uleh dehonye, kite nak diselamatko jak pemara Allah melewati Nye.</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Efesus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Di antaro kowe, kete segelo dahulu jugo hidop delo nafsu kedegengan kite, memuasko ke inginon degeng ngan pekeron kite podo dasarnye adolah anak-anak durhaka, samo upa mendesio loen nye.</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Efesus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Bemaralah ngan jenon berbuat doso. jengon biarko metoari terbenom delom kemarahon me.</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Bepak-bepak, jangonlah memicu anak-anakme untok menjedi marah, hambok godong kolah nye delom disiplin ngan nasehat Tuhan.(Nasehat Untok Hambo ngan Tuan)</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hl-hal nielah nyo menyebabko pemara Allah sedang jongok.</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Tesalonika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ngan untok menantiko kedetongan Anak-Nye deri surga, nyo lah Nye bangketko deri antaro urang mati, iyelah Yesus, nyo menyelamatko kite deri murka nyo nak detong.</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Allah hopi menetapko kite untok mengalami murka, cuma untok mendepotko keselamaton melalui Tuhan kite, Yesus Kristus,</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Wahyu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Ngan, bengeso-bengeso lah bemarah, Hambuk murka-Me lah njongok, Ngan waktunte lah sampoi bage urang-urang te'elek untok de hakimi ngan membori upah hambo-hambo-Me, Nabi-nabi ngan urang-urang kudus ngan nyo takut bakal namo-Ke, nyo kecik ngan nyo godong, ngan untok menghancurko padong penghancur behumi!"</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Matius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Nielah namo-namo kedua belas rosul iye : Nyo pertamo, Simon nyo desebut Petrus, ngan Andreas dulurnye, ngan Yakobus anak Zebedeus, ngan Yohanes dulurnye,</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Markus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Kemudion, para rasul bekompol besamo ngan Yesus memboritahuko kepodo-Nye apo bae nyo lah mika lakuko ngan apo bae nyo lah mika ajorko.</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Lukas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Pepagienye, Enye memantou mured-mured-Nye ngan memileh dua belas urang jak deantaronye, nyoiyelah urang- urang nyo de sobut-Nye rasol:</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Kisah para rasul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Kemudion, segelo rosul menyampok undi de antaro nyo ngan undion titek ngan kowe Matias sehinggo nye tehitong besamo engan kesebelas rasul.</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Kisah para rasul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Ngan, hopi sepengetahuon nininye, Ananias menahon sebageon hasel penjualonye bage badanye dewek, ngan anyo mengunda nyo sebageon, mengka memotekkonye de depan kaki padong rosul.</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Paulus, hamba Yesus Kristus, nyo de pantou menjedi Rasol ngan dekhususko bage Injil Allah.</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Salam kepado Andronikus ngan Yunias, dolor-dolor sebengsoke sekaligus sesamo tahanon nyo jugo tekenal de antaro para rasul, nyo jugo lah berado de delom Kristus sebolom ake.</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Paulus,de pantou sebagai rasul Yesus Kristos uleh kehendok Allah,ngan sostenes,dolor kite.</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Korintus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Apokah segelonye rasul? Apokah segelonye nabi? Apokah segelonye guru? Apokah segelonye adolah pembuat mukjizat?</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Paulus, seurang rasul Kristus uleh kehendok Allah ngan Timotius, dolor kite, kepado jemaat Allah nyo ado de Korintus bersamo segelo urang kudus nyo ado de segelo Akhaya.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Korintus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Sabab, urang-urang upa iye adolah rasul-rasul palsu, penggawe-penggawe nyo curang, nyo menyamar sebagai rasul-rasul Kristus.</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Jak Paulus nyo lah de jedi ko Rasul bukon kereno mendesio, meloinko melalui Kristus Yesus ngan Allah Bepa nyo membangket ko Nye jak urang mati.</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Deri Paulus, rasul Yesus Kristus ule kehendak Allah.</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Deri Paulus, nyo menjedi rosul Yesus Kristus ulehnyo perintah Allah, Joros Selamat kite, ngan Yesus Kristus, pengharapon kite.</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Petrus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Deri Petrus, seurang rasol Yesus Kristus, kepodo urang-urang nyo tinggal sebagoi urang aseng, nyo tesebar de segelo wilayah Pontus, Galatia, Kapadokia, Asia ngan Bitinia; nyo depileh</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Sabab, siape bae nyo malu ulenyo Ake ngan firman-Ke de generasi nyo hopi setia ngan bedoso nie, mengka Anak Mendesio jugo nak malu mengaku urang iye tekalo Nye jongok delom kemuliaon Bepak-Nye besamo ngan malaikat-malaikat nyo kudus."</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Lukas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Kepado urang nyo meraso malu uleh Ake ngan pekehatoon-Ke, Anak mendesio pun todo malu mengakui urang iye tekalo Enye jongok delom kemuliaon_Nye ngan kemuliaon Bepa-Nye, besereta padong meleikat kodos.</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Lukas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Kepalo pelayan iyepon bepeker, ' Ape nyo akan kulakuko ulehnyo kinie tuanke sodah memecat ake haj penggaweonke? Ake hopi cokop kuat untok mencangkol ngan malu ntok mengemis.</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Ake hopi malu akan Injil, sabab Injil adolah kuaso Allah untuk keselamaton setiap urang nyo pecayo; petamo-tamo untuk urang Yahudi, kemudion jugo untuk urang Yunani.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Harapon nyo kuyakini adolah ake samo sekali pi pacok mendepot malu. sebeleknye, ake mendepot keberanion ponuh enggakkonyo Kristus, upamone kinie ngan selalu, demuliako delom tubuhke, beik delom keadaon hidup atau mati.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Jedi jengon malu besaksi tentang Tuhan kito apo tentang ke, tahanon-Nye. cuma sebelek nye, uleh kuaso Allah mehilu lah menderito demi Injil.</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Timotius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Enye lah sabab, ake menderito upah kinie. Hambok hopi malu uleh nyo ake tahu ko kepado siape ake pecayo ngan ake yaken behwa Enye sanggop menjago ape nyo lah Enyo pecayo ko dengan ke sampoi ari iye sampoi.</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Sabab, beik enye nyo menyuciko maupun mike nyo de suciko, segelonye berasal deri sikuk Bepak; iyelah sababnye Yesus hopi malu menyobut mike sebage dulur-dulur-Nye.</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Ibrani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Cuma, mike mendelokko suatu negeri nyo lobih beik, yeitu negeri sergawi. Ulenyo iyelah, Allah hopi malu de sobot sebage Allah mike sabab Enye sodah menyediako sebuah kota bage mike.</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Petrus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Cuma hambok, siape pon nyo menderita sebagoi urang Kristen, jengonlah nye malu, sebeleknye hendakla nye memuji Allah ulehnyo menanggong soboton iye.</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Yohanes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Kinie, anak-anakku, tinggallah de delom Dia, empukkonya ketika Enye menyatokan diri, kite memiliki keyakinan diri ngan hopi malu do hadopon Dia podo saat kedetongon-Nye.</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Matius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Sabab ake jugo adolah urang nyo ado de bewo kekuasaon, dengan tentera-tentera de bewohke. Ngan ake behekato ngan nyo sikok, " Pegilah ", enye pun pegi, ngan kenempat nyo loin, " Njongoklah ", ngan enye pun njongok, ngan kenempat hamboke," Lakuko nie ngan enye pun melakukonnye."</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Matius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Ngan, Yesus memantau kedua belas murid-Nye ngan membori enye kuaso pucuk roh-roh najis untuk menggerah roh-roh iye ngan untuk menyembuhko segelo macam penyaket maupun segelo macam kesaketon.</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Matius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Hambuk, Yesus mantou mike ngan buik," Kowe tahuko bahwa padong penguaso bengeso-bengeso loin memerentah pucuk mike, ngan urang-urang godong mike menjalonko wewenang pucuk mike.</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Markus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Mike takjub mendengorko ajoron-Nye oleh Nyo enye mengajor upah orang nyo mempunyoi kuaso, hopi upa ahli-ahli Taurat.</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Markus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Mengka, Yesus memantou mike ngan boek kepodo mike,"Kowe tahu bahwa mike nyo deanggap sebagai pemerintah urang-urang bukon Yahudi bebuat seolah-olah bekuaso pocok mike. Ngan, petinggi-petinggi mike menggunako kekuasonnye mike.</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Lukas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Sabab, ake jugo seurang bewohonnyo membewoi prajuret- prajuret. Munye ku kehatoko kepado seurang prajure, ' bejelonlah!,'enyepun bejelon. Munye kukehatoko kepado prajuretnyo loen, ' jongoklah!', enyepun jongok. Ngan, munye kukehatoko kepado anak buahke,' lakukolah nie!', anak buahke nak melakukonye."</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Yohanes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ngan Bepa membori kuaso kepodo Anak untok menjelonko penghakemon ulenyo Enye adolah Anak Mendesio.</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Yohanes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Hopi seurang pun lah mengambeknye deri-Ke, meloinko Akelah nyo memborikonye menurut kehendak-Ke dewek. Ake mempunyoi hak untok memboriko nyawo-Ke, ngan Ake jugo mempunyoi hak untok mengambeknye belek. Nielah perentah nyo Ake terimo deri Bepak-Ke."</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Kisah para rasul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Nyo boek kepado enye, Bukonlah begionme ontok mengetahui tentang waktu ngan masa nyo sodah de tetapko uleh Bepak delom kuaso-Nye.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Hendaklah setiap urang tondok kepado pemerintah nyo bekuaso pocoknye sabab hopi ado pemerintah hopi beasal deri Allah, ngan mike detetapko uleh Allah.</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Korintus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Bini hopi bekuaso pucok badannyo dewek, meloenkoh lakinyo. Begitu pula laki hopi bekuaso pucok bdannyo dewek, meloenkoh bininyo.</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Efesus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Nyo jouh lobe tinggi deri segelo antoro, kekuasoon, pemerintahon, ngan lobeh tinggi deri segalo namo nyo pernah ado, bukan hanyo podo masa kini nie, cuma jugo pado maso nyo akan jongok.</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Kowe lah menjedi ponoh delom Nye, nyo adolah kepalo atas segelo pemerintah ngan penguaso.</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Hanyo satu-satunye Allah, Juruselamat kite, melalui Kristus Yesus, Tuhan kite, kemulioon ngan kuaso sepanjong maso: Jak tekelahe, kinie, sampoi selamo-lamonye. Amin.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Wahyu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Ngan, ake mendongor suaro nyo karas de serga buik, "Kinie, lah njongok keselamaton, kuaso, ngan kerajakon Allah kite, sereta kekuasaon Kristus-Nye ulehnyo si penuduh dulur-dulur kite, nyo menuduh mike de hadopon Allah tangah hari ngan malom, sodah de lemparko ke bewoh.</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Matius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Mengka, enye debaptisko uleh Yohanes de Yordan, sambil mengakui doso-doso nye.</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Matius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Ake sesungguhnye membaptis kowe dengan aik untuk pertobaton, hambok Enye nyo detong sesodah ake adolah lobih berkuaso deripado ake, nyo sadal-Nye pun ake hopi layak membewokonnye. Enye akan membaptis kowe dengan Roh Kudus ngan dengan api.</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Matius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Kemudion, Yesus detong deri Galilea ke Yordan kenempat Yohanes untuk debaptis uleh Yohanes.</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Matius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Cuma, Yohanes berusaha mencegah-Nye ngan bepelabe, " Akelah nyo perlu debaptis uleh-Me, hambok justru Kowe nyo njongok ngan ake?"</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Matius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Sesodah debaptis, Yesus langsung keluor deri aik, ngan kolekolah, serga tebukak ngan Enye ngoleh Roh Allah turun upa burung merpati njongok kepucuk-Nye.</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Markus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Jedi Yohanes membaptis urang-urang depadang belantara ngan mengkhotbahko baptison pertobaton untok pengampunon doso.</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Ngan, segelo penduduk Yudea ngan segelo urang Yerusalem njongok kenempat Yohanes. Nye membaptis mike de sungoi Yordan, sambil mike mengakui doso-dosonye.</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Markus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Ake membaptis kowe dengan aek, cuma Enye nak membaptes koe dengan Roh Kudus."(Yohanes Membaptes Yesus)</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Lukas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Mangko, bejelon lah Yohanes kesegelo daerah de sekitar Yordan ngan memberitako baptison pertobaton untuk pengampunon doso,</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Yohanes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Sesodah iye, Yesus ngan para mured-Nye lari ke tanoh Yudea. De sane, Enye menghabesko waktu besamo mike ngan membaptes.</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Kisah para rasul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mulai deri baptison Yohanes sampoi pado hari tekaloh Nye deangkot deri antaro kite, salah sikok deri rombongon nie haros menjedi saksi tentang kebangketon-Nye besamo kite."</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Ulenyo iye, kite lah de koborko besamo-samo Enye pado waktu kite debaptes kedelom kemation-Nye; empoknyo samo upah Yesus nyo de bangketko deri antaro urang mati melalui kemuliaon Bepa, kite jugo boleh bejelon delom pembaruon hidop.</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Kowe segelo nye nyo lah dibaptis delom Kristus lah mengenako Kristus.</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Delom bapteson, kowe dekuborko besamo ngan Kristus, ngan jugo debangketko besamo-samo ngan Nye melalui imanme delom kuaso Allah nyo membangketko Nye deri antaro urang mati.</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Petrus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Aek bah iye melambangko bapteson nyo kinie menyelamatkome. Baptesan bukon untok mereseko kototan deri badan, cuma merupako permohonon kepodo Allah untok sebua hati nyo murni melalui kebangketon Yesus Kristus,</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Matius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Ngan, Yesus bekehato dengan perwira iye, " pegilah, biarlah terjedi ngan kowe upanyo kou pecayoi. " Ngan, tekalo saat iye jugo, hambonye de sembuhko.(Induk Mentuha Petrus Ngan Urang Lobot Desembuhko)</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Matius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Ngan, segelo sesuatu nyo kou pintak delom doa, pecayolah, kowe bakal menerimonye."</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Siape nyo sodah pecayo ngan sodah de baptes bakal deselamatko, hambuk siape hopi pecayo bakal de hukom.</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Lukas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Berbahagialah enye nyo pecayo behwa ape nyo de kehatoko Tuhan kepado nye kan de genapi."( Pujion Maria Untuk Allah)</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Yohanes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Nye njongok sebagoi saksi untok menyampoiko kesaksion tentang Tarang iye empoknyo melolui nye segelo urang menjedi pecayo.</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Kami lah pecayo ngan mengenal Kou, bahwa Koulah nyo kudus deri Allah."</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 Jengonlah hatime menjedi gelisah; pecayolah kenempat Allah, pecayolah jugo kenempat-Ke.</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Cuma hambuk, segelo nie de tules enggakkonyo kowe pecayo behwo Yesus adolah Kristus, Anak Allah, ngan enggakkonyo melalui kepecayoanme iye, kowe memperuleh hidop de delom namo-Nye.</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Kisah para rasul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Ngan, kejedian iye tesebar de segelo Yope, ngan lobot urang pecayo kepodo Tuhan.</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Bahkon, kebonoron Allah melewati iman kepodo Kristus Yesus deperuntuko bage segelonyo pecayo, ulenyo hopi ado perbedaon;</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Korintus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Ulenyo delom hikmat Allah, mengkah Allah bekenan melewati kebodohon nyo mempercayoinye.</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Korintus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Ulehnyo iye, beik ulehku ataupun mika, demikianlah kami mengajorko ngan demikianlah kowe lah percayo.(Kebangketon jak Kemation)</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Korintus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Hambok sebeleknye ngan mempunyoi Roh iman nyo samo, sesuoi nyo sodah tetoles," Ake pecayo, ulehnyo iye ake boek," kami jugo pecayo ngan ulehnyo iye, kami jugo boek.</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Samo upah Abraham nyo percayo Kepodo Allah sehinggo hal iye de perhitongko kepodonye sebagoi kebonoron.</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Sabab demi Kristus kowe lah dikaruniako bukon hanyo untuk percayo dengan-Nye, cuma jugo untuk menderita bagi Nye.</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Matius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Ngan, dongorkolah suaro deri serga nyo bekehato, " Nielah Anak-Ke nyo Kekasehi, ngan Enyelah Ake berkenan."</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Markus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Ngan, suatu suaro njangok deri sorga, "Kowe adolah Anak nyo Kukasehi. Kenempat Kowelah Ake berkenan."(Yesus decuboi uleh Belis)</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Lukas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ngan Roh Kodos toron ke atas-Nye delom wujod borong dero. Lalu, ado suaro jongok jak langet ngan berkehato, " Kowe lah Anak-Ke nyo kukasehi. Kepado-Me lah Ake bekehenan"( Asal Usul Yesus)</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Kisah para rasul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hal nie depandang beik bage kami, setelah menjedi sepakat, untok memeleh urang-urang ngan mengotos mike kepadome besamo dengan dolor-dolor kami nyo tekaseh, Barnabas ngan Paulus,</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Kepado kowe segelonye nyo ado de Roma, nyo de kasehi Allah, ngan nyo de pantau untuk menjedi urang-urang kodus: Anugera ngan damai sejahtera bage me jak Allah, Bepa kite, ngan Tuhan Yesus Kristus!(Paulus Nak Njongok Jemaat de Roma)</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Korintus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Iyelah sebab nye, ake lah mengotos kepadome Timotius, anake nyo kukasehi ngan nyo setio dedelom Tuhan. Enye nak mengingotkoh kowe mengenai jelon-jelonke delom Kristus, upah nyo ake ajorkoh de mono-mono, delom setiap jemaat.</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Efesus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Sabab iye, jedilah peniru-peniru Allah sebagaimone anak-anak nyo terkaseh.</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Kareno nye, dolor- dolor nyo kekaseh, sebagoi mone mike lah taat bukon hanyo tekela ake ado bersamo me, lobeh- lobeh kinie hopi bersamo me kerjo ko lah keselamaton me ngan takot ngan gentar.</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Lukas, deetor nyo tekaseh, ngan Demas mengirem salam untokme</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Ontok Timotius anak anak tekaseh. Anugerah, belas kaseh, ngan damai sejahtera jak Allah , Bepa, ngan Yesus Kristus, Tuhan kite.( Nasehat Ontok Terus Memberitako Injil)</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Ibrani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Cuma hambuk, dulur-dulurke nyo kukasehi, sekalipun kamie buik upa nio, kamie meyakini hal-hal nyo lobih beik tentang kowe, yaitu hal-hal nyo behubungon dengan keselamaton.</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Yakobus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Dolor-dolor nyo kukasehi, jengon sosot.</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Yakobus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Dolor-dolor nyo kukasehi, perhatikolah nie: hendoklah tiap-tiap urang cepat untok mendongor, cuma lambot untok buek, ngan lambot untok bemarah.</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Petrus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Dolor-dolor nyo kukasehi, ake endok menasehati kowe sebagoi pendetong ngan urang aseng de dunia nie untok menjauhkoh dirime deri keendokon hawo nafsu duniawi nyo beperang melawon jiwome.</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Dolor- dolor nyo kukasehi, kareno kite menunggu hal niye, mengka beushalah dengan nenihan empok Allah mendepoti kowe pi bedoso, ngan lah bedamai dengan Allah.</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Yohanes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Dolor-dolorku yang kukasehi, munye hati kite hopi menyalohko kite, kite memeleki keyakinon diri di hadopon Allah.</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Zakharia ngan Elisabet adolah urang- urang nyo bonor de mato Allah. beroyot iye hidop pi becela sesuoi ngan segelo hokom ngan perentah Tuhan.</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Nyo jugo menogohkoh kowe sampoi pado akhernye empoknyo kowe hopi bercela pado hari Tuhan kite Yesus Kristus.</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Efesus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Ngan demikian, Kristus depot mempersembahkon jemaat ngan diri-Nye delom kemuliaan, tempa noda atau tenpah karut, atau semacamnye sehinggo jemaat menjedi kodos ngan hopi bercela.</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Empok nyo mike pi becacat hopi besaloh, sebagoi anak- anak Allah nyo pi tecelah d tangah- tangah generasi nyo pi lurus ngan sosot niye, mike bersinar de antaro nye sebagoi tarang de denia.</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Delom hal semangot, ake adolah penyikso jemaat, ngan delom kebonoron debewoh Hukum Taurat, ake pi becacat.</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kinie kowe lah dedamaiko ngan tubuh jasmani Kristus melalui kemation-Nye untuk mempersembahko kowe sebagai persembahon nye kudus, hopi becacat, ngan hopi becela de hadopon Allah.</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Tesalonika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Kowe adolah saksi-saksi, ngan jugo Allah, betapa suci, bonor, ngan hopi celanye kamie hidop de antaro kowe nyo pecayo.</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Kironye Nye menogohkoh hatime hopi becacat delom kesucion de hadapon Allah ngan Bepa kite podo kedetongan Tuhan kite, Yesus, besamo urang-urang kudus-Nye.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Empok, damai sejahtera Allah dewek mengodosko kowe segelonye. Kironye roh, jiwa, ngan badanme tepeliharo segelonye, hopi cacat podo kedetongan Tuhan kite, Kristus Yesus.</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Ibrani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Lobih-lobih lage deroh Kristus, yaitu Enye nyo melalui Roh nyo kekal mempersembahko badan-Nye sebagei kurban nyo hopi becacat kenempat Allah untok menyuciko hati nurani me deri perbuaton sio-sio empuknye kowe depot melayoni Allah nyo hidop.</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Petrus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meloenko ngan dero Kristus nyo mulia, dero Anak Domba nyo hopi becacat ngan nyo sempurna.</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Dolor- dolor nyo kukasehi, kareno kite menunggu hal niye, mengka beushalah dengan nenihan empok Allah mendepoti kowe pi bedoso, ngan lah bedamai dengan Allah.</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Yudas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Tuhan Allah lah bekuaso menjego i me empok hopi lagi hidop delom doso ngan endok nerimo kite de tahta kemuliaon-Nye dengan bersukacita.</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Matius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Ngan, urang-urang nyo lewat menghujat Enye sambil menggileng-gileng kepalo,</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Markus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Mengka, urang-urang nyo sedang lewat menghujat Yesus sambel ngileng-ngilengko kepalo mike ngan buik," Hai! Kowe nyo bakal meruntuhko Bait Allah ngan membengunnyo belek delom tiga ari,</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Lukas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rombongon iye jugo mengehatoko lobot hal loen nyo menentaang-Nye dengan menhimak-Nye.( Yesus de Hadopon Pemempen Yahudi)</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Yohanes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Ibo kowe ngehatoko tentang Enye nyo lah Bepak kudusko ngan utos ke delom denia,' Kowe menghujat', ulehnyo Ake buik kenempatme,' Ake adolah Anak Allah'?</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Kisah para rasul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Mengka, ake sering menghukom mike de sinagoge-sinagoge ngan beusaha memakso mike untok menghujat. Ngan, dengan bemarah nyo sajo godong terhadop mike, ake menganiayo mike, bahkan sampoi ke kota-kota asing."( Paulus Buik Tentang Pertemuonnye Dengan Yesus )</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Timotius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De antaronye adolah Himeneus ngan Aleksander, nyo elah keserahko kepodo Setan empoknyo mike belajor untok hopi menghujat.</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Wahyu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Enye membuka mulutnye delom hujaton melawon Allah, untok menghujat namo-Nye, ngan kemah-Nye, ngan mike nyo tinggal de serga.</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Wahyu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Malaikat iye mengundake delom Roh ke padang belantara, ngan ake mengoleh seurang betina duduk de pucuk seekor binatong bewarna abong nyo ponuh dengan namo-namo hujat, nyo memilikih tujuh kepalo ngan sepuluh tanduk.</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Matius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Deberkatilah urang nyo meskin delom roh sebab enye nyo mempunyai Kerajaon Serga.</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Matius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Deberkatilah enye nyo berdukocito sebab enye akan de hibur.</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Matius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Deberkatilah urang nyo lembut hatinye sebab enye nak mewarisi behumi.</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Matius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Deberkatilah enye nyo lapor ngan nyo haus akan kebonoron sebab enye nak de konyongko.</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Matius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Deberkatilah enye nyo debelaskasihan sebab enye nak memperuleh belos kasihan.</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Matius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Deberkatilah enye nyo berseh de delom hati sebab enye akan mengoleh Allah.</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Matius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Deberkatilah enye nyo membewo damai sebab enye akan de sobut anak-anak Allah.</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Matius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Deberkatilah enye nyo de aniayo demi kebonoran sebab enye nyo memiliki Kerajaon Serga.</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Matius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Deberkatilah kowe munye urang mehimakme ngan meaniayame, ngan mengehatoko segelo macam pembuion jahat terhadopme dengan petenah ulenyo Ake.</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Markus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Urang lobot nyo bejelon de depan ngan nyo mengirengnye pembuik, "Hosana ! Deberkatilah Enye nyo njongok delom namo Tuhan.</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Markus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Tekalo mike sedang makon, Yesus mengambik roti, ngan lah memberkati, Enye memacah-macahkonye ngan memborikonye kenempat mike, sereta buik, " Ambiklah, nie badan-Ke."</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Lukas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Berbahagialah enye nyo pecayo behwa ape nyo de kehatoko Tuhan kepado nye kan de genapi."( Pujion Maria Untuk Allah)</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Lukas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Sabab Allah lah memperhitong ko hambo- Nye nyo hino niye. Dongor lah, mulai kinie ngan seteros nye, segelo generasi kan menyobot ke bebahagia.</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Lukas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Selanjut nye, Simeon mendokong budak abong iye ngan memuji Allah, ujo nye,</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Lukas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Kemudion, Simeon memberkati Enye ngan bekehato kepado Maria, Induk Yesus, " Dongor, budak niye lah de tetap ko untuk menitek ko ngan membangket ko lobot urang de Israel, sereta menjedi tando nyo de tentang lobot urang.</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Lukas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Yesus ngeleki kepado mured- muredn_Nye iye ngan bekehato," De berkatilah kowe nyo miskin sabab melekme lah Kerajaon Allah.</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Lukas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De berkatilah kowe nyo kinie lapor sabab kowe todo de konyong ko. Deberkatilah kowe nyo kinie meratop sabab kowe todo tetawo.</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Lukas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Deberkatilah kowe saati urang luat denganme, mengucelkome, mehimakme, sereta jejahatko namo beikme uleh Anak Mendesio.</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Lukas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Ulehnyo iye, besenang hatilah enye nyo hopi tesandung uleh-Ke."</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Lukas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Kemudion, yesus gerelak kepado mored- mored-Nye ngan boek kepado rombongon iye secaro pribadi, " Besenanghatilah mato nyo ngelek apee nyo kowe kelek,</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Lukas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Kemudion, Yesus mengajok padong pengikot-Nye ke luor kota sampoi de Betania. De sane, Enye mengangkot tangon-Nye ngan memberkati rombongon iye.</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Lukas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Tekalo Yesus memberkati rombongon iye, Enye bepisah jak rombongon iye ngan terangkot ke sorga.</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Lukas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Rombongon iye selalu berado de delom Bait Allah ngan memuji Allah.</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Sabab, mike menukor kebonoron Allah dengan penipuon, ngan sojud sereta menyembah makhluk ciptaon, bukon Sang Pencipta nyo tepuji selamo-lamonye. Amin!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Kitab Suci, nyo telah mengetahui sebolum nye bahwa Allah nak membonorko urang-urang bukon Yahudi karena iman, memboriko Injil dengan Abraham ngan bekehato , " segelo bengso akan deberkati melalui kowe."</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Deberkatilah Allah ngan Bepa Tuhan kita, Yesus Kristus, Bapa nyo ponoh belas kasihan ngan Allah segalo penghiboran,</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Tepujilah Allah ngan Bepa deri Tuhan kite Kristus Yesus, nyo telah memberkati kite delom Kristus ngan setiap berkat rohani de tempat surgawi.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Terpujilah Allah ngan Bepa deri Tuhan kite Yesus Kristus, nyo sesuoi ngan anugrah-Nye nyo sajo godong, lah melaherko kite belek ke delom pengharopon nyo hidop melalui kebangketon Kristus Yesus deri antaro urang mati,</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Wahyu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Mengka, ake mendongor setiap makhluk nyo ado de serga, ngan de behumi, ngan de bewoh behumi, ngan de lout, ngan segelo nyo ado de delom, segelo iye buik, "Bage Enye, nyo duduk de pucuk takhta, ngan bage Anak Domba, Segelo pujion, hormat, kemuliaon, ngan kuaso sampoi selamo-lamonye!"</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Matius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ngan buik,' munye kamie sodah hidup ngan maso nenek puyang kamie, kami hopi nak ngambik bagion dengan mike delom deroh padong nabi.'</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Matius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Enggak konyo segelo deroh urang-urang bonor nyo de tumpahko de behumi, mulai deri deroh Habel, urang nyo bonor iye, sampoi kenempat deroh Zakharia, anak Berekhya, nyo kowe bunoh de antaro Bait Allah ngan Altar.</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Matius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Tekalo Pilatus ngoleh bahwa enye hopi menyelesaiko ape pun, malah kerusuhon mulai terjedi, enye ngambik aik ngan membesuh tangonnye de depan urang lobot iye ngan buik,'' Ake hopi besaloh atas deroh Urang nie. iye urusonmu dewek!''</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Matius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Ngan , segelo urang iye nyimbot ''Deroh-Nye ado atas kami ngan anak-anak kamie !''</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Lukas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Demikionlah jugo, setelah makon, Yesus mengambek cangker anggor ngan bekehato, " Cangker nyo detuangko bageme nie adolah perjenjion beheru delom deroh-Ke( Pemberitahuon tentang Urang nyo Menyerahko Yesus)</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Lukas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Ngan, delom penderitaon-Nye, enye bedoa lobeh songgoh- songgoh lagi; poluh-Nye menjadi upa teteson deroh nyo menet]es ke tanoh.</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Yohanes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Yesus bekehato kepado mike, "Ake buek kepadome, sesonggohnye muye kowe hopi makon badan Anak Mendesio ngan minom deroh-Nye, kowe hopi memeleki hidop de delom dirime.</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Yohanes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Setiap urang nyo makon degeng-Ke ngan minom deroh-Ke memeleki hidop kekal, ngan Ake nak membangketko nye pado aher zaman.</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Yohanes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Sabab, degeng-Ke adolah makonon nyo sejati ngan deroh-Ke adolah minomon nyo sejati.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Yohanes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Siape nyo makon degeng-Ke ngan minom deroh-Ke tinggal de delom Aku ngan Ake de delom nye.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Yohanes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Cuma, saloh seurang prajurit iye menusukko tombaknye ke porut Yesus, ngan tekalo iye jugo, deroh ngan aek mengaler keluor.</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Kisah para rasul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Ujonye," kamie sodah melarongme dengan keras empuk hopi lage mengajor de delom namo iye, hambuk kowe lah memonuhi ajaronme ngan kowe bemasud untuk menangkungko deroh urang nie kenempat kamie."</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Kisah para rasul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Jegolah dirime dewek ngan segelo kawanan, nyo pocoknye Roh Kudus lah menjedikome pengawas ontok menggembalako jemaat Allah, nyo lah Nye peruleh dengan deroh-Nye dewek.</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Lebih jak iyoi, setelah debonorko uleh dehonye, kite nak diselamatko jak pemara Allah melewati Nye.</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Korintus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Demikion jugo, Ye mengambek cawan sesodah makon mengka boek, "cawan nie adolah perjenjion beheru nyo delom deroh-Ke. Perbuatlah nie, setiap kali kowe meminomnye, menjedi peringoton kan Ake."</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Korintus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Ulenyo iye, siape nyo makon roti apo minom cawan Tuhan ngan caro nyo hopi layak, ye besalo terhadop badan ngan deroh Tuhan.</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Ibrani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Cuma hambuk, anyo imam godong bae nyo de perbolehko masuk kebageon kedua deri kemah iye, iye pun anyo setahun sekali, ngan mengunda deroh nak depersembahko kenempat Allah demi badannye dewek ngan demi doso-doso umat nyo de lakuko tanpo sengajo.</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Ibrani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Enye masuk ke Ruang Mahakudus sikuk kali untok selamonye, bukon dengan mengunda deroh kambing jenton ngan deroh anak sapi, hambuk dengan mengunda deroh-Nye dewek sehingga mendepotko penebuson nyo kekal.</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Ibrani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Sabab, munye pemercikon deroh kambing jenton ngan sapi jenton, ngan jugo abu anak sapi betina kenempat urang nyo najis depot menyuciko badan jasmani mike,</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Ibrani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Lobih-lobih lage deroh Kristus, yaitu Enye nyo melalui Roh nyo kekal mempersembahko badan-Nye sebagei kurban nyo hopi becacat kenempat Allah untok menyuciko hati nurani me deri perbuaton sio-sio empuknye kowe depot melayoni Allah nyo hidop.</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Ibrani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Iyelah sababnye, mengka perjenjion pertamo pun hopi belaku tanpo kurban deroh.</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Ibrani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Sabab, lah Musa memboritahuko setiap perentah delom Hukom Torat kenempat umat Israel, enye mengambek deroh anak sapi ngan kambing mengka mencampurnye dengan aek. Ngan, menggunako kain wol abang serta sebetong hisop, enye memercikkonye podo kitab Torat ngan podo segelo umat.</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Ibrani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Sambel buik," Nielah deroh deri perjenjion nyo lah Allah perentahko untok kowe taati."</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Ibrani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Ngan caro nyo samo, Musa jugo memerciko Kemah Suci ngan segelo perlengkaponye nyo de gunako delom ibadah dengan deroh.</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Ibrani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Menurut Hukom Torat, hamper segelo sesuatu arus de suciko dengan deroh, ngan tanpo adonye penumpahon deroh, hopi bakal ado pengampunon.( Yesus Kristus adolah kurban penghapus doso )</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Matius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Kitab keturunan Yesus Kristus, anak Daud, anak Abraham.</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Matius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Yakub adolah bepak Yusuf, laki Maria. Deri Maria dilahirko Yesus, nyo disobut Kristus.</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Matius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Mengka, enye mengumpulko segelo imam kepala ngan ahli-ahli Torat bengeso iye. Nye ndalak keterangon deri nye, tempat Kristus delaherko.</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Markus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Kemudion, Yesus betanyo kepodo mike, "Hambok, menurotme, siape Aku nie?" Petrus menyimbot-Nye, Kowe adoalh Kristus."</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Lukas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Sari niye, lah laher bage me Juruselamat, Iyelah Kristus Tuhan, de kota Daud.</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Urang- urang nyo togok desane menyaksiko segelonye, hambok padong pemempen Yahudi mehimak Yesus sambel tetawo mehimak. Rombongon iye bekehato, " Enye menyelamamatko awok-Nye sewek munye Enye adolah Kristos, Nyo depileh uleh Allah!"</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Sabab, Hukom Taurat deboriko melolui Musa; hambok anugerah ngan kebonoron njongok melolui Yesus Kristus.</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Yohanes mengaku, ngan nye hopi menyangkalnye, nye mengaku, "Ake bukon Kristus iye."</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Yohanes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Marta boek kepodo-Nye, "Ao Tuhan, ake pecayo bahwa Kowelah Kristus, Anak Allah, nyo jongokke denia." (Yesus Meratop)</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Yohanes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Nielah hidop kekal iye, yaitu behwo mike mengenal Kowe, sikuk-sikuknye Allah nyo bonor, ngan mengenal Kristus Yesus nyo lah Kowe utos.</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Cuma hambuk, segelo nie de tules enggakkonyo kowe pecayo behwo Yesus adolah Kristus, Anak Allah, ngan enggakkonyo melalui kepecayoanme iye, kowe memperuleh hidop de delom namo-Nye.</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Kisah para rasul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Ulenyo iye, Daud nyo ngoleh hal nie sebolomnye, nye boek tentang kebangkitonKristus behwo: Enye hopi nak detinggalko de denia urang teelek, ngan tobo-Nye hopi ngoleh kebinasoon.</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ngan debonorko uleh kaseh karunia-Nye secaro cuma-cuma lewati penobuson de delom Yesus Kristus;</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Tekalo kite lagi lama, Kristus mati untuk urang-urang durhako podo saatnyo tepat.</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Hambok, Allah menyatoko kaseh-Nye kepodo kite, bahwa tekalo kite lagi menjedi pendoso, Kristus mati untuk kite.</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Korintus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Samo upah kesaksion mengenai Kristus soda de togohkoh delom kowe.</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Korintus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Ngan demikian,kowe hopi akan kekurangon delom suatu karunia pon sementaro kowe menantiko peyataon Tuhan kite Yesus Kristus.</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Nyo jugo menogohkoh kowe sampoi pado akhernye empoknyo kowe hopi bercela pado hari Tuhan kite Yesus Kristus.</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Allah iye setio, ngan ulenyo kowe de pantou ke delom persekutuon ngan Anak-Nye,Kristus Yesus Tuhan kite.(Perpecahon Deom Jemaat)</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Korintus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Ketiko ake sampoi de Teroas untok memberitako Injil Kristus ngan ketika pintu tebuka untoke delom Tuhan,</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Korintus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Hambok, syukur kepado Allah, nyo selalu memimpin kami kepado kemenangan dedelom Kristus ngan mengatoko kehoromon pengetahuon akan enye de setiap tempat, melalui kami.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Sabab, kami adolah mambo horom Kristus bage Allah de antaro rombongon nyo deselamatkoh ngan de antaro rombongonyo sedang benaso.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Hambok, kite tau behwa hopi seurang pun de bonorko uleh melakuko hukum Taurat, meloenko melalui iman delom Yesus Kristus. Bahkon, kite jugo lah pecayo kepado Kristus empok nyo kite de bonorko uleh iman delom Kristus, bukon uleh melakuko Hukum Taurat. Sabab, hopi seurangpun de bonorko uleh melakuko hukum Taurat!</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Cuma Hambok, sementaro kite beusaha untok debonorko delom Kristus, kite mendepoti diri kite juga pendoso, epekah berarti Kristus adolah pelayon doso? Tentu sajo hopi!</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Kisah para rasul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Ngan, setelah nye menomukonye nye membewonye ke Antiokhia. Selamo setahon, mike betomu ngan jemaat ngan ngajor lobot urang. Ngan, de Antiokhia, murid-murid ontok petamo kalinye desobot "urang Kristen".</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Kisah para rasul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Rajo Agripa buik kenempat Paulus," Delom waktu nyo singkat, kowe lah menyakenko ake untok menjedi urang kristen."</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Petrus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Cuma hambok, siape pon nyo menderita sebagoi urang Kristen, jengonlah nye malu, sebeleknye hendakla nye memuji Allah ulehnyo menanggong soboton iye.</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Matius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Ngan, Ake jugo ngehatoko ngan kowe bahwa kowe adolah Petrus. Ngan, de pucuk batu nie, Ake nak membengun jemaat-Ke ngan gerbang-gerbang Hades hopi nak menguasainye.</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Kisah para rasul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Mengkah, terjedi ketakuton nyo godong de antaro segelo umat ngan urang-urang nyo mendongor tong nie.( Tando-Tando Ajaib deri Allah )</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Kisah para rasul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Ulenyo iye, jemaat de segelo Yudea, ngan Galilea, ngan Samaria memperuleh damai ngan betumbuh. Ngan, hidop delom takut akan Tuhan ngan delom penghiburon Roh Kudus, mike terus betamboh lobot.(Petrus di Kota Lida ngan Kota Yope)</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nyo lah mempertaruhko nyawo mike demi hidopke. Atas mika, bukon hanyo ake saja nyo mengucap syokor hambok jugo seluruh jemaat bukon Yahudi.</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Sampoiko jugo salamke kepado jemaat de rumah mike.</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Korintus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Kepado jemaat Allah nyo ado de korintus,untuk rombongonnyo de kodoskoh delom Kristus Yesus,nyo de pantou untok menjedi urang-urang kudus besamo segelo urang de setiap tempat nyo memantou namo Tuhan keti Yesus Kristus, beik de tempat mike maupun kite.</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Paulus, seurang rasul Kristus uleh kehendok Allah ngan Timotius, dolor kite, kepado jemaat Allah nyo ado de Korintus bersamo segelo urang kudus nyo ado de segelo Akhaya.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Jugo, jak segelo dolor seiman nyo besamo-samo dengan ke, ontok jemaat de Galatia.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Sabab, ake lah mendongor tentang caro hidopke nyo lamo deri agamo Yahudi, ake menyikso jemaat Allah ngan kejam ngan berusaha ontok menghancorkonnye.</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Bage Nyelah kemuliaon delom jemaat ngan delom Yesus Kristus bage segaloh generasi sampoi selamo-lamo-Nye. amin.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Delom hal semangot, ake adolah penyikso jemaat, ngan delom kebonoron debewoh Hukum Taurat, ake pi becacat.</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Sampoiko salamke kepado dolor-dolor seiman de Laodikia, ngan kepado Nimfa ngan jemaat nyo ado de rumahnye.</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Setela suratniye de becoko kepadome, becokolah jugo kepado jemaat Laodikia.Sebeleknye, becolah jugo surat untok jemaat Laodikia.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Deri Paulus, Silwanus, ngan Timotius kepodo jemaat de Tesalonika, nyo ado delom Allah Bepa ngan delom Tuhan Yesus Kristus. Anugrah ngan damai menyertai kowe.</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Salam deri Paulus, Silwanus, ngan jemaat Timotius, kepodo jemaat de Tesalonika delom Allah, Bepa kite, ngan Tuhan Yesus Kristus.</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Tesalonika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Uleh sabab iye, kami dedewekon ngomong ngan bangga mengenai kowe de hadapon jemaat-jemaat Allah karena kesabaran ngan imanme de tengah segelo kekarason ngan penderitaon nyo kowe alami. Tentang Penghakimon Allah</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Timotius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seandoinye ake terlambot, kowe sodah tahu upamone mike haros hidop delom ruma Allah, iyelah gereja deri Allah nyo hidop, tiang penyokong, ngan dasar deri kebonoron.</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ngan kepado Apfia, dolor kite, sereta jugo Arkhipus kanti seperjuangon kite.</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Wahyu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Ake, Yesus, lah menyuruh malaekat-Ke untok besaksi kepadome tentang segelonye nie bage jemaat-jemaat. Akelah tunos ngan keturunon Daud, Sang Bintang Timur nyo benderang."</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Matius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Tekalo Yesus ngoleh urang lobot iye, Nye meraso tesihan ngan enye ulenyo lah litak ngan telantar upa domba-domba piado gembala.</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Matius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Tekalo Yesus keluor, Nye ngoleh kerumunon godong urang, ngan sajo tesihan kenempat mike, ngan menyembuhko saket mike.</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Matius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 Mengka, Yesus memantou murid-murid-Nye ngan buik," Ake bebelos kasihan terhadop urang-urang iye ulenyo mike soda bersamo-Ke selamo tiga hari ngan hopi mempunyoi makonon. Ngan, Ake hopi endok nyuruhko mike ngulang kelaporon enggak konyo mike hopi pingsan delom pejelonon."</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Matius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Mengka, tuan deri hambo iye sajo tesihan, ngan membebaskonye, ngan membori ampunon atas hutang iye.</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Matius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Yesus tegerak sajo tesihan ngan mike, ngan menjamah mato mike, ngan seketiko iye jugo mike menerimo pengolehonnye belek, ngan mehalou Yesus.</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Markus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Tergerak oleh raso sajo tesihan, Yesus menjolokkan tangon-Nye ngan merobo urangnye ie sambil buik, "Ake endok. Jadileh tahir!"</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Tekalo Yesus bejelon ke topi denou, Nye ngoleh alang lobot urang, ngan Nye meraso bebeloskaseh kepodo mike ulenyo mike upa domba nyo hopi mempunyoi gembala. Mengka, Yesus mulai mengajorko mike lobot hal.</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Markus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"Ake sajo tesihan kepodo urang lobot iye ulenyo kinie mike lasoda besamo ngan-Ke selamo tiga hari, ngan hopi ado apo-apo untok demakon.</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Lukas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Tekela Tuhan ngelek betina iye, Tuhan bebelaskasehon kepadonye ngan bekehato," Jengon meratop."</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Lukas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Hambok sebeleknye, ado seurang Samaria nyo sedang delom pejelonon lewat desane. Ngan, tekalo enye ngelek urang iye, enye meraso tesihan kepadonye.</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Lukas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Mangko, togoklah enye ngan bejelon kepado bepaknye. Hambok sebeleknye, tekalo anak iye masih sajo jouh, bepaknye ngeleknye dengan ponoh belas kasehon, bepaknye iye belari lalu memolok ngan menciumnye.</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Sabab Nye boek kepado Musa, "Ake bebelos kaseh kepado siape Ake mau bebelos kaseh, ngan ake bemurah hati kepado siape Ake mau bemurah hati."</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jedi, munye delom Kristus ado dorongon semangot, penghiboron kaseh, persekutuon Roh, kaseh sayang, ngan belas kasehon,</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Matius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Cuma, munye kowe la ngetahui retinyo nie : " Ake ngendokko belos kasihan ngan bukon persembaon," kowe hopi akan pernah menghukum nyo hopi besaloh.</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Matius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Hambuk oleh pembuikonme, kowe bakal debonorko, ngan uleh pembuikonme kowe nak dehukum.(Urang Farisi ngan Ahli Torat meminta tanda)</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Matius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Urang - urang Niniwe bakal togok bersamo-samo dengan generasi nie jak penghakiman ngan bakal menghukumnye sabab enye betobat tekalo mendongor khutbah Yunus. Ngan, koleh, tong sajo godong jak deri Yunus ado de sie.</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Matius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Ratu deri selatan bakal bangket bersamo-samo generasi nie singgo ari penghakimon ngan bakal menghukum nye ulehnyo enye njongok jak hujung behumi nak mendongor hikmat Salomo. Ngan,koleh, tong sajo godong jak deri Salomo ado de sie.(Bahayo deri kekosongon)</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ujo-Nye, "Koleh, kite sedang noek ke Yerusalem ngan Anak Mendesio nak deserahko kepodo imam-imam kepalo ngan ahli-ahli Taurat. Mike nak mehokom-Nye empok mati ngan nak menyerahko-Nye kepodo urang-urang bukon Yahudi.</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Markus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Kowe lah mendongor hujaton. Ape keputusonme?" Ngan, mike segelo menghukom-Nye dengan hukumon te'elek.</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Siape nyo sodah pecayo ngan sodah de baptes bakal deselamatko, hambuk siape hopi pecayo bakal de hukom.</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Jengon menghakemi empoknyo kowe hopi dehakemi. jengon menghukom empoknyo kowe hopi dehukom. Amponilah ngan kowe nak deamponi.</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Uleh ulenyo iye, kinie hopi ado lagi penghokomon bage urang nyo ado delom Yesus Kristus.</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Siapekah nyo nak membori hokoman? Yesus Kristus nyo lah mati, bahkan nyo lah dibangketko deri kemation, dodok desebelah kanon Allah untok besyafaat bage kite.</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Cuma hambok, urang nyo bimbang nak dehokom munye nye makon, ulenyo nye makon hopi berdasarko iman; ngan segelo sesuatu nyo hopi beasal deri iman adolah doso.</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Korintus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Sabab, jika pelayanon nyo membewoh hukomon memilik kemuliaon terlobeh lagi pelayaanon kebonoron iye melimpah delom kemurahon.</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Korintus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Ake hopi menggerako nie untok menyalohko kowe, hambok sebolomnye, ake lah nggerako kepodome bahwa kowe ado delomhati kami, untok mati besamo ngan hidop besamo.</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Ibrani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Ule iman, lah de peringotko ule Allah tentang peristiwo nyo bolum enye koleh, Nuh dengan gentar ngan taat membengun sebuah bahtera untok menyelamatko keluarganye. Dengan nie, Nuh menghukom denia ngan menjedi pewaris kebonoron nyo sesuai dengan imannye.</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Petrus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ngan munye Allah menghukom kota Sodom ngan Gemora dengan cari mererosam kedua kota iye sehinggo menjadi habu, ngan menjadiko enye upa contoh tentong aponyo akan terjadi dengan urang-urang jahat nyo hidop de waktu maso berikotnyo;</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Matius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Mengka, enye debaptisko uleh Yohanes de Yordan, sambil mengakui doso-doso nye.</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Ngan, segelo penduduk Yudea ngan segelo urang Yerusalem njongok kenempat Yohanes. Nye membaptis mike de sungoi Yordan, sambil mike mengakui doso-dosonye.</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Lukas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Ake bekehato kepadome, setiap urang nyo mengakui Ake dehadopon urang loen, jugo akon deakui uleh Anak mendesio dehadopon meleikat- melaikat Allah.</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Yohanes mengaku, ngan nye hopi menyangkalnye, nye mengaku, "Ake bukon Kristus iye."</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Kisah para rasul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Lobot deri antaro mike nyo sodah menjedi pecayo tetap njongok, sambel mengakui ngan memberitahuko perbuaton-perbuaton mike.</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Munye dengan molotme kowe mengaku bahwa Yesus adolah Tuhan, ngan pecayo de delom hatime bahwa Allah membangketko Nye deri antaro urang mati, kowe nak deselamatko.</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Ulenyo ngan hati, urang menjedi pecayo sehingga beuleh kebonoron; ngan dengan molot, urang mengaku sehingga beuleh keselamaton.</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Sabab ado tetules, "Uleh ulenyo Ake hidop, firman Tuhan, setiap lotot nak nyembah kepadoKe, ngan setiap lidah nak mengaku kepado Allah."</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Ngan setiop lidah mengakui behwo Kristus Yesus adolah Tuhan, bage kemuliaon Allah, sang Bepa! Allah bekerjo de delom kite.</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Timotius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Bejuanglah delom perjuangon iman nyo beik ngan bepogonglah podo hidop kekal nyo untoknye kowe memborikoh pengakuon nyo beik de hadopon neman saksi.</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Timotius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De hadopon Allah nyo memborikoh hidop atas segelo sesuatu ngan de hadopon Yesus Kristus nyo memborikoh pengakuon nyo beik ketiko behadopon ngan Pontius Pilatus, ake memerentahko kowe,</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Ulenyo iye kite mempunyoi Imam Godong Agung nyo sodah noek ke serga, yitu Yesus, Anak Allah, marolah kite torus bepogong toguh podo pengakuon kite.</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Yakobus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Ulenyo iye, hendoklah kowe saleng mengaku dosome ngan saleng mendoako empoknyo kowe sehat. Doa urang bonor nyo denoeko ngan songgoh-songgoh, sajo godong kuasonnye.</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Munye kite mengakui doso-doso kite, Nye adolah setio ngan adel untuk mengampuni doso-doso kite ngan untuk membersehkoh kite deri segelo kejahaton.</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Yohanes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Sebab, lobot penyosot lah timbol delom denia, nye pindok mengakui Yesus sebagai Kristus nyo yang detong delom wujud mendesio. Urang macam iye adolah penyosot ngan anti Kristus.</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Matius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Ngan, siape nyo hopi memikul salibnye ngan mehalau Ake, hopi layak bagi-Ke.</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Matius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Mengka Yesus buik kenempat murid-murid-Nye," Munye ado endok meholou Ake, enye harus menyangkal badannyo dewek, memikul salibnye, ngan mehalou Ake.</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Matius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Tekalo padong tentera iye keluor, mike menemuko seurang jenton deri Kirene nyo benamo Simon. Mike makso Simon untuk memikul salib Yesus.</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Markus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Sesodah iye, Yesus memantou urang lobot, sereta mured-mured-Nye, ngan boek kepodo mike, "Munye seseurang endok mehilu Ake, nye haros menyangkal dirinye dewek, ngan memikol salibnye, mengka mehilui Aku.</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Markus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Ngan, mike memakso urang nyo sedang lewat, Simon urang Kirene, nyo sedang njongok deri desa, bepak deri Aleksander ngan Rufus, untok memikul salib-Nye.</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Lukas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Yesus bekehato kepado rombongon iye segelonye," Munye seseurang endok mehilu Ake, enye haros menyangkol awoknyo dewek, memikol salebnye tiap ar, ngan mehilu Ake.</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Lukas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Siapepon nyo hopi memikol salebnye ngan mehilu Ake, enye hopi pacok menjeddi mored-Ke.</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Lukas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tekalo padong tentera ngundah Yesus bejelon, rombongon iyejugo menahan seseurang, iyelah Simon jak Kirene nyo beheru jongok jak desa. Padong tentera memoteko saleb Yesus de behunye ngan menyuruhnye memikol saleb iye debelakong Yesus.</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Yohanes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Tekalo iye, induk Yesus, dulur betina induk Yesus, Maria bini Klopas, ngan Maria Magdalena, togok de parok salib-Nye.</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Sabab, pekataon tentang saleb adolah kebodohon bage mike nyo sedang binaso,hambok bage kite nyo deselamatko,hal iye adolah kekuaton Allah.</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Semoga ake hopi pernah memegahko diri kecuali delom salib Tuhan kite, Yesus Kristus. Melalui salib-Nye, denia sodah desalibko untok ake, ngan ake untok denia.</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Efesus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ngan mendamai ko keduanye ngan Allah delom satu tubuh melalui salib, sehingo mematiko permusuhon.</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Delom keadaan -Nyo sebagoi mendesio, Nye merendahko diri-Nye ngan taat sampoi mati, malahon mati di pocok kayu salib.</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Ye lah membatalko surat hutang ngan aturon-aturon tuntotonye tuntononye nyo menghalangi hobongon antaro Allah ngan kito. Ye lah ngambeknye ngan memakukonye de atas kayu salib.</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Biarlah mato kite tertuju podo Yesus, Sang pencipto ngan penyempurna iman kite, nyo dmi sukacita nyo lah de tetapko bage-Nye, rela menanggung salib ngan mengabaiko kehinaan salib iye. Ngan, kinie, Enye duduk de sebelah kanon tahta Allah.</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Matius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Mengka, mike bakal nyerahkonye Enye kenempat bengeso-bengeso loin bakal mengucak, mencambuk, ngan menyalibko-Nye. Ngan, singgo hari ketiga, Enye nak debangketko.'(Permohonon Induk deri Anak-aAnak Zebedeus)</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Markus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Ngan, mike mekek-mekek lage," Salibko Enye!"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Markus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Mengka, Pilatus buik kenempat mike," mengka? kejahaton ape nyo lah enye lakuko?" cuma, mike mekek-mekek lobeh karas lage," Salibko Enye!"</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Markus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Ulenyo amat memuasko hati urang lobot, Pilatus melepasko Barabas bage mike, ngan lah mencambuk Yesus, enye menyerahko-Nye untok desalibko.( Yesus De legek Ngan de sikso )</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Markus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Ngan, saat iye jam tiga tekalo mike menyalibko-Nye.</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Lukas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Hambok sebeleknye, rombogon iye bepekeon, " Salebko Enye! Salebko Enye!"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Yohanes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Tekalo imam-imam kepalo ngan padong prajurit ngoleh Yesus, mike mekek, " Salibko Enye, salibko Enye!"</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Yohanes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Mengka, mike mekek, " Sayauko Enye! Sayauko Enye! Salibko Enye!"</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Yohanes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De sane, mike menyalibko Yesus serompok dengan duo urang loin, nyo de salibko de kanon ngan de kiri Yesus, Tekalo Yesus berado de tangah.</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Kisah para rasul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"Ulenyo iye, biarlah segelo rumah Israel tahuko ngan peseti behwo Allah lah menjediko-Nye Tuhan ngan Kristus, nielah Yesus nyo lah kou salibko."</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Kite tahuko bahwa mendesio lamo kite lah de salebko besamo Kristus ngan badan doso kite hopi delenyapko sehinggo kite hopi nak menghambako diri lagi kepado doso.</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Korintus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Hopi ado penguaso-penguaso zaman nie nyo mengenalnye. rombongon hopi kan pernah meyalibkoh Tuhan nyo muia.</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Sabab, melewati Hukom Taurat, ake lah teelek bage Hukom Taurat empoknye ake depot hidop untok Allah.</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Hai kowe, urang-urang Galatia nyo bodoh! siape nyo lah memesona kowe? Bukon kah de depan matome Yesus Kristus de kele de depan umum?</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Semoga ake hopi pernah memegahko diri kecuali delom salib Tuhan kite, Yesus Kristus. Melalui salib-Nye, denia sodah desalibko untok ake, ngan ake untok denia.</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Ibrani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Munye mike meninggalko jelon Kristus, mengka mustahil untok memperbarui belek pertubaton mike ule mike sedang menyalibko Anak Allah untok nyo kedua kalinye ngan mempermaluko-Nye secaro tebuka.</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Wahyu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Ngan, buntang keduanye bakal tegeletak de jelon kota godong, nyo secaro simbolis de sobut Sodom ngan Mesir, tempat Tuhan kite jugo de salibko.</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Matius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Upamone pendapatme?" Padong pemempen Yahudi iye njawab, "Nye pantas dihukum mati."</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ujo-Nye, "Koleh, kite sedang noek ke Yerusalem ngan Anak Mendesio nak deserahko kepodo imam-imam kepalo ngan ahli-ahli Taurat. Mike nak mehokom-Nye empok mati ngan nak menyerahko-Nye kepodo urang-urang bukon Yahudi.</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Lukas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Herodes jugo hopi menomuko kesalohon-Nye sehinggo enye mengirem Urang nie belek lagi kepado kite. Keleklah, Enye hopi melakuko kesalohon nyo layak mendepot hukomon mati.</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Lukas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Hambok sebeleknye, imam- imam kepalo ngan padong pemempen kamie menyerahko enye untok dehukom mati, nan rombongon iye menyalebko-Nye.</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Yohanes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Ngan sesungguhnye, Ake boek kepodome, setiap urang nyo menoroti firman-Ke, enye hopi nak perenah ngelek kemation."</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Kisah para rasul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Ake menomuko bahwa nye detodoh atas persoalon-persoalon tentang Hokom Taurat mike, cuma hopi ado alason ape pun pantas untok hokomon te'elek apo penjara.</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Ngan, sekalipon mike mengetahui peraturon Allah bekehato behwa urang nyo melakuko hal-hal semacam iye pantas mati, mike bukon hanyo tetap melakukonnye, hambok jugo mendokung urang-urang nyo melakuko hal-hal iye.</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Sabab, hokom Roh kehidopon de delom Yesus Kristus lah memenangko kowe jak hokom doso ngan maot.</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Korintus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Sabab, setiap kali kowe makon roti nie ngan minom cawan nie, kowe memberitako kemation Tuhan sampoi Nye njongo.</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Korintus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Ulehnyo kami, nyo hidop nie, selalu deserahko kepodo kemation ulehnyo Yesus empoknyo kehidopon Yesus jugo denyatoko delom badan kami nyo fana nie.</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Harapon nyo kuyakini adolah ake samo sekali pi pacok mendepot malu. sebeleknye, ake mendepot keberanion ponuh enggakkonyo Kristus, upamone kinie ngan selalu, demuliako delom tubuhke, beik delom keadaon hidup atau mati.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Delom keadaan -Nyo sebagoi mendesio, Nye merendahko diri-Nye ngan taat sampoi mati, malahon mati di pocok kayu salib.</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Ulehnyo jugo Kristus lah menderita ulehnyo doso-doso, sekali untok segelo urang, nyo bonor mati untok nyo hopi bonor, sehinggo Nye pacok ngundu kite kepodo Allah. Debuno secaro jasmani, cuma dehidopko de delom Roh.</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Cuma, kite lah mengoleh Yesus nyo untok setegal de buat lobeh rendah deripodo padong malaikat, yaitu Yesus nyo de mahkotai dengan kemuliaon ngan hormat ulenyo lah menderito kemation enggakkonyo ule anugerah Allah, enye depot merasako kemation bage segelo urang.</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Yohanes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Kite tahuko bahwa kite sodah keluor deri kemation menuju kehidupon ule nyo kite mengasehi dolor-dolor. Urang nyo hopi mengasehi dolornyo tinggal de delom kemation.</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Matius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Tekalo Yesus sampoi de seberang denou, de daerah urang Gadara, dua urang nyo kerasukon roh jahat menomui-Nye. Mike keluor deri kuburon dengan sangat bingas singgo hopi ado urang nyo depot melewati jelon iye.</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Matius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Cuma sebeleknye, urang-urang Farisi bekehato, "Nye mengusir roh-roh jahat ngan penguaso roh-roh jahat."(Lobot Panenon Kekecikon Penggawe)</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Matius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Cuma sebeleknye, munye dengan Roh Allah, Ake menggerah roh-roh jahat, Kerajaon Allah sodah njongok pucuk kowe.</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Markus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Yesus menyembuhko lobot orang saket ngan berbagai macam penyaket serta mengusir lobot setan. Cuma hambuk, Enye melarong setan-setan iye ngomong, olehnyo enye mengenal-Nye.(Yesus bedoa ngan Memberitako Firman)</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Markus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Betina iye adolah urang Yunani, laher de Siro-Fenisia. Nye memohon kepodo Yesus untok mengoser setan iye keluor deri anaknye.</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Markus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Mengka, Yesus boek kepodo betina iye, "Ulenyo kowe nggerako nie, kowe pacok pegi. Setan iye sodah meninggalko anakme."</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Markus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Kemudion, betina iye belek kerumah ngan betomu anaknye sedang tebereng de deman tidor, ngan setan iye lah pegi.(Urang Pokok Desembuhko)</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Lukas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Rombongon nyo ngelek kejedion nie menceritako kepado urang loen upamone urang nyo kerasokon belis iye desombuhko.</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Yohanes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Lobot deri mike nyo buik," Enye kerasukon roh jahat ngan menjedi gila. Mengka mike mendongorko Enye?"</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Yohanes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Nyo loin buik, " Iye bukon pembuikkon seurang nyo kerasukon roh jahat. Depotkah roh jahat membukak mato urang buta?"( Yesus Ngan Bepak Adolah Sikuk )</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Korintus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Hopi. Ake memboeko kepodome bahwa hal-hal nyo bengso-bengso loen korbanko, mike mengorbankonye untok roh-roh jahat, bukon untok Allah. Ngan, ake hpi endok kowe besekutu ngan roh-roh jahat.</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Korintus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kowe hopi boleh minom cawan Tuhanngan jugo cawan roh-roh jahat. Kowe hopi pocok menjedi bageon deri jamuon Tuhan ngan jamuon roh-roh jahat.</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Timotius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Roh mengerahkoh ngan jelas behwa waktu-waktu teakher, sebageon urang akan meninggalko imannye ngan menyerahkoh diri kepodo roh-roh penyosot ngan ajaron setan-setan.</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Yakobus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Kowe pecayo bahwa Allah iye sikok. Iye bonor. Roh-roh jahat pun pecayo ngan rombongon gemetar.</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Cuma, mendesio nyo selamat, nyo hopi tebunoh uleh bencana iye, tetap hopi betobat deri perbuaton-perbuaton tangon mike, behwo mike hopi buleh menyembah roh-roh jahat ngan berhala-berhala deri emas, perak, tembaga, betu, atau kayu; nyo hopi depot mengoleh, mendongor, ataupun bejelon,</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Wahyu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Ulehnyo mike adolah roh-roh jahat, nyo mengadako tando-tando ajaib, nyo pogi kenempat rajo-rajo de behumi untok mengumpulko mike untok menghadopi peperangan podo hari godong, yaitu hari Allah, Nyo Mahakuaso.</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Hambok, tekalo kite dehokom, kite dededek uleh Tuhan empoknyo kite hopi dehokom besamo-samo ngan dunia.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Bepak-bepak, jangonlah memicu anak-anakme untok menjedi marah, hambok godong kolah nye delom disiplin ngan nasehat Tuhan.(Nasehat Untok Hambo ngan Tuan)</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Timotius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ngan lombot mengoreksi lawonnye. Semoga Allah menganugrahi mik pertobaton nyo menontotnye kepodo pengetahuon akan kebonoron</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Segelo Kitab Suci denapasi uleh Allah ngan bemanfaat untok mengajor, untok menyatakoh kesalohon, untok memperbeiki kelakuon, ngan untok mendedek delom kebenoron.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nak memampuko kite menolak hal-hal nyo pi saleh atau pan hawo nafsu duniawi empoknyo kite depot hidup menguasoi diri, adel, ngan saleh di jaman kini,</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Ibrani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Ngan, apekah kowe lah melupako nasehat nyo de boriko kenempatme sebage anak-anak ? "Hai anakke, jengon anggap enteng didikan Tuhan, ngan jengon meraso kecik hati tekalo kowe de togur-Nye.</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Ibrani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Sabab, Tuhan menghajor urang nyo de kasehi-Nye. Ngan mncambuk urang nyo de terimo-Nye sebagoi anak."Amsal 3:11-12</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Ibrani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Kowe arus betahan demi didikan iye ule iye berarti Allah sedang memperlakukonme sebage seurang anak; lagepula, anak macam apekah nyo hopi perenah de didik ule bepaknye ?</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Ibrani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Munye kowe perenah menerimo didikan nyo sarusnye de terimo ule segelo anak, kowe adolah anak harom, bukon anak nyo sah.</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Ibrani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Sabab, Munye bepak kite nyo ado de denia nie menghajor kite untok waktu nyo singkat bedasarko caro nyo mike anggop paleng beik, Bepak nyo ado de serga menghajor kite demi kebeikon kite dewek sehingga kite memperuleh bageon delom kekuduson-Nye.</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Ibrani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Segelo didikan, podo saat de boriko, memang hopi menyenangko ngan menyaketko. Cuma hambuk, sesodah iye bakal menghaselko buah kebonoron nyo membori damai sejahtera kenempat mike nyo lah de latih ule didikan iye.(Perhatikolah Caro Hidopme )</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Wahyu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Mike nyo ke kasehi, ke tegur ngan ke hakar; ulenyo iye, relakolah hatim ngan betobatlah!</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Markus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Ulenyo iye, enye mengiremko lagi pelayan loinnye kenempat mike, ngan mike mengepuk kepalonye, ngan memperlakukonye dengan caro memaluko.</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Lukas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Ngan enyepon mengirem pelayan nyo loen, hambok petani- petani iye jugo ngepoki pelayan iye ngan memperlakukonye dengan hino, lalu mengosernye lari dengan tagon kosong.</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Yohanes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Yesus menjawab, "Ake hopi kerasokon roh jahat, cuma Ake menghormati Bepa-Ke, cuma kowe hopi menghormati Ake.</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Kisah para rasul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Ulenyo iye, rosul-rosul iy pogi deri hadopon Sanhedrin dengan besukacita sabab mike de anggop layak menderito penghinaon demi namo-Nye.</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Uleh iye, Allah menyerahko mike kepado keinginan hati mike nyo mengendoko kecemaron sehinggo mike saleng mencemari badan mike de entaro mike dewek.</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Kowe nyo bangga terhadap Hokom Taurat justru mempermaluko Allah ngan melanggar hu=okom-Nye!</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Apekah tukang tembikar hopi berhak atas tanoh liat: untok membuat deri gumpalon tanoh nyo samo suatu bejana nyo degunako untok hal nyo mulia, ngan bejana loen nyo degunako untok hal nyo hina?</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Korintus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Bukonkah alam dewek mengajorko kepodome bahwa munye jenton-jenton memeleki rambot panjong, hal iye merupakoh kehinaon bagennye?</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Korintus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Detaboko delom kehinaon, debangketko delom kemuliaon. Detaboko delom kelamahan, debangketko delom kekuaton.</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Korintus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kemuliaon ngan kehinaon, sesumpahon ngan pujion, deanggap sebagai penipu-penipi padohal kami bonor.</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Korintus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Ngan sajo malu ake haros membueko bahwa kami terlalu lamah untok hal iye!</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Timotius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De delom rumah nyo megah, bukon sajo terdepot perabot deri emas ngan perak, meloenkoh jugo deri kayu ngan tanoh liat. Separoh de gunakoh untok tujuon nyo tehormat, mengko sebageon untok tujuon nyo hina.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Yakobus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Cuma hambok, kowe lah mehino urang mesken. Bukonkah urang kayo nyo menindas ngan meheretme ke pengadelon?</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Memang, sejak denia deciptako, sifat-sifat Allah nyo hopi pacok dekole, iyelah kuaso-Nye kekal ngan sifat keilahion-Nye, lah tekole jelas untuk depahami melalui hal-hal deciptako-Nye sehinggo mike hopi pacok mengelak.</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Kuaso-Nye ngan ilahi lah menganugerahko ngan kite segelo sesuatu nyo berkenaan ngan hidup ngan kesalehan, melewati pengetahuon akan Nye ngan memantouko kite menuju kepado kemuliaon ngan kebeikon-Nye.</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Petrus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Melewatinye, Iye elah menganugerahko dengan kite jenji-jenjiNye nyo sajo godong ngan berega empuknyo ngan jenji-jenji tesobut kowe depot ngambik mehalow bageon delom keilahion-Nye, ngan terhindar deri kerosakon nyo terjedi de denia, nyo de timbulko ule berbagai hawo nafsu.</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Matius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Sabab, lobot nyo de pantou, hambuk nyo sediket nyo de peleh."(Usaha Pemempen Yahudi nak Menjebak Yesus)</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Urang- urang nyo togok desane menyaksiko segelonye, hambok padong pemempen Yahudi mehimak Yesus sambel tetawo mehimak. Rombongon iye bekehato, " Enye menyelamamatko awok-Nye sewek munye Enye adolah Kristos, Nyo depileh uleh Allah!"</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Markus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Ngan, munye Tuhan hopi mempersingkot ari-ari iye, hopi bakal ado seurangpun nyo de selamatko. Cuma hambuk, demi nyo de peleh, nyo lah Nye peleh, Nye mempersingkot ari-ari iye.</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Yohanes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Bukon kowe memileh Ake, meloinko Akelah nyo lah memileh ngan lah menetapko kowe enggakkonyo kowe pogi ngan menghaselko buah, ngan buahme tetap singgo ape pun nyo kowe mintak deri Bepak delom namo-Ke, Enye bakal memborikonnye kenempatme.</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Yohanes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Munye kowe deri denia, tentulah denia bakal mengasehi milik kepunyaonnye; hambuk ulehnyo kowe bukon deri denia, meloinko Ake lah memilehme deri denia, ulehnyo hal iyelah denia luat ngan kowe.</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Siapekah nyo nak mendakwa urang-urang pilehon Allah ? Allah nyo membonorko mike.</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Upanielah saat nie, ado suatu sisa nyo depileh berdasarko anugerah.</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Efesus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Sabab, nye memileh kite delom Kristus sebolom Permuliaan denia supayo kite menjadi Kudus ngan hopi bercela de hadopen-Nye. delem kaseh,</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Jedi, sebagai urang-urang pilehon Allah, nyo kudus ngan nyo dekasehi, kanakolah podome belas kaseh, keramahn, kerendahon hati, kelombuton, ngan kesabaron.</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Ulehnye iye, ake betahan delom segelo sesuatu demi urang-urang pilehon Allah empoknyo rombongan jugo mendapot keselamaton nyo ado delom Yesus Keristus ngan kemuliaonnye nyo kekal.</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Dari Paulus hambo Allah ngan rasul Kristus YesusNyo diutus untuk i man urang-urang pilehon Allah ngan pengetahuon akan kebonoronNyo memimpin kepado kesalehon.</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Petrus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Deri Petrus, seurang rasol Yesus Kristus, kepodo urang-urang nyo tinggal sebagoi urang aseng, nyo tesebar de segelo wilayah Pontus, Galatia, Kapadokia, Asia ngan Bitinia; nyo depileh</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Petrus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Hambok, kowe adolah bengeso nyo tepileh, imamat nyo rajani, bengeso nyo kudus, umat kepunyaon Allah dewek empoknyo kowe pacok memberitako kebeikan-kebeikan-Nye, nyo lah memantou kowe keluor deri kekolomon menuju kepodo tarang-Nye nyo ajaib.</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Petrus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Ule kerana iye, dolor-dolorke, berusaha lobeh kuat lagi untuk memastiko bahwa kite bonor-bonor depantou ngan depileh; sabab munye kowe melakukonnye, kowe hopi akan titek.</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Yohanes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Jak Penatua, de tujuko ngan Induk lah de pileh kepodo anak- anak nye, nyo kekash delom keboboron, ngan bukon ake bae hambok jugo segelo urang lah mengenal kebonoron,</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Matius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Kowe nak de benci uleh segelonye ulenyo namo-Ke, cuma urang nyo betahan sampoi aher nak deselamatko.</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Markus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Ngan, kowe bakal de benci uleh segelo urang ulehnyo namo-Ke. Cuma hambuk, urang nyo tetap betahan sampoi aher bakal deselamatko."( Hal jahat nyo menyebabko kehancuron )</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Besukacitalah delom pengharapon, tabahlah delom kesesakon, ngan betekonlah delom doa!</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Hopi ado pencobaon nyo perenah menimpame kecuali pencobaon nyo biaso bage mendesio. Ngan, Allah adolah setia, Enye hopi nak membiarko kou decuboi melobihi kemampuonme. Hamboknyo, besamo ngan pencubaon iye, Enye jugo nak menyediako jelon keluor empoknyo kou depot menanggungnye.</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Korintus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Empok kami menderito hal iye demi penghiboran, ngan keselamaton me, apo empok kami dehibor hal nye adolah untok penghiboranme nyo begawe dolom ketabahon atas penderitaon-pendeitaon nyo samo nyo jugo kami alami</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Semoga kowe dekuatko dengan segelo kekuaton sesuoi dengan kemuliaon kuaso-Nyo empuk kowe depot segelo ketekunon ngan kesabaron ngan sukacita.</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Tesalonika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selalu mengingot pekerjaon iman, usaha kaseh, ngan ketekunon pengharoponme de delom Tuhan kite, Yesus Kristus, de hadopon Allah ngan Bapa kite.</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Kironye Tuhan mengarahko hatime kepodo kaseh Allah ngan kepodo ketabahon Kristus. Kewajepon ontok Begawe</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Timotius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Cuma hambok, kowe sebagoi mendesio deri Allah, jouhkolah dirime deri segelonyo iye. Kejarlah kebonoron, kesalehon, iman, kaseh, ketabahon, ngan kelomboton.</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Ulehnye iye, ake betahan delom segelo sesuatu demi urang-urang pilehon Allah empoknyo rombongan jugo mendapot keselamaton nyo ado delom Yesus Keristus ngan kemuliaonnye nyo kekal.</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Biarlah mato kite tertuju podo Yesus, Sang pencipto ngan penyempurna iman kite, nyo dmi sukacita nyo lah de tetapko bage-Nye, rela menanggung salib ngan mengabaiko kehinaan salib iye. Ngan, kinie, Enye duduk de sebelah kanon tahta Allah.</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Deberkatilah urang nyo tabah delom pencobaon ulenyo setelah enye tebukti tahan uji, enye nak menerimo mahkota kehidopon nyo dejediko kepodo nyo mengasehi enye.</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Petrus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Sabab, apokah upame munye ngan taba kowe nerimo pukolon ulehnyo perbuatonme nyo bedoso? Cuma, munye kowe menderita ulehnyo bebuat beik ngan kowe menerimonye ngan tabah , tindakonme iye bekenan de hadopon Allah.</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Petrus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ngan pengetahuon ngan penguasohon diri ngan ketabahan, ketabahan ngan kesalehan,</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Wahyu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Kowe memilikih ketekunon ngan betahan demi namo-Ke ngan hopi menganal lelah.</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Matius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Mengka, njongoklah urang kenempat Yesus ngan betanyo," Guru, hal beik apo nyo harus kulakukoe enggo konyo mendepot hidup nyo kekal ?"</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Markus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Mengka, tekalo Yesus sedang mempersiapko perjelonon-Nye, Seseurang belari kepodo-Nye ngan belotot de hadopon-Nye ngan betanyo, "Guru nyo beik, ape nyo haros aku lakuko untok mendepotko warisan hidop nyo kekal?"</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Lukas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kemudion, seurang ahli Hokom Taorat togok untok mencuboi Yeus, ujonye," Guru, ape nyo haros kulakuko untok mendepotko hidop kekal?"</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Lukas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Ado seurang pemempen rombongon iye nyo betanyo kepado Yesus," Gurru nyo beik, ape nyo haros kulakuko untok depot mewaresi hidop nyo kekal? "</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Yohanes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empok setiap urang nyo pecayo kepodo- Nye mendepotko hidop nyo kekal.</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Yohanes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Ulenyo Allah sajo mengasehi denia nie, Enye memboriko Anak-Nye nyo tunggal empoknyo setiap urang nyo pecayo kepodo-Nye hopi binaso, meloenko memperuleh hidop nyo kekal.</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Kisah para rasul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Tekalo urang-urang bukon Yahudi iye mendongor hal nie, mike besukacita ngan memuliakon firman Tuhan. Ngan lobot nyo lah detentuko untok hidop kekal, menjedi pecayo.</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Hambok kinie, sesodah debebasko deri doso ngan lah deperhamba uleh Allah, kowe memperoleh buah pucok kesucion ngan akhernye adolah hidop nyo kekal.</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Sabab upah doso iyalah maot, cuma karunia Allah adolah hidop nyo kekal delom Yesus Kristus, Tuhan kite.</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Korintus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Kami hopi memperhatikoh hal-hal nyo tekoleh, meloenko hal-hal nyo hopi tekoleh sabab, hal-hal nyo tekoleh adolah sementaro sedangko hal-hal nyo hopi tekoleh adolah kekal.</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Urang nyo menabor deri nafsu kedegingon nak menuoi bebosokon deri kedegingonnye. Cuma hambok, urang nyo menabor deri Roh nak menuoi hidop nyo kekal deri Roh.</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Kinie, kironye Tuhan kite, Yesus Kristus, dedewek ngan Allah Bepa kite, nyoh lah mengasehi kite ngan membori kite penghiburon kekal ngan pengharapon nyo indah melolui anugerah,</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Timotius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Untok alason niela, ake mendepotkoh belas kasehan, nyoiye supayo de delom ake, urang nyo paleng bedoso nie, Yesus Kristus menunjokko kesaboron-Nye nyo sempurna sebagoi contoh bage mike nyo cuma pecayo kepodo-Nye untok memperoleh hidop nyo kekal.</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Ulehnye iye, ake betahan delom segelo sesuatu demi urang-urang pilehon Allah empoknyo rombongan jugo mendapot keselamaton nyo ado delom Yesus Keristus ngan kemuliaonnye nyo kekal.</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Dengan lah de sempurnako, Nye menjedi sumber keselamaton kekal bage segelo urang nyo taat kenempat-Nye,</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Ake mengoleh malaikat loin terbang de tangah-tangah langet, mengunda Injil kekal untok de beritako kenempat mike nyo tinggal de behumi ngan kenempat segelo bengeso, suku, bahasa, ngan kaum.</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Matius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dengan memunyelah kowe depot menjedi anak-anak Bepakme nyo de serga ulenyo Enye menerbitko matoari-Nye bagi nyo jahat ngan nyo beik, ngan menurunko hujan bagi nyo bonor ngan nyo hopi bonor.</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Markus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Ngan, Yesus boek kepodo mike," Iboh buleh bebuat beik apo bebuat jahat podo hari Sabat? Menyelamatko nyawo apo membunoh?" Hambok, enye melegon.</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Lukas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Yesus bekehato kepado rombongon iye, " Ake betanyo kepado mike, monekah nyo deperbulehko untok delakuko pado ari Sabat: bebuat beik apo bebuat jahat?Menyelamatko nyawo apo membinasonye?"</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Yohanes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Ake hopi memintak-Me untok mengambek mike deri denia, hambuk untok melindungi mike deri nyo jahat.</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Hendaklah kaseh hopi pura-pura. Bencilah nyo jahat, ngan bepeganglah pado ape nyo beik.</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Efesus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Pergunakolah waktu nyo ado ngan sebeik beiknyo ulenyo hari-hari nie adolah jahat.</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Kowe dehulu teasing, memusuhi Allah delom pekeronme, ngan melakuko tindakon-tindakon jahat,</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Tesalonika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Menjouhlah deri segelo bentok kejahaton!</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Namon, Tuhan iye setia. Nye akan menguatko ngan melindungi kowe deri nyo jahat</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Tuhan nak menyelamatko ake deri segelo perbuaton jahat ngan akan mengundake ke kerajaon surgawi-Nye ngan selamat. Bage Enyelah kemuliaon sampoi selamo-lamonye. Amin.(Salam Teakher)</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Behati-hatilah dulur-dulur, jengonlah ado de antaro kowe nyo memiliki hati nyo jahat ngan hopi pecayo, nyo membuatme bepaleng deri Allah nyo hidop.</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Petrus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Jegolah tingka lakume nyo beik de antaro urang-urang nyo bolom pecayo empoknyo apobila mike memfitnameh sebagoi pelaku kejahaton, mike pacok ngoleh perbuatonme nyo beik, ngan nak memuliakoh Allah podo hari pelawaton.(Patohilah Kepodo Penguaso)</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Petrus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apo kepodo para gubernur nyo deutus uleh rajo untok mehokom para pelaku kejahaton ngan membori pujion kepado urang-urang nyo bebuat beik.</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Petrus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Sabab, lobeh beik menderita ulehnyo bebuat beik, munye memang iye kehendok Allah, deripodo menderita ulehnyo bebuat jahat.</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Yohanes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Dolorku nyo kukasehi, Jengon meniru tong jahat, melaionko lakukolah tong beik. Urang nyo berbuat beik asalnye jak Allah, nyo berbuat jahat, bolum ngoleh Allah.</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Matius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Ngan, koleh, mike mengunda kenempat-Nye seurang lumpuh nyo tebereng de ketiduron. Tekalo ngole iman nye, Yesus bepelabe ngan urang lumpuh iye," Toguhkolah hatime, anakku dosame sodah de ampuni."</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Markus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Kemudion, Yesus boek kepodo betina iye, " Anak-Ke, imanme lah menyelamatkome. Bejelonlah delom damai sejahtera ngan sembohlah deri penyaketme."</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Lukas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Uju rasol- rasol iye kepado Yuhan, " Tambohkolah iman kami!"</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Lukas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Simbot Tuhan kepado rombongon iye, " Munye kowe mempunyoi iman segodong biji sesawi bae, kowe pacok mengehatoko kepado betong kayu murbei nie, ' Tecabotlah jak tanoh ngan tetandorlah delout,' ngan betongkayu iye akan taat kepadome."( Hambo nyo Menaati Perentah Tuannye)</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Kisah para rasul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Ngan bedasar iman delom namo-Nye, yaitu namo Yesus, lah menguatko jenton nyo kowe koleh ngan kenal nie. Ngan, iman nyo njongok melalui Enye lah memboriko kesehaton nyo sempurno kenempat jenton nie de hadopon kowe segelo.</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Bahkon, kebonoron Allah melewati iman kepodo Kristus Yesus deperuntuko bage segelonyo pecayo, ulenyo hopi ado perbedaon;</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Jedi, ape nyo nak kite gerako? Bahwa bengso-bengso bukon Yahudi nyo hopi mengikoti kebonoron, lah memperuleh kebonoron, yaitu kebonoron nyo beasal deri iman;</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Korintus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Munye ake mempunyoi karunia benubuat ngan mengetahui segelo resio ngan segelo pengetahuon, ngan munye ake menuhani segelo iman untok memendahko gunong-gunong, cuma hopi mempunyoi kaseh, ake bukonlah apo-apo.</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Korintus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Jedi, kinie ketiga hal nie nyo tetap tinggal, yaitu iman, pengharopon, ngan kaseh; cuma nyo godong deri ketiganye adolah kaseh.</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Korintus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Sabab, kami hidop uleh iman, bukon uleh pengolehon.</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Hambok, kite tau behwa hopi seurang pun de bonorko uleh melakuko hukum Taurat, meloenko melalui iman delom Yesus Kristus. Bahkon, kite jugo lah pecayo kepado Kristus empok nyo kite de bonorko uleh iman delom Kristus, bukon uleh melakuko Hukum Taurat. Sabab, hopi seurangpun de bonorko uleh melakuko hukum Taurat!</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Sabab, oleh anugerah kowe di selamatko melalui iman ngan niye bukon deri diri-me dewek, cuma karunia Allah.</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Ake ditemuko delom Kristus bukon delom kebonoron nyo berasal deri dirike dewek nyo kudepotko deri Hukum Taurat, cuma nyo njongok melewati iman delom Kristus, yaitu kebonoron deri Allah nyo berdasarko podo iman.</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Delom bapteson, kowe dekuborko besamo ngan Kristus, ngan jugo debangketko besamo-samo ngan Nye melalui imanme delom kuaso Allah nyo membangketko Nye deri antaro urang mati.</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Tesalonika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Hambok, kinie, Timotius lah belek kepodo kamie deri tempatme, ngan lah membewo kabar beik tentang iman ngan kasehme untok kamie, behwa kowe selalu menyimpan kenangon nyo beik nak kamie ngan rindu untok betemu kamie, upa kamie jugo rindu betomu nganme.</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Tesalonika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ngan empoknyo kowe delepasko deri urang-urang nyo kejam ngan jahat kereno hopi segelo urang memiliki iman.</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Timotius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Bejuanglah delom perjuangon iman nyo beik ngan bepogonglah podo hidop kekal nyo untoknye kowe memborikoh pengakuon nyo beik de hadopon neman saksi.</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Petrus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Melalui Nye, kowe menjedi pecayo kepodo Allah; iyelah Allah nyo membangketko-Nye deri antaro urang mati ngan Allah nyo memboriko kemuliaon kepodo-Nye, empoknyo iman ngan pengharoponme adolah de delom Allah.</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Matius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Tuannye nyimboti,'sajo beik, hambo nyo beik ngan setia. Kowe setia dengan hal-hal kecek, ake nak mengangkot kowe pucuk lobot hal, masukklah ke delom sukacita tuanme.'</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Lukas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Siapepon nyo setia delom hal- hal nyo kecik, enye jugo setia delom hal- hal nyo godong. Ngan, siapepon nyo hopi jojor delom hal- hal kecik, enye jugo hopi jojor delomhal- hal nyo godong.</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Yohanes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Kemudion, Enye buik kenempat Tomas," Julukkolah jarime de sie ngan kolehlah tangon-Ke; ngan julukkolah tangonme ke sie ngan potekkolah de porut-Ke. Jengon hopi pecayo hambuk pecayolah!"</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Kisah para rasul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Paulus jugo njongok ke Derbe ngan Listra. Ngan, kolehlah ado seurang mored de sane, namonye Timotius, anak deri seurang betina Yahudi nyo sodah pecayo, hambok bepaknye adolah urang Yunani.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Allah iye setio, ngan ulenyo kowe de pantou ke delom persekutuon ngan Anak-Nye,Kristus Yesus Tuhan kite.(Perpecahon Deom Jemaat)</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Korintus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samo upa Allah adolah setio pemboeon kami kepodome bukonyo "ao" ngan "hopi".</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Ye nak njongo ngan Onesimus, dulor seiman kite nyo setia ngan tekaseh, seurangderi antaro kowe. mike nak memboritahuko kepodome segelo sesuatu nyo terjedi de sie.</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Tesalonika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Nye nyo memantou kowe iyelah setia, Nye pasti nak melakukonye.</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Namon, Tuhan iye setia. Nye akan menguatko ngan melindungi kowe deri nyo jahat</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Timotius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Ake besukor kepodo Nye nyo elah menguatkonme, nyoiye Yesus Kristus, Tuhan kite, ulehnyo Nye menganggop ake setia ngan menempatko ake delom pelayanon nie.</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Timotius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Ape pun nyo lah kowe dongor deri ake de depan lobot saksi, pecayokoh ioye kepodo urang-urang nyo setia, nyo jugo mampu mengajor urang loen.</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Ibrani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Ulenyo iye, delom segelo hal Yesus arus menjedi upa dulur-dulur-Nye, enggakkonyo enye depot menjedi Imam Godong nyo ponuh belos tesihan ngan setia delom pelayanon kenempat Allah. Dengan demikion, enye depot mengunda penobuson pucuk doso-doso umat.</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Yohanes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Dolor ku nyo kekaseh, kowe betindak dengan setia delom segelo usaha me bage dolor- dolor meskipon nye urang aseng.</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Ngan deri Kristus Yesus, saksi nyo setia, nyo pertamo kali bangket deri antaro urang te'elek ngan penguaso pucuk rajo-rajo de behumi. Bage Enye, nyo mengasehi kite ngan melapasko kite deri doso-doso kite dengan deroh-Nye,</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Matius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Ngan, enye langsung meninggalko biduk ngan bepak nye, mengka enye mehalou Yesus.(Yesus Mengajor ngan Menyembuhko Lobot Urang)</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Matius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Biarlah tarang me jugo becahayo dengan caro samo enggak konyo enye depot mengoleh perbuaton-perbuatonme nyo beik ngan memuliako Bepakme nyo de serga."(Penggonopan hukum Torat ngan kitab para Nabi)</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Markus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Ulenyo iyelah, seurang jenton nak meninggalko bepak ngan indoknye.</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Markus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Kowe mengetahui perintah-perintah: Jengon membunoh, jengon berzina, jengon maleng, jengon membori kesaksion palsu, jengon menipu, hormatilah bepak ngan indokme."</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Lukas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Tekela urang tuha -Enye ngelek nye jugo heran. Lalu, induk- nye betanyo." Kulup, mengka Kowe melakuko niye terhadop kamie? Bepak-Me ngan ake sajo temesan ndelok i-Me."</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Lukas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Jewob Yesus kepado enye, " Mengka mike delok i Ake? hopi tahu ko kowe behwa Ake paseti berado de rumah Bepa- Ke?"</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Yohanes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Nenek puyang kami makon manna de padang belantara, Upa nyo tertules, 'Nye bori mike roti jak surga untok demakon."'</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Yohanes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Yesus buek kepado mike, "Sesungguhnye, Ake bekehato kepadome, bukon Musa nyo memborimu roti jak surga, meloenko Bepa-Kelah nyo memborime roti nyo sejati jak surga.</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Kisah para rasul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Allah nenek puyang kite lah membangketko Yesus, nyo sodah kowe bunoh dengan menggantungko Nye pucuk kayu salib.</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sehingga dengan sehati ngan satu suaro kowe memuliako Allah ngan Bepa Tuhan kite Yesus Kristus.</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Deberkatilah Allah ngan Bepa Tuhan kita, Yesus Kristus, Bapa nyo ponoh belas kasihan ngan Allah segalo penghiboran,</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Bepak-bepak, jangonlah memicu anak-anakme untok menjedi marah, hambok godong kolah nye delom disiplin ngan nasehat Tuhan.(Nasehat Untok Hambo ngan Tuan)</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Upah lah kowe tahu ko, Timotius lah membukti ko diri nye berega, nye melayani besamo dengan k demi kemajuon pemberitaon Injil upah seurang anak ngan bepak nyo.</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Untok Timotius, anak nyo sah delom iman. Anugerah, belas kaseh, ngan damai sejahtera deri Allah Bepa kite ngan Yesus Kristus, Tuhan kite.(Peringoton Melawon Ajoron Sosot)</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Ibrani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Seloin iye, kite memiliki bepak-bepak de denia nie nyo mendidik kite, ngan nyo kite hormati; munye upanie, bukonkah kite arus lobeh lage menundukko diri kenempat Bepa pucuk segelo roh ngan pucuk hidop?</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sejak tekalohe uleh Allah Bepa melalui pengudoson uleh Roh untok depot hidop delom ketaaton kepodo Kristus Yesus ngan memperuleh perecekon deroh-Nye : Kironye anugrah ngan damai sejahtera melimpah pocokme!(Pengharapon nyo Hidop)</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Terpujilah Allah ngan Bepa deri Tuhan kite Yesus Kristus, nyo sesuoi ngan anugrah-Nye nyo sajo godong, lah melaherko kite belek ke delom pengharopon nyo hidop melalui kebangketon Kristus Yesus deri antaro urang mati,</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Wahyu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Urang nyo menang bakal de sarungko pakoyon puteh ngan Ake hopi bakal menghapus namonye deri kitab kehidupon. Ake bakal mengakui namonye de hadopon Bepa-Ke ngan de hadopon malaikat-malaikat-Nye.</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Matius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Yesus buik ngan enye," Deberkatilah kowe, Simon anak Yunus, sabab bukon dageng ngan deroh nyo menyatoko nie kenempat kowe, meloinko Bepak-Ke nyo de serga.</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Matius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Bejego-jego ngan bedoalah enggak konyo kowe jengon titek ke delom pencobaon. Roh memang penurut cuma deging lamah."</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Bejego-jegolah ngan bedoa enggakkonyo kowe hopi titek kedelom pencobaon. Roh memang penurut, hambuk dageng lamah."</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Lukas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Keleklah tangon-Ke ngan kaki -Ke nie bonor- bonor Ake. Rabolah Ake gan keleklah, hantu hopi memileki deging ngan tulang upa nyo kowe kelek pado-Ke."</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Firman iye lah menjedi dageng ngan tinggal de antaro kite. Kite lah ngoleh kemuliaon-Nye, nyoiye kemuliaon Anak Tunggal Bepa, ponoh dengan anugerah ngan kebonoron.</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Kisah para rasul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'Ngan, podo hari-hari terakher nak terjedi, Allah befirman: behwa Ake nak mencurahko Roh-Ke ke atas segelo mendesio. Ngan, anak-anakme jenton-jenton ngan anak-anakme betiono nak benubuat, ngan anak-anak mudame nak mengoleh pengolehon, ngan urang-urang tuha de antarome nak memimpiko mimpi-mimpi.</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Hopi ado mendesio nyo pacok debonorko de hadopon Allah dengan melakuko Hokom Taurat ulehnyo justru melewati Hokom Taurat ye jongok pengenalan doso.(Allah Membonorko Mendesio Melalui Firman kepodo Yesus)</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Ake boek menggunako istilah nyo mendesio ulenyo kelamahon degengme. Sabab, samo upah tekalo kou menyerahko anggota-anggotame sebagai budak kenajeson ngan kejahaton nyo beakibat pado kejahaton nyo lobeh jouh, kinie serahkolah anggota-anggotame menjedi hamba kebonoron nyo behujong kepado pengudoson.</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Sabab, ape nyo hopi depot delakuko uleh Hokom Taurat ulenyo delamahko uleh degeng, Lah Allah lakuko dengan caro mengotos Anak-Nye dewek empok menjedi serupa dengan mendesio nyo bedoso ngan bekoeton dengan doso, nye menghokom doso dedelom degeng,</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Korintus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Supayo setiap mendesio hopi depat bermegah de hadopon Allah.</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Korintus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Memang, kami lagi hidop delom kedegengon, hambuk kami hopi bejuang secaro degeng.</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Hambok, kite tau behwa hopi seurang pun de bonorko uleh melakuko hukum Taurat, meloenko melalui iman delom Yesus Kristus. Bahkon, kite jugo lah pecayo kepado Kristus empok nyo kite de bonorko uleh iman delom Kristus, bukon uleh melakuko Hukum Taurat. Sabab, hopi seurangpun de bonorko uleh melakuko hukum Taurat!</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Ake sodah de salib ngan Kristus. Bukon lagi ake hidop, meloenko Kristus hidop delom ake. Hidop nyo kinie nie ku hidopi delom degeng adolah hidop uleh iman delom Anak Allah, nyo mengasehi ake ngan lah memboriko diri-Nye untok ake.</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Pekerjaon deri nafsu kedegingon lah jelas, nyoiye dosa seksual, kecemaron, hawa nafsu,</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Mike nyo menjedi milik Yesus Kristus lah menyalibko nafsu kedegingon sereta segelo nafsu ngan keendokkonnye</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walaupun ake sebonornye memiliki alason untuk bermegah podo hal-hal nyo lahiriah, telobeh lagi ake:</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Ulehnyo jugo Kristus lah menderita ulehnyo doso-doso, sekali untok segelo urang, nyo bonor mati untok nyo hopi bonor, sehinggo Nye pacok ngundu kite kepodo Allah. Debuno secaro jasmani, cuma dehidopko de delom Roh.</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Kisah para rasul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Yesus nie, nyo desehako menorot rencano nyo sodah detentuko ngan pengetahuon Allah sebelomnye, kowe bunoh ngan menyalipko-Nye melalui tangon urang-urang durhako.</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Sabab, mike nyo lah dekenal-Nye sejak semula, jugo lah detentukonye sejak semula untuk menjedi serupa dengan gambaron Anak-Nye, empok Nye menjedi nyo sulung de antaro lobot dolor.</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Allah hopi menolak umat-Nye, nyo lah depileh-Nye deri semula. Apekah kowe hopi tahu ape nyo Kitab Suci boekko tentang Elia, waktu nye mengaduko Israel kepado Allah?</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sejak tekalohe uleh Allah Bepa melalui pengudoson uleh Roh untok depot hidop delom ketaaton kepodo Kristus Yesus ngan memperuleh perecekon deroh-Nye : Kironye anugrah ngan damai sejahtera melimpah pocokme!(Pengharapon nyo Hidop)</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Petrus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Sabab, Kristus sodah depileh sebolum dunia deciptako, cuma Ye baru denyatoko podo zaman akher nie demi kowe.</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Matius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Ngan, ampunilah kesalohon-kesalohon kamie, upa kamie jugo mengampuni urang-urang nyo besaloh dengan kamie.</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Matius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Sabab munye kowe mengampuni kesalohon-kesalohon urang loin, Bepak sorgawime jugo akan mengampunime.</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Matius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Cuma sebeleknye, munye kowe hopi mengampuni kesalahon-kesalahon urang loin, Bepakme jugo hopi akan mengampuni kesalahon-kesalahonme.(Sikap Tekalo Bepuaso)</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Markus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mangka Urang nie buik upa nie? Enye sedang menghujat! Siape nyo depot mengampuni doso-doso kecuali Allah sendiri?"</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Lukas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Ahli-ahli Taurat ngan urang- urang Farisi mulai betanyo-tanyo," siapekah urang nyo menghujat Allah nie? Siape pacok mengamponi doso-doso kecuali Allah bae?"</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Lukas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Mone nyo lobeh ungai, mengehatoko' Doso-dosome sodah deamponi' apo jego ngan bejelonlah'?</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Lukas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Tekalo keduanye hopi sanggop membayar, si pelapas doet iye menghaposko hutang urang bedua iye. Kinie, siapekah de entaro kedua urang iye nyo nak lobeh mengasehi si pelapas doet iye?"</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Lukas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Simbot Simon, " Menorotke, urang nyo paleng lobot debebasko hutangnye." Yesus bekehato kepadonye, " Kowe menilainye dengan bonor."</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Yohanes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Munye kowe mengampuni doso seseurang, mengka doso urang iye de ampuni. Munye ado urang nyo doso-dosonye hopi kowe ampuni, mengka doso mike hopi de ampuni."( Yesus Menampakko Badan Kenempat Tomas )</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Kisah para rasul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Jedi, Betobatlah deri kejahatonme nie bedoalah kepodo Tuhan empoknyo, munye mungkin niat hati me depot diampuni ngan kowe.</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Korintus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Seurang nyo kowe amponi, ake mengamponinye jugo. Sabab, ape nyo soda ake amponi, empok ado nyo haros ake amponi, ake melakukonye demi kowe de hadopon Kristus.</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Efesus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Bersiap lah ramah sikok ngan nyo loen, memiliki hati nyo lomba saling mengamponi, sebagaimone Allah delom Kristus jugo mengamponi kowe.</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Walaupun tekalohe kowe mati delom pelanggaron-pelanggaronme ngan delom kedegengonme nyo hopi besunat, Allah membuatme hidop besamo-samo ngan Nye sesodah Ye mengamponi segelo pelanggaron kito.</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Sabarlah seurang terhadop nyo loen, ngan saleng mengamponilah munye ternyato ado seurang nyo besalo terhadop nyo loen. samo upa Tuhan lah mengamponime, mengka kowe jugo haros saleng mengamponi.</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Yakobus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Doa nyo denoekko delom iman nak menyelamatko urang nyo domom iye ngan Tuhan nak membengunkonnye. Ngan, munye ye lah melakukoh doso-doso, ye nak deamponi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Munye kite mengakui doso-doso kite, Nye adolah setio ngan adel untuk mengampuni doso-doso kite ngan untuk membersehkoh kite deri segelo kejahaton.</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Matius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enggakkonyo degenapi ape nyo dekehatoko melalui Nabi Yesaya:</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Lukas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Hambok, kinie dongor lah! kowe todo menjedi bisu ngan pi pacok boek sampoi pado ari ketiko hal- hal niye tejedi uleh nyo kowe pi pecayo pado pemboek on ke, nyo todo de genapi pado waktu nye.</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Lukas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Lalu, Yesus mulai boek kepado beroyot iye, " Sari Niye, gonop lah ape nyo de toles ko Kitab Suci niye saat mike mendongor ko enye."</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Yohanes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Cuma, firman nyo tetules delom kitab Torat mike harus de genapi:' Mike luat ngan Ake hopi ado aloson."</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Yohanes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Selamo Ake serompok mike, Ake sodah menjedo mike delom namo-Me nyo lah Kowe boriko kenempat-Ke. Ake lah menjego mike ngan hopi ado seurang pun deri mike nyo sayau hambuk si anak kebinasaon, enggakkonyo kitab suci de genapi.</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Kisah para rasul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"Dolor-dolor, Kitab Suci haros degenapi, nyo lah deboekko sebolumnye uleh Roh Kodos melalui molot Daud tentang Yudas, nyo menjedi pemempen bage urang-urang nyo menangkop Yesus.</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Kisah para rasul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bahwa Allah lah menepati jenji iye bage kite, anak-anak mike, dengan membangketko Yesus, upa nyo tetules delom kitab Mazmur pasal dua: 'Kowe adolah Anak-Ke. Hari ini, Ake lah menjedi Bepa-Me.'</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empoknyo tuntuton Hokom Taurat degenapi, delom kite nyo hopi hidop menorot degeng, hambok menorot Roh.</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Jengonlah behutang apepun kepado siape pun, hambok kasehilah sau ngan nyo loen ulenyo urang nyo mengasehi sesamonye lah memonohi Hukum Taurat.</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Sabab, segelo Hukom Taurat lah degenapi delom sikok firman nie, " Kasehilah sesamome mendesio upa dirime dewek."</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Semporno kolah sukacita ke ngan sehati sepekeron, ado kaseh yang samo, besatu delom roh, ngan sikuk tujuon.</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Ake menjedi pelayan jemaat sesuoi ngan tugas penatalayanon jak Allah nyo deserahko kepodoke bage kowe empuk ake depot memberitako firman Allah ngan seponohnyo.</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Kerno iye, kamie selalu berdoa ontokme kironye Allah kite menganggop kowe layak akan panggilonme ngan memenuhi setiap keinginon ontok berbuat beik ngan pekerjaon iman dengan kuaso-Nye,</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Yakobus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Degenapilah ape nyo debueko Kitab Suci*, "Abraham pecayo kepodo Allah, ngan iye deperhitongko kepadonye sebagai kebonoron," nganye desobot " Kanti Allah".</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Wahyu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Ngan, kenempat maseng-maseng jiwo iye de boriko sebuah jubah puteh ngan mik de boritahuko behwo mike arus beristirahat setegal lage, singgo jumlah kanti-kanti pelayon ngan dulur-dulur mike nyo bakal de bunoh upa mike menjedi genap.</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Matius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 Tekalo Anak Mendesio njongok delom kemuliaon-Nye,ngan padong malaikat serompok-Nye, mengka enye bakal duduk de tahta kemuliaon-Nye.</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 Mengka, mike bakal ngoleh Anak Mendesio njongok delom awan-awan dengan kuaso ngan kemuliaon nyo godong.</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Lukas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Tibo- tibo, meleikat Tuhan bersinar de sekelileng nye sehinggo nye sajo ketakuton.</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Lukas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Lalu, rombongon gembalo belek kepado domba- domba nye sambel memuliako ngan memuji Allah atos segelo nyo lah enyo kelek ngan dongor upa nyo dekehato ko kepado nye.</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Firman iye lah menjedi dageng ngan tinggal de antaro kite. Kite lah ngoleh kemuliaon-Nye, nyoiye kemuliaon Anak Tunggal Bepa, ponoh dengan anugerah ngan kebonoron.</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Kisah para rasul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Maka, tekalo mike terus mengancam Petrus ngan Yohanes, mike membiarko rosul-rosul iye pogi, lah hopi menemuko caro untuk menghukum keduanye ule nyo urang lobot nyo memuji Allah pucuk ape nyo la terjedi.</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sabab segelo urang lah berdoso ngan lah kesayawon kemuliaon Allah,</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Korintus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Jedi, entah kou makon apo minom, atau apo bae nyo kou lakukoh, lakukolah segelonyo iye untok kemuliaon Allah.</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Korintus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Ngan, kite segelo nyo ngan moka hopi teselobong mencerminkoh kemuliaon Tuhan, sedang di ubah kapado gambar nyo samo deri kemuliaon kepado kemuliaon samo upa Tuhan, nyo adolah Roh iye.</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Bage Nyelah kemuliaon delom jemaat ngan delom Yesus Kristus bage segaloh generasi sampoi selamo-lamo-Nye. amin.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Kemuliaon bagi Allah ngan Bepak kite untuk selamo-lamonye. Amin.</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Tekalo Kristus, nyo adolah hidome, menyatako diri-Nye, kowe jugo nak denyatoko delom kemuliaon besamo-samo ngan Nye.</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Tesalonika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supayo namo Tuhan Yesus demuliako de delom kowe, ngan kowe de delom Nye, sesuoi ngan anugerah Allah kite ngan Tuhan Yesus Kristus.</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Timotius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nyoiyeh ajaron Injil nyo melia deri Allah sumber berkat, nyo elah depercayokoh kepodome.(Ucapon Sukor Paulus atas Rahmat Allah)</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Tuhan nak menyelamatko ake deri segelo perbuaton jahat ngan akan mengundake ke kerajaon surgawi-Nye ngan selamat. Bage Enyelah kemuliaon sampoi selamo-lamonye. Amin.(Salam Teakher)</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meloenko perbuaton-perbuaton beik seupamone pantasnye betino nyo memeleki kesalehon.</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Timotius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Jouhila cerito-cerito takhayul ngan dongeng-dongeng nenek tuha, cuma latehlah dirime untok hidop delom kesalehon.</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Timotius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Latehon jasmani terbatas gunanye, cuma kesalehon berguna delom segelo hal ulehnyo mengandong jenji untok kehidopan kinie ngan jugo kehidopan nyo akan detong.</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Timotius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Munye ado urang nyo mengajarkoh ajaron loen nyo hopi sesuoi ngan perkehatoon nyo bonor deri Tuhan kite Kristus Yesus ngan hopi sesuoi ngan ajaron kesalehon,</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Timotius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sertah teros-meneros membikin perselisihon de antaro urang-urang nyo pekerennye elah rosak ngan nyo menulak kebonoron, nyo kiro behwa kesalehon iyelah caro untok mendepotkoh keuntungon.</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Timotius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Cuma hambok, kesalehon nyo desertai raso cokop nak memborikoh manfaat nyo godong.</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Timotius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Cuma hambok, kowe sebagoi mendesio deri Allah, jouhkolah dirime deri segelonyo iye. Kejarlah kebonoron, kesalehon, iman, kaseh, ketabahon, ngan kelomboton.</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Timotius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tekoleh saleh hambok menyangkali kuasonye. Jouhilah urang-urang upanie.</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Timotius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Sesonggohnye, segelo urang nyo endok hidop saleh delom Yesus Keristus akan deaniaya,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Dari Paulus hambo Allah ngan rasul Kristus YesusNyo diutus untuk i man urang-urang pilehon Allah ngan pengetahuon akan kebonoronNyo memimpin kepado kesalehon.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nak memampuko kite menolak hal-hal nyo pi saleh atau pan hawo nafsu duniawi empoknyo kite depot hidup menguasoi diri, adel, ngan saleh di jaman kini,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Kuaso-Nye ngan ilahi lah menganugerahko ngan kite segelo sesuatu nyo berkenaan ngan hidup ngan kesalehan, melewati pengetahuon akan Nye ngan memantouko kite menuju kepado kemuliaon ngan kebeikon-Nye.</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Petrus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ngan pengetahuon ngan penguasohon diri ngan ketabahan, ketabahan ngan kesalehan,</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Petrus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kesalehan ngan kaseh bedoloron, kaseh bedoloron ngan kaseh nyo hopi mementingko diri dewek.</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Petrus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Mangko Allah mesti tahuko upo mone melaposko urang-urang bonar deri pencobaan ngan menahon urang-urang jahot antok de hokom todo hari penghakemon.</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Petrus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Munye segelonye lah de hancorko, dengan caro niye upamone seharosnye kowe hidop e? bukonye kowe haros hidop suci menghambo ko diri dengan Allah.</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Matius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dengan memunyelah kowe depot menjedi anak-anak Bepakme nyo de serga ulenyo Enye menerbitko matoari-Nye bagi nyo jahat ngan nyo beik, ngan menurunko hujan bagi nyo bonor ngan nyo hopi bonor.</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Markus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Ngan, Yesus buek kepodonye, "Mengka kowe menyobot Ake beik? Hopi ado seurang pun nyo beik, kecuali Allah dewek.</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Lukas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Ado seurang pemempen rombongon iye nyo betanyo kepado Yesus," Gurru nyo beik, ape nyo haros kulakuko untok depot mewaresi hidop nyo kekal? "</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Lukas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Simbot Yesus Kepadonye, " Mengka kowe menyobut Ake beik? Hopi ado seurangpon nyo beik kecuali Allah dewek.</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Yohanes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Ado lobot besek-besek de antaro urang lobot menganai Enye. Ado nyo boek, "Enye urang beik." Ado pula nyo boek, "Hopi, Enye menyosotko reayat."</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Kisah para rasul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Suatu saat, de Yope, ado seurang mured betina benamo Tabita, nyo munye detejemahko berarti Dorkas. Nye ponoh ngan perbuaton beik ngan tindakon sedekah.</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Ngan, kite tahuko bahwa segelo sesuatu bekerjo besamo-samo demi kebaikon urang-urang nyo mengasehi Allah yaitu mika nyo depantau sesuoi ngan rencana Allah.</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Korintus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Ngan, Allah sangop meluapko segelo anugrah kepodo kowe empoknyo kowe selalu memeleki segelo kecukopon delom segelo hal ngan bekelimpahon delom setiap penggaweon beik.</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Ulenyo iye, munye kite mendepot kesempaton, marolah kite berbuat beik kepodo segelo urang, khususnye kepodo keluargo delom iman.(Paulus Mengakheri Suratnye)</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Efesus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Kito niye buaton Allah, di ciptako delom Yesus Kristus untuk melakuko pekerjaon beik nyo dipersiapko Allah, sebolomnye empoknyo kite pacok hidop delom NYe.(Dipersatuko Delom Kristus)</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Ake sajo yakin bahwa Nye elah memulai pekerjaan beik de antaro kowe, Nye jugo nak menyempurnako sampai ari Yesus Kristus.</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Ngan demikian, kowe depot hidup dengan caro nyo layak de hadopon Tuhan, menyenangko-Nye delom segelo hal, menghasilko buah delom setiap pekerjaon beik, ngan betumbuh delom pengetahuon akan Allah</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Kinie, kironye Tuhan kite, Yesus Kristus, dedewek ngan Allah Bepa kite, nyoh lah mengasehi kite ngan membori kite penghiburon kekal ngan pengharapon nyo indah melolui anugerah,</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Timotius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ngan dekenal ulehnyo perbuaton-perbuaton beiknye, iyelah mengodongkoh anak-anak, membori tumpangon, membasoh kaki urang-urang kudus, menolong urang nyo delom kesoleton, ngan bertekun delom setiap penggawekon nyo beik.</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Titus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Enye mengaku mengenal Allah, sembe dengan perbuatonnyo menyangkal Allah. Enyo iye menjijikko, hopi taat ngan hopi sanggup melakuko apepun nyo beik.</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Petrus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Ulehnyo iye, biarla mike nyo menderita ulahnyo kehendok Allah, mempecayoko jiwanye kepodo Sang Pencipta nyo setia, sambel teros melakuko apo nyo beik.</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Matius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Kemudion, Yesus bekelileng ke segelo daerah Galilea, mengajor de sinagoge-sinagoge enye, memberitako Injil Kerajaon, ngan menyombuhko segelo macam penyaket, ngan segelo macam kesaketon de antaro lobot urang.</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Nye buik, "Genaplah waktunye, Kerajaon Allah lah parok. Betobatlah ngan pecayolah kenempat Injil!"(Yesus memileh beberape Murid)</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Lukas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Akon tetapi, meleikat iye bekehato ngan rombongon iye, " Jengon takot sabab dongor lah, Ake memberitako kabar beik tentang sukacito sajo godong nyo de peruntuk ko bage segelo bengeso.</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Kisah para rasul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Ngan, kami mengunda bageme Kabar Beik tentang jenji Allah kepado nenek puyang kite,</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Kisah para rasul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Hambok, ake hopi menganggop hidopke behargo bage dirike dewek sehingga ake depot menyelesaiko tugaske ngan pelayanon nyo ake terimo deri Tuhan Yesus, yaitu ontok besaksi dengan songgoh-songgoh tentang Injil anugerah Allah.</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Ake hopi malu akan Injil, sabab Injil adolah kuaso Allah untuk keselamaton setiap urang nyo pecayo; petamo-tamo untuk urang Yahudi, kemudion jugo untuk urang Yunani.</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Korintus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Kinie, Dolor-dolorke, ake membori tahukoh kepodome Injil, nye ake beritahko kepodome, nyolah kou terimo, nyo dedelomnye kowe togok toguh.</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Malahon, munye kamie apo melekat deri surga memberitako Injil nyo betentangon ngan ape nyolah kami tetelako kepodome, tekotokla nye!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Iman ngan kaseh nye detong karena pengharapon nyo desediako bageme de surga, nyo lah kou dongor delom firman kebonoron, yaitu Injil.</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Tesalonika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Ontok iyelah Allah memantau kowe melolui Injil nyo kami beritako supayo kowe mendepotko kemuliaon Tuhan kite, Yesus Kristus.</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Jedi jengon malu besaksi tentang Tuhan kito apo tentang ke, tahanon-Nye. cuma sebelek nye, uleh kuaso Allah mehilu lah menderito demi Injil.</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Petrus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Lah saatnyo penghakemon demulai deri keluarga Allah. Ngan, munye penghakemon Allah deri kite, upamonekah nasep urang-urang nyo hopi taat kepodo Injil Allah?</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Ake mengoleh malaikat loin terbang de tangah-tangah langet, mengunda Injil kekal untok de beritako kenempat mike nyo tinggal de behumi ngan kenempat segelo bengeso, suku, bahasa, ngan kaum.</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Lukas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Meleikat iye bekehato kepado nye, " Jengon takot, Maria, uleh Allah lah memboriko kaseh karunia-Nye kepado me.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Sabab, Hukom Taurat deboriko melolui Musa; hambok anugerah ngan kebonoron njongok melolui Yesus Kristus.</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Kisah para rasul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Mengka, dengan kuaso nyo godong padong rosul memboriko kesaksion mike tentang kebangketan Tuhan Yesus ngan anugerah nyo godong ado pucuk mike segelo.</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ngan debonorko uleh kaseh karunia-Nye secaro cuma-cuma lewati penobuson de delom Yesus Kristus;</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Korintus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Hambuk, ulenyo anugerah Allah, ake adolah ake nyo kinie. Ngan, anugerah-Nye kepodoke hopilah sio-sio. Ake begawe lobeh giat deripado mike segelo, cuma bukonnye ake, meloinko anugerah Allah nyo menyertaike.</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Korintus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Sabab, segelo hal nie terjedi untok kepentengonme empoknyo anugerah, nyo semaken menjangkau neman urang, depot melimpahko ucapon syukor bage kemuliaon Allah.( Hidop uleh Iman )</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Ake hopi membatalko anugerah Allah ulenyo munye kebonoron jongok melalui Hukum Taurat, sio- siolah kemation Kristus.</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Sabab, oleh anugerah kowe di selamatko melalui iman ngan niye bukon deri diri-me dewek, cuma karunia Allah.</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Anugerah deri Tuhan Yesus Kristus menyertai rohme. Amin.</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Biarlah pembuekonme selalu ponoh kaseh, debumbui ngan garam, empoknyo kowe tahu upamone seharusnyo menjab setiap urang. salam deri paulus ngan Urang-Urang nyo Besamo Ngannye</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Kinie, kironye Tuhan kite, Yesus Kristus, dedewek ngan Allah Bepa kite, nyoh lah mengasehi kite ngan membori kite penghiburon kekal ngan pengharapon nyo indah melolui anugerah,</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Timotius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Ulehnyo iye, anakke, jadilah kuat delom anugrah nyo ado delom Yesus Keristus.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Sabab, anugra Allah nyo ngunda keselamaton soda nyato de segelo urang.</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Jedi setelah di bonorko uleh anugerah kite menjadi ahli waris sesuai dengan pengharopon akan hidup nyo kekal.</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Cuma, kite lah mengoleh Yesus nyo untok setegal de buat lobeh rendah deripodo padong malaikat, yaitu Yesus nyo de mahkotai dengan kemuliaon ngan hormat ulenyo lah menderito kemation enggakkonyo ule anugerah Allah, enye depot merasako kemation bage segelo urang.</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Petrus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Ulehnyo iye, siapkolah akal budime ngan waspadalah, potekolah pengharoponme seponohnye podo anugrah nyo nak deboriko kepodome saat Kristus Yesus denyatokoh.</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Matius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ulenyo de tempat retome berado, de sane jugo hatime berado."</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Markus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Sabab, nyo masok iye hopi masok ke delom hatinye, cuma porutnye, ngan kemudion keluor ke delom jamban."(Ngan upanio, Yesus menyatoko bahwa segelo makonon halal.)</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Lukas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Hambok, Maria menyimpan hal iye ngan merenungko nye delom hatinye.</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 Jengonlah hatime menjedi gelisah; pecayolah kenempat Allah, pecayolah jugo kenempat-Ke.</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Kisah para rasul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Kowe hopi mempunyoi bageon atau hak delom hal nie ulenyo hatime hopi lurus de hadapon Allah.</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Hambok sebeleknye, uleh sikap karas kepalome ngan hatime nyo hopi endokon betobat, kowe sedang menyimpan murka atas dirime untuk hari kemurkaon tekela penghakemon nyo bonor jak Allah denyatoko.</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Korintus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nyo jugo lah memateraikoh kite ngan memborikoh Roh-nye delom hati kite sebagai jaminon.</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Ulehnyo kowe adolah anak-anak-Nyo, Allah lah mengutus Roh Anak-Nye ke delom hati kite, nyo memantou, "Abba, Bepa."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Damai sejahtera Allah nyo melampaui segelo pengertion akan memeliharo hati ngan pekeronme delom Yesus Kristus.</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Biarlah damai sejahtera Kristus mengendaliko hatime ulenyo memang untok iyelah kowe depantou menjedi siko badan, ngan besyukurlah.</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Kironye Tuhan mengarahko hatime kepodo kaseh Allah ngan kepodo ketabahon Kristus. Kewajepon ontok Begawe</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Jouhilah hawo nafsu urang muda ngan kejarlah kebonoron, iman, kaseh, ngan damai sejahterah besamo-samo ngan mike nyo memantou Tuhan ngan hati nyo murni.</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Ibrani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Jengonlah karasko hatime upa delom pemberontako nyo kowe lakuko podo ari pencubaon de padang gurun.</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Petrus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Cuma hambok, kuduskola Kristus sebagoi Tuhan de delom hatime! Siap sediola untok membori jawapon kepodo siapapon nyo menontotme mengenai pengharopon nyo kowe meleki,</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Yohanes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Dengan niye, kite akan tahuko bahwa kite berasal deri kebonoron ngan kite akan menegohko hati kite di hadopon Allah.</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Matius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Sesodah debaptis, Yesus langsung keluor deri aik, ngan kolekolah, serga tebukak ngan Enye ngoleh Roh Allah turun upa burung merpati njongok kepucuk-Nye.</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Matius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Ngan, dongorkolah suaro deri serga nyo bekehato, " Nielah Anak-Ke nyo Kekasehi, ngan Enyelah Ake berkenan."</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Markus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Mengka, lah Tuhan Yesus ngehatokonye kenempat mike, Enye noek ke serga ngan duduk de sebelah kanon Allah.</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Lukas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Tekalo rombongon meleikat meninggal ko rombongon gembalo iye ngan belek ke serega, rombogon gembalo iye bekehato seurang ngan nyo loen, " Maro kite ke Betlehem ontuk ngelek hal-hal nyo sodah tejedi niye, nyo lah Tuhan boritahuko kepado kite."</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Yohanes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Yohanes nyimboti, "Mendesio hopi depot menerimo ape pon, kecuali hal iye deboriko kepodonye deri surga.</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Kisah para rasul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Sabab, Daud hopi noek ke serga, hambok nye dewek boek, 'Tuhan boek kepado Tuanke, Dodoklah de sebelah kanon-Ke,</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Sabab, murka Allah denyatoko jak serega tehadop segelo kefasikon ngan kejahaton mendesio nyo menekan kebonoron dengan kejahaton mike.</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Cuma sebeleknye, kewarganegaraon kite adolah de surga, demone kite ngan ponoh semangot menunggu-nunggu Juru Selamat, yaitu Tuhan Yesus Kristus.</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Iman ngan kaseh nye detong karena pengharapon nyo desediako bageme de surga, nyo lah kou dongor delom firman kebonoron, yaitu Injil.</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hambok boriko kelegaon kepodo kowe nyo detindas, ngan jugo kepodo kamie, saat Tuhan Yesus denyatoko deri surgo besamo para malaikat-Nye nyo dahsyat,</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Ibrani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Imam Godong upa iylah nyo kite butuhko, yaitu Imam Godong nyo kudus, hopi becela, murni, de pisahko deri urang-urang bedoso, ngan de tinggiko melobihi tingkat-tingkat sergawi.</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Petrus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ngan untok mewaresi reto pesako nyo hopi pacok benaso, hopi pacok rosak, ngan hopi pacok layu; nyo tesimpan de surga untok kowe,</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Petrus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kamipun mendongor suaro iye njongok deri surga ketiko kamie besamo-samo dengan-Nye de pucuk gunung suci.</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Wahyu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Enye nyo menang, Ake bakal menjedikonye tiang penyangga Bait Suci Allah-Ke, ngan enye hopi bakal pogi lage deri sie; ngan Ake bakal menulesko podonye namo Allah-Ke, yaitu Yerusalem beheru, nyo iye turun deri serga, deri Allah-ke, ngan namo-Ke nyo beheru.</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Matius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Cuma hambuk, tekalo padong petani iye ngoleh anaknye, mike buik deantaro mike dewek, ' Enye adolah ahli waris, maro kite bunoh enye ngan merampos warisannye.'</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Markus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Cuma hambuk, padong penggarap kebon iye buik sikuk dengan nyo loinnye, 'Nie adolah ahli warisnye. Maro, kito bunoh enye ngan warisannye akan menjedi milik kite.'</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Lukas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Tekalo padong petani iye ngelek anak tuan kebon, rombongon iye berundeng sorang dengan nyo loen, ' Enye ahli wares tuan kebon anggor nie, maro kite munohnye empoknyo waresonye menjedi ahk kite.'</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Jenji kepodo Abraham ngan kepodo keturononye behwa nye nak mempunyoi segelo behumi hopi akan diponohi melalui Hokom Taurat, hambok melewati kebonoron iman.</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Sabab, munye mike nyo beasal jah Hokom Taurat pacok menjedi ahli wares, mengko iman menjedi sio-sio nagn jenji Allah debatalko;</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ngan munye kite adolah anak, kite jugo adolah pewares, pewares Allah, ngan sesamo pewares dengan Kristus; munye kite bonor-bonor torot menderita besamo-samo dengan Nye, kite jugo akan demuliako besamo-samo ngan Nye.(Anak-anak Allah nak Nerimo Kemuliaon)</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Jedi, kowe bukon lagi budak, cuma anak. Munye kowe adolah anak, Allah menjediko kowe ahli waris melalui melalui Kristus.{Jengon deperbudak lagi uleh Roh-Roh Denia)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Resio iye adolah bahwa melalui Injil urang-urang kafir menjedi sesamo ahli waris, sesamo angota deri sikok badan, ngan samo-samo mengambek bageon deri jenji delom Yesus Kristus.</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Jedi setelah di bonorko uleh anugerah kite menjadi ahli waris sesuai dengan pengharopon akan hidup nyo kekal.</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Ibrani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tekalo hari-hari teaher nie, Allah buik kenempat kite melalui Anak-Nye nyo lah de peleh-Nye untok menjedi pewaris pucuk segelo sesuatu, nyo melalui-Nye jugo Allah menciptako alam semesta.</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Ibrani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Jedi, tekalo Allah amat menunjukko dengan lobih meyakinko kenempat ahli waris jenji-Nye behwo tujuan-Nye hopi bakal beubah, Enye menjamin dengan membuat sumpah</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Dolor- dolor nyo kukasehi, dongorkolah! Bukonkah Allah lah memileh urang nyo mesken de mato dunia untok menjedi kayo delom iman ngan mewarisi Kerajaon Allah nyo lah Ye jenjiko kepado rombongon nyo mengasehi Nye?</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Petrus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Demikion jugo kowe, hai laki-laki, hidoplah besamo binime ngan ponoh pengertion ulehnyo mike kaum nyo lobeh lemah. Hormatila mike sebagoi sesamo ahli wares delom anugrah hidop empoknyo doa-doame hopi tehalang.(Menderita ulehnyo Bebuat Bonor)</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Matius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cuma munye, Ake mengehatoko dengan kowe bahwa siapepun nyo marah dengan dulurnye pantas berado delom hukuman, ngan siapepun nyo bekehato ngan dulurnye,"Kowe tolol ", pantas berado de hadopon Mahkamah Agamo, ngan siapepun nyo bekehato , " Kowe bodoh ", pantas berado delom neroko api.</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Matius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Munye mato kanonme membuatme bedoso, cukeklah matome iye ngan campoklah. Sabab, lobih beik kowe kesayauan saloh sikok anggota badanme deri pado segelo badanme de campok ke delom narako.</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Matius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Ngan, munye tangon kanonme membuatme bedoso, totoklah ngan campoklah tangonme iye ulehnyo lobih beik kowe kesayauan saloh satu anggota badan me deri pado seluruh badon me decampok ke delom narako.(Aturon Tentang Perceraion)</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Matius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Jengon takut ngan enye nyo membunoh badan, cuma hopi depot membunoh jiwa, meloinkoh telobih takutlah ngan Enye nyo depot memunahko jiwo atau badan de nderako.</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Matius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Munye matome membuatme bedoso, cukeklah ngan campoklah iye. Lobih beik kowe masuk ke delom hidup ngan sikuk mato, deripado mempunyoi duo mato hambuk decampok ke delom nerako api.</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Matius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Celakolah kowe, hai ahli-ahli Torat ngan urang-urang Farisi, urang-urang munafik ! Kowe mengendedoti louton ngan deroton nak ngunda seurang masuk kedelom agamame. Ngan, tekalo enye sodah menjedi saloh sikuknye, kowe menjedikonye anak nerako, dua kali lipot deripado kowe dewek.</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Matius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Kowe, ulor-ulor beludak, upamone kowe nak melapasko diri deri hukumon neraka?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Markus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Ngan, munye tangonme membuat kowe bedoso, totoklah tangonme iye. Lobeh beik bageme masok ke delom kehidupon ngan tangon buntung, deripado ngan dua tangon masok ke nerako, ke delom api nyo hopi akan pernah padom</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Markus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Ngan, munye kakime menyebabko kowe bedoso, totoklah kakime iye. Lobeh beik bage kowe masok ke delom hidop ngan kaki buntung, deripado ngan dua kaki detohuko ke delom nderako,</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Markus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Ngan, munye matome membuat kowe bedoso, cukeklah motome iye. Lobeh beik bage kowe masok ke Kerajaon Allah ngan sikok mato deripado ngan dua mato detohuko ke delom nderako,</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Lukas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Hambok, Ake nak mengingotkome tentang siape nyo haros kowe takoti; takotlah kepadoNye nyo setelah membunoh jugo bekuaso menohuko kowe kedelom nerako. Ao, Enyelah nyo haros kowe takoti.</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Yakobus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Lidah iye upa api, sebuah dunia kejahaton, nyo detempatko de antaro bageon-bageon badan ngan nyo depot menajesko segelo badan. Ye menunu segelo arah hidop kite sementaro ye dewek detunu uleh api nderako.</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Sabab, siape bae nyo malu ulenyo Ake ngan firman-Ke de generasi nyo hopi setia ngan bedoso nie, mengka Anak Mendesio jugo nak malu mengaku urang iye tekalo Nye jongok delom kemuliaon Bepak-Nye besamo ngan malaikat-malaikat nyo kudus."</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Lukas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Uleh Enye nyo MahoKuaso lah melakuko hal- hal nyo gede kepado ke, ngan kodos lah namo-Nye.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Kami lah pecayo ngan mengenal Kou, bahwa Koulah nyo kudus deri Allah."</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Kisah para rasul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Sabab, sebonornye de kota nie la bekumpul serompok untuk melawon Yesus, Hambo-Me nyo Kudus, nyo Kowe urapi, beik Herodes ngan Pontius Pilatus, serompok dengan bengeso-bengeso loin, ngan urang-urang Israel,</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Ulenyo iye, uleh kemurahon Allah, ake dorong kowe, dolor-dolor, empok kowe mempersembahko badanme sebagai persembahon nyo hidop, nyo kudus ngan nyo berkenan ngan Allah; iyelah ibadahme nyo sejati.</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Korintus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Jiko ado urang nyo mehehosak baik Allah, Allah ngan menghancurkoh enye ngoleh bait Allah adolah kodos, yaitu kowe.</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Efesus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Sabab, nye memileh kite delom Kristus sebolom Permuliaan denia supayo kite menjadi Kudus ngan hopi bercela de hadopen-Nye. delem kaseh,</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kinie kowe lah dedamaiko ngan tubuh jasmani Kristus melalui kemation-Nye untuk mempersembahko kowe sebagai persembahon nye kudus, hopi becacat, ngan hopi becela de hadopon Allah.</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Kironye Nye menogohkoh hatime hopi becacat delom kesucion de hadapon Allah ngan Bepa kite podo kedetongan Tuhan kite, Yesus, besamo urang-urang kudus-Nye.</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Timotius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Eny lah menyelamat ko kite ngan mantou kite ngan panggilon kodos, bukon kareno perbuaton kite, meloin ko kareno tujuon ngan anugrah-Nye dewek lah Nyo boriko kepado kite delom Yesus Kristus sebolum denia ado.</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lah lamo ake ndongor tentang iman ngan kaseh lah kowe lakuko delom Tuhan Yesus Kristus sereta urang- urang kodos.</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Ibrani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Ulenyo iye, dulur-dulur nyo kudus, kowe nyo memiliki bageon delom pantouan sergawi, kolehlah Yesus Sang Rosul ngan Imam Godong pengakuon kite.</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Petrus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cuma kuduslah delom segelo tingkoh lakume, upa Allah nyo memantolime adolah kudus.</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Mangkonye dolor- dolorku yang kekaseh, betobatlah ngan nenihan berdasarko iman me yang paling suci sereta berdoalah delom Roh Kodos.</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Wahyu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Keempat makhluk iye maseng-maseng mempunyoi enam sayap nyo ponuh dengan mato, beik sisi luor maupun delomnye; siang ngan malom, keempat makhluk iye hopi perenah berenti buik, "Kudus,kudus,kuduslahTuhan, Allah Nyo Mahakuaso, nyo sodah ado, nyo ado, ngan nyo bakal njongok."</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Matius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Ake sesungguhnye membaptis kowe dengan aik untuk pertobaton, hambok Enye nyo detong sesodah ake adolah lobih berkuaso deripado ake, nyo sadal-Nye pun ake hopi layak membewokonnye. Enye akan membaptis kowe dengan Roh Kudus ngan dengan api.</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Markus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Daud dewek buik de delom Roh Kudus, Tuhan buik ngan Tuanke: Duduklah de sebelah kanon-Ke, sampoi Ake menempatko musuh-musuh-Me de bewoh kaki-Me.'</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Lukas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sabab, saat iye jugo Roh Kodos nak mengajorime tentang ape nyo haros kowe kehatoko."( Perumpamaon seurang Sugeh)</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Yohanes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Ngan lah Enye ngehatoko upanio, Yesus menghembusi mike ngan buik," Terimolah Roh Kudus!</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Kisah para rasul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Hambok, kowe nak menerimo kuaso tekela Roh Kudus lah njongok kepodome ngan kowe nak menjedi saksi-saksi-Ke de Yerusalem, de seluruh Yudea ngan Samaria, ngan sampoi ke bageon bumi paling hojong."</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ngan pengharopon hopi mengecewako, sabab kaseh Allah lak decurahko kedelom hati kite melalui Roh Kudus nyolah dekaruniako kepodo kito.</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Korintus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Ulenyo iye, ake melabehko kepodome bahwa hopi sikok pon, nyo boek, uleh roh Allah, nyo boek, "Yesus terkotok," ngan hopi ado sikok pon nyo depot boek, "Yesus adolah Tuhan," seloen uleh roh kudus.</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Korintus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ngan ponoh kejerenehon, pengetahuon, kesabaron, kemurahon, Roh Kudus, kaseh nyo tulus,</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Delom Nye, kowe jugo, setelah mendongor Firman Kebonoron, yaitu Injil Keselamaton-me, ngan percayo kepado-Nye, dementeraikan ngan Roh Kudus nyo dejenjiko.</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Tesalonika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Kowe lah menjedi urang-urang nyo meneladani kamie ngan Tuhan ulehnyo kowe nerimo firman delom neman penderitaon ngan sukacita deri Roh Kudus,</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Timotius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Ngan Roh Kodos nyo tinggal de delom kite, jego lah bebeik reto berega nyo lah de pecayo ko ngan me</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Nye nyelamatkan kito , bukan karno perbuaton bonor ngan kite melakuko melainko belas karna kasehNya melalui pembesohon kelaheron belek ngan pembeheruon Roh Kudus.</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Seloin iye, Allah jugo membori kesaksion melalui tando-tando ngan hal-hal ajaib, berbagai mujizat sereta karunia-karunia Roh Kudus nyo de bageko menurut kehendak-Nye.( Yesus Menjedi samo Upa Mendesio untok Menyelamatko Mendesio )</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Petrus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sabab piyado sikokpun nubuat nyo muncul deri kemauon mendesio; sebeleknye, urang-urang boek deatas namo Allah berdasarko pimpinan Roh Kudus.</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Mangkonye dolor- dolorku yang kekaseh, betobatlah ngan nenihan berdasarko iman me yang paling suci sereta berdoalah delom Roh Kodos.</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Matius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 Bengeso nie menghormati Ake dengan mulut mike, cuma hati mike jouh jak deri Ake.</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Yesus boek kepodo mike, "Yesaya bernubuat ngan bonor tentang kou nyo munafik, upa nyo tetoles: Bengso nie menghormati Ake ngan beber mike, cuma hati mike jouh deri Ake.</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Lukas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Kowe mengetahui tentang hokom- hokom nie, ' Jengon bezina, jengon membunoh, jengon maleng, jengon membori kesaksion pelsu, sereta hormatilah bepak ngan indokme."</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Yohanes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empoknyo segelo urang nak menghormati Anak samo upah mika menghormati Bepa. Urang nyo hopi menghormati Anak, hopi menghormati Bepa nyo mengutos-Nye.</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Yohanes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Munye seseurang melayani Ake, enye haros mengikoti Ake; de mone Ake berada, de sane pula pelayan-Ke berada; munye seseurang melayani Ake, Bepa akan menghormati enye."( Yesus Buik Tentang Kemation-Nye )</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Kisah para rasul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Mike jugo semaken menghormati kamie ngan tekalo kamie siap belayar, mike menyediako segelo sesuatu nyo kamie perluko.( Paulus Menuju Kota Roma )</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Borilah kepado segelo ape nyo haros kou bori; pajak kepado nyo berhak nerimo pajak, cukai kepado nyo berhak nerimo cukai, raso takot kepado urang nyo berhak nerimo raso takot, ngan hormat kepado nyo berhak nerimo hormat.( Mengasehi Urang Loen adolah Hokom nyo Utamo)</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Korintus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Ulenyo bageon-bageon nyo sodah layak tampel hopi memerelukonye. Hambok, Allah lah mengator badan iye ngan memboriko penghormaton lobeh godong kepodo anggota-anggota nyo kekurangon,</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Efesus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Hormatilah bapak ngan idokme, "nie adolah perintah pertamo nyo desertai ngan jenji.</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Timotius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Bage Rajo atas segelo zaman, nyo kekal, ngan nyo hopi tekoleh, satu-satunye Allah, hormat ngan kemeliaon sampoi selamo-lamonye. Amin.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Cuma, kite lah mengoleh Yesus nyo untok setegal de buat lobeh rendah deripodo padong malaikat, yaitu Yesus nyo de mahkotai dengan kemuliaon ngan hormat ulenyo lah menderito kemation enggakkonyo ule anugerah Allah, enye depot merasako kemation bage segelo urang.</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Petrus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Hormatilah segelo urang, kasehilah dolor-dolor seiman, takotlah akan Allah, ngan hormatilah rajo.(Penderitaon Kristus sebagoi Teladan Hidop)</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Petrus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Sabab ketiko Yesus menerimo hormat ngan kemuliaon deri Allah Bepa, upa saat dipelabehkoh dengan-Nye ule Yang Mahamulio,"Niyelah Anak-Ku Kukasehi, ngan Enyelah Ake berkenan,"</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Wahyu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"Ao Tuhan ngan Allah kamie, Kowe layak menerimo kemuliaon, hormat, ngan kuaso lenyo Kowe lah menciptako segelo sesuatu ngan ulenyo kehendakMe segelo iye ado ngan De ciptako."</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Wahyu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Dengan buik," Amin! Pujion ngan kemuliaon ngan hikmat ngan ucapon syukur ngan kehormaton ngan kekuasaon, ngan keperkasaan bage Allah kite sampoi selamo-lamonye. Amin!"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Matius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ngan delom namo-Nye, bengso-bengso loin nak beharop."(Kuaso Yesus berasal deri Roh Allah)</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Sebonornye kamie berharop, behwa Enyelah nyo akan membebasko bengso Israel. Hambok, sari nie adolah ari ketiga sejak segelonye iye tejedi.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Kisah para rasul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sambel menaruh pengharapon de delom Allah, nyo jugo mike nantiko, bahwa akan ado kebangketon, beik bage urang nyo bonor mau pon nyo hopi bonor.</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Kiranye Allah sumber pengharopon memonohime dengan segelo sukacita ngan damai sejahtera delom imanme sehingga kowe nak belimpah de delom pengharopon uleh kuaso Roh Kudus.(Pelayanon Paulus kepado Urang-Urang Bukon Yahudi)</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Korintus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Jedi, kinie ketiga hal nie nyo tetap tinggal, yaitu iman, pengharopon, ngan kaseh; cuma nyo godong deri ketiganye adolah kaseh.</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Korintus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Ulehnyo memiliki pengharopon nyo upah nie, kami menggunakoh keberanion godong.</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Ake berdoa empok konyo mato hati me de tarangi sehinggo kowe depot mengerti pengharopon nyo terkandong delom pangelon-Nyo, kekayaon nyo terkandong delom warison-NYe nyo mulia bagei urang-urang kudus.</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Harapon nyo kuyakini adolah ake samo sekali pi pacok mendepot malu. sebeleknye, ake mendepot keberanion ponuh enggakkonyo Kristus, upamone kinie ngan selalu, demuliako delom tubuhke, beik delom keadaon hidup atau mati.</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Allah amat menyatoko kepodo mike betapa kayo resio nye mulia niye di antaro bangsa-bangsa loen, bahwa Kristus ado de delom kowe, yaitu pengharopon jak kemuliaon.</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Tesalonika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Dolor-dolor, kamie hopi endok kowe hopi mengetahui tentang urang-urang nyo sodah mati empoknye kowe hopi bedukacita upa urang nyo hopi memeleki pengharapon.</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Deri Paulus, nyo menjedi rosul Yesus Kristus ulehnyo perintah Allah, Joros Selamat kite, ngan Yesus Kristus, pengharapon kite.</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Titus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Sementaro kite nunggu pengharopon nyo ponoh berkat, yaitu kedetongon nyo pono kemuliyaon deri Allah nyo Mahagodong, ngan Juruselamat kite Kristus Yesus</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Ibrani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Maro kite bepogong toguh podo pengakuon pengharapon kite ule Allah nyo menjenjiko nye adolah setia,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Petrus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Ulehnyo iye, siapkolah akal budime ngan waspadalah, potekolah pengharoponme seponohnye podo anugrah nyo nak deboriko kepodome saat Kristus Yesus denyatokoh.</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Yohanes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(Kite adolah Anak-Anak Allah)</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Lukas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Seurang jak entaro urang lobot iye bekehato kepado Yesus, : Guru, suruhlah dolor- dolorke untok bebage wareson dengan ke."</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Kisah para rasul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Cuma, Allah hopi memboriko warison kenempatnye, bahkan setapok tanoh pun hopi, hambuk bejenji untuk memborikonye kenempat Abraham empunye meleknye ngan keturunon sesodah enye, meskipun Abraham bolum memiliki anak.</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Kisah para rasul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Ngan kinie, ake menyerahko kowe kepado Tuhan ngan kepado firman anugerah-Nye nyo sanggop membangonme ngan memborikome warison de antaro segelo urang nyo dekudusko.</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Apobila warison dedasarko kepodo Hukum Taurat, mangko warison iye pi lagi dedasarko kepodo perjenjion. Hambok sebeleknye, Allah menganugerahko nye kepodo Abraham melalui sebuah perjenjion.</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Roh kudus adolah jaminon kepocok wareson kite, sampoi penobuson terjedi kepucok nye mike menjedi milik kepunyaon Allah dewek bage pujion kemuliaon-NYe.(Doa Paulus)</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Ake berdoa empok konyo mato hati me de tarangi sehinggo kowe depot mengerti pengharopon nyo terkandong delom pangelon-Nyo, kekayaon nyo terkandong delom warison-NYe nyo mulia bagei urang-urang kudus.</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Sabab kowe tahuko ngan pasti bahwa urang cabul, urang hopi suci, atau urang serakah nyo menyembah berhala hopi nak mendapot wareson delom kerajaon Kristus ngan Allah.</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Sabab kowe tahuko bahwa deri Tuhan kowe nak menerimo wareson sebagai upahme. Kristus Tuhanlah nyo sedang kou layani.</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Untok aloson nielah Kristus menjedi perantaro deri perjenjion nyo beheru empuknyo mike nyo lah de pantau Allah boleh menerimo warison kekal nyo lah de jenjiko-Nye; sabab sebuah kemation lah terjedi untok menobus mike deri pelanggaron-pelanggaron nyo mike lakuko de bewoh pernjenjion nyo pertamo.</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Ule iman, Abraham tekalo de pantou Tuhan, taat untpk bejelon ke suatu tempat nyo bakal de boriko sebage milik pusakanye. Ngan, enye bejelon, mengka hopi tahuko kemone enye bakal bejelon.</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Petrus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ngan untok mewaresi reto pesako nyo hopi pacok benaso, hopi pacok rosak, ngan hopi pacok layu; nyo tesimpan de surga untok kowe,</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Matius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Kinie, kelahiron Kristus Yesus adolah upa nie.Tekalo Maria, induk-nye sodah bertunangan dengan Yusuf, sebolumnye hidup bersamo, nye ternyato mengandung deri Roh Kudus.</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Sabab, Hukom Taurat deboriko melolui Musa; hambok anugerah ngan kebonoron njongok melolui Yesus Kristus.</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Kisah para rasul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Lalu, Petrus boek kepado mike, "Betobatlah ngan bepteskolah dirime maseng-maseng delom namo Kristus Yesus untok pengampunon doso-dosome, ngan kou nak menerimo karunia Roh Kudus.</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Cuma hambo, pemborion jak Allah iye hopi tebanding dengan doso. Sabab, munye unye duso sikok urang lobot urang la mati, mangko telobe karunia deri Allah ngan pemberion melalui karunia sikok urang iye, yaitu Yesus Kristus.</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Korintus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Sabab,ake memotoskoh untok hopi mengetahui ape pon de antaro kowe seloin mengenai Kristus Yesus,yaitu ao nyo de salibko.</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Korintus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Ulehnyo Allah nyo berfirman, "biarlah tarang becehayo deri kekolomon," lah becehayo delom hati kite untok membori tarang pengetahuon tentang kemuliaon Allah nyo ado podo moka Kristus Yesus</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Jak Paulus nyo lah de jedi ko Rasul bukon kereno mendesio, meloinko melalui Kristus Yesus ngan Allah Bepa nyo membangket ko Nye jak urang mati.</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Tepujilah Allah ngan Bepa deri Tuhan kite Kristus Yesus, nyo telah memberkati kite delom Kristus ngan setiap berkat rohani de tempat surgawi.</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Ngan setiop lidah mengakui behwo Kristus Yesus adolah Tuhan, bage kemuliaon Allah, sang Bepa! Allah bekerjo de delom kite.</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Timotius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Ngan mengajorko hal-hal nie kepodo dolor-dolor seiman, kowe akan menjedi pelayan Yesus Kristus nyo beik, upamone kowe elah dedidik delom pemboek-pemboekon iman ngan ajaron sehat nyo elah kowe ikoti.</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Ibrani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Yesus Kristus tetap samo, Kamarie, sarinie, ngan sampoi selamo-lamonye.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Terpujilah Allah ngan Bepa deri Tuhan kite Yesus Kristus, nyo sesuoi ngan anugrah-Nye nyo sajo godong, lah melaherko kite belek ke delom pengharopon nyo hidop melalui kebangketon Kristus Yesus deri antaro urang mati,</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Anak-anakku, ake nak nulisko hal-hal nie dengan me empuknyo mike jengon berbuat doso. Namun, munye ado nyo berbuat doso, kite ado Pembela di hadopon Bepa, yaitu Kristus Yesus, Nyo Bonor iye.</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Hanyo satu-satunye Allah, Juruselamat kite, melalui Kristus Yesus, Tuhan kite, kemulioon ngan kuaso sepanjong maso: Jak tekelahe, kinie, sampoi selamo-lamonye. Amin.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Wahyu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Kebonoron deri Yesus Kristus, nyo de boriko Allah kenempat-Nye untok de tunjukko kenempat hambo-hambo-Nye tentang hal-hal nyo enggakkonyo harus terjedi. Yesus Kristus memboriko kebonoron nie melalui malaikat-Nye untok de sampoiko kenempat Yohanes, hambo-Nye.</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Matius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Tekalo ngole bintang iye, bersukacita dengan sukacita nyo sajo godong</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Markus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Upa iye jugo, mike nyo detabor de tanoh bebetu adolah urang-urang nyo mendongorko firman ngan langsong menerimonye ngan sukacita.</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Lukas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Ake bekehato kepadome, demikionlah jugo ado sukacita deentaro padong meleikat Allah ulehnyo sikuk urang nyo bedoso betobat."( Perumapamaon Anak Jenton bungsu meninggalko Bepaknye)</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Yohanes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Hal-hal nie Ake kehatoko kenempatme enggakkonyo sukacita-Ke ado de delomme, singgo sukacitame menjedi ponuh.</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Kisah para rasul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Ngan, para murid deponohi ngan sukacita ngan dengan Roh Kudus.</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Kiranye Allah sumber pengharopon memonohime dengan segelo sukacita ngan damai sejahtera delom imanme sehingga kowe nak belimpah de delom pengharopon uleh kuaso Roh Kudus.(Pelayanon Paulus kepado Urang-Urang Bukon Yahudi)</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Korintus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Keyakenonke godong atas kowe, kebanggaonke godong terhadop kowe, ake deponohi ngan penghiburon ake melimpah ngan sukacita delom segelo kesusahon kami.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Cuma hambok, buah Roh adolah kaseh, sukacita, damoi sejahtera, kesabaron, keramahon, kebeikon, kesetiaon,</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Ulenyo iye, dolor-dolorke nye kukasehi ngan kudeloki, nye menjedi gemera ngan kebanggaonke, togoklah dengan togoh delom Tuhan.</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Tesalonika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Kowelah kemuliaon ngan sukacita kamie.</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Timotius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me mpok nyo ponoh sukacita ke.</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Ake en besukacita ngan sajo tehibur uleh kasehme ulenyo melalui kowe, Dolor, hati urang- urang kodos desegarko belek.( Permohonon Paulus Tentang Onesimus)</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Biarlah mato kite tertuju podo Yesus, Sang pencipto ngan penyempurna iman kite, nyo dmi sukacita nyo lah de tetapko bage-Nye, rela menanggung salib ngan mengabaiko kehinaan salib iye. Ngan, kinie, Enye duduk de sebelah kanon tahta Allah.</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Petrus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Kowe bolom perenah mengola enye, cuma kowe mengasehe-Nye, ngan meskipon kinie kowe hopi menoleh-Nye, cuma kowe pecayo kepodo-Nye. Kowe begembira ngan sukacita nyo hopi teboekoh ngan nyo deponohi kemuliaon,</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Yohanes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Ake hopi memiliki sukacito nyo lobeh godong pado dongor behwa anak-anak ke bejelon delom kebonoron.</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Matius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Ngan, Yesus buik ngan mike," Ake ngehatoko nyo sebonornye ngan kowe bahwa kowe, nyo mehalou Ake delom denia nyo beheru, tekalo Anak Mendesio duduk de tahta ke godongon-Nye, kowe jugo bakal duduk de pucuk dua belas tahta nak menghakimi kedua belas suku Israel.</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Jengon menghakemi empoknyo kowe hopi dehakemi. jengon menghukom empoknyo kowe hopi dehukom. Amponilah ngan kowe nak deamponi.</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Lukas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Kemudion rajo iye bekehato kepadonye,' Ake akan mengadelime sesuoi dengan perkehatoonme, hai mowe hambo nyo jahat! Jedi, kowe tahuko behwa ake adolah urang nyo karas, nyo ngambek ape nyo hopi perenah ku simpan ngan menuoi ape nyo hopi u tandor?</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Yohanes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Jengon menghakemi berdasarko nyo tekelek, meloenko hakemilah ngan penghakemon nyo bonor." (Apekah Yesus adolah Sang Mesias?)</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Kisah para rasul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ulenyo Nye sodah menentuko suatu hari tekalo Nye nak menghakomi denia delom keadelon melalui sikok Urang nyo lah detentuko-Nye, setelah Nye memboriko bukti kepado segelo urang dengan membangketko Urang iye deri antaro urang mati</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Uleh iye, kowe hopi pacok mengelak lagi, hai mendesio, siape pun nyo menghakemi urang loen, sabab tekela kowe menghakemi mike, kowe jugo menghukom dirime; sabab, kowe nyo menghakemi jugo melakuko hal-hal nyo samo.</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Ulenyo iye, jengonlah kite saleng menghakemi, hambok lobeh beik bertekad untok hopi menaruh penghalang atau sebuah betu sandongon bage dolor kite.</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Hambok, tekalo kite dehokom, kite dededek uleh Tuhan empoknyo kite hopi dehokom besamo-samo ngan dunia.</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Ulenyo iye, jengon biarko seurang pun mehakemi kowe ngan masalah makonon ngan minomon apo hari rayo keagamaon, perayaon bulan beheru apo hari sabat.</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Timotius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Demi kedetongon-Nye ngan demi kerajaon-Nye, ngan songguh-songguh, ake beposon kepodome de hadopon Allah ngan Yesus Keristus nyo nak menghakemi urang nyo hidop ngan nyo mati:</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Ibrani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Perkawinon arus de junjung dengan ponuh hormat ule segelo urang, ngan jegolah dipan perkawinon empuknyo tetap murni, sabab Allah bakal menghukom urang-urang nyo cabul ngan padong pezina.</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Yakobus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Boek ngan betindaklah sebagai urang-urang nyo nak dehakemi ngan hokom nyo membebasko.</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Petrus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Tekalo Ye dehima, Ye hopi membelos ngan himaon; tekalo Ye menderita, Ye hopi mengancam, cuma menyerahko diri-Nye kepodo Allah nyo nak mehakemi ngan adel.</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Petrus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Cuma hambok, mike nak membori pertanggongjawabon kepodo Nye nyo nak menghakemi urang nyo hidop ngan nyo mati.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Mengka, ake mendongor malaikat nyo bekuaso pucuk aek buik, "Kowe adil, ao Nyo Suci, nyo ado ngan sodah ado ulehnyo Kowe menghakimi segelo nie.</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Matius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Hambuk oleh pembuikonme, kowe bakal debonorko, ngan uleh pembuikonme kowe nak dehukum.(Urang Farisi ngan Ahli Torat meminta tanda)</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Lukas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Ake bekehato kepadome, pengeh pajak nie belek ke rumahnye sebagoi urang nyo lobeeh debonorko deripado urang Farisi iye sabab urang nyo meninggiko awok dewek akan derendahko, ngan nyo merendahko awok dewek akan detinggiko. "( Yesus Ngan Budak- budak)</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Karena iye, nyelah nyo kite pecayoi, behwa mendesio debonohko de hadopon Allah melewati iman, bukon jak perbuatan-perbuatan berdasarko Hokom Taurat.</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uleh sabab iye, ulenyo kite lah debonorko uleh iman, mengka kite lah bedamai ngan Allah melalui Tuhan kite, Kristus Yesus;</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Mike nyo lah detentuko-Nye sejak semula, jugo depantau-Nye; ngan mike nyo depantou-Nye, jugo debonorko-Nye; ngan mike nyo debonorko-Nye, jugo demuliako-Nye.(Kaseh Allah delom Kristus Yesus)</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Beberape deri kowe jugo upah iye. Hambok, kowe sodah deberesehkoh, sodah dekodoskoh, ngan soda debonorkoh delom namo Tuhan Yesus Kristus ngan delom Roh Allah kite.(Jauhilah Perzinaon)</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Hambok, kite tau behwa hopi seurang pun de bonorko uleh melakuko hukum Taurat, meloenko melalui iman delom Yesus Kristus. Bahkon, kite jugo lah pecayo kepado Kristus empok nyo kite de bonorko uleh iman delom Kristus, bukon uleh melakuko Hukum Taurat. Sabab, hopi seurangpun de bonorko uleh melakuko hukum Taurat!</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Dengan upaiyelah, Hukum Taurat adolah pengawas bage kite sampoi Kristus detong empok nyo depot debonorko ule iman.</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Munye kowe berusaha untok debenarko ngan menjelonko Hukom Taurat, hidopme lah depisahko deri Kristus ngan kowe lah meninggalko anugerah.</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Jedi setelah di bonorko uleh anugerah kite menjadi ahli waris sesuai dengan pengharopon akan hidup nyo kekal.</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Yakobus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Bukonkah Abraham*, bapa kite, debonorko uleh perbuaton-perbuaton ketika ye mengurbanko Ishak*?</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Matius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Sekali lagi, Belis mengundo Yesus ke pucok gunung nyo sajo tinggi ngan menunjukko dengan-Nye segelo kerajaon denia beserta kemegahonnnye,</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Markus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Hambok, munye Yesus ngoleh, Nye menjedi marah ngan boek kepodo mured-mured-Nye, "Biarlah anak-anak kecik iye detong kepodo-Ke ngan jengon halang-halangi mike ulenyo Kerajaon Allah adolah melek urang-urang upa mika.</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Lukas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Hambok sebeleknye, urang lobot mengetahui hal iye ngan rombongon iyepon mehilui-Nye. Mangko, sambel menyambot rombongon iye, Yesus boek kepado rombongon iye tentang Kerajaon Allah ngan jugo rombongon nyo membotohko kesombuhon.</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Yohanes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Jawab Yesus kepodonye, sebonor bonornye Ake boek kepodome, munye seseurang hopi delaherko belek, nye hopi depot ngole kerajaon Allah."</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Kisah para rasul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Hambuk, lah urang-urang iye mempercayoi Filipus nyo memberitako Injil tentang Kerajaon Allah ngan namo Kristus Yesus, mike debaptis, beik jenton maupun betina.</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Sabab Kerajaon Allah bukonlah tentang makon ngan minom, hambok tentang kebonoron, damai sejahtera, ngan sukacita delom Roh Kudus.</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Korintus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Ake gerako nie kepodome, dolor-dolor, bahwa degeng ngan deroh hopi depot mewarisi kerajaon Allah. Demikion jugo nyo depot binaso, hopi depot mewarisi nyo hopi depot binaso.</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Sabab kowe tahuko ngan pasti bahwa urang cabul, urang hopi suci, atau urang serakah nyo menyembah berhala hopi nak mendapot wareson delom kerajaon Kristus ngan Allah.</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Nye lah melapasko kite jak kuaso kekolomon ngan memindahko kito kepodo kerajaon Anak-Nye nyo tekaseh.</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Nie adolah bukti penghakimon nyo nyo adil deri Allah behwo kowe dianggaplayak bage kerajaon Allah kerena kowe jugo lah menderita.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Tuhan nak menyelamatko ake deri segelo perbuaton jahat ngan akan mengundake ke kerajaon surgawi-Nye ngan selamat. Bage Enyelah kemuliaon sampoi selamo-lamonye. Amin.(Salam Teakher)</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Ibrani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Ulenyo iye, lah kite menerimo kerajaon nyo hopi tergoyahkan, marolah kite menunjukko raso syukur dengan mempersembahko ibadah nyo layak kenempat Allah, nyo de sertai rasa hormat ngan ponuh kekagumon,</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Dolor- dolor nyo kukasehi, dongorkolah! Bukonkah Allah lah memileh urang nyo mesken de mato dunia untok menjedi kayo delom iman ngan mewarisi Kerajaon Allah nyo lah Ye jenjiko kepado rombongon nyo mengasehi Nye?</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Petrus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Ngan upa iyelah pintu ke delom kerajaan kekal Tuhan ngan Juru Selamat kita, Yesus Kristus, nak terbuka lebor bagime.</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Wahyu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Mengka, malaikat nyo ketujuh behembus trompetnye, ngan tedongorlah suaro karas de serga nyo buik, "Pemerentahon denia lah menjdi pemerentahon Tuhan kite ngan Enye Nyo De urapi-Nye, ngan Enye bakal memerentah sampoi selamo-lamonye."</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Yohanes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Pagi arinye, Yohanes ngoleh Yesus njongok kepadonye, ngan Yohanes bekehato, "kolelah, Anak Domba Allah nyo mehapusko doso denia!</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Yohanes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Sesodah mike selesai makon, Yesus buik kenempat Simon Petrus, " Simon, anak Yohanes, ibo kowe mengasehi Ake lobeh deripado segelo bie?"</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Kisah para rasul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Tekalo waktu iye, bageon jak Kitab Suci nyo sedang nye beco adolah nie, " Nye debewo upa seikok domba ke daman penyembolehon, ngan upa seikok anak domba sebolum degunting bulunye membisu sehinggo Nye hopi membuka mulut-Nye.</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Petrus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meloenko ngan dero Kristus nyo mulia, dero Anak Domba nyo hopi becacat ngan nyo sempurna.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Mekek dengan suar nyo karas, "Layaklah Anak Domba, nyo lah de sombeleh iye, menerimo kuaso, ngan kesugihon, ngan hikmat, nga kekuaton, ngan hormat, ngan kemuliaon, ngan pujion."</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Wahyu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Mike mengalahkonye dengan deroh Anak Domba, ngan dengan pembuikon kesaksion mike; ulehnyo mike hopi menyayangko nyawo mike, bahkan tekalo menghadapi te'elek.</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Wahyu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Tembok kota iye memilikih dua belas betu fondasi ngan de pucuk betu-betu fondasi iye tetules namo kedua belas rosul Anak Domba.</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Matius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Jengon bepeker bahwa Ake njongok untuk meniadoko hukum torat atau kitab para nabi. Ake njongok bukon untuk meniadokonye melainko untuk menggenapinye.</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Matius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Celakolah kowe, hai ahli-ahli Torat ngan urang-urang Farisi, urang-urang munafik! Kowe membori persepuluhonme deri selasih, adas manis, ngan jintan, hambuk lah mengabaiko hal-hal nyo sajo berat deri Hukum Torat, ulenyo keadilon, belos tesihon, ngan iman. Hal-hal nielah nyo seharusnye sodah kowe lakuko hopi mengabaiko hal-hal nyo loin.</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Lukas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Hokom Taurat ngan kitab padong nabi deajorko sampoi maso Yohanes; sejak maso Yohanes, kabar beik tentang Kerajaoan Allah sodah deberitako ngan segelo urang memakso untok masok ke delomnye.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Sabab, Hukom Taurat deboriko melolui Musa; hambok anugerah ngan kebonoron njongok melolui Yesus Kristus.</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Kisah para rasul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Setelah pembacoon Hukum Taurat ngan kitab para nabi, kepalo-kepalo sinagoge menyoroh urang boek kepado kedua rasul iye, "Dolor-dolor, jika kowe memeleki kato-kato penghiburon untok urang-urang nie, boekolah."</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Sabab, tekalo urang bukon Yahudi nyo hopi mempunyai Hokom Taurat menjelonko secaro alami opo nye detuntut Hokom Taurat, mangko nye, nyo hopi memiliki Hokom Taurat, adolah Hokom Taurat bage dirinyo dewek.</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Kaseh hopi melakuko kejahaton kepado sesamo mendesia. Ulenyo iye, kaseh adolah penggenapon Hukum Taurat.</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Korintus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Songot maut adolah doso, ngan kuaso doso adolah Hukum Taurat.</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Sabab, segelo Hukom Taurat lah degenapi delom sikok firman nie, " Kasehilah sesamome mendesio upa dirime dewek."</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Efesus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ngan menghapos permusuhan delom degeng-Nye, yaitu Hukom Torat nyo brisi perentah-perentah ngan ketetapon-ketetapon sehinggo de delom diri Nye nie membuat keduonyo menjedi sikok mendesio beheru sehinggo terjedi perdamayon,</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Ake ditemuko delom Kristus bukon delom kebonoron nyo berasal deri dirike dewek nyo kudepotko deri Hukum Taurat, cuma nyo njongok melewati iman delom Kristus, yaitu kebonoron deri Allah nyo berdasarko podo iman.</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Cuma hambok, kite tahu Hokum Torat iye beik jika urang menggunakohnye upa mone mestinye,</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Titus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Namun sebeleknye perdebaton - perdebaton, silsilah-silsilah, perselisihan ngan bebunohon nyo bodoh tentang Hukum Taurat karena hal iye piado gunanyo ngan sia-sia.</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Ibrani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Menurut Hukom Torat, hamper segelo sesuatu arus de suciko dengan deroh, ngan tanpo adonye penumpahon deroh, hopi bakal ado pengampunon.( Yesus Kristus adolah kurban penghapus doso )</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Munye kowe menjelonko hukom utamo sesuoi ngan Kitab Suci, nyoiye " Kasehilah sesamome mendesio upa dirime dewek," kowe lah melakuko nyo bonoe.</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Matius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Mengka, njongoklah urang kenempat Yesus ngan betanyo," Guru, hal beik apo nyo harus kulakukoe enggo konyo mendepot hidup nyo kekal ?"</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Markus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nyo podo masa nie hopi nak menerimo seratos kali lipot-- rumah-rumah, ngan dolor-dolor jenton, ngan dolor betina, ngan indok-indok, ngan anak-anak, ngan huma-huma, ngan penganiayaon; ngan podo masa nyo nak jongok, hidop kekal.</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Lukas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Kemudion, Yesus bekehato kepado rrombongon iye, " Bejego- jegolah ngan waspadalah atas segelo bentuk keserakahon uleh hidop seseurang hopi tegentong pado lobotnye reto nyo enye punyoi."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Cuma hambuk, segelo nie de tules enggakkonyo kowe pecayo behwo Yesus adolah Kristus, Anak Allah, ngan enggakkonyo melalui kepecayoanme iye, kowe memperuleh hidop de delom namo-Nye.</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Kisah para rasul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 Pogi, togok, ngan beritakolah kenempat urang-urang de Bait Allah segelo firman tentang kehidupon nie."</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Sabab, tekalo kite lagi menjedi mosoh Allah, kite lah deperdamaiko dengan Allah melewati kemation Anak-Nye, lobeh-lobeh lagi kinie ulenyo kite lah diperdamaiko ngan-Nye. ngan kenyataaon bahwa kinie kite lah dipedamaiko dengan Allah, mangko kite jugo pasti diselamatko melalui hidup-Nye.</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Korintus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Upanielah kemation begawe de delom kami, hambok kehidupon begawe de delomme.</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Urang nyo menabor deri nafsu kedegingon nak menuoi bebosokon deri kedegingonnye. Cuma hambok, urang nyo menabor deri Roh nak menuoi hidop nyo kekal deri Roh.</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Efesus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Pengertion nyo menjedi gelap ngan terpisah deri kehidopon Allah ulenyo kebodohan nyo delom diri nyo yoh de sebabko ule kekarason hati.</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Tekalo Kristus, nyo adolah hidome, menyatako diri-Nye, kowe jugo nak denyatoko delom kemuliaon besamo-samo ngan Nye.</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Latehon jasmani terbatas gunanye, cuma kesalehon berguna delom segelo hal ulehnyo mengandong jenji untok kehidopan kinie ngan jugo kehidopan nyo akan detong.</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Yakobus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padohal kowe hopi tahu ape nyo nak terjedi pepagie. Apokah arti hidopme? Hidopmu iye upa hukap nyo muncol setegal, ngan kemudion sayau.</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Petrus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Sabab Kitab Suci bekehato, "Barangsiape mencintai hidop, ngan nak ngoleh ari-ari nyo beik, nye haros menjago lidanye deri kejahaton, ngan bebernye deri ngucapko tipu muslihat.</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Petrus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Kuaso-Nye ngan ilahi lah menganugerahko ngan kite segelo sesuatu nyo berkenaan ngan hidup ngan kesalehan, melewati pengetahuon akan Nye ngan memantouko kite menuju kepado kemuliaon ngan kebeikon-Nye.</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Wahyu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Jengon takut terhadop ape nyo bakal kowe derita. Kolehlah, beles bakal melemparko beberape deri kowe ke penjaro enggakkonyo kowe de uji, ngan kowe bakal mengalami penganiayaon selamo 10 ari. Setialah sampoi te'elek, ngan Ake bakal memboriko kenempatme mahkota kehidupon.</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Timotius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Hambok, Tuhan togok de sampengke ngan menguatko ake empoknyo kabar iye depot deberitakoh seponohnye melalui ake, ngan segelo urang bukon Yahudi depot mendengornye ngan upanio, ake delepasko deri molot singa.</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Ibrani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Nyo ule iman lah menaklukko kerajaon-kerajaon, melakuko kebonoron,mendepotko jenji-jenji, ngan mengatupko mulut singa-singa,</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Petrus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Waspada ngan bejago-jagolah! Musuhme, si Iblis, bejelon monda-munder upa singa nyo ngaum, delok pemukon nak nyo tolon.</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Wahyu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Makhluk nyo pertamo upa seekor singa, ngan makhluk nyo kedua upa seekor lembu jenton, ngan makhluk nyo ketiga bewajah upa wajah mendesio, ngan makhluk nyo keempat upa seekor burung elang nyo sedang terbang.</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Wahyu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Cuma hambuk, sikuk deri tuha-tuha iye buik kenempatke, "Berentilah meratop! Koleh, singa deri suku Yehuda, keturunon Daud, lah menang singgo Enye depot membuka gulongon kitab iye ngan tujuh segelnye.</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Wahyu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Rambut mike upa rambut betina ngan gigi mike upa gigi singa,</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Wahyu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Ngan, upaiyelah ake mengoleh delom pengolehon kuda-kuda iye ngan mike nyo duduk de pucuknye; padong penunggangnye memakoi perebot besi bewarno abang marok, biru kolom, ngan kuneng upa belerang; ngan kepalo singa ngan deri mulut mike keluor api, asop, ngan belerang.</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Wahyu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Mengka mekek dengan suaro karas, upa singa nyo mengaum; ngan lah enye mekek, tujuh gemuruh guntur mempedongorko suaro mike.</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Wahyu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Binatong buas nyo ake koleh iye upa dengan macan tutul, kakinye upa kaki beruang, ngan mulutnye upa mulut singa. Nago iye membori binatong buas iye kekuaton, takhta, ngan kuaso nyo godong.</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Matius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Ngan murid-murid menjongok Yesus ngan menjegokon-Nye, ujonye, " Tuhan selamatko kamie ! Kite sedang benasa !"</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Markus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Mengka Yesus hopi mengezinkonnye, meloenko buek kepodonnye, "Beleklah kepodo sanak dolorme. Ceritoko kepodo mike segelo hal nyo lah Tuhan lakuko kepodome ngan bahwa Tuhan bebelos kesihan kepodome."</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Lukas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Lalu, bekehatolah Maria, " Jiwo ke memulio ko Allah,</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Yohanes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Mike menyobut Ake Guru ngan jugo Tuhan. Iye tepat ulehnyo Ake bonor Guru ngan Tuhan.</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Kisah para rasul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Mengkah, lah belotot, enye beseru dengan suaro karas, "Tuhan, jengon tanggungko doso nie kepodo mike!" Ngan, sesodah memboekkonye, enye pun te'elek.</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Sabab upah doso iyalah maot, cuma karunia Allah adolah hidop nyo kekal delom Yesus Kristus, Tuhan kite.</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Korintus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Ulenyo, ake menerimo deri Tuhan ape nyo jugo aku serahko kepodome, bahwa Tuhan Yesus, pado malom tekalo Ye dehianati, mengambek roti,</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Efesus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Ahirnye, jadilah kuat dalom TUhan ngan delom kuat kuaso-NYe.</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Sambot lah Epafroditus delom Tuhan ngan sukacito ngan hormati lah urang upah enye.</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Tesalonika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Kironye Tuhan membuat kowe betumbuh ngan belempah delom kaseh nak seurang kepodo nyo loen, ngan nak segelo urang, upa nyo kamie lakuko kepodome.</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Timotius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Tuhan memberiko kepodoke anugerah nyo melempah, besamo-samo ngan iman ngan kaseh delom Yesus Kristus.</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Ao, dolorke, biarlah dedelom Tuhan ake mendepotko kebeikon derime. (Segarkolah hatike de delom Kristus)</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Yakobus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Uleh ulenyo iye, Dolor-dolorke, besabarlah sampoi podo Hari Kedetongon Tuhan. Kolelah upamone petani menungguko buah terbeik nyo dehaselko tanoh, menunggu konye ngan sabar empoknyo jongonye hujan awal ngan hujan akher.</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Petrus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Tuhan ne pi perenah telambot memonohi jenji-Nye pi upah nyo de anggap urang selamo nie selalu telambot. sebeleknye, Enye en sabar terhadop me. Ulehnyo Enye pindok sikokpun mati, hambok empok segelonye depot jongok dengan betobat.</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Wahyu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Mike bakal beperang melawon Anak Domba, hambuk Anak Domba bakal mengalahko mike ulehnyo enye adolah Tuhan pucuk segelo Tuhan ngan Rajo pucuk segelo rajo ngan mike nyo serompok-Nye adolah nyo de pantou, de pileh, ngan nyo setia."</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Matius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Sabab, munye kowe anyo mengasehi urang-urang nyo mengasehime, upah ape nyo kou depotko? Bukonkah pengumpul pajak jugo melakuko hal nyo samo?</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Markus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Hambok, Yesus mengoleh kepodo pemuda iye ngan memoteko kaseh kepodonye, ngan boek kepodonye, "Sikok hal nyo kurang derime. Bejelon ngan juallah segelo nyo kou meleki, ngan boriko kepodo urang mesken, mengka kowe nak memelki reto de surga. Mengka kemailah ngan mehilulah Aku."</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Lukas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Urang iye menyimbot," Kasehilah Tuhan, Allahme, dengan segenop hatime, dengan segenop kekuatonme, ngan dengan segenop akal budime. Ngan, Kasehilah sesamome mendesio upa kowe mengasehi awokme dewek."</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Yohanes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Siape pun nyo memogong perentah-Ke ngan melakukonnye, enye mengasehi Ake; ngan urang nyo mengasehi Ake bakal de kasehi ule Bepak-Ke, ngan Ake mengasehi enye ngan bakal menyatako badan-Ke kenempatnye."</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Ngan, kite tahuko bahwa segelo sesuatu bekerjo besamo-samo demi kebaikon urang-urang nyo mengasehi Allah yaitu mika nyo depantau sesuoi ngan rencana Allah.</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Korintus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Kaseh iye besabar bemurah hati, kaseh iye hopi cemburu, hopi memegahko diri, ngan hopi sombong,</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Ake sodah de salib ngan Kristus. Bukon lagi ake hidop, meloenko Kristus hidop delom ake. Hidop nyo kinie nie ku hidopi delom degeng adolah hidop uleh iman delom Anak Allah, nyo mengasehi ake ngan lah memboriko diri-Nye untok ake.</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Efesus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Laki-laki, kasehilah bini me upah Kristus mengasehi jemaat ngan membori ko dirinyo bage jemaat,</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Niyelah doake: Kironye kasoihme semaken betamboh-tamboh, ngan pengetahuon ngan segelo hikmat ;</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Tesalonika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Hambok, tentang kaseh pedoloron, kowe hopi membotohko seurang untok menolesko kepodome ulehnyo kowe dewek lah diajor Allah untok saleng mengasehi.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Timotius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Jengan ado urang nyo merendahko kowe ulehnyo kowe muda, cuma jadila teladan bage urang-urang pecayo delom pemboekon, tingkah laku, kaseh, iman, ngan kesucion.</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Deberkatilah urang nyo tabah delom pencobaon ulenyo setelah enye tebukti tahan uji, enye nak menerimo mahkota kehidopon nyo dejediko kepodo nyo mengasehi enye.</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Petrus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De atas segelo iye, terosla saleng mengasehi ngan bonor-bonor sabab kaseh menotopi sajo neman doso.</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Yohanes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Urang nyo hopi mengosehi hopi mengenal Allah ulenyo Allah adolah kaseh.</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peliharolah hidop me delom kaseh Allah sereta rahmat Tuhan kite, Yesus Kristus penuntun hidop kekal.</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Jedi, mengkah ado Hukum Taurat? Hukum Taurat deboriko ulenyo pelanggaron-pelanggaron, sampoi keturunon iye sampoi upah mone maksod perjenjion iye debuat. Hukum Taurat deberlakuko melalui para maleikat ngan perantara.</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Cuma, perantara hopi untuk mewakili sikok urang, padahal Allah adolah sikok.(Tujuan Hukum Taurat)</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Timotius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Sabab, anyo ado sikok Allah ngan siko perantaro antaro Allah ngan mendesio, nyoiye mendesio Yesus Kristus,</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Cuma, Kinie, Yesus menerimo tugas pelayonon nyo jouh lobih mulia ule perjenjion beheru nyo de perantarai ule-Nye iye jugo jouh lobih tinggi ngan detetapko berdasarko pado jenji-jenji nyo lobeh beik.</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Untok aloson nielah Kristus menjedi perantaro deri perjenjion nyo beheru empuknyo mike nyo lah de pantau Allah boleh menerimo warison kekal nyo lah de jenjiko-Nye; sabab sebuah kemation lah terjedi untok menobus mike deri pelanggaron-pelanggaron nyo mike lakuko de bewoh pernjenjion nyo pertamo.</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Ibrani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Kowe lah njongok kenempat Yesus, perantaro perjenjion nyo beheru, ngan kenempat deroh nyo de percikko, nyo buik lobeh beik deripodo deroh Habel.</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Matius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Cuma, pegilah ngan pelajorilah ape retinye nie, " Ake menghendaki belos kasihan, bukonnyo persembahon," sabab Ake njongok bukan untuk memantaou nyo bonor, meloinko urang-urang bedoso."(Pertanyoon tentang Berpuaso)</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Markus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Tekalo nye mendongor bahwa ado Yesus deri Nazaret, nye pun mulai beseru ngan boek, "Yesus, Anak Daud, kesihanillah ake!"</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Lukas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Rombongon tetanggo ngan keluargonye mendongor behwa Tuhan lah menunjuko rahmat-Nye nyo godong kepado Elisabet, ngan beroyot iye turot bersukacito bersamo nye.</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Sabab, samo upa kou nyo dehulu hopi taat pado Allah, hambok nyo kinie lah menerimo belas kasehon ulenyo kehopitaaton mike;</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Korintus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Uleh nyo iye, sejak kami memperuleh pelayanon nie, sebagaimone kami menerimoh belas kaseh Allah, kami hopi bekecek hati.</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Bage segelo urang nyo menjelonko aturon nie, biarlah damai sejahtera ngan rahmat toron atas mika ngan atas Israel melek Allah.</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Efesus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Cuma sebeleknye, Allah, nyo kayo ngan belaskasihan ngan karna kaseh-Nyo ngo godong iye Enye mengasehi kite,</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Memang, teke lahe nye saket en neman sampoi hamper mati, hambok Allah menonjok ko belas kaseh ngan enye ngan bukon hanyo kepado nyo, meloin ko jugo ngan ke jugo empok nyo kesedihon ke pi bertompok- tompok.</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Untok Timotius, anak nyo sah delom iman. Anugerah, belas kaseh, ngan damai sejahtera deri Allah Bepa kite ngan Yesus Kristus, Tuhan kite.(Peringoton Melawon Ajoron Sosot)</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Nye nyelamatkan kito , bukan karno perbuaton bonor ngan kite melakuko melainko belas karna kasehNya melalui pembesohon kelaheron belek ngan pembeheruon Roh Kudus.</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Ulenyo iye, dengan keyakinon, marolah kite njongok menghamperi tahta anugerah enggakkonyo kite menerimo belos tesihan ngan menomuko anugerah untok menolong kite, tekalo kite membutuhkonye.</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Yakobus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Sabab, penghakemon hopi nak bebelaskasehon kepado urang nyo hopi menunjokko belas kasehan; belas kasehan nak menang pocok penghakemon.(Iman Tanpa Perbuaton adolah Mati)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Terpujilah Allah ngan Bepa deri Tuhan kite Yesus Kristus, nyo sesuoi ngan anugrah-Nye nyo sajo godong, lah melaherko kite belek ke delom pengharopon nyo hidop melalui kebangketon Kristus Yesus deri antaro urang mati,</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Anugerah belos kaseh sereta damai sejahtera jak Allah Bepa ngan deri Tuhan Yesus Kristus, Sang Anak, menyeretai kite delom kebonoron ngan kaseh.(Hidoplah sesuoi Perentah Allah)</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peliharolah hidop me delom kaseh Allah sereta rahmat Tuhan kite, Yesus Kristus penuntun hidop kekal.</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Matius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Pado hari iye, lobot urang akan bekehato ngan-Ke, Tuhan,Tuhan, bukonkah kami bernubuat delom namo-Me, ngan mengusir roh-roh jahat delom namo-Me, ngan melakuko lobot mukjizat delom namo-Me?</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Matius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Mengka Yesus mulai menghimak kota-kota d nempat Nye melakuko sajo lobot mujizat ulenyo enye hopi betobat.</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Matius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Ngan, Nye hopi melakuko lobot mujizat de sane ulehnyo hopi kepercayohon mike.</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Tekalo ari Sabat sampoi, Yesus mulai mengajor de sinagoge. Ngan, lobot urang nyo mendongor-Nye meraso takjub, ngan buik," deri mone Enye mendepot hal nie? Hikmat ape nyo de boriko ngan Enye ngan mujizat-mujizat upa iye de lakuko dengan tangon-Nye?</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Markus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Cuma hambok, Yesus boek '' Jengon detagahi ulenyo hopi ado urang nyo melakuko perbuaton ajaib delom namo-Ke depot saat iye jugo menghujat Ake.</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Lukas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Celakolah kowe, Betsaida! seandoinye Ake melakuko mukjizat- mukjizat nyo samo de Tirus ngan Sidon, mangko mike peseti sodah lamo betobat dengan dodok ngan memakoi koin kabong ngan habu.</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Lukas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Ngan, tekalo Yesus sodah semaken parok Yerusalem, iyelah dejelon nyo menoron deri arah buket Zaitun, segelo pengikot-Nye mulai memuji Allah dengan bersukacita ngan suaro nyo lantang. Rombongon iye bersyokor kepado Allah atas segelo mukjizat nyo lah rombongon iye kelek.</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Kisah para rasul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"Hai urang Israel, dongorko perkatoon nie. Yesus, Urang Nazaret, seurang nyo denyatoko de antaro kowe uleh Allah ngan hal-hal ajaib, muzizat-muzizat, nyo lah Allah tonjokko de antarome melalui Enye, upa nyo kowe dewek ketahui.</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Kisah para rasul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Bahkan, Simon dewek pecayo ngan lah nye debaptis, enye torus berado de parok Filipus, ngan tekalo mengoleh berbagai mujizat dan tando-tando ajaib nyo terjedi, enye menjedi takjub.</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Kisah para rasul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Allah melakuko lobot mujizat nyo luor biaso melalui tangon Paulus,</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Korintus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Allah lah menetapko delom jemaat, pertamo adolah para rasul, kedua adolah para nabi, ketiga adolah para guru, kemudion mukzizat, karunia-karunia penyembahon, pertolungon, kepemempenon, ngan berbagai-bagai beheso.</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Korintus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Tanda-tandonyo membuktiko seurang rasul lah deperkoleko de antaro kowe delom segelo katabahon, delom tando-tando, mujizat-mujizat, ngan keajaibon-keajaibon.</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Jedi, apokah iye mengaruniako Roh kepodome ngan nggawe ko mujizat de antaro kowe ulenyo kowe menjelasko hukum Taurat, atau ulenyo kowe ndongor dengan iman?</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Seloin iye, Allah jugo membori kesaksion melalui tando-tando ngan hal-hal ajaib, berbagai mujizat sereta karunia-karunia Roh Kudus nyo de bageko menurut kehendak-Nye.( Yesus Menjedi samo Upa Mendesio untok Menyelamatko Mendesio )</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Matius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Ulenyo iye, bejelonlah ngan muridkolah segelo bengeso, baptiskolah mike delom namo Bepak, ngan Anak, ngan Roh Kudus,</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Markus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Ngan, Injil arus lobeh dehulu de beritako kepodo segelo bengeso.</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Lukas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Sabab, bengso- bengso dedenia deloki iye segelo, hambok Bepame, mengetahui behwa kowe memerlukonye.</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Kisah para rasul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Pado waktu iye, ado urang-urang Yahudi nyo tinggal de Yerusalem, urang-urang saleh deri tiap-tiap bengeso de bewoh langet.</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Kisah para rasul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Hambok, de setiap bengso, urang nyo takut akan Nye ngan melakuko ape nyo bonor, bekenan kepadoNye.</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Kisah para rasul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Ngan, Iye menciptako, deri sikok urang, segelo bengso umat mendesio ontok tinggal de segelo muka bumi nie, setelah menetapko mosem-mosem ngan batas-batas tempat hidop mike,</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hambok nyo kinie lah denyatako melalui kitab-kitab para nabi, sesuoi dengan perentah Allah nyo kekal nyo lah degerako kepado segelo bengso untok memempen menuju ketaaton iman,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Kitab Suci, nyo telah mengetahui sebolum nye bahwa Allah nak membonorko urang-urang bukon Yahudi karena iman, memboriko Injil dengan Abraham ngan bekehato , " segelo bengso akan deberkati melalui kowe."</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Kite mengakui alangkah godongnye rahasia kesalehon iye: "Nye, denyotoko delom daging, debenarko uleh Roh, dekelek uleh malaikat-malaikat, deberitahko de antaro bangsa-bangsa, depecoyo delom dunia, deangket kepodo kemeliaon."</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Petrus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Hambok, kowe adolah bengeso nyo tepileh, imamat nyo rajani, bengeso nyo kudus, umat kepunyaon Allah dewek empoknyo kowe pacok memberitako kebeikan-kebeikan-Nye, nyo lah memantou kowe keluor deri kekolomon menuju kepodo tarang-Nye nyo ajaib.</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Wahyu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Lah iye ake mengoleh, sebonornye sejumlah godong mendesio nyo hopi depot de hitung jumlahnye, deri segelo negara ngan suku bengeso ngan bahaso, togok de depan takhta ngan de hadopon Anak Domba, memakoi jubah puteh ngan dahan-dahan palem de tangon mike;</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Wahyu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Siapekah nyo hopi takut kenempat-Me, ao Tuhan ngan hopi memuliako namo-Me? Sabab, anyo Kowelah nyo kudus. Segelo bengeso bakal njongok ngan menyembah de hadopon-Me ulehnyo keadilon-Me lah de nyatako."</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Wahyu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de tangah-tangah jelon kota iye. De kedua sisi sungoi, tomboh kayu kehidopon nyo menghaselko dua belas jenis buah ngan menghaselko buahnye setiap bulan. Doun-doun kayu iye degunako untok ngubati bengesa-bengesa.</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Matius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Mengka, urang-urang iye temanga-mangan ngan buik," urang macam ap nyo nie, bahkan angen ngan denou pun menuruti-Nye ?"(Duo urang Gadara kerasukon Roh jehat)</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Markus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Mike segelo takjub mangka betanyo sikuk dengan nyo loin, ujonye, "Ibo nie? Sebuah ajoron beheru dengan kuaso! Enye majonyo merintahko roh-roh najis iye ngan enye taat kenempat-Enye."</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Lukas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Ngan, Enye bekehato kepado rombongon iye, " Demonekah imanme?" rombongon iye ketakoton ngan heran sambel bekehato seurang kepadonyo loen, " Siapekah urang nie? Enye bahkon membori perentah kepado angen ngan aek, ngan enye mematohi-Nye. "( Seurang Gerasa Debebasko jak Roh Belis)</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Lukas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Simbot Tuhan kepado rombongon iye, " Munye kowe mempunyoi iman segodong biji sesawi bae, kowe pacok mengehatoko kepado betong kayu murbei nie, ' Tecabotlah jak tanoh ngan tetandorlah delout,' ngan betongkayu iye akan taat kepadome."( Hambo nyo Menaati Perentah Tuannye)</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Kowe pasti tahuko bahwa ketiko kowe menyerahko dirime sebagai budak nyo taat kepado sesuatu atau seseurang, kowe menjedi budak bage pihak nyo kou taati iye; beik kepado doso nyo memempenme menuju maot, atau kepado ketaaton nyo nak memempen menuju kebonoron.</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Hambok, hopi segelo urang menaati Kabar Beik iye sabab Nabi Yesaya boek, " Tuhan, siapekah nyo lah pecayo terahdop berita nyo lah dedongornye deri kami?"</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Korintus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Kami meruntohko pemekeron-pemekeron ngan segelo hal tinggi nyo debengun uleh kesombongon mendesio untok menantang pengenalon akan Allah. kami menahan segelo pekeron ngan mengalokonye kepodo Kristus.</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Efesus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Anak-anak taatilah urangtuhame delom Tuhan ulehnyo nei adolah hal nyo benor,</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Kareno nye, dolor- dolor nyo kekaseh, sebagoi mone mike lah taat bukon hanyo tekela ake ado bersamo me, lobeh- lobeh kinie hopi bersamo me kerjo ko lah keselamaton me ngan takot ngan gentar.</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Anak-anak, taatilah indok bepakme delom segelo hal ulenyo hal nie menyenangko Tuhan.</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Tesalonika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Munye ado urang nyo pi menaati apo nyo kami buikko delom surat nie, tandoilah urang iye ngan jengon bekanti ngannye empok nyo menjedi malu.</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Kareno keyakenonke akon ketaatonme, ake noles surat nie ngan me, empok ake tahuko kowe nak melakuko lobeh deri nyo kou minta.</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Dengan lah de sempurnako, Nye menjedi sumber keselamaton kekal bage segelo urang nyo taat kenempat-Nye,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Ule iman, Abraham tekalo de pantou Tuhan, taat untpk bejelon ke suatu tempat nyo bakal de boriko sebage milik pusakanye. Ngan, enye bejelon, mengka hopi tahuko kemone enye bakal bejelon.</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Petrus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Upaiyelah Sara taat kepodo lakinye, Abraham, ngan mantounye 'tuan'. Kowe adolah anak-anak Sara munye kowe bebuat beik ngan hopi dekuasoi uleh raso takot ketiko melakukonye.</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Matius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"Jengon bepeker bahwa Ake njongok untuk ngunda perdamaion de bumi. Ake njongok bukon untuk ngunda perdamaion meloinko pedang.</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Lukas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 Kemuliaon bage Allah de tempat nyo mahatinggi ngan damai sejahtera de bumi, de entaro urang- urang nyo bekenan kepado-Nye."</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Yohanes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Damai sejahtera Ke tingalko serompokme; damai sejatera-Ke Ke boriko kenempatme, bukon upa nyo denia boriko nyo Ake boriko kenempatme. Jengon biarko hatime gelisah ataupun gentar.</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Kisah para rasul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Firman nyo Allah sampoiko kepodo bengso Israel memberitako kabar beik damai sejahtera melalui Yesus Kristus, Nyelah Tuhan atas segelonye.</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Jedi, mailah kite ngejar hal-hal nyo mendetongke damai sejahtera ngan membengun satu dengan loen.</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Korintus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Cuma hambok, buah Roh adolah kaseh, sukacita, damoi sejahtera, kesabaron, keramahon, kebeikon, kesetiaon,</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Efesus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Sabab, Enye dewek adolah damai sejatrah kite nyo telah membuat keduo belah pihak menjedi satu ngan nyo lah menghancurko tembok permusohon nyo memisahko,</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Damai sejahtera Allah nyo melampaui segelo pengertion akan memeliharo hati ngan pekeronme delom Yesus Kristus.</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Biarlah damai sejahtera Kristus mengendaliko hatime ulenyo memang untok iyelah kowe depantou menjedi siko badan, ngan besyukurlah.</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Jouhilah hawo nafsu urang muda ngan kejarlah kebonoron, iman, kaseh, ngan damai sejahterah besamo-samo ngan mike nyo memantou Tuhan ngan hati nyo murni.</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Ibrani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Kejarlah perdamaion dengan segelo urang. ngan kejarlah kekuduson sabab pi kekuduson, hopi surnagpun depot mengoleh Tuhan.</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Yakobus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ngan seurang de anterome buek kepodome, " larilah delom damai, semoga badanme dehangotko ngan dekonyongko, " cuma kowe hopi meboriko kepodonye ape nyo deperluko badannye, ape gunanyo iye?</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Anugerah belos kaseh sereta damai sejahtera jak Allah Bepa ngan deri Tuhan Yesus Kristus, Sang Anak, menyeretai kite delom kebonoron ngan kaseh.(Hidoplah sesuoi Perentah Allah)</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Wahyu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Mengka, majulah sekor kuda loin bewarna abong upa nyalo api, ngan enye nyo duduk de pucuknye de bori kuaso untok mengambek kedamaion deri behumi singgo mendesio bakal saleng membunoh, ngan sebuah pedang nyo godong de boriko kenempatnye.</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Lukas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Tibo- tibo, nampok lah besamo-samo meleikat iye sekumpolon godong tentera seregawi nyo memuji Allah ngan bekehato,</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Kisah para rasul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Ngan melompat, enye togok ngan mulakih bejelon. Mengka, enye masuk kedelom Bait Allah serompok Petrus ngan Yohanes, sambel bejelon, ngan melompat-lompat, sereta memuji Allah.</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Sabab, pemerintah hopi menyebabko ketakoton pado nyo bebuat beik, hambok pado nyo bebuat jahat. Endokkah kowe hidop tanpa raso takot terhadop pemerintah? Lakukolah ape nyo beik, ngan kowe nak mendepot pujion derinye</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Ngan lagi, "Pujilah Tuhan hai segelo bangsa! Biarlah segelo umat memuji Tuhan."</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Korintus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Ulehnyo iye, Jengonlah menghakemi sebolom waktunye, yaitu sebolom TUhan jongok, ao nyo nak menarangi hal-hal nyo tekerawo delom kekolomon ngan kan meyatoko maksod-maksod hati. Lalu,setiap urang kan menerimo pujion deri Allah.</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Korintus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Kinie, ake memujime uleh kowe mengingotko delom segelo hal ngan bepogong tradisi-tradisi upa nyo kusampoiko kepodome.</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Korintus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Apo kowe hopi ado rumah untok makon ngan minom? Apo, apokah kowe mehino jemaat Allah ngan mempermaluko rombongon nyo hopi ado apo-apo? Apo nyo haros kuboekko podome? Haroskah ake memujime? Tentu bae hopi!</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Korintus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Besamo Titus, kami mengutos dolor nyo depuji-puji de antaro segelo jemaat delom hal pemberitaon injil.</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Efesus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supayo kite nyo pertamo-tamo menaruh pengharopon kepado Kristus nak menjedi puji-pujion bage kemuliaon-Nye.</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ngan deponohi ngan buah-buah kebonoron nyo detong melalui Kristus Yesus untuk kemuliaon ngan pujian bagi Allah. ( Penderitaon Paulus Memajuko penyebaron Injil)</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Akhernye, dolior-dolorke, segelo nyo bonor, segelo nyo mulia, segelo nyo adil, segelo nyo suci, segelo nyo beik, segelo nyo terpuji, segelo nyo sempurno, segelo nyo patut dipuji, pekerkolah segelonyo iye.</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Petrus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sehinggo imanme nyo lobeh berega deripodo emas nyo fana, sekalipon lah teruji uleh apo, tebukti murni ngan menghaselko pujion, kemuliaon, ngan kehormaton podo saat penyataon Yesus Kristus.</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Petrus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apo kepodo para gubernur nyo deutus uleh rajo untok mehokom para pelaku kejahaton ngan membori pujion kepado urang-urang nyo bebuat beik.</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Wahyu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Kemudion, tedongorlah suaro jak takhta, "Pujilah Allah kite, hai kowe segelo nyo melayani Nye, beik nyo kecik moupun nyo godong, nyo menghormati Nye!"(Pesta Perkawinon Anak Domba)</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Matius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Cuma sebeleknye, kapan kowe bedoa, masuklah kedelom kamarme ngan katuplah pintunye, ngan bedoalah dengan Bepakme nyo ado de tempat tekerawo, mangko Bepakme nyo ngoleh nyo tekerawo iye akan memboriko upah ngan kowe.</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Bejego-jegolah ngan bedoa enggakkonyo kowe hopi titek kedelom pencobaon. Roh memang penurut, hambuk dageng lamah."</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Lukas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Deberkatiah urang nyo mengotoki kowe ngan bedoalah bage nyo menganiaya kowe.</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Kisah para rasul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Kiro-kiro tongah malom, Paulus ngan Silas sedang bedoa ngan menyanyikolagu-lagu pijion bage Allah, ngan para tahanon loennyo pun mendongor mike.</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Demikian jugo, Roh menolong kite delom kelemahon kite; sabab kite hopi tahuko upa mone seharusnye kite bedoa, hambok Roh dewek nyo besyafaat demi kite dengan erangan-erangan nyo hopi teungkapko uleh kato-kato.</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Korintus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Jedi, apokah nyo haros ake lakuko? Ake nak bedoa ngan roh ke ngan ake jugo nak bedoa ngan pekeronke. Ake nak benyanyi ngan rohke ngan ake jugo nak benyanyi ngan pekeronke.</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Efesus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sambel berdoa setiap waktu delom Roh ngan segalo doa ngan permohonan delom doa me iye, berjego-jegolah ngan segelo ketekonon sambel meneko segelo permohonan bage segelo urang kodos.</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Niyelah doake: Kironye kasoihme semaken betamboh-tamboh, ngan pengetahuon ngan segelo hikmat ;</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Ketika bedoa untukme, kami selalu mengucap syukur kepodo Allah, Bepa jak Tuhan kite Kristus Yesus,</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Tesalonika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Teroslah bedoa!</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Tesalonika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Akhernye, Dolor-dolor, berdoalah ontok kami, empoknyo firman Tuhan depot tersebar dengan cepat ngan demuliako, upa nyo terjedi de antaro kowe,</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Timotius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Ulehnyo iye, ake endok jenton-jenton de segelo tempat bedoa sambel mengangkot tangannye nyo kudus tanpo kemarahon ngan pertengkaron.</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Ibrani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Bedoalah untok kamie ule kamie yakin behwo kami memiliki hati nurani nyo beik, nyo selalu beusaha melakuko segelo hal dengan caro nyo terhormat.</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Yakobus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Apokah deantaro kowe ado nyo sedang menderita? Biarlah ye bedoa. Apokah ado nyo sedang besukacita? Biarlah ye menyanyiko mazmur.</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Mangkonye dolor- dolorku yang kekaseh, betobatlah ngan nenihan berdasarko iman me yang paling suci sereta berdoalah delom Roh Kodos.</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Lukas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Ketahuilah, Ake mengiremko jenji Bepa-Ke kepadome. Hambok sebeleknye, tinggallah de kota Yerusalem sampoi kowe deperlengkapi denan kuaso jak deman nyo tinggi. "( Yesus Noek Ke Sorga)</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Kisah para rasul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Selamo besamo-samo ngan mike, Nye memerentahko rombongon empoknyo hopi meninggalko Yerusalem, hambok menunggu jenji Bepak, enyo ujonye, "Kowe ndongor deri Ke,</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Kisah para rasul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Deri keturunon urang nie, Allah, sesuoi jenji-Nye mengunda kepado Israel seurang Juruselamat, yaitu Yesus.</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Nielah mengka jenji iye berasal jak iman, umpok jenji iye bedasarko kaseh karunia sehinggo jenji iye jugo sampoi kepodo segelo keturunon Abraham; bukan anyo nyo beasal jak Hokom Taurat, hambok jugo nyo berasal jak iman Abraham, nyo adolah bepak kite sigelo,</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Korintus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Ulenyo kite memeleki jenji-jenji nie, hai nyo tekase, ayoklah kite memberesehko diri kite jak segelo kecemaron badan ngan roh sambel menyempurnako kekudoson delom takot akan Allah.( Sukacita Paulus )</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Dolor-dolor, kowe adolah anak-anak perjenjion upa Ishak.</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Delom Nye, kowe jugo, setelah mendongor Firman Kebonoron, yaitu Injil Keselamaton-me, ngan percayo kepado-Nye, dementeraikan ngan Roh Kudus nyo dejenjiko.</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Resio iye adolah bahwa melalui Injil urang-urang kafir menjedi sesamo ahli waris, sesamo angota deri sikok badan, ngan samo-samo mengambek bageon deri jenji delom Yesus Kristus.</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Latehon jasmani terbatas gunanye, cuma kesalehon berguna delom segelo hal ulehnyo mengandong jenji untok kehidopan kinie ngan jugo kehidopan nyo akan detong.</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Jak Paulus, rasul Yesus Kristus nyo de pileh uleh kehendak Allah sesuoi dengan jenji kehidopon nyo ado delom Yesus Kristus.</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Ibrani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Enggak konye kowe jengon menjedi penyogon, hambuk mehalui teladan urang-urang nyo lah mewarisi jenji-jenji Allah melalui iman ngan ketekunon.(Jenji Allah hopi perenah beubah )</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Cuma, Kinie, Yesus menerimo tugas pelayonon nyo jouh lobih mulia ule perjenjion beheru nyo de perantarai ule-Nye iye jugo jouh lobih tinggi ngan detetapko berdasarko pado jenji-jenji nyo lobeh beik.</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Petrus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Tuhan ne pi perenah telambot memonohi jenji-Nye pi upah nyo de anggap urang selamo nie selalu telambot. sebeleknye, Enye en sabar terhadop me. Ulehnyo Enye pindok sikokpun mati, hambok empok segelonye depot jongok dengan betobat.</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Yohanes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Ngan nielah jenjinyo Dia boriko ngan kite, nyo iye hidup kekal.</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Matius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Pado hari iye, lobot urang akan bekehato ngan-Ke, Tuhan,Tuhan, bukonkah kami bernubuat delom namo-Me, ngan mengusir roh-roh jahat delom namo-Me, ngan melakuko lobot mukjizat delom namo-Me?</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Matius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Sabab, segelo nabi ngan Hukum Torat bernubuat sampoi zaman Yohanes.</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Yesus boek kepodo mike, "Yesaya bernubuat ngan bonor tentang kou nyo munafik, upa nyo tetoles: Bengso nie menghormati Ake ngan beber mike, cuma hati mike jouh deri Ake.</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Lukas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Rombongon iye menotop mato-nye ngan bekehato, " Bernubuatlah! Siape yo ngepoki Kowe?"</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Yohanes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Enye hopi gerakonye deri dirinyo dewek, cuma sebagai Imam Godong tahon nie, enye benubuat bahwa Yesus nak mati untok bangsa iye.</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Kisah para rasul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'Ngan, podo hari-hari terakher nak terjedi, Allah befirman: behwa Ake nak mencurahko Roh-Ke ke atas segelo mendesio. Ngan, anak-anakme jenton-jenton ngan anak-anakme betiono nak benubuat, ngan anak-anak mudame nak mengoleh pengolehon, ngan urang-urang tuha de antarome nak memimpiko mimpi-mimpi.</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Kite memeleki anugerah nyo beda-beda menorot kaseh karunia nyo deboriko kepado kite. Munye ontok benubuat, beiklah kite melakukonye sesuoi ngan bageon iman kite.</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Korintus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Munye ake mempunyoi karunia benubuat ngan mengetahui segelo resio ngan segelo pengetahuon, ngan munye ake menuhani segelo iman untok memendahko gunong-gunong, cuma hopi mempunyoi kaseh, ake bukonlah apo-apo.</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Tesalonika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Jengon mengoleh rendah nubuat-nubuat!*</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Timotius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Perentah nie keboriko kepodome, Timotius, anakke, sesuoi ngan nubuaton nyo pernah deboriko tentang kowe, ngan nubuaton iye bejuanglah delom perjuangon nyo beik,</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Petrus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Tentang keselamaton nie, para nabi nyo menubuatko anugrah nyo nak menjedi melekme iye lah menyeledeki ngan mempelajorinye ngan sajo teliti.</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Petrus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Cuma sebeleknye, hal terutamo nyo harus kowe pahami adolah bahwa piyado nubuat delom Kitab Suci nyo berasal deri penafsiron seurang mendesio,</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Petrus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sabab piyado sikokpun nubuat nyo muncul deri kemauon mendesio; sebeleknye, urang-urang boek deatas namo Allah berdasarko pimpinan Roh Kudus.</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Yudas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Demikionlah halnye jugo ngan sejarah hidup urang yang hidup bonor de mato Tuhan upah misalnye Henokh, keturonon ketujuh jak Adam bernubuat, " Kelek lah mike todo akan hidup delom kepastion delom serega serompok urang -urang kodos-Nye.</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Wahyu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De berkatilah urang nyo membeco dengan suaro karas firman nubuatan nie ngan de berkatilah jugo mike nyo mendongornye ngan melakuko ape nyo tetules de delomnye, ulenyo waktunye sodah parok.( Salam Yohanes Kenempat Ketujuh Jemaat de Asia )</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Ngan, Ake bakal membori kuaso kenempat dua sakseke ngan mike bakal benubuat selamo 1260 hari dengan menggunako koin kabung."</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Sebonornye kamie berharop, behwa Enyelah nyo akan membebasko bengso Israel. Hambok, sari nie adolah ari ketiga sejak segelonye iye tejedi.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Kristus menobos kite deri kotuk Hukum Taurat ngan menjedi kotok bage kite, sabab ado tertulis, "Terkutuklah urang nyo degentong de kayu salib!"</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untuk menobos mike nyo ado de bewoh Hukum Taurat enggakonyo kite depot menerimo pengangkoton upa anak-anak-Nya.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Efesus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Pergunakolah waktu nyo ado ngan sebeik beiknyo ulenyo hari-hari nie adolah jahat.</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Besikaplah bijakaksana terhadop urang-urang luor ngan menggunako kesempaton sebeik-beiknyo.</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Titus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Nye lah boriko hidopnye untuk kite untuk membeso kite deri segelo perbuaton jahat ngan ontak diri Nye, sesuatu mendesio pilehonnye nyo giyat melakuko perbuaton beik.</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Petrus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ngan mengetahui behwa kowe sodah detobos deri caro hidop nyo sio-sio, nyo kowe warasi deri nenek puyangme, bukon ngan barang nyo fana upa emas apo perak,</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Lukas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 Terpujilah Tuhan, Allah Israel sabab Enye lah melaat ngan menobus umat-Nye</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Lukas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Pado waktu iye, jongok lah Hana ngan enye mengucap syukur kepado Allah sereta mencerita ko tentang Yesus kepado segelo urang nyo menanti- nanti ko penobuson Yerusalem.</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Lukas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Apobila hal- hal nie mulai tejedi, togoklah ngan angkotlah kepalome ulehnyo waktu pembebasonme sodah parok."</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ngan debonorko uleh kaseh karunia-Nye secaro cuma-cuma lewati penobuson de delom Yesus Kristus;</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Ngan bukon hanyo nie, hambok kite dewek pon nyo nerimo buah sulung Roh jugo mengerang delom diri kite dewek, sambel menantiko pengangketon sebagoi anak, yaitu penoboson badan kite.</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Korintus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Uleh,kan enye,kowe ado delom Yesus Kristus,nyo untok kite de jediko hikmat,kebonoron,kekudoson,ngan penoboson seri Allah.</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Efesus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Delom nye kite mendepot penebuson melalui deron-Nye , yaitu pengampunan atas pelanggoron-pelanggoron kite sesuai ngan kesogeon anugerah-Nye.</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Roh kudus adolah jaminon kepocok wareson kite, sampoi penobuson terjedi kepucok nye mike menjedi milik kepunyaon Allah dewek bage pujion kemuliaon-NYe.(Doa Paulus)</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Efesus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Jengon menduduko Roh Kudus Allah, sabab uleh karna DIa kowe dementeraiko untok hari penobusan.</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Delom Nye, kite memiliki penebuson, yaitu pengampunon atas doso-doso kite. (Kristus nyo teutamo delom segelo hal)</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Ibrani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Enye masuk ke Ruang Mahakudus sikuk kali untok selamonye, bukon dengan mengunda deroh kambing jenton ngan deroh anak sapi, hambuk dengan mengunda deroh-Nye dewek sehingga mendepotko penebuson nyo kekal.</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Matius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Sejak waktu iye, Yesus mulai berkhotbah ngan bekehato, "Bertobatlah ulenyo Kerajaon Serga lah parok!"(Yesus Memantau Empat Mured-Nye nyo Pertamo)</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Matius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Mengka Yesus mulai menghimak kota-kota d nempat Nye melakuko sajo lobot mujizat ulenyo enye hopi betobat.</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Matius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Sabab, Yohanes njongok kenempat kowe delom jelon kebonoron ngan kowe hopi mempercayoinye, hambuk, padong pengumpul pajak ngan pelacur-pelacur mempercayoinye. Ngan, kowe tekalo ngoleh tong nie bukon idok hopi nyosol sodah iye shingga kowe depot mempercayoinye."(Perumpamaon tentang Pemilik ngan Penyatar Kebon Anggur)</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Nye buik, "Genaplah waktunye, Kerajaon Allah lah parok. Betobatlah ngan pecayolah kenempat Injil!"(Yesus memileh beberape Murid)</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Markus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Mengka, enye pun lari ngan memberitako bahwa urang-urang haros betobat.</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Lukas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Ake mengehatoko kepadome, hopi. Hambok sebeleknye, munye hopi betobat, kowe segelonye jugo akan teelek.</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Lukas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Ake bekehato kepadome, demikonlah akan ado sukacita nyo lobeh godong de surga atas 1 urang bedoso nyo betobat deripado atas 99 urang nyo bonor nyo hopi membotohko pertobaton.( Perumpamaon Duet Perak nyo sayau)</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Lukas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Waspadalah! Munye dolorme bebuat doso terhadop kowe, tegurlah enye, munye enye menyosol dosonye, amponilah enye.</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Kisah para rasul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Lalu, Petrus boek kepado mike, "Betobatlah ngan bepteskolah dirime maseng-maseng delom namo Kristus Yesus untok pengampunon doso-dosome, ngan kou nak menerimo karunia Roh Kudus.</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Kisah para rasul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Uleh ulenyo iye, setelah mengabaiko maso-maso kebodohon, kinie Allah memberitahuko segelo urang de mane-mane empok betobat,</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Kisah para rasul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Hambuk, pertamo-tamo, ake memberitakonnye kenempat mike nyo ado de Damsyik, mengka de Yerusalem ngan de segelo wilayah Yudea, jugo kenempat bengeso-bengeso loin, behwo mike barus betobat ngan bebelek kenempat Allah, dengan melakuko perbuaton-perbuaton nyo sesuai denga pertobaton mike.</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Korintus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Ake khawatir munye ake njongok lagi, Allahke nak merendahko ake de depanme ngan ake nak beduka atas lobot urang nyo tekelahe sodah bedoso sebolumnye ngan cuma hopi betobat deri kenajison, pecabulon, ngan hawa nafsu nyo sodah rombongon iyoy lakuko.</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Wahyu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Ulenyo iye, ingotlah deri mone kowe titek ngan betobat sereta lakuko ap nyo sodah kowe kerjako semula. Munye hopi, Ake bakal njongok kenempatm ngan mengambik kaki dianme deri tempatnye, mengka kowe betobat.</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Cuma, mendesio nyo selamat, nyo hopi tebunoh uleh bencana iye, tetap hopi betobat deri perbuaton-perbuaton tangon mike, behwo mike hopi buleh menyembah roh-roh jahat ngan berhala-berhala deri emas, perak, tembaga, betu, atau kayu; nyo hopi depot mengoleh, mendongor, ataupun bejelon,</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Wahyu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Mendesio de hangusko ule poang nyo luor biaso, hambuk mike menghujat namo Allah nyo memilikih kuaso pucuk segelo bencana nie. Mike hopi endok betobat ngan memuliako Allah.</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Matius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Ngan, setelah keluor deri kuburon-kuburonnye, sesoda kebangketon Yesus, mike masuk ke kota suci ngan menunjukko badan kenempat lobot urang.</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Markus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Mengka, urang-urang Saduki, nyo ngehatoko bahwa hopi ado kebangketon, njongok kenempat Yesus ngan betanyo kepodo-Nye, ujo mike,</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Lukas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Ngan, kowe akan deberkati ulehnyo urang- urang nie hopi pacok membelosnye belek, kowe akan mendepot belossonnye pado waktu kebangketon urang- urang bonor."( Perumpamaon tentang Undangon jamuon Makon)</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Lukas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Hambok urang- urang nyo deanggap pantas untok mendepotko bageon delom denia nyo akan detong ngan delom Kebangeton jak antaro urang mati, hopi akan mengaweni, ngan dekawenko.</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Yohanes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Yesus boek kepodonye, "Akelah kebangketon ngan kehidopon; siape pon nyo pecayo kepodo-Ke, enye nak hidop bego enye nak mati,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Kisah para rasul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Mengka, dengan kuaso nyo godong padong rosul memboriko kesaksion mike tentang kebangketan Tuhan Yesus ngan anugerah nyo godong ado pucuk mike segelo.</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Kisah para rasul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sambel menaruh pengharapon de delom Allah, nyo jugo mike nantiko, bahwa akan ado kebangketon, beik bage urang nyo bonor mau pon nyo hopi bonor.</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ngan nyo denyatoko sebagai Anak Allah nyo bekuaso melalui kebangketon jak antaro urang mati menurot Roh Kekuduson, nyoiye Kristus Yesus Tuhan kito.</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Sabab, munye kite lah de persatuko besamo-Nye de delom keserupaon kemation-Nye, kite pasti jugo nak de persatuko delom keserupaon kebangketon-Nye.</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Korintus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Upa iyela pula ngan kebangketon urang mati. Detaborko delom kebinasoon, debangketko delom kehopi binasaon.</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Kironye ake depot mengenal Nye ngan kuaso kebangkitan-Nye, serta bersatu delom penderitaan-Nye untuk menjedi upa Dia delom kemation-Nye.</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Ibrani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Padong betina menerimo belek urang-urang te'elek mike melalui kebangketon, hambuk ado pula nyo de aniayo ngan menolak untok menerimo pembebason empuknyo mike mendepotko kebangketon delom kehidupon nyo lobih beik.</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Terpujilah Allah ngan Bepa deri Tuhan kite Yesus Kristus, nyo sesuoi ngan anugrah-Nye nyo sajo godong, lah melaherko kite belek ke delom pengharopon nyo hidop melalui kebangketon Kristus Yesus deri antaro urang mati,</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Wahyu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Deberkati ngan kuduslah urang-urang nyo memperuleh bageon delom kebangketon pertamo iye. Terhadop urang-urang nie, kemation kedua hopi bekuaso, hambuk mike bakal menjedi imam-imam Allah ngan Kristus, ngan bakal memerentah serompok Enye selamo seribu tahun.( Kekalahon Beles )</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Matius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Tekalo Pilatus sedang duduk de keresi pengadilon , bini nye ngirem pesan kenempat enye ''Jengon lakuko ape pun terhadop Urang beik iye. Sabab ake lah menderita lobot hal ari nie delom mimpi ulenyo Enye ,''</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Markus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Tekalo Yesus mendongornye, Enye buik ngan mike, "Mike nyo sehat hopi memerluko doktor, meloinko mike nyo sakit. Aken njongok bukon untuk memantau urang-urang bonor, melainko urang-urang bedosa."(Pertanyoon Tentang Bepuaso)</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Zakharia ngan Elisabet adolah urang- urang nyo bonor de mato Allah. beroyot iye hidop pi becela sesuoi ngan segelo hokom ngan perentah Tuhan.</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Yohanes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Ao Bepak nyo adel, hambuk denia hopi mengenal Kowe, hambuk Ake mengenal Kowe; ngan mike tahuko behwo Kowelah nyo mengotos Ake.</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Kisah para rasul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Ngan, nye boek, ' Allah nenek puyang kite menetapkome untok mengetahui kehendok-Nye ngan ngoleh Nyo Bonor, serta mendongor suaro deri molot-Nye,</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Upah ado tetolis, "Hopi ado seurangpun nyo berbuat bonor, seurangpun hopi.</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Jedi, jelaslah kinie bahwa hopi ado seurang pun nyo debonorko de hadapon Allah ule Hukum Taurat, sobab "Urang benar akan hidup ule iman".</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Nie adolah bukti penghakimon nyo nyo adil deri Allah behwo kowe dianggaplayak bage kerajaon Allah kerena kowe jugo lah menderita.</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Timotius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ngan kesadaron behwa Hokum Torat hopi de buat untok urang bonor, melonko untok pelanggar hokum ngan pemberontak, urang fasik ngan urang bedoso, urang nyo hopi kudus ngan duniawi, mike nyo membunoh bepak ngan indoknye dewek, pembunoh,</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Kinie, mahkota kebonoron lah desediako bageke. Podo hari iye, Tuhan, Hakem nyo adel, akan menghadiakonye kepodoke, ngan bukon anyo kepodoke, meloenko jugo kepodo segelo urang nyo ndelok kedetongon-Nye.(Poson Pribadi Paulus untok Timotius)</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Ibrani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Ule iman, Habel mempersembahko kenempat Allah kurban nyo lobih beik deripodo nyo de persembahko Kain. Melalui persembahonye iye, Habel memperoleh kesaksion nyo beik deri Allah sebage urang bonor; Allah memboriko kesaksion iye dengan menerimo kurban persembahonye. Ngan, ule imannye, meskipun enye te'elek, Habel lage depot buik.</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Ulehnyo jugo Kristus lah menderita ulehnyo doso-doso, sekali untok segelo urang, nyo bonor mati untok nyo hopi bonor, sehinggo Nye pacok ngundu kite kepodo Allah. Debuno secaro jasmani, cuma dehidopko de delom Roh.</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Petrus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 Untok sementaro waktu, Lot hido de tangah-tangah nye setiap hari, ngan jiko nye nyo bonar menderita ulenyo ngole ngan mendangor perbuatan-perbuatan jahat yang nyo kole ngan dongari)</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Anak-anakku, ake nak nulisko hal-hal nie dengan me empuknyo mike jengon berbuat doso. Namun, munye ado nyo berbuat doso, kite ado Pembela di hadopon Bepa, yaitu Kristus Yesus, Nyo Bonor iye.</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Mengka, ake mendongor malaikat nyo bekuaso pucuk aek buik, "Kowe adil, ao Nyo Suci, nyo ado ngan sodah ado ulehnyo Kowe menghakimi segelo nie.</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Matius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Cuma, pegilah ngan pelajorilah ape retinye nie, " Ake menghendaki belos kasihan, bukonnyo persembahon," sabab Ake njongok bukan untuk memantaou nyo bonor, meloinko urang-urang bedoso."(Pertanyoon tentang Berpuaso)</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Markus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Ngan, mengasehi-Nye dengan segenap hati, ngan dengan segenap pengertion, ngan dengan segenap kekuaton, serta mengasehi sesamo upa badan dewek, memang lobeh penting deripado segelo kurban bekoron ngan persembahon."</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Lukas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Desane, ado beberape urang nyo memboritahu Yesus tentang urang- urang Galilea nyo derohnye decamporko Pilatus dengan korban persembahon nye.</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Lukas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Kemudion, tibalah ari rayo roti hopi Beragi, iyelah saat untok mempersembahko anak domba paskah.</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Kisah para rasul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Imam dewa Zeus, nyo kuilnye berado de luor kota, ngunda lembu-lembu jenton ngan rangkaion bunga ke pintu gerebang kota. Nye ngan urang neman iye ingen mepersembahko kurban kepado Paulus ngan Barnabas.</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Ulenyo iye, uleh kemurahon Allah, ake dorong kowe, dolor-dolor, empok kowe mempersembahko badanme sebagai persembahon nyo hidop, nyo kudus ngan nyo berkenan ngan Allah; iyelah ibadahme nyo sejati.</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Korintus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Bersekolah segelo ragi nyo lamo empoknyo kowe menjedi adonon beheru, sebagaimone memang kowe hopi beragi. Sabab,Kristus, domba paskah kite, hopi desemboleh.</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Korintus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Hopi. Ake memboeko kepodome bahwa hal-hal nyo bengso-bengso loen korbanko, mike mengorbankonye untok roh-roh jahat, bukon untok Allah. Ngan, ake hpi endok kowe besekutu ngan roh-roh jahat.</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Efesus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Hidoplah delom kaseh samo upah Kristus mengasehi kito ngan memboriko diri-Nyo untok kite sebagoi persembahon ngan korban nyo horum bage Allah.</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Ake lah menerimo pembayaron ponoh, bahkan lobeh. Ake mempunyoi segelo nyo ake butuhko ulenyo pemborion nyo kowe kirem ngan ake melalui Epafroditus. Pemborionme iye menjedi persembahon nyo harum, korban nyo bekenan, ngan menyenangko Allah.</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Ibrani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Yesus hopi upa padong imam godong nyo loin. Mike arus mempersembahko kurban setiap ari, pertamo bage doso mike dewek, mengka bage doso-doso umat. Cuma, Yesus hopi perelu melakukonye. Enye anyo mempersembahko kurban sekali untok selamonye, yaitu badan-Nye dewek.</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Ibrani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Ulenyo iye, melalui Kristus marolah kite torus menorus mempersembahko kurban pujion kenempat Allah, yaitu ucapon bibir nyo memuliako namo-Nye.</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Ibrani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Jengonlah kowe lupa berbuat beik ngan membagiko ape nyo kowe miliki ule kurban upa iyelah nyo menyenangko Allah.</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Petrus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kowe jugo upa betu-betu hidop, nyo debengun menjedi suatu ruma rohani, imamat nyo kudus untok mempersembahkoh kurban-kurban rohani nyo bekenan kepodo Allah melalui Yesus Kristus.</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Lukas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Ngan, segelo urang nak ngelek keselamaton jak Tuhan!""Yesaya 40: 3-5</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Yohanes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Kowe menyembah nyo hopi kou kenal, cuma kami menyembah nyo kami kenal ulenyo keselamaton jongok deri bangso Yahudi.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Kisah para rasul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Ngan, hopi ado keselamaton de delom siape pun loinye ule hopi ado namo loin de bewoh langet de boriko de antaro mendesio nyo ule namo iye kite depot de selamatko."</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Ake hopi malu akan Injil, sabab Injil adolah kuaso Allah untuk keselamaton setiap urang nyo pecayo; petamo-tamo untuk urang Yahudi, kemudion jugo untuk urang Yunani.</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Korintus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Sabab, nye befirman: " pado waktu Ake bekenan, Ake mendongorme ngan pado hari keselamaton, Ake menolungme." Perhatikolah, kinie adolah wektu nyo bekenan iye. Perhatikolah, kinie adolah hari keselamaton iye. (Yesaya 49:8)</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Delom Nye, kowe jugo, setelah mendongor Firman Kebonoron, yaitu Injil Keselamaton-me, ngan percayo kepado-Nye, dementeraikan ngan Roh Kudus nyo dejenjiko.</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Allah hopi menetapko kite untok mengalami murka, cuma untok mendepotko keselamaton melalui Tuhan kite, Yesus Kristus,</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Timotius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seupamone sjak kecik kowe sodah mengenal Kitab Suci nyo sanggop memborime hikmat kepodo keselamaton melalui iman delom Yesus Keristus.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Sabab, anugra Allah nyo ngunda keselamaton soda nyato de segelo urang.</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Ibrani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Sodah selayaknye enye nyo bage Enye ngan melalui Enye segelo sesuatu menyempurnako perintis keselamaton anak-anak-Nye melalui penderitaon, untok mengunda mike kenempat kemuliaon.</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Petrus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ulehnyo akher deri tujuon imanme sedang tecapai, nyoiye keselamaton jiwome.</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Anggoplah kesabaron Tuhan iyelah kesempaton ontok kite nerimo keselamaton. Samo hal nye ngan Paulus, dolor kite tekaseh kite tolis ngan hikmat nyo de boriko uleh Allah kepadonye. Nye jugo melabeh ko hal- hal nie delom segelo surat nyo loen. Memang ado hal- hal nyo pi pacok de mengereti sehinggo pacok de keleliruko uleh urang bodoh ngan lamah iman nye.</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Yudas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Dulur dulur nyo kekaseh, sementaro niye akelah beusaha semampu ke menyampoiko ngan mike hal keselamaton kite segelonye, ake meraso perlu menyampoiko tong niye ngan mike ake nyerayo empoknyo mike bejuang nenihan beiman nyo lah de sampaoiko sekali sampoi selamonye ngan urang - urang kudus.</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Ngan mike mekek dengan suaro karas," Keselamaton bage Allanm kamie nyo duduk de pucuk takhta, ngan bage Anak Domba."</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Kisah para rasul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Ngan kinie, ake menyerahko kowe kepado Tuhan ngan kepado firman anugerah-Nye nyo sanggop membangonme ngan memborikome warison de antaro segelo urang nyo dekudusko.</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Hambok kinie, sesodah debebasko deri doso ngan lah deperhamba uleh Allah, kowe memperoleh buah pucok kesucion ngan akhernye adolah hidop nyo kekal.</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ake menjedi pelayan Yesus Kristus bage bengso-bengso bukon Yahudi sebagai imam bage Injil Allah, sehingga bengso-bengso bukon Yahudi depot menjedi kekelongon nyo bekenan, nyo dekudusko uleh Roh Kudus.</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Beberape deri kowe jugo upah iye. Hambok, kowe sodah deberesehkoh, sodah dekodoskoh, ngan soda debonorkoh delom namo Tuhan Yesus Kristus ngan delom Roh Allah kite.(Jauhilah Perzinaon)</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Efesus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untok menguduskan nye ngan memberehko nye lewat pembesuhan aek ngan Firman.</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Empok, damai sejahtera Allah dewek mengodosko kowe segelonye. Kironye roh, jiwa, ngan badanme tepeliharo segelonye, hopi cacat podo kedetongan Tuhan kite, Kristus Yesus.</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Tesalonika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Dolor-dolor nyoh dekasehi Tuhan, kami haros selalu besokor kepodo Allah ontok kowe. sabab Allah lah memileh kowe sejak semula ontok deselamatko melolui penguduson uleh Roh ngan iman delom kebonoron.</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Hambok, betina akan deselamatko melalui kelahiron anak jika mike terus hidop delom iman, kaseh, ngan kekoduson ngan pengendalion diri.</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Sabab, beik enye nyo menyuciko maupun mike nyo de suciko, segelonye berasal deri sikuk Bepak; iyelah sababnye Yesus hopi malu menyobut mike sebage dulur-dulur-Nye.</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Ibrani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Mengka Yesus jugo menderito de luor gerbang kota demi mengudusko umat-Nye dengan deroh-Nye dewek.</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sejak tekalohe uleh Allah Bepa melalui pengudoson uleh Roh untok depot hidop delom ketaaton kepodo Kristus Yesus ngan memperuleh perecekon deroh-Nye : Kironye anugrah ngan damai sejahtera melimpah pocokme!(Pengharapon nyo Hidop)</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Matius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Cuma, tekalo ngoleh angen, nye ketakuton ngan mulai tenggolom. Nye mekek, " Tuhan, selamatko ake !"</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Siape nyo sodah pecayo ngan sodah de baptes bakal deselamatko, hambuk siape hopi pecayo bakal de hukom.</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Sabab, Anak mendesio detong untok deloki ngan menyelamatko nyo sayau."( Hambo nyo setia ngan Hambo nyo jahat)</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"Kinie, jiwo-Ke gelisah. Ape nyo nak Kugerako? 'Bepa, selamatkolah Ake deri saat nie?' Cuma hambok, untok tujuon nielah Ake jongok saat nie.</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Kisah para rasul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Ngan, mike menjawab, " pecayolah de delom Tuhan Yesus ngan kowe nak deselamatko, kowe ngan segelo urang yang tinggal de rumahme."</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Munye dengan molotme kowe mengaku bahwa Yesus adolah Tuhan, ngan pecayo de delom hatime bahwa Allah membangketko Nye deri antaro urang mati, kowe nak deselamatko.</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Sabab, pekataon tentang saleb adolah kebodohon bage mike nyo sedang binaso,hambok bage kite nyo deselamatko,hal iye adolah kekuaton Allah.</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Sabab, kami adolah mambo horom Kristus bage Allah de antaro rombongon nyo deselamatkoh ngan de antaro rombongonyo sedang benaso.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Sabab, oleh anugerah kowe di selamatko melalui iman ngan niye bukon deri diri-me dewek, cuma karunia Allah.</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Tesalonika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ngan dengan segelo muslihat jahat bage nye nyo akan benaso kereno enye menolak ontok mengasehi kebonoron sehingga deselamatko</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Timotius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nyo menghendaki segelo urang deselamatko ngan sampoi kepodo pengetahuon akan kebonoron.</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Nye nyelamatkan kito , bukan karno perbuaton bonor ngan kite melakuko melainko belas karna kasehNya melalui pembesohon kelaheron belek ngan pembeheruon Roh Kudus.</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Ibrani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Munye upa iye, Yesus depot menyelamatko dengan sempurna mike nyo njongok kenempat Allah melalui-Ny, ulh Enye selalu hidop untok bedoa bage mike.</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Ulenyo iye, campoklah kehopi sucion ngan nemanye kejahaton, ngan teriolah ngan kelamah lombuton firman Allah nyo lah tertanom de delomme, nyo sanggop menyelamatko jiwome.</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Petrus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Munye urang saleh bae solet untok deselamatko, upamone ngan urang jahat ngan urang bedoso?</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Matius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Yesus buik ngan mike," Ibo kowe hopi perenah membeco delom Kitab Suci: ' Betu nyo decampok uleh tukang-tukang bengunon la menjedi betu penjuru. Hal nie terjedi deri pihak Tuhan, ngan hal nie ajaib de mato kite'?</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Markus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Yesus nyimbotinye, "Bukonidok nielah alason kowe menjedi sosot, ulenyo kowe hopi tereti Kitab Suci ataupun kuaso Allah?</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Lukas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Kemudion Yesus membuka pekeron rombongon iye sehinggo nye pacok memahami Kitab Suci.</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Yohanes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kowe mempelajori Kitab Suci ulenyo kowe menyangko bahwa de delom Kitab Suci kowe nak mendepotko hidop nyo kekal; ngan Kitab Suci iye jugo memboriko kesaksion tentang Ake,</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Kisah para rasul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ulenyo nye dengan karas membantah urang-urang Yahudi de muka umum, sambel menunjukko deri Kitab Suci bahwa Kristus adolah Yesus.</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Sabab, ape nye degerako uleh Kitab Suci? "Abraham pecayo kepodo Tuhan ngan Tuhan memeperhitungko hal iye kepodonye sebagoi kebonoron."</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Sabab, ape pon nyo detules dehulu lah detulesko untok mengajor kite empok melalui ketekonon ngan penghiboron nyo deboriko Kitab Suci, kite depot memeleki pengharapon.</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Korintus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Ake sodah menyampoiko kepodome, pertamo-tamo nyo tepenteng, nyo jugo aku terimo bahwa Kristus mati untok doso-doso kite sesuoi ngan Kitab Suci,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Kitab Suci, nyo telah mengetahui sebolum nye bahwa Allah nak membonorko urang-urang bukon Yahudi karena iman, memboriko Injil dengan Abraham ngan bekehato , " segelo bengso akan deberkati melalui kowe."</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Sabab, Kitab Suci bekehato, "Jengan memberagus molot lembu nyo sedang menggiling gandum," ngan "Seurang penggawe behak mendepot upahnyo."</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Segelo Kitab Suci denapasi uleh Allah ngan bemanfaat untok mengajor, untok menyatakoh kesalohon, untok memperbeiki kelakuon, ngan untok mendedek delom kebenoron.</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Munye kowe menjelonko hukom utamo sesuoi ngan Kitab Suci, nyoiye " Kasehilah sesamome mendesio upa dirime dewek," kowe lah melakuko nyo bonoe.</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Petrus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Cuma sebeleknye, hal terutamo nyo harus kowe pahami adolah bahwa piyado nubuat delom Kitab Suci nyo berasal deri penafsiron seurang mendesio,</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Petrus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Enye jugo melakuko nye jak bageon- bageon Kitab Suci, nyo mengakibat ko kebenasoon awok nyo dewek.</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Lukas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Lalu, tuan rumah iye akan jongokme ngan bekehato,' Borikolah deman me kepado urang nie!' Ngan, kowepon haros pendah kedeman nyo lobeh bewoh dengan meraso malu.</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Ulenyo Kitab Suci boek, "Siapepon nyo pecayo kepado-Nye hopi nak pernah depermaluko."</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Korintus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Hambok, kami menolak hal-hal tekerawo nyo memaluko, hopi bejelon delom kelecekon, apo memalsuko firman Allah, meloenko ngan kenyatoon kebonoron, kami menonjoko diri kami dewek kepodo hati nurani setiap urang de hadopon Allah.</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Akher hidup mike adolah kebinasohon, ulenya allah mike adolah porut, ngan pujion mike adolah hal-hal nyo membuat malu. Pekeron mike hanyolah podo hal-hal duniawi.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Biarlah mato kite tertuju podo Yesus, Sang pencipto ngan penyempurna iman kite, nyo dmi sukacita nyo lah de tetapko bage-Nye, rela menanggung salib ngan mengabaiko kehinaan salib iye. Ngan, kinie, Enye duduk de sebelah kanon tahta Allah.</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Petrus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cuma lakukola iye ngan lemah lombot ngan hormat, serta melekila hati nurani nyo jerneh empoknye ketiko kowe depitna, urang nyo caci caro hidopme nyo beik de delom Kristus nak menjedi malu.</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Yudas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Urang macam niye jugo upa ombak lout nyo ganas, mbuat malu awok dewek, upah benatong liar piado kepatuhon delom hidupnye sereta tujuonye kebenasaon.</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Wahyu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Ake menasehatime untok memboli deri-Ke emas, nyo de murniko dengan api enggakkonyo kowe menjedi sugeh, ngan pakoyon-pakoyon puteh enggakkonyo kowe depot memakoinye singgo raso malu ulenyo ketelanjongonme hopi bakal tekoleh, ngan mengoles salep podo matome enggakkonyo kowe depot mengoleh.</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Matius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meloinko bejelonlah kenempat domba-domba nyo tesesat deri antaro umat Israel.</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Matius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Upa mone menurutme ? Munye seseurang mempunyoi 100 ikuk domba, hambok nyo sikuk jak mike sosot, hopikah urang iye meninggalkonyo 99 ikuk de gunong ngan bejelon nak ndelok sikuk nyo sosot iye ?</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Matius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Mengka Yesus buik ngan murid-murid-Nye," Kowe segelo nak te ibo ulenyo Ake malom nie. Ulenyo ado tetules, ' Ake nak mengepuk gembala, ngan domba-domba deri kantinyo iye nak tepecah-pecah.'</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Tekalo Yesus bejelon ke topi denou, Nye ngoleh alang lobot urang, ngan Nye meraso bebeloskaseh kepodo mike ulenyo mike upa domba nyo hopi mempunyoi gembala. Mengka, Yesus mulai mengajorko mike lobot hal.</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Mengka, Yesus buik kenempat mike, " Kowe segelo bakal meninggalko Ake, ulenyo ado tetules, ' Ake bakal menyerang gembala, ngan domba-domba iye bakal tercerai-berai.'</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Lukas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Setibanye derumah, enye akan bejelon menomui kanti- kantingan tetanggo- tetanggonye sereta berkehato kepado rombongon iye, "Bersenanghatilah besamoke ulehnyo ake sodah menumuko dombake nyo sayau.'</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Yohanes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Samo upa Bepak mengenal Ake ngan ake mengenal Bepak; ngan Ake memboriko nyawo-Ke bage domba-domba iye.</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Yohanes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Yesus buik kenempatnye untok ketiga kalinye," Simon, anak Yohanes, ibo kowe mengasehi Ake?"</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Kisah para rasul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Tekalo waktu iye, bageon jak Kitab Suci nyo sedang nye beco adolah nie, " Nye debewo upa seikok domba ke daman penyembolehon, ngan upa seikok anak domba sebolum degunting bulunye membisu sehinggo Nye hopi membuka mulut-Nye.</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Upa ado tetules, "Demi Engkau, kowe berado delom bahayo maot sepanjong waktu; kami deanggop sebagoi domba-domba sembelehon."</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Kinie, Allah sumber damai sejahtra, nyo lah membangketko belek Yesus, Tuhan kite, Sang Gembala Agung pucuk domba-domba-Nye, dengan deroh perjenjion nyo kekal</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Petrus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Tekalohe, kowe upa domba-domba nyo teros-meneros tesosot, cuma kinie kowe lah belek kepodo Sang Gembala ngan Pelindong jiwamu.</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Wahyu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Kayu manes, rempah-rempah, wewangion, mur, kemenyan, anggur, minyak topung halus, gandum, lembu sapi, domba, kuda, kereta, budak bahkan nyawo mendesio.</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Matius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Tekalo Yesus ngoleh urang lobot iye, Nye meraso tesihan ngan enye ulenyo lah litak ngan telantar upa domba-domba piado gembala.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Matius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Mengka Yesus buik ngan murid-murid-Nye," Kowe segelo nak te ibo ulenyo Ake malom nie. Ulenyo ado tetules, ' Ake nak mengepuk gembala, ngan domba-domba deri kantinyo iye nak tepecah-pecah.'</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Tekalo Yesus bejelon ke topi denou, Nye ngoleh alang lobot urang, ngan Nye meraso bebeloskaseh kepodo mike ulenyo mike upa domba nyo hopi mempunyoi gembala. Mengka, Yesus mulai mengajorko mike lobot hal.</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Mengka, Yesus buik kenempat mike, " Kowe segelo bakal meninggalko Ake, ulenyo ado tetules, ' Ake bakal menyerang gembala, ngan domba-domba iye bakal tercerai-berai.'</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Lukas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De daerah nyo sama, ado beberapo gembalo nyo tinggal de padang ontuk menjego kawonon domba nye pado waktu malom.</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Yohanes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Akelah gembala nyo beik; gembala nyo beik memboriko nyawo-Nye bage domba-domba.</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Kisah para rasul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Jegolah dirime dewek ngan segelo kawanan, nyo pocoknye Roh Kudus lah menjedikome pengawas ontok menggembalako jemaat Allah, nyo lah Nye peruleh dengan deroh-Nye dewek.</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Korintus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Siapekah nyo perenah mengabdi sebagoi tentara ngan biayanyo dewek? Siapekah nyo menandori kbon anggur ngan hopi memakon buahnye? Atau, siapekah nyo menggembalako ternak ngan hopi meminom susunye?</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Kinie, Allah sumber damai sejahtra, nyo lah membangketko belek Yesus, Tuhan kite, Sang Gembala Agung pucuk domba-domba-Nye, dengan deroh perjenjion nyo kekal</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Petrus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Tekalohe, kowe upa domba-domba nyo teros-meneros tesosot, cuma kinie kowe lah belek kepodo Sang Gembala ngan Pelindong jiwamu.</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Petrus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Gembalakola domba-domba Allah nyo ado podome! Jengon ulehnyo paksaon, cuma ngan rela, upa nyo Allah kehendaki; jengon melakukonye untok mendepotko keontongon nyo hino, cuma ulehnyo kesediaonme.</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Wahyu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Sabab, Anak Domba nyo de tangah-tangah takhta iye bakal menjedi Gembala mike ngan bakal menuntun mike ke mato aek kehidupon; ngan Allah bakal menghapus segelo aek mato deri mato mike."</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Matius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Nye nak melahirko seurang Anak jenton ngan kowe nak menyobut namo-Nye Yesus ulenyo Enye nak menyelamatko umat-Nye deri doso-doso mike."</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Markus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Monelah nyo sajo murah, ngehatoko ngan urang lumpuh iye, 'Doso-dosonye deampuni', atau ngehatoko, 'Jegolah, undahlah kasurme ngan bejelonlah'?</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Lukas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Ulenyo iye, Ku kehatoko kepadome, dosonye nyo lbot iye sodah de amponi sabab enye menunjoko kaseh nyo godong. Hambok sebeleknye, urang nyo sediket deamponi, sediket pula mengasehi."</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Yohanes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Ulehnyo iye, Ake gerako kepodome bahwa kowe nak mati delom dosome ulenyo munye kowe hopi pecayo kepodo-Ke, kowe nak mati delom doso-dosome."</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Kisah para rasul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Mengkah, lah belotot, enye beseru dengan suaro karas, "Tuhan, jengon tanggungko doso nie kepodo mike!" Ngan, sesodah memboekkonye, enye pun te'elek.</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Ulenyo iye, upah duso lah masuk kedelom denia nie melewati sikok urang ngan maut masuk melewati doso upa iyo jugo maut menyebar kepodo segelo urang ulenyo segelonye lah beduso.</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Korintus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Enye nyo hopi mengenal doso lah debuat-Nye menjedi doso ulenyo kite empokonyo kite debonorko Allah dedelom Enye.</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Efesus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Tekalo kowe mati delom pelangaron-pelangaron ngan doso-doso me,</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Delom Nye, kite memiliki penebuson, yaitu pengampunon atas doso-doso kite. (Kristus nyo teutamo delom segelo hal)</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Timotius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Doso deri sebagian urang sangat jelas tekoleh sehingga menuntun mike kepodo pengadilan. Cuma, doso deri sebagian urang loen baru tekoleh kemudion.</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Ibrani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Kinie, tekalo pengampunon bage segelonye iye lah tersedia, mengka hopi de perluko lage kurban untok menobus doso.( Memarokilah kenempat Allah)</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Yakobus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Ketika keendokonye debuahi, ye nak melaherko doso ngan ketika doso menjedi masok, ye nak melaherko maut.</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Enye memeleki mati nyo ponoh napsu perjinahan ngan nyo hapi berenti berbuat daso, enye mempengarohi urang-urangnyo lomah jiwonye ngan hatinye telah telateh dalom keserakoan enye adolah anak-anak nyo terkotok!</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Munye kite mengakui doso-doso kite, Nye adolah setio ngan adel untuk mengampuni doso-doso kite ngan untuk membersehkoh kite deri segelo kejahaton.</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Ngan deri Kristus Yesus, saksi nyo setia, nyo pertamo kali bangket deri antaro urang te'elek ngan penguaso pucuk rajo-rajo de behumi. Bage Enye, nyo mengasehi kite ngan melapasko kite deri doso-doso kite dengan deroh-Nye,</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Matius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Mengka, detonglah enye, nyo mencuboi iye, ngan bekehato ngan Yesus, "Munye Kowe Anak Allah, perentahkolah enggakonyo betu-betu nie menjedi roti."</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Matius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Mengka, mike nyo ado de biduk menyembah Yesus ngan bekehato," Sesungguhnye, Kowe adolah Anak Allah !" (Yesus Menyembuhko Urang-Urang Saket)</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Markus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Ngan, tekalo roh-roh najes ngole Yesus, mike sujud de hadopon-Nye ngan mekek," Kowe adolah Anak Allah!"</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Markus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Ngan, tekalo kepalo pasukon, nyo togok menghadop Yesus, mengoleh upamone Yesus menghembusko nafas teaher-Nye, enye buik, " Sajo sungguh, urang nie adolah Anak Allah!"</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Lukas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Meleikat iye menyimbot ngan bekehato kepado nye, " Roh Kodos kan jongok atos me ngan kuaso Allah nyo Mahotinggi kan menaungi me. Iye lah sabab nye, Anak nyo kan laher iye adolah kodos ngan kan de sobut Anak Alah.</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Lukas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Rombongon iye segelo bekehato, " Munye memunye, apekah Kowe Anak lAllh?" Yesus menyimbot rombongon iye, " Kowe lah nyo mengehatoko behwa Akelah Enye."</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Yohanes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Ake dewek lah ngoleh ngan membori kesaksion bahwa Enye nielah Anak Allah.(Mured-mured Yesus nyo Pertamo)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Cuma hambuk, segelo nie de tules enggakkonyo kowe pecayo behwo Yesus adolah Kristus, Anak Allah, ngan enggakkonyo melalui kepecayoanme iye, kowe memperuleh hidop de delom namo-Nye.</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ngan nyo denyatoko sebagai Anak Allah nyo bekuaso melalui kebangketon jak antaro urang mati menurot Roh Kekuduson, nyoiye Kristus Yesus Tuhan kito.</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Korintus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Sebab Anak Allah, Yesus Kristus, nye deberitako de antaro kowe uleh kami, tong iye uleh ake, Silas ngan Timotius,bukonyo "ao" ngan "hopi", meloenko "ao" de delomnye.</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Ake sodah de salib ngan Kristus. Bukon lagi ake hidop, meloenko Kristus hidop delom ake. Hidop nyo kinie nie ku hidopi delom degeng adolah hidop uleh iman delom Anak Allah, nyo mengasehi ake ngan lah memboriko diri-Nye untok ake.</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Efesus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sampoi kite segelo mancapai kesatuon iman ngan pengetahuon akan Anak Allah, yoitu urang rayo, menurut ukuron tingkat pertumbuhon nyo sesuoi ngan keponohon Kristus</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Ulenyo iye kite mempunyoi Imam Godong Agung nyo sodah noek ke serga, yitu Yesus, Anak Allah, marolah kite torus bepogong toguh podo pengakuon kite.</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Yohanes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Setiap urang nyo ngaku empok ye Yesus adolah Anak Allah, Allah tinggal de delom nye ngan enye de delom Allah</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Wahyu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 Ngan, kenempat malaikat jemaat de Tiatira tuleskolah: Nielah Pemboekkon Anak Allah, nyo mato-Nye upa nyala api ngan kaki-Nye menyala upa tembaga delom perapian:</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Matius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Ngan, Yesus bekehato ngan enye," Para rubah mempunyoi liang ngan burung-burung de langet mempunyoi sangkor-sangkor. Cuma sebeleknye, Anak Mendesio hopi mempunyoi tempat untuk memotekko kepalo-Nye."</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Matius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Tekalo Yesus sampoi de daerah Kaisarea Filipi, Enye betanyo kenempat murid-murid-Nye," menurut pembuik on urang, siape Anak Mendesio iye ?"</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Matius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Samo upa Anak Mendesio nyo njongok bukon untuk delayani, meloinko untuk melayani ngan memboriko nyawo-Nye sebagai tebuson bage lobot urang."(Dua Urang Buta Desembuhko)</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Markus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Jedi, Anak Mendesio adolah Tuhan, jugo atas hari Sabat."</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Markus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Kemudion, Yesus mulai mengajor mured-mured-Nye bahwa Anak Mendesio haros menderita lobot hal ngan detolak uleh tua-tua Yahudi, imam-imam kepalo, sereta ahli-ahli Taurat, ngan debunoh, ngan sesodah tiga hari bangket lagi.</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ujo-Nye, "Koleh, kite sedang noek ke Yerusalem ngan Anak Mendesio nak deserahko kepodo imam-imam kepalo ngan ahli-ahli Taurat. Mike nak mehokom-Nye empok mati ngan nak menyerahko-Nye kepodo urang-urang bukon Yahudi.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 Mengka, mike bakal ngoleh Anak Mendesio njongok delom awan-awan dengan kuaso ngan kemuliaon nyo godong.</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Lukas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Hambok sebeleknye, tekalo Anak Mendesio jongok makon ngan minom, kowe bekehato,' Kolehlah! Enye seurang nyo rakos ngan peminom! Enye jugo kanti para pengompol pajak ngan urang- urang bedoso!'</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Sabab, Anak mendesio detong untok deloki ngan menyelamatko nyo sayau."( Hambo nyo setia ngan Hambo nyo jahat)</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Lukas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Hambok sebeleknye Yesus bekehato kepadonye, " Yudas, apekah kowe menyerahko Anak Mendesio dengan ciomon?"</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Yohanes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Samo upah Musa noeko ulor tembaga de padang belantara, demikion jugo Anak Mendesio haros detinggalko,</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Yohanes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Urang lobot iye menjawab Enye, "Kami lah mendongor deri hokom Taurat bahwa Kristus nak tetap tinggal selamo-lamonye; upamone mungken Kowe boek, 'anak Mendesio iye haros detinggiko?' Siapekah Anak Mendesio iye?"</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Kisah para rasul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Stefanus boek, " Dongor! Ake mengoleh langet tebuka ngan Anak Mendesio togok de sebelah kanon Allah."</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ngan de tangah-tangah kaki dian iye, ake mengoleh seseurang upa Anak Mendesio memakoi jubah sampoi ke kaki ngan sebuah selempang emas de dada-Nye.</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Wahyu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Mengka, Ake mengoleh suatu awan puteh ngan duduk de pucuk awan iye seurang upa Anak Mendesio, mengenako mahkota emas de kepalo-Nye ngan sabit nyo tajom de tangon-Nye.</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Matius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Jengon takut ngan enye nyo membunoh badan, cuma hopi depot membunoh jiwa, meloinkoh telobih takutlah ngan Enye nyo depot memunahko jiwo atau badan de nderako.</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Markus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Ngan, kasehilah Tuhan Allahme dengan segenap hatime, ngan dengan segenap jiwome, ngan dengan segenap pekeronme, ngan dengan segenap kekuatonme.'</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Lukas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Hambok, Allah bekehato kepado urang iye, ' Hai, urang bodoh! malom nie jugo, jiwome nak deambek jak me. Lalu, siapekah nyo nak mempunyoi barang- barang nyo kowe simpan iye?'</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"Kinie, jiwo-Ke gelisah. Ape nyo nak Kugerako? 'Bepa, selamatkolah Ake deri saat nie?' Cuma hambok, untok tujuon nielah Ake jongok saat nie.</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Kisah para rasul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ulehnyo Kowe hopi nak meninggalko jiwake berado de dunia urang mati, apo membiarko badan Urang Kudus-Me mengoleh kebinasaon.</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Hambok ado penderitaon ngan kesuliton atas segelo jiwo urang nyo berbuat jahat, pertamo-tamo kepodo urang Yahudi ngan jugo urang Yunani.</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Korintus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Upa nyo tetules, ''mendesio pertamo, Adam, menjedi jiwo nyo hidop.'' Adam nyo terakher menjedi roh nyo membori hidop.</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Korintus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namun, ake mantau Allah upa saksi bage jiwoke behewo untuk menahan diri atas kou ake belom jengo lagi ke Korintus.</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Empok, damai sejahtera Allah dewek mengodosko kowe segelonye. Kironye roh, jiwa, ngan badanme tepeliharo segelonye, hopi cacat podo kedetongan Tuhan kite, Kristus Yesus.</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Ibrani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Pengharopon nyo kite miliki nie adolah jangkar bage jiwo kite, kuat ngan pesti, nyo menombus masuk sampoi ke balik tirai,</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Ulenyo iye, campoklah kehopi sucion ngan nemanye kejahaton, ngan teriolah ngan kelamah lombuton firman Allah nyo lah tertanom de delomme, nyo sanggop menyelamatko jiwome.</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Petrus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Dolor-dolor nyo kukasehi, ake endok menasehati kowe sebagoi pendetong ngan urang aseng de dunia nie untok menjauhkoh dirime deri keendokon hawo nafsu duniawi nyo beperang melawon jiwome.</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Enye memeleki mati nyo ponoh napsu perjinahan ngan nyo hapi berenti berbuat daso, enye mempengarohi urang-urangnyo lomah jiwonye ngan hatinye telah telateh dalom keserakoan enye adolah anak-anak nyo terkotok!</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Yohanes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Dolorku tong ku kasehi ake berdoa emponyo kowe beik- beik bae delom segelo hal, semoga badan me sehat upa jiwo me jugo sehat.</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Wahyu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Tekalo Anak Domba membuka segel nyo kelima, ake mengoleh de bewoh altar* jiwo-jiwo mike nyo lah de bunoh ulenyo firman Allah ngan ulenyo kesaksion nyo lah mike pertahanko.</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Markus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Tekalo saat iye, de Sinagoge ado orang jenton nyo kerasukon roh jahat ngan nye pembuik,</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Lukas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Enye todo bejelon mendohului Tuhan dengan roh ngan kuaso Elia, ontok membuat hati bepak- bepak bebalek kepado anak- anak nye. Enye jugo todo membuat urang- urang nyo pi taat ontok bebalek kepado hikmat urang- urang bonor. Dengan demikion, enye mempersiap ko umat nyo lah de sedioko bage Tuhan.</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Yohanes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Kisah para rasul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Ngan, mike torus merajom Stefanus nyo sedang beseru ngan boek, "Tuhan Yesus, terimolah rohke."</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Sabab, kowe hopi menerimo Roh perbudakon lagi nyo menyebabko ketakoton, cuma kowe lah menerimo Roh nyo lah mengangket kowe menjedi anak-anak Allah, nyo melalui Roh iye kite beseru, "Abba, Bapa!"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Roh iye dewek bersaksi besamo roh kite bahwa kite adolah anak-anak Allah,</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Korintus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Kinie, kite telah menerimo, bukon roh deri denia,meloenkoh roh nyo deri Allah supayo kite depot mengetahui hal- hal nyo deanugrakoh Allah kepado kite.</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Korintus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Iyelah sebabnye, kami tehibor. De sampeng penghiburon kami iye, kami lobeh besukacita lagi atas sukacita Titus ulenyo rohnye lah desegarko uleh kowe segelo.</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Munye kite hidop uleh Roh, beiklah kite bejelon sesuai ngan Roh.</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Efesus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Nyo mone tekalo waktu iye kowe berjelon mehilui jelon denia, menghilui penguasah kerajaon udara, Roh nyo kini e bekerjo di antoro anak-anak nyo hopi taat.</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Anugerah deri Tuhan Yesus Kristus menyertai rohme. Amin.</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Sabab, meskipun tubuh jasmanike hopi ado besamome, hambuk ake besamomu delom roh, ngan ake besukacita ngoleh kedisiplinonme nyo beik ngan ketoguhon imanme delom Kristus Yesus.</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Sabab, firman Allah iye hidop ngan bekuaso, ngan lobeh tajam deripodo pedang bemato dua mone pun. Firman iye menusuk jouh sampoi memisahko jiwa ngan roh, antaro sendi ngan tulang sumsum, sereta sanggup menilai pekeron ngan kehendak hati kite.</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Yakobus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Jedi, samo upa badan tanpa roh adolah mati, demikian jugo iman tanpa perbuaton adolah mati.</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Yohanes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Upa mileh kowe mengenali Roh Allah: setiap roh nyo ngaku bahwa Yesus Kristus loh jongok delom wujod mendesio berasol deri Allah.</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Matius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Kemudion, Yesus depimpin uleh Roh ke padang belantara untuk decuboi uleh belis.</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Matius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Cuma hambuk, Yesus tahuko kejahoton mike ngan buik," Mengka kowe mencuboi Ake, hai munafik ?</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Enye berado de padang belantara selamo empat puluh hari ngan dicuboi oleh Belis. Yesus berado de antaro benatong-benatong liar ngan paro malaekat melayani Enye.(Yesus memberitako Injel de Galilea)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Lukas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Selamo 40 ari untuk de cuboi uleh belis. enye hopi makon apepun selamo ari- ari iye. Tekela sodah beaher, enye menjedi kelaporon.</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Kisah para rasul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Mengka Petrus buik kenempat enye," Mengka kowe ngan lakime besepakot serompok untuk mencuboi Roh Tuhan? Koleh, jejak-jejak kaki urang nyo lah mengubur lakime lagi ado de depan pintu ngan mike juga nak mengusungme ke luor."</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Hopi ado pencobaon nyo perenah menimpame kecuali pencobaon nyo biaso bage mendesio. Ngan, Allah adolah setia, Enye hopi nak membiarko kou decuboi melobihi kemampuonme. Hamboknyo, besamo ngan pencubaon iye, Enye jugo nak menyediako jelon keluor empoknyo kou depot menanggungnye.</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Hai dolor-dolor, munye ado urang nyo kedepoton melakuko suatu pelanggaron, kowe nyo rohani haros membelekko urang upa iye ngan roh kelombuton. Bejego-jegolah empoknyo kowe dewek jengon milu tegoda.</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Tesalonika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Ulehnyo iye, ketiko ake hopi tahan lage, ake mengotos untok mengetahui imanme. Ake takot, kalau-kalau si penggoda lah menggodame ngan jerih lelah kamie menjedi sio-sio.</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Ibrani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Sabab, Yesus dewek menderito tekalo de cuboi, mengka enye depot menolong mike nyo sedang de cuboi.</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Ibrani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Sabab, kite hopi memiliki Imam Godong nyo hopi depot memahami kelamahon-kelamahon kite, hambuk kite memiliki Imam Godong nyolah de cuboi delom segelo hal, samo upa kite, hambuk enye hopi bedoso.</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Yakobus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Munye seseurang decuboi, jengonalh enye buek," Ake sedang decuboi Allah." Sabab, Allah hopi depot decuboi ule si Jahat ngan ye dewek hopi mencuboi siape pun.</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Yakobus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Hambok, setiap urang decoboi tekalo ye deseret ngan depikot ule keendokoonye dewek.</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Wahyu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Ulenyo kowe lah memelihara firman ketekunon-Ke, ake bakal memeliharame deri masa kesusahon nyo bakal njongok ke segelo denia, untok menguji mike nyo tinggal de behumi.</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Matius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Cuma, Ake bekahoto ngan kowe : jengon sekali-kali kowe besumpah, beik demi serga ulenyo serga adolah takhta Allah,</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Matius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Ngan, Yesus buik ngan mike," Ake ngehatoko nyo sebonornye ngan kowe bahwa kowe, nyo mehalou Ake delom denia nyo beheru, tekalo Anak Mendesio duduk de tahta ke godongon-Nye, kowe jugo bakal duduk de pucuk dua belas tahta nak menghakimi kedua belas suku Israel.</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Matius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 Tekalo Anak Mendesio njongok delom kemuliaon-Nye,ngan padong malaikat serompok-Nye, mengka enye bakal duduk de tahta kemuliaon-Nye.</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Lukas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Enye kan menjedi gede ngan kan de sobot Anak Allah nyo Mahaotinggi. Tuhan kan memboriko nye tahto Daud, nenek muyang-Nye.</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Lukas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empoknyo kowempacok makon ngan minom semeja dengan-Ke delom Kerajaon -Ke. Ngan , kowe akan dodok deantaro tahta untok menghakemi keduabelas suku Israel."( Petrus akan Menyangkal Yesus)</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Kisah para rasul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'Langit adolah takhta-Ke ngan bumi adolah tumpuon kaki-Ke. Rumah apolah nyo nak kowe bengun bage-Ke?' Allah berfirman, 'Apo, apekah tempat perhention-Ke?</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Sabab, ule Nye, segelo sesuatu nyo ado de surga ngan de bumi deciptako, no tekoleh ngan nyo hopi tekoleh, beik tahta, kekuasaon, pemerintah maupun penguasa. Segelo sesuatu lah deciptako melalui Nyo ngan untuk Nyo.</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Ulenyo iye, dengan keyakinon, marolah kite njongok menghamperi tahta anugerah enggakkonyo kite menerimo belos tesihan ngan menomuko anugerah untok menolong kite, tekalo kite membutuhkonye.</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Ibrani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Nielah pokok utamo pemboekkon kite : kite mempunyoi Imam Godong nyo duduk de sebelah kanon tahta Nyo Mahatinggi de serga.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Biarlah mato kite tertuju podo Yesus, Sang pencipto ngan penyempurna iman kite, nyo dmi sukacita nyo lah de tetapko bage-Nye, rela menanggung salib ngan mengabaiko kehinaan salib iye. Ngan, kinie, Enye duduk de sebelah kanon tahta Allah.</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Wahyu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Enye nyo menang, Ake bakal mengizinkonye duduk serompok-Ke d tahta-Ke samo upa Ake lah menang ngan duduk serompok Bepa-Ke de tahta-Nye.</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Ngan mike mekek dengan suaro karas," Keselamaton bage Allanm kamie nyo duduk de pucuk takhta, ngan bage Anak Domba."</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Wahyu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Kemudion, malaekat iye menujokko kepadoke sungoi aek kehidopon, nyo celang upa kristal, mengaler jak takhta Allah ngan Anak Domba</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Kisah para rasul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Allah nenek puyang kite lah membangketko Yesus, nyo sodah kowe bunoh dengan menggantungko Nye pucuk kayu salib.</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Kisah para rasul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Kami adolah saksi-saksi deri segelo hal nyo lah Yesus lakuko, beik de daerah urang Yahudi maupun de Yerusalem. Mike lah membunoh Yesus ngan mengenton-Nye de pocok salib.</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Kisah para rasul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Ngan, tekalo mike menggenapi segelo nyo tetulis tentang Nye, mike menoronko-Nye deri kayu salib ngan membarengko-Nye de delom koboron.</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Kristus menobos kite deri kotuk Hukum Taurat ngan menjedi kotok bage kite, sabab ado tertulis, "Terkutuklah urang nyo degentong de kayu salib!"</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Petrus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Ye dewek lah menanggong doso kite podo badan-Nye de kayu salib empoknyo kite mati terhadop doso, ngan hidop untok kebonoron. Uleh luka-luka-Nye, kowe desembuhkoh.</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Matius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Ngan, Mike mengutus murid-murid mike kenempat Yesus, serompok dengan urang-urang Herodian. Mike buik," Guru, kamie tahuko bahwa kowe jujur ngan mengajarko jelon Allah delom kebonoron. Kowe hopi takut ngan siape pun ulenyo kowe hopi mengoleko rupa.</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Lukas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Jedi, munye kowe hopi pacok depecayoi untok mengelola reto deniawi, siape nyo akan memecayoko reto nyo sesonggohnye kepadome?</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Yohanes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Yesus buik kenempatnye," Akelah jelon, ngan kebonoron, ngan kehidupon. Hopi ado seurang pun nyo njongok kenempat Bepak, munye hopi melalui Ake.</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Yohanes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Sucikolah mike delom kebonoron; firman-Me adolah kebonoron.</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Sabab, mike menukor kebonoron Allah dengan penipuon, ngan sojud sereta menyembah makhluk ciptaon, bukon Sang Pencipta nyo tepuji selamo-lamonye. Amin!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Korintus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hopi besukacita pocok kehopibonoron, meloenko besukacita besamo kebonoron.</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Efesus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Uleh karno iye ngan menyamok kepelsuon ngan mintak setiap kowe boek tentang kebonoron tentang sesamo me uleh nyo kite samo-samo angota deri sikok badan.</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Akhernye, dolior-dolorke, segelo nyo bonor, segelo nyo mulia, segelo nyo adil, segelo nyo suci, segelo nyo beik, segelo nyo terpuji, segelo nyo sempurno, segelo nyo patut dipuji, pekerkolah segelonyo iye.</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Buatlah nyo terbeik untok mempersembahkoh dirime ngan layak de hadopon Allah seumpamone begawe nyo hopi perelu malu, ngan nyo lah mengajorkoh pemboeon kebonoron ngan tepat.</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Dari Paulus hambo Allah ngan rasul Kristus YesusNyo diutus untuk i man urang-urang pilehon Allah ngan pengetahuon akan kebonoronNyo memimpin kepado kesalehon.</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Ibrani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Enye melayoni de ruang Mahakudus ngan de kemah suci sejati nyo de togokko ule Allah dewek, bukon ule mendesio.</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Yakobus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Pucok kehendok-Nye dewek, Ye menjediko kite ngan firman *kebonoron empoknye kite menjedi buah pertamo deri deri segelo ciptaon-Nye.(Mendongor ngan Melakuko Firman Tuhan)</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Petrus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Mike adolah gamboran deri peribeheseso nyo bonar nie: " Anjing belek kepado mutahnye dewek" ngan " Babi nyo lah de bereseko, belek lagi bekubang de lompor".</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Yohanes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Namun, ake jugo sedang menulisko perentah beheru untuk me, nyo adolah bonor de delom Nye ngan de delom kowe ulenyo kokoloman sedang belalu ngan tarang nyo bonore kinie bersinar.</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Wahyu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 Ngan, kenempat malaikat jemaat de Laodikia tuleskolah :</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Matius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Ngan, Nye hopi melakuko lobot mujizat de sane ulehnyo hopi kepercayohon mike.</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Markus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Cecepat bepak anak iye meratop ngan beseru, " Ake pecayo! Tolunglah kehopipercayoonke!"</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Markus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Lah iye, Nye muncul dewek kenempat kesebelas murid-Nye tekalo mike sedang duduk makon ngan Nye menegur mike ulenyo kehopipecayaon ngan kekarason hati mike. Sabab, mike hopi pecayo kenempat urang-urang nyo lah mengoleh-Nye sesodah Enye bangket.</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Mengka, munye beberape urang hopi percayo, apolah kehopipecayoon mike membatalko kesetiaon Allah?</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Iye bonor! Mika depatahko ulenyo kehopipecayoon mike, hambok kowe togok ulenyo iman. Jengonlah sombong, hambok takotlah.</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Timotius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Walaupon dahulu ake seurang penghujat, penganiayo, ngan urang nyo kejam, cuma ake menerimo belas kaseh ulehnyo dahulu ake melakukonnye tanpo pengertion ngan delom kehopipercayaon.</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Titus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Baginyo murni,segele adola murni bagi enye nyo najis ngan hopi percayo, hopi ado satupun nyo murni ulenyo beik pikiron moupun hati nurani nyo adola najis.</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Behati-hatilah dulur-dulur, jengonlah ado de antaro kowe nyo memiliki hati nyo jahat ngan hopi pecayo, nyo membuatme bepaleng deri Allah nyo hidop.</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Matius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Detonglah kerajaon-Me, jedilah kendok-Me debehumi upanyo de serga.</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Matius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Hopi segelo urang nyo bekehato dengan-Ke, Tuhan, Tuhan, akan masuk ke delom Kerajaon Serga, meloinko enye nyo melakuko kendok Bepakke nyo de serga.</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Markus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Sabab, siape bae nyo melakuko kehendok Allah adolah dolor jenton-Ke, ngan dolor betina-Ke ngan indok-Ke."</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Yohanes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Sabab, nielah kehendak Bepa-Ku, bahwa setiap urang nyo ngoleh Anak ngan pecayo kepado-Nye nak mendepotko hidop kekal, ngan Ake nak membangketko nye pado aher zaman."</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Jengonlah menjedi samo ngan dnia nie, hambok berubahlah uleh pemberuon akal budime, sehingga kowe depot membedako ape nyo menjedi kehendak Allah; ape nyo beik, nyo berkenan kepado Allah, ngan nyo sempurna.</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Paulus,de pantou sebagai rasul Yesus Kristos uleh kehendok Allah,ngan sostenes,dolor kite.</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Korintus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Ngan, nielah nyo rombongon lakuko, bukon upanyo kami haropko, pertamo-tamo, rombongon iye memboriko diri rombongon dewek kepodo Allah, kemudion kepodo kami ule kehendok Allah.</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Nye lah memboriko diri-Nye bage doso- doso kite ontok menyelamat ko kite jak zaman nyo jahat kinie sesuoi dengan kehendak Allah ngan Bepa kite.</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Efesus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Jengon upah urang-urang nyo mengerjoko pengaweon hanyo untok de kelek urang-urang menyenangko mendesio, cuma sebagoi hamba-hamba Kristus nyo melakuko kehendak Allah dri hati,</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Epafras, dolor seimanme, hambo Kristus Yesus, jugo mengiremko salam untokme. Enye selalu begumul delom doa demi kowe empok kowe pacok togok togouh ngan bekeyakenon ponoh delom segelo kehendok Allah.</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Tesalonika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Mengucap sukorlah delom segelo hal. Sabab, iyelah kehendok Allah bageme de delom Kristus Yesus.</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Jak Paulus, rasul Yesus Kristus nyo de pileh uleh kehendak Allah sesuoi dengan jenji kehidopon nyo ado delom Yesus Kristus.</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Ibrani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Sabab kowe membutuhko ketekunon untok melakuko kehendak Allah sehingga kowe mendepotko ape nyo de jenjiko-Nye.</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Petrus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sehinggo delom menjeloni sisa hidop de dunia nie, nye hopi lage mengikoti keendok mendesio, meloenko kehendok Allah.</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Yohanes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Cuma urang nyo melakuko kehendak Allah nak hidup selamo-lamonye. (Jengon Menuruti Anti-Kristus)</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Matius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Ngan, tekalo Nye sampoi de kota asal-Nye, Nye mengajor de sinagoge-sinagoge mike sehingga mike takjub ngan buik, " Deri mone Orang nie mendepot kebijaksanaan ngan mujizat-mujizat nie ?</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Tekalo ari Sabat sampoi, Yesus mulai mengajor de sinagoge. Ngan, lobot urang nyo mendongor-Nye meraso takjub, ngan buik," deri mone Enye mendepot hal nie? Hikmat ape nyo de boriko ngan Enye ngan mujizat-mujizat upa iye de lakuko dengan tangon-Nye?</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Lukas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Budak iye pun betomboh semaken godong, ponoh dengan hikmat, ngan Allah memberkati-Nye.( Yesus e De Bait Allah)</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Kisah para rasul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Ulehnyo iye, dulur-dulur, pilehlah tujuh urang deri antaro kowe nyo tebukti beik, ponuh dengan Roh Kudus ngan hikmak, nyo bakal kamie angkot untok tugas nie.</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Oh, alangkah delomnye kekayaon ngan kebijaksanaon ngan pengetahuon Allah! Betapa hopi terseledeki keputuson-keputuson-Nye ngan hopi terduga jelon-jelon-Nye!</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Korintus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De monekah urang nyo bijak ? de monekoh ahli Taurat ? de monekoh ahli bebento zaman nie ? Bukonkoh Allah elah bodoh hikmat denia nie ?.</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Korintus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Kami mempelabekoh hikmat de antaro rombongon gede hambok bukon hikmat zaman nie atou deri penguaso-penguaso zaman nie nya akan de bebasko.</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Efesus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Ngan memunyelah melewati jemaat, bebagai hikmat Allah kinie debori tahuko kepodo para pemerintah ngan penguaso de tempat surgawi.</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Ulenyo iye, sejak hari kami mendongornye, kami hopi pernah berhenti bedoa bage kou ngan minta empuk Tuhan memonohi kou ngan pengetahuon akan kehendok-Nye delom segelo hikmat ngan pengertion rohani.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Besikaplah bijakaksana terhadop urang-urang luor ngan menggunako kesempaton sebeik-beiknyo.</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Yakobus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Cuma hambok, munye deantaro kowe ado nyo kekurangon hilmat, hendoklah enye mintaknye kepodo Allah, nyo ngan murah hati membori kepodo segelo urang tanpo mencela, ngan iye nak deboriko kepadonye.</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Yakobus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Hikmat nyo jongo deri pocok, pertamo-tamo adolah murni, kemudion suka damai, lamah lombot, terbuka, ponoh belas kasehahan ngan buah-buah nyo beik, hopi membeda-mbedako, ngan hopi munafik.</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Anggoplah kesabaron Tuhan iyelah kesempaton ontok kite nerimo keselamaton. Samo hal nye ngan Paulus, dolor kite tekaseh kite tolis ngan hikmat nyo de boriko uleh Allah kepadonye. Nye jugo melabeh ko hal- hal nie delom segelo surat nyo loen. Memang ado hal- hal nyo pi pacok de mengereti sehinggo pacok de keleliruko uleh urang bodoh ngan lamah iman nye.</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Mekek dengan suar nyo karas, "Layaklah Anak Domba, nyo lah de sombeleh iye, menerimo kuaso, ngan kesugihon, ngan hikmat, nga kekuaton, ngan hormat, ngan kemuliaon, ngan pujion."</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Matius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Ulenyo iye, segelo urang nyo mendongor pembuikon-pembuikon-Ke nie ngan melakukonye nak menjedi upa urang bijaksana nyo membengun rumahnye de pucuk betu.</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Matius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Cuma, nyo bijaksana menunda minyak delom gurai kecik serompok dengan lampu-lampu mike.</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Lukas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Pado waktu iye, besenanghatilah Yesus dedelom Roh Kodos ngan bekehato, " ke bersyukor kepado-Me Bepa, Tuhan atas langet ngan behumi, sabab Kowe mengerawoko hal- hal nie jak urang bijaksana ngan calak. Hambok Kowe menunjokkonye kepado bebudak abang. Ya Bepa, ulenyo iyelah nyo bekenan dehadopon-Me.</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Mike menganggap diri bijaksana, cuma menjedi bodoh,</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Pekerkolah hal nyo samo satu samo loen. Jengon memekerko hal-hal nyo tinggi, meloenko hal-hal nyo tinggi, meloenko arahkolah kepado urang-urang nyo deanggap rendah. Jengonlah menganggap dirime bijaksane!</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Korintus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Jengon ado urang nyo menipu dirinyo dewek. jiko ado urang de antarome mengiro behewo enye bijaksano ngan jaman nie,biarlah enye menjedi bodoh supayo enye depot menjedi bijaksano.</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Efesus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Jedi perhatiko ngan sesamo upah mone kowe hidop, jengon upah urang bebal, jedilah bijak.</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Yakobus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Siapekah de antaro kowe nyo behikmat ngan bepengertion? Biarlah ngan sikapnye nyo beik, ye menunjokko perbuaton-perbuatonnye delom kelomboton ngan hikmat.</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Matius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Langet ngan behumi nak sayaou, hambuk firman-firman-Ke hopi nak sayaou."(Waktu Kedetongon Anak Mendesio)</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Markus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Hambok, mike nyo detabor detano nyo beik adolah mike nyo mendongor firman, menrimonnye, ngan menghaselko buah, tiga poloh kali lipot, enom poloh kali lipot, ngan seratos kali lipot." (Perumpamaon tentang Pelita)</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Lukas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Hambok Yesus bekehato, " Besenanghatilah urang- urang nyo mendongorko firman Allah ngan menaatinye."( Tando Yunus)</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Yohanes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Pado mulanye adolah Firman, Firman iye besamo-samo dengan Allah ngan Firman iye adolah Allah.</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Kisah para rasul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Sedangko, kamie bakal bertekun delom doa ngan delom pelayanon firman."</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Cuma hambok, Firman Allah, hopi gagal. Sabab, hopi segelo urang nyo beasal Israel adolah urang Israel,</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Korintus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nyoiye delom Kristus Allah mendamaiko denia ngan diri-Nye dewek, ngan hopi memperhitongko pelanggaron-pelanggaron rombongon, ngan sodah mempercayoi berita pendamaion kepodo kite.</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Siape nyo mendepot pengajaron deri firman Allah haroslah nye membageko segelo hal nyo beik iye ngan urang nyo mengajarnye.</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Sebagion godong dolor seiman nyo semaken yakin kepodo Tuhan ulenyo pemenjaraonke niye, menjedi lobih berani memberitako Firman Allah hopi raso takut.</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Biarlah pembueon Kristus tinggal de delom kowe ngan melimpah, ngan segelo hikmat kowe mengajor ngan mengasehi seurang terhadop nyo loen, menyanyikolah mazmur, lagu-lagu pujion, ngan nyanyion-nyanyion rohani, segelonye ngan ponoh ucapon syukur de delom hatime kepodo Allah.</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Tesalonika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Kamie jugo selalu mengucap sukor kepodo Allah untok hal nie, behwa ketiko kowe nerimo firman Allah, nyo kowe dengor deri kamie, kowe nerimonye bukon sebagoi perkehatoon mendesia, meloenko upamone nyo seharusnyo, iyelah perkehatoon Allah, nyo sedang bagawe de antaro kowe, urang-urang pecayo.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Buatlah nyo terbeik untok mempersembahkoh dirime ngan layak de hadopon Allah seumpamone begawe nyo hopi perelu malu, ngan nyo lah mengajorkoh pemboeon kebonoron ngan tepat.</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Sabab, firman Allah iye hidop ngan bekuaso, ngan lobeh tajam deripodo pedang bemato dua mone pun. Firman iye menusuk jouh sampoi memisahko jiwa ngan roh, antaro sendi ngan tulang sumsum, sereta sanggup menilai pekeron ngan kehendak hati kite.</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Yakobus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Jedilah pelaku firman ngan bukon anyo pendongor bae; munye hopi, kowe menipu diri dewek.</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Petrus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sabab kowe lah delaherko buik, bukon deri beneh nyo depot mati, meloenko deri beneh nyo hopi depot mati, nyoiye melalui firman Allah nyo hidop ngan tinggal tetap.</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Matius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Enye betanyo, "De monekah enye nyo delahirko, Raja urang Yahudi iye? Sabab, kamie lah ngoleh bintang-Nye de timur mengkah kamie detong untuk menyembah-Nye."</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Matius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Ngan, koleko, Yesus menomui mike ngan buik," Salam!" mengka, mike njongok kenempat Yesus, memogong kaki-Nye, ngan menyembah-Nye.</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Markus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Mike menyembah-Ke ngan sio-sio ulenyo mengajorko ajoron perintah-perintah nyo debuat uleh mendesio</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Lukas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Lalu, Yesus, menyimboti , " Ado tetoles,' Kowe haros menyembah Tuhan Allahme, ngan hanyo kepado-Nye kowe haros berbakti.""Ulangan 6: 13</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Lukas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Lalu, rombongon iye menyembah-Nye ngan belek ke Yerusalem dengan sajo bersukacita.</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Yohanes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Allah adolah Roh ngan mike nyo menyembah Enye haros menyembah-Nye delom roh ngan kebonoron."</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Yohanes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Urang iye menjawab, "Tuhan, ake pecayo!" Kemudion, enye sujud de hadopon-Nye.</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Kisah para rasul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Filipus pun jego ngan bejelon. Ngan, kenan seurang Etiopia, nyo adolah sida-sida jak seurang pejabat pengadilon Sri Kandake, Ratu Kerajaon Etiopia. Enye bertanggung jawab atas segelo reto sang ratu. Enye lah jongok ke Yerusalem untuk beibadah,</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Kisah para rasul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Kowe depot mengetahui bahwa hopi lobeh deri dua belas hari nyo lalu ake noek ke Yerusalemn untok beribadah.</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Sabab, mike menukor kebonoron Allah dengan penipuon, ngan sojud sereta menyembah makhluk ciptaon, bukon Sang Pencipta nyo tepuji selamo-lamonye. Amin!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Korintus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Resio delom hatinye nak nyato, ye nak tesongkor, ngan menyembah Allah, mengakui bahwa sesonggohnye Allah ado de antaro kowe.(Atoron-Atoron delom Pertomuon Jemaat)</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Ibrani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Cuma hambuk, tekalo Allah memperkenalko Anak sulung-Nye kenempat denia, Nye buik," Biarlah segelo malaikat Allah menyembah Enye," Ulangan 32:43</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Ibrani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Ule iman, Yakub, menjelang kemationnye, memberkati anak-anak Yusuf. Enye menyembah kenempat Allah dengan besandor podo kepalo tungkatnye.</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Wahyu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Ngan, 4 makhluk iye buik, " Amin!" ngan padong tuha-tuha sujud ngan menyembah.</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Wahyu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Hambok, nye boek kepadoke, "Jengon lakuko iye! Ake adolah hambo samo upa kowe ngan dolor-dolorme, padong nabi, serta upa mike nyo menaati pembuikon-pembuikon delom kitab nie.( Sembahlah Allah!")</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Matius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Siape nyo lobih mengasehi bepak atau induknye dri pado Ake, hopi layak bagi-Ke. Ngan siape nyo lobih mengasehi anak jenton atau anak betina deripado Ake, hopi layak bagi-Ke.</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Lukas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Tinggallah de rumah iye. Makonlah ngan minomlah ape nyo rombongon iyoi sedioko bageme, ulehnyo seurang penggawe pantas mendepotko upahnye. jengon bependah- pendah jak sikuk rumah kerumahnyo loen.</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Lukas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Ake hopi lagi pantas desobot anakme, jedikolah ake sebegoi salh seurang anak buahme.'</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Yohanes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Enyelah nyo nak njongok setelah ake. Membuka tali sandal-Nye pon, ake hopi pantas."</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Kisah para rasul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Ulenyo iye, rosul-rosul iy pogi deri hadopon Sanhedrin dengan besukacita sabab mike de anggop layak menderito penghinaon demi namo-Nye.</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Sabab, ake menganggop bahwa penderitaon-penderitaon pado saat kinie nie hopi depot debandengko dengan kemuliaon nyo akan denyatoko kepedo kite.</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Efesus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Uleh nyo iye, ake, urang nyo depenjaroko ulehnyo Tuhan, mendorong kowe untuk hidop serunding ngan pantouon nyo lah kowe terimo.</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Ngan demikian, kowe depot hidup dengan caro nyo layak de hadopon Tuhan, menyenangko-Nye delom segelo hal, menghasilko buah delom setiap pekerjaon beik, ngan betumbuh delom pengetahuon akan Allah</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Tesalonika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empoknyo kowe hidop sesuoi ngan kehendok Allah, nyo memanggel kowe ke delom kerajaon ngan kemuliaon-Nye dewek.</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Kerno iye, kamie selalu berdoa ontokme kironye Allah kite menganggop kowe layak akan panggilonme ngan memenuhi setiap keinginon ontok berbuat beik ngan pekerjaon iman dengan kuaso-Nye,</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Sabab, Kitab Suci bekehato, "Jengan memberagus molot lembu nyo sedang menggiling gandum," ngan "Seurang penggawe behak mendepot upahnyo."</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Ibrani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Denia nie hopi pantos bage mike, mike mengembara de padang gurun ngan gunong-gunong, tinggal de celah-celah gunong, ngan gua-gua de bewoh tanoh.</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Yohanes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Nye lah bersaksi tentang kaseh-Nye dehadopon jemaat, lakukolah tong beik dengan nolong rombongon iye delom pejelonon dengan caro nyo bekenan ngan kehendak Allah.</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Mekek dengan suar nyo karas, "Layaklah Anak Domba, nyo lah de sombeleh iye, menerimo kuaso, ngan kesugihon, ngan hikmat, nga kekuaton, ngan hormat, ngan kemuliaon, ngan pujion."</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02/27/2026 02:14:21</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EN/KVB</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