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Markus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Dan, Ia berkata, “Abba</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Sebab, kamu tidak menerima roh perbudakan lagi yang menyebabkan ketakutan, tetapi kamu telah menerima Roh yang telah mengangkat kamu menjadi anak-anak Allah, yang melalui Roh itu kita berseru, “Abba , Bapa!”</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Karena kamu adalah anak-anak-Nya, Allah telah mengutus Roh Anak-Nya ke dalam hati kita, yang memanggil, “Abba, Bapa.”</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Sebab, kamu tidak menerima roh perbudakan lagi yang menyebabkan ketakutan, tetapi kamu telah menerima Roh yang telah mengangkat kamu menjadi anak-anak Allah, yang melalui Roh itu kita berseru, “Abba , Bapa!”</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Dan bukan hanya ini, tetapi kita sendiri pun yang menerima buah sulung Roh juga mengerang dalam diri kita sendiri, sambil menantikan pengangkatan sebagai anak, yaitu penebusan tubuh kita.</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Roma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yaitu orang-orang Israel; pemilik hak untuk diangkat menjadi anak-anak Allah, menerima kemuliaan, perjanjian-perjanjian , menerima pemberian Hukum Taurat, ibadah, serta janji-janji.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untuk menebus mereka yang ada di bawah Hukum Taurat supaya kita dapat menerima pengangkatan sebagai anak-anak-Nya.</w:t>
            </w:r>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Efesus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Ia menetapkan kita dari semula untuk diangkat menjadi anak-anak-Nya melalui Kristus Yesus sesuai dengan kesukaan kehendak-Nya.</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Matius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Akan tetapi, ketika Yusuf sedang mempertimbangkan hal ini, lihatlah, malaikat Tuhan tampak kepadanya dalam mimpi dan berkata, “Yusuf, anak Daud, jangan takut untuk mengambil Maria sebagai istrimu karena Anak yang dikandungnya adalah dari Roh Kudus.</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Matius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Setelah itu, Iblis meninggalkan Dia, dan lihatlah, malaikat-malaikat datang untuk melayani Dia .Yesus Memulai Pelayanan-Nya di Galilea(Mrk. 1:14-15; Luk. 4:14-15)</w:t>
            </w:r>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Markus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Ia berada di padang belantara selama empat puluh hari dan dicobai oleh Iblis . Yesus berada di antara binatang-binatang liar dan para malaikat melayani Dia.Yesus Memberitakan Injil Allah di Galilea</w:t>
            </w:r>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Lukas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Suatu ketika, orang miskin itu mati dan dibawa oleh para malaikat ke pangkuan Abraham. Orang kaya itu juga meninggal lalu dikuburkan.</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Kisah para rasul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Ketika mereka telah melewati penjaga pertama dan kedua, mereka sampai di pintu gerbang besi yang menuju ke kota. Pintu gerbang itu terbuka dengan sendirinya bagi mereka, lalu mereka keluar dan berjalan sampai di sebuah lorong, dan tiba-tiba malaikat itu meninggalkan Petrus.</w:t>
            </w:r>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Korintus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Jika aku dapat berbicara dalam bahasa-bahasa manusia dan para malaikat, tetapi tidak mempunyai kasih, aku adalah gong yang berbunyi dan canang yang gemerencing.</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Jadi, mengapa ada Hukum Taurat? Hukum Taurat diberikan karena pelanggaran-pelanggaran, sampai keturunan itu datang sebagaimana maksud perjanjian itu dibuat. Hukum Taurat diberlakukan melalui para malaikat dengan perantara.</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tetapi memberi kelegaan kepada kamu yang ditindas, dan juga kepada kami, saat Tuhan Yesus dinyatakan dari surga bersama para malaikat-Nya yang dahsyat,</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Timotius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Di hadapan Allah, Yesus Kristus, dan para malaikat yang terpilih, aku memperingatkan kamu dengan sungguh-sungguh supaya menuruti petunjuk-petunjuk ini tanpa berprasangka atau pilih kasih.</w:t>
            </w:r>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Ibrani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Sebab, pernahkah Allah berkata kepada malaikat,</w:t>
              <w:br/>
              <w:br/>
              <w:t xml:space="preserve"> “Engkau adalah Anak-Ku. Pada hari ini, Aku telah menjadi Bapa-Mu”? Mazmur 2:7</w:t>
              <w:br/>
              <w:br/>
              <w:t xml:space="preserve"> Atau, pernahkah Ia berkata tentang mereka,</w:t>
              <w:br/>
              <w:br/>
              <w:t xml:space="preserve"> “Aku akan menjadi Bapa bagi-Nya, dan Ia akan menjadi Anak-Ku.”? 2 Samuel 7:14</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Petrus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yaitu Dia yang sekarang telah naik ke surga dan berada di sebelah kanan Allah; setelah semua malaikat, para pemerintah, dan para penguasa ditundukkan kepada-Nya.</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Petrus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Sebab, jika Allah saja tidak menahan diri ketika para malaikat berdosa, melainkan melempar mereka ke dalam neraka dan menyerahkan mereka ke dalam rantai kegelapan untuk ditahan sampai penghakiman,</w:t>
            </w:r>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Wahyu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Kemudian, aku melihat, dan aku mendengar suara dari banyak malaikat yang mengelilingi takhta, 4 makhluk, dan para tua-tua itu. Dan jumlah mereka beribu-ribu, bahkan puluhan ribu,</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Markus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Kemudian, Yesus memandang sekeliling mereka dengan marah. Ia sangat sedih atas kekerasan hati mereka. Lalu, Yesus berkata kepada orang yang tangannya lumpuh sebelah itu, “Ulurkan tanganmu.” Dan, orang itu mengulurkan tangannya, dan tangannya menjadi sembuh.</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Lukas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Lalu, Yohanes berkata kepada orang banyak yang datang untuk dibaptis olehnya, “Hai, kamu keturunan ular beludak! Siapa yang memperingatkanmu untuk melarikan diri dari murka yang akan datang?</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Sebab, murka Allah dinyatakan dari surga terhadap semua kefasikan dan kejahatan manusia yang menekan kebenaran dengan kejahatan mereka.</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Lebih dari itu, setelah dibenarkan oleh darah-Nya, kita akan diselamatkan dari murka Allah melalui Dia.</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Efesus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Di antara mereka, kita semua dahulu juga hidup dalam nafsu kedagingan kita, memuaskan keinginan daging dan pikiran kita. Kita pada dasarnya adalah anak-anak durhaka, sama seperti manusia lainnya.</w:t>
            </w:r>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Efesus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Marahlah dan jangan berbuat dosa. Jangan biarkan matahari terbenam dalam kemarahanmu.</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Efesus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Bapak-bapak, janganlah memicu anak-anakmu untuk menjadi marah, tetapi besarkanlah mereka dalam disiplin dan nasihat Tuhan.Nasihat untuk Hamba dan Tuan</w:t>
            </w:r>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Kolose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Hal-hal inilah yang menyebabkan murka Allah sedang datang .</w:t>
            </w:r>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Tesalonika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dan untuk menantikan kedatangan Anak-Nya dari surga, yang telah Ia bangkitkan dari antara orang mati, yaitu Yesus, yang menyelamatkan kita dari murka yang akan datang.</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Allah tidak menetapkan kita untuk mengalami murka, tetapi untuk mendapatkan keselamatan melalui Tuhan kita, Yesus Kristus,</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Wahyu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Dan, bangsa-bangsa telah marah, tetapi murka-Mu telah datang,dan waktunya telah tiba bagi orang-orang mati untuk dihakimidan memberi upah hamba-hamba-Mu, nabi-nabi* dan orang-orang kudus dan yang takut akan nama-Mu, yang kecil dan yang besar,dan untuk menghancurkan para penghancur bumi!”</w:t>
            </w:r>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Matius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Inilah nama-nama kedua belas rasul itu: Yang pertama, Simon yang disebut Petrus, dan Andreas saudaranya, dan Yakobus anak Zebedeus, dan Yohanes saudaranya,</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Markus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Kemudian, para rasul berkumpul bersama dengan Yesus dan memberitahukan kepada-Nya apa saja yang telah mereka lakukan dan apa saja yang telah mereka ajarkan.</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Lukas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Keesokan paginya, Ia memanggil murid-murid-Nya dan memilih dua belas orang dari antara mereka, yaitu orang-orang yang disebut-Nya rasul:</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Kisah para rasul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Kemudian, para rasul membuang undi di antara mereka dan undian jatuh kepada Matias sehingga ia terhitung bersama dengan kesebelas rasul.</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Kisah para rasul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Dan, dengan sepengetahuan istrinya, Ananias menahan sebagian hasil penjualannya bagi dirinya sendiri, dan hanya membawa yang sebagian, lalu meletakkannya di depan kaki para rasul.</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Roma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Paulus, hamba Yesus Kristus , yang dipanggil menjadi rasul dan dikhususkan bagi Injil Allah ;</w:t>
            </w:r>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Roma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Salam kepada Andronikus dan Yunias, saudara-saudara sebangsaku sekaligus sesama tahanan yang juga terkenal di antara para rasul, yang juga telah berada di dalam Kristus sebelum aku.</w:t>
            </w:r>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Paulus, dipanggil sebagai rasul Yesus Kristus oleh kehendak Allah, dan Sostenes, saudara kita.</w:t>
            </w:r>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Korintus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Apakah semuanya rasul? Apakah semuanya nabi? Apakah semuanya guru? Apakah semua adalah pembuat mukjizat?</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Paulus, seorang rasul Kristus Yesus oleh kehendak Allah dan Timotius, saudara kita, kepada jemaat Allah yang ada di Korintus bersama semua orang kudus yang ada di seluruh Akhaya.</w:t>
            </w:r>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Korintus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Sebab, orang-orang seperti itu adalah rasul-rasul palsu, pekerja-pekerja yang curang, yang menyamar sebagai rasul-rasul Kristus.</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Dari Paulus, yang menjadi rasul bukan karena manusia atau melalui manusia , melainkan melalui Kristus Yesus dan Allah Bapa yang membangkitkan Dia dari antara orang mati.</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Efesus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Dari Paulus , rasul Yesus Kristus oleh kehendak Allah.</w:t>
            </w:r>
            <w:r>
              <w:t>Kepada orang-orang kudus di Efesus , orang-orang beriman dalam Yesus Kristus.</w:t>
            </w:r>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Dari Paulus, yang menjadi rasul Yesus Kristus karena perintah Allah, Juru Selamat kita, dan Yesus Kristus, pengharapan kita.</w:t>
            </w:r>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Petrus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Dari Petrus, seorang rasul Yesus Kristus, kepada orang-orang yang tinggal sebagai orang asing, yang tersebar di seluruh wilayah Pontus, Galatia, Kapadokia, Asia, dan Bitinia; yang dipilih</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Markus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Sebab, siapa saja yang malu karena Aku dan firman-Ku di generasi yang tidak setia dan berdosa ini, maka Anak Manusia juga akan malu mengakui orang itu ketika Ia datang dalam kemuliaan Bapa-Nya bersama dengan malaikat-malaikat yang kudus.”</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Lukas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Kepada orang yang merasa malu karena Aku dan perkataan-Ku, Anak Manusia pun akan malu mengakui orang itu ketika Ia datang dalam kemuliaan-Nya dan kemuliaan Bapa-Nya, beserta para malaikat kudus.</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Lukas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Kepala pelayan itu pun berpikir, ‘Apa yang akan kulakukan karena sekarang tuanku sudah memecat aku dari pekerjaanku? Aku tidak cukup kuat untuk mencangkul dan malu untuk mengemis.</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Aku tidak malu akan Injil, sebab Injil adalah kuasa Allah untuk keselamatan setiap orang yang percaya; pertama-tama untuk orang Yahudi, kemudian juga untuk orang Yunani.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Harapan yang kuyakini adalah aku sama sekali tidak mendapat malu. Sebaliknya, aku mendapat keberanian penuh agar Kristus, sebagaimana sekarang dan selalu, dimuliakan dalam tubuhku, baik dalam keadaan hidup atau mati.</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Timotius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Jadi, jangan malu bersaksi tentang Tuhan kita atau tentang aku, tahanan-Nya. Akan tetapi, oleh kuasa Allah ikutlah menderita demi Injil .</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Timotius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Itulah sebabnya, aku menderita seperti sekarang ini. Namun, aku tidak malu karena aku tahu kepada siapa aku percaya dan aku yakin bahwa Ia sanggup menjaga apa yang telah Ia percayakan kepadaku sampai Hari itu tiba.</w:t>
            </w:r>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Ibrani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Sebab, baik Ia yang menyucikan maupun mereka yang disucikan, semuanya berasal dari satu Bapa; itulah sebabnya Yesus tidak malu menyebut mereka sebagai saudara-saudara-Nya</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Ibrani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Namun, mereka merindukan suatu negeri yang lebih baik, yaitu negeri surgawi. Oleh karena itulah, Allah tidak malu disebut sebagai Allah mereka sebab Ia sudah menyediakan sebuah kota bagi mereka.</w:t>
            </w:r>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Petrus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Akan tetapi, siapa pun yang menderita sebagai orang Kristen , janganlah ia malu, sebaliknya hendaklah ia memuji Allah karena menanggung sebutan itu.</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Yohanes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Sekarang, anak-anakku, tinggallah di dalam Dia supaya ketika Ia menyatakan diri, kita memiliki keyakinan diri dan tidak malu di hadapan Dia pada saat kedatangan-Nya.</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Matius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Sebab, aku juga adalah orang yang ada di bawah kekuasaan, dengan tentara-tentara di bawahku. Dan, aku berkata kepada yang satu, ‘Pergilah,’ ia pun pergi, dan kepada yang lain, ‘Datanglah,’ dan ia pun datang, dan kepada hambaku, ‘Lakukan ini,’ dan ia pun melakukannya.”</w:t>
            </w:r>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Matius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Dan, Yesus memanggil kedua belas murid-Nya dan memberi mereka kuasa atas roh-roh najis untuk mengusir roh-roh itu dan untuk menyembuhkan segala macam penyakit maupun segala macam kesakitan.</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Matius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Namun, Yesus memanggil mereka dan berkata, “Kamu tahu bahwa para penguasa bangsa-bangsa lain memerintah atas mereka, dan orang-orang besar mereka menjalankan wewenang atas mereka.</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Markus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Mereka takjub mendengar ajaran-Nya karena Ia mengajar seperti seseorang yang mempunyai kuasa, tidak seperti ahli-ahli Taurat .</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Markus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Lalu, Yesus memanggil mereka dan berkata kepada mereka, “Kamu tahu bahwa mereka yang dianggap sebagai pemerintah orang-orang bukan Yahudi berbuat seolah-olah berkuasa atas mereka. Dan, petinggi-petinggi mereka menggunakan kekuasaannya atas mereka.</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Lukas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Sebab, aku juga seorang bawahan yang membawahi prajurit-prajurit. Jika kukatakan kepada seorang prajurit, ‘Pergilah!’, ia pun pergi. Jika kukatakan kepada prajurit yang lain, ‘Datanglah!’, ia pun datang. Dan, jika kukatakan kepada budakku, ‘Lakukanlah ini!’, budakku pun akan melakukannya.”</w:t>
            </w:r>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Yohanes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dan Bapa memberi kuasa kepada Anak untuk menjalankan penghakiman karena Dia adalah Anak Manusia.</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Yohanes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Tidak seorang pun telah mengambilnya dari-Ku, melainkan Akulah yang memberikannya menurut kehendak-Ku sendiri. Aku mempunyai hak untuk memberikan nyawa-Ku, dan Aku juga mempunyai hak untuk mengambilnya kembali. Inilah perintah yang Aku terima dari Bapa-Ku.”</w:t>
            </w:r>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Kisah para rasul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Ia berkata kepada mereka, “Bukanlah bagianmu untuk mengetahui tentang waktu dan masa yang sudah ditetapkan oleh Bapa dalam kuasa-Nya.</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Roma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Hendaklah setiap orang tunduk kepada pemerintah yang berkuasa atasnya sebab tidak ada pemerintah yang tidak berasal dari Allah, dan mereka ditetapkan oleh Allah.</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Korintus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Istri tidak berkuasa atas tubuhnya sendiri, melainkan suaminya. Begitu pula suami tidak berkuasa atas tubuhnya sendiri, melainkan istrinya.</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Efesus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yang jauh lebih tinggi dari semua aturan, kekuasaan, kekuatan, pemerintahan, dan lebih tinggi dari semua nama yang pernah ada, bukan hanya pada masa sekarang ini, tetapi juga pada masa yang akan datang.</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Kolose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Kamu telah menjadi penuh dalam Dia, yang adalah Kepala atas semua pemerintah dan penguasa.</w:t>
            </w:r>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Yudas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Bagi satu-satunya Allah, Juru Selamat kita, melalui Kristus Yesus, Tuhan kita, kemuliaan, keagungan, kekuatan, dan kuasa sepanjang masa: dahulu, sekarang, sampai selama-lamanya. Amin*.</w:t>
              <w:br/>
              <w:br/>
              <w:br/>
              <w:br/>
              <w:t>[[ayt.co/Yud]]</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Wahyu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Dan, aku mendengar suara yang keras di surga berkata,</w:t>
              <w:br/>
              <w:br/>
              <w:t xml:space="preserve"> “Sekarang, telah datang keselamatan, kuasa, dan kerajaan Allah kita, serta kekuasaan Kristus*-Nya karena si penuduh saudara-saudara kita, yang menuduh mereka di hadapan Allah siang dan malam, sudah dilemparkan ke bawah.</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Matius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Lalu, mereka dibaptiskan oleh Yohanes di Yordan, sambil mengakui dosa-dosa mereka.</w:t>
            </w:r>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Matius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Aku sesungguhnya membaptis kamu dengan air untuk pertobatan, tetapi Ia yang datang sesudah aku adalah lebih berkuasa daripada aku, yang sandal-Nya pun aku tidak layak membawakannya. Ia akan membaptis kamu dengan Roh Kudus dan dengan api.</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Matius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Kemudian, Yesus datang dari Galilea ke Yordan kepada Yohanes untuk dibaptis oleh Yohanes.</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Matius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Namun, Yohanes berusaha mencegah-Nya dan berkata, “Akulah yang perlu dibaptis oleh-Mu, tetapi justru Engkau yang datang kepadaku?”</w:t>
            </w:r>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Matius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Setelah dibaptis, Yesus langsung keluar dari air, dan lihatlah, surga terbuka dan Ia melihat Roh Allah turun seperti burung merpati datang ke atas-Nya.</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Markus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Jadi Yohanes membaptis orang-orang di padang belantara dan mengkhotbahkan baptisan pertobatan untuk pengampunan dosa.</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Markus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Dan, semua penduduk Yudea dan semua orang Yerusalem datang kepada Yohanes. Ia membaptis mereka di sungai Yordan, sambil mereka mengakui dosa-dosanya.</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Markus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Aku membaptis kamu dengan air, tetapi Ia akan membaptis kamu dengan Roh Kudus .”Yohanes Membaptis Yesus(Mat. 3:13-17; Luk. 3:21-22)</w:t>
            </w:r>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Lukas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Maka, pergilah Yohanes ke seluruh daerah di sekitar Yordan dan memberitakan baptisan pertobatan untuk pengampunan dosa,</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Yohanes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Sesudah itu, Yesus dan para murid-Nya pergi ke tanah Yudea. Di sana, Ia menghabiskan waktu bersama mereka dan membaptis.</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Kisah para rasul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mulai dari baptisan Yohanes sampai pada hari ketika Ia diangkat dari antara kita, salah satu dari mereka ini harus menjadi saksi tentang kebangkitan-Nya bersama kita.”</w:t>
            </w:r>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Roma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Karena itu, kita telah dikuburkan bersama-sama Dia pada waktu kita dibaptis ke dalam kematian-Nya; supaya sama seperti Yesus yang dibangkitkan dari antara orang mati melalui kemuliaan Bapa, kita juga boleh berjalan dalam pembaruan hidup.</w:t>
            </w:r>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Galatia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Kamu semua yang telah dibaptis dalam Kristus telah mengenakan Kristus.</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Dalam baptisan, kamu dikuburkan bersama dengan Kristus, dan juga dibangkitkan bersama-sama dengan Dia melalui imanmu dalam kuasa Allah yang membangkitkan Dia dari antara orang mati.</w:t>
            </w:r>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Petrus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Air bah itu melambangkan baptisan yang sekarang menyelamatkanmu. Baptisan bukan untuk membersihkan kotoran dari tubuh, tetapi merupakan permohonan kepada Allah untuk sebuah hati nurani yang murni melalui kebangkitan Yesus Kristus,</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Matius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Dan, Yesus berkata kepada perwira itu, “Pergilah, biarlah terjadi kepadamu seperti yang kamu percayai.” Dan, pada saat itu juga, hambanya disembuhkan.Ibu Mertua Petrus dan Orang Banyak Disembuhkan(Mrk. 1:29-34; Luk. 4:38-41)</w:t>
            </w:r>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Matius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Dan, segala sesuatu yang kamu minta dalam doa, percayalah, kamu akan menerimanya.”Pemimpin Yahudi Meragukan Kuasa Yesus(Mrk. 11:27-33; Luk. 20:1-8)</w:t>
            </w:r>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Siapa yang sudah percaya dan sudah dibaptis akan diselamatkan, tetapi siapa tidak percaya akan dihukum.</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Lukas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Berbahagialah dia yang percaya bahwa apa yang dikatakan Tuhan kepadanya akan digenapi.”Pujian Maria untuk Allah</w:t>
            </w:r>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Yohanes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Ia datang sebagai saksi untuk menyampaikan kesaksian tentang Terang itu supaya melalui dia semua orang menjadi percaya.</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Yohanes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Kami telah percaya dan mengenal Engkau, bahwa Engkaulah yang Kudus dari Allah.”</w:t>
            </w:r>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Yohanes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“Janganlah hatimu menjadi gelisah; percayalah kepada Allah, percayalah juga kepada-Ku.</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Akan tetapi, semua ini ditulis supaya kamu percaya bahwa Yesus adalah Kristus, Anak Allah, dan supaya melalui kepercayaanmu itu, kamu memperoleh hidup di dalam nama-Nya.</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Kisah para rasul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Dan, kejadian itu tersebar di seluruh Yope, dan banyak orang percaya kepada Tuhan.</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Bahkan, kebenaran Allah melalui iman kepada Kristus Yesus diperuntukkan bagi semua yang percaya, karena tidak ada perbedaan;</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Korintus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Karena dalam hikmat Allah, dunia melalui hikmatnya tidak mengenal Allah, maka Allah berkenan melalui kebodohan pemberitaan Injil untuk menyelamatkan yang mempercayainya.</w:t>
            </w:r>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Korintus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Oleh karena itu, baik olehku ataupun mereka, demikianlah kami mengajar dan demikianlah kamu telah percaya.Kebangkitan dari Kematian</w:t>
            </w:r>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Korintus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Akan tetapi, dengan memiliki roh iman yang sama, sesuai yang sudah tertulis, “Aku percaya, karena itu aku berbicara,” kami juga percaya dan karena itu, kami juga berbicara.</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Galatia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Sama seperti Abraham yang percaya kepada Allah sehingga hal itu diperhitungkan kepadanya sebagai kebenaran.</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Filipi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Sebab demi Kristus kamu telah dikaruniakan bukan hanya untuk percaya kepada-Nya, tetapi juga untuk menderita bagi Dia.</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Matius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Dan, dengarlah suara dari surga yang berkata, “Inilah Anak-Ku yang Kukasihi, kepada-Nyalah Aku berkenan.”</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Markus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Dan, suatu suara datang dari surga, “Engkau adalah Anak yang Kukasihi. Kepada-Mu Aku berkenan.”Yesus Dicobai oleh Iblis(Mat. 4:1-11; Luk. 4:1-13)</w:t>
            </w:r>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Lukas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dan Roh Kudus turun ke atas-Nya dalam wujud burung merpati. Lalu, ada suara datang dari langit dan berkata, “Engkau adalah Anak-Ku yang Kukasihi. Kepada-Mulah Aku berkenan.”Silsilah Yesus(Mat. 1:1-17)</w:t>
            </w:r>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Kisah para rasul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hal ini dipandang baik bagi kami, setelah menjadi sepakat, untuk memilih orang-orang dan mengutus mereka kepadamu bersama dengan saudara-saudara kami yang terkasih, Barnabas dan Paulus,</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Roma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Kepada kamu semua yang ada di Roma , yang dikasihi Allah, dan yang dipanggil untuk menjadi orang-orang kudus:</w:t>
            </w:r>
            <w:r>
              <w:t>Anugerah dan damai sejahtera bagimu dari Allah, Bapa kita, dan dari Tuhan Yesus Kristus!Paulus Ingin Mengunjungi Jemaat di Roma</w:t>
            </w:r>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Korintus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Itulah sebabnya, aku telah mengutus kepadamu Timotius, anakku yang kukasihi dan yang setia di dalam Tuhan. Ia akan mengingatkan kamu mengenai jalan-jalanku dalam Kristus, seperti yang aku ajarkan di mana-mana, dalam setiap jemaat.</w:t>
            </w:r>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Efesus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Sebab itu, jadilah peniru-peniru Allah sebagaimana anak-anak yang terkasih.</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Karena itu, Saudara-saudaraku yang terkasih, sebagaimana kamu selalu taat -- bukan hanya ketika aku ada bersamamu, lebih-lebih sekarang ketika aku tidak bersamamu -- kerjakan keselamatanmu dengan takut dan gentar.</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Kolose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Lukas, dokter yang terkasih, dan Demas mengirim salam untukmu.</w:t>
            </w:r>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Untuk Timotius, anak yang terkasih. Anugerah, belas kasih, dan damai sejahtera dari Allah, Bapa, dan Yesus Kristus, Tuhan kita.Nasihat untuk Terus Memberitakan Injil</w:t>
            </w:r>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Ibrani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Akan tetapi, saudara-saudaraku yang kukasihi, sekalipun kami berkata-kata demikian, kami meyakini hal-hal yang lebih baik tentang kamu, yaitu hal-hal yang berhubungan dengan keselamatan.</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Yakobus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Saudara-saudara yang kukasihi, jangan sesat.</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Yakobus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Saudara-saudara yang kukasihi, perhatikanlah ini: hendaklah tiap-tiap orang cepat untuk mendengar, tetapi lambat untuk berbicara, dan lambat untuk marah.</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Petrus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Saudara-saudara yang kukasihi, aku ingin menasihati kamu sebagai pendatang dan orang asing di dunia ini untuk menjauhkan dirimu dari keinginan hawa nafsu duniawi yang berperang melawan jiwamu.</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Petrus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Saudara-saudara yang kukasihi, karena kita menantikan hal ini, maka berusahalah dengan giat supaya Allah mendapati kamu tidak berdosa, tidak bernoda, dan berdamai dengan Allah.</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Yohanes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Saudara-saudaraku yang kukasihi, jika hati kita tidak menyalahkan kita, kita memiliki keyakinan diri di hadapan Allah.</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Lukas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Zakharia dan Elisabet adalah orang-orang yang benar di mata Allah. Mereka hidup tak bercela sesuai dengan semua hukum dan perintah Tuhan.</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Korintus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yang juga meneguhkan kamu sampai pada akhirnya supaya kamu tidak bercela pada hari Tuhan kita Yesus Kristus.</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Efesus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Dengan demikian, Kristus dapat mempersembahkan jemaat kepada diri-Nya dalam kemuliaan, tanpa noda, atau tanpa kerut, atau semacamnya sehingga jemaat menjadi kudus dan tidak bercela.</w:t>
            </w:r>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Filipi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supaya kamu tidak bercacat dan tidak bersalah, sebagai anak-anak Allah yang tidak tercela di tengah-tengah generasi yang bengkok dan sesat ini, sehingga kamu bersinar di antara mereka sebagai terang di dunia.</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Dalam hal semangat, aku adalah penganiaya jemaat , dan dalam hal kebenaran di bawah Hukum Taurat, aku tidak bercacat.</w:t>
            </w:r>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sekarang kamu telah didamaikan dengan tubuh jasmani Kristus melalui kematian-Nya untuk mempersembahkan kamu sebagai persembahan yang kudus, tidak bercacat, dan tidak bercela di hadapan Allah.</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Kamu adalah saksi-saksi, dan juga Allah, betapa suci, benar, dan tanpa celanya kami hidup di antara kamu yang percaya.</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Kiranya Ia meneguhkan hatimu tak bercacat dalam kesucian di hadapan Allah dan Bapa kita pada kedatangan Tuhan kita, Yesus, bersama orang-orang kudus-Nya.</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Semoga, Allah damai sejahtera sendiri menguduskan kamu seluruhnya. Kiranya roh, jiwa, dan tubuhmu terpelihara seluruhnya, tanpa cacat pada kedatangan Tuhan kita, Kristus Yesus.</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Ibrani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lebih-lebih lagi darah Kristus, yaitu Ia yang melalui Roh yang kekal mempersembahkan diri-Nya sebagai kurban yang tidak bercacat kepada Allah untuk menyucikan hati nuranimu dari perbuatan sia-sia supaya kamu dapat melayani Allah yang hidup.</w:t>
            </w:r>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Petrus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melainkan dengan darah Kristus yang mulia, darah Anak Domba yang tak bercacat dan yang sempurna.</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Petrus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Saudara-saudara yang kukasihi, karena kita menantikan hal ini, maka berusahalah dengan giat supaya Allah mendapati kamu tidak berdosa, tidak bernoda, dan berdamai dengan Allah.</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Yudas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Bagi Dia, yang berkuasa menjagamu tidak jatuh dan menghadirkanmu tanpa cacat di hadapan takhta kemuliaan-Nya dengan sukacita besar.</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Matius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Dan, orang-orang yang lewat menghujat Dia sambil menggeleng-gelengkan kepala,</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Markus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Kemudian, orang-orang yang sedang lewat menghujat Yesus sambil menggelengkan kepala mereka dan berkata, “Hai! Engkau yang akan meruntuhkan Bait Allah dan membangunnya kembali dalam tiga hari,</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Lukas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Mereka juga mengatakan banyak hal lain yang menentang-Nya dengan menghina-Nya.Yesus di Hadapan Pemimpin Yahudi(Mat. 26:57-58, 69-75; Mrk. 14:53-54, 66-72; Yoh. 18:12-18, 25-27)</w:t>
            </w:r>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Yohanes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apakah kamu mengatakan tentang Dia yang telah Bapa kuduskan dan utus ke dalam dunia, ‘Engkau menghujat’, karena Aku berkata kepadamu, ‘Aku adalah Anak Allah’?</w:t>
            </w:r>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Kisah para rasul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Lalu, aku sering menghukum mereka di sinagoge-sinagoge dan berusaha memaksa mereka untuk menghujat . Dan, dengan kemarahan yang sangat besar terhadap mereka, aku menganiaya mereka, bahkan sampai ke kota-kota asing.”Paulus Bercerita tentang Pertemuannya dengan Yesus</w:t>
            </w:r>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Timotius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Di antaranya adalah Himeneus dan Aleksander , yang telah kuserahkan kepada Setan supaya mereka belajar untuk tidak menghujat .</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Wahyu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Dia membuka mulutnya dalam hujatan melawan Allah, untuk menghujat nama-Nya, dan kemah-Nya, dan mereka yang tinggal di surga.</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Wahyu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Malaikat itu membawaku dalam Roh ke padang belantara, dan aku melihat seorang perempuan duduk di atas seekor binatang berwarna merah yang penuh dengan nama-nama hujat, yang memiliki tujuh kepala dan sepuluh tanduk.</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Matius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“Diberkatilah orang yang miskin dalam roh sebab mereka yang mempunyai Kerajaan Surga.</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Matius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Diberkatilah mereka yang berdukacita sebab mereka akan dihibur.</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Matius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Diberkatilah orang yang lembut hatinya sebab mereka akan mewarisi bumi .</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Matius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Diberkatilah mereka yang lapar dan haus akan kebenaran sebab mereka akan dikenyangkan.</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Matius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Diberkatilah mereka yang berbelas kasihan sebab mereka akan memperoleh belas kasihan.</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Matius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Diberkatilah mereka yang bersih di dalam hati sebab mereka akan melihat Allah.</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Matius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Diberkatilah mereka yang membawa damai sebab mereka akan disebut anak-anak Allah.</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Matius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Diberkatilah mereka yang dianiaya demi kebenaran sebab mereka yang memiliki Kerajaan Surga.</w:t>
            </w:r>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Matius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Diberkatilah kamu apabila orang mencelamu dan menganiayamu, dan mengatakan segala macam perkataan jahat terhadapmu dengan fitnah karena Aku.</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Markus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Orang banyak yang berjalan di depan dan yang mengikuti berseru,</w:t>
              <w:br/>
              <w:br/>
              <w:t xml:space="preserve"> “Hosana ! Diberkatilah Ia yang datang dalam nama Tuhan. Mazmur 118:25-26</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Markus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Ketika mereka sedang makan, Yesus mengambil roti, dan setelah memberkati, Ia memecah-mecahkannya dan memberikannya kepada mereka, serta berkata, “Ambillah, ini tubuh-Ku.”</w:t>
            </w:r>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Lukas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Berbahagialah dia yang percaya bahwa apa yang dikatakan Tuhan kepadanya akan digenapi.”Pujian Maria untuk Allah</w:t>
            </w:r>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Lukas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Sebab, Allah telah memperhitungkan hamba-Nya yang hina ini.Dengarlah, mulai sekarang dan seterusnya, seluruh generasi akan menyebutku berbahagia.</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Lukas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Kemudian, Simeon menggendong Bayi itu dan memuji Allah, katanya,</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Lukas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Kemudian, Simeon memberkati mereka dan berkata kepada Maria, ibu Yesus, “Dengar, Anak ini telah ditetapkan untuk menjatuhkan dan membangkitkan banyak orang di Israel, serta menjadi tanda yang ditentang banyak orang.</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Lukas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Yesus memandang kepada murid-murid-Nya itu dan berkata,</w:t>
              <w:br/>
              <w:br/>
              <w:t xml:space="preserve"> “Diberkatilah kamu yang miskin sebab milikmulah Kerajaan Allah.</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Lukas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Diberkatilah kamu yang sekarang ini lapar sebab kamu akan dikenyangkan.Diberkatilah kamu yang sekarang ini menangis sebab kamu akan tertawa.</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Lukas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Diberkatilah kamu saat orang membencimu, mengucilkanmu, menghinamu, serta mencemarkan nama baikmu karena Anak Manusia .</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Lukas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Karena itu, berbahagialah ia yang tidak tersandung oleh-Ku.”</w:t>
            </w:r>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Lukas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Kemudian, Yesus berpaling kepada murid-murid-Nya dan berbicara kepada mereka secara pribadi, “Berbahagialah mata yang melihat apa yang kamu lihat,</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Lukas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Kemudian, Yesus mengajak para pengikut-Nya ke luar kota sampai di Betania. Di sana, Ia mengangkat tangan-Nya dan memberkati mereka.</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Lukas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Ketika Yesus memberkati mereka, Ia berpisah dari mereka dan terangkat ke surga.</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Lukas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Mereka selalu berada di dalam Bait Allah dan memuji Allah.</w:t>
              <w:br/>
              <w:br/>
              <w:br/>
              <w:br/>
              <w:t>[[ayt.co/Luk]]</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Sebab, mereka menukar kebenaran Allah dengan kebohongan, dan sujud serta menyembah makhluk ciptaan, bukan Sang Pencipta yang terpuji selama-lamanya. Amin!</w:t>
            </w:r>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Kitab Suci , yang telah mengetahui sebelumnya bahwa Allah akan membenarkan orang-orang bukan Yahudi karena iman, telah lebih dahulu memberitakan Injil kepada Abraham dengan berkata, “Semua bangsa akan diberkati melalui kamu.”</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Diberkatilah Allah dan Bapa Tuhan kita, Yesus Kristus, Bapa yang penuh belas kasihan dan Allah segala penghiburan,</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Terpujilah Allah dan Bapa dari Tuhan kita Kristus Yesus, yang telah memberkati kita dalam Kristus dengan setiap berkat rohani di tempat surgawi.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Terpujilah Allah dan Bapa dari Tuhan kita Yesus Kristus, yang sesuai dengan anugerah-Nya yang sangat besar, telah melahirkan kita kembali ke dalam pengharapan yang hidup melalui kebangkitan Kristus Yesus dari antara orang mati,</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Wahyu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Kemudian, aku mendengar setiap makhluk yang ada di surga, dan di bumi, dan di bawah bumi, dan di laut, dan semua yang ada di dalam, semua itu berkata,</w:t>
              <w:br/>
              <w:br/>
              <w:t xml:space="preserve"> “Bagi Dia, yang duduk di atas takhta, dan bagi Anak Domba, semua pujian, hormat, kemuliaan, dan kuasa sampai selama-lamanya!”</w:t>
            </w:r>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Matius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dan berkata, ‘Jika kami sudah hidup pada masa nenek moyang kami, kami tidak akan ambil bagian dengan mereka dalam darah para nabi.’</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Matius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supaya semua darah orang-orang benar yang ditumpahkan di bumi akan datang kepadamu, mulai dari darah Habel, orang yang benar itu, sampai kepada darah Zakharia, anak Berekhya, yang kamu bunuh di antara Bait Allah dan altar.</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Matius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Ketika Pilatus melihat bahwa ia tidak menyelesaikan apa pun, malah kerusuhan mulai terjadi, ia mengambil air dan mencuci tangannya di depan orang banyak itu dan berkata, “Aku tidak bersalah atas darah Orang ini. Itu urusanmu sendiri!”</w:t>
            </w:r>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Matius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Dan, semua orang itu menjawab, “Darah-Nya ada atas kami dan anak-anak kami!”</w:t>
            </w:r>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Lukas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Demikian juga, setelah makan, Yesus mengambil cangkir anggur dan berkata, “Cangkir yang dituangkan bagimu ini adalah Perjanjian baru dalam darah-Ku .Pemberitahuan tentang Orang yang Menyerahkan Yesus</w:t>
            </w:r>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Lukas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Dan, dalam penderitaan-Nya, Ia berdoa lebih sungguh-sungguh lagi; keringat-Nya menjadi seperti tetesan darah yang menetes ke tanah .</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Yohanes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Yesus berkata kepada mereka, “Aku berkata kepadamu, sesungguhnya jika kamu tidak makan tubuh Anak Manusia dan meminum darah-Nya , kamu tidak memiliki hidup di dalam dirimu.</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Yohanes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Setiap orang yang makan daging-Ku dan minum darah-Ku memiliki hidup kekal, dan Aku akan membangkitkan dia pada akhir zaman.</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Yohanes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Sebab, daging-Ku adalah makanan yang sejati dan darah-Ku adalah minuman yang sejati.</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Yohanes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Siapa yang makan daging-Ku dan minum darah-Ku tinggal di dalam Aku dan Aku di dalam dia.</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Yohanes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Namun, salah seorang prajurit itu menusukkan tombaknya ke lambung Yesus, dan seketika itu juga, darah dan air mengalir keluar.</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Kisah para rasul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katanya, “Kami sudah melarangmu dengan keras agar tidak lagi mengajar di dalam nama itu, tetapi kamu telah memenuhi Yerusalem dengan ajaranmu dan kamu bermaksud untuk menanggungkan darah Orang ini kepada kami.”</w:t>
            </w:r>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Kisah para rasul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Jagalah dirimu sendiri dan semua kawanan , yang atasnya Roh Kudus telah menjadikanmu pengawas untuk menggembalakan jemaat Allah , yang telah Ia peroleh dengan darah-Nya sendiri .</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Lebih dari itu, setelah dibenarkan oleh darah-Nya, kita akan diselamatkan dari murka Allah melalui Dia.</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Korintus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Demikian juga, Ia mengambil cawan sesudah makan lalu berkata, “Cawan ini adalah perjanjian baru yang dalam darah-Ku. Perbuatlah ini, setiap kali kamu meminumnya, menjadi peringatan akan Aku.”</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Korintus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Karena itu, siapa yang makan roti atau minum cawan Tuhan dengan cara yang tidak layak, ia bersalah terhadap tubuh dan darah Tuhan.</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Ibrani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Akan tetapi, hanya imam besar saja yang diperbolehkan masuk ke bagian kedua dari kemah itu, itu pun hanya setahun sekali, dan membawa darah untuk dipersembahkan kepada Allah demi dirinya sendiri dan demi dosa-dosa umat yang dilakukan tanpa sengaja.</w:t>
            </w:r>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Ibrani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Ia masuk ke Ruang Mahakudus satu kali untuk selamanya, bukan dengan membawa darah kambing jantan dan darah anak sapi, tetapi dengan membawa darah-Nya sendiri sehingga mendapatkan penebusan yang kekal.</w:t>
            </w:r>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Ibrani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Sebab, jika pemercikan darah kambing jantan dan sapi jantan, dan juga abu anak sapi betina kepada orang yang najis dapat menyucikan tubuh jasmani mereka,</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Ibrani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lebih-lebih lagi darah Kristus, yaitu Ia yang melalui Roh yang kekal mempersembahkan diri-Nya sebagai kurban yang tidak bercacat kepada Allah untuk menyucikan hati nuranimu dari perbuatan sia-sia supaya kamu dapat melayani Allah yang hidup.</w:t>
            </w:r>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Ibrani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Itulah sebabnya, mengapa perjanjian pertama pun tidak berlaku tanpa kurban darah.</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Ibrani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Sebab, setelah Musa memberitahukan setiap perintah dalam Hukum Taurat kepada umat Israel, ia mengambil darah anak sapi dan kambing lalu mencampurnya dengan air. Dan, menggunakan kain wol merah serta sebatang hisop , ia memercikkannya pada Kitab Taurat dan pada semua umat</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Ibrani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sambil berkata, “Inilah darah dari perjanjian yang telah Allah perintahkan untuk kamu taati.”</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Ibrani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Dengan cara yang sama, Musa juga memerciki Kemah Suci dan semua perlengkapan yang digunakan dalam ibadah dengan darah.</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Ibrani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Menurut Hukum Taurat, hampir segala sesuatu harus disucikan dengan darah, dan tanpa adanya penumpahan darah, tidak akan ada pengampunan.Yesus Kristus adalah Kurban Penghapus Dosa</w:t>
            </w:r>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Matius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Kitab silsilah Yesus Kristus, anak Daud, anak Abraham.</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Matius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Yakub adalah ayah Yusuf, suami Maria. Dari Maria dilahirkan Yesus, yang disebut Kristus.</w:t>
            </w:r>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Matius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Lalu, ia mengumpulkan semua imam kepala dan ahli-ahli Taurat bangsa itu. Ia mengorek keterangan dari mereka, tempat Kristus dilahirkan.</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Markus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Kemudian, Yesus bertanya kepada mereka, “Namun, menurutmu, siapa Aku ini?”</w:t>
            </w:r>
            <w:r>
              <w:t>Petrus menjawab-Nya, “Engkau adalah Kristus .”</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Lukas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Pada hari ini, telah lahir bagimu seorang Juru Selamat, yaitu Kristus , Tuhan, di kota Daud.</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Lukas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Orang banyak yang berdiri di sana menyaksikan semuanya, tetapi para pemimpin Yahudi mengejek Yesus sambil tertawa mengejek. Mereka berkata, “Ia menyelamatkan orang lain, jadi biarlah Ia menyelamatkan diri-Nya sendiri jika Ia adalah Kristus, Yang Dipilih oleh Allah!”</w:t>
            </w:r>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Sebab, Hukum Taurat diberikan melalui Musa; tetapi anugerah dan kebenaran datang melalui Yesus Kristus.</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Yohanes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Yohanes mengaku, dan ia tidak menyangkalnya, ia mengaku, “Aku bukan Kristus itu.”</w:t>
            </w:r>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Yohanes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Marta berkata kepada-Nya, “Ya Tuhan, aku percaya bahwa Engkaulah Kristus, Anak Allah, yang datang ke dunia.”Yesus Menangis</w:t>
            </w:r>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Yohanes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Inilah hidup kekal itu, yaitu bahwa mereka mengenal Engkau, satu-satunya Allah yang benar, dan mengenal Kristus Yesus yang telah Engkau utus.</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Akan tetapi, semua ini ditulis supaya kamu percaya bahwa Yesus adalah Kristus, Anak Allah, dan supaya melalui kepercayaanmu itu, kamu memperoleh hidup di dalam nama-Nya.</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Kisah para rasul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Karena itu, Daud yang melihat hal ini sebelumnya, ia berbicara tentang kebangkitan Kristus bahwa:</w:t>
              <w:br/>
              <w:br/>
              <w:t xml:space="preserve"> ‘Ia tidak akan ditinggalkan di dunia orang mati, dan tubuh-Nya tidak melihat kebinasaan.’ Mzm. 16:10</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dan dibenarkan oleh kasih karunia-Nya secara cuma-cuma melalui penebusan di dalam Yesus Kristus;</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Roma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Ketika kita masih lemah, Kristus mati untuk orang-orang durhaka pada saat yang tepat.</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Roma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Namun, Allah menyatakan kasih-Nya kepada kita, bahwa ketika kita masih menjadi pendosa, Kristus mati bagi kita.</w:t>
            </w:r>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Korintus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sama seperti kesaksian mengenai Kristus sudah diteguhkan dalam kamu.</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Korintus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Dengan demikian, kamu tidak akan kekurangan dalam suatu karunia pun sementara kamu menantikan penyataan Tuhan kita, Yesus Kristus,</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Korintus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yang juga meneguhkan kamu sampai pada akhirnya supaya kamu tidak bercela pada hari Tuhan kita Yesus Kristus.</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Korintus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Allah itu setia, yang oleh-Nya kamu dipanggil ke dalam persekutuan dengan Anak-Nya, Kristus Yesus, Tuhan kita. Perpecahan dalam Jemaat</w:t>
            </w:r>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Korintus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Ketika aku tiba di Troas untuk memberitakan Injil Kristus dan ketika pintu terbuka untukku dalam Tuhan,</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Korintus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Namun, syukur kepada Allah, yang selalu memimpin kami kepada kemenangan di dalam Kristus dan menyatakan keharuman pengetahuan akan Dia di setiap tempat, melalui kami.</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Korintus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Sebab, kami adalah bau harum Kristus bagi Allah di antara mereka yang diselamatkan dan di antara mereka yang sedang binasa.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Namun, kita tahu bahwa tidak seorang pun dibenarkan karena melakukan Hukum Taurat, melainkan melalui iman dalam Yesus Kristus. Bahkan, kita juga telah percaya kepada Yesus Kristus supaya kita dibenarkan oleh iman dalam Kristus, bukan karena melakukan Hukum Taurat. Sebab, tidak seorang pun dibenarkan karena melakukan Hukum Taurat!</w:t>
            </w:r>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Galatia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Akan tetapi, sementara kita berusaha untuk dibenarkan dalam Kristus, kita mendapati diri kita juga pendosa, apakah berarti Kristus adalah pelayan dosa? Tentu saja tidak!</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Kisah para rasul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Dan, setelah ia menemukannya, ia membawanya ke Antiokhia. Selama setahun, mereka bertemu dengan jemaat dan mengajar banyak orang. Dan, di Antiokhia, murid-murid untuk pertama kalinya disebut “orang Kristen”.</w:t>
            </w:r>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Kisah para rasul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Raja Agripa berkata kepada Paulus, “Dalam waktu yang singkat, kamu telah meyakinkan aku untuk menjadi orang Kristen.”</w:t>
            </w:r>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Petrus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Akan tetapi, siapa pun yang menderita sebagai orang Kristen , janganlah ia malu, sebaliknya hendaklah ia memuji Allah karena menanggung sebutan itu.</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Matius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Dan, aku juga mengatakan kepadamu bahwa kamu adalah Petrus. Dan, di atas batu ini, Aku akan membangun jemaat-Ku dan gerbang-gerbang Hades tidak akan menguasainya.</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Kisah para rasul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Maka, terjadi ketakutan yang besar di antara semua jemaat dan orang-orang yang mendengar hal ini.Tanda-Tanda Ajaib dari Allah</w:t>
            </w:r>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Kisah para rasul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Karena itu, jemaat di seluruh Yudea, dan Galilea, dan Samaria memperoleh damai dan bertumbuh. Dan, hidup dalam takut akan Tuhan dan dalam penghiburan Roh Kudus, mereka terus bertambah banyak.Petrus di Kota Lida dan Kota Yope</w:t>
            </w:r>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Roma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yang telah mempertaruhkan nyawa mereka demi hidupku. Atas mereka, bukan hanya aku saja yang mengucap syukur tetapi juga seluruh jemaat bukan Yahudi.</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Roma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Sampaikan juga salamku kepada jemaat di rumah mereka.</w:t>
            </w:r>
            <w:r>
              <w:t>Sampaikan juga salam kepada Epenetus yang kukasihi, ia adalah orang pertama di Asia yang menerima Kristus.</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Korintus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Kepada jemaat Allah yang berada di Korintus, untuk mereka yang dikuduskan dalam Kristus Yesus, yang dipanggil untuk menjadi orang-orang kudus bersama semua orang di setiap tempat yang memanggil nama Tuhan kita Yesus Kristus, baik di tempat mereka maupun kita.</w:t>
            </w:r>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Paulus, seorang rasul Kristus Yesus oleh kehendak Allah dan Timotius, saudara kita, kepada jemaat Allah yang ada di Korintus bersama semua orang kudus yang ada di seluruh Akhaya.</w:t>
            </w:r>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Galatia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Juga, dari semua saudara seiman yang bersama-sama dengan aku, untuk jemaat-jemaat di Galatia.</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Galatia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Sebab, kamu telah mendengar tentang cara hidupku yang lama dari agama Yahudi, aku menganiaya jemaat Allah dengan kejam dan berusaha untuk menghancurkannya.</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Efesus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Bagi Dialah kemuliaan dalam jemaat dan dalam Yesus Kristus bagi seluruh generasi sampai selama-lamanya. Amin.</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Dalam hal semangat, aku adalah penganiaya jemaat , dan dalam hal kebenaran di bawah Hukum Taurat, aku tidak bercacat.</w:t>
            </w:r>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Kolose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Sampaikan salamku kepada saudara-saudara seiman di Laodikia, dan kepada Nimfa dan jemaat yang ada di rumahnya.</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Kolose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Setelah surat ini dibacakan kepada kamu, bacakanlah juga kepada jemaat Laodikia. Sebaliknya, bacalah juga surat untuk jemaat Laodikia.</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Dari Paulus, Silwanus , dan Timotius kepada jemaat di Tesalonika, yang ada dalam Allah Bapa dan dalam Tuhan Yesus Kristus. Anugerah dan damai menyertai kamu.</w:t>
            </w:r>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Salam dari Paulus, Silwanus , dan Timotius, kepada jemaat di Tesalonika dalam Allah, Bapa kita, dan Tuhan Yesus Kristus.</w:t>
            </w:r>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Tesalonika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Oleh sebab itu, kami sendiri berbicara dengan bangga mengenai kamu di hadapan jemaat-jemaat Allah karena kesabaran dan imanmu di tengah semua penganiayaan dan penderitaan yang kamu alami.Tentang Penghakiman Allah</w:t>
            </w:r>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Timotius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seandainya aku terlambat, kamu sudah tahu bagaimana mereka harus hidup dalam rumah Allah , yaitu gereja dari Allah yang hidup, tiang penyokong, dan dasar dari kebenaran.</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Filemon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dan kepada Apfia , saudari kita, serta kepada Arkhipus, teman seperjuangan kita, dan kepada jemaat yang bersekutu di rumahmu.</w:t>
            </w:r>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Wahyu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Aku, Yesus, telah menyuruh malaikat-Ku untuk bersaksi kepadamu tentang semuanya ini bagi jemaat-jemaat. Akulah tunas dan keturunan Daud*, Sang Bintang Timur yang benderang.”</w:t>
            </w:r>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Matius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Ketika Yesus melihat orang banyak itu, Ia merasa kasihan kepada mereka karena mereka lelah dan terlantar seperti domba-domba tanpa gembala.</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Matius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Ketika Yesus keluar, Ia melihat kerumunan besar orang, dan berbelas kasihan kepada mereka, dan menyembuhkan sakit mereka.</w:t>
            </w:r>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Matius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Lalu, Yesus memanggil murid-murid-Nya dan berkata, “Aku berbelas kasihan terhadap orang-orang itu karena mereka sudah bersama-Ku selama tiga hari dan tidak mempunyai makanan. Dan, Aku tidak mau menyuruh mereka pulang kelaparan supaya mereka tidak pingsan dalam perjalanan.”</w:t>
            </w:r>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Matius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Kemudian, tuan dari hamba itu berbelas kasihan, dan membebaskannya, dan memberi ampunan atas utangnya itu.</w:t>
            </w:r>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Matius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Yesus tergerak oleh belas kasihan kepada mereka, dan menjamah mata mereka, dan saat itu juga mereka menerima penglihatannya kembali, dan mengikut Yesus.</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Markus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Tergerak oleh rasa belas kasihan, Yesus mengulurkan tangan-Nya dan menyentuh orang itu sambil berkata, “Aku mau. Jadilah tahir!”</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Ketika Yesus pergi ke tepi danau, Ia melihat begitu banyak orang, dan Ia merasa berbelaskasihan kepada mereka karena mereka seperti domba yang tidak mempunyai gembala. Maka, Yesus mulai mengajarkan mereka banyak hal.</w:t>
            </w:r>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Markus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“Aku berbelaskasihan kepada orang banyak itu karena sekarang mereka sudah bersama dengan-Ku selama tiga hari, dan tidak punya apa-apa untuk dimakan.</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Lukas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Ketika Tuhan melihat perempuan itu, Tuhan berbelaskasihan kepadanya dan berkata, “Jangan menangis.”</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Lukas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Akan tetapi, ada seorang Samaria yang sedang dalam perjalanan lewat di situ. Dan, ketika ia melihat orang itu, ia merasa kasihan kepadanya.</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Lukas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Maka, berdirilah ia dan pergi kepada ayahnya.</w:t>
            </w:r>
            <w:r>
              <w:t>Akan tetapi, ketika anak itu masih sangat jauh, ayahnya melihat dia dan dengan penuh belas kasihan, ayahnya itu berlari lalu memeluk dan menciumnya.</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Roma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Sebab Ia berkata kepada Musa, “Aku berbelas kasih kepada siapa Aku mau berbelas kasih, dan Aku akan bermurah hati kepada siapa Aku mau bermurah hati .”</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Filipi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Jadi, jika dalam Kristus ada dorongan semangat, penghiburan kasih, persekutuan Roh, kasih sayang, dan belas kasihan,</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Matius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Namun, jika kamu sudah mengetahui artinya ini: ‘Aku menghendaki belas kasihan dan bukan persembahan’, kamu tidak akan pernah menghukum yang tidak bersalah.</w:t>
            </w:r>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Matius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Karena oleh perkataanmu, kamu akan dibenarkan, dan oleh perkataanmu, kamu akan dihukum.Orang Farisi dan Ahli Taurat Meminta Tanda(Mrk. 8:11-12; Luk. 11:29-32)</w:t>
            </w:r>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Matius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Orang-orang Niniwe akan berdiri bersama-sama dengan generasi ini pada penghakiman dan akan menghukumnya sebab mereka bertobat setelah mendengar khotbah Yunus. Dan, lihat, yang lebih besar daripada Yunus ada di sini.</w:t>
            </w:r>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Matius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Ratu dari selatan akan bangkit bersama-sama generasi ini pada hari penghakiman dan akan menghukumnya karena ia datang dari ujung bumi untuk mendengar hikmat Salomo. Dan, lihat, yang lebih besar daripada Salomo ada di sini.Bahaya dari Kekosongan(Luk. 11:24-26)</w:t>
            </w:r>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kata-Nya, “Lihat, kita sedang naik ke Yerusalem dan Anak Manusia akan diserahkan kepada imam-imam kepala dan ahli-ahli Taurat. Mereka akan menghukum-Nya hingga mati dan akan menyerahkan-Nya kepada orang-orang bukan Yahudi.</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Markus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Kamu telah mendengar hujatan. Apa keputusanmu?” Dan, mereka semua menghukum-Nya dengan hukuman mati.</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Siapa yang sudah percaya dan sudah dibaptis akan diselamatkan, tetapi siapa tidak percaya akan dihukum.</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Lukas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“Jangan menghakimi supaya kamu tidak dihakimi. Jangan menghukum supaya kamu tidak dihukum. Ampunilah dan kamu akan diampuni.</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Roma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Oleh karena itu, sekarang tidak ada lagi penghukuman bagi orang yang berada di dalam Yesus Kristus.</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Roma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Siapakah yang akan memberi hukuman? Yesus Kristus yang telah mati, bahkan yang telah dibangkitkan dari kematian, duduk di sebelah kanan Allah untuk bersyafaat bagi kita.</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Roma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Akan tetapi, orang yang bimbang akan dihukum jika ia makan, karena ia makan tidak berdasarkan iman; dan segala sesuatu yang tidak berasal dari iman adalah dosa.</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Korintus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Sebab, jika pelayanan yang membawa hukuman memiliki kemuliaan, terlebih lagi pelayanan kebenaran itu melimpah dalam kemuliaan.</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Korintus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Aku tidak mengatakan ini untuk menyalahkanmu, karena sebelumnya, aku telah mengatakan kepadamu bahwa kamu ada dalam hati kami, untuk mati bersama dan hidup bersama.</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Ibrani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Oleh iman, setelah diperingatkan oleh Allah tentang peristiwa yang belum ia lihat, Nuh dengan gentar dan taat membangun sebuah bahtera untuk menyelamatkan keluarganya. Dengan ini, Nuh menghukum dunia dan menjadi pewaris kebenaran yang sesuai dengan imannya .</w:t>
            </w:r>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Petrus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dan jika Allah menghukum kota Sodom dan Gomora dengan cara menghancurkan kedua kota itu hingga menjadi abu, dan menjadikan mereka sebagai contoh tentang apa yang akan terjadi pada orang-orang jahat yang hidup pada masa berikutnya;</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Matius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Lalu, mereka dibaptiskan oleh Yohanes di Yordan, sambil mengakui dosa-dosa mereka.</w:t>
            </w:r>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Markus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Dan, semua penduduk Yudea dan semua orang Yerusalem datang kepada Yohanes. Ia membaptis mereka di sungai Yordan, sambil mereka mengakui dosa-dosanya.</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Lukas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“Aku berkata kepadamu, setiap orang yang mengakui Aku di hadapan orang lain, juga akan diakui oleh Anak Manusia di hadapan malaikat-malaikat Allah.</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Yohanes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Yohanes mengaku, dan ia tidak menyangkalnya, ia mengaku, “Aku bukan Kristus itu.”</w:t>
            </w:r>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Kisah para rasul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Banyak dari antara mereka yang sudah menjadi percaya tetap datang, sambil mengakui dan memberitakan perbuatan-perbuatan mereka.</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Jika dengan mulutmu kamu mengaku bahwa Yesus adalah Tuhan, dan percaya di dalam hatimu bahwa Allah membangkitkan Dia dari antara orang mati, kamu akan diselamatkan.</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Roma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Karena dengan hati, orang menjadi percaya sehingga beroleh kebenaran; dan dengan mulut, orang mengaku sehingga beroleh keselamatan.</w:t>
            </w:r>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Roma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Sebab ada tertulis,</w:t>
              <w:br/>
              <w:br/>
              <w:t xml:space="preserve"> “Oleh karena Aku hidup, firman Tuhan, setiap lutut akan menyembah kepada-Ku, dan setiap lidah akan mengaku kepada Allah.” Yesaya 45:23</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dan setiap lidah mengaku bahwa Kristus Yesus adalah Tuhan, bagi kemuliaan Allah, Sang Bapa!Allah Bekerja di Dalam Kita</w:t>
            </w:r>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Timotius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Berjuanglah dalam perjuangan iman yang baik dan berpeganglah pada hidup kekal yang untuknya kamu dipanggil ketika kamu memberikan pengakuan yang baik di hadapan banyak saksi.</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Timotius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Di hadapan Allah yang memberikan hidup atas segala sesuatu dan di hadapan Yesus Kristus yang memberikan pengakuan yang baik ketika berhadapan dengan Pontius Pilatus , aku memerintahkan kamu,</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Ibrani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Karena kita mempunyai Imam Besar Agung yang sudah naik ke surga, yaitu Yesus, Anak Allah, marilah kita terus berpegang teguh pada pengakuan kita.</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Yakobus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Karena itu, hendaklah kamu saling mengaku dosamu dan saling mendoakan supaya kamu sembuh. Doa orang benar yang dinaikkan dengan sungguh-sungguh, sangat besar kuasanya.</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Jika kita mengakui dosa-dosa kita, Ia adalah setia dan adil untuk mengampuni dosa-dosa kita dan untuk membersihkan kita dari semua kejahatan.</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Yohanes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Sebab, banyak penyesat telah muncul ke dunia, mereka tidak mengakui Yesus sebagai Kristus yang datang dalam wujud manusia. Mereka adalah penyesat dan anti-Kristus.</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Matius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Dan, siapa yang tidak memikul salibnya dan mengikuti Aku, tidak layak bagi-Ku.</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Matius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Kemudian Yesus berkata kepada murid-murid-Nya, “Jika ada yang mau mengikuti Aku, ia harus menyangkal dirinya sendiri, memikul salibnya, dan mengikut Aku.</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Matius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Ketika para tentara itu keluar, mereka menjumpai seorang laki-laki dari Kirene yang bernama Simon. Mereka memaksa Simon untuk memikul salib Yesus.</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Markus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Sesudah itu, Yesus memanggil orang banyak, serta murid-murid-Nya, dan berkata kepada mereka, “Jika seseorang ingin mengikut Aku, ia harus menyangkal dirinya sendiri, dan memikul salibnya, lalu mengikuti Aku.</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Markus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Dan, mereka memaksa orang yang sedang lewat, Simon orang Kirene, yang sedang datang dari desa, ayah dari Aleksander dan Rufus, untuk memikul salib-Nya.</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Lukas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Yesus berkata kepada mereka semua, “Jika seseorang ingin mengikut Aku, ia harus menyangkal dirinya sendiri, dan memikul salibnya setiap hari, dan mengikuti Aku.</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Lukas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Siapa pun yang tidak memikul salibnya dan mengikuti Aku, ia tidak bisa menjadi murid-Ku.</w:t>
            </w:r>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Lukas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Ketika para tentara membawa Yesus pergi, mereka juga menahan seseorang, yaitu Simon dari Kirene yang baru datang dari desa. Para tentara meletakkan salib Yesus di pundaknya dan menyuruhnya memikul salib itu di belakang Yesus.</w:t>
            </w:r>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Yohanes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Sementara itu, ibu Yesus, saudara perempuan ibu Yesus, Maria istri Klopas, dan Maria Magdalena, berdiri di dekat salib-Nya.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Korintus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Sebab, perkataan tentang salib adalah kebodohan bagi mereka yang sedang binasa, tetapi bagi kita yang diselamatkan, hal itu adalah kekuatan Allah.</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Semoga aku tidak pernah memegahkan diri kecuali dalam salib Tuhan kita, Yesus Kristus. Melalui salib-Nya, dunia sudah disalibkan untuk aku, dan aku untuk dunia.</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Efesus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dan mendamaikan keduanya dengan Allah dalam satu tubuh melalui salib, sehingga mematikan permusuhan.</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Dalam keadaan-Nya sebagai manusia, Ia merendahkan diri-Nya dengan taat sampai mati, bahkan mati di atas kayu salib.</w:t>
            </w:r>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Kolose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Ia telah membatalkan surat utang dan aturan-aturan tuntutannya yang menghalangi hubungan antara Allah dan kita. Ia telah mengambilnya dengan memakukannya di atas kayu salib.</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Biarlah mata kita tertuju pada Yesus, Sang Pencipta dan Penyempurna iman kita, yang demi sukacita yang telah ditetapkan bagi-Nya, rela menanggung salib dan mengabaikan kehinaan salib itu. Dan, sekarang, Ia duduk di sebelah kanan takhta Allah.</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Matius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Lalu, mereka akan menyerahkan Dia kepada bangsa-bangsa lain untuk mengejek, mencambuki, dan menyalibkan-Nya. Dan, pada hari ketiga, Ia akan dibangkitkan.”Permohonan Ibu dari Anak-Anak Zebedeus(Mrk. 10:35-45)</w:t>
            </w:r>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Markus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Dan, mereka berteriak-teriak lagi, “Salibkan Dia!”</w:t>
            </w:r>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Markus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Kemudian, Pilatus berkata kepada mereka, “Mengapa? Kejahatan apa yang telah Ia lakukan?” Namun, mereka berteriak-teriak lebih keras lagi, “Salibkan Dia!”</w:t>
            </w:r>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Markus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Karena ingin memuaskan hati orang banyak, Pilatus melepaskan Barabas bagi mereka, dan setelah mencambuk Yesus, ia menyerahkan-Nya untuk disalibkan.Yesus Diejek dan Disiksa(Mat. 27:27-31; Yoh. 19:2-3)</w:t>
            </w:r>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Markus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Dan, saat itu jam ketiga ketika mereka menyalibkan-Nya.</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Lukas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Akan tetapi, mereka tetap berteriak, “Salibkan Dia! Salibkan Dia!”</w:t>
            </w:r>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Yohanes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Ketika imam-imam kepala dan para perwira melihat Yesus, mereka berteriak, “Salibkan Dia, salibkan Dia!”</w:t>
            </w:r>
            <w:r>
              <w:t>Akan tetapi, Pilatus berkata kepada mereka, “Bawalah Dia dan salibkan sendiri karena aku tidak menemukan kesalahan apa pun pada-Nya.”</w:t>
            </w:r>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Yohanes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Maka, mereka berteriak, “Enyahkan Dia! Enyahkan Dia! Salibkan Dia!”</w:t>
            </w:r>
            <w:r>
              <w:t>Pilatus berkata kepada mereka, “Haruskah aku menyalibkan Rajamu?”</w:t>
            </w:r>
            <w:r>
              <w:t>Imam-imam kepala menjawab, “Kami tidak mempunyai raja selain Kaisar!”</w:t>
            </w:r>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Yohanes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Di sana, mereka menyalibkan Yesus bersama dengan dua orang lain, yang disalibkan di kanan dan kiri Yesus, sementara Yesus berada di tengah.</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Kisah para rasul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“Oleh karena itu, biarlah semua rumah Israel tahu dengan pasti bahwa Allah telah menjadikan-Nya Tuhan dan Kristus, inilah Yesus yang telah kamu salibkan.”</w:t>
            </w:r>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Roma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Kita tahu bahwa manusia lama kita sudah disalibkan bersama Kristus dan tubuh dosa kita tidak dilenyapkan sehingga kita tidak akan menghambakan diri lagi kepada dosa.</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Korintus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Tidak ada penguasa-penguasa zaman ini yang mengenalnya. Sebab, jika mereka telah mengenalnya, mereka tidak akan pernah menyalibkan Tuhan yang mulia.</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Galatia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Sebab, melalui Hukum Taurat, aku telah mati bagi Hukum Taurat supaya aku dapat hidup untuk Allah.</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Galatia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Hai kamu, orang-orang Galatia yang bodoh ! Siapa yang telah memesona kamu? Bukankah di depan matamu Yesus Kristus dilihat disalibkan di depan umum?</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Semoga aku tidak pernah memegahkan diri kecuali dalam salib Tuhan kita, Yesus Kristus. Melalui salib-Nya, dunia sudah disalibkan untuk aku, dan aku untuk dunia.</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Ibrani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Jika mereka meninggalkan jalan Kristus , maka mustahil untuk memperbarui kembali pertobatan mereka karena mereka sedang menyalibkan Anak Allah untuk yang kedua kalinya dan mempermalukan-Nya secara terbuka.</w:t>
            </w:r>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Wahyu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Dan, mayat keduanya akan tergeletak di jalan kota besar, yang secara simbolis disebut Sodom* dan Mesir, tempat Tuhan kita juga disalibkan.</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Matius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Bagaimana pendapatmu?”</w:t>
            </w:r>
            <w:r>
              <w:t>Para pemimpin Yahudi itu menjawab, “Ia pantas dihukum mati.”</w:t>
            </w:r>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kata-Nya, “Lihat, kita sedang naik ke Yerusalem dan Anak Manusia akan diserahkan kepada imam-imam kepala dan ahli-ahli Taurat. Mereka akan menghukum-Nya hingga mati dan akan menyerahkan-Nya kepada orang-orang bukan Yahudi.</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Lukas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Herodes juga tidak menemukan kesalahan-Nya sehingga ia mengirim Orang ini kembali kepada kita. Lihatlah, Ia tidak melakukan kesalahan yang layak mendapat hukuman mati.</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Lukas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Akan tetapi, imam-imam kepala dan para pemimpin kami menyerahkan Dia untuk dihukum mati, dan mereka menyalibkan-Nya.</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Yohanes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Dengan sesungguhnya, Aku berkata kepadamu, setiap orang yang menuruti firman-Ku, ia tidak akan pernah melihat kematian.”</w:t>
            </w:r>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Kisah para rasul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Aku menemukan bahwa ia dituduh atas persoalan-persoalan tentang Hukum Taurat mereka, tetapi tidak ada alasan apa pun pantas untuk hukuman mati atau penjara .</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Roma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Dan, sekalipun mereka mengetahui peraturan Allah berkata bahwa orang yang melakukan hal-hal semacam itu pantas mati, mereka bukan hanya tetap melakukannya, tetapi juga mendukung orang-orang yang melakukan hal-hal itu.</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Roma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Sebab, hukum Roh kehidupan di dalam Yesus Kristus telah memerdekakan kamu dari hukum dosa dan maut.</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Korintus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Sebab, setiap kali kamu makan roti ini dan minum cawan ini, kamu memberitakan kematian Tuhan sampai Ia datang.</w:t>
            </w:r>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Korintus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Karena kami, yang hidup ini, selalu diserahkan kepada kematian karena Yesus supaya kehidupan Yesus juga dinyatakan dalam tubuh kami yang fana ini.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Harapan yang kuyakini adalah aku sama sekali tidak mendapat malu. Sebaliknya, aku mendapat keberanian penuh agar Kristus, sebagaimana sekarang dan selalu, dimuliakan dalam tubuhku, baik dalam keadaan hidup atau mati.</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Dalam keadaan-Nya sebagai manusia, Ia merendahkan diri-Nya dengan taat sampai mati, bahkan mati di atas kayu salib.</w:t>
            </w:r>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Karena Kristus juga telah menderita karena dosa-dosa, sekali untuk semua orang, yang benar mati untuk yang tidak benar, sehingga Ia dapat membawa kita kepada Allah. Dibunuh secara jasmani, tetapi dihidupkan di dalam Roh.</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Namun, kita telah melihat Yesus yang untuk sementara dibuat lebih rendah daripada para malaikat, yaitu Yesus yang dimahkotai dengan kemuliaan dan hormat karena telah menderita kematian supaya oleh anugerah Allah, Ia dapat merasakan kematian bagi semua orang.</w:t>
            </w:r>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Yohanes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Kita tahu bahwa kita sudah keluar dari kematian menuju kehidupan karena kita mengasihi saudara-saudara. Orang yang tidak mengasihi saudaranya tinggal di dalam kematian.</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Matius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Ketika Yesus tiba di seberang danau, di daerah orang Gadara, dua orang yang kerasukan roh jahat menemui-Nya. Mereka keluar dari kuburan dengan sangat ganas sehingga tidak ada orang yang dapat melewati jalan itu.</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Matius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Akan tetapi, orang-orang Farisi berkata, “Ia mengusir roh-roh jahat dengan penguasa roh-roh jahat.”Banyak Panenan Sedikit Pekerja</w:t>
            </w:r>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Matius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Akan tetapi, jika dengan Roh Allah, Aku mengusir roh-roh jahat, Kerajaan Allah sudah datang atas kamu.</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Markus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Yesus menyembuhkan banyak orang sakit dengan berbagai macam penyakit serta mengusir banyak setan. Akan tetapi, Ia melarang setan-setan itu berbicara, karena mereka mengenal Dia .Yesus Berdoa dan Memberitakan Firman(Luk. 4:42-44)</w:t>
            </w:r>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Markus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Wanita itu adalah orang Yunani, lahir di Siro-Fenisia. Ia memohon kepada Yesus untuk mengusir setan itu keluar dari anaknya.</w:t>
            </w:r>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Markus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Lalu, Yesus berkata kepada wanita itu, “Karena kamu mengatakan ini, kamu bisa pergi. Setan itu sudah meninggalkan anakmu.”</w:t>
            </w:r>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Markus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Kemudian, wanita itu kembali ke rumah dan bertemu anaknya sedang berbaring di tempat tidur, dan setan itu sudah pergi.Orang yang Tuli Disembuhkan</w:t>
            </w:r>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Lukas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Mereka yang melihat kejadian ini menceritakan kepada orang lain bagaimana orang yang kerasukan setan itu disembuhkan.</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Yohanes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Banyak dari mereka yang berkata, “Ia kerasukan roh jahat dan menjadi gila. Mengapa kalian mendengarkan Dia?”</w:t>
            </w:r>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Yohanes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Yang lain berkata, “Itu bukan perkataan seorang yang kerasukan roh jahat. Dapatkah roh jahat membuka mata orang buta?”Yesus dan Bapa adalah Satu</w:t>
            </w:r>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Korintus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Tidak. Aku mengatakan kepadamu bahwa hal-hal yang bangsa-bangsa lain kurbankan, mereka mengurbankannya untuk roh-roh jahat, bukan untuk Allah. Dan, aku tidak mau kamu bersekutu dengan roh-roh jahat.</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Korintus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Kamu tidak boleh minum cawan Tuhan dan juga cawan roh-roh jahat. Kamu tidak bisa menjadi bagian dari jamuan Tuhan dan jamuan roh-roh jahat.</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Timotius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Roh mengatakan dengan jelas bahwa pada waktu-waktu terakhir, sebagian orang akan meninggalkan imannya dengan menyerahkan diri kepada roh-roh penyesat dan ajaran setan-setan.</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Yakobus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Kamu percaya bahwa Allah itu satu. Itu benar. Roh-roh jahat pun percaya dan mereka gemetar.</w:t>
            </w:r>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Wahyu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Namun, manusia yang selamat, yang tidak terbunuh oleh bencana itu, tetap tidak bertobat dari perbuatan-perbuatan tangan mereka, bahwa mereka tidak boleh menyembah roh-roh jahat dan berhala-berhala* dari emas, perak, tembaga, batu, atau kayu; yang tidak dapat melihat, mendengar, atau pun berjalan,</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Wahyu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karena mereka adalah roh-roh jahat, yang mengadakan tanda-tanda ajaib, yang pergi kepada raja-raja di bumi untuk mengumpulkan mereka untuk menghadapi peperangan pada hari besar, yaitu hari Allah, Yang Mahakuasa.</w:t>
            </w:r>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Korintus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Namun, ketika kita dihukum, kita dididik oleh Tuhan supaya kita tidak dihukum bersama-sama dengan dunia.</w:t>
            </w:r>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Efesus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Bapak-bapak, janganlah memicu anak-anakmu untuk menjadi marah, tetapi besarkanlah mereka dalam disiplin dan nasihat Tuhan.Nasihat untuk Hamba dan Tuan</w:t>
            </w:r>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Timotius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dengan lembut mengoreksi lawannya. Semoga Allah menganugerahi mereka pertobatan yang menuntunnya kepada pengetahuan akan kebenaran</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Timotius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Semua Kitab Suci dinapasi oleh Allah dan bermanfaat untuk mengajar, untuk menyatakan kesalahan, untuk memperbaiki kelakuan, dan untuk mendidik dalam kebenaran.</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Titus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untuk memampukan kita menolak hal-hal yang tidak saleh ataupun hawa nafsu duniawi sehingga kita dapat hidup menguasai diri, adil, dan saleh di zaman sekarang ini,</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Ibrani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Dan, apakah kamu telah melupakan nasihat yang diberikan kepadamu sebagai anak-anak?</w:t>
              <w:br/>
              <w:br/>
              <w:t xml:space="preserve"> “Hai anakku, jangan anggap enteng didikan Tuhan, dan jangan merasa kecil hati ketika kamu ditegur-Nya.</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Ibrani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Sebab, Tuhan menghajar orang yang dikasihi-Nya, dan mencambuk orang yang diterima-Nya sebagai anak.” Amsal 3:11-12</w:t>
            </w:r>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Ibrani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Kamu harus bertahan demi didikan itu karena itu berarti Allah sedang memperlakukanmu sebagai seorang anak; lagipula, anak macam apakah yang tidak pernah dididik oleh ayahnya?</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Ibrani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Jika kamu tidak pernah menerima didikan yang seharusnya diterima oleh semua anak, kamu adalah anak haram, bukan anak yang sah.</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Ibrani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Sebab, jika ayah kita yang ada di dunia ini menghajar kita untuk waktu yang singkat berdasarkan cara yang mereka anggap paling baik, Bapa yang ada di surga menghajar kita demi kebaikan kita sendiri sehingga kita memperoleh bagian dalam kekudusan-Nya.</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Ibrani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Semua didikan, pada saat diberikan, memang tidak menyenangkan dan menyakitkan. Akan tetapi, sesudah itu akan menghasilkan buah kebenaran yang memberi damai sejahtera kepada mereka yang telah dilatih oleh didikan itu.Perhatikanlah Cara Hidupmu</w:t>
            </w:r>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Wahyu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Mereka yang Kukasihi, Kutegur dan Kuhajar; karena itu, relakanlah hatimu dan bertobatlah!</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Markus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Karena itu, ia mengirimkan lagi pelayan lainnya kepada mereka, dan mereka memukuli kepalanya, dan memperlakukannya dengan cara yang memalukan.</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Lukas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Dan dia pun mengirim pelayan yang lain, tetapi petani-petani itu juga memukul pelayan tersebut dan memperlakukannya dengan hina, lalu mengusirnya pergi dengan tangan hampa.</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Yohanes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Yesus menjawab, “Aku tidak kerasukan roh jahat, tetapi Aku menghormati Bapa-Ku, tetapi kamu tidak menghormati Aku.</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Kisah para rasul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Karena itu, rasul-rasul itu pergi dari hadapan Sanhedrin dengan bersukacita sebab mereka dianggap layak menderita penghinaan demi nama-Nya.</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Roma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Karena itu, Allah menyerahkan mereka kepada keinginan hati mereka yang menginginkan kecemaran sehingga mereka saling mencemari tubuh mereka di antara mereka sendiri.</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Roma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Kamu yang bangga terhadap Hukum Taurat justru mempermalukan Allah dengan melanggar hukum-Nya!</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Roma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Apakah tukang tembikar tidak berhak atas tanah liat; untuk membuat dari gumpalan tanah yang sama suatu bejana yang digunakan untuk hal yang mulia, dan bejana lain yang digunakan untuk hal yang hina?</w:t>
            </w:r>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Korintus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Bukankah alam sendiri mengajarkan kepadamu bahwa jika laki-laki memiliki rambut panjang, hal itu merupakan kehinaan baginya?</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Korintus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Ditaburkan dalam kehinaan, dibangkitkan dalam kemuliaan. Ditaburkan dalam kelemahan, dibangkitkan dalam kekuatan.</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Korintus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kemuliaan dan kehinaan, umpatan dan pujian, dianggap sebagai penipu-penipu padahal kami benar.</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Korintus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Dengan sangat malu aku harus mengatakan bahwa kami terlalu lemah untuk hal itu!</w:t>
            </w:r>
            <w:r>
              <w:t>Namun, apa saja yang orang lain berani untuk berbangga,-- aku berbicara seperti orang bodoh -- aku juga berani.</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Timotius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Di dalam rumah yang megah, bukan saja terdapat perabot dari emas dan perak, melainkan juga dari kayu dan tanah liat. Sebagian digunakan untuk tujuan yang terhormat, tetapi sebagian untuk tujuan yang hina.</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Yakobus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Akan tetapi, kamu telah menghina orang miskin. Bukankah orang kaya yang menindas dan menyeretmu ke pengadilan?</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Roma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Memang, sejak dunia diciptakan, sifat-sifat Allah yang tidak dapat dilihat, yaitu kuasa-Nya yang kekal dan sifat keilahian-Nya, telah terlihat jelas untuk dipahami melalui hal-hal diciptakan-Nya sehingga mereka tidak dapat berdalih.</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Petrus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Kuasa-Nya yang ilahi telah menganugerahkan kepada kita segala sesuatu yang berkenaan dengan hidup dan kesalehan, melalui pengetahuan akan Dia yang telah memanggil kita menuju kepada kemuliaan dan kebaikan-Nya.</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Petrus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Melaluinya, Ia telah menganugerahkan kepada kita janji-janji-Nya yang amat besar dan berharga supaya dengan janji-janji tersebut kamu dapat ikut ambil bagian dalam keilahian-Nya, dan terhindar dari kerusakan yang terjadi di dunia, yang disebabkan oleh berbagai hawa nafsu.</w:t>
            </w:r>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Matius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Sebab, banyak yang dipanggil, tetapi sedikit yang dipilih.”Usaha Pemimpin Yahudi untuk Menjebak Yesus(Mrk. 12:13-17; Luk. 20:20-26)</w:t>
            </w:r>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Lukas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Orang banyak yang berdiri di sana menyaksikan semuanya, tetapi para pemimpin Yahudi mengejek Yesus sambil tertawa mengejek. Mereka berkata, “Ia menyelamatkan orang lain, jadi biarlah Ia menyelamatkan diri-Nya sendiri jika Ia adalah Kristus, Yang Dipilih oleh Allah!”</w:t>
            </w:r>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Markus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Dan, jika Tuhan tidak mempersingkat hari-hari itu, tidak akan ada seorang pun yang diselamatkan. Akan tetapi, demi yang dipilih, yang telah Ia pilih, Ia mempersingkat hari-hari itu.</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Yohanes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Bukan kamu yang memilih Aku, melainkan Akulah yang telah memilih dan telah menetapkan kamu supaya kamu pergi dan menghasilkan buah, dan buahmu tetap sehingga apa pun yang kamu minta dari Bapa dalam nama-Ku, Dia akan memberikannya kepadamu.</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Yohanes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Jika kamu dari dunia, tentulah dunia akan mengasihi milik kepunyaannya; tetapi karena kamu bukan dari dunia, melainkan Aku telah memilihmu dari dunia, karena hal itulah dunia membenci kamu.</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Roma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Siapakah yang akan mendakwa orang-orang pilihan Allah? Allah yang membenarkan mereka.</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Roma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Demikian juga saat ini, ada suatu sisa yang dipilih berdasarkan anugerah.</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Efesus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Sebab, Ia memilih kita dalam Kristus sebelum permulaan dunia supaya kita menjadi kudus dan tidak bercela di hadapan-Nya. Dalam kasih,</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Kolose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Jadi, sebagai orang-orang pilihan Allah, yang kudus dan yang dikasihi, kenakanlah padamu belas kasih, keramahan, kerendahan hati, kelembutan, dan kesabaran.</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Karena itu, aku bertahan dalam segala sesuatu demi orang-orang pilihan Allah supaya mereka juga mendapat keselamatan yang ada dalam Yesus Kristus dan dengan kemuliaannya yang kekal.</w:t>
            </w:r>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Dari Paulus , hamba Allah dan rasul Kristus Yesus, yang diutus demi iman orang-orang pilihan Allah dan pengetahuan akan kebenaran yang memimpin kepada kesalehan</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Petrus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Dari Petrus, seorang rasul Yesus Kristus, kepada orang-orang yang tinggal sebagai orang asing, yang tersebar di seluruh wilayah Pontus, Galatia, Kapadokia, Asia, dan Bitinia; yang dipilih</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Petrus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Namun, kamu adalah bangsa yang terpilih, imamat yang rajani , bangsa yang kudus, umat kepunyaan Allah sendiri supaya kamu dapat memberitakan kebaikan-kebaikan-Nya, yang telah memanggil kamu keluar dari kegelapan menuju kepada terang-Nya yang ajaib.</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Petrus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Oleh karena itu, saudara-saudaraku, berusahalah lebih giat lagi untuk memastikan bahwa kamu benar-benar dipanggil dan dipilih; sebab jika kamu melakukannya, kamu tidak akan jatuh.</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Yohanes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Dari penatua , kepada Ibu yang dipilih dan kepada anak-anaknya , yang kukasihi dalam kebenaran , dan bukan aku saja, tetapi juga semua orang yang mengenal kebenaran,</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Matius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Kamu akan dibenci oleh semuanya karena nama-Ku, tetapi orang yang bertahan sampai akhir akan diselamatkan.</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Markus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Dan, kamu akan dibenci oleh semua orang karena nama-Ku. Akan tetapi, orang yang tetap bertahan sampai akhir akan diselamatkan.”Hal Jahat yang Menyebabkan Kehancuran(Mat. 24:15-28; Luk. 21:20-24)</w:t>
            </w:r>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Roma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Bersukacitalah dalam pengharapan, tabahlah dalam kesesakan, dan bertekunlah dalam doa!</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Korintus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Tidak ada pencobaan yang pernah menimpamu kecuali pencobaan yang biasa bagi manusia. Dan, Allah adalah setia, Ia tidak akan membiarkan kamu dicobai melebihi kemampuanmu. Akan tetapi, bersama dengan pencobaan itu, Ia juga akan menyediakan jalan keluar supaya kamu dapat menanggungnya.</w:t>
            </w:r>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Korintus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Jika kami menderita, hal itu demi penghiburan dan keselamatanmu. Atau, jika kami dihibur, hal itu adalah untuk penghiburanmu, yang bekerja dalam ketabahan atas penderitaan-penderitaan yang sama, yang juga kami alami.</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Kolose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Semoga kamu dikuatkan dengan segala kekuatan sesuai dengan kemuliaan kuasa-Nya supaya kamu mendapat segala ketekunan dan kesabaran dengan sukacita.</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Tesalonika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selalu mengingat pekerjaan iman, usaha kasih, dan ketekunan pengharapanmu di dalam Tuhan kita, Yesus Kristus, di hadapan Allah dan Bapa kita.</w:t>
            </w:r>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Kiranya Tuhan mengarahkan hatimu kepada kasih Allah dan kepada ketabahan Kristus.Kewajiban untuk Bekerja</w:t>
            </w:r>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Timotius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Akan tetapi, kamu sebagai manusia dari Allah, jauhkanlah dirimu dari semuanya itu. Kejarlah kebenaran, kesalehan, iman, kasih, ketabahan, dan kelembutan.</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Karena itu, aku bertahan dalam segala sesuatu demi orang-orang pilihan Allah supaya mereka juga mendapat keselamatan yang ada dalam Yesus Kristus dan dengan kemuliaannya yang kekal.</w:t>
            </w:r>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Biarlah mata kita tertuju pada Yesus, Sang Pencipta dan Penyempurna iman kita, yang demi sukacita yang telah ditetapkan bagi-Nya, rela menanggung salib dan mengabaikan kehinaan salib itu. Dan, sekarang, Ia duduk di sebelah kanan takhta Allah.</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Yakobus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Diberkatilah orang yang tabah dalam pencobaan karena setelah ia terbukti tahan uji, ia akan menerima mahkota kehidupan yang dijanjikan kepada yang mengasihi Dia.</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Petrus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Sebab, apakah upahmu jika dengan tabah kamu menerima pukulan karena perbuatanmu yang berdosa? Akan tetapi, jika kamu menderita karena berbuat baik dan kamu menerimanya dengan tabah , tindakanmu itu berkenan di hadapan Allah.</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Petrus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dan pengetahuan dengan penguasaan diri, dan penguasaan diri dengan ketabahan, ketabahan dengan kesalehan,</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Wahyu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Kamu memiliki ketekunan dan bertahan demi nama-Ku dan tidak mengenal lelah.</w:t>
            </w:r>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Matius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Kemudian, datanglah seseorang kepada Yesus dan bertanya, “Guru, hal baik apa yang harus aku lakukan supaya mendapat hidup yang kekal?”</w:t>
            </w:r>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Markus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Lalu, ketika Yesus sedang mempersiapkan perjalanan-Nya, seseorang berlari kepada-Nya dan berlutut di hadapan-Nya dan bertanya, “Guru yang baik, apa yang harus aku lakukan untuk mendapat warisan hidup yang kekal?”</w:t>
            </w:r>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Lukas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Kemudian, seorang ahli Hukum Taurat berdiri untuk mencobai Yesus, katanya, “Guru, apa yang harus kulakukan untuk mendapatkan hidup yang kekal?”</w:t>
            </w:r>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Lukas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Ada seorang pemimpin mereka yang bertanya kepada Yesus, “Guru yang baik, apa yang harus kulakukan untuk dapat mewarisi hidup yang kekal?”</w:t>
            </w:r>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Yohanes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supaya setiap orang yang percaya kepada-Nya mendapatkan hidup yang kekal .</w:t>
            </w:r>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Yohanes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Karena Allah sangat mengasihi dunia ini, Ia memberikan Anak-Nya yang tunggal supaya setiap orang yang percaya kepada-Nya tidak binasa , melainkan memperoleh hidup yang kekal .</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Kisah para rasul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Ketika orang-orang bukan Yahudi itu mendengar hal ini, mereka bersukacita dan memuliakan firman Tuhan. Dan, sebanyak yang telah ditentukan untuk hidup kekal, menjadi percaya.</w:t>
            </w:r>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Roma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Namun sekarang, sesudah dibebaskan dari dosa dan telah diperhamba oleh Allah, kamu memperoleh buah atas kesucian dan akhirnya adalah hidup yang kekal.</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Roma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Sebab upah dosa ialah maut, tetapi karunia Allah adalah hidup yang kekal dalam Yesus Kristus, Tuhan kita.</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Korintus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Kami tidak memperhatikan hal-hal yang kelihatan, melainkan hal-hal yang tidak kelihatan. Sebab, hal-hal yang kelihatan adalah sementara sedangkan hal-hal yang tidak kelihatan adalah kekal.</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Orang yang menabur dari nafsu kedagingan akan menuai kebusukan dari kedagingannya. Akan tetapi, orang yang menabur dari Roh akan menuai hidup yang kekal dari Roh.</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Sekarang, kiranya Tuhan kita, Yesus Kristus, sendiri dan Allah Bapa kita, yang telah mengasihi kita dan memberi kita penghiburan kekal dan pengharapan yang indah melalui anugerah,</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Timotius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Untuk alasan inilah, aku mendapatkan belas kasih, yaitu supaya di dalam aku, orang yang paling berdosa ini, Yesus Kristus menunjukkan kesabaran-Nya yang sempurna sebagai contoh bagi mereka yang akan percaya kepada-Nya untuk memperoleh hidup yang kekal.</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Karena itu, aku bertahan dalam segala sesuatu demi orang-orang pilihan Allah supaya mereka juga mendapat keselamatan yang ada dalam Yesus Kristus dan dengan kemuliaannya yang kekal.</w:t>
            </w:r>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Ibrani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Dengan setelah disempurnakan, Ia menjadi sumber keselamatan kekal bagi semua orang yang taat kepada-Nya,</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Wahyu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Aku melihat malaikat lain terbang di tengah-tengah langit, membawa Injil* kekal untuk diberitakan kepada mereka yang tinggal di bumi dan kepada semua bangsa, suku, bahasa, dan kaum</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Matius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dengan demikian kamu dapat menjadi anak-anak Bapamu yang di surga karena Ia menerbitkan matahari-Nya bagi yang jahat dan yang baik, dan menurunkan hujan bagi yang benar dan yang tidak benar.</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Markus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Dan, Yesus berkata kepada mereka, “Apakah boleh berbuat baik atau berbuat jahat pada hari Sabat? Menyelamatkan nyawa atau membunuh?” Namun, mereka diam.</w:t>
            </w:r>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Lukas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Yesus berkata kepada mereka, “Aku bertanya kepada kalian, manakah yang diperbolehkan untuk dilakukan pada hari Sabat: berbuat baik atau berbuat jahat? Menyelamatkan nyawa atau membinasakannya?”</w:t>
            </w:r>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Yohanes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Aku tidak meminta-Mu untuk mengambil mereka dari dunia, tetapi untuk melindungi mereka dari yang jahat.</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Roma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Hendaklah kasih tidak pura-pura. Bencilah yang jahat, dan berpeganglah pada apa yang baik.</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Efesus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Pergunakanlah waktu yang ada dengan sebaik-baiknya karena hari-hari ini adalah jahat.</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Kolose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Kamu dahulu terasing, memusuhi Allah dalam pikiranmu, dan melakukan tindakan-tindakan jahat,</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Tesalonika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Menjauhlah dari semua bentuk kejahatan!</w:t>
            </w:r>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Namun, Tuhan itu setia. Ia akan menguatkan dan melindungi kamu dari yang jahat.</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Tuhan akan menyelamatkan aku dari setiap perbuatan jahat dan akan membawaku ke kerajaan surgawi-Nya dengan selamat. Bagi Dialah kemuliaan sampai selama-lamanya. Amin.Salam Terakhir</w:t>
            </w:r>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Ibrani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Berhati-hatilah Saudara-saudara, janganlah ada di antara kamu yang memiliki hati yang jahat dan yang tidak percaya, yang membuatmu berpaling dari Allah yang hidup.</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Petrus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Jagalah tingkah lakumu yang baik di antara orang-orang yang belum percaya supaya apabila mereka memfitnahmu sebagai pelaku kejahatan, mereka dapat melihat perbuatanmu yang baik, dan akan memuliakan Allah pada hari pelawatan .Patuhlah kepada Penguasa</w:t>
            </w:r>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Petrus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atau kepada para gubernur yang diutus oleh raja untuk menghukum para pelaku kejahatan dan memberi pujian kepada orang-orang yang berbuat baik.</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Petrus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Sebab, lebih baik menderita karena berbuat baik, jika itu memang kehendak Allah, daripada menderita karena berbuat jahat.</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Yohanes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Saudaraku yang kukasihi, janganlah meniru yang jahat, melainkan yang baik. Orang yang berbuat baik berasal dari Allah, tetapi orang yang berbuat jahat, belum melihat Allah.</w:t>
            </w:r>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Matius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Dan, lihat, mereka membawa kepada-Nya seorang lumpuh yang terbaring di tempat tidur. Ketika melihat iman mereka, Yesus berkata kepada orang lumpuh itu, “Teguhkanlah hatimu, anak-Ku, dosamu sudah diampuni.”</w:t>
            </w:r>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Markus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Kemudian, Yesus berkata kepada perempuan itu, “Anak-Ku, imanmu telah menyelamatkanmu. Pergilah dalam damai sejahtera dan sembuhlah dari penyakitmu.”</w:t>
            </w:r>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Lukas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Kata rasul-rasul itu kepada Tuhan, “Tambahkanlah iman kami!”</w:t>
            </w:r>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Lukas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Jawab Tuhan kepada mereka, “Jika kamu mempunyai iman sebesar biji sesawi saja, kamu dapat mengatakan kepada pohon murbei ini, ‘Tercabutlah dari tanah dan tertanamlah di laut,’ dan pohon itu akan taat kepadamu.”Hamba yang Menaati Perintah Tuannya</w:t>
            </w:r>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Kisah para rasul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Dan berdasar iman dalam nama-Nya, yaitu nama Yesus, telah menguatkan laki-laki yang kamu lihat dan kenal ini. Dan, iman yang datang melalui Dia telah memberikan kesehatan yang sempurna kepada laki-laki ini di hadapan kamu semua.</w:t>
            </w:r>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Bahkan, kebenaran Allah melalui iman kepada Kristus Yesus diperuntukkan bagi semua yang percaya, karena tidak ada perbedaan;</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Roma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Jadi, apa yang akan kita katakan? Bahwa bangsa-bangsa bukan Yahudi yang tidak mengikuti kebenaran, telah memperoleh kebenaran, yaitu kebenaran yang berasal dari iman;</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Korintus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Jika aku mempunyai karunia bernubuat dan mengetahui semua rahasia dan semua pengetahuan, dan jika aku memiliki semua iman untuk memindahkan gunung-gunung, tetapi tidak mempunyai kasih, aku bukanlah apa-apa.</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Korintus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Jadi, sekarang ketiga hal ini yang tetap tinggal, yaitu iman, pengharapan, dan kasih; tetapi yang terbesar dari ketiganya adalah kasih.</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Korintus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Sebab, kami hidup oleh iman, bukan oleh penglihatan.</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Namun, kita tahu bahwa tidak seorang pun dibenarkan karena melakukan Hukum Taurat, melainkan melalui iman dalam Yesus Kristus. Bahkan, kita juga telah percaya kepada Yesus Kristus supaya kita dibenarkan oleh iman dalam Kristus, bukan karena melakukan Hukum Taurat. Sebab, tidak seorang pun dibenarkan karena melakukan Hukum Taurat!</w:t>
            </w:r>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Efesus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Sebab, oleh anugerah kamu diselamatkan melalui iman dan ini bukan dari dirimu sendiri, tetapi karunia Allah,</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Aku ditemukan dalam Kristus bukan dalam kebenaran yang berasal dari diriku sendiri yang kudapatkan dari Hukum Taurat, tetapi yang datang melalui iman dalam Kristus, yaitu kebenaran dari Allah yang berdasarkan pada iman.</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Dalam baptisan, kamu dikuburkan bersama dengan Kristus, dan juga dibangkitkan bersama-sama dengan Dia melalui imanmu dalam kuasa Allah yang membangkitkan Dia dari antara orang mati.</w:t>
            </w:r>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Tesalonika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Namun, sekarang, Timotius telah kembali kepada kami dari tempatmu, dan telah membawa kabar baik tentang iman dan kasihmu untuk kami, bahwa kamu selalu menyimpan kenangan yang baik akan kami dan rindu untuk bertemu kami, seperti kami juga rindu bertemu denganmu.</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Tesalonika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dan supaya kami dilepaskan dari orang-orang yang kejam dan jahat karena tidak semua orang memiliki iman.</w:t>
            </w:r>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Timotius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Berjuanglah dalam perjuangan iman yang baik dan berpeganglah pada hidup kekal yang untuknya kamu dipanggil ketika kamu memberikan pengakuan yang baik di hadapan banyak saksi.</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Petrus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Melalui Dia, kamu menjadi percaya kepada Allah; yaitu Allah yang membangkitkan-Nya dari antara orang mati dan Allah yang memberikan kemuliaan kepada-Nya, supaya iman dan pengharapanmu adalah di dalam Allah.</w:t>
            </w:r>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Matius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Tuannya menjawab, ‘Bagus sekali, hamba yang baik dan setia. Kamu setia dengan hal-hal kecil, aku akan mengangkat engkau atas banyak hal, masuklah ke dalam sukacita tuanmu.’</w:t>
            </w:r>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Lukas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Siapa pun yang setia dalam hal-hal yang kecil, ia juga setia dalam hal-hal yang besar. Dan, siapa pun yang tidak jujur dalam hal-hal yang kecil, ia juga tidak jujur dalam hal-hal yang besar.</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Yohanes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Kemudian, Ia berkata kepada Tomas, “Ulurkanlah jarimu di sini dan lihatlah tangan-Ku; dan ulurkanlah tanganmu ke sini dan letakkan di lambung-Ku. Jangan tidak percaya, tetapi percayalah!”</w:t>
            </w:r>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Kisah para rasul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Paulus juga datang ke Derbe dan Listra. Dan, lihatlah ada seorang murid di sana, namanya Timotius, anak dari seorang wanita Yahudi yang sudah percaya, tetapi ayahnya adalah orang Yunani.</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Korintus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Allah itu setia, yang oleh-Nya kamu dipanggil ke dalam persekutuan dengan Anak-Nya, Kristus Yesus, Tuhan kita. Perpecahan dalam Jemaat</w:t>
            </w:r>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Korintus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Sama seperti Allah adalah setia, perkataan kami kepadamu bukanlah “ya” dan “tidak”.</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Kolose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Ia akan datang dengan Onesimus , saudara seiman kita yang setia dan terkasih, seorang dari antara kamu. Mereka akan memberitahukan kepadamu segala sesuatu yang terjadi di sini.</w:t>
            </w:r>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Tesalonika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Ia yang memanggil kamu adalah setia, Ia pasti akan melakukannya.</w:t>
            </w:r>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Namun, Tuhan itu setia. Ia akan menguatkan dan melindungi kamu dari yang jahat.</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Timotius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Aku bersyukur kepada Dia yang telah menguatkanku, yaitu Yesus Kristus, Tuhan kita, karena Ia menganggap aku setia dengan menempatkan aku dalam pelayanan ini.</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Timotius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Apa pun yang telah kamu dengar dari aku di depan banyak saksi, percayakan itu kepada orang-orang yang setia, yang juga mampu mengajar orang lain.</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Ibrani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Karena itu, dalam segala hal Yesus harus menjadi seperti saudara-saudara-Nya, supaya Ia dapat menjadi Imam Besar* yang penuh belas kasihan dan setia dalam pelayanan kepada Allah. Dengan demikian, Ia dapat membawa penebusan atas dosa-dosa umat.</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Yohanes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Saudaraku yang kekasih, kamu bertindak dengan setia dalam semua usahamu bagi saudara-saudara, meskipun mereka orang asing.</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Wahyu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dan dari Kristus Yesus, Saksi yang setia, yang pertama kali bangkit dari antara orang mati dan Penguasa atas raja-raja di bumi. Bagi Dia, yang mengasihi kita dan melepaskan kita dari dosa-dosa kita dengan darah-Nya,</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Matius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Dan, mereka langsung meninggalkan perahu dan ayah mereka, lalu mengikut Yesus.Yesus Mengajar dan Menyembuhkan Banyak Orang</w:t>
            </w:r>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Matius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Biarlah terangmu juga bercahaya dengan cara yang sama supaya mereka dapat melihat perbuatan-perbuatanmu yang baik dan memuliakan Bapamu yang di surga.”Penggenapan Hukum Taurat dan Kitab Para Nabi</w:t>
            </w:r>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Markus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Karena itulah, seorang laki-laki akan meninggalkan ayah dan ibunya.</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Markus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Kamu mengetahui perintah-perintah: ‘Jangan membunuh, jangan berzina, jangan mencuri, jangan memberi kesaksian palsu, jangan menipu, hormatilah ayah dan ibumu.’ ”</w:t>
            </w:r>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Lukas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Ketika orang tua-Nya melihat Dia, mereka juga heran. Lalu, ibu-Nya bertanya, “Nak, mengapa Engkau melakukan ini terhadap kami? Ayah-Mu dan aku sangat cemas mencari-Mu.”</w:t>
            </w:r>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Lukas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Jawab Yesus kepada mereka, “Mengapa kamu mencari Aku? Tidak tahukah engkau bahwa Aku pasti berada di rumah Bapa-Ku?”</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Yohanes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Nenek moyang kami makan manna di padang belantara, seperti yang tertulis, ‘Ia memberi mereka roti dari surga untuk dimakan .’”</w:t>
            </w:r>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Yohanes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Yesus berkata kepada mereka, “Sesungguhnya, Aku berkata kepadamu, bukan Musa yang memberimu roti dari surga, melainkan Bapa-Kulah yang memberimu roti yang sejati dari surga.</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Kisah para rasul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Allah nenek moyang kita telah membangkitkan Yesus, yang sudah kamu bunuh dengan menggantungkan-Nya pada kayu salib.</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Roma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sehingga dengan sehati dan satu suara kamu memuliakan Allah dan Bapa Tuhan kita Yesus Kristus.</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Diberkatilah Allah dan Bapa Tuhan kita, Yesus Kristus, Bapa yang penuh belas kasihan dan Allah segala penghiburan,</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Efesus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Bapak-bapak, janganlah memicu anak-anakmu untuk menjadi marah, tetapi besarkanlah mereka dalam disiplin dan nasihat Tuhan.Nasihat untuk Hamba dan Tuan</w:t>
            </w:r>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Filipi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Seperti kamu tahu, Timotius telah membuktikan dirinya berharga, ia melayani bersamaku demi kemajuan pemberitaan Injil seperti seorang anak kepada ayahnya.</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Untuk Timotius , anak yang sah dalam iman. Anugerah, belas kasih, dan damai sejahtera dari Allah Bapa kita dan Yesus Kristus, Tuhan kita.Peringatan Melawan Ajaran Sesat</w:t>
            </w:r>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Ibrani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Selain itu, kita memiliki ayah-ayah di dunia ini yang mendidik kita, dan yang kita hormati; jika demikian, bukankah kita harus lebih lagi menundukkan diri kepada Bapa atas segala roh dan atas hidup?</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sejak semula oleh Allah Bapa melalui pengudusan oleh Roh untuk dapat hidup dalam ketaatan kepada Kristus Yesus dan memperoleh percikan darah-Nya : Kiranya anugerah dan damai sejahtera melimpah atasmu!Pengharapan yang Hidup</w:t>
            </w:r>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Terpujilah Allah dan Bapa dari Tuhan kita Yesus Kristus, yang sesuai dengan anugerah-Nya yang sangat besar, telah melahirkan kita kembali ke dalam pengharapan yang hidup melalui kebangkitan Kristus Yesus dari antara orang mati,</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Wahyu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Orang yang menang akan dipakaikan pakaian putih dan Aku tidak akan menghapus namanya dari Kitab Kehidupan. Aku akan mengakui namanya di hadapan Bapa-Ku dan di hadapan malaikat-malaikat-Nya.</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Matius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Yesus berkata kepadanya, “Diberkatilah kamu, Simon anak Yunus, sebab bukan daging dan darah yang menyatakan ini kepadamu, melainkan Bapa-Ku yang di surga.</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Matius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Berjaga-jaga dan berdoalah supaya kamu jangan jatuh ke dalam pencobaan. Roh memang penurut tetapi daging lemah.”</w:t>
            </w:r>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Markus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Berjaga-jagalah dan berdoa supaya kamu tidak jatuh ke dalam pencobaan. Roh memang penurut, tetapi daging lemah.”</w:t>
            </w:r>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Lukas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Lihatlah tangan-Ku dan kaki-Ku. Ini benar-benar Aku. Sentuhlah Aku dan lihatlah, hantu tidak memiliki daging dan tulang seperti yang kamu lihat pada-Ku.”</w:t>
            </w:r>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Yohanes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Firman itu telah menjadi daging dan tinggal di antara kita. Kita telah melihat kemuliaan-Nya, yaitu kemuliaan Anak Tunggal Bapa, penuh dengan anugerah dan kebenaran.</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Kisah para rasul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‘Dan, pada hari-hari terakhir akan terjadi,Allah berfirman: bahwa Aku akan mencurahkan Roh-Ku ke atas semua manusia. Dan, anak-anakmu laki-laki dan anak-anakmu perempuan akan bernubuat , dan anak-anak mudamu akan melihat penglihatan, dan orang-orang tua di antaramu akan memimpikan mimpi-mimpi.</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Roma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Tidak ada manusia yang dapat dibenarkan di hadapan Allah dengan melakukan Hukum Taurat karena justru melalui Hukum Taurat itu datang pengenalan dosa.Allah Membenarkan Manusia Melalui Iman kepada Yesus Kristus</w:t>
            </w:r>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Roma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Aku berbicara menggunakan istilah yang manusia karena kelemahan dagingmu. Sebab, sama seperti dulu kamu menyerahkan anggota-anggotamu sebagai budak kenajisan dan kejahatan yang berakibat pada kejahatan yang lebih jauh, sekarang serahkanlah anggota-anggotamu menjadi hamba kebenaran yang berujung kepada pengudusan.</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Roma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Sebab, apa yang tidak dapat dilakukan oleh Hukum Taurat karena dilemahkan oleh daging, telah Allah lakukan dengan cara mengutus Anak-Nya sendiri untuk menjadi serupa dengan manusia yang berdosa dan berkaitan dengan dosa, Ia menghukum dosa di dalam daging,</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Korintus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supaya setiap manusia tidak dapat bermegah di hadapan Allah.</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Korintus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Memang, kami masih hidup dalam kedagingan, tetapi kami tidak berjuang secara daging.</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Namun, kita tahu bahwa tidak seorang pun dibenarkan karena melakukan Hukum Taurat, melainkan melalui iman dalam Yesus Kristus. Bahkan, kita juga telah percaya kepada Yesus Kristus supaya kita dibenarkan oleh iman dalam Kristus, bukan karena melakukan Hukum Taurat. Sebab, tidak seorang pun dibenarkan karena melakukan Hukum Taurat!</w:t>
            </w:r>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Aku sudah disalibkan dengan Kristus. Bukan lagi aku yang hidup, melainkan Kristus yang hidup dalam aku. Hidup yang sekarang ini kuhidupi dalam daging adalah hidup oleh iman dalam Anak Allah, yang mengasihi aku dan telah memberikan diri-Nya untuk aku.</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Galatia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Pekerjaan dari nafsu kedagingan sudah jelas, yaitu dosa seksual, kecemaran, hawa nafsu,</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Galatia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Mereka yang menjadi milik Yesus Kristus telah menyalibkan nafsu kedagingan serta segala nafsu dan keinginannya.</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Filipi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walaupun aku sebenarnya memiliki alasan untuk bermegah pada hal-hal yang lahiriah. Jika ada orang lain yang berpikir bahwa ia memiliki alasan untuk bermegah pada hal-hal yang lahiriah, terlebih lagi aku:</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Karena Kristus juga telah menderita karena dosa-dosa, sekali untuk semua orang, yang benar mati untuk yang tidak benar, sehingga Ia dapat membawa kita kepada Allah. Dibunuh secara jasmani, tetapi dihidupkan di dalam Roh.</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Kisah para rasul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Yesus ini, yang diserahkan menurut rencana yang sudah ditentukan dan pengetahuan Allah sebelumnya, kamu bunuh dengan menyalibkan-Nya melalui tangan orang-orang durhaka.</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Roma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Sebab, mereka yang telah dikenal-Nya sejak semula, juga telah ditentukannya sejak semula untuk menjadi serupa dengan gambaran Anak-Nya, supaya Ia menjadi yang sulung di antara banyak saudara.</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Roma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Allah tidak menolak umat-Nya, yang telah dipilih-Nya dari semula. Apakah kamu tidak tahu apa yang Kitab Suci katakan tentang Elia, waktu ia mengadukan Israel kepada Allah?</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sejak semula oleh Allah Bapa melalui pengudusan oleh Roh untuk dapat hidup dalam ketaatan kepada Kristus Yesus dan memperoleh percikan darah-Nya : Kiranya anugerah dan damai sejahtera melimpah atasmu!Pengharapan yang Hidup</w:t>
            </w:r>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Petrus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Sebab, Kristus sudah dipilih sebelum dunia diciptakan, tetapi Ia baru dinyatakan pada zaman akhir ini demi kamu.</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Matius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Dan, ampunilah kesalahan-kesalahan kami, seperti kami juga mengampuni orang-orang yang bersalah kepada kami.</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Matius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Karena jika kamu mengampuni kesalahan-kesalahan orang lain, Bapa surgawimu juga akan mengampunimu.</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Matius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Akan tetapi, jika kamu tidak mengampuni kesalahan-kesalahan orang lain, Bapamu juga tidak akan mengampuni kesalahan-kesalahanmu.”Sikap Ketika Berpuasa</w:t>
            </w:r>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Markus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“Mengapa Orang ini berkata seperti itu? Ia sedang menghujat! Siapa yang dapat mengampuni dosa-dosa kecuali Allah sendiri?”</w:t>
            </w:r>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Lukas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Ahli-ahli Taurat dan orang-orang Farisi mulai bertanya-tanya, “Siapakah Orang yang menghujat Allah ini? Siapa yang dapat mengampuni dosa-dosa kecuali Allah saja?”</w:t>
            </w:r>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Lukas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Mana yang lebih mudah, mengatakan ‘Dosa-dosamu sudah diampuni’ atau ‘Bangun dan berjalanlah’?</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Lukas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Ketika keduanya tidak sanggup membayar, si pelepas uang itu menghapuskan utang mereka berdua. Sekarang, siapakah di antara kedua orang itu yang akan lebih mengasihi si pelepas uang itu?”</w:t>
            </w:r>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Lukas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Jawab Simon, “Menurutku, orang yang paling banyak dibebaskan utangnya." Yesus berkata kepadanya, “Kamu menilainya dengan benar.”</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Yohanes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Jika kamu mengampuni dosa seseorang, maka dosa orang itu diampuni. Jika ada orang yang dosa-dosanya tidak kamu ampuni, maka dosa mereka tidak diampuni.”Yesus Menampakkan Diri kepada Tomas</w:t>
            </w:r>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Kisah para rasul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Jadi, bertobatlah dari kejahatanmu ini dan berdoalah kepada Tuhan supaya, jika mungkin, niat hatimu dapat diampunkan kepadamu.</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Korintus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Seseorang yang kamu ampuni, aku mengampuninya juga. Sebab, apa yang sudah aku ampuni, jika ada yang harus aku ampuni, aku melakukannya demi kamu di hadapan Kristus.</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Efesus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Bersikaplah ramah satu dengan yang lain, milikilah hati yang lembut, dan saling mengampuni, sebagaimana Allah dalam Kristus juga mengampuni kamu.</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Kolose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Walaupun dahulu kamu mati dalam pelanggaran-pelanggaranmu dan dalam kedaginganmu yang tidak bersunat, Allah membuatmu hidup bersama-sama dengan Dia sesudah Ia mengampuni semua pelanggaran kita.</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Kolose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Sabarlah seorang terhadap yang lain, dan saling mengampunilah jika ternyata ada seorang yang bersalah terhadap yang lain. Sama seperti Tuhan telah mengampunimu, maka kamu juga harus saling mengampuni.</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Yakobus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Doa yang dinaikkan dalam iman akan menyelamatkan orang yang sakit itu dan Tuhan akan membangunkannya. Dan, jika ia telah melakukan dosa-dosa, ia akan diampuni.</w:t>
            </w:r>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Jika kita mengakui dosa-dosa kita, Ia adalah setia dan adil untuk mengampuni dosa-dosa kita dan untuk membersihkan kita dari semua kejahatan.</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Matius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supaya digenapi apa yang dikatakan melalui Nabi Yesaya:</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Lukas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Namun, sekarang dengarlah! Kamu akan menjadi bisu dan tidak dapat berbicara sampai pada hari ketika hal-hal ini terjadi karena kamu tidak percaya pada perkataanku, yang akan digenapi pada waktunya.”</w:t>
            </w:r>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Lukas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Lalu, Yesus mulai berbicara kepada mereka, “Hari ini, genaplah apa yang dituliskan Kitab Suci ini saat kamu mendengarnya.”</w:t>
            </w:r>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Yohanes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Namun, firman yang tertulis dalam kitab Taurat mereka harus digenapi: ‘Mereka membenci Aku tanpa alasan.’</w:t>
            </w:r>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Yohanes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Selama Aku bersama mereka, Aku sudah menjaga mereka dalam nama-Mu yang telah Engkau berikan kepada-Ku. Aku telah menjaga mereka dan tidak ada seorang pun dari mereka yang terhilang kecuali si anak kebinasaan, supaya Kitab Suci digenapi .</w:t>
            </w:r>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Kisah para rasul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“Saudara-saudara, Kitab Suci harus digenapi, yang telah dikatakan sebelumnya oleh Roh Kudus melalui mulut Daud tentang Yudas, yang menjadi pemimpin bagi orang-orang yang menangkap Yesus.</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Kisah para rasul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bahwa Allah telah menepati janji itu bagi kita, anak-anak mereka, dengan membangkitkan Yesus, seperti yang tertulis dalam kitab Mazmur pasal dua:</w:t>
              <w:br/>
              <w:br/>
              <w:t xml:space="preserve"> ‘Engkau adalah Anak-Ku. Hari ini, Aku telah menjadi Bapa-Mu.’ Mazmur 2:7</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Roma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supaya tuntutan Hukum Taurat digenapi dalam kita yang tidak hidup menurut daging, tetapi menurut Roh.</w:t>
            </w:r>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Roma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Janganlah berutang apa pun kepada siapa pun, tetapi kasihilah satu dengan yang lain karena orang yang mengasihi sesamanya telah memenuhi Hukum Taurat.</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Sebab, seluruh Hukum Taurat telah digenapi dalam satu firman ini, “Kasihilah sesamamu manusia seperti dirimu sendiri.”</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Filipi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sempurnakanlah sukacitaku dengan sehati sepikir, memiliki kasih yang sama, dipersatukan dalam roh, dan memiliki satu tujuan.</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Kolose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Aku menjadi pelayan jemaat sesuai dengan tugas penatalayanan dari Allah yang diserahkan kepadaku bagi kamu supaya aku dapat memberitakan firman Allah dengan sepenuhnya.</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Karena itu, kami selalu berdoa untukmu, kiranya Allah kita menganggap kamu layak akan panggilanmu dan memenuhi setiap keinginan untuk berbuat baik dan pekerjaan iman dengan kuasa-Nya,</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Yakobus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Digenapilah apa yang dikatakan Kitab Suci*, “Abraham percaya kepada Allah, dan itu diperhitungkan kepadanya sebagai kebenaran ,” dan ia disebut “Sahabat Allah ”.</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Wahyu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Dan, kepada masing-masing jiwa itu diberikan sebuah jubah putih dan mereka diberitahukan bahwa mereka harus beristirahat sebentar lagi, hingga jumlah kawan-kawan pelayan dan saudara-saudara mereka yang akan dibunuh seperti mereka menjadi genap.</w:t>
            </w:r>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Matius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“Ketika Anak Manusia datang dalam kemuliaan-Nya, dan para malaikat bersama-Nya, lalu Ia akan duduk di takhta kemuliaan-Nya.</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Markus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“Kemudian, mereka akan melihat Anak Manusia datang dalam awan-awan dengan kuasa dan kemuliaan yang besar.</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Lukas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Tiba-tiba, malaikat Tuhan berdiri di depan mereka dan kemuliaan Tuhan bersinar di sekeliling mereka sehingga mereka sangat ketakutan.</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Lukas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Lalu, para gembala kembali kepada domba-domba mereka sambil memuliakan dan memuji Allah atas semua yang telah mereka lihat dan dengar seperti yang dikatakan kepada mereka.</w:t>
            </w:r>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Yohanes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Firman itu telah menjadi daging dan tinggal di antara kita. Kita telah melihat kemuliaan-Nya, yaitu kemuliaan Anak Tunggal Bapa, penuh dengan anugerah dan kebenaran.</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Kisah para rasul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Maka, ketika mereka terus mengancam Petrus dan Yohanes, mereka membiarkan rasul-rasul itu pergi, setelah tidak menemukan cara untuk menghukum keduanya oleh karena orang banyak yang memuji Allah atas apa yang telah terjadi.</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Roma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sebab semua orang telah berdosa dan telah kehilangan kemuliaan Allah,</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Korintus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Jadi, entah kamu makan atau minum, atau apa saja yang kamu lakukan, lakukanlah semuanya itu untuk kemuliaan Allah.</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Korintus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Dan, kita semua, yang dengan wajah tidak terselubung mencerminkan kemuliaan Tuhan, sedang diubah kepada gambar yang sama dari kemuliaan kepada kemuliaan, sama seperti Tuhan, yang adalah Roh itu.</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Efesus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Bagi Dialah kemuliaan dalam jemaat dan dalam Yesus Kristus bagi seluruh generasi sampai selama-lamanya. Amin.</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Filipi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Kemuliaan bagi Allah dan Bapa kita untuk selama-lamanya. Amin.</w:t>
            </w:r>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Ketika Kristus, yang adalah hidupmu, menyatakan diri-Nya , kamu juga akan dinyatakan dalam kemuliaan bersama-sama dengan Dia.</w:t>
            </w:r>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Tesalonika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supaya nama Tuhan Yesus kita dimuliakan di dalam kamu, dan kamu di dalam Dia, sesuai dengan anugerah Allah kita dan Tuhan Yesus Kristus.</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Timotius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yaitu ajaran Injil yang mulia dari Allah Sumber Berkat, yang telah dipercayakan kepadaku.Ucapan Syukur Paulus atas Rahmat Allah</w:t>
            </w:r>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Tuhan akan menyelamatkan aku dari setiap perbuatan jahat dan akan membawaku ke kerajaan surgawi-Nya dengan selamat. Bagi Dialah kemuliaan sampai selama-lamanya. Amin.Salam Terakhir</w:t>
            </w:r>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Timotius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melainkan perbuatan-perbuatan baik sebagaimana pantasnya perempuan yang memiliki kesalehan.</w:t>
            </w:r>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Timotius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Jauhilah cerita-cerita takhayul dan dongeng-dongeng nenek tua, tetapi latihlah dirimu untuk hidup dalam kesalehan.</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Timotius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Latihan jasmani terbatas gunanya , tetapi kesalehan berguna dalam segala hal karena mengandung janji untuk kehidupan sekarang dan juga kehidupan yang akan datang.</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Timotius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Jika ada orang yang mengajarkan ajaran lain yang tidak sesuai dengan perkataan yang benar dari Tuhan kita Kristus Yesus dan tidak sesuai dengan ajaran kesalehan,</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Timotius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serta terus-menerus membuat perselisihan di antara orang-orang yang pikirannya telah rusak dan menolak kebenaran, yang mengira bahwa kesalehan adalah cara untuk mendapatkan keuntungan.</w:t>
            </w:r>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Timotius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Akan tetapi, kesalehan yang disertai rasa cukup akan memberikan manfaat yang besar.</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Timotius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Akan tetapi, kamu sebagai manusia dari Allah, jauhkanlah dirimu dari semuanya itu. Kejarlah kebenaran, kesalehan, iman, kasih, ketabahan, dan kelembutan.</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Timotius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kelihatan saleh tetapi menyangkali kuasanya. Jauhilah orang-orang seperti ini.</w:t>
            </w:r>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Timotius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Sesungguhnya, semua orang yang ingin hidup saleh dalam Yesus Kristus akan dianiaya,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Dari Paulus , hamba Allah dan rasul Kristus Yesus, yang diutus demi iman orang-orang pilihan Allah dan pengetahuan akan kebenaran yang memimpin kepada kesalehan</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Titus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untuk memampukan kita menolak hal-hal yang tidak saleh ataupun hawa nafsu duniawi sehingga kita dapat hidup menguasai diri, adil, dan saleh di zaman sekarang ini,</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Petrus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Kuasa-Nya yang ilahi telah menganugerahkan kepada kita segala sesuatu yang berkenaan dengan hidup dan kesalehan, melalui pengetahuan akan Dia yang telah memanggil kita menuju kepada kemuliaan dan kebaikan-Nya.</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Petrus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dan pengetahuan dengan penguasaan diri, dan penguasaan diri dengan ketabahan, ketabahan dengan kesalehan,</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Petrus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kesalehan dengan kasih persaudaraan, kasih persaudaraan dengan kasih yang tidak mementingkan diri sendiri.</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Petrus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maka Allah pasti tahu bagaimana melepaskan orang-orang benar dari pencobaan dan menahan orang-orang jahat untuk dihukum pada hari penghakiman,</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Petrus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Jika segala sesuatu akan dihancurkan, dengan cara ini, bagaimanakah seharusnya kamu hidup? Bukankah kamu harus hidup suci dan mengabdi kepada Allah,</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Matius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dengan demikian kamu dapat menjadi anak-anak Bapamu yang di surga karena Ia menerbitkan matahari-Nya bagi yang jahat dan yang baik, dan menurunkan hujan bagi yang benar dan yang tidak benar.</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Markus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Dan, Yesus berkata kepadanya, “Mengapa kamu menyebut Aku baik? Tidak ada seorang pun yang baik, kecuali Allah sendiri.</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Lukas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Ada seorang pemimpin mereka yang bertanya kepada Yesus, “Guru yang baik, apa yang harus kulakukan untuk dapat mewarisi hidup yang kekal?”</w:t>
            </w:r>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Lukas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Jawab Yesus kepadanya, “Mengapa kamu menyebut Aku baik? Tidak ada seorang pun yang baik kecuali Allah sendiri.</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Yohanes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Ada banyak bisik-bisik di antara orang banyak mengenai Dia. Ada yang berkata, “Ia orang baik.” Ada pula yang berkata, “Tidak, Ia menyesatkan rakyat.”</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Kisah para rasul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Suatu saat, di Yope, ada seorang murid perempuan bernama Tabita, yang jika diterjemahkan berarti Dorkas. Ia penuh dengan perbuatan baik dan tindakan sedekah.</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Dan, kita tahu bahwa segala sesuatu bekerja bersama-sama demi kebaikan orang-orang yang mengasihi Allah, yaitu mereka yang dipanggil sesuai dengan rencana Allah.</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Korintus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Dan, Allah sanggup melimpahkan semua anugerah kepada kamu supaya kamu selalu memiliki semua kecukupan dalam segala hal dan berkelimpahan dalam setiap pekerjaan baik.</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Galatia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Karena itu, jika kita mendapat kesempatan, marilah kita berbuat baik kepada semua orang, khususnya kepada keluarga dalam iman.Paulus Mengakhiri Suratnya</w:t>
            </w:r>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Efesus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Kita ini buatan Allah, diciptakan dalam Yesus Kristus untuk melakukan pekerjaan baik yang dipersiapkan Allah sebelumnya supaya kita bisa hidup di dalamnya.Dipersatukan dalam Kristus</w:t>
            </w:r>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Filipi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Aku sungguh yakin bahwa Ia yang telah memulai pekerjaan baik di antara kamu, Ia juga yang akan menyempurnakannya sampai hari Yesus Kristus .</w:t>
            </w:r>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Dengan demikian, kamu dapat hidup dengan cara yang layak di hadapan Tuhan, menyenangkan-Nya dalam segala hal, menghasilkan buah dalam setiap pekerjaan baik, dan bertumbuh dalam pengetahuan akan Allah.</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Sekarang, kiranya Tuhan kita, Yesus Kristus, sendiri dan Allah Bapa kita, yang telah mengasihi kita dan memberi kita penghiburan kekal dan pengharapan yang indah melalui anugerah,</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Timotius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dan dikenal karena perbuatan-perbuatan baiknya, yaitu membesarkan anak-anak, memberi tumpangan, membasuh kaki orang-orang kudus, menolong orang yang dalam kesulitan, dan bertekun dalam setiap pekerjaan yang baik.</w:t>
            </w:r>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Titus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Mereka mengaku mengenal Allah, tetapi dengan perbuatannya mereka menyangkal Allah. Mereka itu menjijikkan, tidak taat, dan tidak sanggup melakukan apa pun yang baik.</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Petrus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Karena itu, biarlah mereka yang menderita karena kehendak Allah, mempercayakan jiwanya kepada Sang Pencipta yang setia, sambil terus melakukan apa yang baik.</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Matius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Kemudian, Yesus berkeliling ke seluruh daerah Galilea, mengajar di sinagoge-sinagoge mereka, memberitakan Injil Kerajaan , dan menyembuhkan segala macam penyakit, dan segala macam kesakitan di antara banyak orang.</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Markus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Ia berkata, “Genaplah waktunya, Kerajaan Allah sudah dekat . Bertobatlah dan percayalah kepada Injil!”Yesus Memilih Beberapa Murid(Mat. 4:12-22; Luk. 4:14-15; 5:1-11)</w:t>
            </w:r>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Lukas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Akan tetapi, malaikat itu berkata kepada mereka, “Jangan takut sebab dengarlah, Aku memberitakan kepadamu kabar baik tentang sukacita besar yang diperuntukkan bagi semua bangsa.</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Kisah para rasul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Dan, kami membawa bagimu Kabar Baik tentang janji Allah kepada nenek moyang kita,</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Kisah para rasul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Namun, aku tidak menganggap hidupku berharga bagi diriku sendiri sehingga aku dapat menyelesaikan tugasku dan pelayanan yang aku terima dari Tuhan Yesus, yaitu untuk bersaksi dengan sungguh-sungguh tentang Injil anugerah Allah.</w:t>
            </w:r>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Aku tidak malu akan Injil, sebab Injil adalah kuasa Allah untuk keselamatan setiap orang yang percaya; pertama-tama untuk orang Yahudi, kemudian juga untuk orang Yunani.</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Korintus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Sekarang, Saudara-saudara, aku memberitahukan kepadamu Injil, yang aku beritakan kepadamu, yang telah kamu terima, yang di dalamnya kamu berdiri teguh.</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Korintus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yang di antaranya, ilah dunia ini telah membutakan pikiran mereka yang tidak percaya sehingga mereka tidak dapat melihat terang kemuliaan Injil Kristus, yang adalah gambaran Allah.</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Galatia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Bahkan, kalau kami atau seorang malaikat dari surga memberitakan kepadamu injil yang bertentangan dengan apa yang telah kami beritakan kepadamu, terkutuklah dia!</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Namun demikian, hiduplah dengan cara yang layak bagi Injil Kristus supaya kalau aku datang dan bertemu denganmu, atau kalau tidak datang, aku boleh mendengar bahwa kamu tetap berdiri teguh dalam satu roh, dengan satu pikiran, untuk berjuang bersama-sama bagi iman dari Injil.</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Iman dan kasih itu muncul karena pengharapan yang disediakan bagimu di surga , yang telah kamu dengar dalam firman kebenaran, yaitu Injil .</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Tesalonika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Untuk itulah Allah memanggil kamu melalui Injil* yang kami beritakan supaya kamu mendapatkan kemuliaan Tuhan kita, Yesus Kristus.</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Timotius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Jadi, jangan malu bersaksi tentang Tuhan kita atau tentang aku, tahanan-Nya. Akan tetapi, oleh kuasa Allah ikutlah menderita demi Injil .</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Petrus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Sudah saatnya penghakiman dimulai dari keluarga Allah. Dan, jika penghakiman Allah dimulai dari kita, bagaimanakah nasib orang-orang yang tidak taat kepada Injil Allah?</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Wahyu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Aku melihat malaikat lain terbang di tengah-tengah langit, membawa Injil* kekal untuk diberitakan kepada mereka yang tinggal di bumi dan kepada semua bangsa, suku, bahasa, dan kaum</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Lukas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Malaikat itu berkata kepadanya, “Jangan takut, Maria, karena Allah telah memberikan kasih karunia-Nya kepadamu.</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Sebab, Hukum Taurat diberikan melalui Musa; tetapi anugerah dan kebenaran datang melalui Yesus Kristus.</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Kisah para rasul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Lalu, dengan kuasa yang besar para rasul memberikan kesaksian mereka tentang kebangkitan Tuhan Yesus dan anugerah yang besar ada atas mereka semua.</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dan dibenarkan oleh kasih karunia-Nya secara cuma-cuma melalui penebusan di dalam Yesus Kristus;</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Korintus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Namun, karena anugerah Allah, aku adalah aku yang sekarang. Dan, anugerah-Nya kepadaku tidaklah sia-sia. Aku bekerja lebih giat daripada mereka semua, tetapi bukannya aku, melainkan anugerah Allah yang menyertaiku.</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Korintus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Sebab, semua hal ini terjadi untuk kepentinganmu supaya anugerah, yang semakin menjangkau banyak orang, dapat melimpahkan ucapan syukur bagi kemuliaan Allah.Hidup oleh Iman</w:t>
            </w:r>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Galatia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Aku tidak membatalkan anugerah Allah karena jika kebenaran datang melalui Hukum Taurat, sia-sialah kematian Kristus!</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Efesus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Sebab, oleh anugerah kamu diselamatkan melalui iman dan ini bukan dari dirimu sendiri, tetapi karunia Allah,</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Anugerah dari Tuhan Yesus Kristus menyertai rohmu. Amin.</w:t>
              <w:br/>
              <w:br/>
              <w:br/>
              <w:br/>
              <w:t>[[ayt.co/Flp]]</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Kolose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Biarlah perkataanmu selalu penuh kasih, dibumbui dengan garam , supaya kamu tahu bagaimana seharusnya menjawab setiap orang.Salam dari Paulus dan Orang-Orang yang Bersama Dengannya</w:t>
            </w:r>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Sekarang, kiranya Tuhan kita, Yesus Kristus, sendiri dan Allah Bapa kita, yang telah mengasihi kita dan memberi kita penghiburan kekal dan pengharapan yang indah melalui anugerah,</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Timotius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Karena itu, anakku, jadilah kuat dalam anugerah yang ada dalam Yesus Kristus.</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Titus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Sebab, anugerah Allah yang membawa keselamatan sudah nyata bagi semua orang,</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Jadi, setelah dibenarkan oleh anugerah-Nya, kita menjadi ahli waris sesuai dengan pengharapan akan hidup yang kekal.</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Namun, kita telah melihat Yesus yang untuk sementara dibuat lebih rendah daripada para malaikat, yaitu Yesus yang dimahkotai dengan kemuliaan dan hormat karena telah menderita kematian supaya oleh anugerah Allah, Ia dapat merasakan kematian bagi semua orang.</w:t>
            </w:r>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Petrus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Karena itu, siapkanlah akal budimu dan waspadalah, letakkanlah pengharapanmu sepenuhnya pada anugerah yang akan diberikan kepadamu saat Kristus Yesus dinyatakan.</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Matius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Karena di tempat hartamu berada, di situ juga hatimu berada.”</w:t>
            </w:r>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Markus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Sebab, yang masuk itu tidak masuk ke dalam hatinya, tetapi perutnya, dan kemudian keluar ke dalam jamban.” (Dengan demikian, Yesus menyatakan bahwa semua makanan halal.)</w:t>
            </w:r>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Lukas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Akan tetapi, Maria menyimpan hal itu dan merenungkannya dalam hatinya.</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Yohanes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“Janganlah hatimu menjadi gelisah; percayalah kepada Allah, percayalah juga kepada-Ku.</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Kisah para rasul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Kamu tidak mempunyai bagian atau hak dalam hal ini karena hatimu tidak lurus di hadapan Allah.</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Roma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Akan tetapi, karena sikap keras kepalamu dan hatimu yang tidak mau bertobat, kamu sedang menyimpan murka atas dirimu sendiri untuk hari kemurkaan ketika penghakiman yang benar dari Allah dinyatakan.</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Korintus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yang juga telah memeteraikan kita dan memberikan Roh-Nya dalam hati kita sebagai jaminan.</w:t>
            </w:r>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Karena kamu adalah anak-anak-Nya, Allah telah mengutus Roh Anak-Nya ke dalam hati kita, yang memanggil, “Abba, Bapa.”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Damai sejahtera Allah yang melampaui segala pengertian akan memelihara hati dan pikiranmu dalam Yesus Kristus.</w:t>
            </w:r>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Biarlah damai sejahtera Kristus mengendalikan hatimu karena memang untuk itulah kamu dipanggil menjadi satu tubuh , dan bersyukurlah.</w:t>
            </w:r>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Kiranya Tuhan mengarahkan hatimu kepada kasih Allah dan kepada ketabahan Kristus.Kewajiban untuk Bekerja</w:t>
            </w:r>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Timotius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Jauhilah hawa nafsu orang muda dan kejarlah kebenaran, iman, kasih, dan damai sejahtera bersama-sama dengan mereka yang memanggil Tuhan dengan hati yang murni.</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Ibrani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janganlah keraskan hatimu seperti dalam pemberontakanyang kamu lakukan pada hari pencobaan di padang gurun,</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Petrus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Akan tetapi, kuduskanlah Kristus sebagai Tuhan di dalam hatimu! Siap sedialah untuk memberi jawaban kepada siapa pun yang menuntutmu mengenai pengharapan yang kamu miliki,</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Yohanes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Dengan ini, kita akan tahu bahwa kita berasal dari kebenaran dan kita akan meneguhkan hati kita di hadapan Allah.</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Matius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Setelah dibaptis, Yesus langsung keluar dari air, dan lihatlah, surga terbuka dan Ia melihat Roh Allah turun seperti burung merpati datang ke atas-Nya.</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Matius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Dan, dengarlah suara dari surga yang berkata, “Inilah Anak-Ku yang Kukasihi, kepada-Nyalah Aku berkenan.”</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Markus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Lalu, setelah Tuhan Yesus mengatakannya kepada mereka, Ia terangkat ke surga dan duduk di sebelah kanan Allah.</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Lukas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Ketika para malaikat meninggalkan para gembala itu dan kembali ke surga, para gembala itu berkata satu kepada yang lain, “Mari kita ke Betlehem untuk melihat hal-hal yang sudah terjadi ini, yang telah Tuhan beritahukan kepada kita.”</w:t>
            </w:r>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Yohanes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Yohanes menjawab, “Manusia tidak dapat menerima apa pun, kecuali hal itu diberikan kepadanya dari surga.</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Kisah para rasul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Sebab, Daud tidak naik ke surga, tetapi ia sendiri berkata,</w:t>
              <w:br/>
              <w:br/>
              <w:t xml:space="preserve"> “Tuhan berkata kepada Tuanku, ‘Duduklah di sebelah kanan-Ku,</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Sebab, murka Allah dinyatakan dari surga terhadap semua kefasikan dan kejahatan manusia yang menekan kebenaran dengan kejahatan mereka.</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Filipi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Akan tetapi, kewarganegaraan kita adalah di surga , di mana kita dengan penuh semangat menanti-nantikan Juru Selamat, yaitu Tuhan Yesus Kristus.</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Iman dan kasih itu muncul karena pengharapan yang disediakan bagimu di surga , yang telah kamu dengar dalam firman kebenaran, yaitu Injil .</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tetapi memberi kelegaan kepada kamu yang ditindas, dan juga kepada kami, saat Tuhan Yesus dinyatakan dari surga bersama para malaikat-Nya yang dahsyat,</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Ibrani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Imam Besar seperti itulah yang kita butuhkan, yaitu Imam Besar yang kudus, tidak bercela, murni, dipisahkan dari orang-orang berdosa, dan ditinggikan melebihi tingkat-tingkat surgawi.</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Petrus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dan untuk mewarisi harta pusaka yang tidak dapat binasa, tidak dapat rusak, dan tidak dapat layu; yang tersimpan di surga untuk kamu,</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Petrus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kami pun mendengar suara itu datang dari surga ketika kami bersama-sama dengan-Nya di atas gunung suci .</w:t>
            </w:r>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Wahyu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Ia yang menang, Aku akan menjadikannya tiang penyangga Bait Suci Allah-Ku, dan ia tidak akan pergi lagi dari situ; dan Aku akan menuliskan padanya nama Allah-Ku dan nama kota Allah-Ku, yaitu Yerusalem baru , yang itu turun dari surga, dari Allah-Ku, dan nama-Ku yang baru.</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Matius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Akan tetapi, ketika para petani itu melihat anaknya, mereka berkata di antara mereka sendiri, ‘Ia adalah ahli waris, mari kita bunuh dia dan merampas warisannya.’</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Markus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Akan tetapi, para penggarap kebun itu berkata satu dengan yang lain, ‘Ini adalah ahli warisnya. Ayo, kita bunuh dia dan warisannya akan menjadi milik kita.’</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Lukas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Ketika para petani itu melihat anak pemilik kebun, mereka berunding satu sama lain, ‘Ia adalah ahli waris pemilik kebun anggur ini, ayo kita bunuh dia supaya warisannya menjadi milik kita!’</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Roma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Janji kepada Abraham dan kepada keturunannya bahwa mereka akan memiliki seluruh bumi tidak akan dipenuhi melalui Hukum Taurat, tetapi melalui kebenaran iman.</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Roma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Sebab, jika mereka yang berasal dari Hukum Taurat dapat menjadi ahli waris, maka iman menjadi sia-sia dan janji Allah dibatalkan;</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Roma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dan jika kita adalah anak, kita juga adalah pewaris, pewaris Allah, dan sesama pewaris dengan Kristus; jika kita benar-benar turut menderita bersama Dia, kita juga akan dimuliakan bersama-sama dengan Dia.Anak-anak Allah akan Menerima Kemuliaan</w:t>
            </w:r>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Galatia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Yang kumaksud, selama ahli waris itu masih anak-anak, ia tidak ada bedanya dengan budak walaupun ia adalah pemilik segala sesuatu.</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Galatia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Jadi, kamu bukan lagi budak, tetapi anak. Jika kamu adalah anak, Allah menjadikan kamu ahli waris melalui Kristus.Jangan Diperbudak Lagi oleh Roh-Roh Dunia</w:t>
            </w:r>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Efesus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Rahasia itu adalah bahwa melalui Injil orang-orang kafir menjadi sesama ahli waris, sesama anggota dari satu tubuh, dan sama-sama mengambil bagian dari janji dalam Yesus Kristus.</w:t>
            </w:r>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Jadi, setelah dibenarkan oleh anugerah-Nya, kita menjadi ahli waris sesuai dengan pengharapan akan hidup yang kekal.</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Ibrani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pada hari-hari terakhir ini, Allah berbicara kepada kita melalui Anak-Nya yang telah dipilih-Nya untuk menjadi Pewaris atas segala sesuatu, yang melalui-Nya juga Allah menciptakan alam semesta.</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Ibrani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Jadi, ketika Allah ingin menunjukkan dengan lebih meyakinkan kepada ahli waris janji-Nya bahwa tujuan-Nya tidak akan berubah, Ia menjamin dengan membuat sumpah</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Yakobus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Saudara-saudara yang kukasihi, dengarkanlah! Bukankah Allah telah memilih orang yang miskin di mata dunia untuk menjadi kaya dalam iman dan mewarisi Kerajaan Allah yang telah Ia janjikan kepada mereka yang mengasihi Dia?</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Petrus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Demikian juga kamu, hai suami-suami, hiduplah bersama istrimu dengan penuh pengertian karena mereka kaum yang lebih lemah. Hormatilah mereka sebagai sesama ahli waris dalam menerima anugerah hidup supaya doa-doamu tidak terhalang.Menderita karena Berbuat Benar</w:t>
            </w:r>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Matius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Akan tetapi, Aku mengatakan kepadamu bahwa siapa pun yang marah kepada saudaranya pantas berada dalam hukuman, dan siapa pun yang berkata kepada saudaranya, ‘Kamu tolol,’ pantas berada di hadapan Mahkamah Agama , dan siapa pun yang berkata, ‘Kamu bodoh,’ pantas berada dalam neraka api.</w:t>
            </w:r>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Matius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Kalau mata kananmu membuatmu berdosa, cungkillah matamu itu dan buanglah. Sebab, lebih baik kamu kehilangan salah satu anggota tubuhmu daripada seluruh tubuhmu dibuang ke dalam neraka.</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Matius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Dan, jika tangan kananmu membuatmu berdosa, potong dan buanglah tanganmu itu karena lebih baik kamu kehilangan salah satu anggota tubuhmu daripada seluruh tubuhmu dibuang ke dalam neraka.Aturan tentang Perceraian(Mat. 19:9; Mrk. 10:11-12; Luk. 16:18)</w:t>
            </w:r>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Matius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Jangan takut kepada mereka yang membunuh tubuh, tetapi tidak dapat membunuh jiwa, melainkan terlebih takutlah kepada Dia yang dapat memusnahkan jiwa maupun tubuh di neraka.</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Matius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Jika matamu membuatmu berdosa, cungkil dan buanglah itu. Lebih baik kamu masuk ke dalam hidup dengan satu mata, daripada mempunyai dua mata tetapi dibuang ke dalam neraka api.”</w:t>
            </w:r>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Matius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Celakalah kamu, hai ahli-ahli Taurat dan orang-orang Farisi, orang-orang munafik! Kamu menjelajahi lautan dan daratan untuk membawa seseorang masuk ke dalam agamamu. Dan, ketika ia sudah menjadi salah satunya, kamu menjadikannya anak neraka, dua kali lipat daripada kamu sendiri.</w:t>
            </w:r>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Matius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Kamu, ular-ular, keturunan ular-ular beludak, bagaimana kamu akan melepaskan diri dari hukuman neraka?</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Markus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Dan, jika tanganmu menyebabkan kamu berdosa, potonglah tanganmu itu. Lebih baik bagimu masuk ke dalam kehidupan dengan tangan buntung, daripada dengan dua tangan masuk ke neraka, ke dalam api yang tidak akan pernah padam,</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Markus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Dan, jika kakimu menyebabkan kamu berdosa, potonglah kakimu itu. Lebih baik bagi kamu masuk ke dalam hidup dengan kaki buntung, daripada dengan dua kaki dilemparkan ke dalam neraka,</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Markus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Dan, jika matamu menyebabkan kamu berdosa, cungkillah matamu itu. Lebih baik bagi kamu masuk ke Kerajaan Allah dengan satu mata daripada dengan dua mata dilemparkan ke dalam neraka,</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Lukas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Namun, Aku akan mengingatkanmu tentang siapa yang harus kamu takuti; takutlah kepada Dia, yang setelah membunuh, juga berkuasa melemparkan kamu ke dalam neraka. Ya, Dialah yang harus kamu takuti.</w:t>
            </w:r>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Yakobus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Lidah itu seperti api, sebuah dunia kejahatan, yang ditempatkan di antara bagian-bagian tubuh dan yang dapat menajiskan seluruh tubuh. Ia membakar seluruh arah hidup kita sementara ia sendiri dibakar oleh api neraka.</w:t>
            </w:r>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Markus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Sebab, siapa saja yang malu karena Aku dan firman-Ku di generasi yang tidak setia dan berdosa ini, maka Anak Manusia juga akan malu mengakui orang itu ketika Ia datang dalam kemuliaan Bapa-Nya bersama dengan malaikat-malaikat yang kudus.”</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Lukas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Karena Ia Yang Mahakuasa telah melakukan hal-hal yang besar kepadaku, dan kuduslah nama-Nya.</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Yohanes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Kami telah percaya dan mengenal Engkau, bahwa Engkaulah yang Kudus dari Allah.”</w:t>
            </w:r>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Kisah para rasul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Sebab, sebenarnya di kota ini telah berkumpul bersama untuk melawan Yesus, Hamba-Mu yang Kudus, yang Engkau urapi, baik Herodes dan Pontius Pilatus, bersama dengan bangsa-bangsa lain, dan orang-orang Israel,</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Karena itu, oleh kemurahan Allah, aku mendorong kamu, saudara-saudara, supaya kamu mempersembahkan tubuhmu sebagai persembahan yang hidup, yang kudus dan yang berkenan kepada Allah; itulah ibadahmu yang sejati.</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Korintus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Jika ada orang yang menghancurkan Bait Allah, Allah akan menghancurkan dia karena Bait Allah adalah kudus, yaitu kamu.</w:t>
            </w:r>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Efesus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Sebab, Ia memilih kita dalam Kristus sebelum permulaan dunia supaya kita menjadi kudus dan tidak bercela di hadapan-Nya. Dalam kasih,</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sekarang kamu telah didamaikan dengan tubuh jasmani Kristus melalui kematian-Nya untuk mempersembahkan kamu sebagai persembahan yang kudus, tidak bercacat, dan tidak bercela di hadapan Allah.</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Kiranya Ia meneguhkan hatimu tak bercacat dalam kesucian di hadapan Allah dan Bapa kita pada kedatangan Tuhan kita, Yesus, bersama orang-orang kudus-Nya.</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Timotius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Dialah yang telah menyelamatkan kita dan memanggil kita dengan panggilan kudus , bukan karena perbuatan kita, melainkan karena tujuan dan anugerah-Nya sendiri yang telah Ia berikan kepada kita dalam Yesus Kristus sebelum dunia ada.</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Filemon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sebab aku mendengar tentang iman dan kasih yang kamu miliki dalam Tuhan Yesus dan kepada semua orang kudus .</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Ibrani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Karena itu, saudara-saudara yang kudus, kamu yang memiliki bagian dalam panggilan surgawi, pandanglah Yesus, Sang Rasul dan Imam Besar pengakuan kita,</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Petrus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tetapi kuduslah dalam segala tingkah lakumu, seperti Allah yang memanggilmu adalah kudus.</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Akan tetapi, kamu, Saudara-saudara yang kukasihi, bangunlah dirimu sendiri di atas imanmu yang paling suci dan berdoalah dalam Roh Kudus*.</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Wahyu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Keempat makhluk itu masing-masing mempunyai enam sayap yang penuh dengan mata, baik sisi luar maupun dalamnya; siang dan malam, keempat makhluk itu tidak pernah berhenti berkata,</w:t>
              <w:br/>
              <w:br/>
              <w:t xml:space="preserve"> “Kudus, kudus, kuduslah Tuhan, Allah Yang Mahakuasa, yang sudah ada, yang ada, dan yang akan datang.”</w:t>
            </w:r>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Matius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Aku sesungguhnya membaptis kamu dengan air untuk pertobatan, tetapi Ia yang datang sesudah aku adalah lebih berkuasa daripada aku, yang sandal-Nya pun aku tidak layak membawakannya. Ia akan membaptis kamu dengan Roh Kudus dan dengan api.</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Markus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Daud sendiri berkata di dalam Roh Kudus,</w:t>
              <w:br/>
              <w:br/>
              <w:t xml:space="preserve"> ‘Tuhan berkata kepada Tuanku: Duduklah di sebelah kanan-Ku, sampai Aku menempatkan musuh-musuh-Mu di bawah kaki-Mu.’ Mazmur 110:1</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Lukas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sebab saat itu juga Roh Kudus akan mengajarimu tentang apa yang harus kamu katakan.”Perumpamaan tentang Seorang Kaya</w:t>
            </w:r>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Yohanes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Dan setelah Ia mengatakan demikian, Yesus mengembusi mereka dan berkata, “Terimalah Roh Kudus!</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Kisah para rasul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Akan tetapi, kamu akan menerima kuasa ketika Roh Kudus telah datang kepadamu dan kamu akan menjadi saksi-saksi-Ku di Yerusalem, di seluruh Yudea dan Samaria, dan sampai ke bagian bumi paling ujung.”</w:t>
            </w:r>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Roma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dan pengharapan tidak mengecewakan, sebab kasih Allah telah dicurahkan ke dalam hati kita melalui Roh Kudus yang telah dikaruniakan kepada kita.</w:t>
            </w:r>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Korintus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Karena itu, aku memberitahukan kepadamu bahwa tidak satu pun, yang berbicara oleh Roh Allah, yang berkata, “Yesus terkutuk,” dan tidak ada satu pun yang dapat berkata, “Yesus adalah Tuhan,” selain oleh Roh Kudus.</w:t>
            </w:r>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Korintus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dengan penuh kemurnian, pengetahuan, kesabaran, kemurahan, Roh Kudus, kasih yang tulus,</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Dalam Dia, kamu juga, setelah mendengar firman kebenaran, yaitu Injil keselamatanmu, dan percaya kepada-Nya, dimeteraikan dengan Roh Kudus yang dijanjikan.</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Tesalonika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Kamu telah menjadi orang-orang yang meneladani kami dan Tuhan karena kamu menerima firman dalam banyak penderitaan dengan sukacita dari Roh Kudus,</w:t>
            </w:r>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Timotius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Dengan Roh Kudus yang tinggal di dalam kita, jagalah dengan baik harta berharga yang telah dipercayakan kepadamu.</w:t>
            </w:r>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Ia menyelamatkan kita, bukan karena perbuatan benar yang kita lakukan, melainkan karena belas kasih-Nya melalui pembasuhan kelahiran kembali dan pembaruan Roh Kudus ,</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Ibrani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Selain itu, Allah juga memberi kesaksian melalui tanda-tanda dan hal-hal ajaib, berbagai mukjizat serta karunia-karunia Roh Kudus yang dibagikan menurut kehendak-Nya.Yesus Menjadi Sama seperti Manusia untuk Menyelamatkan Manusia</w:t>
            </w:r>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Petrus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sebab tidak ada satu pun nubuat yang muncul dari keinginan manusia; sebaliknya, orang-orang berbicara atas nama Allah berdasarkan pimpinan Roh Kudus .</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Akan tetapi, kamu, Saudara-saudara yang kukasihi, bangunlah dirimu sendiri di atas imanmu yang paling suci dan berdoalah dalam Roh Kudus*.</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Matius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‘Bangsa ini menghormati Aku dengan mulut mereka, tetapi hati mereka jauh dari pada-Ku.</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Markus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Yesus berkata kepada mereka, “Yesaya bernubuat dengan benar tentang kamu yang munafik, seperti yang tertulis:</w:t>
              <w:br/>
              <w:br/>
              <w:t xml:space="preserve"> ‘Bangsa ini menghormati Aku dengan bibir mereka, tetapi hati mereka jauh dari Aku.</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Lukas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Kamu mengetahui tentang hukum-hukum ini: ‘Jangan berzina, jangan membunuh, jangan mencuri, jangan memberi kesaksian palsu, serta hormatilah ayah dan ibumu.’”</w:t>
            </w:r>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Yohanes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supaya semua orang akan menghormati Anak sama seperti mereka menghormati Bapa. Orang yang tidak menghormati Anak, tidak menghormati Bapa yang mengutus-Nya.</w:t>
            </w:r>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Yohanes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Jika seseorang melayani Aku, ia harus mengikuti Aku; di mana Aku berada, di situ pula pelayan-Ku berada; jika seseorang melayani Aku, Bapa akan menghormati dia.”Yesus Berbicara tentang Kematian-Nya</w:t>
            </w:r>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Kisah para rasul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Mereka juga semakin menghormati kami dan ketika kami siap berlayar, mereka menyediakan segala sesuatu yang kami perlukan.Paulus Menuju Kota Roma</w:t>
            </w:r>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Roma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Berilah kepada semua apa yang harus kamu beri; pajak kepada yang berhak menerima pajak, cukai kepada yang berhak menerima cukai, rasa takut kepada orang yang berhak menerima rasa takut, dan hormat kepada yang berhak menerima hormat.Mengasihi Orang Lain adalah Hukum yang Utama</w:t>
            </w:r>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Korintus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karena bagian-bagian yang sudah layak tampil tidak memerlukannya. Namun, Allah telah mengatur tubuh itu dengan memberikan penghormatan lebih besar kepada anggota-anggota yang kekurangan,</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Efesus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“Hormatilah ayah dan ibumu,” ini adalah perintah pertama yang disertai dengan janji</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Timotius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Bagi Raja atas segala zaman, yang kekal, dan yang tidak kelihatan, satu-satunya Allah, hormat dan kemuliaan sampai selama-lamanya. Amin. .</w:t>
            </w:r>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Namun, kita telah melihat Yesus yang untuk sementara dibuat lebih rendah daripada para malaikat, yaitu Yesus yang dimahkotai dengan kemuliaan dan hormat karena telah menderita kematian supaya oleh anugerah Allah, Ia dapat merasakan kematian bagi semua orang.</w:t>
            </w:r>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Petrus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Hormatilah semua orang. Kasihilah saudara-saudara seiman, takutlah akan Allah, dan hormatilah raja.Penderitaan Kristus sebagai Teladan Hidup</w:t>
            </w:r>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Petrus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Sebab ketika Yesus menerima hormat dan kemuliaan dari Allah Bapa, seperti saat dikatakan kepada-Nya oleh Yang Mahamulia, “Inilah Anak-Ku yang Kukasihi, kepada-Nyalah Aku berkenan,”</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Wahyu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“Ya Tuhan dan Allah kami,Engkau layak menerima kemuliaan, hormat, dan kuasa karena Engkau telah menciptakan segala sesuatudan karena kehendak-Mu semua itu ada dan diciptakan.”</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Wahyu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dengan berkata, “Amin!* Pujian dan kemuliaan dan hikmat dan ucapan syukur dan kehormatan dan kekuasaan, dan keperkasaan bagi Allah kita sampai selama-lamanya. Amin!”</w:t>
            </w:r>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Matius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dan dalam nama-Nya, bangsa-bangsa lain akan berharap.” Yesaya 42:1-4</w:t>
              <w:br/>
              <w:br/>
              <w:t>Kuasa Yesus Berasal dari Roh Allah(Mrk. 3:20-30; Luk. 11:14-23; 12:10)</w:t>
            </w:r>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Lukas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Sebenarnya kami berharap bahwa Ialah yang akan membebaskan bangsa Israel. Namun, hari ini adalah hari ketiga sejak semuanya itu terjadi.</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Kisah para rasul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sambil menaruh pengharapan di dalam Allah, yang juga mereka nantikan, bahwa akan ada kebangkitan, baik bagi orang yang benar maupun yang tidak benar.</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Kiranya Allah sumber pengharapan memenuhimu dengan segala sukacita dan damai sejahtera dalam imanmu sehingga kamu akan berlimpah di dalam pengharapan oleh kuasa Roh Kudus.Pelayanan Paulus kepada Orang-Orang Bukan Yahudi</w:t>
            </w:r>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Korintus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Jadi, sekarang ketiga hal ini yang tetap tinggal, yaitu iman, pengharapan, dan kasih; tetapi yang terbesar dari ketiganya adalah kasih.</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Korintus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Karena memiliki pengharapan yang seperti ini, kami menggunakan keberanian besar,</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Efesus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Aku berdoa supaya mata hatimu diterangi sehingga kamu dapat mengerti pengharapan yang terkandung dalam panggilan-Nya, kekayaan yang terkandung dalam warisan-Nya yang mulia bagi orang-orang kudus,</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Harapan yang kuyakini adalah aku sama sekali tidak mendapat malu. Sebaliknya, aku mendapat keberanian penuh agar Kristus, sebagaimana sekarang dan selalu, dimuliakan dalam tubuhku, baik dalam keadaan hidup atau mati.</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Kolose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Allah ingin menyatakan kepada mereka betapa kaya rahasia yang mulia ini di antara bangsa-bangsa lain , bahwa Kristus ada di dalam kamu, yaitu pengharapan dari kemuliaan.</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Tesalonika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Saudara-saudara, kami tidak mau kamu tidak mengetahui tentang orang-orang yang sudah mati supaya kamu tidak berdukacita seperti orang-orang yang tidak memiliki pengharapan .</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Dari Paulus, yang menjadi rasul Yesus Kristus karena perintah Allah, Juru Selamat kita, dan Yesus Kristus, pengharapan kita.</w:t>
            </w:r>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Titus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sementara kita menantikan pengharapan yang penuh berkat, yaitu kedatangan yang penuh kemuliaan dari Allah Yang Mahabesar, dan Juru Selamat kita, Kristus Yesus .</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Ibrani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Mari kita berpegang teguh pada pengakuan pengharapan kita karena Allah yang menjanjikannya adalah setia,</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Petrus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Karena itu, siapkanlah akal budimu dan waspadalah, letakkanlah pengharapanmu sepenuhnya pada anugerah yang akan diberikan kepadamu saat Kristus Yesus dinyatakan.</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Yohanes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Setiap orang yang memiliki pengharapan ini di dalam Kristus, ia menyucikan dirinya, sama seperti Kristus adalah suci.</w:t>
            </w:r>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Lukas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Seorang dari antara orang banyak itu berkata kepada Yesus, “Guru, suruhlah saudaraku untuk berbagi warisan denganku.”</w:t>
            </w:r>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Kisah para rasul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Namun, Allah tidak memberikan warisan kepadanya, bahkan setapak tanah pun tidak, tetapi berjanji untuk memberikannya kepada Abraham sebagai miliknya dan keturunan sesudah dia, meskipun Abraham belum memiliki anak.</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Kisah para rasul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Dan sekarang, aku menyerahkan kamu kepada Tuhan dan kepada firman anugerah-Nya yang sanggup membangunmu dan memberikanmu warisan di antara semua orang yang dikuduskan.</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Galatia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Apabila warisan didasarkan pada Hukum Taurat, maka warisan itu tidak lagi didasarkan pada perjanjian. Akan tetapi, Allah menganugerahkannya kepada Abraham melalui sebuah perjanjian.</w:t>
            </w:r>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Efesus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Roh Kudus adalah jaminan atas warisan kita, sampai penebusan terjadi atas mereka yang menjadi milik kepunyaan Allah sendiri -- bagi pujian kemuliaan-Nya.Doa Paulus</w:t>
            </w:r>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Efesus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Aku berdoa supaya mata hatimu diterangi sehingga kamu dapat mengerti pengharapan yang terkandung dalam panggilan-Nya, kekayaan yang terkandung dalam warisan-Nya yang mulia bagi orang-orang kudus,</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Efesus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Sebab, kamu tahu dengan pasti bahwa orang cabul, orang tidak suci, atau orang serakah yang menyembah berhala tidak akan mendapat warisan dalam Kerajaan Kristus dan Allah .</w:t>
            </w:r>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Kolose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sebab kamu tahu bahwa dari Tuhan kamu akan menerima warisan sebagai upahmu. Kristus Tuhanlah yang sedang kamu layani.</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Ibrani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Untuk alasan inilah Kristus menjadi Perantara dari perjanjian yang baru supaya mereka yang telah dipanggil Allah boleh menerima warisan kekal yang telah dijanjikan-Nya; sebab sebuah kematian telah terjadi untuk menebus mereka dari pelanggaran-pelanggaran yang mereka lakukan di bawah perjanjian yang pertama.</w:t>
            </w:r>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Ibrani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Oleh iman, Abraham ketika dipanggil Tuhan, taat untuk pergi ke suatu tempat yang akan diberikan sebagai milik pusakanya. Dan, ia berangkat, walaupun tidak tahu ke mana ia akan pergi .</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Petrus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dan untuk mewarisi harta pusaka yang tidak dapat binasa, tidak dapat rusak, dan tidak dapat layu; yang tersimpan di surga untuk kamu,</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Matius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Sekarang, kelahiran Kristus Yesus adalah seperti berikut. Ketika Maria, ibu-Nya sudah bertunangan dengan Yusuf, sebelum mereka hidup bersama, ia ternyata mengandung dari Roh Kudus.</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Sebab, Hukum Taurat diberikan melalui Musa; tetapi anugerah dan kebenaran datang melalui Yesus Kristus.</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Kisah para rasul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Lalu, Petrus berkata kepada mereka, “Bertobatlah dan baptiskanlah dirimu masing-masing dalam nama Kristus Yesus untuk pengampunan dosa-dosamu, dan kamu akan menerima karunia Roh Kudus.</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Roma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Akan tetapi, pemberian dari Allah itu tidak sebanding dengan dosa. Sebab, jika oleh dosa satu orang, banyak orang telah mati, maka terlebih karunia dari Allah dan pemberian melalui karunia satu Orang itu, yaitu Kristus Yesus.</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Korintus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Sebab, aku memutuskan untuk tidak mengetahui apa pun di antara kamu selain mengenai Kristus Yesus, yaitu Ia yang disalibkan.</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Korintus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Karena Allah, yang berfirman, “Biarlah terang bercahaya dari kegelapan,” telah bercahaya dalam hati kita untuk memberi terang pengetahuan tentang kemuliaan Allah yang ada pada wajah Kristus Yesus.</w:t>
            </w:r>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Dari Paulus, yang menjadi rasul bukan karena manusia atau melalui manusia , melainkan melalui Kristus Yesus dan Allah Bapa yang membangkitkan Dia dari antara orang mati.</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Terpujilah Allah dan Bapa dari Tuhan kita Kristus Yesus, yang telah memberkati kita dalam Kristus dengan setiap berkat rohani di tempat surgawi.</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dan setiap lidah mengaku bahwa Kristus Yesus adalah Tuhan, bagi kemuliaan Allah, Sang Bapa!Allah Bekerja di Dalam Kita</w:t>
            </w:r>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Timotius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Dengan mengajarkan hal-hal ini kepada saudara-saudara seiman, kamu akan menjadi pelayan Yesus Kristus yang baik, sebagaimana kamu telah dididik dalam perkataan-perkataan iman dan ajaran sehat yang telah kamu ikuti.</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Ibrani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Yesus Kristus tetap sama, kemarin, hari ini, dan sampai selama-lamanya.</w:t>
            </w:r>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Terpujilah Allah dan Bapa dari Tuhan kita Yesus Kristus, yang sesuai dengan anugerah-Nya yang sangat besar, telah melahirkan kita kembali ke dalam pengharapan yang hidup melalui kebangkitan Kristus Yesus dari antara orang mati,</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Yohanes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Anak-anakku, aku menuliskan hal-hal ini kepadamu supaya kamu jangan berbuat dosa. Namun, jika ada yang berbuat dosa, kita mempunyai Pembela di hadapan Bapa, yaitu Kristus Yesus, Yang Benar itu.</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Yudas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Bagi satu-satunya Allah, Juru Selamat kita, melalui Kristus Yesus, Tuhan kita, kemuliaan, keagungan, kekuatan, dan kuasa sepanjang masa: dahulu, sekarang, sampai selama-lamanya. Amin*.</w:t>
              <w:br/>
              <w:br/>
              <w:br/>
              <w:br/>
              <w:t>[[ayt.co/Yud]]</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Wahyu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Penyataan dari Yesus Kristus, yang diberikan Allah kepada-Nya untuk ditunjukkan kepada hamba-hamba-Nya tentang hal-hal yang segera harus terjadi. Yesus Kristus memberikan penyataan ini melalui malaikat-Nya untuk disampaikan kepada Yohanes, hamba-Nya.</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Matius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Ketika melihat bintang itu, mereka bersukacita dengan sukacita yang sangat besar.</w:t>
            </w:r>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Markus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Begitu juga, mereka yang ditabur di tanah berbatu adalah orang-orang yang mendengarkan firman dan segera menerimanya dengan sukacita.</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Lukas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Aku berkata kepadamu, demikian juga ada sukacita di antara para malaikat Allah karena satu orang berdosa yang bertobat.”Perumpamaan Dua Anak Laki-LakiAnak Bungsu Meninggalkan Ayahnya</w:t>
            </w:r>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Yohanes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Hal-hal ini Aku katakan kepadamu supaya sukacita-Ku ada di dalammu, sehingga sukacitamu menjadi penuh.</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Kisah para rasul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Dan, para murid dipenuhi dengan sukacita dan dengan Roh Kudus.</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Kiranya Allah sumber pengharapan memenuhimu dengan segala sukacita dan damai sejahtera dalam imanmu sehingga kamu akan berlimpah di dalam pengharapan oleh kuasa Roh Kudus.Pelayanan Paulus kepada Orang-Orang Bukan Yahudi</w:t>
            </w:r>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Korintus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Keyakinanku besar atas kamu, kebanggaanku besar terhadap kamu, aku dipenuhi dengan penghiburan, aku melimpah dengan sukacita dalam semua kesusahan kami.</w:t>
            </w:r>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Akan tetapi, buah Roh adalah kasih, sukacita, damai sejahtera, kesabaran, keramahan, kebaikan, kesetiaan,</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Filipi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Karena itu, Saudara-saudaraku yang kukasihi dan kurindukan, yang menjadi sukacita dan kebanggaanku, berdirilah dengan teguh dalam Tuhan.</w:t>
            </w:r>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Tesalonika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Kamulah kemuliaan dan sukacita kami.</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Timotius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Ketika aku mengingat air matamu, aku ingin melihatmu supaya penuh sukacitaku.</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Filemon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Aku sangat bersukacita dan terhibur oleh kasihmu karena melalui kamu, Saudara, hati orang-orang kudus disegarkan kembali.Permohonan Paulus Mengenai Onesimus</w:t>
            </w:r>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Biarlah mata kita tertuju pada Yesus, Sang Pencipta dan Penyempurna iman kita, yang demi sukacita yang telah ditetapkan bagi-Nya, rela menanggung salib dan mengabaikan kehinaan salib itu. Dan, sekarang, Ia duduk di sebelah kanan takhta Allah.</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Petrus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Kamu belum pernah melihat Dia, tetapi kamu mengasihi-Nya, dan meskipun sekarang kamu tidak melihat-Nya, tetapi kamu percaya kepada-Nya. Kamu bergembira dengan sukacita yang tak terkatakan dan yang dipenuhi kemuliaan,</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Yohanes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Aku tidak memiliki sukacita yang lebih besar daripada mendengar bahwa anak-anakku berjalan dalam kebenaran.</w:t>
            </w:r>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Matius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Dan, Yesus berkata kepada mereka, “Aku mengatakan yang sebenarnya kepadamu bahwa kamu, yang mengikuti Aku dalam dunia yang baru, ketika Anak Manusia duduk di takhta kebesaran-Nya, kamu juga akan duduk di atas dua belas takhta untuk menghakimi kedua belas suku Israel.</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Lukas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“Jangan menghakimi supaya kamu tidak dihakimi. Jangan menghukum supaya kamu tidak dihukum. Ampunilah dan kamu akan diampuni.</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Lukas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Kemudian, raja itu berkata kepadanya, ‘Aku akan mengadilimu sesuai dengan perkataanmu, hai kamu hamba yang jahat! Jadi, kamu tahu bahwa aku adalah orang yang keras, yang mengambil apa yang tidak pernah kusimpan dan memanen apa yang tidak aku tanam?</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Yohanes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Jangan menghakimi berdasarkan yang kelihatan, melainkan hakimilah dengan penghakiman yang benar.”Apakah Yesus adalah Sang Mesias?</w:t>
            </w:r>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Kisah para rasul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karena Ia sudah menentukan suatu hari ketika Ia akan menghakimi dunia dalam keadilan melalui satu Orang yang telah ditentukan-Nya, setelah Ia memberikan bukti kepada semua orang dengan membangkitkan Orang itu dari antara orang mati.”</w:t>
            </w:r>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Roma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Karena itu, kamu tidak dapat berdalih lagi, hai manusia, siapa pun yang menghakimi orang lain, sebab ketika kamu menghakimi mereka, kamu juga menghukum dirimu; sebab, kamu yang menghakimi juga melakukan hal-hal yang sama.</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Roma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Karena itu, janganlah kita saling menghakimi, tetapi lebih baik bertekad untuk tidak menaruh penghalang atau sebuah batu sandungan bagi saudara kita.</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Korintus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Namun, ketika kita dihukum, kita dididik oleh Tuhan supaya kita tidak dihukum bersama-sama dengan dunia.</w:t>
            </w:r>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Kolose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Karena itu, jangan biarkan seorang pun menghakimi kamu dengan masalah makanan dan minuman atau hari raya keagamaan, perayaan bulan baru atau hari Sabat .</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Timotius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Demi kedatangan-Nya dan demi kerajaan-Nya, dengan sungguh-sungguh, aku berpesan kepadamu di hadapan Allah dan Yesus Kristus yang akan menghakimi orang yang hidup dan yang mati:</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Ibrani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Perkawinan harus dijunjung dengan penuh hormat oleh semua orang, dan jagalah ranjang perkawinan supaya tetap murni , sebab Allah akan menghukum orang-orang yang cabul dan para pezina.</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Yakobus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Berbicara dan bertindaklah sebagai orang-orang yang akan dihakimi dengan hukum yang membebaskan.</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Petrus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Ketika Ia diejek, Ia tidak membalas dengan ejekan; ketika Ia menderita, Ia tidak mengancam, tetapi menyerahkan diri-Nya kepada Allah yang akan menghakimi dengan adil.</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Petrus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Akan tetapi, mereka akan memberi pertanggungjawaban kepada Dia yang akan menghakimi orang yang hidup dan yang mati.</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Wahyu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Lalu, aku mendengar malaikat yang berkuasa atas air berkata,</w:t>
              <w:br/>
              <w:br/>
              <w:t xml:space="preserve"> “Engkau adil, ya Yang Suci, yang ada dan sudah ada karena Engkau menghakimi semua ini.</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Matius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Karena oleh perkataanmu, kamu akan dibenarkan, dan oleh perkataanmu, kamu akan dihukum.Orang Farisi dan Ahli Taurat Meminta Tanda(Mrk. 8:11-12; Luk. 11:29-32)</w:t>
            </w:r>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Lukas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Aku berkata kepadamu, pengumpul pajak ini pulang ke rumahnya sebagai orang yang lebih dibenarkan daripada orang Farisi itu sebab orang yang meninggikan diri akan direndahkan, dan orang yang merendahkan diri akan ditinggikan.”Yesus dan Anak-Anak(Mat. 19:13-15; Mrk. 10:13-16)</w:t>
            </w:r>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Roma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Karena itu, inilah yang kita percayai, bahwa manusia dibenarkan di hadapan Allah melalui iman, bukan dari perbuatan-perbuatan berdasarkan Hukum Taurat.</w:t>
            </w:r>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Roma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Oleh sebab itu, karena kita telah dibenarkan oleh iman, maka kita telah berdamai dengan Allah melalui Tuhan kita, Kristus Yesus;</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Roma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Mereka yang telah ditentukan-Nya sejak semula, juga dipanggil-Nya; dan mereka yang dipanggil-Nya, juga dibenarkan-Nya; dan mereka yang dibenarkan-Nya, juga dimuliakan-Nya.Kasih Allah dalam Kristus Yesus</w:t>
            </w:r>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Korintus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Beberapa dari kamu juga seperti itu. Namun, kamu sudah dibersihkan, sudah dikuduskan, dan sudah dibenarkan dalam nama Tuhan Yesus Kristus dan dalam Roh Allah kita.Hindarilah Perzinaan</w:t>
            </w:r>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Namun, kita tahu bahwa tidak seorang pun dibenarkan karena melakukan Hukum Taurat, melainkan melalui iman dalam Yesus Kristus. Bahkan, kita juga telah percaya kepada Yesus Kristus supaya kita dibenarkan oleh iman dalam Kristus, bukan karena melakukan Hukum Taurat. Sebab, tidak seorang pun dibenarkan karena melakukan Hukum Taurat!</w:t>
            </w:r>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Galatia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Dengan demikian, Hukum Taurat adalah pengawas bagi kita sampai Kristus datang supaya kita dapat dibenarkan oleh iman.</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Galatia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Jika kamu berusaha untuk dibenarkan dengan menjalankan Hukum Taurat, hidupmu telah dipisahkan dari Kristus dan kamu telah meninggalkan anugerah.</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Jadi, setelah dibenarkan oleh anugerah-Nya, kita menjadi ahli waris sesuai dengan pengharapan akan hidup yang kekal.</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Yakobus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Bukankah Abraham*, bapa kita, dibenarkan oleh perbuatan-perbuatan ketika ia mengurbankan Ishak*, anaknya, di atas altar *?</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Matius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Sekali lagi, Iblis membawa Yesus ke atas gunung yang sangat tinggi dan memperlihatkan kepada-Nya semua kerajaan dunia beserta kemegahannya,</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Markus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Namun, ketika Yesus melihatnya, Ia menjadi marah dan berkata kepada murid-murid-Nya, “Biarkanlah anak-anak kecil itu datang kepada-Ku dan jangan halang-halangi mereka karena Kerajaan Allah adalah milik orang-orang seperti mereka.</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Lukas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Akan tetapi, orang banyak mengetahui hal itu dan mereka pun mengikuti-Nya. Maka, sambil menyambut mereka, Yesus berbicara kepada mereka tentang Kerajaan Allah dan juga mereka yang membutuhkan kesembuhan.</w:t>
            </w:r>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Yohanes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Jawab Yesus kepadanya, “Sebenar-benarnya Aku berkata kepadamu, jika seseorang tidak dilahirkan kembali , ia tidak dapat melihat Kerajaan Allah.”</w:t>
            </w:r>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Kisah para rasul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Namun, setelah orang-orang itu mempercayai Filipus yang memberitakan Injil tentang Kerajaan Allah dan nama Kristus Yesus, mereka dibaptis, baik laki-laki maupun perempuan.</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Roma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Sebab Kerajaan Allah bukanlah tentang makan dan minum, tetapi tentang kebenaran, damai sejahtera, dan sukacita dalam Roh Kudus.</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Korintus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Aku mengatakan ini kepadamu, Saudara-saudara, bahwa daging dan darah tidak dapat mewarisi Kerajaan Allah. Demikian juga yang dapat binasa, tidak dapat mewarisi yang tidak dapat binasa.</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Efesus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Sebab, kamu tahu dengan pasti bahwa orang cabul, orang tidak suci, atau orang serakah yang menyembah berhala tidak akan mendapat warisan dalam Kerajaan Kristus dan Allah .</w:t>
            </w:r>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Kolose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Ia telah melepaskan kita dari kuasa kegelapan dan memindahkan kita kepada Kerajaan Anak-Nya yang terkasih.</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Ini adalah bukti penghakiman yang adil dari Allah, bahwa kamu dianggap layak bagi Kerajaan Allah karena kamu juga telah menderita.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Tuhan akan menyelamatkan aku dari setiap perbuatan jahat dan akan membawaku ke kerajaan surgawi-Nya dengan selamat. Bagi Dialah kemuliaan sampai selama-lamanya. Amin.Salam Terakhir</w:t>
            </w:r>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Ibrani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Karena itu, setelah kita menerima kerajaan yang tidak tergoyahkan, marilah kita menunjukkan rasa syukur dengan mempersembahkan ibadah yang layak kepada Allah, yang disertai rasa hormat dan penuh kekaguman,</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Yakobus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Saudara-saudara yang kukasihi, dengarkanlah! Bukankah Allah telah memilih orang yang miskin di mata dunia untuk menjadi kaya dalam iman dan mewarisi Kerajaan Allah yang telah Ia janjikan kepada mereka yang mengasihi Dia?</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Petrus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Dengan demikian, pintu ke dalam kerajaan kekal Tuhan dan Juru Selamat kita, Yesus Kristus, akan terbuka lebar bagimu.</w:t>
            </w:r>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Wahyu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Lalu, malaikat yang ketujuh meniup trompetnya, dan terdengarlah suara keras di surga yang berkata,</w:t>
              <w:br/>
              <w:br/>
              <w:t xml:space="preserve"> “Pemerintahan dunia telah menjadi pemerintahan Tuhan kita dan Dia Yang Diurapi-Nya*, dan Dia akan memerintah sampai selama-lamanya.”</w:t>
            </w:r>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Yohanes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Keesokan harinya, Yohanes melihat Yesus datang kepadanya, dan Yohanes berkata, “Lihatlah, Anak Domba Allah yang menghapuskan dosa dunia !</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Yohanes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Sesudah mereka selesai makan, Yesus berkata kepada Simon Petrus, “Simon, anak Yohanes, apakah kamu mengasihi Aku lebih daripada semua ini ?”</w:t>
            </w:r>
            <w:r>
              <w:t>Petrus menjawab, “Benar Tuhan, Engkau tahu bahwa aku mengasihi Engkau.”</w:t>
            </w:r>
            <w:r>
              <w:t>Kemudian, Yesus berkata kepadanya, “Gembalakanlah domba-domba-Ku !”</w:t>
            </w:r>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Kisah para rasul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Pada waktu itu, bagian dari Kitab Suci yang sedang ia baca adalah ini,</w:t>
              <w:br/>
              <w:br/>
              <w:t xml:space="preserve"> “Ia dibawa seperti seekor domba ke tempat penyembelihan, dan seperti seekor anak domba sebelum digunting bulunya membisu sehingga Ia tidak membuka mulut-Nya.</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Petrus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melainkan dengan darah Kristus yang mulia, darah Anak Domba yang tak bercacat dan yang sempurna.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berseru dengan suara yang keras,</w:t>
              <w:br/>
              <w:br/>
              <w:t xml:space="preserve"> “Layaklah Anak Domba, yang telah disembelih itu, menerima kuasa, dan kekayaan, dan hikmat, dan kekuatan, dan hormat, dan kemuliaan, dan pujian.”</w:t>
            </w:r>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Wahyu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Mereka mengalahkannya dengan darah Anak Domba, dan dengan perkataan kesaksian mereka;karena mereka tidak menyayangkan nyawa mereka, bahkan saat menghadapi kematian.</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Wahyu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Tembok kota itu memiliki dua belas batu fondasi dan di atas batu-batu fondasi itu tertulis nama kedua belas rasul* Anak Domba.</w:t>
            </w:r>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Matius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“Jangan berpikir bahwa Aku datang untuk meniadakan Hukum Taurat atau kitab para nabi. Aku datang bukan untuk meniadakannya melainkan untuk menggenapinya.</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Matius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Celakalah kamu, hai ahli-ahli Taurat dan orang-orang Farisi, orang-orang munafik! Kamu memberi persepuluhanmu dari selasih, adas manis, dan jintan, tetapi telah mengabaikan hal-hal yang lebih berat dari Hukum Taurat, yaitu keadilan, belas kasihan, dan iman. Hal-hal inilah yang seharusnya sudah kamu lakukan tanpa mengabaikan hal-hal yang lain.</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Lukas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Hukum Taurat dan kitab para nabi diajarkan sampai masa Yohanes; sejak masa Yohanes, Kabar Baik tentang Kerajaan Allah sudah diberitakan dan semua orang memaksa untuk masuk ke dalamnya.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Sebab, Hukum Taurat diberikan melalui Musa; tetapi anugerah dan kebenaran datang melalui Yesus Kristus.</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Kisah para rasul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Setelah pembacaan Hukum Taurat dan kitab para nabi, kepala-kepala sinagoge menyuruh orang berkata kepada kedua rasul itu, “Saudara-saudara, jika kamu memiliki kata-kata penghiburan untuk orang-orang ini, katakanlah.”</w:t>
            </w:r>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Roma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Sebab, ketika orang bukan Yahudi yang tidak mempunyai Hukum Taurat menjalankan secara alami apa yang dituntut oleh Hukum Taurat, maka mereka, yang tidak memiliki Hukum Taurat, adalah Hukum Taurat bagi diri mereka sendiri.</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Roma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Kasih tidak melakukan kejahatan kepada sesama manusia. Karena itu, kasih adalah penggenapan Hukum Taurat.</w:t>
            </w:r>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Korintus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Sengat maut adalah dosa, dan kuasa dosa adalah Hukum Taurat.</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Sebab, seluruh Hukum Taurat telah digenapi dalam satu firman ini, “Kasihilah sesamamu manusia seperti dirimu sendiri.”</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Efesus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dengan menghapus permusuhan dalam daging-Nya , yaitu Hukum Taurat yang berisi perintah-perintah dan ketetapan-ketetapan sehingga di dalam diri-Nya Ia membuat keduanya menjadi satu manusia baru, sehingga terjadi perdamaian,</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Aku ditemukan dalam Kristus bukan dalam kebenaran yang berasal dari diriku sendiri yang kudapatkan dari Hukum Taurat, tetapi yang datang melalui iman dalam Kristus, yaitu kebenaran dari Allah yang berdasarkan pada iman.</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Timotius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Akan tetapi, kita tahu Hukum Taurat itu baik jika orang menggunakannya sebagaimana mestinya ,</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Titus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Akan tetapi, hindarilah perdebatan-perdebatan, silsilah-silsilah, perselisihan, dan pertengkaran yang bodoh tentang Hukum Taurat karena hal itu tidak ada gunanya dan sia-sia.</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Ibrani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Menurut Hukum Taurat, hampir segala sesuatu harus disucikan dengan darah, dan tanpa adanya penumpahan darah, tidak akan ada pengampunan.Yesus Kristus adalah Kurban Penghapus Dosa</w:t>
            </w:r>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Yakobus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Jika kamu menjalankan hukum utama sesuai dengan Kitab Suci*, yaitu “Kasihilah sesamamu manusia seperti dirimu sendiri ,” kamu telah melakukan yang benar.</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Matius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Kemudian, datanglah seseorang kepada Yesus dan bertanya, “Guru, hal baik apa yang harus aku lakukan supaya mendapat hidup yang kekal?”</w:t>
            </w:r>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Markus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yang pada masa ini tidak akan menerima seratus kali lipat -- rumah-rumah, dan saudara-saudara laki-laki, dan saudara-saudara perempuan, dan ibu-ibu, dan anak-anak, dan ladang-ladang, dengan penganiayaan; dan pada masa yang akan datang, hidup yang kekal.</w:t>
            </w:r>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Lukas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Kemudian, Yesus berkata kepada mereka, “Berjaga-jagalah dan waspadalah atas segala bentuk keserakahan karena hidup seseorang tidak bergantung pada banyaknya harta yang ia miliki.”</w:t>
            </w:r>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Akan tetapi, semua ini ditulis supaya kamu percaya bahwa Yesus adalah Kristus, Anak Allah, dan supaya melalui kepercayaanmu itu, kamu memperoleh hidup di dalam nama-Nya.</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Kisah para rasul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“Pergi, berdiri, dan beritakanlah kepada orang-orang di Bait Allah semua firman tentang kehidupan ini.”</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Roma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Sebab, ketika kita masih menjadi musuh Allah, kita telah diperdamaikan dengan Allah melalui kematian Anak-Nya, lebih-lebih lagi sekarang karena kita telah diperdamaikan dengan-Nya. Dan kenyataan bahwa sekarang kita sudah diperdamaikan dengan Allah, maka kita juga pasti diselamatkan melalui hidup-Nya.</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Korintus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Demikianlah kematian bekerja di dalam kami, tetapi kehidupan bekerja di dalammu.</w:t>
            </w:r>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Orang yang menabur dari nafsu kedagingan akan menuai kebusukan dari kedagingannya. Akan tetapi, orang yang menabur dari Roh akan menuai hidup yang kekal dari Roh.</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Efesus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Pengertian mereka menjadi gelap dan terpisah dari kehidupan Allah karena kebodohan yang ada dalam diri mereka yang disebabkan oleh kekerasan hati.</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Ketika Kristus, yang adalah hidupmu, menyatakan diri-Nya , kamu juga akan dinyatakan dalam kemuliaan bersama-sama dengan Dia.</w:t>
            </w:r>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Timotius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Latihan jasmani terbatas gunanya , tetapi kesalehan berguna dalam segala hal karena mengandung janji untuk kehidupan sekarang dan juga kehidupan yang akan datang.</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Yakobus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padahal kamu tidak tahu apa yang akan terjadi besok. Apakah arti hidupmu? Hidupmu itu seperti uap yang muncul sebentar, dan kemudian lenyap.</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Petrus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Sebab Kitab Suci berkata,</w:t>
              <w:br/>
              <w:br/>
              <w:t xml:space="preserve"> “Barangsiapa mencintai hidup, dan ingin melihat hari-hari yang baik, ia harus menjaga lidahnya dari kejahatan, dan bibirnya dari mengucapkan tipu muslihat.</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Petrus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Kuasa-Nya yang ilahi telah menganugerahkan kepada kita segala sesuatu yang berkenaan dengan hidup dan kesalehan, melalui pengetahuan akan Dia yang telah memanggil kita menuju kepada kemuliaan dan kebaikan-Nya.</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Wahyu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Jangan takut terhadap apa yang akan kamu derita. Lihatlah, setan akan melemparkan beberapa dari kamu ke penjara supaya kamu diuji, dan kamu akan mengalami penganiayaan selama 10 hari. Setialah sampai mati, dan Aku akan memberikan kepadamu mahkota kehidupan.</w:t>
            </w:r>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Timotius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Namun, Tuhan berdiri di sampingku dan menguatkanku sehingga kabar itu dapat diberitakan sepenuhnya melalui aku, dan semua orang bukan Yahudi dapat mendengarnya. Dengan demikian, aku dilepaskan dari mulut singa .</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Ibrani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yang oleh iman telah menaklukkan kerajaan-kerajaan, melakukan kebenaran, mendapatkan janji-janji, dan mengatupkan mulut singa-singa,</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Petrus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Waspadalah dan berjaga-jagalah! Musuhmu, si Iblis, berjalan mondar-mandir seperti singa yang mengaum, mencari mangsa untuk ditelannya.</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Wahyu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Makhluk yang pertama seperti seekor singa, dan makhluk yang kedua seperti seekor lembu jantan, dan makhluk yang ketiga berwajah seperti wajah manusia, dan makhluk yang keempat seperti seekor burung elang yang sedang terbang.</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Wahyu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Akan tetapi, satu dari tua-tua* itu berkata kepadaku, “Berhentilah menangis! Lihat, Singa dari suku Yehuda , keturunan Daud*, telah menang sehingga Ia dapat membuka gulungan kitab itu dan tujuh segelnya.”</w:t>
            </w:r>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Wahyu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Rambut mereka seperti rambut perempuan dan gigi mereka seperti gigi singa,</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Wahyu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Dan, begitulah aku melihat dalam penglihatan* kuda-kuda itu dan mereka yang duduk di atasnya; para penunggangnya memakai baju besi berwarna merah menyala, biru gelap, dan kuning seperti belerang; dan kepala kuda-kuda itu seperti kepala singa dan dari mulut mereka keluar api, asap, dan belerang.</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Wahyu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lalu berteriak dengan suara keras, seperti singa yang mengaum; dan setelah ia berteriak, tujuh gemuruh guntur memperdengarkan suara mereka.</w:t>
            </w:r>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Wahyu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Binatang buas yang aku lihat itu mirip dengan macan tutul, kakinya seperti kaki beruang, dan mulutnya seperti mulut singa. Naga itu memberi binatang buas itu kekuatan, takhta, dan kuasa yang besar.</w:t>
            </w:r>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Matius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Dan, murid-murid mendatangi Yesus dan membangunkan-Nya, katanya, “Tuhan, selamatkan kami! Kita sedang binasa!”</w:t>
            </w:r>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Markus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Namun, Yesus tidak mengizinkannya, melainkan berkata kepadanya, “Pulanglah kepada sanak saudaramu. Ceritakan kepada mereka semua hal yang telah Tuhan lakukan kepadamu dan bahwa Tuhan berbelas kasihan kepadamu.”</w:t>
            </w:r>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Lukas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Lalu, berkatalah Maria, “Jiwaku memuliakan Allah,</w:t>
            </w:r>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Yohanes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Kalian menyebut Aku Guru dan juga Tuhan. Itu tepat karena Aku memang Guru dan Tuhan.</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Kisah para rasul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Kemudian, setelah berlutut, ia berseru dengan suara keras, “Tuhan, jangan tanggungkan dosa ini kepada mereka!” Dan, sesudah mengatakannya, ia pun mati.</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Roma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Sebab upah dosa ialah maut, tetapi karunia Allah adalah hidup yang kekal dalam Yesus Kristus, Tuhan kita.</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Korintus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Karena, aku menerima dari Tuhan apa yang juga aku serahkan kepadamu, bahwa Tuhan Yesus, pada malam ketika Ia dikhianati, mengambil roti,</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Efesus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Akhirnya, jadilah kuat dalam Tuhan dan dalam kuat kuasa-Nya.</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Filipi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Sambutlah Epafroditus dalam Tuhan dengan penuh sukacita dan hormatilah orang-orang seperti dia</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Tesalonika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Kiranya Tuhan membuat kamu bertumbuh dan berlimpah dalam kasih akan seorang kepada yang lain, dan akan semua orang, seperti yang kami lakukan kepadamu.</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Timotius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Tuhan memberikan kepadaku anugerah yang melimpah, bersama-sama dengan iman dan kasih dalam Yesus Kristus.</w:t>
            </w:r>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Filemon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Ya, Saudaraku, biarlah di dalam Tuhan aku mendapatkan kebaikan darimu. Segarkanlah hatiku di dalam Kristus.</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Yakobus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Oleh karena itu, Saudara-saudaraku, bersabarlah sampai pada Hari Kedatangan Tuhan . Lihatlah bagaimana petani menantikan buah terbaik yang dihasilkan tanah, menantikannya dengan sabar hingga datangnya hujan awal dan hujan akhir .</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Petrus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Tuhan tidak pernah berlambat-lambat memenuhi janji-Nya seperti yang dianggap beberapa orang sebagai keterlambatan. Sebaliknya, Ia sabar terhadapmu karena Ia tidak ingin seorang pun binasa, tetapi supaya semua orang dapat datang kepada pertobatan.</w:t>
            </w:r>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Wahyu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Mereka akan berperang melawan Anak Domba, tetapi Anak Domba akan mengalahkan mereka karena Ia adalah Tuhan atas segala tuhan dan Raja atas segala raja dan mereka yang bersama-Nya adalah yang dipanggil, dipilih, dan yang setia.”</w:t>
            </w:r>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Matius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Sebab, kalau kamu hanya mengasihi orang-orang yang mengasihimu, upah apa yang kamu dapatkan? Bukankah pengumpul pajak juga melakukan hal yang sama?</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Markus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Namun, Yesus memandang kepada pemuda itu dan menaruh kasih kepadanya, dan berkata kepadanya, “Satu hal yang kurang darimu. Pergi dan juallah semua yang kamu miliki, dan berikan kepada orang miskin, maka kamu akan memiliki harta di surga. Lalu, kemarilah dan ikut Aku.”</w:t>
            </w:r>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Lukas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Orang itu menjawab, “Kasihilah Tuhan, Allahmu, dengan segenap hatimu, dengan segenap jiwamu, dengan segenap kekuatanmu, dan dengan segenap akal budimu . Dan, kasihilah sesamamu manusia seperti kamu mengasihi dirimu sendiri .”</w:t>
            </w:r>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Yohanes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Siapa pun yang memegang perintah-Ku dan melakukannya, dia mengasihi Aku; dan orang yang mengasihi Aku akan dikasihi oleh Bapa-Ku, dan Aku akan mengasihi dia dan akan menyatakan diri-Ku kepadanya.”</w:t>
            </w:r>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Dan, kita tahu bahwa segala sesuatu bekerja bersama-sama demi kebaikan orang-orang yang mengasihi Allah, yaitu mereka yang dipanggil sesuai dengan rencana Allah.</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Korintus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Kasih itu bersabar dan bermurah hati, kasih itu tidak cemburu, tidak memegahkan diri, dan tidak sombong,</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Aku sudah disalibkan dengan Kristus. Bukan lagi aku yang hidup, melainkan Kristus yang hidup dalam aku. Hidup yang sekarang ini kuhidupi dalam daging adalah hidup oleh iman dalam Anak Allah, yang mengasihi aku dan telah memberikan diri-Nya untuk aku.</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Efesus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Suami-suami, kasihilah istrimu seperti Kristus mengasihi jemaat dan memberikan diri-Nya bagi jemaat,</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Inilah doaku:</w:t>
              <w:br/>
              <w:br/>
              <w:t xml:space="preserve"> Kiranya kasihmu semakin bertambah-tambah, dengan pengetahuan dan segala hikmat ;</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Tesalonika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Namun, tentang kasih persaudaraan , kamu tidak membutuhkan seseorang untuk menuliskan kepadamu karena kamu sendiri telah diajar Allah untuk saling mengasihi.</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Timotius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Jangan ada orang yang merendahkan kamu karena kamu muda, tetapi jadilah teladan bagi orang-orang percaya dalam perkataan, tingkah laku, kasih, iman, dan kesucian.</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Yakobus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Diberkatilah orang yang tabah dalam pencobaan karena setelah ia terbukti tahan uji, ia akan menerima mahkota kehidupan yang dijanjikan kepada yang mengasihi Dia.</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Petrus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Di atas semuanya itu, teruslah saling mengasihi dengan sungguh-sungguh sebab kasih menutupi banyak sekali dosa.</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Yohanes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Orang yang tidak mengasihi tidak mengenal Allah karena Allah adalah kasih.</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Yudas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Peliharalah dirimu dalam kasih Allah sambil menantikan rahmat Tuhan kita, Yesus Kristus, yang menuntun kepada hidup kekal.</w:t>
            </w:r>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Jadi, mengapa ada Hukum Taurat? Hukum Taurat diberikan karena pelanggaran-pelanggaran, sampai keturunan itu datang sebagaimana maksud perjanjian itu dibuat. Hukum Taurat diberlakukan melalui para malaikat dengan perantara.</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Galatia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Namun, perantara tidak untuk mewakili satu orang, padahal Allah adalah satu.Tujuan Hukum Taurat</w:t>
            </w:r>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Timotius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Sebab, hanya ada satu Allah dan satu perantara antara Allah dan manusia, yaitu manusia Yesus Kristus,</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Ibrani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Namun, sekarang, Yesus menerima tugas pelayanan yang jauh lebih mulia karena perjanjian baru yang diperantarai oleh-Nya itu juga jauh lebih tinggi dan ditetapkan berdasarkan pada janji-janji yang lebih baik.</w:t>
            </w:r>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Ibrani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Untuk alasan inilah Kristus menjadi Perantara dari perjanjian yang baru supaya mereka yang telah dipanggil Allah boleh menerima warisan kekal yang telah dijanjikan-Nya; sebab sebuah kematian telah terjadi untuk menebus mereka dari pelanggaran-pelanggaran yang mereka lakukan di bawah perjanjian yang pertama.</w:t>
            </w:r>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Ibrani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Kamu telah datang kepada Yesus, Perantara Perjanjian yang baru, dan kepada darah yang dipercikkan, yang berbicara lebih baik daripada darah Habel.</w:t>
            </w:r>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Matius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Namun, pergilah dan pelajari apa artinya ini, ‘Aku menghendaki belas kasihan, bukannya persembahan,’ sebab Aku datang bukan untuk memanggil yang benar, melainkan orang-orang berdosa.”Pertanyaan tentang Berpuasa(Mrk. 2:18-22; Luk. 5:33-39)</w:t>
            </w:r>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Markus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Ketika ia mendengar bahwa ada Yesus dari Nazaret, ia pun mulai berseru dan berkata, “Yesus, Anak Daud, kasihanilah aku!”</w:t>
            </w:r>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Lukas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Para tetangga dan keluarganya mendengar bahwa Tuhan telah menunjukkan rahmat-Nya yang besar kepada Elisabet, dan mereka turut bersukacita bersama dengannya.</w:t>
            </w:r>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Roma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Sebab, sama seperti kamu yang dahulu tidak taat pada Allah, tetapi yang sekarang telah menerima belas kasihan karena ketidaktaatan mereka;</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Korintus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Oleh karena itu, sejak kami memperoleh pelayanan ini, sebagaimana kami menerima belas kasihan Allah, kami tidak berkecil hati.</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Galatia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Bagi semua orang yang menjalankan aturan ini, biarlah damai sejahtera dan rahmat turun atas mereka dan atas Israel milik Allah.</w:t>
            </w:r>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Efesus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Akan tetapi, Allah, yang kaya dengan belas kasih dan karena kasih-Nya yang besar itu Ia mengasihi kita,</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Filipi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Memang, dulu ia begitu sakit sampai hampir mati, tetapi Allah menunjukkan belas kasih kepadanya -- dan bukan hanya kepada dia, melainkan juga kepada aku -- supaya dukacitaku tidak bertumpuk-tumpuk.</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Untuk Timotius , anak yang sah dalam iman. Anugerah, belas kasih, dan damai sejahtera dari Allah Bapa kita dan Yesus Kristus, Tuhan kita.Peringatan Melawan Ajaran Sesat</w:t>
            </w:r>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Ia menyelamatkan kita, bukan karena perbuatan benar yang kita lakukan, melainkan karena belas kasih-Nya melalui pembasuhan kelahiran kembali dan pembaruan Roh Kudus ,</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Ibrani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Karena itu, dengan keyakinan, marilah kita datang menghampiri takhta anugerah supaya kita menerima belas kasihan dan menemukan anugerah untuk menolong kita, ketika kita membutuhkannya.</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Yakobus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Sebab, penghakiman tidak akan berbelaskasihan kepada orang yang tidak menunjukkan belas kasihan; belas kasihan akan menang atas penghakiman.Iman Tanpa Perbuatan adalah Mati</w:t>
            </w:r>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Terpujilah Allah dan Bapa dari Tuhan kita Yesus Kristus, yang sesuai dengan anugerah-Nya yang sangat besar, telah melahirkan kita kembali ke dalam pengharapan yang hidup melalui kebangkitan Kristus Yesus dari antara orang mati,</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Yohanes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Anugerah, belas kasih, serta damai sejahtera dari Allah Bapa dan dari Tuhan Yesus Kristus, Sang Anak, menyertai kita dalam kebenaran dan kasih.Hiduplah Sesuai Perintah Allah</w:t>
            </w:r>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Yudas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Peliharalah dirimu dalam kasih Allah sambil menantikan rahmat Tuhan kita, Yesus Kristus, yang menuntun kepada hidup kekal.</w:t>
            </w:r>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Matius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Pada hari itu, banyak orang akan berkata kepada-Ku, ‘Tuhan, Tuhan, bukankah kami bernubuat dalam nama-Mu, dan mengusir roh-roh jahat dalam nama-Mu, dan melakukan banyak mukjizat dalam nama-Mu?’</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Matius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Kemudian Yesus mulai mencela kota-kota tempat Ia melakukan paling banyak mukjizat karena mereka tidak bertobat.</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Matius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Dan, Ia tidak melakukan banyak mukjizat di sana karena ketidakpercayaan mereka.</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Markus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Ketika hari Sabat tiba, Yesus mulai mengajar di sinagoge. Dan, banyak orang yang mendengar-Nya merasa takjub, dan berkata, “Dari mana Dia mendapat semua hal itu? Hikmat apa yang diberikan kepada-Nya dan mukjizat-mukjizat seperti itu dilakukan dengan tangan-Nya?</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Markus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Akan tetapi, Yesus berkata, “Jangan menghalanginya karena tidak ada orang yang melakukan perbuatan ajaib dalam nama-Ku, dapat pada saat itu juga menghujat Aku.</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Lukas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“Celakalah kamu, Khorazim! Celakalah kamu, Betsaida! Seandainya Aku melakukan mukjizat-mukjizat yang sama di Tirus dan Sidon, maka mereka pasti sudah lama bertobat dengan duduk dan memakai kain kabung dan abu .</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Lukas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Dan, ketika Yesus sudah semakin dekat Yerusalem, yaitu di jalan yang menurun dari arah bukit Zaitun, semua pengikut-Nya mulai memuji Allah dengan bersukacita dan suara yang nyaring. Mereka bersyukur kepada Allah atas semua mukjizat yang telah mereka lihat.</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Kisah para rasul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“Hai orang Israel, dengarkan perkataan ini. Yesus, Orang Nazaret , seseorang yang dinyatakan di antara kamu oleh Allah dengan hal-hal ajaib, mukjizat-mukjizat, dan tanda-tanda, yang telah Allah tunjukkan di antaramu melalui Dia, seperti yang kamu sendiri ketahui.</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Kisah para rasul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Bahkan, Simon sendiri percaya dan setelah ia dibaptis, ia terus berada di dekat Filipus, dan ketika melihat berbagai mukjizat dan tanda-tanda ajaib yang terjadi, ia menjadi takjub.</w:t>
            </w:r>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Kisah para rasul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Allah melakukan banyak mukjizat yang luar biasa melalui tangan Paulus,</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Korintus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Allah telah menetapkan dalam jemaat, pertama adalah para rasul, kedua adalah para nabi, ketiga adalah para guru, kemudian mukjizat-mukjizat, karunia-karunia penyembuhan, pertolongan, kepemimpinan, dan berbagai-bagai bahasa.</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Korintus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Tanda-tanda yang membuktikan seorang rasul telah diperlihatkan di antara kamu dalam segala ketabahan, dalam tanda-tanda, mukjizat-mukjizat, dan keajaiban-keajaiban.</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Galatia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Jadi, apakah Ia mengaruniakan Roh kepadamu dan mengerjakan mukjizat di antara kamu karena kamu menjalankan Hukum Taurat, atau karena kamu mendengar dengan iman?</w:t>
            </w:r>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Ibrani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Selain itu, Allah juga memberi kesaksian melalui tanda-tanda dan hal-hal ajaib, berbagai mukjizat serta karunia-karunia Roh Kudus yang dibagikan menurut kehendak-Nya.Yesus Menjadi Sama seperti Manusia untuk Menyelamatkan Manusia</w:t>
            </w:r>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Matius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Karena itu, pergilah dan muridkanlah semua bangsa, baptiskanlah mereka dalam nama Bapa, dan Anak, dan Roh Kudus,</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Markus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Dan, Injil harus lebih dahulu diberitakan kepada semua bangsa.</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Lukas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Sebab, bangsa-bangsa di dunia mencari itu semua, tetapi Bapamu mengetahui bahwa kamu memerlukannya.</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Kisah para rasul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Pada waktu itu, ada orang-orang Yahudi yang tinggal di Yerusalem, orang-orang saleh dari tiap-tiap bangsa di bawah langit.</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Kisah para rasul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Namun, di setiap bangsa, orang yang takut akan Dia dan melakukan apa yang benar, berkenan kepada-Nya.</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Kisah para rasul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Dan, Ia menciptakan, dari satu orang, semua bangsa umat manusia untuk tinggal di seluruh muka bumi ini, setelah menetapkan musim-musim dan batas-batas tempat hidup mereka,</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Roma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tetapi yang sekarang telah dinyatakan melalui kitab-kitab para nabi, sesuai dengan perintah Allah yang kekal yang telah diberitahukan kepada segala bangsa untuk memimpin menuju ketaatan iman,</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Kitab Suci , yang telah mengetahui sebelumnya bahwa Allah akan membenarkan orang-orang bukan Yahudi karena iman, telah lebih dahulu memberitakan Injil kepada Abraham dengan berkata, “Semua bangsa akan diberkati melalui kamu.”</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Timotius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Kita mengakui betapa besarnya rahasia kesalehan itu:</w:t>
              <w:br/>
              <w:br/>
              <w:t xml:space="preserve"> “Ia, dinyatakan dalam daging , dibenarkan oleh Roh , dilihat oleh malaikat-malaikat, diberitakan di antara bangsa-bangsa, dipercaya dalam dunia, diangkat kepada kemuliaan.”</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Petrus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Namun, kamu adalah bangsa yang terpilih, imamat yang rajani , bangsa yang kudus, umat kepunyaan Allah sendiri supaya kamu dapat memberitakan kebaikan-kebaikan-Nya, yang telah memanggil kamu keluar dari kegelapan menuju kepada terang-Nya yang ajaib.</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Wahyu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Setelah itu aku melihat, sesungguhnya sejumlah besar manusia yang tidak dapat dihitung jumlahnya, dari semua negara dan suku dan bangsa dan bahasa, berdiri di depan takhta dan di hadapan Anak Domba, memakai jubah putih dan dahan-dahan palem di tangan mereka;</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Wahyu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Siapakah yang tidak takut kepada-Mu, ya Tuhan dan tidak memuliakan nama-Mu?Sebab, hanya Engkaulah yang kudus.Semua bangsa akan datang dan menyembah di hadapan-Mu karena keadilan-Mu telah dinyatakan.”</w:t>
            </w:r>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Wahyu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di tengah-tengah jalan kota itu. Di kedua sisi sungai, tumbuh pohon kehidupan yang menghasilkan dua belas jenis buah dan menghasilkan buahnya setiap bulan. Daun-daun pohon itu digunakan untuk menyembuhkan bangsa-bangsa.</w:t>
            </w:r>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Matius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Maka, orang-orang itu terheran-heran dan berkata, “Orang macam apakah Dia ini, bahkan angin dan danau pun menuruti-Nya?”Dua Orang Gadara Kerasukan Roh Jahat(Mrk. 5:1-20; Luk. 8:26-39)</w:t>
            </w:r>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Markus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Mereka semua takjub sehingga bertanya satu dengan yang lain, katanya, “Apakah ini? Sebuah ajaran baru dengan kuasa! Ia bahkan memerintah roh-roh najis itu dan mereka taat kepada-Nya.”</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Lukas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Dan, Dia berkata kepada mereka, “Di manakah imanmu?”</w:t>
            </w:r>
            <w:r>
              <w:t>Mereka menjadi ketakutan dan heran sambil berkata satu kepada yang lain, “Siapakah Orang ini? Ia bahkan memberi perintah kepada angin dan air, dan mereka mematuhi-Nya.”Seorang Gerasa Dibebaskan dari Roh Jahat(Mat. 8:28-34; Mrk. 5:1-20)</w:t>
            </w:r>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Lukas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Jawab Tuhan kepada mereka, “Jika kamu mempunyai iman sebesar biji sesawi saja, kamu dapat mengatakan kepada pohon murbei ini, ‘Tercabutlah dari tanah dan tertanamlah di laut,’ dan pohon itu akan taat kepadamu.”Hamba yang Menaati Perintah Tuannya</w:t>
            </w:r>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Roma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Kamu pasti tahu bahwa ketika kamu menyerahkan dirimu sebagai budak yang taat kepada sesuatu atau seseorang, kamu menjadi budak bagi pihak yang kamu taati itu; baik kepada dosa yang memimpinmu menuju maut, atau kepada ketaatan yang akan memimpinmu menuju kebenaran.</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Roma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Namun, tidak semua orang menaati Kabar Baik itu sebab Nabi Yesaya berkata, “Tuhan, siapakah yang telah percaya terhadap berita yang telah didengarnya dari kami?”</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Korintus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Kami meruntuhkan pemikiran-pemikiran dan setiap hal tinggi yang dibangun oleh keangkuhan manusia untuk menentang pengenalan akan Allah. Kami menawan segala pikiran dan menaklukkannya kepada Kristus,</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Efesus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Anak-anak, taatilah orangtuamu dalam Tuhan karena ini adalah hal yang benar.</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Karena itu, Saudara-saudaraku yang terkasih, sebagaimana kamu selalu taat -- bukan hanya ketika aku ada bersamamu, lebih-lebih sekarang ketika aku tidak bersamamu -- kerjakan keselamatanmu dengan takut dan gentar.</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Kolose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Anak-anak, taatilah orangtuamu dalam segala hal karena hal ini menyenangkan Tuhan.</w:t>
            </w:r>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Tesalonika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Jika ada orang yang tidak menaati apa yang kami katakan dalam surat ini, tandailah orang itu dan jangan bergaul dengannya supaya ia menjadi malu.</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Filemon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Karena keyakinanku akan ketaatanmu, aku menulis surat ini kepadamu, sebab aku tahu kamu akan melakukan lebih dari yang aku minta.</w:t>
            </w:r>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Ibrani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Dengan setelah disempurnakan, Ia menjadi sumber keselamatan kekal bagi semua orang yang taat kepada-Nya,</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Ibrani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Oleh iman, Abraham ketika dipanggil Tuhan, taat untuk pergi ke suatu tempat yang akan diberikan sebagai milik pusakanya. Dan, ia berangkat, walaupun tidak tahu ke mana ia akan pergi .</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Petrus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Demikianlah Sara taat kepada suaminya, Abraham , dan memanggilnya ‘tuan’. Kamu adalah anak-anak Sara jika kamu berbuat baik dengan tidak dikuasai oleh rasa takut ketika melakukannya.</w:t>
            </w:r>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Matius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“Jangan berpikir bahwa Aku datang untuk membawa perdamaian di bumi. Aku datang bukan untuk membawa perdamaian, melainkan pedang.</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Lukas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“Kemuliaan bagi Allah di tempat yang mahatinggi dan damai sejahtera di bumi, di antara orang-orang yang berkenan kepada-Nya.”</w:t>
            </w:r>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Yohanes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Damai sejahtera Kutinggalkan bersamamu; damai sejahtera-Ku Kuberikan kepadamu, bukan seperti yang dunia berikan yang Aku berikan kepadamu. Jangan biarkan hatimu gelisah ataupun gentar.</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Kisah para rasul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Firman yang Allah sampaikan kepada bangsa Israel memberitakan kabar baik damai sejahtera melalui Kristus Yesus, Dialah Tuhan atas semuanya.</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Roma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Jadi, marilah kita mengejar hal-hal yang mendatangkan damai sejahtera dan membangun satu dengan lain.</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Korintus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Akhirnya, Saudara-saudara, bersukacitalah. Berusahalah menjadi sempurna, hiburlah satu dengan yang lain, sehati sepikirlah, dan hidup dalam damai. Dan, Allah sumber kasih dan damai sejahtera akan menyertai kamu.</w:t>
            </w:r>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Akan tetapi, buah Roh adalah kasih, sukacita, damai sejahtera, kesabaran, keramahan, kebaikan, kesetiaan,</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Efesus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Sebab, Ia sendiri adalah damai sejahtera kita yang telah membuat kedua belah pihak menjadi satu dan yang telah menghancurkan tembok permusuhan yang memisahkan,</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Damai sejahtera Allah yang melampaui segala pengertian akan memelihara hati dan pikiranmu dalam Yesus Kristus.</w:t>
            </w:r>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Biarlah damai sejahtera Kristus mengendalikan hatimu karena memang untuk itulah kamu dipanggil menjadi satu tubuh , dan bersyukurlah.</w:t>
            </w:r>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Timotius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Jauhilah hawa nafsu orang muda dan kejarlah kebenaran, iman, kasih, dan damai sejahtera bersama-sama dengan mereka yang memanggil Tuhan dengan hati yang murni.</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Ibrani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Kejarlah perdamaian dengan semua orang, dan kejarlah kekudusan sebab tanpa kekudusan, tidak seorang pun dapat melihat Tuhan.</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Yakobus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dan seorang di antaramu berkata kepadanya, “Pergilah dalam damai, semoga tubuhmu dihangatkan dan dikenyangkan,” tetapi kamu tidak memberikan kepadanya apa yang diperlukan tubuhnya, apa gunanya itu?</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Yohanes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Anugerah, belas kasih, serta damai sejahtera dari Allah Bapa dan dari Tuhan Yesus Kristus, Sang Anak, menyertai kita dalam kebenaran dan kasih.Hiduplah Sesuai Perintah Allah</w:t>
            </w:r>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Wahyu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Maka, majulah seekor kuda lain berwarna merah seperti nyala api, dan ia yang duduk di atasnya diberi kuasa untuk mengambil kedamaian dari bumi sehingga manusia akan saling membunuh, dan sebuah pedang yang besar diberikan kepadanya.</w:t>
            </w:r>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Lukas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Tiba-tiba, tampaklah bersama-sama malaikat itu sekumpulan besar tentara surgawi yang memuji Allah dan berkata,</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Kisah para rasul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Dengan melompat, ia berdiri dan mulai berjalan. Lalu, ia masuk ke dalam Bait Allah bersama Petrus dan Yohanes, sambil berjalan, dan melompat-lompat, serta memuji Allah.</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Roma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Sebab, pemerintah tidak menyebabkan ketakutan pada yang berbuat baik, tetapi pada yang berbuat jahat. Maukah kamu hidup tanpa rasa takut terhadap pemerintah? Lakukanlah apa yang baik, dan kamu akan mendapat pujian darinya</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Roma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Dan lagi,</w:t>
              <w:br/>
              <w:br/>
              <w:t xml:space="preserve"> “Pujilah Tuhan hai segala bangsa! Biarlah semua umat memuji Tuhan.” Mazmur 117:1</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Korintus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Karena itu, janganlah menghakimi sebelum waktunya, yaitu sebelum Tuhan datang. Ia yang akan menerangi hal-hal yang tersembunyi dalam kegelapan dan akan menyatakan maksud-maksud hati. Lalu, setiap orang akan menerima pujian dari Allah.</w:t>
            </w:r>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Korintus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Sekarang, aku memujimu karena kamu mengingatku dalam segala hal dan berpegang tradisi-tradisi seperti yang kusampaikan kepadamu.</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Korintus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Apa kamu tidak punya rumah untuk makan dan minum? Atau, apakah kamu menghina jemaat Allah dan mempermalukan mereka yang tidak punya apa-apa? Apa yang harus kukatakan padamu? Haruskah aku memujimu? Tentu saja tidak!</w:t>
            </w:r>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Korintus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Bersama Titus, kami mengutus saudara yang dipuji-puji di antara semua jemaat dalam hal pemberitaan Injil.</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Efesus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supaya kita yang pertama-tama menaruh pengharapan pada Kristus akan menjadi puji-pujian bagi kemuliaan-Nya.</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Filipi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dan dipenuhi dengan buah-buah kebenaran yang datang melalui Kristus Yesusuntuk kemuliaan dan pujian bagi Allah.</w:t>
              <w:br/>
              <w:br/>
              <w:t>Penderitaan Paulus Memajukan Penyebaran Injil</w:t>
            </w:r>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Akhirnya, Saudara-saudara, semua yang benar, semua yang mulia, semua yang adil, semua yang suci, semua yang indah, semua yang terpuji, semua yang sempurna, semua yang patut dipuji, pikirkanlah semuanya itu.</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Petrus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sehingga imanmu yang lebih berharga daripada emas yang fana, sekalipun telah teruji oleh api, terbukti murni dan menghasilkan pujian, kemuliaan, dan kehormatan pada saat penyataan Yesus Kristus.</w:t>
            </w:r>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Petrus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atau kepada para gubernur yang diutus oleh raja untuk menghukum para pelaku kejahatan dan memberi pujian kepada orang-orang yang berbuat baik.</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Wahyu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Kemudian, terdengarlah suara dari takhta, “Pujilah Allah kita, hai kamu semua yang melayani Dia, baik yang kecil maupun yang besar, yang menghormati Dia!”</w:t>
              <w:br/>
              <w:br/>
              <w:t>Pesta Perkawinan Anak Domba</w:t>
            </w:r>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Matius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Akan tetapi, ketika kamu berdoa, masuklah ke dalam kamarmu dan tutuplah pintunya, dan berdoalah kepada Bapamu yang ada di tempat tersembunyi, maka Bapamu yang melihat yang tersembunyi itu akan memberikan upah kepadamu.</w:t>
            </w:r>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Markus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Berjaga-jagalah dan berdoa supaya kamu tidak jatuh ke dalam pencobaan. Roh memang penurut, tetapi daging lemah.”</w:t>
            </w:r>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Lukas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Berkatilah orang yang mengutuki kamu dan berdoalah bagi mereka yang menganiaya kamu.</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Kisah para rasul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Kira-kira tengah malam, Paulus dan Silas sedang berdoa dan menyanyikan lagu-lagu pujian bagi Allah, dan para tahanan lainnya pun mendengar mereka.</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Roma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Demikian juga, Roh menolong kita dalam kelemahan kita; sebab kita tidak tahu bagaimana seharusnya kita berdoa, tetapi Roh sendiri yang bersyafaat demi kita dengan erangan-erangan yang tidak terungkapkan oleh kata-kata.</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Korintus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Jadi, apakah yang harus aku lakukan? Aku akan berdoa dengan rohku dan aku juga akan berdoa dengan pikiranku. Aku akan menyanyi dengan rohku dan aku juga akan menyanyi dengan pikiranku.</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Efesus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sambil berdoa setiap waktu dalam Roh dengan semua doa dan permohonan. Dalam doamu itu, berjaga-jagalah dengan segala ketekunan sambil menaikkan semua permohonan bagi semua orang kudus.</w:t>
            </w:r>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Inilah doaku:</w:t>
              <w:br/>
              <w:br/>
              <w:t xml:space="preserve"> Kiranya kasihmu semakin bertambah-tambah, dengan pengetahuan dan segala hikmat ;</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Kolose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Ketika berdoa untukmu, kami selalu mengucap syukur kepada Allah, Bapa dari Tuhan kita Kristus Yesus ,</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Tesalonika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Teruslah berdoa!</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Tesalonika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Akhirnya, Saudara-saudara, berdoalah untuk kami, supaya firman Tuhan dapat tersebar dengan cepat dan dimuliakan, seperti yang terjadi di antara kamu,</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Timotius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Karena itu, aku ingin laki-laki di segala tempat berdoa sambil mengangkat tangannya yang kudus tanpa kemarahan dan pertengkaran.</w:t>
            </w:r>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Ibrani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Berdoalah untuk kami karena kami yakin bahwa kami memiliki hati nurani yang baik, yang selalu berusaha melakukan segala hal dengan cara yang terhormat.</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Yakobus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Apakah di antara kamu ada yang sedang menderita? Biarlah ia berdoa. Apakah ada yang sedang bersukacita? Biarlah ia menyanyikan mazmur.</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Akan tetapi, kamu, Saudara-saudara yang kukasihi, bangunlah dirimu sendiri di atas imanmu yang paling suci dan berdoalah dalam Roh Kudus*.</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Lukas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Ketahuilah, Aku mengirimkan janji Bapa-Ku kepadamu. Akan tetapi, tinggallah di kota Yerusalem sampai kamu diperlengkapi dengan kuasa dari tempat tinggi.”Yesus Terangkat ke Surga(Mrk. 16:19-20; Kis. 1:9-11)</w:t>
            </w:r>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Kisah para rasul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Sementara bersama-sama dengan mereka, Ia memerintahkan mereka supaya tidak meninggalkan Yerusalem, tetapi menantikan janji Bapa, yang kata-Nya, “Kamu mendengar dari-Ku,</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Kisah para rasul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Dari keturunan orang ini, Allah, sesuai janji-Nya, membawa kepada Israel seorang Juruselamat, yaitu Yesus.</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Roma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Inilah mengapa janji itu berasal dari iman, supaya janji itu berdasarkan kasih karunia sehingga janji itu juga sampai kepada seluruh keturunan Abraham; bukan hanya yang berasal dari Hukum Taurat, tetapi juga yang berasal dari iman Abraham, yang adalah bapa kita semua,</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Korintus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Karena kita memiliki janji-janji ini, hai yang terkasih, marilah kita membersihkan diri kita dari semua kecemaran tubuh dan roh sambil menyempurnakan kekudusan dalam takut akan Allah.Sukacita Paulus</w:t>
            </w:r>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Galatia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Saudara-saudara, kamu adalah anak-anak perjanjian seperti Ishak.</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Dalam Dia, kamu juga, setelah mendengar firman kebenaran, yaitu Injil keselamatanmu, dan percaya kepada-Nya, dimeteraikan dengan Roh Kudus yang dijanjikan.</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Efesus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Rahasia itu adalah bahwa melalui Injil orang-orang kafir menjadi sesama ahli waris, sesama anggota dari satu tubuh, dan sama-sama mengambil bagian dari janji dalam Yesus Kristus.</w:t>
            </w:r>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Timotius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Latihan jasmani terbatas gunanya , tetapi kesalehan berguna dalam segala hal karena mengandung janji untuk kehidupan sekarang dan juga kehidupan yang akan datang.</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Dari Paulus, rasul Yesus Kristus yang dipilih oleh kehendak Allah sesuai dengan janji kehidupan yang ada dalam Yesus Kristus.</w:t>
            </w:r>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Ibrani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supaya kamu jangan menjadi malas, tetapi mengikuti teladan orang-orang yang telah mewarisi janji-janji Allah melalui iman dan ketekunan.Janji Allah Tidak Pernah Berubah</w:t>
            </w:r>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Ibrani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Namun, sekarang, Yesus menerima tugas pelayanan yang jauh lebih mulia karena perjanjian baru yang diperantarai oleh-Nya itu juga jauh lebih tinggi dan ditetapkan berdasarkan pada janji-janji yang lebih baik.</w:t>
            </w:r>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Petrus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Tuhan tidak pernah berlambat-lambat memenuhi janji-Nya seperti yang dianggap beberapa orang sebagai keterlambatan. Sebaliknya, Ia sabar terhadapmu karena Ia tidak ingin seorang pun binasa, tetapi supaya semua orang dapat datang kepada pertobatan.</w:t>
            </w:r>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Yohanes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Dan, inilah janji yang Dia berikan kepada kita, yaitu hidup kekal.</w:t>
            </w:r>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Matius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Pada hari itu, banyak orang akan berkata kepada-Ku, ‘Tuhan, Tuhan, bukankah kami bernubuat dalam nama-Mu, dan mengusir roh-roh jahat dalam nama-Mu, dan melakukan banyak mukjizat dalam nama-Mu?’</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Matius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Sebab, semua nabi dan Hukum Taurat bernubuat sampai zaman Yohanes.</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Markus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Yesus berkata kepada mereka, “Yesaya bernubuat dengan benar tentang kamu yang munafik, seperti yang tertulis:</w:t>
              <w:br/>
              <w:br/>
              <w:t xml:space="preserve"> ‘Bangsa ini menghormati Aku dengan bibir mereka, tetapi hati mereka jauh dari Aku.</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Lukas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Mereka menutup mata-Nya dan berkata, “Bernubuatlah! Siapa yang memukul Engkau?”</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Yohanes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Ia tidak mengatakannya dari dirinya sendiri, tetapi sebagai Imam Besar tahun itu, ia bernubuat bahwa Yesus akan mati untuk bangsa itu.</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Kisah para rasul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‘Dan, pada hari-hari terakhir akan terjadi,Allah berfirman: bahwa Aku akan mencurahkan Roh-Ku ke atas semua manusia. Dan, anak-anakmu laki-laki dan anak-anakmu perempuan akan bernubuat , dan anak-anak mudamu akan melihat penglihatan, dan orang-orang tua di antaramu akan memimpikan mimpi-mimpi.</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Roma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Kita memiliki anugerah yang berbeda-beda menurut kasih karunia yang diberikan kepada kita. Jika untuk bernubuat , baiklah kita melakukannya sesuai dengan bagian iman kita.</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Korintus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Jika aku mempunyai karunia bernubuat dan mengetahui semua rahasia dan semua pengetahuan, dan jika aku memiliki semua iman untuk memindahkan gunung-gunung, tetapi tidak mempunyai kasih, aku bukanlah apa-apa.</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Tesalonika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Jangan memandang rendah nubuat-nubuat!*</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Timotius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Perintah ini kuberikan kepadamu, Timotius, anakku, sesuai dengan nubuatan yang pernah diberikan tentang kamu, dan dengan nubuatan itu berjuanglah dalam perjuangan yang baik,</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Petrus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Tentang keselamatan ini, para nabi yang menubuatkan anugerah yang akan menjadi milikmu itu telah menyelidiki dan mempelajarinya dengan sangat teliti.</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Petrus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Akan tetapi, hal terutama yang harus kamu pahami adalah bahwa tidak ada nubuat dalam Kitab Suci yang berasal dari penafsiran seorang manusia,</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Petrus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sebab tidak ada satu pun nubuat yang muncul dari keinginan manusia; sebaliknya, orang-orang berbicara atas nama Allah berdasarkan pimpinan Roh Kudus .</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Yudas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Juga tentang orang-orang inilah Henokh, keturunan ketujuh dari Adam, bernubuat, “Lihatlah, Tuhan datang bersama beribu-ribu orang kudus-Nya,</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Wahyu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Diberkatilah orang yang membaca dengan suara keras firman nubuatan ini dan diberkatilah juga mereka yang mendengarkannya dan melakukan apa yang tertulis di dalamnya, karena waktunya sudah dekat.Salam Yohanes kepada Ketujuh Jemaat di Asia</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Wahyu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Dan, Aku akan memberi kuasa kepada dua saksiku dan mereka akan bernubuat* selama 1260 hari dengan menggunakan kain kabung.”</w:t>
            </w:r>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Lukas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Sebenarnya kami berharap bahwa Ialah yang akan membebaskan bangsa Israel. Namun, hari ini adalah hari ketiga sejak semuanya itu terjadi.</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Kristus menebus kita dari kutuk Hukum Taurat dengan menjadi kutuk bagi kita, sebab ada tertulis, “Terkutuklah orang yang digantung pada kayu salib!”</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untuk menebus mereka yang ada di bawah Hukum Taurat supaya kita dapat menerima pengangkatan sebagai anak-anak-Nya.</w:t>
            </w:r>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Efesus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Pergunakanlah waktu yang ada dengan sebaik-baiknya karena hari-hari ini adalah jahat.</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Bersikaplah bijaksana terhadap orang-orang luar dengan menggunakan kesempatan sebaik-baiknya.</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Titus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Ia telah memberikan diri-Nya bagi kita untuk menebus kita dari semua perbuatan jahat dan untuk menyucikan bagi diri-Nya, suatu umat pilihan-Nya yang giat melakukan perbuatan baik.</w:t>
            </w:r>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Petrus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dengan mengetahui bahwa kamu sudah ditebus dari cara hidup yang sia-sia, yang kamu warisi dari nenek moyangmu, bukan dengan barang yang fana seperti emas atau perak,</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Lukas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“Terpujilah Tuhan, Allah Israel sebab Ia telah melawat dan menebus umat-Nya.</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Lukas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Pada waktu itu, datanglah Hana dan ia mengucap syukur kepada Allah serta menceritakan tentang Yesus kepada semua orang yang menanti-nantikan penebusan Yerusalem.Yusuf dan Maria Pulang ke Nazaret</w:t>
            </w:r>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Lukas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Apabila hal-hal ini mulai terjadi, berdirilah dan angkatlah kepalamu karena waktu pembebasanmu sudah dekat.”Perumpamaan Pohon Ara(Mat. 24:32-35; Mrk. 13:28-31)</w:t>
            </w:r>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dan dibenarkan oleh kasih karunia-Nya secara cuma-cuma melalui penebusan di dalam Yesus Kristus;</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Dan bukan hanya ini, tetapi kita sendiri pun yang menerima buah sulung Roh juga mengerang dalam diri kita sendiri, sambil menantikan pengangkatan sebagai anak, yaitu penebusan tubuh kita.</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Korintus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Oleh karena Dia, kamu ada dalam Yesus Kristus, yang untuk kita dijadikan hikmat, kebenaran, kekudusan, dan penebusan dari Allah,</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Efesus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Dalam Dia, kita mendapat penebusan melalui darah-Nya, yaitu pengampunan atas pelanggaran-pelanggaran kita sesuai dengan kekayaan anugerah-Nya,</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Efesus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Roh Kudus adalah jaminan atas warisan kita, sampai penebusan terjadi atas mereka yang menjadi milik kepunyaan Allah sendiri -- bagi pujian kemuliaan-Nya.Doa Paulus</w:t>
            </w:r>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Efesus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Jangan mendukakan Roh Kudus Allah , sebab oleh karena Dia kamu dimeteraikan untuk hari penebusan.</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Dalam Dia, kita memiliki penebusan, yaitu pengampunan atas dosa-dosa kita.Kristus yang Terutama dalam Segala Hal</w:t>
            </w:r>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Ibrani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Ia masuk ke Ruang Mahakudus satu kali untuk selamanya, bukan dengan membawa darah kambing jantan dan darah anak sapi, tetapi dengan membawa darah-Nya sendiri sehingga mendapatkan penebusan yang kekal.</w:t>
            </w:r>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Matius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Sejak waktu itu, Yesus mulai berkhotbah dan berkata, “Bertobatlah karena Kerajaan Surga sudah dekat!”Yesus Memanggil Empat Murid-Nya yang Pertama(Mrk. 1:16-20; Luk. 5:1-11)</w:t>
            </w:r>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Matius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Kemudian Yesus mulai mencela kota-kota tempat Ia melakukan paling banyak mukjizat karena mereka tidak bertobat.</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Matius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Sebab, Yohanes datang kepadamu dalam jalan kebenaran dan kamu tidak memercayainya, tetapi, para pengumpul pajak dan pelacur-pelacur memercayainya. Dan, kamu, ketika melihat hal ini bahkan tidak menyesal sesudahnya sehingga kamu dapat memercayainya.”Perumpamaan tentang Pemilik dan Penyewa Kebun Anggur(Mrk. 12:1-12; Luk. 20:9-19)</w:t>
            </w:r>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Markus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Ia berkata, “Genaplah waktunya, Kerajaan Allah sudah dekat . Bertobatlah dan percayalah kepada Injil!”Yesus Memilih Beberapa Murid(Mat. 4:12-22; Luk. 4:14-15; 5:1-11)</w:t>
            </w:r>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Markus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Lalu, mereka pun pergi dan memberitakan bahwa orang-orang harus bertobat .</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Lukas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Aku mengatakan kepadamu, tidak. Akan tetapi, jika kamu tidak bertobat, kamu semua juga akan mati.</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Lukas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Aku berkata kepadamu, demikianlah akan ada sukacita yang lebih besar di surga atas 1 orang berdosa yang bertobat daripada atas 99 orang benar yang tidak membutuhkan pertobatan.Perumpamaan Uang Perak yang Hilang</w:t>
            </w:r>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Lukas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Waspadalah! Jika saudaramu berbuat dosa terhadap kamu, tegurlah dia; jika ia menyesali dosanya, ampunilah dia.</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Kisah para rasul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Lalu, Petrus berkata kepada mereka, “Bertobatlah dan baptiskanlah dirimu masing-masing dalam nama Kristus Yesus untuk pengampunan dosa-dosamu, dan kamu akan menerima karunia Roh Kudus.</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Kisah para rasul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Oleh karena itu, setelah mengabaikan masa-masa kebodohan, sekarang Allah memberitahukan semua orang di mana-mana agar bertobat,</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Kisah para rasul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tetapi, pertama-tama, aku memberitakannya kepada mereka yang ada di Damsyik, lalu di Yerusalem dan di seluruh wilayah Yudea, juga kepada bangsa-bangsa lain, bahwa mereka harus bertobat dan berbalik kepada Allah, dengan melakukan perbuatan-perbuatan yang sesuai dengan pertobatan mereka.</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Korintus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Aku khawatir ketika aku datang lagi, Allahku akan merendahkan aku di depanmu dan aku akan berduka atas banyak orang yang dahulu sudah berdosa sebelumnya dan tetap tidak bertobat dari kenajisan, percabulan, dan hawa nafsu yang sudah mereka lakukan.</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Wahyu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Karena itu, ingatlah dari mana kamu jatuh dan bertobat serta lakukan apa yang sudah kamu kerjakan semula. Jika tidak, Aku akan datang kepadamu dan mengambil kaki dianmu dari tempatnya, kecuali kamu bertobat.</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Wahyu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Namun, manusia yang selamat, yang tidak terbunuh oleh bencana itu, tetap tidak bertobat dari perbuatan-perbuatan tangan mereka, bahwa mereka tidak boleh menyembah roh-roh jahat dan berhala-berhala* dari emas, perak, tembaga, batu, atau kayu; yang tidak dapat melihat, mendengar, atau pun berjalan,</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Wahyu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Manusia dihanguskan oleh panas yang luar biasa, tetapi mereka menghujat nama Allah yang memiliki kuasa atas semua bencana ini. Mereka tidak mau bertobat dan memuliakan Allah.</w:t>
            </w:r>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Matius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Dan, setelah keluar dari kuburan-kuburannya, sesudah kebangkitan Yesus, mereka masuk ke kota suci dan memperlihatkan diri kepada banyak orang.</w:t>
            </w:r>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Markus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Lalu, orang-orang Saduki , yang mengatakan bahwa tidak ada kebangkitan, datang kepada Yesus dan bertanya kepada-Nya, kata mereka,</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Lukas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Dan, kamu akan diberkati karena orang-orang ini tidak dapat membalasmu kembali; kamu akan mendapat balasannya pada waktu kebangkitan orang-orang benar.”Perumpamaan tentang Undangan Jamuan Makan(Mat. 22:1-10)</w:t>
            </w:r>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Lukas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tetapi orang-orang yang dianggap pantas untuk mendapat bagian dalam dunia yang akan datang, dan dalam kebangkitan dari antara orang mati, tidak akan menikah dan dinikahkan.</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Yohanes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Yesus berkata kepadanya, “Akulah kebangkitan dan kehidupan; siapa pun yang percaya kepada-Ku, ia akan hidup walaupun ia sudah mati,</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Kisah para rasul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Lalu, dengan kuasa yang besar para rasul memberikan kesaksian mereka tentang kebangkitan Tuhan Yesus dan anugerah yang besar ada atas mereka semua.</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Kisah para rasul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sambil menaruh pengharapan di dalam Allah, yang juga mereka nantikan, bahwa akan ada kebangkitan, baik bagi orang yang benar maupun yang tidak benar.</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dan yang dinyatakan sebagai Anak Allah yang berkuasa melalui kebangkitan dari antara orang mati menurut Roh Kekudusan , yaitu Kristus Yesus, Tuhan kita.</w:t>
            </w:r>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Roma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Sebab, jika kita telah dipersatukan bersama-Nya di dalam keserupaan kematian-Nya, kita pasti juga akan dipersatukan dalam keserupaan kebangkitan-Nya.</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Korintus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Begitu pula dengan kebangkitan orang mati. Ditaburkan dalam kebinasaan, dibangkitkan dalam ketidakbinasaan.</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Filipi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Kiranya aku dapat mengenal Dia dan kuasa kebangkitan-Nya, serta bersatu dalam penderitaan-Nya untuk menjadi seperti Dia dalam kematian-Nya</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Ibrani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Para perempuan menerima kembali orang-orang mati mereka melalui kebangkitan , tetapi ada pula yang dianiaya dan menolak untuk menerima pembebasan supaya mereka mendapatkan kebangkitan dalam kehidupan yang lebih baik.</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Terpujilah Allah dan Bapa dari Tuhan kita Yesus Kristus, yang sesuai dengan anugerah-Nya yang sangat besar, telah melahirkan kita kembali ke dalam pengharapan yang hidup melalui kebangkitan Kristus Yesus dari antara orang mati,</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Wahyu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Diberkati dan kuduslah orang-orang yang memperoleh bagian dalam kebangkitan* pertama itu. Terhadap orang-orang ini, kematian kedua tidak berkuasa, tetapi mereka akan menjadi imam-imam Allah dan Kristus, dan akan memerintah bersama Dia selama seribu tahun.Kekalahan Iblis</w:t>
            </w:r>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Matius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Ketika Pilatus sedang duduk di kursi pengadilan, istrinya mengirim pesan kepadanya, “Jangan lakukan apa pun terhadap Orang benar itu. Sebab, aku telah menderita banyak hal hari ini dalam mimpi karena Dia.”</w:t>
            </w:r>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Markus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Ketika Yesus mendengarnya, Ia berkata kepada mereka, “Mereka yang sehat tidak memerlukan dokter, melainkan mereka yang sakit. Aku datang bukan untuk memanggil orang-orang benar, melainkan orang-orang berdosa.”Pertanyaan tentang Berpuasa(Mat. 9:14-17; Luk. 5:33-39)</w:t>
            </w:r>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Lukas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Zakharia dan Elisabet adalah orang-orang yang benar di mata Allah. Mereka hidup tak bercela sesuai dengan semua hukum dan perintah Tuhan.</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Yohanes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Ya Bapa yang adil, meskipun dunia tidak mengenal Engkau, tetapi Aku mengenal Engkau; dan mereka mengetahui bahwa Engkaulah yang mengutus Aku.</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Kisah para rasul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Dan, ia berkata, ‘Allah nenek moyang kita menetapkanmu untuk mengetahui kehendak-Nya dan melihat Yang Benar, serta mendengar suara dari mulut-Nya,</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Roma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Seperti ada tertulis,</w:t>
              <w:br/>
              <w:br/>
              <w:t xml:space="preserve"> “Tidak ada seorang pun yang berbuat benar, seorang pun tidak.</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Galatia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Jadi, jelaslah sekarang bahwa tidak ada seorang pun yang dibenarkan di hadapan Allah oleh Hukum Taurat, sebab “Orang benar akan hidup oleh iman”.</w:t>
            </w:r>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Ini adalah bukti penghakiman yang adil dari Allah, bahwa kamu dianggap layak bagi Kerajaan Allah karena kamu juga telah menderita.</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Timotius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dengan kesadaran bahwa Hukum Taurat tidak dibuat untuk orang benar, melainkan untuk pelanggar hukum dan pemberontak, orang fasik dan orang berdosa, orang yang tidak kudus dan duniawi, mereka yang membunuh ayah dan ibunya sendiri, pembunuh,</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Timotius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Sekarang, mahkota kebenaran telah disediakan bagiku. Pada hari itu, Tuhan, Hakim yang adil, akan menghadiahkannya kepadaku, dan bukan hanya kepadaku, melainkan juga kepada semua orang yang merindukan kedatangan-Nya .Pesan Pribadi Paulus untuk Timotius</w:t>
            </w:r>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Ibrani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Oleh iman, Habel mempersembahkan kepada Allah kurban yang lebih baik daripada yang dipersembahkan Kain . Melalui persembahannya itu, Habel memperoleh kesaksian yang baik dari Allah sebagai orang benar; Allah memberikan kesaksian itu dengan menerima kurban persembahannya. Dan, oleh imannya, meskipun ia mati, Habel masih dapat berbicara .</w:t>
            </w:r>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Karena Kristus juga telah menderita karena dosa-dosa, sekali untuk semua orang, yang benar mati untuk yang tidak benar, sehingga Ia dapat membawa kita kepada Allah. Dibunuh secara jasmani, tetapi dihidupkan di dalam Roh.</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Petrus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(untuk sementara waktu, Lot hidup di tengah-tengah mereka setiap hari, dan jiwanya yang benar menderita karena melihat dan mendengar perbuatan-perbuatan jahat yang ia lihat dan dengar;)</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Yohanes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Anak-anakku, aku menuliskan hal-hal ini kepadamu supaya kamu jangan berbuat dosa. Namun, jika ada yang berbuat dosa, kita mempunyai Pembela di hadapan Bapa, yaitu Kristus Yesus, Yang Benar itu.</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Wahyu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Lalu, aku mendengar malaikat yang berkuasa atas air berkata,</w:t>
              <w:br/>
              <w:br/>
              <w:t xml:space="preserve"> “Engkau adil, ya Yang Suci, yang ada dan sudah ada karena Engkau menghakimi semua ini.</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Matius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Namun, pergilah dan pelajari apa artinya ini, ‘Aku menghendaki belas kasihan, bukannya persembahan,’ sebab Aku datang bukan untuk memanggil yang benar, melainkan orang-orang berdosa.”Pertanyaan tentang Berpuasa(Mrk. 2:18-22; Luk. 5:33-39)</w:t>
            </w:r>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Markus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Dan, mengasihi-Nya dengan segenap hati, dan dengan segenap pengertian, dan dengan segenap kekuatan, serta mengasihi sesama seperti diri sendiri, memang lebih penting daripada semua kurban bakaran dan persembahan .”</w:t>
            </w:r>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Lukas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Di situ, ada beberapa orang yang memberitahu Yesus tentang orang-orang Galilea yang darahnya dicampurkan Pilatus dengan kurban persembahan mereka.</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Lukas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Kemudian, tibalah hari raya Roti Tidak Beragi , itulah saat untuk mempersembahkan anak domba Paskah.</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Kisah para rasul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Imam dewa Zeus, yang kuilnya berada di luar kota, membawa lembu-lembu jantan dan rangkaian bunga ke pintu gerbang kota. Ia dan orang banyak itu ingin mempersembahkan kurban kepada Paulus dan Barnabas.</w:t>
            </w:r>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Karena itu, oleh kemurahan Allah, aku mendorong kamu, saudara-saudara, supaya kamu mempersembahkan tubuhmu sebagai persembahan yang hidup, yang kudus dan yang berkenan kepada Allah; itulah ibadahmu yang sejati.</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Korintus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Bersihkanlah semua ragi yang lama supaya kamu menjadi adonan baru, sebagaimana memang kamu tidak beragi. Sebab, Kristus, Domba Paskah kita, sudah disembelih.</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Korintus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Tidak. Aku mengatakan kepadamu bahwa hal-hal yang bangsa-bangsa lain kurbankan, mereka mengurbankannya untuk roh-roh jahat, bukan untuk Allah. Dan, aku tidak mau kamu bersekutu dengan roh-roh jahat.</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Efesus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Hiduplah dalam kasih, sama seperti Kristus mengasihi kita dan memberikan diri-Nya untuk kita sebagai persembahan dan kurban yang harum bagi Allah.</w:t>
            </w:r>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Filipi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Aku telah menerima pembayaran penuh, bahkan lebih. Aku memiliki semua yang aku butuhkan karena pemberian yang kamu kirim kepadaku melalui Epafroditus. Pemberianmu itu menjadi persembahan yang harum, kurban yang berkenan, dan menyenangkan Allah.</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Ibrani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Yesus tidak seperti para imam besar yang lain. Mereka harus mempersembahkan kurban setiap hari, pertama bagi dosa mereka sendiri, kemudian bagi dosa-dosa umat. Namun, Yesus tidak perlu melakukannya. Ia hanya mempersembahkan kurban sekali untuk selamanya, yaitu diri-Nya sendiri.</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Ibrani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Karena itu, melalui Kristus marilah kita terus-menerus mempersembahkan kurban pujian kepada Allah, yaitu ucapan bibir yang memuliakan nama-Nya.</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Ibrani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Janganlah kamu lupa berbuat baik dan membagikan apa yang kamu miliki karena kurban seperti itulah yang menyenangkan Allah.</w:t>
            </w:r>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Petrus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kamu juga seperti batu-batu hidup, yang dibangun menjadi suatu rumah rohani , imamat yang kudus untuk mempersembahkan kurban-kurban rohani yang berkenan kepada Allah melalui Yesus Kristus.</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Lukas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Dan, semua orang akan melihat keselamatan dari Tuhan!’” Yesaya 40:3-5</w:t>
            </w:r>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Yohanes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Kamu menyembah yang tidak kamu kenal, tetapi kami menyembah yang kami kenal karena keselamatan datang dari bangsa Yahudi.</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Kisah para rasul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Dan, tidak ada keselamatan di dalam siapa pun lainnya karena tidak ada nama lain di bawah langit diberikan di antara manusia yang oleh nama itu kita dapat diselamatkan.”</w:t>
            </w:r>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Aku tidak malu akan Injil, sebab Injil adalah kuasa Allah untuk keselamatan setiap orang yang percaya; pertama-tama untuk orang Yahudi, kemudian juga untuk orang Yunani.</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Korintus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Sebab, Dia berfirman:</w:t>
              <w:br/>
              <w:br/>
              <w:t xml:space="preserve"> “Pada waktu Aku berkenan, Aku mendengarmu, dan pada hari keselamatan, Aku menolongmu.”</w:t>
              <w:br/>
              <w:br/>
              <w:t xml:space="preserve"> Perhatikanlah, sekarang adalah waktu yang berkenan itu. Perhatikanlah, sekarang adalah hari keselamatan itu. Yesaya 49:8</w:t>
            </w:r>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Dalam Dia, kamu juga, setelah mendengar firman kebenaran, yaitu Injil keselamatanmu, dan percaya kepada-Nya, dimeteraikan dengan Roh Kudus yang dijanjikan.</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Filipi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Jangan biarkan kamu ditakut-takuti oleh lawan-lawanmu, karena itu adalah tanda jelas kehancuran bagi mereka, tetapi keselamatan bagi kamu, dan tanda itu pun dari Tuhan.</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Allah tidak menetapkan kita untuk mengalami murka, tetapi untuk mendapatkan keselamatan melalui Tuhan kita, Yesus Kristus,</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Timotius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sebagaimana sejak kecil kamu sudah mengenal Kitab Suci yang sanggup memberimu hikmat kepada keselamatan melalui iman dalam Yesus Kristus.</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Titus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Sebab, anugerah Allah yang membawa keselamatan sudah nyata bagi semua orang,</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Ibrani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Sudah selayaknya Ia -- yang bagi Dia dan melalui Dia segala sesuatu ada -- menyempurnakan Perintis Keselamatan anak-anak-Nya melalui penderitaan, untuk membawa mereka kepada kemuliaan.</w:t>
            </w:r>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Petrus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karena akhir dari tujuan imanmu sedang tercapai, yaitu keselamatan jiwamu.</w:t>
            </w:r>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Petrus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Anggaplah kesabaran Tuhan sebagai kesempatan untuk kita menerima keselamatan. Sama seperti yang Paulus, saudara terkasih kita, tuliskan kepadamu dengan hikmat yang diberikan oleh Allah kepadanya.</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Yudas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Saudara-saudara terkasih, sementara aku berusaha keras menulis kepadamu tentang keselamatan kita bersama, aku merasa perlu menulis kepadamu dan memintamu supaya kamu berjuang sungguh-sungguh untuk iman yang disampaikan sekali untuk selamanya kepada orang-orang kudus*.</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Wahyu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dan mereka berseru dengan suara keras, “Keselamatan bagi Allah kami yang duduk di atas takhta, dan bagi Anak Domba.”</w:t>
            </w:r>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Kisah para rasul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Dan sekarang, aku menyerahkan kamu kepada Tuhan dan kepada firman anugerah-Nya yang sanggup membangunmu dan memberikanmu warisan di antara semua orang yang dikuduskan.</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Roma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Namun sekarang, sesudah dibebaskan dari dosa dan telah diperhamba oleh Allah, kamu memperoleh buah atas kesucian dan akhirnya adalah hidup yang kekal.</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Roma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aku menjadi pelayan Yesus Kristus bagi bangsa-bangsa bukan Yahudi sebagai imam bagi Injil Allah, sehingga bangsa-bangsa bukan Yahudi dapat menjadi persembahan yang berkenan, yang dikuduskan oleh Roh Kudus.</w:t>
            </w:r>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Korintus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Beberapa dari kamu juga seperti itu. Namun, kamu sudah dibersihkan, sudah dikuduskan, dan sudah dibenarkan dalam nama Tuhan Yesus Kristus dan dalam Roh Allah kita.Hindarilah Perzinaan</w:t>
            </w:r>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Efesus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untuk menguduskan mereka dengan membersihkannya lewat pembasuhan air dengan firman .</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Semoga, Allah damai sejahtera sendiri menguduskan kamu seluruhnya. Kiranya roh, jiwa, dan tubuhmu terpelihara seluruhnya, tanpa cacat pada kedatangan Tuhan kita, Kristus Yesus.</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Saudara-saudara yang dikasihi Tuhan, kami harus selalu bersyukur kepada Allah untuk kamu. Sebab, Allah telah memilih kamu sejak semula untuk diselamatkan melalui pengudusan oleh Roh dan iman dalam kebenaran.</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Timotius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Namun, perempuan akan diselamatkan melalui kelahiran anak jika mereka terus hidup dalam iman, kasih, dan kekudusan dengan pengendalian diri.</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Ibrani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Sebab, baik Ia yang menyucikan maupun mereka yang disucikan, semuanya berasal dari satu Bapa; itulah sebabnya Yesus tidak malu menyebut mereka sebagai saudara-saudara-Nya</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Ibrani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maka Yesus juga menderita di luar gerbang kota demi menguduskan umat-Nya dengan darah-Nya sendiri.</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sejak semula oleh Allah Bapa melalui pengudusan oleh Roh untuk dapat hidup dalam ketaatan kepada Kristus Yesus dan memperoleh percikan darah-Nya : Kiranya anugerah dan damai sejahtera melimpah atasmu!Pengharapan yang Hidup</w:t>
            </w:r>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Matius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Namun, ketika melihat angin, ia ketakutan dan mulai tenggelam. Ia berteriak, “Tuhan, selamatkan aku!”</w:t>
            </w:r>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Siapa yang sudah percaya dan sudah dibaptis akan diselamatkan, tetapi siapa tidak percaya akan dihukum.</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Lukas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Sebab, Anak Manusia datang untuk mencari dan menyelamatkan yang hilang.”Hamba yang Setia dan Hamba yang Jahat(Mat. 25:14-30)</w:t>
            </w:r>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Yohanes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“Sekarang, jiwa-Ku gelisah. Apa yang akan Kukatakan? ‘Bapa, selamatkanlah Aku dari saat ini?’ Akan tetapi, untuk tujuan inilah Aku datang saat ini.</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Kisah para rasul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Dan, mereka menjawab, “Percayalah di dalam Tuhan Yesus dan kamu akan diselamatkan, kamu dan semua orang yang tinggal di rumahmu.”</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Jika dengan mulutmu kamu mengaku bahwa Yesus adalah Tuhan, dan percaya di dalam hatimu bahwa Allah membangkitkan Dia dari antara orang mati, kamu akan diselamatkan.</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Korintus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Sebab, perkataan tentang salib adalah kebodohan bagi mereka yang sedang binasa, tetapi bagi kita yang diselamatkan, hal itu adalah kekuatan Allah.</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Korintus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Sebab, kami adalah bau harum Kristus bagi Allah di antara mereka yang diselamatkan dan di antara mereka yang sedang binasa.</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Efesus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Sebab, oleh anugerah kamu diselamatkan melalui iman dan ini bukan dari dirimu sendiri, tetapi karunia Allah,</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dan dengan semua muslihat jahat bagi mereka yang akan binasa karena mereka menolak untuk mengasihi kebenaran sehingga diselamatkan.</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Timotius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yang menghendaki semua orang diselamatkan dan sampai kepada pengetahuan akan kebenaran.</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Ia menyelamatkan kita, bukan karena perbuatan benar yang kita lakukan, melainkan karena belas kasih-Nya melalui pembasuhan kelahiran kembali dan pembaruan Roh Kudus ,</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Ibrani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Dengan demikian, Yesus dapat menyelamatkan dengan sempurna mereka yang datang kepada Allah melalui-Nya, karena Ia selalu hidup untuk berdoa bagi mereka.</w:t>
            </w:r>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Yakobus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Karena itu, buanglah segala ketidaksucian dan banyaknya kejahatan, dan terimalah dengan kelemahlembutan firman Allah yang telah tertanam di dalammu, yang sanggup menyelamatkan jiwamu.</w:t>
            </w:r>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Petrus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Jika orang saleh saja sulit untuk diselamatkan, bagaimana dengan orang jahat dan orang berdosa? Amsal 11:31</w:t>
            </w:r>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Matius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Yesus berkata kepada mereka, “Apakah kamu tidak pernah membaca dalam Kitab Suci:</w:t>
              <w:br/>
              <w:br/>
              <w:t xml:space="preserve"> ‘Batu yang ditolak oleh tukang-tukang bangunan telah menjadi batu penjuru. Hal ini terjadi dari pihak Tuhan, dan hal ini ajaib di mata kita’? Mazmur 118:22-23</w:t>
            </w:r>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Markus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Yesus menjawab mereka, “Bukankah inilah alasan kamu menjadi sesat, karena kamu tidak mengerti Kitab Suci ataupun kuasa Allah?</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Lukas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Kemudian Yesus membuka pikiran mereka sehingga mereka dapat memahami Kitab Suci.</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Yohanes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Kamu mempelajari Kitab Suci karena kamu menyangka bahwa di dalam Kitab Suci kamu akan mendapatkan hidup yang kekal; dan Kitab Suci itu juga memberi kesaksian tentang Aku,</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Kisah para rasul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karena ia dengan keras membantah orang-orang Yahudi di muka umum, sambil menunjukkan dari Kitab Suci bahwa Kristus adalah Yesus.</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Roma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Sebab, apa yang dikatakan oleh Kitab Suci? “Abraham percaya kepada Tuhan dan Tuhan memperhitungkan hal itu kepadanya sebagai kebenaran.”</w:t>
            </w:r>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Roma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Sebab, apa pun yang ditulis dahulu telah dituliskan untuk mengajar kita supaya melalui ketekunan dan penghiburan yang diberikan Kitab Suci, kita dapat memiliki pengharapan.</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Korintus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Aku sudah menyampaikan kepadamu, pertama-tama yang terpenting, yang juga aku terima bahwa Kristus mati untuk dosa-dosa kita sesuai dengan Kitab Suci,</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Kitab Suci , yang telah mengetahui sebelumnya bahwa Allah akan membenarkan orang-orang bukan Yahudi karena iman, telah lebih dahulu memberitakan Injil kepada Abraham dengan berkata, “Semua bangsa akan diberkati melalui kamu.”</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Timotius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Sebab, Kitab Suci berkata, “Jangan memberangus mulut lembu yang sedang menggiling gandum,” dan “Seorang pekerja berhak mendapat upahnya.”</w:t>
            </w:r>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Timotius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Semua Kitab Suci dinapasi oleh Allah dan bermanfaat untuk mengajar, untuk menyatakan kesalahan, untuk memperbaiki kelakuan, dan untuk mendidik dalam kebenaran.</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Yakobus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Jika kamu menjalankan hukum utama sesuai dengan Kitab Suci*, yaitu “Kasihilah sesamamu manusia seperti dirimu sendiri ,” kamu telah melakukan yang benar.</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Petrus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Akan tetapi, hal terutama yang harus kamu pahami adalah bahwa tidak ada nubuat dalam Kitab Suci yang berasal dari penafsiran seorang manusia,</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Petrus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Ia juga membicarakan hal-hal ini dalam semua suratnya yang lain. Memang ada hal-hal yang sulit dimengerti sehingga diputarbalikkan oleh orang-orang yang bodoh dan yang lemah imannya. Mereka juga melakukannya pada bagian-bagian lain dari Kitab Suci, yang mengakibatkan kebinasaan atas diri mereka sendiri.</w:t>
            </w:r>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Lukas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Lalu, tuan rumah itu akan mendatangimu dan berkata, ‘Berikanlah tempatmu kepada orang ini!’ Dan, kamu pun harus pindah ke tempat yang paling rendah dengan merasa malu.</w:t>
            </w:r>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Roma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Karena Kitab Suci berkata, “Siapa pun yang percaya kepada-Nya tidak akan pernah dipermalukan.”</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Korintus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Namun, kami menolak hal-hal tersembunyi yang memalukan, tidak berjalan dalam kelicikan, atau memalsukan firman Allah, melainkan dengan penyataan kebenaran, kami menunjukkan diri kami sendiri kepada hati nurani setiap orang di hadapan Allah.</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Filipi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Akhir hidup mereka adalah kebinasaan, karena allah mereka adalah perut mereka, dan pujian mereka adalah hal-hal yang memalukan. Pikiran mereka hanyalah pada hal-hal duniawi.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Biarlah mata kita tertuju pada Yesus, Sang Pencipta dan Penyempurna iman kita, yang demi sukacita yang telah ditetapkan bagi-Nya, rela menanggung salib dan mengabaikan kehinaan salib itu. Dan, sekarang, Ia duduk di sebelah kanan takhta Allah.</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Petrus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tetapi lakukanlah itu dengan lemah lembut dan hormat, serta milikilah hati nurani yang jernih supaya ketika kamu difitnah, orang yang mencaci cara hidupmu yang baik di dalam Kristus akan menjadi malu.</w:t>
            </w:r>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Yudas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Mereka seperti gelombang laut yang ganas, yang membuihkan kehinaan mereka sendiri. Mereka seperti bintang-bintang yang mengembara, yang baginya kegelapan yang pekat yang telah disediakan untuk selamanya.</w:t>
            </w:r>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Wahyu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Aku menasihatimu untuk membeli dari-Ku emas, yang dimurnikan dengan api supaya kamu menjadi kaya, dan pakaian-pakaian putih supaya kamu dapat memakainya sehingga rasa malu karena ketelanjanganmu tidak akan terlihat, dan mengoles salep pada matamu supaya kamu dapat melihat.</w:t>
            </w:r>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Matius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melainkan pergilah kepada domba-domba yang tersesat dari antara umat Israel.</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Matius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Bagaimana menurutmu? Jika seseorang mempunyai 100 ekor domba, tetapi yang satu dari mereka tersesat, tidakkah orang itu meninggalkan yang 99 ekor di gunung dan pergi untuk mencari satu yang tersesat itu?</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Matius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Kemudian Yesus berkata kepada murid-murid-Nya, “Kamu semua akan tersandung karena Aku malam ini. Karena ada tertulis,</w:t>
              <w:br/>
              <w:br/>
              <w:t xml:space="preserve"> ‘Aku akan memukul gembala, dan domba-domba dari kawanan itu akan tercerai-berai’. Zakharia 13:7</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Ketika Yesus pergi ke tepi danau, Ia melihat begitu banyak orang, dan Ia merasa berbelaskasihan kepada mereka karena mereka seperti domba yang tidak mempunyai gembala. Maka, Yesus mulai mengajarkan mereka banyak hal.</w:t>
            </w:r>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Markus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Kemudian, Yesus berkata kepada mereka, “Kamu semua akan meninggalkan Aku , karena ada tertulis ,</w:t>
              <w:br/>
              <w:br/>
              <w:t xml:space="preserve"> ‘Aku akan menyerang gembala, dan domba-domba itu akan tercerai-berai.’ Zakharia 13:7</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Lukas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Setibanya di rumah, ia akan pergi menemui teman-teman dan tetangga-tetangganya serta berkata kepada mereka, ‘Bergembiralah bersamaku karena aku sudah menemukan dombaku yang hilang.’</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Yohanes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sama seperti Bapa mengenal Aku dan Aku mengenal Bapa; dan Aku memberikan nyawa-Ku bagi domba-domba itu.</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Yohanes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Yesus berkata kepadanya untuk ketiga kalinya, “Simon, anak Yohanes, apakah kamu mengasihi Aku?”</w:t>
            </w:r>
            <w:r>
              <w:t>Hati Petrus menjadi sedih karena Yesus bertanya untuk ketiga kalinya, “Apakah kamu mengasihi Aku?” Lalu, Petrus berkata kepada-Nya, “Tuhan, Engkau tahu segala sesuatu. Engkau tahu bahwa aku mengasihi Engkau!”</w:t>
            </w:r>
            <w:r>
              <w:t>Yesus berkata kepadanya, “Gembalakanlah domba-domba-Ku!</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Kisah para rasul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Pada waktu itu, bagian dari Kitab Suci yang sedang ia baca adalah ini,</w:t>
              <w:br/>
              <w:br/>
              <w:t xml:space="preserve"> “Ia dibawa seperti seekor domba ke tempat penyembelihan, dan seperti seekor anak domba sebelum digunting bulunya membisu sehingga Ia tidak membuka mulut-Nya.</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Roma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Seperti ada tertulis,</w:t>
              <w:br/>
              <w:br/>
              <w:t xml:space="preserve"> “Demi Engkau, kami berada dalam bahaya maut sepanjang waktu; kami dianggap sebagai domba-domba sembelihan.” Mazmur 44:22</w:t>
            </w:r>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Ibrani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Sekarang, Allah sumber damai sejahtera, yang telah membangkitkan kembali Yesus, Tuhan kita, Sang Gembala Agung atas domba-domba-Nya, dengan darah perjanjian yang kekal</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Petrus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Dahulu, kamu seperti domba-domba yang terus-menerus tersesat, tetapi sekarang kamu telah kembali kepada Sang Gembala dan Pelindung jiwamu.</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Wahyu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kayu manis, rempah-rempah, wewangian, mur, kemenyan, anggur, minyak, tepung halus, gandum, lembu sapi, domba, kuda, kereta, budak, bahkan nyawa manusia.</w:t>
            </w:r>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Matius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Ketika Yesus melihat orang banyak itu, Ia merasa kasihan kepada mereka karena mereka lelah dan terlantar seperti domba-domba tanpa gembala.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Matius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Kemudian Yesus berkata kepada murid-murid-Nya, “Kamu semua akan tersandung karena Aku malam ini. Karena ada tertulis,</w:t>
              <w:br/>
              <w:br/>
              <w:t xml:space="preserve"> ‘Aku akan memukul gembala, dan domba-domba dari kawanan itu akan tercerai-berai’. Zakharia 13:7</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Ketika Yesus pergi ke tepi danau, Ia melihat begitu banyak orang, dan Ia merasa berbelaskasihan kepada mereka karena mereka seperti domba yang tidak mempunyai gembala. Maka, Yesus mulai mengajarkan mereka banyak hal.</w:t>
            </w:r>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Markus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Kemudian, Yesus berkata kepada mereka, “Kamu semua akan meninggalkan Aku , karena ada tertulis ,</w:t>
              <w:br/>
              <w:br/>
              <w:t xml:space="preserve"> ‘Aku akan menyerang gembala, dan domba-domba itu akan tercerai-berai.’ Zakharia 13:7</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Lukas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Di daerah yang sama, ada beberapa gembala yang tinggal di padang untuk menjaga kawanan domba mereka pada waktu malam.</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Yohanes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Akulah gembala yang baik; gembala yang baik memberikan nyawa-Nya bagi domba-domba.</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Kisah para rasul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Jagalah dirimu sendiri dan semua kawanan , yang atasnya Roh Kudus telah menjadikanmu pengawas untuk menggembalakan jemaat Allah , yang telah Ia peroleh dengan darah-Nya sendiri .</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Korintus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Siapakah yang pernah mengabdi sebagai tentara dengan biayanya sendiri? Siapakah yang menanami kebun anggur dan tidak memakan buahnya? Atau, siapakah yang menggembalakan ternak dan tidak meminum susunya?</w:t>
            </w:r>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Ibrani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Sekarang, Allah sumber damai sejahtera, yang telah membangkitkan kembali Yesus, Tuhan kita, Sang Gembala Agung atas domba-domba-Nya, dengan darah perjanjian yang kekal</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Petrus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Dahulu, kamu seperti domba-domba yang terus-menerus tersesat, tetapi sekarang kamu telah kembali kepada Sang Gembala dan Pelindung jiwamu.</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Petrus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Gembalakanlah domba-domba Allah yang ada padamu! Jangan karena paksaan, tetapi dengan rela, seperti yang Allah kehendaki; jangan melakukannya untuk mendapatkan keuntungan yang hina, tetapi karena kesediaanmu.</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Wahyu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Sebab, Anak Domba yang di tengah-tengah takhta itu akan menjadi Gembala mereka dan akan menuntun mereka ke mata air kehidupan; dan Allah akan menghapus segala air mata dari mata mereka.”</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Matius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Ia akan melahirkan seorang Anak laki-laki dan engkau akan menyebut nama-Nya Yesus karena Ia akan menyelamatkan umat-Nya dari dosa-dosa mereka.”</w:t>
            </w:r>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Markus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Manakah yang lebih mudah, mengatakan kepada orang lumpuh itu, ‘Dosa-dosamu diampuni’, atau mengatakan, ‘Bangun, angkat kasurmu dan berjalanlah’?</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Lukas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Karena itu, Kukatakan kepadamu, dosanya yang banyak itu sudah diampuni sebab ia menunjukkan kasih yang besar. Akan tetapi, orang yang sedikit diampuni, sedikit pula mengasihi.”</w:t>
            </w:r>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Yohanes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Oleh karena itu, Aku mengatakan kepadamu bahwa kamu akan mati dalam dosamu karena jika kamu tidak percaya kepada-Ku, kamu akan mati dalam dosa-dosamu.”</w:t>
            </w:r>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Kisah para rasul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Kemudian, setelah berlutut, ia berseru dengan suara keras, “Tuhan, jangan tanggungkan dosa ini kepada mereka!” Dan, sesudah mengatakannya, ia pun mati.</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Roma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Karena itu, seperti dosa telah masuk ke dalam dunia ini melalui satu orang dan maut masuk melalui dosa, begitu juga maut menyebar kepada semua orang karena semuanya telah berdosa.</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Korintus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Dia yang tidak mengenal dosa telah dibuat-Nya menjadi dosa karena kita supaya kita dibenarkan Allah di dalam Dia.</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Efesus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Dahulu, kamu mati dalam pelanggaran-pelanggaran dan dosa-dosamu,</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Dalam Dia, kita memiliki penebusan, yaitu pengampunan atas dosa-dosa kita.Kristus yang Terutama dalam Segala Hal</w:t>
            </w:r>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Timotius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Dosa dari sebagian orang sangat jelas terlihat sehingga menuntun mereka kepada pengadilan. Namun, dosa dari sebagian orang lain baru akan terlihat kemudian.</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Ibrani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Sekarang, ketika pengampunan bagi semuanya itu telah tersedia, maka tidak diperlukan lagi kurban untuk menebus dosa.Mendekatlah kepada Allah</w:t>
            </w:r>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Yakobus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Ketika keinginan dibuahi, ia akan melahirkan dosa dan ketika dosa menjadi matang, ia akan melahirkan maut.</w:t>
            </w:r>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Petrus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Mereka memiliki mata yang penuh nafsu perzinaan dan yang tidak berhenti berbuat dosa, mereka menggoda orang-orang yang lemah jiwanya, dan hati mereka telah terlatih dalam keserakahan. Mereka adalah anak-anak yang terkutuk!</w:t>
            </w:r>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Jika kita mengakui dosa-dosa kita, Ia adalah setia dan adil untuk mengampuni dosa-dosa kita dan untuk membersihkan kita dari semua kejahatan.</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Wahyu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dan dari Kristus Yesus, Saksi yang setia, yang pertama kali bangkit dari antara orang mati dan Penguasa atas raja-raja di bumi. Bagi Dia, yang mengasihi kita dan melepaskan kita dari dosa-dosa kita dengan darah-Nya,</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Matius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Lalu, datanglah ia, yang mencobai itu, dan berkata kepada Yesus, “Jika Engkau adalah Anak Allah, perintahkanlah supaya batu-batu ini menjadi roti.”</w:t>
            </w:r>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Matius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Kemudian, mereka yang ada di perahu menyembah Yesus dan berkata, “Sesungguhnya, Engkau adalah Anak Allah!”Yesus Menyembuhkan Orang-Orang Sakit(Mrk. 6:53-56)</w:t>
            </w:r>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Markus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Dan, ketika roh-roh najis melihat Yesus, mereka sujud di hadapan-Nya dan berteriak, “Engkau adalah Anak Allah!”</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Markus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Dan, ketika kepala pasukan, yang berdiri menghadap Yesus, melihat bagaimana Yesus mengembuskan napas terakhir-Nya, ia berkata, “Sungguh, orang ini adalah Anak Allah!”</w:t>
            </w:r>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Lukas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Malaikat itu menjawab dan berkata kepadanya, “Roh Kudus akan datang atasmu dan kuasa Allah Yang Mahatinggi akan menaungimu. Itulah sebabnya, Anak yang akan lahir itu adalah kudus dan akan disebut Anak Allah.</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Lukas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Mereka semua berkata, “Kalau begitu, apakah Engkau Anak Allah?”</w:t>
            </w:r>
            <w:r>
              <w:t>Yesus menjawab mereka, “Kamulah yang mengatakan bahwa Akulah Dia.”</w:t>
            </w:r>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Yohanes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Aku sendiri telah melihat dan memberi kesaksian bahwa Dia inilah Anak Allah.’”Murid-Murid Yesus yang Pertama</w:t>
            </w:r>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Akan tetapi, semua ini ditulis supaya kamu percaya bahwa Yesus adalah Kristus, Anak Allah, dan supaya melalui kepercayaanmu itu, kamu memperoleh hidup di dalam nama-Nya.</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dan yang dinyatakan sebagai Anak Allah yang berkuasa melalui kebangkitan dari antara orang mati menurut Roh Kekudusan , yaitu Kristus Yesus, Tuhan kita.</w:t>
            </w:r>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Korintus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Sebab, Anak Allah, Yesus Kristus, yang diberitakan di antara kamu oleh kami, yaitu oleh aku, Silas, dan Timotius, bukanlah “ya” dan “tidak”, melainkan “ya” di dalam Dia.</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Aku sudah disalibkan dengan Kristus. Bukan lagi aku yang hidup, melainkan Kristus yang hidup dalam aku. Hidup yang sekarang ini kuhidupi dalam daging adalah hidup oleh iman dalam Anak Allah, yang mengasihi aku dan telah memberikan diri-Nya untuk aku.</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Efesus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sampai kita semua mencapai kesatuan iman dan pengetahuan akan Anak Allah, yaitu manusia dewasa , menurut ukuran tingkat pertumbuhan yang sesuai dengan kepenuhan Kristus.</w:t>
            </w:r>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Ibrani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Karena kita mempunyai Imam Besar Agung yang sudah naik ke surga, yaitu Yesus, Anak Allah, marilah kita terus berpegang teguh pada pengakuan kita.</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Yohanes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Setiap orang yang mengaku bahwa Yesus adalah Anak Allah, Allah tinggal di dalam dia dan dia di dalam Allah.</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Wahyu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“Dan, kepada malaikat jemaat di Tiatira tuliskanlah:</w:t>
            </w:r>
            <w:r>
              <w:t>Inilah perkataan Anak Allah, yang mata-Nya seperti nyala api dan yang kaki-Nya menyala seperti tembaga dalam perapian:</w:t>
            </w:r>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Matius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Dan, Yesus berkata kepadanya, “Para rubah mempunyai liang dan burung-burung di langit mempunyai sarang-sarang. Akan tetapi, Anak Manusia tidak mempunyai tempat untuk meletakkan kepala-Nya.”</w:t>
            </w:r>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Matius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Ketika Yesus tiba di daerah Kaisarea Filipi, Ia bertanya kepada murid-murid-Nya, “Menurut perkataan orang, siapakah Anak Manusia itu?”</w:t>
            </w:r>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Matius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sama seperti Anak Manusia yang datang bukan untuk dilayani, tetapi untuk melayani dan memberikan nyawa-Nya sebagai tebusan bagi banyak orang.”Dua Orang Buta Disembuhkan(Mrk. 10:46-52; Luk. 18:35-43)</w:t>
            </w:r>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Markus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Jadi, Anak Manusia adalah Tuhan, juga atas hari Sabat.”</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Markus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Kemudian, Yesus mulai mengajar murid-murid-Nya bahwa Anak Manusia harus menderita banyak hal dan ditolak oleh tua-tua Yahudi, imam-imam kepala, serta ahli-ahli Taurat, dan dibunuh, dan setelah tiga hari bangkit kembali.</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kata-Nya, “Lihat, kita sedang naik ke Yerusalem dan Anak Manusia akan diserahkan kepada imam-imam kepala dan ahli-ahli Taurat. Mereka akan menghukum-Nya hingga mati dan akan menyerahkan-Nya kepada orang-orang bukan Yahudi.</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Markus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“Kemudian, mereka akan melihat Anak Manusia datang dalam awan-awan dengan kuasa dan kemuliaan yang besar.</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Lukas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Akan tetapi, ketika Anak Manusia datang makan dan minum, kamu berkata, ‘Lihatlah! Ia seorang yang rakus dan peminum! Ia juga sahabat para pengumpul pajak dan orang-orang berdosa!’</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Lukas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Sebab, Anak Manusia datang untuk mencari dan menyelamatkan yang hilang.”Hamba yang Setia dan Hamba yang Jahat(Mat. 25:14-30)</w:t>
            </w:r>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Lukas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Akan tetapi, Yesus berkata kepadanya, “Yudas, apakah kamu menyerahkan Anak Manusia dengan ciuman?”</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Yohanes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Sama seperti Musa menaikkan ular tembaga di padang belantara , demikian juga Anak Manusia harus ditinggikan,</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Yohanes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Orang banyak itu menjawab Dia, “Kami telah mendengar dari hukum Taurat bahwa Kristus akan tetap tinggal selama-lamanya; bagaimana mungkin Engkau berkata, ‘Anak Manusia itu harus ditinggikan?’ Siapakah Anak Manusia itu?”</w:t>
            </w:r>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Kisah para rasul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Stefanus berkata, “Dengar! Aku melihat langit terbuka dan Anak Manusia berdiri di sebelah kanan Allah.”</w:t>
            </w:r>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Wahyu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dan di tengah-tengah kaki dian itu, aku melihat seseorang seperti Anak Manusia,* memakai jubah sampai ke kaki dan sebuah selempang emas di dada-Nya.</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Wahyu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Lalu, Aku melihat suatu awan putih dan duduk di atas awan itu seorang seperti Anak Manusia*, mengenakan mahkota emas di kepala-Nya dan sabit* yang tajam di tangan-Nya.</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Matius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Jangan takut kepada mereka yang membunuh tubuh, tetapi tidak dapat membunuh jiwa, melainkan terlebih takutlah kepada Dia yang dapat memusnahkan jiwa maupun tubuh di neraka.</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Markus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Dan, kasihilah Tuhan Allahmu dengan segenap hatimu, dan dengan segenap jiwamu, dan dengan segenap pikiranmu, dan dengan segenap kekuatanmu.’</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Lukas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Namun, Allah berkata kepada orang itu, ‘Hai, orang bodoh! Malam ini juga, jiwamu akan diambil darimu. Lalu, siapakah yang akan memiliki barang-barang yang kamu simpan itu?’</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Yohanes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“Sekarang, jiwa-Ku gelisah. Apa yang akan Kukatakan? ‘Bapa, selamatkanlah Aku dari saat ini?’ Akan tetapi, untuk tujuan inilah Aku datang saat ini.</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Kisah para rasul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karena Engkau tidak akan meninggalkan jiwaku berada di dunia orang mati,atau membiarkan tubuh Orang Kudus-Mu melihat kebinasaan.</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Roma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Akan ada penderitaan dan kesulitan atas semua jiwa orang yang berbuat jahat, pertama-tama kepada orang Yahudi dan juga orang Yunani.</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Korintus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Seperti yang tertulis, “Manusia pertama, Adam, menjadi jiwa yang hidup.” Adam yang terakhir menjadi roh yang memberi hidup.</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Korintus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Namun, aku memanggil Allah sebagai saksi bagi jiwaku bahwa untuk menahan diri atas kamu aku belum datang lagi ke Korintus.</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Semoga, Allah damai sejahtera sendiri menguduskan kamu seluruhnya. Kiranya roh, jiwa, dan tubuhmu terpelihara seluruhnya, tanpa cacat pada kedatangan Tuhan kita, Kristus Yesus.</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Ibrani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Pengharapan yang kita miliki ini adalah jangkar bagi jiwa kita, kuat dan pasti, yang menembus masuk sampai ke balik tirai ,</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Yakobus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Karena itu, buanglah segala ketidaksucian dan banyaknya kejahatan, dan terimalah dengan kelemahlembutan firman Allah yang telah tertanam di dalammu, yang sanggup menyelamatkan jiwamu.</w:t>
            </w:r>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Petrus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Saudara-saudara yang kukasihi, aku ingin menasihati kamu sebagai pendatang dan orang asing di dunia ini untuk menjauhkan dirimu dari keinginan hawa nafsu duniawi yang berperang melawan jiwamu.</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Petrus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Mereka memiliki mata yang penuh nafsu perzinaan dan yang tidak berhenti berbuat dosa, mereka menggoda orang-orang yang lemah jiwanya, dan hati mereka telah terlatih dalam keserakahan. Mereka adalah anak-anak yang terkutuk!</w:t>
            </w:r>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Yohanes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Saudaraku yang kukasihi, aku berdoa semoga kamu baik-baik saja dalam segala hal, semoga tubuhmu sehat, sama seperti jiwamu juga sehat.</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Wahyu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Ketika Anak Domba membuka segel yang kelima, aku melihat di bawah altar* jiwa-jiwa mereka yang telah dibunuh karena firman Allah dan karena kesaksian yang telah mereka pertahankan.</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Markus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Pada saat itu, di sinagoge ada seorang laki-laki yang kerasukan roh jahat dan ia berteriak,</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Lukas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Ia akan berjalan mendahului Tuhan dengan roh dan kuasa Elia , ‘untuk membuat hati bapa-bapa berbalik kepada anak-anak mereka’.</w:t>
            </w:r>
            <w:r>
              <w:t>Ia juga akan membuat orang-orang yang tidak taat untuk berbalik kepada hikmat orang-orang benar. Dengan demikian, ia mempersiapkan umat yang telah disediakan bagi Tuhan.”</w:t>
            </w:r>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Yohanes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Apa yang dilahirkan dari daging adalah daging, dan apa yang dilahirkan dari Roh adalah roh .</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Kisah para rasul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Dan, mereka terus merajam Stefanus yang sedang berseru dan berkata, “Tuhan Yesus, terimalah rohku.”</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Sebab, kamu tidak menerima roh perbudakan lagi yang menyebabkan ketakutan, tetapi kamu telah menerima Roh yang telah mengangkat kamu menjadi anak-anak Allah, yang melalui Roh itu kita berseru, “Abba , Bapa!”</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Roma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Roh itu sendiri bersaksi bersama roh kita bahwa kita adalah anak-anak Allah,</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Korintus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Sekarang, kita telah menerima, bukan roh dari dunia, melainkan roh yang dari Allah supaya kita dapat mengetahui hal-hal yang dianugerahkan Allah kepada kita.</w:t>
            </w:r>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Korintus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Itulah sebabnya, kami terhibur. Di samping penghiburan kami itu, kami lebih bersukacita lagi atas sukacita Titus karena rohnya telah disegarkan oleh kamu semua.</w:t>
            </w:r>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Galatia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Jika kita hidup oleh Roh, baiklah kita berjalan sesuai dengan Roh.</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Efesus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yang mana pada waktu itu kamu berjalan mengikuti jalan dunia, mengikuti penguasa kerajaan udara , roh yang sekarang bekerja di antara anak-anak yang tidak taat.</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Anugerah dari Tuhan Yesus Kristus menyertai rohmu. Amin.</w:t>
              <w:br/>
              <w:br/>
              <w:br/>
              <w:br/>
              <w:t>[[ayt.co/Flp]]</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Kolose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Sebab, meskipun tubuh jasmaniku tidak ada bersamamu, tetapi aku bersamamu dalam roh, dan aku bersukacita melihat kedisiplinanmu yang baik dan keteguhan imanmu dalam Kristus.Teruslah Mengikuti Kristus Yesus</w:t>
            </w:r>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Ibrani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Sebab, firman Allah itu hidup dan berkuasa, dan lebih tajam daripada pedang bermata dua mana pun. Firman itu menusuk jauh sampai memisahkan jiwa dan roh, antara sendi dan tulang sumsum, serta sanggup menilai pikiran dan kehendak hati kita.</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Yakobus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Jadi, sama seperti tubuh tanpa roh adalah mati, demikian juga iman tanpa perbuatan adalah mati.</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Yohanes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Beginilah kamu mengenali Roh Allah: setiap roh yang mengaku bahwa Yesus Kristus telah datang dalam wujud manusia berasal dari Allah.</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Matius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Kemudian, Yesus dipimpin oleh Roh ke padang belantara untuk dicobai oleh Iblis.</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Matius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Akan tetapi, Yesus mengetahui kejahatan mereka dan berkata, “Mengapa kamu mencobai Aku, hai munafik?</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Markus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Ia berada di padang belantara selama empat puluh hari dan dicobai oleh Iblis . Yesus berada di antara binatang-binatang liar dan para malaikat melayani Dia.Yesus Memberitakan Injil Allah di Galilea</w:t>
            </w:r>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Lukas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selama 40 hari untuk dicobai oleh Iblis. Dia tidak makan apa pun selama hari-hari itu. Ketika sudah berakhir, Ia menjadi lapar.</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Kisah para rasul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Kemudian Petrus berkata kepadanya, “Mengapa kamu dan suamimu bersepakat bersama untuk mencobai Roh Tuhan? Lihat, jejak-jejak kaki orang yang telah mengubur suamimu masih ada di depan pintu dan mereka juga akan mengusungmu ke luar.”</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Korintus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Tidak ada pencobaan yang pernah menimpamu kecuali pencobaan yang biasa bagi manusia. Dan, Allah adalah setia, Ia tidak akan membiarkan kamu dicobai melebihi kemampuanmu. Akan tetapi, bersama dengan pencobaan itu, Ia juga akan menyediakan jalan keluar supaya kamu dapat menanggungnya.</w:t>
            </w:r>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Galatia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Hai Saudara-saudara, jika ada orang yang kedapatan melakukan suatu pelanggaran , kamu yang rohani harus mengembalikan orang seperti itu dengan roh kelembutan. Berjaga-jagalah supaya kamu sendiri jangan ikut tergoda.</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Tesalonika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Oleh karena itu, ketika aku tidak tahan lagi, aku mengutus untuk mengetahui imanmu. Aku takut, kalau-kalau si penggoda telah menggodamu dan jerih lelah kami menjadi sia-sia.</w:t>
            </w:r>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Ibrani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Sebab, Yesus sendiri menderita ketika dicobai, maka Ia dapat menolong mereka yang sedang dicobai.</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Ibrani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Sebab, kita tidak memiliki Imam Besar yang tidak dapat memahami kelemahan-kelemahan kita, tetapi kita memiliki Imam Besar yang telah dicobai dalam segala hal, sama seperti kita, tetapi Ia tidak berdosa.</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Yakobus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Jika seseorang dicobai, janganlah ia berkata, “Aku sedang dicobai Allah.” Sebab, Allah tidak dapat dicobai oleh si Jahat dan Ia sendiri tidak mencobai siapa pun.</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Yakobus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Namun, setiap orang dicobai ketika ia diseret dan dipikat oleh keinginannya sendiri.</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Wahyu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Karena kamu telah memelihara firman ketekunan-Ku, Aku akan memeliharamu dari masa kesusahan yang akan datang ke seluruh dunia, untuk menguji mereka yang tinggal di bumi.</w:t>
            </w:r>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Matius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Namun, Aku berkata kepadamu: jangan sekali-kali kamu bersumpah, baik demi surga karena surga adalah takhta Allah,</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Matius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Dan, Yesus berkata kepada mereka, “Aku mengatakan yang sebenarnya kepadamu bahwa kamu, yang mengikuti Aku dalam dunia yang baru, ketika Anak Manusia duduk di takhta kebesaran-Nya, kamu juga akan duduk di atas dua belas takhta untuk menghakimi kedua belas suku Israel.</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Matius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“Ketika Anak Manusia datang dalam kemuliaan-Nya, dan para malaikat bersama-Nya, lalu Ia akan duduk di takhta kemuliaan-Nya.</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Lukas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Ia akan menjadi besar dan akan disebut Anak Allah Yang Mahatinggi. Tuhan Allah akan memberi-Nya takhta Daud, nenek moyang-Nya.</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Lukas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supaya kamu dapat makan dan minum semeja dengan-Ku dalam Kerajaan-Ku. Dan, kamu akan duduk di atas takhta untuk menghakimi kedua belas suku Israel.”Petrus akan Menyangkali Yesus(Mat. 26:31-35; Mrk. 14:27-31; Yoh. 13:36-38)</w:t>
            </w:r>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Kisah para rasul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‘Langit adalah takhta-Ku dan bumi adalah tumpuan kaki-Ku.Rumah apakah yang akan kamu bangun bagi-Ku?’ Allah berfirman, ‘Atau, apakah tempat peristirahatan-Ku?</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Kolose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Sebab, oleh Dia, segala sesuatu yang ada di surga dan di bumi diciptakan, yang kelihatan dan yang tidak kelihatan, baik takhta, kekuasaan, pemerintah, maupun penguasa. Segala sesuatu telah diciptakan melalui Dia dan untuk Dia.</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Ibrani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Karena itu, dengan keyakinan, marilah kita datang menghampiri takhta anugerah supaya kita menerima belas kasihan dan menemukan anugerah untuk menolong kita, ketika kita membutuhkannya.</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Ibrani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Inilah pokok utama pembicaraan kita: kita mempunyai Imam Besar yang duduk di sebelah kanan takhta Yang Mahatinggi di surga.</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Biarlah mata kita tertuju pada Yesus, Sang Pencipta dan Penyempurna iman kita, yang demi sukacita yang telah ditetapkan bagi-Nya, rela menanggung salib dan mengabaikan kehinaan salib itu. Dan, sekarang, Ia duduk di sebelah kanan takhta Allah.</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Wahyu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Ia yang menang, Aku akan mengizinkannya duduk bersama-Ku di takhta-Ku, sama seperti Aku telah menang dan duduk bersama Bapa-Ku di takhta-Nya.</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Wahyu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dan mereka berseru dengan suara keras, “Keselamatan bagi Allah kami yang duduk di atas takhta, dan bagi Anak Domba.”</w:t>
            </w:r>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Wahyu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Kemudian, malaikat itu menunjukkan kepadaku sungai air kehidupan, yang bening seperti kristal, mengalir dari takhta Allah dan Anak Domba</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Kisah para rasul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Allah nenek moyang kita telah membangkitkan Yesus, yang sudah kamu bunuh dengan menggantungkan-Nya pada kayu salib.</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Kisah para rasul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Kami adalah saksi-saksi dari semua hal yang telah Yesus lakukan, baik di daerah orang Yahudi maupun di Yerusalem. Mereka telah membunuh Yesus dengan menggantung-Nya di atas kayu salib.</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Kisah para rasul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Dan, ketika mereka menggenapi semua yang tertulis tentang Dia, mereka menurunkan-Nya dari kayu salib dan membaringkan-Nya di dalam kuburan.</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Kristus menebus kita dari kutuk Hukum Taurat dengan menjadi kutuk bagi kita, sebab ada tertulis, “Terkutuklah orang yang digantung pada kayu salib!”</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Petrus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Ia sendiri telah menanggung dosa kita pada tubuh-Nya di kayu salib supaya kita mati terhadap dosa, dan hidup untuk kebenaran. Oleh bilur-bilur-Nya , kamu disembuhkan.</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Matius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Dan, mereka mengutus murid-murid mereka kepada Yesus, bersama dengan orang-orang Herodian. Mereka berkata, “Guru, kami tahu bahwa Engkau jujur dan mengajarkan jalan Allah dalam kebenaran. Engkau tidak takut pada siapa pun karena Engkau tidak melihat rupa.</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Lukas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Jadi, jika kamu tidak dapat dipercaya untuk mengelola harta duniawi, siapa yang akan memercayakan harta yang sesungguhnya kepadamu?</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Yohanes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Yesus berkata kepadanya, “Akulah jalan, dan kebenaran, dan kehidupan. Tidak ada seorang pun yang datang kepada Bapa, kalau tidak melalui Aku.</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Yohanes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Sucikanlah mereka dalam kebenaran; firman-Mu adalah kebenaran.</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Sebab, mereka menukar kebenaran Allah dengan kebohongan, dan sujud serta menyembah makhluk ciptaan, bukan Sang Pencipta yang terpuji selama-lamanya. Amin!</w:t>
            </w:r>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Korintus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tidak bersukacita atas ketidakbenaran, melainkan bersukacita bersama kebenaran.</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Efesus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Oleh karena itu, dengan membuang kepalsuan, marilah setiap kamu berbicara tentang kebenaran kepada sesamamu karena kita sama-sama anggota dari satu tubuh.</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Akhirnya, Saudara-saudara, semua yang benar, semua yang mulia, semua yang adil, semua yang suci, semua yang indah, semua yang terpuji, semua yang sempurna, semua yang patut dipuji, pikirkanlah semuanya itu.</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Timotius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Lakukan yang terbaik untuk mempersembahkan dirimu dengan layak di hadapan Allah sebagai pekerja yang tidak perlu malu, dan yang telah mengajarkan perkataan kebenaran dengan tepat.</w:t>
            </w:r>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Dari Paulus , hamba Allah dan rasul Kristus Yesus, yang diutus demi iman orang-orang pilihan Allah dan pengetahuan akan kebenaran yang memimpin kepada kesalehan</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Ibrani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Ia melayani di Ruang Mahakudus dan di Kemah Suci sejati yang didirikan oleh Allah sendiri, bukan oleh manusia.</w:t>
            </w:r>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Yakobus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Atas kehendak-Nya sendiri, Ia menjadikan kita dengan firman* kebenaran supaya kita menjadi buah sulung dari semua ciptaan-Nya.Mendengar dan Melakukan Firman Tuhan</w:t>
            </w:r>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Petrus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Mereka adalah gambaran dari peribahasa yang benar ini: “Anjing kembali kepada muntahannya sendiri” dan “Babi yang telah dibersihkan, kembali lagi berkubang di lumpur” .</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Yohanes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Namun, aku juga sedang menuliskan perintah baru bagimu, yang adalah benar di dalam Dia dan di dalam kamu karena kegelapan sedang berlalu dan terang yang benar sekarang bersinar.</w:t>
            </w:r>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Wahyu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“Dan, kepada malaikat jemaat di Laodikia tuliskanlah:</w:t>
            </w:r>
            <w:r>
              <w:t>Inilah perkataan Sang Amin , saksi yang setia dan benar, awal dari segala ciptaan Allah:</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Matius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Dan, Ia tidak melakukan banyak mukjizat di sana karena ketidakpercayaan mereka.</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Markus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Segera ayah anak itu menangis dan berseru, “Aku percaya! Tolonglah ketidakpercayaanku!”</w:t>
            </w:r>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Markus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Setelah itu, Ia muncul sendiri kepada kesebelas murid-Nya ketika mereka sedang duduk makan dan Ia menegur mereka karena ketidakpercayaan dan kekerasan hati mereka. Sebab, mereka tidak percaya kepada orang-orang yang telah melihat-Nya sesudah Ia bangkit.</w:t>
            </w:r>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Roma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Lalu, jika beberapa orang tidak percaya, apakah ketidakpercayaan mereka membatalkan kesetiaan Allah?</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Roma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Itu benar! Mereka dipatahkan karena ketidakpercayaan mereka, tetapi kamu berdiri tegak karena iman. Janganlah sombong, tetapi takutlah</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Korintus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yang di antaranya, ilah dunia ini telah membutakan pikiran mereka yang tidak percaya sehingga mereka tidak dapat melihat terang kemuliaan Injil Kristus, yang adalah gambaran Allah.</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Timotius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Walaupun dahulu aku seorang penghujat, penganiaya, dan orang yang kejam, tetapi aku menerima belas kasih karena dahulu aku melakukannya tanpa pengertian dan dalam ketidakpercayaan.</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Titus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Bagi yang murni, semua adalah murni. Namun, bagi mereka yang najis dan tidak percaya, tidak ada satu pun yang murni karena baik pikiran maupun hati nurani mereka adalah najis.</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Ibrani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Berhati-hatilah Saudara-saudara, janganlah ada di antara kamu yang memiliki hati yang jahat dan yang tidak percaya, yang membuatmu berpaling dari Allah yang hidup.</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Matius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Datanglah kerajaan-Mu, jadilah kehendak-Mu di bumi seperti di surga.</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Matius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Tidak semua orang yang berkata kepada-Ku, ‘Tuhan, Tuhan,’ akan masuk ke dalam Kerajaan Surga, melainkan ia yang melakukan kehendak Bapaku yang di surga.</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Markus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Sebab, siapa saja yang melakukan kehendak Allah adalah saudara laki-laki-Ku, dan saudara perempuan-Ku, dan ibu-Ku.”</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Yohanes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Sebab, inilah kehendak Bapa-Ku, bahwa setiap orang yang melihat Anak dan percaya kepada-Nya akan mendapatkan hidup kekal, dan Aku akan membangkitkan dia pada akhir zaman.”</w:t>
            </w:r>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Janganlah menjadi sama dengan dunia ini, tetapi berubahlah oleh pembaruan akal budimu, sehingga kamu dapat membedakan apa yang menjadi kehendak Allah; apa yang baik, yang berkenan kepada Allah, dan yang sempurna.</w:t>
            </w:r>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Paulus, dipanggil sebagai rasul Yesus Kristus oleh kehendak Allah, dan Sostenes, saudara kita.</w:t>
            </w:r>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Korintus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Dan, inilah yang mereka lakukan, bukan seperti yang kami harapkan, pertama-tama, mereka memberikan diri mereka sendiri kepada Allah, kemudian kepada kami oleh kehendak Allah.</w:t>
            </w:r>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Galatia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yang telah memberikan diri-Nya bagi dosa-dosa kita untuk menyelamatkan kita dari zaman yang jahat sekarang ini sesuai dengan kehendak Allah dan Bapa kita.</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Efesus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Jangan seperti orang-orang yang mengerjakan pekerjaan hanya untuk dilihat orang -- untuk menyenangkan manusia, tetapi sebagai hamba-hamba Kristus yang melakukan kehendak Allah dari hati.</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Kolose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Epafras, saudara seimanmu, hamba Kristus Yesus, juga mengirim salam untukmu. Ia selalu bergumul dalam doa demi kamu supaya kamu dapat berdiri teguh dan berkeyakinan penuh dalam segala kehendak Allah.</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Tesalonika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Mengucap syukurlah dalam segala hal. Sebab, itulah kehendak Allah bagimu di dalam Kristus Yesus.</w:t>
            </w:r>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Dari Paulus, rasul Yesus Kristus yang dipilih oleh kehendak Allah sesuai dengan janji kehidupan yang ada dalam Yesus Kristus.</w:t>
            </w:r>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Ibrani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Sebab kamu membutuhkan ketekunan untuk melakukan kehendak Allah sehingga kamu mendapatkan apa yang dijanjikan-Nya.</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Petrus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sehingga dalam menjalani sisa hidup di dunia ini, ia tidak lagi mengikuti keinginan manusia, melainkan kehendak Allah.</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Yohanes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Dunia ini sedang lenyap bersama dengan keinginannya, tetapi orang yang melakukan kehendak Allah akan hidup selama-lamanya.Jangan Mengikuti Anti-Kristus</w:t>
            </w:r>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Matius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Dan, ketika Ia tiba di kota asal-Nya, Ia mengajar di sinagoge-sinagoge mereka sehingga mereka takjub dan berkata, “Dari mana Orang ini mendapat kebijaksanaan dan mukjizat-mukjizat ini?</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Markus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Ketika hari Sabat tiba, Yesus mulai mengajar di sinagoge. Dan, banyak orang yang mendengar-Nya merasa takjub, dan berkata, “Dari mana Dia mendapat semua hal itu? Hikmat apa yang diberikan kepada-Nya dan mukjizat-mukjizat seperti itu dilakukan dengan tangan-Nya?</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Lukas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Anak itu pun bertumbuh semakin besar, kuat, penuh dengan hikmat, dan Allah memberkati-Nya.Yesus di Bait Allah</w:t>
            </w:r>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Kisah para rasul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Karena itu, Saudara-Saudara, pilihlah tujuh orang dari antara kamu yang terbukti baik, penuh dengan Roh Kudus dan hikmat, yang akan kami angkat untuk tugas ini.</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Roma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Oh, alangkah dalamnya kekayaan dan kebijaksanaan dan pengetahuan Allah! Betapa tak terselidiki keputusan-keputusan-Nya dan tidak terduga jalan-jalan-Nya!</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Korintus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Di manakah orang yang bijak? Di manakah ahli Taurat? Di manakah ahli debat zaman ini? Bukankah Allah telah membuat bodoh hikmat dunia ini?</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Korintus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Kami mengatakan hikmat di antara mereka yang dewasa, tetapi bukan hikmat zaman ini atau dari penguasa-penguasa zaman ini yang akan dibinasakan,</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Efesus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Dengan demikian, melalui jemaat, berbagai hikmat Allah sekarang diberitahukan kepada para pemerintah dan penguasa di tempat surgawi.</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Kolose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Karena itu, sejak hari kami mendengarnya, kami tidak pernah berhenti berdoa bagi kamu dan meminta supaya Tuhan memenuhi kamu dengan pengetahuan akan kehendak-Nya dalam segala hikmat dan pengertian rohani.</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Bersikaplah bijaksana terhadap orang-orang luar dengan menggunakan kesempatan sebaik-baiknya.</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Yakobus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Akan tetapi, jika di antara kamu ada yang kekurangan hikmat, hendaklah ia memintanya kepada Allah, yang dengan murah hati memberi kepada semua orang tanpa mencela, dan itu akan diberikan kepadanya.</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Yakobus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Hikmat yang datang dari atas, pertama-tama adalah murni, kemudian suka damai, lemah lembut, terbuka, penuh belas kasihan dan buah-buah yang baik, tidak membeda-bedakan, dan tidak munafik.</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Petrus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Anggaplah kesabaran Tuhan sebagai kesempatan untuk kita menerima keselamatan. Sama seperti yang Paulus, saudara terkasih kita, tuliskan kepadamu dengan hikmat yang diberikan oleh Allah kepadanya.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berseru dengan suara yang keras,</w:t>
              <w:br/>
              <w:br/>
              <w:t xml:space="preserve"> “Layaklah Anak Domba, yang telah disembelih itu, menerima kuasa, dan kekayaan, dan hikmat, dan kekuatan, dan hormat, dan kemuliaan, dan pujian.”</w:t>
            </w:r>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Matius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“Karena itu, semua orang yang mendengar perkataan-perkataan-Ku ini dan melakukannya akan menjadi seperti orang bijaksana yang membangun rumahnya di atas batu.</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Matius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Namun, yang bijaksana membawa minyak dalam guci kecil bersama dengan pelita-pelita mereka.</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Lukas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Pada waktu itu, bersukacitalah Yesus di dalam Roh Kudus dan berkata, “Aku bersyukur kepada-Mu Bapa, Tuhan atas langit dan bumi, sebab Engkau menyembunyikan hal-hal ini dari orang bijaksana dan cerdas. Akan tetapi, Engkau menunjukkannya kepada bayi-bayi. Ya Bapa, karena itulah yang berkenan di hadapan-Mu.</w:t>
            </w:r>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Mereka menganggap diri bijaksana, tetapi menjadi bodoh,</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Roma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Pikirkanlah hal yang sama satu sama lain. Jangan memikirkan hal-hal yang tinggi, melainkan arahkanlah kepada orang-orang yang dianggap rendah. Janganlah menganggap dirimu bijaksana!</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Korintus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Jangan ada orang yang menipu dirinya sendiri. Jika ada orang di antaramu mengira bahwa ia bijaksana pada zaman ini, biarlah ia menjadi bodoh supaya ia dapat menjadi bijaksana.</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Efesus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Jadi, perhatikan dengan saksama bagaimana kamu hidup, jangan seperti orang bebal , jadilah bijak.</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Yakobus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Siapakah di antara kamu yang berhikmat dan berpengertian? Biarlah dengan sikapnya yang baik, ia menunjukkan perbuatan-perbuatannya dalam kelembutan dan hikmat.</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Matius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Langit dan bumi akan lenyap, tetapi firman-firman-Ku tidak akan lenyap.”Waktu Kedatangan Anak Manusia(Mrk. 13:32-37; Luk. 17:26-30, 34-36)</w:t>
            </w:r>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Markus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Namun, mereka yang ditabur di tanah yang baik adalah mereka yang mendengar firman, menerimanya, dan menghasilkan buah, tiga puluh kali lipat, enam puluh kali lipat, dan seratus kali lipat.”Perumpamaan tentang Pelita(Luk. 8:16-18)</w:t>
            </w:r>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Lukas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Akan tetapi, Yesus berkata, “Berbahagialah orang-orang yang mendengarkan firman Allah dan menaatinya.”Tanda Yunus(Mat. 12:38-42; Mrk. 8:12)</w:t>
            </w:r>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Yohanes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Pada mulanya adalah Firman , Firman itu bersama-sama dengan Allah dan Firman itu adalah Allah.</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Kisah para rasul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Sedangkan, kami akan bertekun dalam doa dan dalam pelayanan firman.”</w:t>
            </w:r>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Roma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Akan tetapi, Firman Allah tidak gagal. Sebab, tidak semua orang yang berasal Israel adalah orang Israel,</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Korintus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yaitu dalam Kristus Allah mendamaikan dunia dengan diri-Nya sendiri, dengan tidak memperhitungkan pelanggaran-pelanggaran mereka dan sudah mempercayakan berita pendamaian kepada kita.</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Galatia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Siapa yang mendapat pengajaran dari firman Allah haruslah ia membagikan semua hal yang baik itu dengan orang yang mengajarnya.</w:t>
            </w:r>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Filipi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Sebagian besar saudara seiman yang semakin yakin pada Tuhan karena pemenjaraanku ini, menjadi lebih berani memberitakan firman Allah tanpa rasa takut.</w:t>
            </w:r>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Kolose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Biarlah perkataan Kristus tinggal di dalam kamu dengan melimpah, dengan segala hikmat kamu mengajar dan menasihati seorang terhadap yang lain, menyanyikanlah mazmur , lagu-lagu pujian, dan nyanyian-nyanyian rohani, semuanya dengan penuh ucapan syukur di dalam hatimu kepada Allah.</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Kami juga selalu mengucap syukur kepada Allah untuk hal ini, bahwa ketika kamu menerima firman Allah, yang kamu dengar dari kami, kamu menerimanya bukan sebagai perkataan manusia, melainkan sebagaimana yang seharusnya, yaitu perkataan Allah, yang sedang bekerja di antara kamu, orang-orang percaya.</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Timotius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Lakukan yang terbaik untuk mempersembahkan dirimu dengan layak di hadapan Allah sebagai pekerja yang tidak perlu malu, dan yang telah mengajarkan perkataan kebenaran dengan tepat.</w:t>
            </w:r>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Ibrani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Sebab, firman Allah itu hidup dan berkuasa, dan lebih tajam daripada pedang bermata dua mana pun. Firman itu menusuk jauh sampai memisahkan jiwa dan roh, antara sendi dan tulang sumsum, serta sanggup menilai pikiran dan kehendak hati kita.</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Yakobus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Jadilah pelaku firman dan bukan hanya pendengar saja; jika tidak, kamu menipu diri sendiri.</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Petrus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sebab kamu telah dilahirkan kembali, bukan dari benih yang dapat mati, melainkan dari benih yang tidak dapat mati, yaitu melalui firman Allah yang hidup dan tinggal tetap.</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Matius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Mereka bertanya, “Di manakah Ia, yang dilahirkan, Raja orang Yahudi itu? Sebab, kami telah melihat bintang-Nya di timur dan kami datang untuk menyembah-Nya.”</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Matius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Dan, lihat, Yesus menemui mereka dan berkata, “Salam!” Lalu, mereka datang kepada Yesus, memegang kaki-Nya, dan menyembah-Nya.</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Markus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Mereka menyembah-Ku dengan sia-sia karena mengajarkan ajaran perintah-perintah yang dibuat oleh manusia.’ Yesaya 29:13</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Lukas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Lalu, Yesus menjawab, “Ada tertulis,</w:t>
              <w:br/>
              <w:br/>
              <w:t xml:space="preserve"> ‘Kamu harus menyembah Tuhan Allahmu, dan hanya kepada-Nya kamu harus berbakti.’” Ulangan 6:13</w:t>
            </w:r>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Lukas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Lalu, mereka menyembah-Nya dan kembali ke Yerusalem dengan sangat bersukacita.</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Yohanes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Allah adalah Roh dan mereka yang menyembah Dia harus menyembah-Nya dalam roh dan kebenaran.”</w:t>
            </w:r>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Yohanes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Orang itu menjawab, “Tuhan, aku percaya!” Kemudian, ia sujud di hadapan-Nya.</w:t>
            </w:r>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Kisah para rasul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Filipus pun bangun dan berangkat. Dan, tampak seorang Etiopia , yang adalah sida-sida dari seorang pejabat pengadilan Sri Kandake, Ratu Kerajaan Etiopia. Ia bertanggung jawab atas semua harta sang ratu. Ia telah datang ke Yerusalem untuk beribadah,</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Kisah para rasul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Engkau dapat mengetahui bahwa tidak lebih dari dua belas hari yang lalu aku naik ke Yerusalem untuk beribadah.</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Sebab, mereka menukar kebenaran Allah dengan kebohongan, dan sujud serta menyembah makhluk ciptaan, bukan Sang Pencipta yang terpuji selama-lamanya. Amin!</w:t>
            </w:r>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Korintus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Rahasia dalam hatinya akan nyata, ia akan tersungkur, dan menyembah Allah, mengakui bahwa sesungguhnya Allah ada di antara kamu.Aturan-Aturan dalam Pertemuan Jemaat</w:t>
            </w:r>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Ibrani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Akan tetapi, ketika Allah memperkenalkan Anak sulung-Nya kepada dunia, Ia berkata,</w:t>
              <w:br/>
              <w:br/>
              <w:t xml:space="preserve"> “Biarlah seluruh malaikat Allah menyembah Dia.” Ulangan 32:43</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Ibrani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Oleh iman, Yakub, menjelang kematiannya, memberkati anak-anak Yusuf. Ia menyembah kepada Allah dengan bersandar pada kepala tongkatnya.</w:t>
            </w:r>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Wahyu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Dan, 4 makhluk itu berkata, “Amin!”* dan para tua-tua sujud dan menyembah.</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Wahyu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Namun, ia berkata kepadaku, “Jangan lakukan itu! Aku adalah hamba sama seperti kamu dan saudara-saudaramu, para nabi, serta seperti mereka yang menaati perkataan-perkataan dalam kitab ini. Sembahlah Allah!”</w:t>
            </w:r>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Matius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Siapa yang lebih mengasihi ayah atau ibunya daripada Aku, tidak layak bagi-Ku. Dan, siapa yang lebih mengasihi anak laki-laki atau anaknya perempuan daripada Aku, tidak layak bagi-Ku.</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Lukas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Tinggallah di rumah itu. Makanlah dan minumlah apa yang mereka sediakan bagimu, karena seorang pekerja pantas mendapatkan upahnya. Jangan berpindah-pindah dari satu rumah ke rumah yang lain.</w:t>
            </w:r>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Lukas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Aku tidak lagi pantas disebut anakmu, jadikanlah aku sebagai salah seorang pekerjamu.’</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Yohanes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Dialah yang akan datang setelah aku. Membuka tali sandal-Nya pun, aku tidak pantas.”</w:t>
            </w:r>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Kisah para rasul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Karena itu, rasul-rasul itu pergi dari hadapan Sanhedrin dengan bersukacita sebab mereka dianggap layak menderita penghinaan demi nama-Nya.</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Roma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Sebab, aku menganggap bahwa penderitaan-penderitaan pada saat sekarang ini tidak dapat dibandingkan dengan kemuliaan yang akan dinyatakan kepada kita.</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Efesus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Oleh karena itu, aku, orang yang dipenjarakan karena Tuhan, mendorong kamu untuk hidup sepadan dengan panggilan yang telah kamu terima.</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Namun demikian, hiduplah dengan cara yang layak bagi Injil Kristus supaya kalau aku datang dan bertemu denganmu, atau kalau tidak datang, aku boleh mendengar bahwa kamu tetap berdiri teguh dalam satu roh, dengan satu pikiran, untuk berjuang bersama-sama bagi iman dari Injil.</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Dengan demikian, kamu dapat hidup dengan cara yang layak di hadapan Tuhan, menyenangkan-Nya dalam segala hal, menghasilkan buah dalam setiap pekerjaan baik, dan bertumbuh dalam pengetahuan akan Allah.</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Tesalonika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supaya kamu hidup sesuai dengan kehendak Allah, yang memanggilmu ke dalam kerajaan dan kemuliaan-Nya sendiri.</w:t>
            </w:r>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Karena itu, kami selalu berdoa untukmu, kiranya Allah kita menganggap kamu layak akan panggilanmu dan memenuhi setiap keinginan untuk berbuat baik dan pekerjaan iman dengan kuasa-Nya,</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Timotius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Sebab, Kitab Suci berkata, “Jangan memberangus mulut lembu yang sedang menggiling gandum,” dan “Seorang pekerja berhak mendapat upahnya.”</w:t>
            </w:r>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Ibrani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Dunia ini tidak pantas bagi mereka , mereka mengembara di padang gurun dan gunung-gunung, tinggal di celah-celah gunung, dan gua-gua di bawah tanah.</w:t>
            </w:r>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Yohanes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Mereka telah bersaksi tentang kasihmu di hadapan jemaat. Kamu akan melakukan yang baik apabila menolong mereka melanjutkan perjalanan dengan cara yang berkenan kepada Allah.</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berseru dengan suara yang keras,</w:t>
              <w:br/>
              <w:br/>
              <w:t xml:space="preserve"> “Layaklah Anak Domba, yang telah disembelih itu, menerima kuasa, dan kekayaan, dan hikmat, dan kekuatan, dan hormat, dan kemuliaan, dan pujian.”</w:t>
            </w:r>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04/16/2026 10:50:01</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EN/ID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